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e792" w14:textId="c9de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мекемелерге арналған бухгалтерлік құжат нысандарының альбомын бекіту туралы" Қазақстан Республикасы Қаржы министрлігі Қазынашылық департаменті директорының 1998 жылғы 1 желтоқсандағы N 548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Қазынашылық комитеті Төрайымының 2005 жылғы 17 қарашадағы N 50 Бұйрығы. Қазақстан Республикасының Әділет министрлігінде 2005 жылғы 8 желтоқсанда тіркелді. Тіркеу N 3969. Күші жойылды - Қазақстан Республикасы Қаржы министрінің 2011 жылғы 24 ақпандағы № 95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2011.02.24 </w:t>
      </w:r>
      <w:r>
        <w:rPr>
          <w:rFonts w:ascii="Times New Roman"/>
          <w:b w:val="false"/>
          <w:i w:val="false"/>
          <w:color w:val="ff0000"/>
          <w:sz w:val="28"/>
        </w:rPr>
        <w:t>№ 95</w:t>
      </w:r>
      <w:r>
        <w:rPr>
          <w:rFonts w:ascii="Times New Roman"/>
          <w:b w:val="false"/>
          <w:i w:val="false"/>
          <w:color w:val="ff0000"/>
          <w:sz w:val="28"/>
        </w:rPr>
        <w:t> (2013.01.01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Республикасының мемлекеттік мекемелерге арналған бухгалтерлік құжат нысандарының альбомын бекіту туралы" Қазақстан Республикасы Қаржы министрлігі Қазынашылық департаменті директорының (Нормативтік құқықтық актілерді мемлекеттік тіркеу тізілімінде N 677 тіркелген, Қазақстан Республикасының Қаржы министрлігі Қазынашылық комитетінің 2000 жылғы 18 қыркүйектегі N 405  </w:t>
      </w:r>
      <w:r>
        <w:rPr>
          <w:rFonts w:ascii="Times New Roman"/>
          <w:b w:val="false"/>
          <w:i w:val="false"/>
          <w:color w:val="000000"/>
          <w:sz w:val="28"/>
        </w:rPr>
        <w:t xml:space="preserve">бұйрығымен </w:t>
      </w:r>
      <w:r>
        <w:rPr>
          <w:rFonts w:ascii="Times New Roman"/>
          <w:b w:val="false"/>
          <w:i w:val="false"/>
          <w:color w:val="000000"/>
          <w:sz w:val="28"/>
        </w:rPr>
        <w:t>өзгерістер енгізілген - Нормативтік құқықтық актілерді мемлекеттік тіркеу тізілімінде N 1258 тіркелген) 1998 жылғы 1 желтоқсандағы N 548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толықтырулар мен өзгерістер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мекемелеріне арналған бухгалтерлік құжат нысандарының альбомында: </w:t>
      </w:r>
      <w:r>
        <w:br/>
      </w:r>
      <w:r>
        <w:rPr>
          <w:rFonts w:ascii="Times New Roman"/>
          <w:b w:val="false"/>
          <w:i w:val="false"/>
          <w:color w:val="000000"/>
          <w:sz w:val="28"/>
        </w:rPr>
        <w:t xml:space="preserve">
      1 "Активтер" бөлімінде: </w:t>
      </w:r>
      <w:r>
        <w:br/>
      </w:r>
      <w:r>
        <w:rPr>
          <w:rFonts w:ascii="Times New Roman"/>
          <w:b w:val="false"/>
          <w:i w:val="false"/>
          <w:color w:val="000000"/>
          <w:sz w:val="28"/>
        </w:rPr>
        <w:t xml:space="preserve">
      "Мемлекеттік мекемелердегі активтерді есептен шығаруға арналған акт N ОС-3 бюдж. нысан", "Автокөлік құралдарын есептен шығаруға арналған акт N OC-4 нысан", "Төсенішті, төсек-орын жабдықтарын, киімдер мен аяқ киімдерді, құралдарды, өндірістік және шаруашылық құрал-саймандарын баланстан есептен шығаруға арналған акт N 443 нысан", "Мемлекеттік мекемелерде кітапханадан шығарылған әдебиеттерді есептен шығаруға арналған акт N 444" кіші бөлімдері мынадай мазмұндағы абзацпен толықтырылсын: </w:t>
      </w:r>
      <w:r>
        <w:br/>
      </w:r>
      <w:r>
        <w:rPr>
          <w:rFonts w:ascii="Times New Roman"/>
          <w:b w:val="false"/>
          <w:i w:val="false"/>
          <w:color w:val="000000"/>
          <w:sz w:val="28"/>
        </w:rPr>
        <w:t xml:space="preserve">
      ""Келісілді" белгісі мемлекеттік мекемелер мүлкін есептен шығаруға арналған актілер мемлекеттік басқару органдарымен келісілген жағдайда толтырылады."; </w:t>
      </w:r>
    </w:p>
    <w:bookmarkEnd w:id="1"/>
    <w:bookmarkStart w:name="z3" w:id="2"/>
    <w:p>
      <w:pPr>
        <w:spacing w:after="0"/>
        <w:ind w:left="0"/>
        <w:jc w:val="both"/>
      </w:pPr>
      <w:r>
        <w:rPr>
          <w:rFonts w:ascii="Times New Roman"/>
          <w:b w:val="false"/>
          <w:i w:val="false"/>
          <w:color w:val="000000"/>
          <w:sz w:val="28"/>
        </w:rPr>
        <w:t xml:space="preserve">
      "Төсенішті, төсек-орын жабдықтарын, киімдер мен аяқ киімдерді, құралдарды, өндірістік және шаруашылық құрал-саймандарын баланстан есептен шығаруға арналған акт N 443-нысан" кіші бөлімінде екінші абзац мынадай редакцияда жазылсын: </w:t>
      </w:r>
      <w:r>
        <w:br/>
      </w:r>
      <w:r>
        <w:rPr>
          <w:rFonts w:ascii="Times New Roman"/>
          <w:b w:val="false"/>
          <w:i w:val="false"/>
          <w:color w:val="000000"/>
          <w:sz w:val="28"/>
        </w:rPr>
        <w:t xml:space="preserve">
      "Тозған және жарамсыз төсенішті, төсек-орын жабдықтарын, киімдер мен аяқ киімдерді есептен шығару бюджеттік бағдарламалар әкімшілері мемлекеттік мекеменің басшысы бекіткен есептен шығаруға арналған акт N 443 нысан негізінде өздерінің жүйелері үшін бекіткен қызмет мерзімдерін есепке ала отырып жүргізіледі.";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N ОС-3 бюдж "Мемлекеттік мекемелердегі активтерді есептен шығаруға арналған акт", N OC-4 "Автокөлік құралдарын есептен шығаруға арналған акт", N 443 "Төсенішті, төсек-орын жабдықтарын, киімдер мен аяқ киімдерді, құралдарды, өндірістік және шаруашылық құрал-саймандарын баланстан есептен шығаруға арналған акт", N 444 "Мемлекеттік мекемелерде кітапханадан шығарылған әдебиеттерді есептен шығаруға арналған акт" нысандарында "Мемлекеттік мекеменің атауы" жолынан кейін сол жағынан: </w:t>
      </w:r>
    </w:p>
    <w:bookmarkEnd w:id="3"/>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Мемлекеттік басқару органының басшысы </w:t>
      </w:r>
      <w:r>
        <w:br/>
      </w:r>
      <w:r>
        <w:rPr>
          <w:rFonts w:ascii="Times New Roman"/>
          <w:b w:val="false"/>
          <w:i w:val="false"/>
          <w:color w:val="000000"/>
          <w:sz w:val="28"/>
        </w:rPr>
        <w:t xml:space="preserve">
      ______________     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М.О.  "____" _________________ ______ жыл."; </w:t>
      </w:r>
    </w:p>
    <w:bookmarkStart w:name="z5" w:id="4"/>
    <w:p>
      <w:pPr>
        <w:spacing w:after="0"/>
        <w:ind w:left="0"/>
        <w:jc w:val="both"/>
      </w:pPr>
      <w:r>
        <w:rPr>
          <w:rFonts w:ascii="Times New Roman"/>
          <w:b w:val="false"/>
          <w:i w:val="false"/>
          <w:color w:val="000000"/>
          <w:sz w:val="28"/>
        </w:rPr>
        <w:t xml:space="preserve">
      4 "Жалақы" бөлімінде: </w:t>
      </w:r>
      <w:r>
        <w:br/>
      </w:r>
      <w:r>
        <w:rPr>
          <w:rFonts w:ascii="Times New Roman"/>
          <w:b w:val="false"/>
          <w:i w:val="false"/>
          <w:color w:val="000000"/>
          <w:sz w:val="28"/>
        </w:rPr>
        <w:t xml:space="preserve">
      "N 5 мемориалдық ордер N 405 нысан" кіші бөлімі "әлеуметтік салықты" сөздерінен кейін ", Мемлекеттік әлеуметтік сақтандыру қорына міндетті әлеуметтік аударуды"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"Ісқұжат N 424 нысан" кіші бөлімінде "ақылы қызмет көрсетулерді іске асырудан алынатын қаражаттар" деген сөздер "тауарларды (жұмыстарды, қызметтерді) іске асырудан алынатын ақшалар"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"Жинақтаушы зейнеткерлік қорларына төленетін міндетті зейнеткерлік жарналарды есепке алу карточкасы N 452 нысан" кіші бөлімі алынып тасталсын; </w:t>
      </w:r>
    </w:p>
    <w:bookmarkEnd w:id="6"/>
    <w:bookmarkStart w:name="z8" w:id="7"/>
    <w:p>
      <w:pPr>
        <w:spacing w:after="0"/>
        <w:ind w:left="0"/>
        <w:jc w:val="both"/>
      </w:pPr>
      <w:r>
        <w:rPr>
          <w:rFonts w:ascii="Times New Roman"/>
          <w:b w:val="false"/>
          <w:i w:val="false"/>
          <w:color w:val="000000"/>
          <w:sz w:val="28"/>
        </w:rPr>
        <w:t xml:space="preserve">
      "Қызметкерлердің тиесілі ақшалай төлемдерін карт-шотқа енгізуге арналған тізімі N 456 нысан" кіші бөлімінде бірінші абзацта "Т.А.Ә. (толықтай)" деген сөздерден кейін ", СТН" деген қысқарған сөзбен толықтырылсын; </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N 424 нысанның арғы жағындағы "ақылы қызмет көрсетулерден алынатын қаражаттардың түрлері" деген сөздер "тауарлардың (жұмыстардың, қызметтердің) коды"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N 425 нысанның арғы бетіндегі "ақылы қызмет көрсетулерден алынатын қаражаттардың түрлері" деген сөздер "тауарлардың (жұмыстардың, қызметтердің) коды"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N 452 нысан алынып тасталсын; </w:t>
      </w:r>
    </w:p>
    <w:bookmarkEnd w:id="10"/>
    <w:bookmarkStart w:name="z40" w:id="11"/>
    <w:p>
      <w:pPr>
        <w:spacing w:after="0"/>
        <w:ind w:left="0"/>
        <w:jc w:val="both"/>
      </w:pPr>
      <w:r>
        <w:rPr>
          <w:rFonts w:ascii="Times New Roman"/>
          <w:b w:val="false"/>
          <w:i w:val="false"/>
          <w:color w:val="000000"/>
          <w:sz w:val="28"/>
        </w:rPr>
        <w:t xml:space="preserve">
      көрсетілген бұйрықпен бекітілген N 451, N 456 нысандар осы бұйрыққа 1, 2 қосымшаларға сәйкес жаңа редакцияда жазылсын; </w:t>
      </w:r>
    </w:p>
    <w:bookmarkEnd w:id="11"/>
    <w:bookmarkStart w:name="z12" w:id="12"/>
    <w:p>
      <w:pPr>
        <w:spacing w:after="0"/>
        <w:ind w:left="0"/>
        <w:jc w:val="both"/>
      </w:pPr>
      <w:r>
        <w:rPr>
          <w:rFonts w:ascii="Times New Roman"/>
          <w:b w:val="false"/>
          <w:i w:val="false"/>
          <w:color w:val="000000"/>
          <w:sz w:val="28"/>
        </w:rPr>
        <w:t xml:space="preserve">
      5 "Ақша қаражаты, қаржыландыру, кассалық және нақты шығыстар" бөлімінде: </w:t>
      </w:r>
      <w:r>
        <w:br/>
      </w:r>
      <w:r>
        <w:rPr>
          <w:rFonts w:ascii="Times New Roman"/>
          <w:b w:val="false"/>
          <w:i w:val="false"/>
          <w:color w:val="000000"/>
          <w:sz w:val="28"/>
        </w:rPr>
        <w:t xml:space="preserve">
      бөлім атауындағы "қаржыландыру" деген сөз "рұқсаттар" деген сөзбен ауыстырылсын; </w:t>
      </w:r>
      <w:r>
        <w:br/>
      </w:r>
      <w:r>
        <w:rPr>
          <w:rFonts w:ascii="Times New Roman"/>
          <w:b w:val="false"/>
          <w:i w:val="false"/>
          <w:color w:val="000000"/>
          <w:sz w:val="28"/>
        </w:rPr>
        <w:t xml:space="preserve">
      "Лимиттердің (қаржыландыруды) және шығыстарды есептеу кітабы N 294 нысаны" кіші бөлімі мынадай редакцияда жазылсын: </w:t>
      </w:r>
    </w:p>
    <w:bookmarkEnd w:id="12"/>
    <w:p>
      <w:pPr>
        <w:spacing w:after="0"/>
        <w:ind w:left="0"/>
        <w:jc w:val="both"/>
      </w:pPr>
      <w:r>
        <w:rPr>
          <w:rFonts w:ascii="Times New Roman"/>
          <w:b w:val="false"/>
          <w:i w:val="false"/>
          <w:color w:val="000000"/>
          <w:sz w:val="28"/>
        </w:rPr>
        <w:t xml:space="preserve">"Рұқсаттарды және шығыстарды есептеу кітабы </w:t>
      </w:r>
      <w:r>
        <w:br/>
      </w:r>
      <w:r>
        <w:rPr>
          <w:rFonts w:ascii="Times New Roman"/>
          <w:b w:val="false"/>
          <w:i w:val="false"/>
          <w:color w:val="000000"/>
          <w:sz w:val="28"/>
        </w:rPr>
        <w:t xml:space="preserve">
N 294 нысаны </w:t>
      </w:r>
    </w:p>
    <w:p>
      <w:pPr>
        <w:spacing w:after="0"/>
        <w:ind w:left="0"/>
        <w:jc w:val="both"/>
      </w:pPr>
      <w:r>
        <w:rPr>
          <w:rFonts w:ascii="Times New Roman"/>
          <w:b w:val="false"/>
          <w:i w:val="false"/>
          <w:color w:val="000000"/>
          <w:sz w:val="28"/>
        </w:rPr>
        <w:t xml:space="preserve">      Қаржыландыру жоспарларының орындалу есебін дербес жүзеге асыратын мемлекеттік мекемелерде және орталықтандырылған бухгалтерияларда бір текті мемлекеттік мекемелер бойынша қаржыландырудың жиынтық жоспарын жасау кезінде берілген рұқсаттардың, кассалық және нақты шығыстарды талдамалы есептеу Қазақстан Республикасы бюджетінің шығыстар экономикалық сыныптамасының бағдарламалары, кіші бағдарламалары және ерекшеліктері бойынша рұқсаттарды және шығыстарды есептеу кітабы N 294 нысанында жүргізіледі. Жазулар күн ішінде түскен әрбір құжат бойынша жүргізіледі. </w:t>
      </w:r>
      <w:r>
        <w:br/>
      </w:r>
      <w:r>
        <w:rPr>
          <w:rFonts w:ascii="Times New Roman"/>
          <w:b w:val="false"/>
          <w:i w:val="false"/>
          <w:color w:val="000000"/>
          <w:sz w:val="28"/>
        </w:rPr>
        <w:t xml:space="preserve">
      Бұл ретте, "Көшірменің берілген күні" бағаны бойынша алынған рұқсаттың реттік нөмірі және 4-20 "Шығыстар бойынша жиынтық есеп" және 5-15 "Мемлекеттік мекемелер бойынша төлем тізілімі" нысандарын беру күні, мемориалдық ордер қолданылған жағдайда - мемориалдық ордердің күні мен нөмірі жазылады. 4 "Берілген рұқсаттар" бағаны бойынша алынған рұқсаттар, 5 баған бойынша - кассалық шығыстарды қалпына келтіруге түскен сомалар, 6 баған бойынша - жүргізілген кассалық шығыстар көрсетіледі, 7 баған бойынша берілген рұқсаттар қалдығы, 8 баған бойынша мемлекеттік мекеменің нақты жасаған шығыстары көрсетіледі. Әрбір ай аяқталғанда кітапта қорытындылар шығарылады."; </w:t>
      </w:r>
    </w:p>
    <w:bookmarkStart w:name="z13" w:id="13"/>
    <w:p>
      <w:pPr>
        <w:spacing w:after="0"/>
        <w:ind w:left="0"/>
        <w:jc w:val="both"/>
      </w:pPr>
      <w:r>
        <w:rPr>
          <w:rFonts w:ascii="Times New Roman"/>
          <w:b w:val="false"/>
          <w:i w:val="false"/>
          <w:color w:val="000000"/>
          <w:sz w:val="28"/>
        </w:rPr>
        <w:t xml:space="preserve">
      "Ашық лимиттердің талдамалы есебі карточкасы N 294а нысаны" кіші бөлімі мынадай редакцияда жазылсын: </w:t>
      </w:r>
    </w:p>
    <w:bookmarkEnd w:id="13"/>
    <w:p>
      <w:pPr>
        <w:spacing w:after="0"/>
        <w:ind w:left="0"/>
        <w:jc w:val="both"/>
      </w:pPr>
      <w:r>
        <w:rPr>
          <w:rFonts w:ascii="Times New Roman"/>
          <w:b w:val="false"/>
          <w:i w:val="false"/>
          <w:color w:val="000000"/>
          <w:sz w:val="28"/>
        </w:rPr>
        <w:t xml:space="preserve">"Рұқсаттардың талдамалы есебі карточкасы </w:t>
      </w:r>
      <w:r>
        <w:br/>
      </w:r>
      <w:r>
        <w:rPr>
          <w:rFonts w:ascii="Times New Roman"/>
          <w:b w:val="false"/>
          <w:i w:val="false"/>
          <w:color w:val="000000"/>
          <w:sz w:val="28"/>
        </w:rPr>
        <w:t xml:space="preserve">
N 294а нысаны </w:t>
      </w:r>
    </w:p>
    <w:p>
      <w:pPr>
        <w:spacing w:after="0"/>
        <w:ind w:left="0"/>
        <w:jc w:val="both"/>
      </w:pPr>
      <w:r>
        <w:rPr>
          <w:rFonts w:ascii="Times New Roman"/>
          <w:b w:val="false"/>
          <w:i w:val="false"/>
          <w:color w:val="000000"/>
          <w:sz w:val="28"/>
        </w:rPr>
        <w:t xml:space="preserve">      Орталықтандырылған бухгалтерияларда алынған қаржының талдамалы есебі N 294а нысанды талдамалы есеп карточкаларында бағдарламалар және кіші бағдарламалар бөлінісінде жүргізіледі. Карточкада "Рұқсаттар-барлығы" бағанына алынған рұқсаттың жалпы сомасы, "оның ішінде ерекшеліктері бойынша" бағанына - шығыстардың экономикалық сыныптамасының ерекшеліктері бойынша рұқсаттар сомасы жазылады. Карточкалардағы қорытындылар ай бойынша және жыл басынан шығарылады."; </w:t>
      </w:r>
    </w:p>
    <w:bookmarkStart w:name="z14" w:id="14"/>
    <w:p>
      <w:pPr>
        <w:spacing w:after="0"/>
        <w:ind w:left="0"/>
        <w:jc w:val="both"/>
      </w:pPr>
      <w:r>
        <w:rPr>
          <w:rFonts w:ascii="Times New Roman"/>
          <w:b w:val="false"/>
          <w:i w:val="false"/>
          <w:color w:val="000000"/>
          <w:sz w:val="28"/>
        </w:rPr>
        <w:t xml:space="preserve">
      "Лимиттерді бөлу жөніндегі бақылау карточкасы 3 нысаны", "Лимитті бөлу жөніндегі бақылау карточкасы 3 МБ нысаны", "Қаржы міндеттемелерді (ҚМ) бақылау карточкасы 4 нысаны", "N 1 мемориалдық ордер Кассалық операциялар бойынша жинақтау ведомосы N 381 нысаны" кіші бөлімдері алынып тасталсын; </w:t>
      </w:r>
    </w:p>
    <w:bookmarkEnd w:id="14"/>
    <w:bookmarkStart w:name="z15" w:id="15"/>
    <w:p>
      <w:pPr>
        <w:spacing w:after="0"/>
        <w:ind w:left="0"/>
        <w:jc w:val="both"/>
      </w:pPr>
      <w:r>
        <w:rPr>
          <w:rFonts w:ascii="Times New Roman"/>
          <w:b w:val="false"/>
          <w:i w:val="false"/>
          <w:color w:val="000000"/>
          <w:sz w:val="28"/>
        </w:rPr>
        <w:t xml:space="preserve">
"N _____ мемориалдық ордер N ______ қосалқы шоты бойынша жинақтау ведомосы N 381 нысаны" кіші бөлімі жаңа редакцияда жазылсын: </w:t>
      </w:r>
      <w:r>
        <w:br/>
      </w:r>
      <w:r>
        <w:rPr>
          <w:rFonts w:ascii="Times New Roman"/>
          <w:b w:val="false"/>
          <w:i w:val="false"/>
          <w:color w:val="000000"/>
          <w:sz w:val="28"/>
        </w:rPr>
        <w:t xml:space="preserve">
"N _____ мемориалдық ордер N ______ қосалқы шоты бойынша жинақтау ведомосы </w:t>
      </w:r>
      <w:r>
        <w:br/>
      </w:r>
      <w:r>
        <w:rPr>
          <w:rFonts w:ascii="Times New Roman"/>
          <w:b w:val="false"/>
          <w:i w:val="false"/>
          <w:color w:val="000000"/>
          <w:sz w:val="28"/>
        </w:rPr>
        <w:t xml:space="preserve">
N 381 нысаны </w:t>
      </w:r>
    </w:p>
    <w:bookmarkEnd w:id="15"/>
    <w:p>
      <w:pPr>
        <w:spacing w:after="0"/>
        <w:ind w:left="0"/>
        <w:jc w:val="both"/>
      </w:pPr>
      <w:r>
        <w:rPr>
          <w:rFonts w:ascii="Times New Roman"/>
          <w:b w:val="false"/>
          <w:i w:val="false"/>
          <w:color w:val="000000"/>
          <w:sz w:val="28"/>
        </w:rPr>
        <w:t xml:space="preserve">      Ағымдағы айға касса бойынша айналымды жүйелендіру үшін кассирлердің есептерін өңдеу кезінде N 1 "Кассалық операциялар бойынша жинақтау ведомосы" мемориалдық ордері ресімделеді. Кассирдің әрбір есебі тиісті шоттар бойынша бір жолмен жинақтау ведомосына кіргізіледі. Онда касса бойынша, кіріс және шығыс бойынша барлық айналымдар жазылады. </w:t>
      </w:r>
      <w:r>
        <w:br/>
      </w:r>
      <w:r>
        <w:rPr>
          <w:rFonts w:ascii="Times New Roman"/>
          <w:b w:val="false"/>
          <w:i w:val="false"/>
          <w:color w:val="000000"/>
          <w:sz w:val="28"/>
        </w:rPr>
        <w:t xml:space="preserve">
      Бюджеттік шоттағы қаражаттың қозғалысы бойынша операциялар N 2 "Бюджеттік шоттағы қаражаттың қозғалысы бойынша жинақтау ведомосы" мемориалдық ордерімен ресімделеді. </w:t>
      </w:r>
      <w:r>
        <w:br/>
      </w:r>
      <w:r>
        <w:rPr>
          <w:rFonts w:ascii="Times New Roman"/>
          <w:b w:val="false"/>
          <w:i w:val="false"/>
          <w:color w:val="000000"/>
          <w:sz w:val="28"/>
        </w:rPr>
        <w:t xml:space="preserve">
      Мемлекеттік мекемелердің басқа шоттарындағы ақша қаражатының қозғалысы бойынша операциялар N 3 "Тауарларды (жұмыстарды, қызметтерді), демеушілік және қайырымдылық көмекті, депозитарлық шотты, шетел валютасындағы шотты және сыртқы қарыздар, гранттар бойынша бюджеттік инвестициялық жобаның арнаулы шоттарын іске асырудан алынатын ақшаны есептеу бойынша жинақтау ведомосы" мемориалдық ордерімен ресімделеді. </w:t>
      </w:r>
      <w:r>
        <w:br/>
      </w:r>
      <w:r>
        <w:rPr>
          <w:rFonts w:ascii="Times New Roman"/>
          <w:b w:val="false"/>
          <w:i w:val="false"/>
          <w:color w:val="000000"/>
          <w:sz w:val="28"/>
        </w:rPr>
        <w:t xml:space="preserve">
      "N 2 мемориалдық ордер" және "N 3 мемориалдық ордер" жинақтау ведомостарына операцияларды жазу қазынашылықтың аумақтық органдарымен берілген 4-20 "Шығыстар бойынша жиынтық есеп", 5-15 "Мемлекеттік мекемелер бойынша төлем тізілімі", 5-33 "Ақылы қызметтер бойынша шоттағы қалдық туралы есеп" нысандардың және оларға қоса берілген құжаттардың негізінде жүргізіледі."; </w:t>
      </w:r>
    </w:p>
    <w:bookmarkStart w:name="z16" w:id="16"/>
    <w:p>
      <w:pPr>
        <w:spacing w:after="0"/>
        <w:ind w:left="0"/>
        <w:jc w:val="both"/>
      </w:pPr>
      <w:r>
        <w:rPr>
          <w:rFonts w:ascii="Times New Roman"/>
          <w:b w:val="false"/>
          <w:i w:val="false"/>
          <w:color w:val="000000"/>
          <w:sz w:val="28"/>
        </w:rPr>
        <w:t xml:space="preserve">
      "Кассалық кітап N 440 нысаны" кіші бөлімінің бірінші абзацы мынадай редакцияда жазылсын: </w:t>
      </w:r>
      <w:r>
        <w:br/>
      </w:r>
      <w:r>
        <w:rPr>
          <w:rFonts w:ascii="Times New Roman"/>
          <w:b w:val="false"/>
          <w:i w:val="false"/>
          <w:color w:val="000000"/>
          <w:sz w:val="28"/>
        </w:rPr>
        <w:t xml:space="preserve">
      "Кассалық кітапта (440 нысаны) бюджеттік шот, тауарларды (жұмыстарды, қызметтерді), демеушілік және қайырымдылық көмекті іске асырудан алынатын ақшаны есептеу үшін шоттар, депозитарлық шот бойынша ақша операциялары бар мемлекеттік мекемелердің кассалық операциялар есебі жүргізіледі. Кітапта кассалық операциялар есебі жөніндегі жазулар: бюджет қаражаты бойынша - "Бюджет бойынша" бағанында, тауарларды (жұмыстарды, қызметтерді), демеушілік және қайырымдылық көмекті іске асырудан алынатын ақшаны есептеу үшін шоттар, депозитарлық шот бойынша - "Тауарларды (жұмыстарды, қызметтерді), демеушілік және қайырымдылық көмекті іске асырудан алынатын ақшалар бойынша, депозиттік сомалар бойынша" бағанында жүргізіледі."; </w:t>
      </w:r>
    </w:p>
    <w:bookmarkEnd w:id="16"/>
    <w:bookmarkStart w:name="z17" w:id="17"/>
    <w:p>
      <w:pPr>
        <w:spacing w:after="0"/>
        <w:ind w:left="0"/>
        <w:jc w:val="both"/>
      </w:pPr>
      <w:r>
        <w:rPr>
          <w:rFonts w:ascii="Times New Roman"/>
          <w:b w:val="false"/>
          <w:i w:val="false"/>
          <w:color w:val="000000"/>
          <w:sz w:val="28"/>
        </w:rPr>
        <w:t xml:space="preserve">
      "Мақсаттағы түрдегі қолма-қол ақшаны пайдаланудың бақылау кітабы N 453, N 454 нысандары" кіші бөлімінде: </w:t>
      </w:r>
      <w:r>
        <w:br/>
      </w:r>
      <w:r>
        <w:rPr>
          <w:rFonts w:ascii="Times New Roman"/>
          <w:b w:val="false"/>
          <w:i w:val="false"/>
          <w:color w:val="000000"/>
          <w:sz w:val="28"/>
        </w:rPr>
        <w:t xml:space="preserve">
      "ақылы қызмет көрсетулерді іске асырудан, алынатын қаражаттар депозиттік сомалар бойынша Алматы қаласы әкімінің бюджеттен тыс" деген сөздер "тауарларды (жұмыстарды, қызметтерді), демеушілік және қайырымдылық көмекті іске асырудан алынатын ақшалар, депозиттік сомалар" деген сөздермен ауыстырылсын; </w:t>
      </w:r>
    </w:p>
    <w:bookmarkEnd w:id="17"/>
    <w:bookmarkStart w:name="z18" w:id="18"/>
    <w:p>
      <w:pPr>
        <w:spacing w:after="0"/>
        <w:ind w:left="0"/>
        <w:jc w:val="both"/>
      </w:pPr>
      <w:r>
        <w:rPr>
          <w:rFonts w:ascii="Times New Roman"/>
          <w:b w:val="false"/>
          <w:i w:val="false"/>
          <w:color w:val="000000"/>
          <w:sz w:val="28"/>
        </w:rPr>
        <w:t xml:space="preserve">
      N 294, N 294а, N 453, N 454, N 381 нысандары, "N 2 мемориалдық ордер" және "N 3 мемориалдық ордер" осы бұйрыққа 3, 4, 5, 6, 7, 8 қосымшаларға сәйкес жаңа редакцияда жазылсын; </w:t>
      </w:r>
    </w:p>
    <w:bookmarkEnd w:id="18"/>
    <w:bookmarkStart w:name="z19" w:id="19"/>
    <w:p>
      <w:pPr>
        <w:spacing w:after="0"/>
        <w:ind w:left="0"/>
        <w:jc w:val="both"/>
      </w:pPr>
      <w:r>
        <w:rPr>
          <w:rFonts w:ascii="Times New Roman"/>
          <w:b w:val="false"/>
          <w:i w:val="false"/>
          <w:color w:val="000000"/>
          <w:sz w:val="28"/>
        </w:rPr>
        <w:t xml:space="preserve">
      N 3, N 3 МБ және N 4 нысандар алынып тасталсын; </w:t>
      </w:r>
    </w:p>
    <w:bookmarkEnd w:id="19"/>
    <w:bookmarkStart w:name="z20" w:id="20"/>
    <w:p>
      <w:pPr>
        <w:spacing w:after="0"/>
        <w:ind w:left="0"/>
        <w:jc w:val="both"/>
      </w:pPr>
      <w:r>
        <w:rPr>
          <w:rFonts w:ascii="Times New Roman"/>
          <w:b w:val="false"/>
          <w:i w:val="false"/>
          <w:color w:val="000000"/>
          <w:sz w:val="28"/>
        </w:rPr>
        <w:t xml:space="preserve">
      көрсетілген бұйрықпен бекітілген N 440 нысанда "Ақылы қызмет көрсетулерді іске асырудан, демеушілік және қайырымдылық көмектен алынатын қаражаттар бойынша, депозиттік сомалар бойынша, Алматы қаласы әкімінің бюджеттен тыс қоры бойынша" бағаны мынадай редакцияда жазылсын: </w:t>
      </w:r>
      <w:r>
        <w:br/>
      </w:r>
      <w:r>
        <w:rPr>
          <w:rFonts w:ascii="Times New Roman"/>
          <w:b w:val="false"/>
          <w:i w:val="false"/>
          <w:color w:val="000000"/>
          <w:sz w:val="28"/>
        </w:rPr>
        <w:t xml:space="preserve">
      "Тауарларды (жұмыстарды, қызметтерді), демеушілік және қайырымдылық көмекті іске асырудан алынатын ақшалар бойынша, депозиттік сомалар бойынша"; </w:t>
      </w:r>
    </w:p>
    <w:bookmarkEnd w:id="20"/>
    <w:bookmarkStart w:name="z21" w:id="21"/>
    <w:p>
      <w:pPr>
        <w:spacing w:after="0"/>
        <w:ind w:left="0"/>
        <w:jc w:val="both"/>
      </w:pPr>
      <w:r>
        <w:rPr>
          <w:rFonts w:ascii="Times New Roman"/>
          <w:b w:val="false"/>
          <w:i w:val="false"/>
          <w:color w:val="000000"/>
          <w:sz w:val="28"/>
        </w:rPr>
        <w:t xml:space="preserve">
      6 "Есеп айырысу" бөлімінде: </w:t>
      </w:r>
      <w:r>
        <w:br/>
      </w:r>
      <w:r>
        <w:rPr>
          <w:rFonts w:ascii="Times New Roman"/>
          <w:b w:val="false"/>
          <w:i w:val="false"/>
          <w:color w:val="000000"/>
          <w:sz w:val="28"/>
        </w:rPr>
        <w:t xml:space="preserve">
      "Арнайы, валюталық шоттар және есеп айырысу кітабы N 292 нысан" кіші бөлімі мынадай редакцияда жазылсын: </w:t>
      </w:r>
    </w:p>
    <w:bookmarkEnd w:id="21"/>
    <w:p>
      <w:pPr>
        <w:spacing w:after="0"/>
        <w:ind w:left="0"/>
        <w:jc w:val="both"/>
      </w:pPr>
      <w:r>
        <w:rPr>
          <w:rFonts w:ascii="Times New Roman"/>
          <w:b w:val="false"/>
          <w:i w:val="false"/>
          <w:color w:val="000000"/>
          <w:sz w:val="28"/>
        </w:rPr>
        <w:t xml:space="preserve">"Арнайы шоттар, шетел валютасындағы шоттар және есеп айырысу </w:t>
      </w:r>
      <w:r>
        <w:br/>
      </w:r>
      <w:r>
        <w:rPr>
          <w:rFonts w:ascii="Times New Roman"/>
          <w:b w:val="false"/>
          <w:i w:val="false"/>
          <w:color w:val="000000"/>
          <w:sz w:val="28"/>
        </w:rPr>
        <w:t xml:space="preserve">
кітабы N 292 нысан </w:t>
      </w:r>
    </w:p>
    <w:p>
      <w:pPr>
        <w:spacing w:after="0"/>
        <w:ind w:left="0"/>
        <w:jc w:val="both"/>
      </w:pPr>
      <w:r>
        <w:rPr>
          <w:rFonts w:ascii="Times New Roman"/>
          <w:b w:val="false"/>
          <w:i w:val="false"/>
          <w:color w:val="000000"/>
          <w:sz w:val="28"/>
        </w:rPr>
        <w:t xml:space="preserve">      Мыналарды: </w:t>
      </w:r>
      <w:r>
        <w:br/>
      </w:r>
      <w:r>
        <w:rPr>
          <w:rFonts w:ascii="Times New Roman"/>
          <w:b w:val="false"/>
          <w:i w:val="false"/>
          <w:color w:val="000000"/>
          <w:sz w:val="28"/>
        </w:rPr>
        <w:t xml:space="preserve">
      шоттардағы ақшалай қаражаттарды (110, 112, 118 қосалқы шоттар бойынша); </w:t>
      </w:r>
      <w:r>
        <w:br/>
      </w:r>
      <w:r>
        <w:rPr>
          <w:rFonts w:ascii="Times New Roman"/>
          <w:b w:val="false"/>
          <w:i w:val="false"/>
          <w:color w:val="000000"/>
          <w:sz w:val="28"/>
        </w:rPr>
        <w:t xml:space="preserve">
      өзге де ақшалай қаражаттарды (130, 132, 134 қосалқы шоттар бойынша); </w:t>
      </w:r>
      <w:r>
        <w:br/>
      </w:r>
      <w:r>
        <w:rPr>
          <w:rFonts w:ascii="Times New Roman"/>
          <w:b w:val="false"/>
          <w:i w:val="false"/>
          <w:color w:val="000000"/>
          <w:sz w:val="28"/>
        </w:rPr>
        <w:t xml:space="preserve">
      материалдарды дайындау және ұқсату жөніндегі шығындарды; </w:t>
      </w:r>
      <w:r>
        <w:br/>
      </w:r>
      <w:r>
        <w:rPr>
          <w:rFonts w:ascii="Times New Roman"/>
          <w:b w:val="false"/>
          <w:i w:val="false"/>
          <w:color w:val="000000"/>
          <w:sz w:val="28"/>
        </w:rPr>
        <w:t xml:space="preserve">
      орындалған жұмыстар және көрсетілген қызметтер үшін өнім берушілермен, мердігерлермен және тапсырысшылармен есеп айырысуларды (150, 151, 152, 154, 155, 157, 158 қосалқы шоттар бойынша); </w:t>
      </w:r>
      <w:r>
        <w:br/>
      </w:r>
      <w:r>
        <w:rPr>
          <w:rFonts w:ascii="Times New Roman"/>
          <w:b w:val="false"/>
          <w:i w:val="false"/>
          <w:color w:val="000000"/>
          <w:sz w:val="28"/>
        </w:rPr>
        <w:t xml:space="preserve">
      есеп беретін тұлғалармен есеп айырысуларды; </w:t>
      </w:r>
      <w:r>
        <w:br/>
      </w:r>
      <w:r>
        <w:rPr>
          <w:rFonts w:ascii="Times New Roman"/>
          <w:b w:val="false"/>
          <w:i w:val="false"/>
          <w:color w:val="000000"/>
          <w:sz w:val="28"/>
        </w:rPr>
        <w:t xml:space="preserve">
      әртүрлі дебиторлармен және несие берушілермен есеп айырысуды (170, 173, 174, 175, 176, 178, 179 қосалқы шоттар бойынша); </w:t>
      </w:r>
      <w:r>
        <w:br/>
      </w:r>
      <w:r>
        <w:rPr>
          <w:rFonts w:ascii="Times New Roman"/>
          <w:b w:val="false"/>
          <w:i w:val="false"/>
          <w:color w:val="000000"/>
          <w:sz w:val="28"/>
        </w:rPr>
        <w:t xml:space="preserve">
      жұмысшылармен және қызметшілермен есеп айырысуларды (182, 183, 184, 185, 186, 187 қосалқы шоттар бойынша); </w:t>
      </w:r>
      <w:r>
        <w:br/>
      </w:r>
      <w:r>
        <w:rPr>
          <w:rFonts w:ascii="Times New Roman"/>
          <w:b w:val="false"/>
          <w:i w:val="false"/>
          <w:color w:val="000000"/>
          <w:sz w:val="28"/>
        </w:rPr>
        <w:t xml:space="preserve">
      қаржыландыруды (231, 232, 236, 238, 239 қосалқы шоттар бойынша); </w:t>
      </w:r>
      <w:r>
        <w:br/>
      </w:r>
      <w:r>
        <w:rPr>
          <w:rFonts w:ascii="Times New Roman"/>
          <w:b w:val="false"/>
          <w:i w:val="false"/>
          <w:color w:val="000000"/>
          <w:sz w:val="28"/>
        </w:rPr>
        <w:t xml:space="preserve">
      трансферттер, әлеуметтік салық, міндетті әлеуметтік аударулар, ішкі кредит беру бойынша есеп айырысулар (159, 193, 199 қосалқы шоттар бойынша) талдамалы есепке алу үшін қолданылады. </w:t>
      </w:r>
      <w:r>
        <w:br/>
      </w:r>
      <w:r>
        <w:rPr>
          <w:rFonts w:ascii="Times New Roman"/>
          <w:b w:val="false"/>
          <w:i w:val="false"/>
          <w:color w:val="000000"/>
          <w:sz w:val="28"/>
        </w:rPr>
        <w:t xml:space="preserve">
      Кітапта қосалқы шоттың мақсатына байланысты әрбір мемлекеттік мекемеге, тұлғаға және басқаларға жеке шоттар ашылады. Кітап жыл басындағы қалдық сомасының жазбаларымен ашылады. Ағымдағы жазбалар операция аяқталғаннан кейінгі келесі күннен кешіктірмей жүргізіледі."; </w:t>
      </w:r>
    </w:p>
    <w:bookmarkStart w:name="z22" w:id="22"/>
    <w:p>
      <w:pPr>
        <w:spacing w:after="0"/>
        <w:ind w:left="0"/>
        <w:jc w:val="both"/>
      </w:pPr>
      <w:r>
        <w:rPr>
          <w:rFonts w:ascii="Times New Roman"/>
          <w:b w:val="false"/>
          <w:i w:val="false"/>
          <w:color w:val="000000"/>
          <w:sz w:val="28"/>
        </w:rPr>
        <w:t xml:space="preserve">
      "N 8 Мемориалдық ордер Есеп беретін тұлғалардың бекітілген аванстық есептері жөніндегі жинақтаушы ведомость N 386 нысан" кіші бөлімінің атауы мынадай редакцияда жазылсын: </w:t>
      </w:r>
      <w:r>
        <w:br/>
      </w:r>
      <w:r>
        <w:rPr>
          <w:rFonts w:ascii="Times New Roman"/>
          <w:b w:val="false"/>
          <w:i w:val="false"/>
          <w:color w:val="000000"/>
          <w:sz w:val="28"/>
        </w:rPr>
        <w:t xml:space="preserve">
      "N 8 Мемориалдық ордер Есеп беретін тұлғалармен есеп айырысу жөніндегі жинақтаушы ведомость N 386 нысан"; </w:t>
      </w:r>
    </w:p>
    <w:bookmarkEnd w:id="22"/>
    <w:bookmarkStart w:name="z23" w:id="23"/>
    <w:p>
      <w:pPr>
        <w:spacing w:after="0"/>
        <w:ind w:left="0"/>
        <w:jc w:val="both"/>
      </w:pPr>
      <w:r>
        <w:rPr>
          <w:rFonts w:ascii="Times New Roman"/>
          <w:b w:val="false"/>
          <w:i w:val="false"/>
          <w:color w:val="000000"/>
          <w:sz w:val="28"/>
        </w:rPr>
        <w:t xml:space="preserve">
      көрсетілген бұйрықпен бекітілген N 292 нысанның атауы мынадай редакцияда жазылсын: </w:t>
      </w:r>
      <w:r>
        <w:br/>
      </w:r>
      <w:r>
        <w:rPr>
          <w:rFonts w:ascii="Times New Roman"/>
          <w:b w:val="false"/>
          <w:i w:val="false"/>
          <w:color w:val="000000"/>
          <w:sz w:val="28"/>
        </w:rPr>
        <w:t xml:space="preserve">
      "Арнайы шоттар, шетел валютасындағы шоттар және есеп айырысу кітабы"; </w:t>
      </w:r>
    </w:p>
    <w:bookmarkEnd w:id="23"/>
    <w:bookmarkStart w:name="z24" w:id="24"/>
    <w:p>
      <w:pPr>
        <w:spacing w:after="0"/>
        <w:ind w:left="0"/>
        <w:jc w:val="both"/>
      </w:pPr>
      <w:r>
        <w:rPr>
          <w:rFonts w:ascii="Times New Roman"/>
          <w:b w:val="false"/>
          <w:i w:val="false"/>
          <w:color w:val="000000"/>
          <w:sz w:val="28"/>
        </w:rPr>
        <w:t xml:space="preserve">
      7 "Ақылы қызмет көрсетулерді іске асырудан алынатын қаражат" бөлімінде: </w:t>
      </w:r>
      <w:r>
        <w:br/>
      </w:r>
      <w:r>
        <w:rPr>
          <w:rFonts w:ascii="Times New Roman"/>
          <w:b w:val="false"/>
          <w:i w:val="false"/>
          <w:color w:val="000000"/>
          <w:sz w:val="28"/>
        </w:rPr>
        <w:t xml:space="preserve">
      бөлімнің атауы мынадай редакцияда жазылсын: </w:t>
      </w:r>
      <w:r>
        <w:br/>
      </w:r>
      <w:r>
        <w:rPr>
          <w:rFonts w:ascii="Times New Roman"/>
          <w:b w:val="false"/>
          <w:i w:val="false"/>
          <w:color w:val="000000"/>
          <w:sz w:val="28"/>
        </w:rPr>
        <w:t xml:space="preserve">
      "Тауарларды (жұмыстарды, қызметтерді) іске асырудан алынатын ақша"; </w:t>
      </w:r>
    </w:p>
    <w:bookmarkEnd w:id="24"/>
    <w:bookmarkStart w:name="z25" w:id="25"/>
    <w:p>
      <w:pPr>
        <w:spacing w:after="0"/>
        <w:ind w:left="0"/>
        <w:jc w:val="both"/>
      </w:pPr>
      <w:r>
        <w:rPr>
          <w:rFonts w:ascii="Times New Roman"/>
          <w:b w:val="false"/>
          <w:i w:val="false"/>
          <w:color w:val="000000"/>
          <w:sz w:val="28"/>
        </w:rPr>
        <w:t xml:space="preserve">
      "Ақылы қызмет көрсетулерді іске асырудан алынатын қаражат есебінің кітабы N 297 нысан", "Ақылы қызмет көрсетулерді іске асырудан алынатын қаражат есебінің кітабы N 297-б нысаны", "Квитанция N 10 нысан" және N 14 Мемориалдық ордер Ақылы қызмет көрсетулерді іске асырудан алынатын қаражат бойынша кірістерді есептеудің жинақтаушы ведомосы N 409 нысан" кіші бөлімдерінің атауында, бүкіл мәтін бойынша және көрсетілген бұйрықпен бекітілген N 297, N 297б, N 409 нысандарда "ақылы қызмет көрсетулерді іске асырудан", "арнайы қаражат бойынша", "ақылы қызмет" деген сөздер, тиісінше "тауарларды (жұмыстарды, қызметтерді) іске асырудан алынатын ақша", "тауарларды (жұмыстарды, қызметтерді) іске асырудан алынатын", "тауарларды (жұмыстарды, қызметтерді)" деген сөздермен ауыстырылсын; </w:t>
      </w:r>
    </w:p>
    <w:bookmarkEnd w:id="25"/>
    <w:bookmarkStart w:name="z26" w:id="26"/>
    <w:p>
      <w:pPr>
        <w:spacing w:after="0"/>
        <w:ind w:left="0"/>
        <w:jc w:val="both"/>
      </w:pPr>
      <w:r>
        <w:rPr>
          <w:rFonts w:ascii="Times New Roman"/>
          <w:b w:val="false"/>
          <w:i w:val="false"/>
          <w:color w:val="000000"/>
          <w:sz w:val="28"/>
        </w:rPr>
        <w:t xml:space="preserve">
      көрсетілген бұйрықпен бекітілген N 297б нысанында "ақылы қызмет көрсетулерден алынатын қаражат үшін ағымдағы шот (111 қосалқы шот)" бағамы мынадай редакцияда жазылсын: </w:t>
      </w:r>
      <w:r>
        <w:br/>
      </w:r>
      <w:r>
        <w:rPr>
          <w:rFonts w:ascii="Times New Roman"/>
          <w:b w:val="false"/>
          <w:i w:val="false"/>
          <w:color w:val="000000"/>
          <w:sz w:val="28"/>
        </w:rPr>
        <w:t xml:space="preserve">
      "Тауарларды (жұмыстарды, қызметтерді) іске асырудан алынатын ақшаны есептеу үшін шот (111 қосалқы шот)"; </w:t>
      </w:r>
    </w:p>
    <w:bookmarkEnd w:id="26"/>
    <w:bookmarkStart w:name="z27" w:id="27"/>
    <w:p>
      <w:pPr>
        <w:spacing w:after="0"/>
        <w:ind w:left="0"/>
        <w:jc w:val="both"/>
      </w:pPr>
      <w:r>
        <w:rPr>
          <w:rFonts w:ascii="Times New Roman"/>
          <w:b w:val="false"/>
          <w:i w:val="false"/>
          <w:color w:val="000000"/>
          <w:sz w:val="28"/>
        </w:rPr>
        <w:t xml:space="preserve">
      8 "Жалпы бухгалтерлік нысандар" бөлімінде: </w:t>
      </w:r>
      <w:r>
        <w:br/>
      </w:r>
      <w:r>
        <w:rPr>
          <w:rFonts w:ascii="Times New Roman"/>
          <w:b w:val="false"/>
          <w:i w:val="false"/>
          <w:color w:val="000000"/>
          <w:sz w:val="28"/>
        </w:rPr>
        <w:t xml:space="preserve">
      "Көп бағанды карточка N 283 нысан" кіші бөлімі жаңа редакцияда жазылсын: </w:t>
      </w:r>
    </w:p>
    <w:bookmarkEnd w:id="27"/>
    <w:p>
      <w:pPr>
        <w:spacing w:after="0"/>
        <w:ind w:left="0"/>
        <w:jc w:val="both"/>
      </w:pPr>
      <w:r>
        <w:rPr>
          <w:rFonts w:ascii="Times New Roman"/>
          <w:b w:val="false"/>
          <w:i w:val="false"/>
          <w:color w:val="000000"/>
          <w:sz w:val="28"/>
        </w:rPr>
        <w:t xml:space="preserve">"Көп бағанды карточка  </w:t>
      </w:r>
      <w:r>
        <w:br/>
      </w:r>
      <w:r>
        <w:rPr>
          <w:rFonts w:ascii="Times New Roman"/>
          <w:b w:val="false"/>
          <w:i w:val="false"/>
          <w:color w:val="000000"/>
          <w:sz w:val="28"/>
        </w:rPr>
        <w:t xml:space="preserve">
N 283 нысан </w:t>
      </w:r>
    </w:p>
    <w:p>
      <w:pPr>
        <w:spacing w:after="0"/>
        <w:ind w:left="0"/>
        <w:jc w:val="both"/>
      </w:pPr>
      <w:r>
        <w:rPr>
          <w:rFonts w:ascii="Times New Roman"/>
          <w:b w:val="false"/>
          <w:i w:val="false"/>
          <w:color w:val="000000"/>
          <w:sz w:val="28"/>
        </w:rPr>
        <w:t xml:space="preserve">      Мыналар үшін қолданылады: </w:t>
      </w:r>
      <w:r>
        <w:br/>
      </w:r>
      <w:r>
        <w:rPr>
          <w:rFonts w:ascii="Times New Roman"/>
          <w:b w:val="false"/>
          <w:i w:val="false"/>
          <w:color w:val="000000"/>
          <w:sz w:val="28"/>
        </w:rPr>
        <w:t xml:space="preserve">
      шаруашылық салалары және олардың түрлері бойынша (081, 281 қосалқы шоттар бойынша) қосалқы (оқу) ауыл шаруашылығы өнімдерінің сатылуын және шығындарын есептеу үшін; </w:t>
      </w:r>
      <w:r>
        <w:br/>
      </w:r>
      <w:r>
        <w:rPr>
          <w:rFonts w:ascii="Times New Roman"/>
          <w:b w:val="false"/>
          <w:i w:val="false"/>
          <w:color w:val="000000"/>
          <w:sz w:val="28"/>
        </w:rPr>
        <w:t xml:space="preserve">
      өндірістік (оқу) шеберханаларында дайын бұйымдарды шығаруға байланысты, сондай-ақ баспа өнімдерін шығару және сату және қызмет көрсету бойынша (080, 280 қосалқы шоттар бойынша) шығындарды есептеу үшін; </w:t>
      </w:r>
      <w:r>
        <w:br/>
      </w:r>
      <w:r>
        <w:rPr>
          <w:rFonts w:ascii="Times New Roman"/>
          <w:b w:val="false"/>
          <w:i w:val="false"/>
          <w:color w:val="000000"/>
          <w:sz w:val="28"/>
        </w:rPr>
        <w:t xml:space="preserve">
      эксперименталды қондырғыларды дайындау бойынша (083 қосалқы шоты бойынша) шығындарды есептеу үшін; </w:t>
      </w:r>
      <w:r>
        <w:br/>
      </w:r>
      <w:r>
        <w:rPr>
          <w:rFonts w:ascii="Times New Roman"/>
          <w:b w:val="false"/>
          <w:i w:val="false"/>
          <w:color w:val="000000"/>
          <w:sz w:val="28"/>
        </w:rPr>
        <w:t xml:space="preserve">
      міндетті әлеуметтік қамсыздандыру бойынша есептесулердің талдамалы есебі үшін, материалдық ынталандыру қоры, өндірістік және әлеуметтік даму қоры қаражаттарын (171, 240, 246 қосалқы шоттары бойынша) есептеу үшін; </w:t>
      </w:r>
      <w:r>
        <w:br/>
      </w:r>
      <w:r>
        <w:rPr>
          <w:rFonts w:ascii="Times New Roman"/>
          <w:b w:val="false"/>
          <w:i w:val="false"/>
          <w:color w:val="000000"/>
          <w:sz w:val="28"/>
        </w:rPr>
        <w:t xml:space="preserve">
      несиелерді (248 қосалқы шоты бойынша) есептеу үшін; </w:t>
      </w:r>
      <w:r>
        <w:br/>
      </w:r>
      <w:r>
        <w:rPr>
          <w:rFonts w:ascii="Times New Roman"/>
          <w:b w:val="false"/>
          <w:i w:val="false"/>
          <w:color w:val="000000"/>
          <w:sz w:val="28"/>
        </w:rPr>
        <w:t xml:space="preserve">
      активтердің (250 қосалқы шоты бойынша) түсуі мен шығуын есептеу үшін; </w:t>
      </w:r>
      <w:r>
        <w:br/>
      </w:r>
      <w:r>
        <w:rPr>
          <w:rFonts w:ascii="Times New Roman"/>
          <w:b w:val="false"/>
          <w:i w:val="false"/>
          <w:color w:val="000000"/>
          <w:sz w:val="28"/>
        </w:rPr>
        <w:t xml:space="preserve">
      Қазақстан Республикасы орталық және өзге меморгандарының, жергілікті атқару және өкілетті органдарының белгіленген тәртіппен құрылған қорларының қаражаттарын (272 қосалқы шоты бойынша) есепке алу үшін; </w:t>
      </w:r>
      <w:r>
        <w:br/>
      </w:r>
      <w:r>
        <w:rPr>
          <w:rFonts w:ascii="Times New Roman"/>
          <w:b w:val="false"/>
          <w:i w:val="false"/>
          <w:color w:val="000000"/>
          <w:sz w:val="28"/>
        </w:rPr>
        <w:t xml:space="preserve">
      тауарларды (жұмыстарды, қызметтерді) іске асырудан алынатын ақшаның есебінен кірістер мен шығыстарды (211, 400 қосалқы шоттар бойынша) есепке алу үшін; </w:t>
      </w:r>
      <w:r>
        <w:br/>
      </w:r>
      <w:r>
        <w:rPr>
          <w:rFonts w:ascii="Times New Roman"/>
          <w:b w:val="false"/>
          <w:i w:val="false"/>
          <w:color w:val="000000"/>
          <w:sz w:val="28"/>
        </w:rPr>
        <w:t xml:space="preserve">
      мемлекеттік мекемелердің шығыстарын және басқа шараларды (230 қосалқы шоты бойынша) бюджеттен қаржыландыруды есепке алу үшін; </w:t>
      </w:r>
      <w:r>
        <w:br/>
      </w:r>
      <w:r>
        <w:rPr>
          <w:rFonts w:ascii="Times New Roman"/>
          <w:b w:val="false"/>
          <w:i w:val="false"/>
          <w:color w:val="000000"/>
          <w:sz w:val="28"/>
        </w:rPr>
        <w:t xml:space="preserve">
      орындалған жұмыстар және көрсетілген қызметтер үшін тапсырысшылармен (153 қосалқы шоты бойынша) есептесуді есепке алу үшін; </w:t>
      </w:r>
      <w:r>
        <w:br/>
      </w:r>
      <w:r>
        <w:rPr>
          <w:rFonts w:ascii="Times New Roman"/>
          <w:b w:val="false"/>
          <w:i w:val="false"/>
          <w:color w:val="000000"/>
          <w:sz w:val="28"/>
        </w:rPr>
        <w:t xml:space="preserve">
      бөлінуге жататын шығыстарды, демеушілік және қайырымдылық көмектен түсетін ақшаның есебінен шығыстарды және өзге қаражаттарды (210, 213 қосалқы шоттары бойынша) есепке алу үшін; </w:t>
      </w:r>
      <w:r>
        <w:br/>
      </w:r>
      <w:r>
        <w:rPr>
          <w:rFonts w:ascii="Times New Roman"/>
          <w:b w:val="false"/>
          <w:i w:val="false"/>
          <w:color w:val="000000"/>
          <w:sz w:val="28"/>
        </w:rPr>
        <w:t xml:space="preserve">
      зейнетақыны төлеу жөніндегі есеп айырысуларды (191 қосалқы шоты бойынша) есепке алу үшін; </w:t>
      </w:r>
      <w:r>
        <w:br/>
      </w:r>
      <w:r>
        <w:rPr>
          <w:rFonts w:ascii="Times New Roman"/>
          <w:b w:val="false"/>
          <w:i w:val="false"/>
          <w:color w:val="000000"/>
          <w:sz w:val="28"/>
        </w:rPr>
        <w:t xml:space="preserve">
      кредиттерді, сыртқы қарыздарды, гранттарды есепке алу үшін (245, 248, 249 қосалқы шоттары бойынша) есепке алу үшін; </w:t>
      </w:r>
      <w:r>
        <w:br/>
      </w:r>
      <w:r>
        <w:rPr>
          <w:rFonts w:ascii="Times New Roman"/>
          <w:b w:val="false"/>
          <w:i w:val="false"/>
          <w:color w:val="000000"/>
          <w:sz w:val="28"/>
        </w:rPr>
        <w:t xml:space="preserve">
      "Тауарларды (жұмыстарды, қызметтерді) іске асырудан алынатын ақшаны есепке алу кітабы" N 279б нысанды кітапты алмастыру үшін."; </w:t>
      </w:r>
    </w:p>
    <w:bookmarkStart w:name="z28" w:id="28"/>
    <w:p>
      <w:pPr>
        <w:spacing w:after="0"/>
        <w:ind w:left="0"/>
        <w:jc w:val="both"/>
      </w:pPr>
      <w:r>
        <w:rPr>
          <w:rFonts w:ascii="Times New Roman"/>
          <w:b w:val="false"/>
          <w:i w:val="false"/>
          <w:color w:val="000000"/>
          <w:sz w:val="28"/>
        </w:rPr>
        <w:t xml:space="preserve">
      мынадай мазмұндағы кіші бөліммен толықтырылсын: </w:t>
      </w:r>
    </w:p>
    <w:bookmarkEnd w:id="28"/>
    <w:p>
      <w:pPr>
        <w:spacing w:after="0"/>
        <w:ind w:left="0"/>
        <w:jc w:val="both"/>
      </w:pPr>
      <w:r>
        <w:rPr>
          <w:rFonts w:ascii="Times New Roman"/>
          <w:b w:val="false"/>
          <w:i w:val="false"/>
          <w:color w:val="000000"/>
          <w:sz w:val="28"/>
        </w:rPr>
        <w:t xml:space="preserve">"Мемлекеттік мекеме қабылдаған міндеттемені есепке алу жөніндегі </w:t>
      </w:r>
      <w:r>
        <w:br/>
      </w:r>
      <w:r>
        <w:rPr>
          <w:rFonts w:ascii="Times New Roman"/>
          <w:b w:val="false"/>
          <w:i w:val="false"/>
          <w:color w:val="000000"/>
          <w:sz w:val="28"/>
        </w:rPr>
        <w:t xml:space="preserve">
ведомость N 122 нысан </w:t>
      </w:r>
    </w:p>
    <w:p>
      <w:pPr>
        <w:spacing w:after="0"/>
        <w:ind w:left="0"/>
        <w:jc w:val="both"/>
      </w:pPr>
      <w:r>
        <w:rPr>
          <w:rFonts w:ascii="Times New Roman"/>
          <w:b w:val="false"/>
          <w:i w:val="false"/>
          <w:color w:val="000000"/>
          <w:sz w:val="28"/>
        </w:rPr>
        <w:t xml:space="preserve">      Берілген нысанда Қазынашылықтың аумақтық органдарында тіркелген қабылданған міндеттемелер сомасы жазылады. Ағымдағы қаржы жылының соңында қабылданған міндеттемелер сомасы жүргізілген кассалық шығыстар сомасына азаяды."; </w:t>
      </w:r>
    </w:p>
    <w:bookmarkStart w:name="z29" w:id="29"/>
    <w:p>
      <w:pPr>
        <w:spacing w:after="0"/>
        <w:ind w:left="0"/>
        <w:jc w:val="both"/>
      </w:pPr>
      <w:r>
        <w:rPr>
          <w:rFonts w:ascii="Times New Roman"/>
          <w:b w:val="false"/>
          <w:i w:val="false"/>
          <w:color w:val="000000"/>
          <w:sz w:val="28"/>
        </w:rPr>
        <w:t xml:space="preserve">
      Осы бұйрыққа 9 қосымшаға сәйкес N 122 "Мемлекеттік мекеме қабылдаған міндеттемені есепке алу жөніндегі ведомость" нысанымен толықтырылсын. </w:t>
      </w:r>
    </w:p>
    <w:bookmarkEnd w:id="29"/>
    <w:bookmarkStart w:name="z30" w:id="30"/>
    <w:p>
      <w:pPr>
        <w:spacing w:after="0"/>
        <w:ind w:left="0"/>
        <w:jc w:val="both"/>
      </w:pPr>
      <w:r>
        <w:rPr>
          <w:rFonts w:ascii="Times New Roman"/>
          <w:b w:val="false"/>
          <w:i w:val="false"/>
          <w:color w:val="000000"/>
          <w:sz w:val="28"/>
        </w:rPr>
        <w:t xml:space="preserve">
      2. Осы бұйрық оны Қазақстан Республикасының Әділет министрлігінде мемлекеттік тіркеген күнінен бастап қолданысқа енгізіледі. </w:t>
      </w:r>
    </w:p>
    <w:bookmarkEnd w:id="30"/>
    <w:p>
      <w:pPr>
        <w:spacing w:after="0"/>
        <w:ind w:left="0"/>
        <w:jc w:val="both"/>
      </w:pPr>
      <w:r>
        <w:rPr>
          <w:rFonts w:ascii="Times New Roman"/>
          <w:b w:val="false"/>
          <w:i/>
          <w:color w:val="000000"/>
          <w:sz w:val="28"/>
        </w:rPr>
        <w:t xml:space="preserve">      Төрайым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комитеті Төрайымының </w:t>
      </w:r>
      <w:r>
        <w:br/>
      </w:r>
      <w:r>
        <w:rPr>
          <w:rFonts w:ascii="Times New Roman"/>
          <w:b w:val="false"/>
          <w:i w:val="false"/>
          <w:color w:val="000000"/>
          <w:sz w:val="28"/>
        </w:rPr>
        <w:t xml:space="preserve">
                                     2005 жылғы 17 қарашадағы </w:t>
      </w:r>
      <w:r>
        <w:br/>
      </w:r>
      <w:r>
        <w:rPr>
          <w:rFonts w:ascii="Times New Roman"/>
          <w:b w:val="false"/>
          <w:i w:val="false"/>
          <w:color w:val="000000"/>
          <w:sz w:val="28"/>
        </w:rPr>
        <w:t xml:space="preserve">
                                     N 50 бұйрығына 1-қосымша </w:t>
      </w:r>
    </w:p>
    <w:bookmarkStart w:name="z31" w:id="31"/>
    <w:p>
      <w:pPr>
        <w:spacing w:after="0"/>
        <w:ind w:left="0"/>
        <w:jc w:val="both"/>
      </w:pPr>
      <w:r>
        <w:rPr>
          <w:rFonts w:ascii="Times New Roman"/>
          <w:b w:val="false"/>
          <w:i w:val="false"/>
          <w:color w:val="000000"/>
          <w:sz w:val="28"/>
        </w:rPr>
        <w:t xml:space="preserve">
                                                       N 451 нысан </w:t>
      </w:r>
    </w:p>
    <w:bookmarkEnd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______________________________           ӘЖК |____________________| </w:t>
      </w:r>
      <w:r>
        <w:br/>
      </w:r>
      <w:r>
        <w:rPr>
          <w:rFonts w:ascii="Times New Roman"/>
          <w:b w:val="false"/>
          <w:i w:val="false"/>
          <w:color w:val="000000"/>
          <w:sz w:val="28"/>
        </w:rPr>
        <w:t xml:space="preserve">
  қызметкердің аты-жөні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Мемлекеттік мекеменің атауы және мекен-жайы </w:t>
      </w:r>
    </w:p>
    <w:p>
      <w:pPr>
        <w:spacing w:after="0"/>
        <w:ind w:left="0"/>
        <w:jc w:val="both"/>
      </w:pPr>
      <w:r>
        <w:rPr>
          <w:rFonts w:ascii="Times New Roman"/>
          <w:b/>
          <w:i w:val="false"/>
          <w:color w:val="000000"/>
          <w:sz w:val="28"/>
        </w:rPr>
        <w:t xml:space="preserve">                 ___________________ жыл үшін </w:t>
      </w:r>
      <w:r>
        <w:br/>
      </w:r>
      <w:r>
        <w:rPr>
          <w:rFonts w:ascii="Times New Roman"/>
          <w:b w:val="false"/>
          <w:i w:val="false"/>
          <w:color w:val="000000"/>
          <w:sz w:val="28"/>
        </w:rPr>
        <w:t>
</w:t>
      </w:r>
      <w:r>
        <w:rPr>
          <w:rFonts w:ascii="Times New Roman"/>
          <w:b/>
          <w:i w:val="false"/>
          <w:color w:val="000000"/>
          <w:sz w:val="28"/>
        </w:rPr>
        <w:t xml:space="preserve">          жинақтаушы зейнеткерлік қорларына төленетін </w:t>
      </w:r>
      <w:r>
        <w:br/>
      </w:r>
      <w:r>
        <w:rPr>
          <w:rFonts w:ascii="Times New Roman"/>
          <w:b w:val="false"/>
          <w:i w:val="false"/>
          <w:color w:val="000000"/>
          <w:sz w:val="28"/>
        </w:rPr>
        <w:t>
</w:t>
      </w:r>
      <w:r>
        <w:rPr>
          <w:rFonts w:ascii="Times New Roman"/>
          <w:b/>
          <w:i w:val="false"/>
          <w:color w:val="000000"/>
          <w:sz w:val="28"/>
        </w:rPr>
        <w:t xml:space="preserve">         міндетті зейнеткерлік жарналарды есепке алудың </w:t>
      </w:r>
      <w:r>
        <w:br/>
      </w:r>
      <w:r>
        <w:rPr>
          <w:rFonts w:ascii="Times New Roman"/>
          <w:b w:val="false"/>
          <w:i w:val="false"/>
          <w:color w:val="000000"/>
          <w:sz w:val="28"/>
        </w:rPr>
        <w:t>
</w:t>
      </w:r>
      <w:r>
        <w:rPr>
          <w:rFonts w:ascii="Times New Roman"/>
          <w:b/>
          <w:i w:val="false"/>
          <w:color w:val="000000"/>
          <w:sz w:val="28"/>
        </w:rPr>
        <w:t xml:space="preserve">                       N ______ карточкасы </w:t>
      </w:r>
    </w:p>
    <w:p>
      <w:pPr>
        <w:spacing w:after="0"/>
        <w:ind w:left="0"/>
        <w:jc w:val="both"/>
      </w:pPr>
      <w:r>
        <w:rPr>
          <w:rFonts w:ascii="Times New Roman"/>
          <w:b w:val="false"/>
          <w:i w:val="false"/>
          <w:color w:val="000000"/>
          <w:sz w:val="28"/>
        </w:rPr>
        <w:t xml:space="preserve">Жыл басындағы сальдо ________________ теңге_________тиын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1573"/>
        <w:gridCol w:w="2113"/>
        <w:gridCol w:w="2093"/>
        <w:gridCol w:w="1673"/>
        <w:gridCol w:w="1613"/>
      </w:tblGrid>
      <w:tr>
        <w:trPr>
          <w:trHeight w:val="270" w:hRule="atLeast"/>
        </w:trPr>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сальдо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 </w:t>
            </w:r>
            <w:r>
              <w:br/>
            </w:r>
            <w:r>
              <w:rPr>
                <w:rFonts w:ascii="Times New Roman"/>
                <w:b w:val="false"/>
                <w:i w:val="false"/>
                <w:color w:val="000000"/>
                <w:sz w:val="20"/>
              </w:rPr>
              <w:t xml:space="preserve">
ұсталғаны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Аударылғаны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сальдо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N, күні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r>
      <w:tr>
        <w:trPr>
          <w:trHeight w:val="27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Жыл соңындағы сальдо ________________ теңге _________________ тиын </w:t>
      </w:r>
    </w:p>
    <w:p>
      <w:pPr>
        <w:spacing w:after="0"/>
        <w:ind w:left="0"/>
        <w:jc w:val="both"/>
      </w:pPr>
      <w:r>
        <w:rPr>
          <w:rFonts w:ascii="Times New Roman"/>
          <w:b w:val="false"/>
          <w:i w:val="false"/>
          <w:color w:val="000000"/>
          <w:sz w:val="28"/>
        </w:rPr>
        <w:t xml:space="preserve">Мемлекеттік мекеменің _______________     ________________________ </w:t>
      </w:r>
      <w:r>
        <w:br/>
      </w:r>
      <w:r>
        <w:rPr>
          <w:rFonts w:ascii="Times New Roman"/>
          <w:b w:val="false"/>
          <w:i w:val="false"/>
          <w:color w:val="000000"/>
          <w:sz w:val="28"/>
        </w:rPr>
        <w:t xml:space="preserve">
М.О.          басшысы      (қолы)                 (аты-жөні) </w:t>
      </w:r>
    </w:p>
    <w:p>
      <w:pPr>
        <w:spacing w:after="0"/>
        <w:ind w:left="0"/>
        <w:jc w:val="both"/>
      </w:pPr>
      <w:r>
        <w:rPr>
          <w:rFonts w:ascii="Times New Roman"/>
          <w:b w:val="false"/>
          <w:i w:val="false"/>
          <w:color w:val="000000"/>
          <w:sz w:val="28"/>
        </w:rPr>
        <w:t xml:space="preserve">Бас бухгалтер         _______________     ________________________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комитеті Төрайымының </w:t>
      </w:r>
      <w:r>
        <w:br/>
      </w:r>
      <w:r>
        <w:rPr>
          <w:rFonts w:ascii="Times New Roman"/>
          <w:b w:val="false"/>
          <w:i w:val="false"/>
          <w:color w:val="000000"/>
          <w:sz w:val="28"/>
        </w:rPr>
        <w:t xml:space="preserve">
                                     2005 жылғы 17 қарашадағы </w:t>
      </w:r>
      <w:r>
        <w:br/>
      </w:r>
      <w:r>
        <w:rPr>
          <w:rFonts w:ascii="Times New Roman"/>
          <w:b w:val="false"/>
          <w:i w:val="false"/>
          <w:color w:val="000000"/>
          <w:sz w:val="28"/>
        </w:rPr>
        <w:t xml:space="preserve">
                                     N 50 бұйрығына 2-қосымша </w:t>
      </w:r>
    </w:p>
    <w:bookmarkStart w:name="z32" w:id="32"/>
    <w:p>
      <w:pPr>
        <w:spacing w:after="0"/>
        <w:ind w:left="0"/>
        <w:jc w:val="both"/>
      </w:pPr>
      <w:r>
        <w:rPr>
          <w:rFonts w:ascii="Times New Roman"/>
          <w:b w:val="false"/>
          <w:i w:val="false"/>
          <w:color w:val="000000"/>
          <w:sz w:val="28"/>
        </w:rPr>
        <w:t xml:space="preserve">
                                                      N 456 нысан </w:t>
      </w:r>
    </w:p>
    <w:bookmarkEnd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p>
      <w:pPr>
        <w:spacing w:after="0"/>
        <w:ind w:left="0"/>
        <w:jc w:val="both"/>
      </w:pPr>
      <w:r>
        <w:rPr>
          <w:rFonts w:ascii="Times New Roman"/>
          <w:b/>
          <w:i w:val="false"/>
          <w:color w:val="000000"/>
          <w:sz w:val="28"/>
        </w:rPr>
        <w:t xml:space="preserve">                  Қызметкерлердің тиесілі ақшалай </w:t>
      </w:r>
      <w:r>
        <w:br/>
      </w:r>
      <w:r>
        <w:rPr>
          <w:rFonts w:ascii="Times New Roman"/>
          <w:b w:val="false"/>
          <w:i w:val="false"/>
          <w:color w:val="000000"/>
          <w:sz w:val="28"/>
        </w:rPr>
        <w:t>
</w:t>
      </w:r>
      <w:r>
        <w:rPr>
          <w:rFonts w:ascii="Times New Roman"/>
          <w:b/>
          <w:i w:val="false"/>
          <w:color w:val="000000"/>
          <w:sz w:val="28"/>
        </w:rPr>
        <w:t xml:space="preserve">             төлемдерін карт-шотқа енгізуге арналған </w:t>
      </w:r>
      <w:r>
        <w:br/>
      </w:r>
      <w:r>
        <w:rPr>
          <w:rFonts w:ascii="Times New Roman"/>
          <w:b w:val="false"/>
          <w:i w:val="false"/>
          <w:color w:val="000000"/>
          <w:sz w:val="28"/>
        </w:rPr>
        <w:t>
</w:t>
      </w:r>
      <w:r>
        <w:rPr>
          <w:rFonts w:ascii="Times New Roman"/>
          <w:b/>
          <w:i w:val="false"/>
          <w:color w:val="000000"/>
          <w:sz w:val="28"/>
        </w:rPr>
        <w:t xml:space="preserve">                               ТІЗІМІ </w:t>
      </w:r>
    </w:p>
    <w:p>
      <w:pPr>
        <w:spacing w:after="0"/>
        <w:ind w:left="0"/>
        <w:jc w:val="both"/>
      </w:pPr>
      <w:r>
        <w:rPr>
          <w:rFonts w:ascii="Times New Roman"/>
          <w:b w:val="false"/>
          <w:i w:val="false"/>
          <w:color w:val="000000"/>
          <w:sz w:val="28"/>
        </w:rPr>
        <w:t xml:space="preserve">Қызметкерлер ______________________________________________________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val="false"/>
          <w:i w:val="false"/>
          <w:color w:val="000000"/>
          <w:sz w:val="28"/>
        </w:rPr>
        <w:t xml:space="preserve">______________________ ерекшелік бойынша </w:t>
      </w:r>
      <w:r>
        <w:br/>
      </w:r>
      <w:r>
        <w:rPr>
          <w:rFonts w:ascii="Times New Roman"/>
          <w:b w:val="false"/>
          <w:i w:val="false"/>
          <w:color w:val="000000"/>
          <w:sz w:val="28"/>
        </w:rPr>
        <w:t xml:space="preserve">
      Қазақстан Республикасының Банктеріндегі карт-шотқа </w:t>
      </w:r>
      <w:r>
        <w:br/>
      </w:r>
      <w:r>
        <w:rPr>
          <w:rFonts w:ascii="Times New Roman"/>
          <w:b w:val="false"/>
          <w:i w:val="false"/>
          <w:color w:val="000000"/>
          <w:sz w:val="28"/>
        </w:rPr>
        <w:t xml:space="preserve">
_____________________ _____жыл үшін жалақылар мен басқа да ақшалай </w:t>
      </w:r>
      <w:r>
        <w:br/>
      </w:r>
      <w:r>
        <w:rPr>
          <w:rFonts w:ascii="Times New Roman"/>
          <w:b w:val="false"/>
          <w:i w:val="false"/>
          <w:color w:val="000000"/>
          <w:sz w:val="28"/>
        </w:rPr>
        <w:t xml:space="preserve">
төлемдерді есептеуге арналған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2553"/>
        <w:gridCol w:w="2433"/>
        <w:gridCol w:w="2913"/>
      </w:tblGrid>
      <w:tr>
        <w:trPr>
          <w:trHeight w:val="25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Карточканың нөмірі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r>
      <w:tr>
        <w:trPr>
          <w:trHeight w:val="25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жолдың форматы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жолдың белгісі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саны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сома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Бірінші басшы ______________        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Бас бухгалтер ______________        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комитеті Төрайымының </w:t>
      </w:r>
      <w:r>
        <w:br/>
      </w:r>
      <w:r>
        <w:rPr>
          <w:rFonts w:ascii="Times New Roman"/>
          <w:b w:val="false"/>
          <w:i w:val="false"/>
          <w:color w:val="000000"/>
          <w:sz w:val="28"/>
        </w:rPr>
        <w:t xml:space="preserve">
                                     2005 жылғы 17 қарашадағы </w:t>
      </w:r>
      <w:r>
        <w:br/>
      </w:r>
      <w:r>
        <w:rPr>
          <w:rFonts w:ascii="Times New Roman"/>
          <w:b w:val="false"/>
          <w:i w:val="false"/>
          <w:color w:val="000000"/>
          <w:sz w:val="28"/>
        </w:rPr>
        <w:t xml:space="preserve">
                                     N 50 бұйрығына 3-қосымша </w:t>
      </w:r>
    </w:p>
    <w:bookmarkStart w:name="z33" w:id="33"/>
    <w:p>
      <w:pPr>
        <w:spacing w:after="0"/>
        <w:ind w:left="0"/>
        <w:jc w:val="both"/>
      </w:pPr>
      <w:r>
        <w:rPr>
          <w:rFonts w:ascii="Times New Roman"/>
          <w:b w:val="false"/>
          <w:i w:val="false"/>
          <w:color w:val="000000"/>
          <w:sz w:val="28"/>
        </w:rPr>
        <w:t xml:space="preserve">
                                             N 294 нысан </w:t>
      </w:r>
    </w:p>
    <w:bookmarkEnd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p>
      <w:pPr>
        <w:spacing w:after="0"/>
        <w:ind w:left="0"/>
        <w:jc w:val="both"/>
      </w:pPr>
      <w:r>
        <w:rPr>
          <w:rFonts w:ascii="Times New Roman"/>
          <w:b w:val="false"/>
          <w:i w:val="false"/>
          <w:color w:val="000000"/>
          <w:sz w:val="28"/>
        </w:rPr>
        <w:t xml:space="preserve">Мемлекеттік мекеменің атауы _____________________________________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____________ жылға арналған </w:t>
      </w:r>
    </w:p>
    <w:p>
      <w:pPr>
        <w:spacing w:after="0"/>
        <w:ind w:left="0"/>
        <w:jc w:val="both"/>
      </w:pPr>
      <w:r>
        <w:rPr>
          <w:rFonts w:ascii="Times New Roman"/>
          <w:b/>
          <w:i w:val="false"/>
          <w:color w:val="000000"/>
          <w:sz w:val="28"/>
        </w:rPr>
        <w:t xml:space="preserve">                  РҰҚСАТТАРДЫ ЖӘНЕ ШЫҒЫСТАРДЫ </w:t>
      </w:r>
      <w:r>
        <w:br/>
      </w:r>
      <w:r>
        <w:rPr>
          <w:rFonts w:ascii="Times New Roman"/>
          <w:b w:val="false"/>
          <w:i w:val="false"/>
          <w:color w:val="000000"/>
          <w:sz w:val="28"/>
        </w:rPr>
        <w:t>
</w:t>
      </w:r>
      <w:r>
        <w:rPr>
          <w:rFonts w:ascii="Times New Roman"/>
          <w:b/>
          <w:i w:val="false"/>
          <w:color w:val="000000"/>
          <w:sz w:val="28"/>
        </w:rPr>
        <w:t xml:space="preserve">                        ЕСЕПТЕУ КІТАБЫ </w:t>
      </w:r>
    </w:p>
    <w:p>
      <w:pPr>
        <w:spacing w:after="0"/>
        <w:ind w:left="0"/>
        <w:jc w:val="both"/>
      </w:pPr>
      <w:r>
        <w:rPr>
          <w:rFonts w:ascii="Times New Roman"/>
          <w:b w:val="false"/>
          <w:i w:val="false"/>
          <w:color w:val="000000"/>
          <w:sz w:val="28"/>
        </w:rPr>
        <w:t xml:space="preserve">                                             N 294 нысан </w:t>
      </w:r>
    </w:p>
    <w:p>
      <w:pPr>
        <w:spacing w:after="0"/>
        <w:ind w:left="0"/>
        <w:jc w:val="both"/>
      </w:pPr>
      <w:r>
        <w:rPr>
          <w:rFonts w:ascii="Times New Roman"/>
          <w:b w:val="false"/>
          <w:i w:val="false"/>
          <w:color w:val="000000"/>
          <w:sz w:val="28"/>
        </w:rPr>
        <w:t xml:space="preserve">Бағдарлама _________  Кіші бағдарлама _________  Ерекшелік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93"/>
        <w:gridCol w:w="2573"/>
        <w:gridCol w:w="1393"/>
        <w:gridCol w:w="1553"/>
        <w:gridCol w:w="1333"/>
        <w:gridCol w:w="1773"/>
      </w:tblGrid>
      <w:tr>
        <w:trPr>
          <w:trHeight w:val="27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 </w:t>
            </w:r>
            <w:r>
              <w:br/>
            </w:r>
            <w:r>
              <w:rPr>
                <w:rFonts w:ascii="Times New Roman"/>
                <w:b w:val="false"/>
                <w:i w:val="false"/>
                <w:color w:val="000000"/>
                <w:sz w:val="20"/>
              </w:rPr>
              <w:t xml:space="preserve">
менің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ордердің </w:t>
            </w:r>
            <w:r>
              <w:br/>
            </w:r>
            <w:r>
              <w:rPr>
                <w:rFonts w:ascii="Times New Roman"/>
                <w:b w:val="false"/>
                <w:i w:val="false"/>
                <w:color w:val="000000"/>
                <w:sz w:val="20"/>
              </w:rPr>
              <w:t xml:space="preserve">
N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w:t>
            </w:r>
            <w:r>
              <w:br/>
            </w:r>
            <w:r>
              <w:rPr>
                <w:rFonts w:ascii="Times New Roman"/>
                <w:b w:val="false"/>
                <w:i w:val="false"/>
                <w:color w:val="000000"/>
                <w:sz w:val="20"/>
              </w:rPr>
              <w:t xml:space="preserve">
мазмұны </w:t>
            </w:r>
            <w:r>
              <w:br/>
            </w:r>
            <w:r>
              <w:rPr>
                <w:rFonts w:ascii="Times New Roman"/>
                <w:b w:val="false"/>
                <w:i w:val="false"/>
                <w:color w:val="000000"/>
                <w:sz w:val="20"/>
              </w:rPr>
              <w:t xml:space="preserve">
және құжат </w:t>
            </w:r>
            <w:r>
              <w:br/>
            </w:r>
            <w:r>
              <w:rPr>
                <w:rFonts w:ascii="Times New Roman"/>
                <w:b w:val="false"/>
                <w:i w:val="false"/>
                <w:color w:val="000000"/>
                <w:sz w:val="20"/>
              </w:rPr>
              <w:t xml:space="preserve">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қалдығы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рұқ- </w:t>
            </w:r>
            <w:r>
              <w:br/>
            </w:r>
            <w:r>
              <w:rPr>
                <w:rFonts w:ascii="Times New Roman"/>
                <w:b w:val="false"/>
                <w:i w:val="false"/>
                <w:color w:val="000000"/>
                <w:sz w:val="20"/>
              </w:rPr>
              <w:t xml:space="preserve">
сат- </w:t>
            </w:r>
            <w:r>
              <w:br/>
            </w:r>
            <w:r>
              <w:rPr>
                <w:rFonts w:ascii="Times New Roman"/>
                <w:b w:val="false"/>
                <w:i w:val="false"/>
                <w:color w:val="000000"/>
                <w:sz w:val="20"/>
              </w:rPr>
              <w:t xml:space="preserve">
тардың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келуі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шығыс </w:t>
            </w:r>
          </w:p>
        </w:tc>
        <w:tc>
          <w:tcPr>
            <w:tcW w:w="0" w:type="auto"/>
            <w:vMerge/>
            <w:tcBorders>
              <w:top w:val="nil"/>
              <w:left w:val="single" w:color="cfcfcf" w:sz="5"/>
              <w:bottom w:val="single" w:color="cfcfcf" w:sz="5"/>
              <w:right w:val="single" w:color="cfcfcf" w:sz="5"/>
            </w:tcBorders>
          </w:tcPr>
          <w:p/>
        </w:tc>
      </w:tr>
      <w:tr>
        <w:trPr>
          <w:trHeight w:val="25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5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993"/>
        <w:gridCol w:w="993"/>
        <w:gridCol w:w="1133"/>
        <w:gridCol w:w="993"/>
        <w:gridCol w:w="1173"/>
        <w:gridCol w:w="325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жүзіндегі шығыстар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есеп кредиті ______ есептен шығарылған шығындар </w:t>
            </w:r>
          </w:p>
        </w:tc>
      </w:tr>
      <w:tr>
        <w:trPr>
          <w:trHeight w:val="255"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есеп дебеті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литерлер бойынша </w:t>
            </w:r>
          </w:p>
        </w:tc>
        <w:tc>
          <w:tcPr>
            <w:tcW w:w="0" w:type="auto"/>
            <w:vMerge/>
            <w:tcBorders>
              <w:top w:val="nil"/>
              <w:left w:val="single" w:color="cfcfcf" w:sz="5"/>
              <w:bottom w:val="single" w:color="cfcfcf" w:sz="5"/>
              <w:right w:val="single" w:color="cfcfcf" w:sz="5"/>
            </w:tcBorders>
          </w:tcP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комитеті Төрайымының </w:t>
      </w:r>
      <w:r>
        <w:br/>
      </w:r>
      <w:r>
        <w:rPr>
          <w:rFonts w:ascii="Times New Roman"/>
          <w:b w:val="false"/>
          <w:i w:val="false"/>
          <w:color w:val="000000"/>
          <w:sz w:val="28"/>
        </w:rPr>
        <w:t xml:space="preserve">
                                     2005 жылғы 17 қарашадағы </w:t>
      </w:r>
      <w:r>
        <w:br/>
      </w:r>
      <w:r>
        <w:rPr>
          <w:rFonts w:ascii="Times New Roman"/>
          <w:b w:val="false"/>
          <w:i w:val="false"/>
          <w:color w:val="000000"/>
          <w:sz w:val="28"/>
        </w:rPr>
        <w:t xml:space="preserve">
                                     N 50 бұйрығына 4-қосымша </w:t>
      </w:r>
    </w:p>
    <w:bookmarkStart w:name="z34" w:id="34"/>
    <w:p>
      <w:pPr>
        <w:spacing w:after="0"/>
        <w:ind w:left="0"/>
        <w:jc w:val="both"/>
      </w:pPr>
      <w:r>
        <w:rPr>
          <w:rFonts w:ascii="Times New Roman"/>
          <w:b w:val="false"/>
          <w:i w:val="false"/>
          <w:color w:val="000000"/>
          <w:sz w:val="28"/>
        </w:rPr>
        <w:t xml:space="preserve">
                                             N 294а нысан </w:t>
      </w:r>
    </w:p>
    <w:bookmarkEnd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Мемлекеттік мекеменің атауы (орталықтандырылған бухгалтерия) </w:t>
      </w:r>
    </w:p>
    <w:p>
      <w:pPr>
        <w:spacing w:after="0"/>
        <w:ind w:left="0"/>
        <w:jc w:val="both"/>
      </w:pPr>
      <w:r>
        <w:rPr>
          <w:rFonts w:ascii="Times New Roman"/>
          <w:b/>
          <w:i w:val="false"/>
          <w:color w:val="000000"/>
          <w:sz w:val="28"/>
        </w:rPr>
        <w:t xml:space="preserve">               ______жылға арналған рұқсаттардың </w:t>
      </w:r>
      <w:r>
        <w:br/>
      </w:r>
      <w:r>
        <w:rPr>
          <w:rFonts w:ascii="Times New Roman"/>
          <w:b w:val="false"/>
          <w:i w:val="false"/>
          <w:color w:val="000000"/>
          <w:sz w:val="28"/>
        </w:rPr>
        <w:t>
</w:t>
      </w:r>
      <w:r>
        <w:rPr>
          <w:rFonts w:ascii="Times New Roman"/>
          <w:b/>
          <w:i w:val="false"/>
          <w:color w:val="000000"/>
          <w:sz w:val="28"/>
        </w:rPr>
        <w:t xml:space="preserve">                  талдамалы есебі карточкасы </w:t>
      </w:r>
    </w:p>
    <w:p>
      <w:pPr>
        <w:spacing w:after="0"/>
        <w:ind w:left="0"/>
        <w:jc w:val="both"/>
      </w:pPr>
      <w:r>
        <w:rPr>
          <w:rFonts w:ascii="Times New Roman"/>
          <w:b w:val="false"/>
          <w:i w:val="false"/>
          <w:color w:val="000000"/>
          <w:sz w:val="28"/>
        </w:rPr>
        <w:t xml:space="preserve">Мемлекеттік мекеменің коды _____________ </w:t>
      </w:r>
      <w:r>
        <w:br/>
      </w:r>
      <w:r>
        <w:rPr>
          <w:rFonts w:ascii="Times New Roman"/>
          <w:b w:val="false"/>
          <w:i w:val="false"/>
          <w:color w:val="000000"/>
          <w:sz w:val="28"/>
        </w:rPr>
        <w:t xml:space="preserve">
Бағдарлама__________________   Кіші бағдарлама____________________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13"/>
        <w:gridCol w:w="2553"/>
        <w:gridCol w:w="1673"/>
        <w:gridCol w:w="633"/>
        <w:gridCol w:w="673"/>
        <w:gridCol w:w="733"/>
        <w:gridCol w:w="733"/>
        <w:gridCol w:w="673"/>
        <w:gridCol w:w="693"/>
        <w:gridCol w:w="673"/>
        <w:gridCol w:w="733"/>
      </w:tblGrid>
      <w:tr>
        <w:trPr>
          <w:trHeight w:val="135"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w:t>
            </w:r>
            <w:r>
              <w:br/>
            </w:r>
            <w:r>
              <w:rPr>
                <w:rFonts w:ascii="Times New Roman"/>
                <w:b w:val="false"/>
                <w:i w:val="false"/>
                <w:color w:val="000000"/>
                <w:sz w:val="20"/>
              </w:rPr>
              <w:t xml:space="preserve">
мазмұны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нөмірі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барлығы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аяғына дейін (16 тармақ арқылы линовка)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453"/>
        <w:gridCol w:w="453"/>
        <w:gridCol w:w="453"/>
        <w:gridCol w:w="453"/>
        <w:gridCol w:w="513"/>
        <w:gridCol w:w="453"/>
        <w:gridCol w:w="1013"/>
        <w:gridCol w:w="1013"/>
        <w:gridCol w:w="1013"/>
        <w:gridCol w:w="1013"/>
        <w:gridCol w:w="2833"/>
      </w:tblGrid>
      <w:tr>
        <w:trPr>
          <w:trHeight w:val="27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ерекшеліктер бойынша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мазмұны және құжаттың нөмірі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аяғына дейін (16 тармақ арқылы линовка)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комитеті Төрайымының </w:t>
      </w:r>
      <w:r>
        <w:br/>
      </w:r>
      <w:r>
        <w:rPr>
          <w:rFonts w:ascii="Times New Roman"/>
          <w:b w:val="false"/>
          <w:i w:val="false"/>
          <w:color w:val="000000"/>
          <w:sz w:val="28"/>
        </w:rPr>
        <w:t xml:space="preserve">
                                     2005 жылғы 17 қарашадағы </w:t>
      </w:r>
      <w:r>
        <w:br/>
      </w:r>
      <w:r>
        <w:rPr>
          <w:rFonts w:ascii="Times New Roman"/>
          <w:b w:val="false"/>
          <w:i w:val="false"/>
          <w:color w:val="000000"/>
          <w:sz w:val="28"/>
        </w:rPr>
        <w:t xml:space="preserve">
                                     N 50 бұйрығына 5-қосымша </w:t>
      </w:r>
    </w:p>
    <w:bookmarkStart w:name="z35" w:id="35"/>
    <w:p>
      <w:pPr>
        <w:spacing w:after="0"/>
        <w:ind w:left="0"/>
        <w:jc w:val="both"/>
      </w:pPr>
      <w:r>
        <w:rPr>
          <w:rFonts w:ascii="Times New Roman"/>
          <w:b w:val="false"/>
          <w:i w:val="false"/>
          <w:color w:val="000000"/>
          <w:sz w:val="28"/>
        </w:rPr>
        <w:t xml:space="preserve">
                                             N 453 нысан </w:t>
      </w:r>
    </w:p>
    <w:bookmarkEnd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p>
      <w:pPr>
        <w:spacing w:after="0"/>
        <w:ind w:left="0"/>
        <w:jc w:val="both"/>
      </w:pPr>
      <w:r>
        <w:rPr>
          <w:rFonts w:ascii="Times New Roman"/>
          <w:b/>
          <w:i w:val="false"/>
          <w:color w:val="000000"/>
          <w:sz w:val="28"/>
        </w:rPr>
        <w:t xml:space="preserve">   Мақсатты түрдегі қолма-қол ақшаны пайдаланудың бақылау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Мемлекеттік мекеменің атауы _____________________________________ </w:t>
      </w:r>
      <w:r>
        <w:br/>
      </w:r>
      <w:r>
        <w:rPr>
          <w:rFonts w:ascii="Times New Roman"/>
          <w:b w:val="false"/>
          <w:i w:val="false"/>
          <w:color w:val="000000"/>
          <w:sz w:val="28"/>
        </w:rPr>
        <w:t xml:space="preserve">
Мемлекеттік мекеменің коды ______________ ___________айы ______ж.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033"/>
        <w:gridCol w:w="653"/>
        <w:gridCol w:w="1033"/>
        <w:gridCol w:w="1153"/>
        <w:gridCol w:w="1153"/>
        <w:gridCol w:w="1153"/>
        <w:gridCol w:w="1153"/>
        <w:gridCol w:w="1153"/>
        <w:gridCol w:w="1153"/>
        <w:gridCol w:w="1153"/>
      </w:tblGrid>
      <w:tr>
        <w:trPr>
          <w:trHeight w:val="66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мазмұны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ні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 </w:t>
            </w:r>
            <w:r>
              <w:br/>
            </w:r>
            <w:r>
              <w:rPr>
                <w:rFonts w:ascii="Times New Roman"/>
                <w:b w:val="false"/>
                <w:i w:val="false"/>
                <w:color w:val="000000"/>
                <w:sz w:val="20"/>
              </w:rPr>
              <w:t xml:space="preserve">
жат- </w:t>
            </w:r>
            <w:r>
              <w:br/>
            </w:r>
            <w:r>
              <w:rPr>
                <w:rFonts w:ascii="Times New Roman"/>
                <w:b w:val="false"/>
                <w:i w:val="false"/>
                <w:color w:val="000000"/>
                <w:sz w:val="20"/>
              </w:rPr>
              <w:t xml:space="preserve">
тың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Ерекшеліктер бойынша қолма-қол </w:t>
            </w:r>
            <w:r>
              <w:br/>
            </w:r>
            <w:r>
              <w:rPr>
                <w:rFonts w:ascii="Times New Roman"/>
                <w:b w:val="false"/>
                <w:i w:val="false"/>
                <w:color w:val="000000"/>
                <w:sz w:val="20"/>
              </w:rPr>
              <w:t xml:space="preserve">
ақша түсті (жұмсалды)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25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басындағы қалдық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бойынша жиыны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бойынша жиыны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қалдық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913"/>
        <w:gridCol w:w="913"/>
        <w:gridCol w:w="913"/>
        <w:gridCol w:w="913"/>
        <w:gridCol w:w="913"/>
        <w:gridCol w:w="913"/>
        <w:gridCol w:w="1253"/>
        <w:gridCol w:w="2153"/>
      </w:tblGrid>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Ерекшеліктер бойынша қолма-қол </w:t>
            </w:r>
            <w:r>
              <w:br/>
            </w:r>
            <w:r>
              <w:rPr>
                <w:rFonts w:ascii="Times New Roman"/>
                <w:b w:val="false"/>
                <w:i w:val="false"/>
                <w:color w:val="000000"/>
                <w:sz w:val="20"/>
              </w:rPr>
              <w:t xml:space="preserve">
ақша түсті (жұмсалды)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w:t>
            </w:r>
            <w:r>
              <w:br/>
            </w:r>
            <w:r>
              <w:rPr>
                <w:rFonts w:ascii="Times New Roman"/>
                <w:b w:val="false"/>
                <w:i w:val="false"/>
                <w:color w:val="000000"/>
                <w:sz w:val="20"/>
              </w:rPr>
              <w:t xml:space="preserve">
ліктер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б/ша жиыны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комитеті Төрайымының </w:t>
      </w:r>
      <w:r>
        <w:br/>
      </w:r>
      <w:r>
        <w:rPr>
          <w:rFonts w:ascii="Times New Roman"/>
          <w:b w:val="false"/>
          <w:i w:val="false"/>
          <w:color w:val="000000"/>
          <w:sz w:val="28"/>
        </w:rPr>
        <w:t xml:space="preserve">
                                     2005 жылғы 17 қарашадағы </w:t>
      </w:r>
      <w:r>
        <w:br/>
      </w:r>
      <w:r>
        <w:rPr>
          <w:rFonts w:ascii="Times New Roman"/>
          <w:b w:val="false"/>
          <w:i w:val="false"/>
          <w:color w:val="000000"/>
          <w:sz w:val="28"/>
        </w:rPr>
        <w:t xml:space="preserve">
                                     N 50 бұйрығына 6-қосымша </w:t>
      </w:r>
    </w:p>
    <w:bookmarkStart w:name="z36" w:id="36"/>
    <w:p>
      <w:pPr>
        <w:spacing w:after="0"/>
        <w:ind w:left="0"/>
        <w:jc w:val="both"/>
      </w:pPr>
      <w:r>
        <w:rPr>
          <w:rFonts w:ascii="Times New Roman"/>
          <w:b w:val="false"/>
          <w:i w:val="false"/>
          <w:color w:val="000000"/>
          <w:sz w:val="28"/>
        </w:rPr>
        <w:t xml:space="preserve">
                                             N 454 нысан </w:t>
      </w:r>
    </w:p>
    <w:bookmarkEnd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p>
      <w:pPr>
        <w:spacing w:after="0"/>
        <w:ind w:left="0"/>
        <w:jc w:val="both"/>
      </w:pPr>
      <w:r>
        <w:rPr>
          <w:rFonts w:ascii="Times New Roman"/>
          <w:b/>
          <w:i w:val="false"/>
          <w:color w:val="000000"/>
          <w:sz w:val="28"/>
        </w:rPr>
        <w:t xml:space="preserve">   Тауарларды (жұмыстарды, қызметтерді) сатудан, демеушілік </w:t>
      </w:r>
      <w:r>
        <w:br/>
      </w:r>
      <w:r>
        <w:rPr>
          <w:rFonts w:ascii="Times New Roman"/>
          <w:b w:val="false"/>
          <w:i w:val="false"/>
          <w:color w:val="000000"/>
          <w:sz w:val="28"/>
        </w:rPr>
        <w:t>
</w:t>
      </w:r>
      <w:r>
        <w:rPr>
          <w:rFonts w:ascii="Times New Roman"/>
          <w:b/>
          <w:i w:val="false"/>
          <w:color w:val="000000"/>
          <w:sz w:val="28"/>
        </w:rPr>
        <w:t xml:space="preserve">   және қайырымдылық көмектен, депозиттік сомалардан түскен </w:t>
      </w:r>
      <w:r>
        <w:br/>
      </w:r>
      <w:r>
        <w:rPr>
          <w:rFonts w:ascii="Times New Roman"/>
          <w:b w:val="false"/>
          <w:i w:val="false"/>
          <w:color w:val="000000"/>
          <w:sz w:val="28"/>
        </w:rPr>
        <w:t>
</w:t>
      </w:r>
      <w:r>
        <w:rPr>
          <w:rFonts w:ascii="Times New Roman"/>
          <w:b/>
          <w:i w:val="false"/>
          <w:color w:val="000000"/>
          <w:sz w:val="28"/>
        </w:rPr>
        <w:t xml:space="preserve">       қолма-қол ақшаның мақсатты пайдаланылуын бақылау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Мемлекеттік мекеменің атауы _______________________________________ </w:t>
      </w:r>
      <w:r>
        <w:br/>
      </w:r>
      <w:r>
        <w:rPr>
          <w:rFonts w:ascii="Times New Roman"/>
          <w:b w:val="false"/>
          <w:i w:val="false"/>
          <w:color w:val="000000"/>
          <w:sz w:val="28"/>
        </w:rPr>
        <w:t xml:space="preserve">
Мемлекеттік мекеменің коды 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953"/>
        <w:gridCol w:w="793"/>
        <w:gridCol w:w="1013"/>
        <w:gridCol w:w="1013"/>
        <w:gridCol w:w="1013"/>
        <w:gridCol w:w="1013"/>
        <w:gridCol w:w="1013"/>
        <w:gridCol w:w="1013"/>
        <w:gridCol w:w="1013"/>
        <w:gridCol w:w="1013"/>
        <w:gridCol w:w="1013"/>
      </w:tblGrid>
      <w:tr>
        <w:trPr>
          <w:trHeight w:val="66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мазмұны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ні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 </w:t>
            </w:r>
            <w:r>
              <w:br/>
            </w:r>
            <w:r>
              <w:rPr>
                <w:rFonts w:ascii="Times New Roman"/>
                <w:b w:val="false"/>
                <w:i w:val="false"/>
                <w:color w:val="000000"/>
                <w:sz w:val="20"/>
              </w:rPr>
              <w:t xml:space="preserve">
жат- </w:t>
            </w:r>
            <w:r>
              <w:br/>
            </w:r>
            <w:r>
              <w:rPr>
                <w:rFonts w:ascii="Times New Roman"/>
                <w:b w:val="false"/>
                <w:i w:val="false"/>
                <w:color w:val="000000"/>
                <w:sz w:val="20"/>
              </w:rPr>
              <w:t xml:space="preserve">
тың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Ерекшеліктер бойынша қолма-қол </w:t>
            </w:r>
            <w:r>
              <w:br/>
            </w:r>
            <w:r>
              <w:rPr>
                <w:rFonts w:ascii="Times New Roman"/>
                <w:b w:val="false"/>
                <w:i w:val="false"/>
                <w:color w:val="000000"/>
                <w:sz w:val="20"/>
              </w:rPr>
              <w:t xml:space="preserve">
ақшаның чегі бойынша банктен </w:t>
            </w:r>
            <w:r>
              <w:br/>
            </w:r>
            <w:r>
              <w:rPr>
                <w:rFonts w:ascii="Times New Roman"/>
                <w:b w:val="false"/>
                <w:i w:val="false"/>
                <w:color w:val="000000"/>
                <w:sz w:val="20"/>
              </w:rPr>
              <w:t xml:space="preserve">
түскені(жұмсалғаны)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басындағы қалғаны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б/ша жиыны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б/ша жиыны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аяғындағы </w:t>
            </w:r>
            <w:r>
              <w:br/>
            </w:r>
            <w:r>
              <w:rPr>
                <w:rFonts w:ascii="Times New Roman"/>
                <w:b w:val="false"/>
                <w:i w:val="false"/>
                <w:color w:val="000000"/>
                <w:sz w:val="20"/>
              </w:rPr>
              <w:t xml:space="preserve">
қалғаны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93"/>
        <w:gridCol w:w="933"/>
        <w:gridCol w:w="853"/>
        <w:gridCol w:w="813"/>
        <w:gridCol w:w="873"/>
        <w:gridCol w:w="733"/>
        <w:gridCol w:w="1473"/>
        <w:gridCol w:w="1413"/>
        <w:gridCol w:w="1413"/>
        <w:gridCol w:w="1553"/>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Ерекшеліктер бойынша қолма-қол </w:t>
            </w:r>
            <w:r>
              <w:br/>
            </w:r>
            <w:r>
              <w:rPr>
                <w:rFonts w:ascii="Times New Roman"/>
                <w:b w:val="false"/>
                <w:i w:val="false"/>
                <w:color w:val="000000"/>
                <w:sz w:val="20"/>
              </w:rPr>
              <w:t xml:space="preserve">
ақшаның чегі бойынша банктен түскені(жұмсалған)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шоттарға </w:t>
            </w:r>
            <w:r>
              <w:br/>
            </w:r>
            <w:r>
              <w:rPr>
                <w:rFonts w:ascii="Times New Roman"/>
                <w:b w:val="false"/>
                <w:i w:val="false"/>
                <w:color w:val="000000"/>
                <w:sz w:val="20"/>
              </w:rPr>
              <w:t xml:space="preserve">
есепке алу үшін  </w:t>
            </w:r>
            <w:r>
              <w:br/>
            </w:r>
            <w:r>
              <w:rPr>
                <w:rFonts w:ascii="Times New Roman"/>
                <w:b w:val="false"/>
                <w:i w:val="false"/>
                <w:color w:val="000000"/>
                <w:sz w:val="20"/>
              </w:rPr>
              <w:t xml:space="preserve">
кассаға қолма-қол түскені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қолма- </w:t>
            </w:r>
            <w:r>
              <w:br/>
            </w:r>
            <w:r>
              <w:rPr>
                <w:rFonts w:ascii="Times New Roman"/>
                <w:b w:val="false"/>
                <w:i w:val="false"/>
                <w:color w:val="000000"/>
                <w:sz w:val="20"/>
              </w:rPr>
              <w:t xml:space="preserve">
қол </w:t>
            </w:r>
            <w:r>
              <w:br/>
            </w:r>
            <w:r>
              <w:rPr>
                <w:rFonts w:ascii="Times New Roman"/>
                <w:b w:val="false"/>
                <w:i w:val="false"/>
                <w:color w:val="000000"/>
                <w:sz w:val="20"/>
              </w:rPr>
              <w:t xml:space="preserve">
ақша- </w:t>
            </w:r>
            <w:r>
              <w:br/>
            </w:r>
            <w:r>
              <w:rPr>
                <w:rFonts w:ascii="Times New Roman"/>
                <w:b w:val="false"/>
                <w:i w:val="false"/>
                <w:color w:val="000000"/>
                <w:sz w:val="20"/>
              </w:rPr>
              <w:t xml:space="preserve">
ның </w:t>
            </w:r>
            <w:r>
              <w:br/>
            </w:r>
            <w:r>
              <w:rPr>
                <w:rFonts w:ascii="Times New Roman"/>
                <w:b w:val="false"/>
                <w:i w:val="false"/>
                <w:color w:val="000000"/>
                <w:sz w:val="20"/>
              </w:rPr>
              <w:t xml:space="preserve">
жиыны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(жұм., </w:t>
            </w:r>
            <w:r>
              <w:br/>
            </w:r>
            <w:r>
              <w:rPr>
                <w:rFonts w:ascii="Times New Roman"/>
                <w:b w:val="false"/>
                <w:i w:val="false"/>
                <w:color w:val="000000"/>
                <w:sz w:val="20"/>
              </w:rPr>
              <w:t xml:space="preserve">
қызм.) </w:t>
            </w:r>
            <w:r>
              <w:br/>
            </w:r>
            <w:r>
              <w:rPr>
                <w:rFonts w:ascii="Times New Roman"/>
                <w:b w:val="false"/>
                <w:i w:val="false"/>
                <w:color w:val="000000"/>
                <w:sz w:val="20"/>
              </w:rPr>
              <w:t xml:space="preserve">
сату- </w:t>
            </w:r>
            <w:r>
              <w:br/>
            </w:r>
            <w:r>
              <w:rPr>
                <w:rFonts w:ascii="Times New Roman"/>
                <w:b w:val="false"/>
                <w:i w:val="false"/>
                <w:color w:val="000000"/>
                <w:sz w:val="20"/>
              </w:rPr>
              <w:t xml:space="preserve">
дан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ақшаны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алу </w:t>
            </w:r>
            <w:r>
              <w:br/>
            </w:r>
            <w:r>
              <w:rPr>
                <w:rFonts w:ascii="Times New Roman"/>
                <w:b w:val="false"/>
                <w:i w:val="false"/>
                <w:color w:val="000000"/>
                <w:sz w:val="20"/>
              </w:rPr>
              <w:t xml:space="preserve">
үшін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по- </w:t>
            </w:r>
            <w:r>
              <w:br/>
            </w:r>
            <w:r>
              <w:rPr>
                <w:rFonts w:ascii="Times New Roman"/>
                <w:b w:val="false"/>
                <w:i w:val="false"/>
                <w:color w:val="000000"/>
                <w:sz w:val="20"/>
              </w:rPr>
              <w:t xml:space="preserve">
зит- </w:t>
            </w:r>
            <w:r>
              <w:br/>
            </w:r>
            <w:r>
              <w:rPr>
                <w:rFonts w:ascii="Times New Roman"/>
                <w:b w:val="false"/>
                <w:i w:val="false"/>
                <w:color w:val="000000"/>
                <w:sz w:val="20"/>
              </w:rPr>
              <w:t xml:space="preserve">
тік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меу-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қайы- </w:t>
            </w:r>
            <w:r>
              <w:br/>
            </w:r>
            <w:r>
              <w:rPr>
                <w:rFonts w:ascii="Times New Roman"/>
                <w:b w:val="false"/>
                <w:i w:val="false"/>
                <w:color w:val="000000"/>
                <w:sz w:val="20"/>
              </w:rPr>
              <w:t xml:space="preserve">
рым-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көмек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комитеті Төрайымының </w:t>
      </w:r>
      <w:r>
        <w:br/>
      </w:r>
      <w:r>
        <w:rPr>
          <w:rFonts w:ascii="Times New Roman"/>
          <w:b w:val="false"/>
          <w:i w:val="false"/>
          <w:color w:val="000000"/>
          <w:sz w:val="28"/>
        </w:rPr>
        <w:t xml:space="preserve">
                                     2005 жылғы 17 қарашадағы </w:t>
      </w:r>
      <w:r>
        <w:br/>
      </w:r>
      <w:r>
        <w:rPr>
          <w:rFonts w:ascii="Times New Roman"/>
          <w:b w:val="false"/>
          <w:i w:val="false"/>
          <w:color w:val="000000"/>
          <w:sz w:val="28"/>
        </w:rPr>
        <w:t xml:space="preserve">
                                     N 50 бұйрығына 7-қосымша </w:t>
      </w:r>
    </w:p>
    <w:bookmarkStart w:name="z37" w:id="37"/>
    <w:p>
      <w:pPr>
        <w:spacing w:after="0"/>
        <w:ind w:left="0"/>
        <w:jc w:val="both"/>
      </w:pPr>
      <w:r>
        <w:rPr>
          <w:rFonts w:ascii="Times New Roman"/>
          <w:b w:val="false"/>
          <w:i w:val="false"/>
          <w:color w:val="000000"/>
          <w:sz w:val="28"/>
        </w:rPr>
        <w:t xml:space="preserve">
                                             N 381 нысан </w:t>
      </w:r>
    </w:p>
    <w:bookmarkEnd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N 2 мемориалдық ордер </w:t>
      </w:r>
    </w:p>
    <w:p>
      <w:pPr>
        <w:spacing w:after="0"/>
        <w:ind w:left="0"/>
        <w:jc w:val="both"/>
      </w:pPr>
      <w:r>
        <w:rPr>
          <w:rFonts w:ascii="Times New Roman"/>
          <w:b/>
          <w:i w:val="false"/>
          <w:color w:val="000000"/>
          <w:sz w:val="28"/>
        </w:rPr>
        <w:t xml:space="preserve">               ______ж._______________________үшін </w:t>
      </w:r>
    </w:p>
    <w:p>
      <w:pPr>
        <w:spacing w:after="0"/>
        <w:ind w:left="0"/>
        <w:jc w:val="both"/>
      </w:pPr>
      <w:r>
        <w:rPr>
          <w:rFonts w:ascii="Times New Roman"/>
          <w:b/>
          <w:i w:val="false"/>
          <w:color w:val="000000"/>
          <w:sz w:val="28"/>
        </w:rPr>
        <w:t xml:space="preserve">             бюджеттік шоттардағы қаражат қозғалысы </w:t>
      </w:r>
      <w:r>
        <w:br/>
      </w:r>
      <w:r>
        <w:rPr>
          <w:rFonts w:ascii="Times New Roman"/>
          <w:b w:val="false"/>
          <w:i w:val="false"/>
          <w:color w:val="000000"/>
          <w:sz w:val="28"/>
        </w:rPr>
        <w:t>
</w:t>
      </w:r>
      <w:r>
        <w:rPr>
          <w:rFonts w:ascii="Times New Roman"/>
          <w:b/>
          <w:i w:val="false"/>
          <w:color w:val="000000"/>
          <w:sz w:val="28"/>
        </w:rPr>
        <w:t xml:space="preserve">                     бойынша жинақтау ведомосы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473"/>
        <w:gridCol w:w="733"/>
        <w:gridCol w:w="733"/>
        <w:gridCol w:w="733"/>
        <w:gridCol w:w="733"/>
        <w:gridCol w:w="733"/>
        <w:gridCol w:w="733"/>
        <w:gridCol w:w="733"/>
        <w:gridCol w:w="733"/>
        <w:gridCol w:w="793"/>
        <w:gridCol w:w="733"/>
        <w:gridCol w:w="733"/>
      </w:tblGrid>
      <w:tr>
        <w:trPr>
          <w:trHeight w:val="27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NN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органының есептік нысандарын көшіру күні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дебеті __________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кредиті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Айдың басындағы қалдық </w:t>
      </w:r>
      <w:r>
        <w:br/>
      </w:r>
      <w:r>
        <w:rPr>
          <w:rFonts w:ascii="Times New Roman"/>
          <w:b w:val="false"/>
          <w:i w:val="false"/>
          <w:color w:val="000000"/>
          <w:sz w:val="28"/>
        </w:rPr>
        <w:t xml:space="preserve">
                  Ай соңындағы қалдық </w:t>
      </w:r>
      <w:r>
        <w:br/>
      </w:r>
      <w:r>
        <w:rPr>
          <w:rFonts w:ascii="Times New Roman"/>
          <w:b w:val="false"/>
          <w:i w:val="false"/>
          <w:color w:val="000000"/>
          <w:sz w:val="28"/>
        </w:rPr>
        <w:t xml:space="preserve">
                  Айналымдар сомасы              381н. келесі 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353"/>
        <w:gridCol w:w="633"/>
        <w:gridCol w:w="633"/>
        <w:gridCol w:w="633"/>
        <w:gridCol w:w="633"/>
        <w:gridCol w:w="633"/>
        <w:gridCol w:w="633"/>
        <w:gridCol w:w="633"/>
        <w:gridCol w:w="673"/>
        <w:gridCol w:w="633"/>
        <w:gridCol w:w="633"/>
        <w:gridCol w:w="633"/>
        <w:gridCol w:w="633"/>
        <w:gridCol w:w="1393"/>
      </w:tblGrid>
      <w:tr>
        <w:trPr>
          <w:trHeight w:val="27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NN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органының есептік нысандарын көшіру күні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кредиті __________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дебеті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173"/>
        <w:gridCol w:w="203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жазбалар </w:t>
            </w:r>
          </w:p>
        </w:tc>
      </w:tr>
      <w:tr>
        <w:trPr>
          <w:trHeight w:val="2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r>
      <w:tr>
        <w:trPr>
          <w:trHeight w:val="2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r>
      <w:tr>
        <w:trPr>
          <w:trHeight w:val="27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____________     ____________   ______________ </w:t>
      </w:r>
      <w:r>
        <w:br/>
      </w:r>
      <w:r>
        <w:rPr>
          <w:rFonts w:ascii="Times New Roman"/>
          <w:b w:val="false"/>
          <w:i w:val="false"/>
          <w:color w:val="000000"/>
          <w:sz w:val="28"/>
        </w:rPr>
        <w:t xml:space="preserve">
            лауазымы           қолы          (аты-жөні)  </w:t>
      </w:r>
    </w:p>
    <w:p>
      <w:pPr>
        <w:spacing w:after="0"/>
        <w:ind w:left="0"/>
        <w:jc w:val="both"/>
      </w:pPr>
      <w:r>
        <w:rPr>
          <w:rFonts w:ascii="Times New Roman"/>
          <w:b w:val="false"/>
          <w:i w:val="false"/>
          <w:color w:val="000000"/>
          <w:sz w:val="28"/>
        </w:rPr>
        <w:t xml:space="preserve">Бас бухгалтер ________    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Қосымшасы ____________ парақ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комитеті Төрайымының </w:t>
      </w:r>
      <w:r>
        <w:br/>
      </w:r>
      <w:r>
        <w:rPr>
          <w:rFonts w:ascii="Times New Roman"/>
          <w:b w:val="false"/>
          <w:i w:val="false"/>
          <w:color w:val="000000"/>
          <w:sz w:val="28"/>
        </w:rPr>
        <w:t xml:space="preserve">
                                     2005 жылғы 17 қарашадағы </w:t>
      </w:r>
      <w:r>
        <w:br/>
      </w:r>
      <w:r>
        <w:rPr>
          <w:rFonts w:ascii="Times New Roman"/>
          <w:b w:val="false"/>
          <w:i w:val="false"/>
          <w:color w:val="000000"/>
          <w:sz w:val="28"/>
        </w:rPr>
        <w:t xml:space="preserve">
                                     N 50 бұйрығына 8-қосымша </w:t>
      </w:r>
    </w:p>
    <w:bookmarkStart w:name="z38" w:id="38"/>
    <w:p>
      <w:pPr>
        <w:spacing w:after="0"/>
        <w:ind w:left="0"/>
        <w:jc w:val="both"/>
      </w:pPr>
      <w:r>
        <w:rPr>
          <w:rFonts w:ascii="Times New Roman"/>
          <w:b w:val="false"/>
          <w:i w:val="false"/>
          <w:color w:val="000000"/>
          <w:sz w:val="28"/>
        </w:rPr>
        <w:t xml:space="preserve">
                                             N 381 нысан </w:t>
      </w:r>
    </w:p>
    <w:bookmarkEnd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департаменті бекіткен </w:t>
      </w:r>
      <w:r>
        <w:br/>
      </w:r>
      <w:r>
        <w:rPr>
          <w:rFonts w:ascii="Times New Roman"/>
          <w:b w:val="false"/>
          <w:i w:val="false"/>
          <w:color w:val="000000"/>
          <w:sz w:val="28"/>
        </w:rPr>
        <w:t xml:space="preserve">
                                 1998 жылғы 1 желтоқсандағы N 548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(орталықтандырылған бухгалтерия) </w:t>
      </w:r>
    </w:p>
    <w:p>
      <w:pPr>
        <w:spacing w:after="0"/>
        <w:ind w:left="0"/>
        <w:jc w:val="both"/>
      </w:pPr>
      <w:r>
        <w:rPr>
          <w:rFonts w:ascii="Times New Roman"/>
          <w:b/>
          <w:i w:val="false"/>
          <w:color w:val="000000"/>
          <w:sz w:val="28"/>
        </w:rPr>
        <w:t xml:space="preserve">          ______ж. ______________________________ үшін </w:t>
      </w:r>
      <w:r>
        <w:br/>
      </w:r>
      <w:r>
        <w:rPr>
          <w:rFonts w:ascii="Times New Roman"/>
          <w:b w:val="false"/>
          <w:i w:val="false"/>
          <w:color w:val="000000"/>
          <w:sz w:val="28"/>
        </w:rPr>
        <w:t>
</w:t>
      </w:r>
      <w:r>
        <w:rPr>
          <w:rFonts w:ascii="Times New Roman"/>
          <w:b/>
          <w:i w:val="false"/>
          <w:color w:val="000000"/>
          <w:sz w:val="28"/>
        </w:rPr>
        <w:t xml:space="preserve">                      N 3 мемориалдық ордер </w:t>
      </w:r>
      <w:r>
        <w:br/>
      </w:r>
      <w:r>
        <w:rPr>
          <w:rFonts w:ascii="Times New Roman"/>
          <w:b w:val="false"/>
          <w:i w:val="false"/>
          <w:color w:val="000000"/>
          <w:sz w:val="28"/>
        </w:rPr>
        <w:t>
</w:t>
      </w:r>
      <w:r>
        <w:rPr>
          <w:rFonts w:ascii="Times New Roman"/>
          <w:b/>
          <w:i w:val="false"/>
          <w:color w:val="000000"/>
          <w:sz w:val="28"/>
        </w:rPr>
        <w:t xml:space="preserve">        Тауарларды (жұмыстарды, қызметтерді), демеушілік </w:t>
      </w:r>
      <w:r>
        <w:br/>
      </w:r>
      <w:r>
        <w:rPr>
          <w:rFonts w:ascii="Times New Roman"/>
          <w:b w:val="false"/>
          <w:i w:val="false"/>
          <w:color w:val="000000"/>
          <w:sz w:val="28"/>
        </w:rPr>
        <w:t>
</w:t>
      </w:r>
      <w:r>
        <w:rPr>
          <w:rFonts w:ascii="Times New Roman"/>
          <w:b/>
          <w:i w:val="false"/>
          <w:color w:val="000000"/>
          <w:sz w:val="28"/>
        </w:rPr>
        <w:t xml:space="preserve">      және қайырымдылық көмекті, депозитарлық шотты, шетел </w:t>
      </w:r>
      <w:r>
        <w:br/>
      </w:r>
      <w:r>
        <w:rPr>
          <w:rFonts w:ascii="Times New Roman"/>
          <w:b w:val="false"/>
          <w:i w:val="false"/>
          <w:color w:val="000000"/>
          <w:sz w:val="28"/>
        </w:rPr>
        <w:t>
</w:t>
      </w:r>
      <w:r>
        <w:rPr>
          <w:rFonts w:ascii="Times New Roman"/>
          <w:b/>
          <w:i w:val="false"/>
          <w:color w:val="000000"/>
          <w:sz w:val="28"/>
        </w:rPr>
        <w:t xml:space="preserve">       валютасындағы шотты және сыртқы қарыздар, гранттар </w:t>
      </w:r>
      <w:r>
        <w:br/>
      </w:r>
      <w:r>
        <w:rPr>
          <w:rFonts w:ascii="Times New Roman"/>
          <w:b w:val="false"/>
          <w:i w:val="false"/>
          <w:color w:val="000000"/>
          <w:sz w:val="28"/>
        </w:rPr>
        <w:t>
</w:t>
      </w:r>
      <w:r>
        <w:rPr>
          <w:rFonts w:ascii="Times New Roman"/>
          <w:b/>
          <w:i w:val="false"/>
          <w:color w:val="000000"/>
          <w:sz w:val="28"/>
        </w:rPr>
        <w:t xml:space="preserve">        бойынша бюджеттік инвестициялық жобаның арнаулы </w:t>
      </w:r>
      <w:r>
        <w:br/>
      </w:r>
      <w:r>
        <w:rPr>
          <w:rFonts w:ascii="Times New Roman"/>
          <w:b w:val="false"/>
          <w:i w:val="false"/>
          <w:color w:val="000000"/>
          <w:sz w:val="28"/>
        </w:rPr>
        <w:t>
</w:t>
      </w:r>
      <w:r>
        <w:rPr>
          <w:rFonts w:ascii="Times New Roman"/>
          <w:b/>
          <w:i w:val="false"/>
          <w:color w:val="000000"/>
          <w:sz w:val="28"/>
        </w:rPr>
        <w:t xml:space="preserve">        шоттарын іске асырудан алынатын ақшаны есептеу </w:t>
      </w:r>
      <w:r>
        <w:br/>
      </w:r>
      <w:r>
        <w:rPr>
          <w:rFonts w:ascii="Times New Roman"/>
          <w:b w:val="false"/>
          <w:i w:val="false"/>
          <w:color w:val="000000"/>
          <w:sz w:val="28"/>
        </w:rPr>
        <w:t>
</w:t>
      </w:r>
      <w:r>
        <w:rPr>
          <w:rFonts w:ascii="Times New Roman"/>
          <w:b/>
          <w:i w:val="false"/>
          <w:color w:val="000000"/>
          <w:sz w:val="28"/>
        </w:rPr>
        <w:t xml:space="preserve">                    бойынша жинақтау ведомосы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473"/>
        <w:gridCol w:w="733"/>
        <w:gridCol w:w="733"/>
        <w:gridCol w:w="733"/>
        <w:gridCol w:w="733"/>
        <w:gridCol w:w="733"/>
        <w:gridCol w:w="733"/>
        <w:gridCol w:w="733"/>
        <w:gridCol w:w="733"/>
        <w:gridCol w:w="793"/>
        <w:gridCol w:w="733"/>
        <w:gridCol w:w="733"/>
      </w:tblGrid>
      <w:tr>
        <w:trPr>
          <w:trHeight w:val="27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NN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органының есептік нысандарын көшіру күні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дебеті __________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кредиті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Айдың басындағы қалдық </w:t>
      </w:r>
      <w:r>
        <w:br/>
      </w:r>
      <w:r>
        <w:rPr>
          <w:rFonts w:ascii="Times New Roman"/>
          <w:b w:val="false"/>
          <w:i w:val="false"/>
          <w:color w:val="000000"/>
          <w:sz w:val="28"/>
        </w:rPr>
        <w:t xml:space="preserve">
                  Ай соңындағы қалдық </w:t>
      </w:r>
      <w:r>
        <w:br/>
      </w:r>
      <w:r>
        <w:rPr>
          <w:rFonts w:ascii="Times New Roman"/>
          <w:b w:val="false"/>
          <w:i w:val="false"/>
          <w:color w:val="000000"/>
          <w:sz w:val="28"/>
        </w:rPr>
        <w:t xml:space="preserve">
                  Айналымдар сомасы              381н. келесі 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353"/>
        <w:gridCol w:w="633"/>
        <w:gridCol w:w="633"/>
        <w:gridCol w:w="633"/>
        <w:gridCol w:w="633"/>
        <w:gridCol w:w="633"/>
        <w:gridCol w:w="633"/>
        <w:gridCol w:w="633"/>
        <w:gridCol w:w="673"/>
        <w:gridCol w:w="633"/>
        <w:gridCol w:w="633"/>
        <w:gridCol w:w="633"/>
        <w:gridCol w:w="633"/>
        <w:gridCol w:w="1393"/>
      </w:tblGrid>
      <w:tr>
        <w:trPr>
          <w:trHeight w:val="27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NN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органының есептік нысандарын көшіру күні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кредиті __________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 дебеті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173"/>
        <w:gridCol w:w="203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жазбалар </w:t>
            </w:r>
          </w:p>
        </w:tc>
      </w:tr>
      <w:tr>
        <w:trPr>
          <w:trHeight w:val="2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tc>
      </w:tr>
      <w:tr>
        <w:trPr>
          <w:trHeight w:val="2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tc>
      </w:tr>
      <w:tr>
        <w:trPr>
          <w:trHeight w:val="27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Орындаушы ____________     ____________   ______________ </w:t>
      </w:r>
      <w:r>
        <w:br/>
      </w:r>
      <w:r>
        <w:rPr>
          <w:rFonts w:ascii="Times New Roman"/>
          <w:b w:val="false"/>
          <w:i w:val="false"/>
          <w:color w:val="000000"/>
          <w:sz w:val="28"/>
        </w:rPr>
        <w:t xml:space="preserve">
            лауазымы           қолы          (аты-жөні)  </w:t>
      </w:r>
    </w:p>
    <w:p>
      <w:pPr>
        <w:spacing w:after="0"/>
        <w:ind w:left="0"/>
        <w:jc w:val="both"/>
      </w:pPr>
      <w:r>
        <w:rPr>
          <w:rFonts w:ascii="Times New Roman"/>
          <w:b w:val="false"/>
          <w:i w:val="false"/>
          <w:color w:val="000000"/>
          <w:sz w:val="28"/>
        </w:rPr>
        <w:t xml:space="preserve">Бас бухгалтер ________    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Қосымшасы ____________ бетте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Қазынашылық комитеті Төрайымының </w:t>
      </w:r>
      <w:r>
        <w:br/>
      </w:r>
      <w:r>
        <w:rPr>
          <w:rFonts w:ascii="Times New Roman"/>
          <w:b w:val="false"/>
          <w:i w:val="false"/>
          <w:color w:val="000000"/>
          <w:sz w:val="28"/>
        </w:rPr>
        <w:t xml:space="preserve">
                                     2005 жылғы 17 қарашадағы </w:t>
      </w:r>
      <w:r>
        <w:br/>
      </w:r>
      <w:r>
        <w:rPr>
          <w:rFonts w:ascii="Times New Roman"/>
          <w:b w:val="false"/>
          <w:i w:val="false"/>
          <w:color w:val="000000"/>
          <w:sz w:val="28"/>
        </w:rPr>
        <w:t xml:space="preserve">
                                     N 50 бұйрығына 9-қосымша </w:t>
      </w:r>
    </w:p>
    <w:bookmarkStart w:name="z39" w:id="39"/>
    <w:p>
      <w:pPr>
        <w:spacing w:after="0"/>
        <w:ind w:left="0"/>
        <w:jc w:val="both"/>
      </w:pPr>
      <w:r>
        <w:rPr>
          <w:rFonts w:ascii="Times New Roman"/>
          <w:b w:val="false"/>
          <w:i w:val="false"/>
          <w:color w:val="000000"/>
          <w:sz w:val="28"/>
        </w:rPr>
        <w:t xml:space="preserve">
                                             N 122 нысан </w:t>
      </w:r>
    </w:p>
    <w:bookmarkEnd w:id="39"/>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i w:val="false"/>
          <w:color w:val="000000"/>
          <w:sz w:val="28"/>
        </w:rPr>
        <w:t xml:space="preserve">          Мемлекеттік мекеме қабылдаған міндеттемені </w:t>
      </w:r>
      <w:r>
        <w:br/>
      </w:r>
      <w:r>
        <w:rPr>
          <w:rFonts w:ascii="Times New Roman"/>
          <w:b w:val="false"/>
          <w:i w:val="false"/>
          <w:color w:val="000000"/>
          <w:sz w:val="28"/>
        </w:rPr>
        <w:t>
</w:t>
      </w:r>
      <w:r>
        <w:rPr>
          <w:rFonts w:ascii="Times New Roman"/>
          <w:b/>
          <w:i w:val="false"/>
          <w:color w:val="000000"/>
          <w:sz w:val="28"/>
        </w:rPr>
        <w:t xml:space="preserve">                есепке алу жөніндегі ведомость </w:t>
      </w:r>
    </w:p>
    <w:p>
      <w:pPr>
        <w:spacing w:after="0"/>
        <w:ind w:left="0"/>
        <w:jc w:val="both"/>
      </w:pPr>
      <w:r>
        <w:rPr>
          <w:rFonts w:ascii="Times New Roman"/>
          <w:b/>
          <w:i w:val="false"/>
          <w:color w:val="000000"/>
          <w:sz w:val="28"/>
        </w:rPr>
        <w:t xml:space="preserve">           __________________________ жыл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3513"/>
        <w:gridCol w:w="4393"/>
      </w:tblGrid>
      <w:tr>
        <w:trPr>
          <w:trHeight w:val="94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ішінде міндеттемелер қабылданды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міндеттемелер қабылданды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 жыл ішіндегі кассалық шығыстардың сомасы _____________ теңге </w:t>
      </w:r>
    </w:p>
    <w:p>
      <w:pPr>
        <w:spacing w:after="0"/>
        <w:ind w:left="0"/>
        <w:jc w:val="both"/>
      </w:pPr>
      <w:r>
        <w:rPr>
          <w:rFonts w:ascii="Times New Roman"/>
          <w:b w:val="false"/>
          <w:i w:val="false"/>
          <w:color w:val="000000"/>
          <w:sz w:val="28"/>
        </w:rPr>
        <w:t xml:space="preserve">Жыл соңындағы орындалмаған міндеттемелердің сомасы ________ теңге </w:t>
      </w:r>
    </w:p>
    <w:p>
      <w:pPr>
        <w:spacing w:after="0"/>
        <w:ind w:left="0"/>
        <w:jc w:val="both"/>
      </w:pPr>
      <w:r>
        <w:rPr>
          <w:rFonts w:ascii="Times New Roman"/>
          <w:b w:val="false"/>
          <w:i w:val="false"/>
          <w:color w:val="000000"/>
          <w:sz w:val="28"/>
        </w:rPr>
        <w:t xml:space="preserve">Бас бухгалтер ________    _____________ </w:t>
      </w:r>
      <w:r>
        <w:br/>
      </w:r>
      <w:r>
        <w:rPr>
          <w:rFonts w:ascii="Times New Roman"/>
          <w:b w:val="false"/>
          <w:i w:val="false"/>
          <w:color w:val="000000"/>
          <w:sz w:val="28"/>
        </w:rPr>
        <w:t xml:space="preserve">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