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0afe" w14:textId="7750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"2005/2006 оқу жылына кәсіптік жоғары білімді мамандар даярлауға арналған мемлекеттік білім беру тапсырысы туралы" Қазақстан Республикасы Білім және ғылым министрдің міндетін атқарушы 2005 жылғы 27 мамырдағы N 338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2005 жылғы 14 желтоқсандағы N 766 Бұйрығы. Қазақстан Республикасының Әділет министрлігінде 2005 жылғы 23 желтоқсанда тіркелді. Тіркеу N 3987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2005/2006 оқу жылына кәсіптік жоғары білімді мамандар даярлауға арналған мемлекеттік білім беру тапсырысын игеру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"2005/2006 оқу жылына кәсіптік жоғары білімді мамандар даярлауға арналған мемлекеттік білім беру тапсырысы туралы" Қазақстан Республикасы Білім және ғылым министрдің міндетін атқарушы 2005 жылғы 27 мамырдағы N 338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3673 тіркелген, "Заң газетінің" 2005 жылғы 21 қыркүйектегі N 195-196 (929-930)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2005/2006 оқу жылына арналған күндізгі оқу нысанындағы мамандықтар қимасында кәсіптік жоғары білімді мамандар даярлауға арналған мемлекеттік білім беру тапсырысында: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"Жетім балаларды оқытуға" деген жолда "200" деген сан "226" деген санмен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"Магистратураға қабылдау" деген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Білім"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6N0102-жол мынадай редакцияда жазылсын: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6N0102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оқытудың педагогикасы мен әдістемесі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6N0103-жол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6N0103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және психология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6N0105-жол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6N0105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6N0110-жол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6N0110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6N0111-жол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6N0113-жол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6N0113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6N0117-жол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6N0117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мен әдебиеті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Гуманитарлық ғылымдар»деген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6N0205-жол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6N0205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6N0208-жол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6N0208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және этнология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Әлеуметтік ғылымдар және бизнес»деген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6N0505-жол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6N0505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Аймақтану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6N0507-жол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6N0507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Жаратылыстану ғылымдары»деген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6N0601-жол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6N0602-жол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6N0602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6N0603-жол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6N0603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6N0604-жол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6N0604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6N0605-жол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6N0605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физика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6N0606-жол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6N0606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6N0607-жол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6N0607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6N0608-жол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6N0608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6N0610-жол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6N0610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Техникалық ғылымдар және технологиялар»деген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6N0701-жол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6N0702-жол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6N0702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Автоматтандыру және басқару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6N0703-жол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6N0703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6N0704-жол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6N0704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6N0705-жол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6N0705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Математикалық және компьютерлік моделдеу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6N0706-жол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6N0706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және пайдалы қазбалар кен орындарын барлау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6N0707-жол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6N0707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ісі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6N0708-жол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6N0708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ісі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6N0709-жол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6N0709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6N0710-жол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6N0710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Материалтану және жаңа материалдар технологиясы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6N0712-жол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6N0712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6N0713-жол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6N0713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Көлік, көлік техникасы және технологиялары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6N0717-жол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6N0717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энергетикасы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6N0719-жол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6N0719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және телекоммуникациялар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6N0721-жол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заттардың химиялық технологиясы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6N0723-жол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6N0723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физика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6N0724-жол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6N0724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машиналар және жабдықтар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6N0726-жол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6N0726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және тоқу өнеркәсібі тауарлары мен бұйымдарының технологиясы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6N0728-жол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6N0728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өндірістерінің технологиясы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6N0729-жол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6N0729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6N0731-жол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6N0731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және өмір тіршілігінің қауіпсіздігі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Ауыл шаруашылық ғылымдары»деген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6N0801-жол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6N0802-жол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6N0802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6N0805-жол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6N0805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ресурстары және суды қолдану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6N0806-жол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6N0806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6N0808-жол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813"/>
        <w:gridCol w:w="25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6N0808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Топырақтану және агрохимия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(Ө.А.Құрамысов) осы бұйрықтың Қазақстан Республикасы Әділет министрлігінде мемлекеттік тіркелуін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күшіне енеді.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бақылауды өзіме қалдырамын.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