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700c" w14:textId="aaa7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17 қарашадағы N 147 Қаулысы. Қазақстан Республикасының Әділет министрлігінде 2005 жылғы 26 желтоқсанда тіркелді. Тіркеу N 3993. Күші жойылды - Қазақстан Республикасы Ұлттық Банкі Басқармасының 2015 жылғы 31 желтоқсандағы № 262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Ұлттық Банкі орталық аппараты құрылымының өзгеруіне және оның бөлімшелері орындайтын функцияларды нақтылауға байланысты, сондай-ақ консервация режимінде тұрған банктің корреспонденттік шотын жүргізуге байланысты мәселелерді реттеу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Қазақстан Республикасының Ұлттық Банкі бөлімшелерінің арасында функцияларды бөлуге байланысты мәселелер бойынша, сондай-ақ осы қаулының қосымшасына сәйкес консервация режимінде тұрған банктің корреспонденттік шотын жүргізу мәселелері бойынша Қазақстан Республикасының Ұлттық Банкі Басқармасының кейбір қаулыларына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Қазақстан Республикасының Ұлттық Банкі орталық аппаратының мүдделі бөлімшелеріне, аумақтық филиалдарына, екінші деңгейдегі банктерге және банк операцияларының жекелеген түрлерін жүзеге асыратын ұйымдарға жіберсін.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А.Р.Елемесовке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2005 жылғы 17 қарашадағы    </w:t>
      </w:r>
      <w:r>
        <w:br/>
      </w:r>
      <w:r>
        <w:rPr>
          <w:rFonts w:ascii="Times New Roman"/>
          <w:b w:val="false"/>
          <w:i w:val="false"/>
          <w:color w:val="000000"/>
          <w:sz w:val="28"/>
        </w:rPr>
        <w:t xml:space="preserve">
қаулысына қосымша       </w:t>
      </w:r>
    </w:p>
    <w:bookmarkStart w:name="z6" w:id="1"/>
    <w:p>
      <w:pPr>
        <w:spacing w:after="0"/>
        <w:ind w:left="0"/>
        <w:jc w:val="left"/>
      </w:pPr>
      <w:r>
        <w:rPr>
          <w:rFonts w:ascii="Times New Roman"/>
          <w:b/>
          <w:i w:val="false"/>
          <w:color w:val="000000"/>
        </w:rPr>
        <w:t xml:space="preserve"> 
  Қазақстан Республикасының Ұлттық Банкі </w:t>
      </w:r>
      <w:r>
        <w:br/>
      </w:r>
      <w:r>
        <w:rPr>
          <w:rFonts w:ascii="Times New Roman"/>
          <w:b/>
          <w:i w:val="false"/>
          <w:color w:val="000000"/>
        </w:rPr>
        <w:t xml:space="preserve">
Басқармасының өзгерістер мен толықтырулар енгізілетін </w:t>
      </w:r>
      <w:r>
        <w:br/>
      </w:r>
      <w:r>
        <w:rPr>
          <w:rFonts w:ascii="Times New Roman"/>
          <w:b/>
          <w:i w:val="false"/>
          <w:color w:val="000000"/>
        </w:rPr>
        <w:t xml:space="preserve">
қаулыларының тізбесі </w:t>
      </w:r>
    </w:p>
    <w:bookmarkEnd w:id="1"/>
    <w:bookmarkStart w:name="z27"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Ұлттық Банкі Басқармасының 31.12.2015 </w:t>
      </w:r>
      <w:r>
        <w:rPr>
          <w:rFonts w:ascii="Times New Roman"/>
          <w:b w:val="false"/>
          <w:i w:val="false"/>
          <w:color w:val="000000"/>
          <w:sz w:val="28"/>
        </w:rPr>
        <w:t>№ 259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Ұлттық Банкі Басқармасының 03.02.2014 </w:t>
      </w:r>
      <w:r>
        <w:rPr>
          <w:rFonts w:ascii="Times New Roman"/>
          <w:b w:val="false"/>
          <w:i w:val="false"/>
          <w:color w:val="000000"/>
          <w:sz w:val="28"/>
        </w:rPr>
        <w:t>№ 14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Қазақстан Республикасы Ұлттық Банкі Басқармасының 2006 жылғы 27 қазандағы N 114 қаулысымен. </w:t>
      </w:r>
    </w:p>
    <w:bookmarkEnd w:id="2"/>
    <w:p>
      <w:pPr>
        <w:spacing w:after="0"/>
        <w:ind w:left="0"/>
        <w:jc w:val="both"/>
      </w:pPr>
      <w:r>
        <w:rPr>
          <w:rFonts w:ascii="Times New Roman"/>
          <w:b w:val="false"/>
          <w:i w:val="false"/>
          <w:color w:val="ff0000"/>
          <w:sz w:val="28"/>
        </w:rPr>
        <w:t xml:space="preserve">---------------Қаулыдан үзінді----------------- </w:t>
      </w:r>
    </w:p>
    <w:p>
      <w:pPr>
        <w:spacing w:after="0"/>
        <w:ind w:left="0"/>
        <w:jc w:val="both"/>
      </w:pPr>
      <w:r>
        <w:rPr>
          <w:rFonts w:ascii="Times New Roman"/>
          <w:b w:val="false"/>
          <w:i w:val="false"/>
          <w:color w:val="ff0000"/>
          <w:sz w:val="28"/>
        </w:rPr>
        <w:t xml:space="preserve">      Қазақстан Республикасының Ұлттық Банкінің нормативтік құқықтық актілерін жаңа дизайндағы банкнота енгізілуіне байланысты Қазақстан Республикасының Ұлттық Банкі филиалдарының қолма-қол ақшамен жұмысын реттеу бөлігінде жетілдіру мақсатында Қазақстан Республикасы Ұлттық Банкінің Басқармасы ҚАУЛЫ ЕТЕДІ: </w:t>
      </w:r>
      <w:r>
        <w:br/>
      </w:r>
      <w:r>
        <w:rPr>
          <w:rFonts w:ascii="Times New Roman"/>
          <w:b w:val="false"/>
          <w:i w:val="false"/>
          <w:color w:val="ff0000"/>
          <w:sz w:val="28"/>
        </w:rPr>
        <w:t xml:space="preserve">
      1. Қазақстан Республикасының Ұлттық Банкі Басқармасының қосымшаға сәйкес кейбір шешімдерінің күші жойылды деп танылсын. </w:t>
      </w:r>
      <w:r>
        <w:br/>
      </w:r>
      <w:r>
        <w:rPr>
          <w:rFonts w:ascii="Times New Roman"/>
          <w:b w:val="false"/>
          <w:i w:val="false"/>
          <w:color w:val="ff0000"/>
          <w:sz w:val="28"/>
        </w:rPr>
        <w:t xml:space="preserve">
      2. Осы қаулы қабылданған күнінен бастап қолданысқа енгізіледі. </w:t>
      </w:r>
      <w:r>
        <w:br/>
      </w:r>
      <w:r>
        <w:rPr>
          <w:rFonts w:ascii="Times New Roman"/>
          <w:b w:val="false"/>
          <w:i w:val="false"/>
          <w:color w:val="ff0000"/>
          <w:sz w:val="28"/>
        </w:rPr>
        <w:t xml:space="preserve">
      ... </w:t>
      </w:r>
    </w:p>
    <w:p>
      <w:pPr>
        <w:spacing w:after="0"/>
        <w:ind w:left="0"/>
        <w:jc w:val="both"/>
      </w:pPr>
      <w:r>
        <w:rPr>
          <w:rFonts w:ascii="Times New Roman"/>
          <w:b w:val="false"/>
          <w:i w:val="false"/>
          <w:color w:val="ff0000"/>
          <w:sz w:val="28"/>
        </w:rPr>
        <w:t xml:space="preserve">      Ұлттық Банк </w:t>
      </w:r>
      <w:r>
        <w:br/>
      </w:r>
      <w:r>
        <w:rPr>
          <w:rFonts w:ascii="Times New Roman"/>
          <w:b w:val="false"/>
          <w:i w:val="false"/>
          <w:color w:val="ff0000"/>
          <w:sz w:val="28"/>
        </w:rPr>
        <w:t xml:space="preserve">
      Төрағасы </w:t>
      </w:r>
    </w:p>
    <w:p>
      <w:pPr>
        <w:spacing w:after="0"/>
        <w:ind w:left="0"/>
        <w:jc w:val="both"/>
      </w:pPr>
      <w:r>
        <w:rPr>
          <w:rFonts w:ascii="Times New Roman"/>
          <w:b w:val="false"/>
          <w:i w:val="false"/>
          <w:color w:val="ff0000"/>
          <w:sz w:val="28"/>
        </w:rPr>
        <w:t xml:space="preserve">                                           Қазақстан Республикасының </w:t>
      </w:r>
      <w:r>
        <w:br/>
      </w:r>
      <w:r>
        <w:rPr>
          <w:rFonts w:ascii="Times New Roman"/>
          <w:b w:val="false"/>
          <w:i w:val="false"/>
          <w:color w:val="ff0000"/>
          <w:sz w:val="28"/>
        </w:rPr>
        <w:t xml:space="preserve">
                                          Ұлттық Банкі Басқармасының </w:t>
      </w:r>
      <w:r>
        <w:br/>
      </w:r>
      <w:r>
        <w:rPr>
          <w:rFonts w:ascii="Times New Roman"/>
          <w:b w:val="false"/>
          <w:i w:val="false"/>
          <w:color w:val="ff0000"/>
          <w:sz w:val="28"/>
        </w:rPr>
        <w:t xml:space="preserve">
                                             2006 жылғы 27 қазандағы </w:t>
      </w:r>
      <w:r>
        <w:br/>
      </w:r>
      <w:r>
        <w:rPr>
          <w:rFonts w:ascii="Times New Roman"/>
          <w:b w:val="false"/>
          <w:i w:val="false"/>
          <w:color w:val="ff0000"/>
          <w:sz w:val="28"/>
        </w:rPr>
        <w:t xml:space="preserve">
                                                  N 114 қаулысына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Қазақстан Республикасының Ұлттық Банкі Басқармасының </w:t>
      </w:r>
      <w:r>
        <w:br/>
      </w:r>
      <w:r>
        <w:rPr>
          <w:rFonts w:ascii="Times New Roman"/>
          <w:b w:val="false"/>
          <w:i w:val="false"/>
          <w:color w:val="ff0000"/>
          <w:sz w:val="28"/>
        </w:rPr>
        <w:t xml:space="preserve">
күші жойылған кейбір шешімдерінің тізбесі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6. Қазақстан Республикасының Ұлттық Банкі Басқармасының </w:t>
      </w:r>
      <w:r>
        <w:br/>
      </w:r>
      <w:r>
        <w:rPr>
          <w:rFonts w:ascii="Times New Roman"/>
          <w:b w:val="false"/>
          <w:i w:val="false"/>
          <w:color w:val="ff0000"/>
          <w:sz w:val="28"/>
        </w:rPr>
        <w:t xml:space="preserve">
"Қазақстан Республикасының Ұлттық Банкі бөлімшелерінің арасында функцияларды бөлуге байланысты мәселелер бойынша Қазақстан Ұлттық Банкінің кейбір нормативтік құқықтық актілеріне өзгерістер мен толықтырулар енгізу туралы" 2005 жылғы 17 қарашадағы N 147 қаулысының Қосымшасының 3-тармағы, Нормативтік құқықтық актілерді мемлекеттік тіркеу тізілімінде N 3993 тіркелген... </w:t>
      </w:r>
      <w:r>
        <w:br/>
      </w:r>
      <w:r>
        <w:rPr>
          <w:rFonts w:ascii="Times New Roman"/>
          <w:b w:val="false"/>
          <w:i w:val="false"/>
          <w:color w:val="ff0000"/>
          <w:sz w:val="28"/>
        </w:rPr>
        <w:t xml:space="preserve">
___________________________________________________________       </w:t>
      </w:r>
    </w:p>
    <w:bookmarkStart w:name="z66" w:id="3"/>
    <w:p>
      <w:pPr>
        <w:spacing w:after="0"/>
        <w:ind w:left="0"/>
        <w:jc w:val="both"/>
      </w:pPr>
      <w:r>
        <w:rPr>
          <w:rFonts w:ascii="Times New Roman"/>
          <w:b w:val="false"/>
          <w:i w:val="false"/>
          <w:color w:val="000000"/>
          <w:sz w:val="28"/>
        </w:rPr>
        <w:t>
      4. Қазақстан Республикасының Ұлттық Банкі Басқармасының "Қазақстан банкаралық есеп айырысу орталығы" шаруашылық жүргiзу құқығы бар Республикалық мемлекеттiк кәсiпорынның клиринг жүйесiнде операциялар жүргiзу ережесiн бекіту туралы" 1999 жылғы 3 шілдедегі N 157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905 тіркелген, 1999 жылғы 27 қыркүйек - 10 қазанда Қазақстан Республикасы Ұлттық Банкінің "Қазақстан Ұлттық Банкінің Хабаршысы" және "Вестник Национального Банка Казахстана" баспасөз басылымдарында жарияланған) Қазақстан Республикасының Ұлттық Банкі Басқармасының 2003 жылғы 27 мамырдағы  </w:t>
      </w:r>
      <w:r>
        <w:rPr>
          <w:rFonts w:ascii="Times New Roman"/>
          <w:b w:val="false"/>
          <w:i w:val="false"/>
          <w:color w:val="000000"/>
          <w:sz w:val="28"/>
        </w:rPr>
        <w:t xml:space="preserve">N 160 </w:t>
      </w:r>
      <w:r>
        <w:rPr>
          <w:rFonts w:ascii="Times New Roman"/>
          <w:b w:val="false"/>
          <w:i w:val="false"/>
          <w:color w:val="000000"/>
          <w:sz w:val="28"/>
        </w:rPr>
        <w:t>(Қазақстан Республикасының нормативтік құқықтық актілерін мемлекеттік тіркеу тізілімінде N 2368 тіркелген), 2003 жылғы 27 қазандағы  </w:t>
      </w:r>
      <w:r>
        <w:rPr>
          <w:rFonts w:ascii="Times New Roman"/>
          <w:b w:val="false"/>
          <w:i w:val="false"/>
          <w:color w:val="000000"/>
          <w:sz w:val="28"/>
        </w:rPr>
        <w:t xml:space="preserve">N 369 </w:t>
      </w:r>
      <w:r>
        <w:rPr>
          <w:rFonts w:ascii="Times New Roman"/>
          <w:b w:val="false"/>
          <w:i w:val="false"/>
          <w:color w:val="000000"/>
          <w:sz w:val="28"/>
        </w:rPr>
        <w:t>(Қазақстан Республикасының нормативтік құқықтық актілерін мемлекеттік тіркеу тізілімінде N 2590 тіркелген) және 2004 жылғы 29 желтоқсандағы  </w:t>
      </w:r>
      <w:r>
        <w:rPr>
          <w:rFonts w:ascii="Times New Roman"/>
          <w:b w:val="false"/>
          <w:i w:val="false"/>
          <w:color w:val="000000"/>
          <w:sz w:val="28"/>
        </w:rPr>
        <w:t xml:space="preserve">N 193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3406 тіркелген) қаулыларымен бекітілген өзгерістерімен және толықтыруларымен бірге мынадай өзгеріс енгізілсін: </w:t>
      </w:r>
    </w:p>
    <w:bookmarkEnd w:id="3"/>
    <w:bookmarkStart w:name="z67"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Қазақстан банкаралық есеп айырысу орталығы" шаруашылық жүргiзу құқығы бар Республикалық мемлекеттiк кәсiпорынның клиринг жүйесiнде операциялар жүргiзу ережесінде: </w:t>
      </w:r>
    </w:p>
    <w:bookmarkEnd w:id="4"/>
    <w:bookmarkStart w:name="z68" w:id="5"/>
    <w:p>
      <w:pPr>
        <w:spacing w:after="0"/>
        <w:ind w:left="0"/>
        <w:jc w:val="both"/>
      </w:pPr>
      <w:r>
        <w:rPr>
          <w:rFonts w:ascii="Times New Roman"/>
          <w:b w:val="false"/>
          <w:i w:val="false"/>
          <w:color w:val="000000"/>
          <w:sz w:val="28"/>
        </w:rPr>
        <w:t xml:space="preserve">
      33-тармақ мынадай редакцияда жазылсын: </w:t>
      </w:r>
      <w:r>
        <w:br/>
      </w:r>
      <w:r>
        <w:rPr>
          <w:rFonts w:ascii="Times New Roman"/>
          <w:b w:val="false"/>
          <w:i w:val="false"/>
          <w:color w:val="000000"/>
          <w:sz w:val="28"/>
        </w:rPr>
        <w:t xml:space="preserve">
      "33. Жүйеде жасалған төлемдер мониторингін, пайдаланушылардың таза позицияларының мониторингін жүзеге асыру үшін, сондай-ақ клиринг нәтижелері бойынша ақша аударымдарын бақылауды жүзеге асыру үшін Орталық Ұлттық Банктің төлем жүйелері бөлімшесіне және Ұлттық Банктің банктердің корреспонденттік шоттарына қызмет көрсететін бөлімшесіне клирингтің әрбір қатысушысының таза позициясы, Жүйедегі клиринг қатысушысының ақша сомасы туралы, сондай-ақ пайдаланушылардың корреспонденттік шоттарына қызмет көрсететін бөлімшеде ашылған клиринг қатысушысының корреспонденттік шотындағы ақша сомасы туралы ақпаратты береді. </w:t>
      </w:r>
      <w:r>
        <w:br/>
      </w:r>
      <w:r>
        <w:rPr>
          <w:rFonts w:ascii="Times New Roman"/>
          <w:b w:val="false"/>
          <w:i w:val="false"/>
          <w:color w:val="000000"/>
          <w:sz w:val="28"/>
        </w:rPr>
        <w:t xml:space="preserve">
      Пайдаланушыда ақшаның жетіспеуіне байланысты төлем құжаттары жойылған кезде Ұлттық Банктің төлем жүйелері бөлімшесі осы пайдаланушыдан күші жойылған төлем құжаттарының кейіннен орындалуы туралы сұратуға құқылы.". </w:t>
      </w:r>
    </w:p>
    <w:bookmarkEnd w:id="5"/>
    <w:bookmarkStart w:name="z69" w:id="6"/>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Ұлттық Банкі Басқармасының 2012.08.24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6"/>
    <w:bookmarkStart w:name="z76" w:id="7"/>
    <w:p>
      <w:pPr>
        <w:spacing w:after="0"/>
        <w:ind w:left="0"/>
        <w:jc w:val="both"/>
      </w:pPr>
      <w:r>
        <w:rPr>
          <w:rFonts w:ascii="Times New Roman"/>
          <w:b w:val="false"/>
          <w:i w:val="false"/>
          <w:color w:val="000000"/>
          <w:sz w:val="28"/>
        </w:rPr>
        <w:t xml:space="preserve">
      6. </w:t>
      </w:r>
      <w:r>
        <w:rPr>
          <w:rFonts w:ascii="Times New Roman"/>
          <w:b w:val="false"/>
          <w:i w:val="false"/>
          <w:color w:val="ff0000"/>
          <w:sz w:val="28"/>
        </w:rPr>
        <w:t xml:space="preserve">Күші жойылды - ҚР Ұлттық Банкі Басқармасының 22.10.2014 </w:t>
      </w:r>
      <w:r>
        <w:rPr>
          <w:rFonts w:ascii="Times New Roman"/>
          <w:b w:val="false"/>
          <w:i w:val="false"/>
          <w:color w:val="000000"/>
          <w:sz w:val="28"/>
        </w:rPr>
        <w:t>№ 199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bookmarkStart w:name="z79" w:id="8"/>
    <w:p>
      <w:pPr>
        <w:spacing w:after="0"/>
        <w:ind w:left="0"/>
        <w:jc w:val="both"/>
      </w:pP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7-тармақтың </w:t>
      </w:r>
      <w:r>
        <w:rPr>
          <w:rFonts w:ascii="Times New Roman"/>
          <w:b w:val="false"/>
          <w:i w:val="false"/>
          <w:color w:val="ff0000"/>
          <w:sz w:val="28"/>
        </w:rPr>
        <w:t xml:space="preserve">  күші жойылды - ҚР Ұлттық Банкі Басқармасының 2006 жылғы 6 қарашадағы N 116 қаулысымен. </w:t>
      </w:r>
    </w:p>
    <w:bookmarkEnd w:id="8"/>
    <w:p>
      <w:pPr>
        <w:spacing w:after="0"/>
        <w:ind w:left="0"/>
        <w:jc w:val="both"/>
      </w:pPr>
      <w:r>
        <w:rPr>
          <w:rFonts w:ascii="Times New Roman"/>
          <w:b w:val="false"/>
          <w:i w:val="false"/>
          <w:color w:val="ff0000"/>
          <w:sz w:val="28"/>
        </w:rPr>
        <w:t xml:space="preserve">--------------Қаулыдан үзінді----------------- </w:t>
      </w:r>
    </w:p>
    <w:p>
      <w:pPr>
        <w:spacing w:after="0"/>
        <w:ind w:left="0"/>
        <w:jc w:val="both"/>
      </w:pPr>
      <w:r>
        <w:rPr>
          <w:rFonts w:ascii="Times New Roman"/>
          <w:b w:val="false"/>
          <w:i w:val="false"/>
          <w:color w:val="ff0000"/>
          <w:sz w:val="28"/>
        </w:rPr>
        <w:t xml:space="preserve">      Қазақстан Республикасының "Жеке кәсіпкерлік туралы" Заңының қабылдануына байланысты Қазақстан Республикасы Ұлттық Банкінің Басқармасы ҚАУЛЫ ЕТЕДІ: </w:t>
      </w:r>
      <w:r>
        <w:br/>
      </w:r>
      <w:r>
        <w:rPr>
          <w:rFonts w:ascii="Times New Roman"/>
          <w:b w:val="false"/>
          <w:i w:val="false"/>
          <w:color w:val="ff0000"/>
          <w:sz w:val="28"/>
        </w:rPr>
        <w:t xml:space="preserve">
      1. Осы қаулының қосымшасында көрсетілген Қазақстан Республикасы Ұлттық Банкінің нормативтік құқықтық актілерінің күші жойылды деп танылсын. </w:t>
      </w:r>
      <w:r>
        <w:br/>
      </w:r>
      <w:r>
        <w:rPr>
          <w:rFonts w:ascii="Times New Roman"/>
          <w:b w:val="false"/>
          <w:i w:val="false"/>
          <w:color w:val="ff0000"/>
          <w:sz w:val="28"/>
        </w:rPr>
        <w:t xml:space="preserve">
      2. Осы қаулы қабылданған күнінен бастап қолданысқа енгізіледі... </w:t>
      </w:r>
    </w:p>
    <w:p>
      <w:pPr>
        <w:spacing w:after="0"/>
        <w:ind w:left="0"/>
        <w:jc w:val="both"/>
      </w:pPr>
      <w:r>
        <w:rPr>
          <w:rFonts w:ascii="Times New Roman"/>
          <w:b w:val="false"/>
          <w:i w:val="false"/>
          <w:color w:val="ff0000"/>
          <w:sz w:val="28"/>
        </w:rPr>
        <w:t xml:space="preserve">      Ұлттық Банк </w:t>
      </w:r>
      <w:r>
        <w:br/>
      </w:r>
      <w:r>
        <w:rPr>
          <w:rFonts w:ascii="Times New Roman"/>
          <w:b w:val="false"/>
          <w:i w:val="false"/>
          <w:color w:val="ff0000"/>
          <w:sz w:val="28"/>
        </w:rPr>
        <w:t xml:space="preserve">
       Төрағасы </w:t>
      </w:r>
    </w:p>
    <w:p>
      <w:pPr>
        <w:spacing w:after="0"/>
        <w:ind w:left="0"/>
        <w:jc w:val="both"/>
      </w:pPr>
      <w:r>
        <w:rPr>
          <w:rFonts w:ascii="Times New Roman"/>
          <w:b w:val="false"/>
          <w:i w:val="false"/>
          <w:color w:val="ff0000"/>
          <w:sz w:val="28"/>
        </w:rPr>
        <w:t xml:space="preserve">Қазақстан Республикасының  </w:t>
      </w:r>
      <w:r>
        <w:br/>
      </w:r>
      <w:r>
        <w:rPr>
          <w:rFonts w:ascii="Times New Roman"/>
          <w:b w:val="false"/>
          <w:i w:val="false"/>
          <w:color w:val="ff0000"/>
          <w:sz w:val="28"/>
        </w:rPr>
        <w:t xml:space="preserve">
Ұлттық Банкі Басқармасының </w:t>
      </w:r>
      <w:r>
        <w:br/>
      </w:r>
      <w:r>
        <w:rPr>
          <w:rFonts w:ascii="Times New Roman"/>
          <w:b w:val="false"/>
          <w:i w:val="false"/>
          <w:color w:val="ff0000"/>
          <w:sz w:val="28"/>
        </w:rPr>
        <w:t xml:space="preserve">
2006 жылғы 6 қарашадағы  </w:t>
      </w:r>
      <w:r>
        <w:br/>
      </w:r>
      <w:r>
        <w:rPr>
          <w:rFonts w:ascii="Times New Roman"/>
          <w:b w:val="false"/>
          <w:i w:val="false"/>
          <w:color w:val="ff0000"/>
          <w:sz w:val="28"/>
        </w:rPr>
        <w:t xml:space="preserve">
№ N 116 қаулысына      </w:t>
      </w:r>
      <w:r>
        <w:br/>
      </w:r>
      <w:r>
        <w:rPr>
          <w:rFonts w:ascii="Times New Roman"/>
          <w:b w:val="false"/>
          <w:i w:val="false"/>
          <w:color w:val="ff0000"/>
          <w:sz w:val="28"/>
        </w:rPr>
        <w:t xml:space="preserve">
қосымша         </w:t>
      </w:r>
    </w:p>
    <w:p>
      <w:pPr>
        <w:spacing w:after="0"/>
        <w:ind w:left="0"/>
        <w:jc w:val="both"/>
      </w:pPr>
      <w:r>
        <w:rPr>
          <w:rFonts w:ascii="Times New Roman"/>
          <w:b w:val="false"/>
          <w:i w:val="false"/>
          <w:color w:val="ff0000"/>
          <w:sz w:val="28"/>
        </w:rPr>
        <w:t xml:space="preserve">Қазақстан Республикасы Ұлттық Банкінің </w:t>
      </w:r>
      <w:r>
        <w:br/>
      </w:r>
      <w:r>
        <w:rPr>
          <w:rFonts w:ascii="Times New Roman"/>
          <w:b w:val="false"/>
          <w:i w:val="false"/>
          <w:color w:val="ff0000"/>
          <w:sz w:val="28"/>
        </w:rPr>
        <w:t xml:space="preserve">
күші жойылды деп танылған </w:t>
      </w:r>
      <w:r>
        <w:br/>
      </w:r>
      <w:r>
        <w:rPr>
          <w:rFonts w:ascii="Times New Roman"/>
          <w:b w:val="false"/>
          <w:i w:val="false"/>
          <w:color w:val="ff0000"/>
          <w:sz w:val="28"/>
        </w:rPr>
        <w:t xml:space="preserve">
нормативтік құқықтық актілерінің </w:t>
      </w:r>
      <w:r>
        <w:br/>
      </w:r>
      <w:r>
        <w:rPr>
          <w:rFonts w:ascii="Times New Roman"/>
          <w:b w:val="false"/>
          <w:i w:val="false"/>
          <w:color w:val="ff0000"/>
          <w:sz w:val="28"/>
        </w:rPr>
        <w:t xml:space="preserve">
тізбесі </w:t>
      </w:r>
    </w:p>
    <w:p>
      <w:pPr>
        <w:spacing w:after="0"/>
        <w:ind w:left="0"/>
        <w:jc w:val="both"/>
      </w:pPr>
      <w:r>
        <w:rPr>
          <w:rFonts w:ascii="Times New Roman"/>
          <w:b w:val="false"/>
          <w:i w:val="false"/>
          <w:color w:val="ff0000"/>
          <w:sz w:val="28"/>
        </w:rPr>
        <w:t xml:space="preserve">      ... </w:t>
      </w:r>
      <w:r>
        <w:br/>
      </w:r>
      <w:r>
        <w:rPr>
          <w:rFonts w:ascii="Times New Roman"/>
          <w:b w:val="false"/>
          <w:i w:val="false"/>
          <w:color w:val="ff0000"/>
          <w:sz w:val="28"/>
        </w:rPr>
        <w:t xml:space="preserve">
      4. Қазақстан Республикасының Ұлттық Банкі Басқармасының "Қазақстан Республикасының Ұлттық Банкі бөлімшелерінің арасында функцияларды бөлуге байланысты мәселелер бойынша Қазақстан Республикасы Ұлттық Банкінің кейбір нормативтік құқықтық актілеріне өзгерістер мен толықтырулар енгізу туралы" 2005 жылғы 17 қарашадағы N 147 қаулысына қосымшаның 7-тармағы (Нормативтік құқықтық актілерді мемлекеттік тіркеу тізілімінде N 3993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2005 жылғы 13 - 31 желтоқсанда жарияланған). </w:t>
      </w:r>
      <w:r>
        <w:br/>
      </w:r>
      <w:r>
        <w:rPr>
          <w:rFonts w:ascii="Times New Roman"/>
          <w:b w:val="false"/>
          <w:i w:val="false"/>
          <w:color w:val="ff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