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ab9e" w14:textId="f71a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есептілігін жасау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2005 жылғы 12 желтоқсандағы N 554 Бұйрығы. Қазақстан Республикасының Әділет министрлігінде 2005 жылғы 28 желтоқсанда тіркелді. Тіркеу N 3997. Бұйрықтың күші жойылды - ҚР Қаржы министрлігі Салық комитеті төрағасының 2006 жылғы 13 желтоқсандағы N 637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Салық комитеті төрағасының 2006 жылғы 13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 2007 жылдың 1 қаңтарынан бастап қолданысқа енгізіледі және ресми жариялануға жатады)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69-бабына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Салық есептілігін жасау ережелері бекітілсін.
</w:t>
      </w:r>
      <w:r>
        <w:br/>
      </w:r>
      <w:r>
        <w:rPr>
          <w:rFonts w:ascii="Times New Roman"/>
          <w:b w:val="false"/>
          <w:i w:val="false"/>
          <w:color w:val="000000"/>
          <w:sz w:val="28"/>
        </w:rPr>
        <w:t>
      2. Қазақстан Республикасының Қаржы министрлігі Салық комитетінің Заң басқармасы (Мамырбеков Е.З.)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3. "Салық есептілігін жасау ережелерін бекіту туралы" Қазақстан Республикасы Қаржы министрлігінің Салық комитеті Төрағасының 2004 жылғы 8 желтоқсандағы N 625 
</w:t>
      </w:r>
      <w:r>
        <w:rPr>
          <w:rFonts w:ascii="Times New Roman"/>
          <w:b w:val="false"/>
          <w:i w:val="false"/>
          <w:color w:val="000000"/>
          <w:sz w:val="28"/>
        </w:rPr>
        <w:t xml:space="preserve"> бұйрығы </w:t>
      </w:r>
      <w:r>
        <w:rPr>
          <w:rFonts w:ascii="Times New Roman"/>
          <w:b w:val="false"/>
          <w:i w:val="false"/>
          <w:color w:val="000000"/>
          <w:sz w:val="28"/>
        </w:rPr>
        <w:t>
 (Нормативтік құқықтық актілер тізілімінде 2004 жылғы 20 желтоқсанда N 3287 болып тіркелген) күші жойылды деп танылсын.
</w:t>
      </w:r>
      <w:r>
        <w:br/>
      </w:r>
      <w:r>
        <w:rPr>
          <w:rFonts w:ascii="Times New Roman"/>
          <w:b w:val="false"/>
          <w:i w:val="false"/>
          <w:color w:val="000000"/>
          <w:sz w:val="28"/>
        </w:rPr>
        <w:t>
      4. Осы бұйрық 2006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Салық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резидент заңды тұлғалардың, сондай-ақ Салық Кодексінің 
</w:t>
      </w:r>
      <w:r>
        <w:rPr>
          <w:rFonts w:ascii="Times New Roman"/>
          <w:b w:val="false"/>
          <w:i w:val="false"/>
          <w:color w:val="000000"/>
          <w:sz w:val="28"/>
        </w:rPr>
        <w:t xml:space="preserve"> 115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және 
</w:t>
      </w:r>
      <w:r>
        <w:rPr>
          <w:rFonts w:ascii="Times New Roman"/>
          <w:b w:val="false"/>
          <w:i w:val="false"/>
          <w:color w:val="000000"/>
          <w:sz w:val="28"/>
        </w:rPr>
        <w:t xml:space="preserve"> 121-баптарына </w:t>
      </w:r>
      <w:r>
        <w:rPr>
          <w:rFonts w:ascii="Times New Roman"/>
          <w:b w:val="false"/>
          <w:i w:val="false"/>
          <w:color w:val="000000"/>
          <w:sz w:val="28"/>
        </w:rPr>
        <w:t>
 сәйкес әлеуметтік салада қызметін жүзеге асыратын ұйымдар мен коммерциялық емес ұйымдардан, сақтандыру (қайта сақтандыру) ұйымдарынан, банк операцияларының жекелеген түрлерін жүзеге асыратын ұйымдар мен екінші деңгейдегі банкілер, мемлекеттік мекемелер және Қазақстан Республикасының Ұлттық Банкінен басқа, Қазақстан Республикасында тұрақты мекеме арқылы қызметін жүзеге асыратын резидент емес заңды тұлғалардың, жер қойнауын пайдаланушылардың корпорациялық табыс салығын есептеу мен кірістерді мәлімдеуге арналған табыс салығы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(100-нысан) және корпорациялық табыс салығы бойынша салық салумен байланысты объектілер мен салық салу объектілері туралы ақпаратты ашуға оған қосымшалардан (100.01-тен 100.42 нысандар бойынша)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кезінде түзетуге, тазартуға, былғауға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нысанның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қосымша нысанда көрсеткіштерді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торкөзінде " - " белгісімен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Декларацияны қабылдағаны (жеткізгені) туралы хабарламаны салық органында ия болмаса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(100.00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жіктеуіші (ЭҚЖЖ) бойынша қызмет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913"/>
        <w:gridCol w:w="1531"/>
        <w:gridCol w:w="1549"/>
        <w:gridCol w:w="1445"/>
        <w:gridCol w:w="1499"/>
        <w:gridCol w:w="1342"/>
        <w:gridCol w:w="1485"/>
        <w:gridCol w:w="1485"/>
      </w:tblGrid>
      <w:tr>
        <w:trPr>
          <w:trHeight w:val="390" w:hRule="atLeast"/>
        </w:trPr>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атауы
</w:t>
            </w: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5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
</w:t>
            </w:r>
            <w:r>
              <w:br/>
            </w:r>
            <w:r>
              <w:rPr>
                <w:rFonts w:ascii="Times New Roman"/>
                <w:b w:val="false"/>
                <w:i w:val="false"/>
                <w:color w:val="000000"/>
                <w:sz w:val="20"/>
              </w:rPr>
              <w:t>
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
</w:t>
            </w:r>
            <w:r>
              <w:br/>
            </w:r>
            <w:r>
              <w:rPr>
                <w:rFonts w:ascii="Times New Roman"/>
                <w:b w:val="false"/>
                <w:i w:val="false"/>
                <w:color w:val="000000"/>
                <w:sz w:val="20"/>
              </w:rPr>
              <w:t>
шылық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
</w:t>
            </w:r>
            <w:r>
              <w:br/>
            </w:r>
            <w:r>
              <w:rPr>
                <w:rFonts w:ascii="Times New Roman"/>
                <w:b w:val="false"/>
                <w:i w:val="false"/>
                <w:color w:val="000000"/>
                <w:sz w:val="20"/>
              </w:rPr>
              <w:t>
ген өнім-
</w:t>
            </w:r>
            <w:r>
              <w:br/>
            </w:r>
            <w:r>
              <w:rPr>
                <w:rFonts w:ascii="Times New Roman"/>
                <w:b w:val="false"/>
                <w:i w:val="false"/>
                <w:color w:val="000000"/>
                <w:sz w:val="20"/>
              </w:rPr>
              <w:t>
дердің
</w:t>
            </w:r>
            <w:r>
              <w:br/>
            </w:r>
            <w:r>
              <w:rPr>
                <w:rFonts w:ascii="Times New Roman"/>
                <w:b w:val="false"/>
                <w:i w:val="false"/>
                <w:color w:val="000000"/>
                <w:sz w:val="20"/>
              </w:rPr>
              <w:t>
(тауар-
</w:t>
            </w:r>
            <w:r>
              <w:br/>
            </w:r>
            <w:r>
              <w:rPr>
                <w:rFonts w:ascii="Times New Roman"/>
                <w:b w:val="false"/>
                <w:i w:val="false"/>
                <w:color w:val="000000"/>
                <w:sz w:val="20"/>
              </w:rPr>
              <w:t>
лар, қызмет
</w:t>
            </w:r>
            <w:r>
              <w:br/>
            </w:r>
            <w:r>
              <w:rPr>
                <w:rFonts w:ascii="Times New Roman"/>
                <w:b w:val="false"/>
                <w:i w:val="false"/>
                <w:color w:val="000000"/>
                <w:sz w:val="20"/>
              </w:rPr>
              <w:t>
көрсету-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тек ғана негізгі қызметтің ЭҚЖЖ кодын көрсетеді;
</w:t>
      </w:r>
      <w:r>
        <w:br/>
      </w:r>
      <w:r>
        <w:rPr>
          <w:rFonts w:ascii="Times New Roman"/>
          <w:b w:val="false"/>
          <w:i w:val="false"/>
          <w:color w:val="000000"/>
          <w:sz w:val="28"/>
        </w:rPr>
        <w:t>
      5) Декларацияның түрі. Осы тор көздер 
</w:t>
      </w:r>
      <w:r>
        <w:rPr>
          <w:rFonts w:ascii="Times New Roman"/>
          <w:b w:val="false"/>
          <w:i w:val="false"/>
          <w:color w:val="000000"/>
          <w:sz w:val="28"/>
        </w:rPr>
        <w:t xml:space="preserve"> 69  </w:t>
      </w:r>
      <w:r>
        <w:rPr>
          <w:rFonts w:ascii="Times New Roman"/>
          <w:b w:val="false"/>
          <w:i w:val="false"/>
          <w:color w:val="000000"/>
          <w:sz w:val="28"/>
        </w:rPr>
        <w:t>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Сондай-ақ, Салық кодексінің 
</w:t>
      </w:r>
      <w:r>
        <w:rPr>
          <w:rFonts w:ascii="Times New Roman"/>
          <w:b w:val="false"/>
          <w:i w:val="false"/>
          <w:color w:val="000000"/>
          <w:sz w:val="28"/>
        </w:rPr>
        <w:t xml:space="preserve"> 114-бабында </w:t>
      </w:r>
      <w:r>
        <w:rPr>
          <w:rFonts w:ascii="Times New Roman"/>
          <w:b w:val="false"/>
          <w:i w:val="false"/>
          <w:color w:val="000000"/>
          <w:sz w:val="28"/>
        </w:rPr>
        <w:t>
 көзделген жағдайда "Ұзақ мерзімді келісім-шарттар" торкөзі белгіленеді;
</w:t>
      </w:r>
      <w:r>
        <w:br/>
      </w:r>
      <w:r>
        <w:rPr>
          <w:rFonts w:ascii="Times New Roman"/>
          <w:b w:val="false"/>
          <w:i w:val="false"/>
          <w:color w:val="000000"/>
          <w:sz w:val="28"/>
        </w:rPr>
        <w:t>
      6) хабарлама нөмірі мен күні хабарлама бойынша қосымша Декларацияны ұсынған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резидент емеспен беру кезінде "Резидент емес" торкөзі белгіленеді.
</w:t>
      </w:r>
      <w:r>
        <w:br/>
      </w:r>
      <w:r>
        <w:rPr>
          <w:rFonts w:ascii="Times New Roman"/>
          <w:b w:val="false"/>
          <w:i w:val="false"/>
          <w:color w:val="000000"/>
          <w:sz w:val="28"/>
        </w:rPr>
        <w:t>
      10) мына шарттарға сәйкес келетін салық төлеушілер белгілейді:
</w:t>
      </w:r>
      <w:r>
        <w:br/>
      </w:r>
      <w:r>
        <w:rPr>
          <w:rFonts w:ascii="Times New Roman"/>
          <w:b w:val="false"/>
          <w:i w:val="false"/>
          <w:color w:val="000000"/>
          <w:sz w:val="28"/>
        </w:rPr>
        <w:t>
      1 -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1-тармағына;
</w:t>
      </w:r>
      <w:r>
        <w:br/>
      </w:r>
      <w:r>
        <w:rPr>
          <w:rFonts w:ascii="Times New Roman"/>
          <w:b w:val="false"/>
          <w:i w:val="false"/>
          <w:color w:val="000000"/>
          <w:sz w:val="28"/>
        </w:rPr>
        <w:t>
      2 - Салық кодексінің 
</w:t>
      </w:r>
      <w:r>
        <w:rPr>
          <w:rFonts w:ascii="Times New Roman"/>
          <w:b w:val="false"/>
          <w:i w:val="false"/>
          <w:color w:val="000000"/>
          <w:sz w:val="28"/>
        </w:rPr>
        <w:t xml:space="preserve"> 140-1-бабының </w:t>
      </w:r>
      <w:r>
        <w:rPr>
          <w:rFonts w:ascii="Times New Roman"/>
          <w:b w:val="false"/>
          <w:i w:val="false"/>
          <w:color w:val="000000"/>
          <w:sz w:val="28"/>
        </w:rPr>
        <w:t>
 1-тармағына; 
</w:t>
      </w:r>
      <w:r>
        <w:br/>
      </w:r>
      <w:r>
        <w:rPr>
          <w:rFonts w:ascii="Times New Roman"/>
          <w:b w:val="false"/>
          <w:i w:val="false"/>
          <w:color w:val="000000"/>
          <w:sz w:val="28"/>
        </w:rPr>
        <w:t>
      3 - Салық кодексінің 
</w:t>
      </w:r>
      <w:r>
        <w:rPr>
          <w:rFonts w:ascii="Times New Roman"/>
          <w:b w:val="false"/>
          <w:i w:val="false"/>
          <w:color w:val="000000"/>
          <w:sz w:val="28"/>
        </w:rPr>
        <w:t xml:space="preserve"> 140-4-бабының </w:t>
      </w:r>
      <w:r>
        <w:rPr>
          <w:rFonts w:ascii="Times New Roman"/>
          <w:b w:val="false"/>
          <w:i w:val="false"/>
          <w:color w:val="000000"/>
          <w:sz w:val="28"/>
        </w:rPr>
        <w:t>
 1-тармағына;
</w:t>
      </w:r>
      <w:r>
        <w:br/>
      </w:r>
      <w:r>
        <w:rPr>
          <w:rFonts w:ascii="Times New Roman"/>
          <w:b w:val="false"/>
          <w:i w:val="false"/>
          <w:color w:val="000000"/>
          <w:sz w:val="28"/>
        </w:rPr>
        <w:t>
      4 - Салық кодексінің 
</w:t>
      </w:r>
      <w:r>
        <w:rPr>
          <w:rFonts w:ascii="Times New Roman"/>
          <w:b w:val="false"/>
          <w:i w:val="false"/>
          <w:color w:val="000000"/>
          <w:sz w:val="28"/>
        </w:rPr>
        <w:t xml:space="preserve"> 139-бабының </w:t>
      </w:r>
      <w:r>
        <w:rPr>
          <w:rFonts w:ascii="Times New Roman"/>
          <w:b w:val="false"/>
          <w:i w:val="false"/>
          <w:color w:val="000000"/>
          <w:sz w:val="28"/>
        </w:rPr>
        <w:t>
 3-тармағына;
</w:t>
      </w:r>
      <w:r>
        <w:br/>
      </w:r>
      <w:r>
        <w:rPr>
          <w:rFonts w:ascii="Times New Roman"/>
          <w:b w:val="false"/>
          <w:i w:val="false"/>
          <w:color w:val="000000"/>
          <w:sz w:val="28"/>
        </w:rPr>
        <w:t>
      11) Қазақстан Республикасының шегінен тыс жерлерде тұрақты мекемесі бар резидент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Салық төлеушінің жылдық жиынтық кірісіне Салық 
</w:t>
      </w:r>
      <w:r>
        <w:rPr>
          <w:rFonts w:ascii="Times New Roman"/>
          <w:b w:val="false"/>
          <w:i w:val="false"/>
          <w:color w:val="000000"/>
          <w:sz w:val="28"/>
        </w:rPr>
        <w:t xml:space="preserve"> кодексінің </w:t>
      </w:r>
      <w:r>
        <w:rPr>
          <w:rFonts w:ascii="Times New Roman"/>
          <w:b w:val="false"/>
          <w:i w:val="false"/>
          <w:color w:val="000000"/>
          <w:sz w:val="28"/>
        </w:rPr>
        <w:t>
 80, 
</w:t>
      </w:r>
      <w:r>
        <w:rPr>
          <w:rFonts w:ascii="Times New Roman"/>
          <w:b w:val="false"/>
          <w:i w:val="false"/>
          <w:color w:val="000000"/>
          <w:sz w:val="28"/>
        </w:rPr>
        <w:t xml:space="preserve"> 184-баптарына </w:t>
      </w:r>
      <w:r>
        <w:rPr>
          <w:rFonts w:ascii="Times New Roman"/>
          <w:b w:val="false"/>
          <w:i w:val="false"/>
          <w:color w:val="000000"/>
          <w:sz w:val="28"/>
        </w:rPr>
        <w:t>
 сәйкес айқындалатын салық төлеуші кірістерінің барлық түрлері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"Жылдық жиынтық кіріс" бөлімінде:
</w:t>
      </w:r>
      <w:r>
        <w:br/>
      </w:r>
      <w:r>
        <w:rPr>
          <w:rFonts w:ascii="Times New Roman"/>
          <w:b w:val="false"/>
          <w:i w:val="false"/>
          <w:color w:val="000000"/>
          <w:sz w:val="28"/>
        </w:rPr>
        <w:t>
      1) 100.00.001 жолына 100.01.004 жолында көрсетілген сома көшіріледі;
</w:t>
      </w:r>
      <w:r>
        <w:br/>
      </w:r>
      <w:r>
        <w:rPr>
          <w:rFonts w:ascii="Times New Roman"/>
          <w:b w:val="false"/>
          <w:i w:val="false"/>
          <w:color w:val="000000"/>
          <w:sz w:val="28"/>
        </w:rPr>
        <w:t>
      2) 100.00.002 жолына 100.02.012 жолында көрсетілген сома көшіріледі;
</w:t>
      </w:r>
      <w:r>
        <w:br/>
      </w:r>
      <w:r>
        <w:rPr>
          <w:rFonts w:ascii="Times New Roman"/>
          <w:b w:val="false"/>
          <w:i w:val="false"/>
          <w:color w:val="000000"/>
          <w:sz w:val="28"/>
        </w:rPr>
        <w:t>
      3) 100.00.003 жолына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міндеттемелерді есептен шығару нәтижесінде алынған кірістер сомасы көрсетіледі. Осы жолда салық төлеушіні тарату кезінде тарату теңгермесін бекіту сәтіне кредиторлар талап етпеген міндеттемелер де көрсетіледі;
</w:t>
      </w:r>
      <w:r>
        <w:br/>
      </w:r>
      <w:r>
        <w:rPr>
          <w:rFonts w:ascii="Times New Roman"/>
          <w:b w:val="false"/>
          <w:i w:val="false"/>
          <w:color w:val="000000"/>
          <w:sz w:val="28"/>
        </w:rPr>
        <w:t>
      4) 100.00.004 жолына 100.03.003 жолында көрсетілген сома көшіріледі;
</w:t>
      </w:r>
      <w:r>
        <w:br/>
      </w:r>
      <w:r>
        <w:rPr>
          <w:rFonts w:ascii="Times New Roman"/>
          <w:b w:val="false"/>
          <w:i w:val="false"/>
          <w:color w:val="000000"/>
          <w:sz w:val="28"/>
        </w:rPr>
        <w:t>
      5) 100.00.005 жолына 100.04.001 жолында көрсетілген сома көшіріледі;
</w:t>
      </w:r>
      <w:r>
        <w:br/>
      </w:r>
      <w:r>
        <w:rPr>
          <w:rFonts w:ascii="Times New Roman"/>
          <w:b w:val="false"/>
          <w:i w:val="false"/>
          <w:color w:val="000000"/>
          <w:sz w:val="28"/>
        </w:rPr>
        <w:t>
      6) 100.00.006 жолында Салық кодексінің 
</w:t>
      </w:r>
      <w:r>
        <w:rPr>
          <w:rFonts w:ascii="Times New Roman"/>
          <w:b w:val="false"/>
          <w:i w:val="false"/>
          <w:color w:val="000000"/>
          <w:sz w:val="28"/>
        </w:rPr>
        <w:t xml:space="preserve"> 86-бабына </w:t>
      </w:r>
      <w:r>
        <w:rPr>
          <w:rFonts w:ascii="Times New Roman"/>
          <w:b w:val="false"/>
          <w:i w:val="false"/>
          <w:color w:val="000000"/>
          <w:sz w:val="28"/>
        </w:rPr>
        <w:t>
 сәйкес берешек талабына жол беруден салық төлеуші алған және алуға жататын кірістер сомасы көрсетіледі;
</w:t>
      </w:r>
      <w:r>
        <w:br/>
      </w:r>
      <w:r>
        <w:rPr>
          <w:rFonts w:ascii="Times New Roman"/>
          <w:b w:val="false"/>
          <w:i w:val="false"/>
          <w:color w:val="000000"/>
          <w:sz w:val="28"/>
        </w:rPr>
        <w:t>
      7) 100.00.007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8) тармақшаға сәйкес кәсіпкерлік қызметін шектеу немесе тоқтатуға келісім үшін салық төлеуші алған және алуға жататын кірістер сомасы көрсетіледі;
</w:t>
      </w:r>
      <w:r>
        <w:br/>
      </w:r>
      <w:r>
        <w:rPr>
          <w:rFonts w:ascii="Times New Roman"/>
          <w:b w:val="false"/>
          <w:i w:val="false"/>
          <w:color w:val="000000"/>
          <w:sz w:val="28"/>
        </w:rPr>
        <w:t>
      8) 100.00.008 жолына 100.22.004 жолында көрсетілген сома көшіріледі;
</w:t>
      </w:r>
      <w:r>
        <w:br/>
      </w:r>
      <w:r>
        <w:rPr>
          <w:rFonts w:ascii="Times New Roman"/>
          <w:b w:val="false"/>
          <w:i w:val="false"/>
          <w:color w:val="000000"/>
          <w:sz w:val="28"/>
        </w:rPr>
        <w:t>
      9) 100.00.009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11) тармақшаға сәйкес жалпы үлестік меншіктен кірісті бөлу кезінде алынатын кірістер сомасы көрсетіледі;
</w:t>
      </w:r>
      <w:r>
        <w:br/>
      </w:r>
      <w:r>
        <w:rPr>
          <w:rFonts w:ascii="Times New Roman"/>
          <w:b w:val="false"/>
          <w:i w:val="false"/>
          <w:color w:val="000000"/>
          <w:sz w:val="28"/>
        </w:rPr>
        <w:t>
      10) 100.00.010 жолында Салық кодексінің 
</w:t>
      </w:r>
      <w:r>
        <w:rPr>
          <w:rFonts w:ascii="Times New Roman"/>
          <w:b w:val="false"/>
          <w:i w:val="false"/>
          <w:color w:val="000000"/>
          <w:sz w:val="28"/>
        </w:rPr>
        <w:t xml:space="preserve"> 80-бабындағы </w:t>
      </w:r>
      <w:r>
        <w:rPr>
          <w:rFonts w:ascii="Times New Roman"/>
          <w:b w:val="false"/>
          <w:i w:val="false"/>
          <w:color w:val="000000"/>
          <w:sz w:val="28"/>
        </w:rPr>
        <w:t>
 2-тармақтың 12) тармақшасына сәйкес, егер бұл сома бұрын шегерімге жатқызылмаса, бұрын негізсіз ұсталған айыппұлдар, бюджеттен қайтарылғандардан басқа сот тағайындаған немесе борышкер деп танылған айыппұлдар, өсімдер мен санкциялардың басқа да түрлерінің сомасы көрсетіледі;
</w:t>
      </w:r>
      <w:r>
        <w:br/>
      </w:r>
      <w:r>
        <w:rPr>
          <w:rFonts w:ascii="Times New Roman"/>
          <w:b w:val="false"/>
          <w:i w:val="false"/>
          <w:color w:val="000000"/>
          <w:sz w:val="28"/>
        </w:rPr>
        <w:t>
      11) 100.00.011 жолына 100.20.003 жолында көрсетілген сома көшіріледі;
</w:t>
      </w:r>
      <w:r>
        <w:br/>
      </w:r>
      <w:r>
        <w:rPr>
          <w:rFonts w:ascii="Times New Roman"/>
          <w:b w:val="false"/>
          <w:i w:val="false"/>
          <w:color w:val="000000"/>
          <w:sz w:val="28"/>
        </w:rPr>
        <w:t>
      12) 100.00.012 жолына 100.06.004 жолында көрсетілген сома көшіріледі.
</w:t>
      </w:r>
      <w:r>
        <w:br/>
      </w:r>
      <w:r>
        <w:rPr>
          <w:rFonts w:ascii="Times New Roman"/>
          <w:b w:val="false"/>
          <w:i w:val="false"/>
          <w:color w:val="000000"/>
          <w:sz w:val="28"/>
        </w:rPr>
        <w:t>
      Табиғи және техногендік сипаттағы төтенше жағдайлар туындау жағдайында ізгілік көмек түрінде алынған және мақсаты бойынша пайдаланылған, сондай-ақ мүлік құны, сондай-ақ Қазақстан Республикасы Үкіметінің шешімі негізінде мемлекеттік органнан немесе мемлекеттік кәсіпорыннан өтеусіз негізде алынған негізгі қаражат құны 100.00.022Е және 100.00.022F жолдары бойынша жылдық жиынтық кірістен алып тастауға жатады;
</w:t>
      </w:r>
      <w:r>
        <w:br/>
      </w:r>
      <w:r>
        <w:rPr>
          <w:rFonts w:ascii="Times New Roman"/>
          <w:b w:val="false"/>
          <w:i w:val="false"/>
          <w:color w:val="000000"/>
          <w:sz w:val="28"/>
        </w:rPr>
        <w:t>
      13) 100.00.013 жолына 100.07.003 жолында көрсетілген сома көшіріледі;
</w:t>
      </w:r>
      <w:r>
        <w:br/>
      </w:r>
      <w:r>
        <w:rPr>
          <w:rFonts w:ascii="Times New Roman"/>
          <w:b w:val="false"/>
          <w:i w:val="false"/>
          <w:color w:val="000000"/>
          <w:sz w:val="28"/>
        </w:rPr>
        <w:t>
      14) 100.00.014 жолына 100.30.001 жолында көрсетілген сома көшіріледі;
</w:t>
      </w:r>
      <w:r>
        <w:br/>
      </w:r>
      <w:r>
        <w:rPr>
          <w:rFonts w:ascii="Times New Roman"/>
          <w:b w:val="false"/>
          <w:i w:val="false"/>
          <w:color w:val="000000"/>
          <w:sz w:val="28"/>
        </w:rPr>
        <w:t>
      15) 100.00.015 жолына 100.08.005 жолында көрсетілген сома көшіріледі;
</w:t>
      </w:r>
      <w:r>
        <w:br/>
      </w:r>
      <w:r>
        <w:rPr>
          <w:rFonts w:ascii="Times New Roman"/>
          <w:b w:val="false"/>
          <w:i w:val="false"/>
          <w:color w:val="000000"/>
          <w:sz w:val="28"/>
        </w:rPr>
        <w:t>
      16) 100.00.016 жолына 100.09.002А жолында көрсетілген сома көшіріледі;
</w:t>
      </w:r>
      <w:r>
        <w:br/>
      </w:r>
      <w:r>
        <w:rPr>
          <w:rFonts w:ascii="Times New Roman"/>
          <w:b w:val="false"/>
          <w:i w:val="false"/>
          <w:color w:val="000000"/>
          <w:sz w:val="28"/>
        </w:rPr>
        <w:t>
      17) 100.00.017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18) тармақшаға сәйкес ұтыстардың жалпы сомасы көрсетіледі;
</w:t>
      </w:r>
      <w:r>
        <w:br/>
      </w:r>
      <w:r>
        <w:rPr>
          <w:rFonts w:ascii="Times New Roman"/>
          <w:b w:val="false"/>
          <w:i w:val="false"/>
          <w:color w:val="000000"/>
          <w:sz w:val="28"/>
        </w:rPr>
        <w:t>
      18) 100.00.018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19) тармақшаға сәйкес роялти түріндегі салық төлеуші алған кіріс көрсетіледі;
</w:t>
      </w:r>
      <w:r>
        <w:br/>
      </w:r>
      <w:r>
        <w:rPr>
          <w:rFonts w:ascii="Times New Roman"/>
          <w:b w:val="false"/>
          <w:i w:val="false"/>
          <w:color w:val="000000"/>
          <w:sz w:val="28"/>
        </w:rPr>
        <w:t>
      19) 100.00.019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20) тармақшаға сәйкес әлеуметтік сала объектілерін пайдалану кезінде алынған шығыстардан кірістердің асу сомасы көрсетіледі;
</w:t>
      </w:r>
      <w:r>
        <w:br/>
      </w:r>
      <w:r>
        <w:rPr>
          <w:rFonts w:ascii="Times New Roman"/>
          <w:b w:val="false"/>
          <w:i w:val="false"/>
          <w:color w:val="000000"/>
          <w:sz w:val="28"/>
        </w:rPr>
        <w:t>
      20) 100.00.020 жолына 100.05.001 жолында көрсетілген сома көшіріледі;
</w:t>
      </w:r>
      <w:r>
        <w:br/>
      </w:r>
      <w:r>
        <w:rPr>
          <w:rFonts w:ascii="Times New Roman"/>
          <w:b w:val="false"/>
          <w:i w:val="false"/>
          <w:color w:val="000000"/>
          <w:sz w:val="28"/>
        </w:rPr>
        <w:t>
      21) 100.00.021 жолында 100.00.001 - 100.00.020 жолдарының сомасын қосумен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"Жылдық жиынтық кірісті түзету" бөлімінде:
</w:t>
      </w:r>
      <w:r>
        <w:br/>
      </w:r>
      <w:r>
        <w:rPr>
          <w:rFonts w:ascii="Times New Roman"/>
          <w:b w:val="false"/>
          <w:i w:val="false"/>
          <w:color w:val="000000"/>
          <w:sz w:val="28"/>
        </w:rPr>
        <w:t>
      1) 100.00.022 жолында Салық кодексінің 
</w:t>
      </w:r>
      <w:r>
        <w:rPr>
          <w:rFonts w:ascii="Times New Roman"/>
          <w:b w:val="false"/>
          <w:i w:val="false"/>
          <w:color w:val="000000"/>
          <w:sz w:val="28"/>
        </w:rPr>
        <w:t xml:space="preserve"> 91-бабына </w:t>
      </w:r>
      <w:r>
        <w:rPr>
          <w:rFonts w:ascii="Times New Roman"/>
          <w:b w:val="false"/>
          <w:i w:val="false"/>
          <w:color w:val="000000"/>
          <w:sz w:val="28"/>
        </w:rPr>
        <w:t>
 сәйкес жылдық жиынтық кірісті түзетудің жалпы сомасы көрсетіледі, ол 100.00.022А - 100.00.022К жолдарының сомасын қосумен айқындалады;
</w:t>
      </w:r>
      <w:r>
        <w:br/>
      </w:r>
      <w:r>
        <w:rPr>
          <w:rFonts w:ascii="Times New Roman"/>
          <w:b w:val="false"/>
          <w:i w:val="false"/>
          <w:color w:val="000000"/>
          <w:sz w:val="28"/>
        </w:rPr>
        <w:t>
      2) 100.00.023 жолында 100.00.021 және 100.00.022 жолдарының сомасының айырмасы ретінде айқындалатын түзету есебімен жылдық жиынтық кірістің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"Шегерімдер" бөлімінде:
</w:t>
      </w:r>
      <w:r>
        <w:br/>
      </w:r>
      <w:r>
        <w:rPr>
          <w:rFonts w:ascii="Times New Roman"/>
          <w:b w:val="false"/>
          <w:i w:val="false"/>
          <w:color w:val="000000"/>
          <w:sz w:val="28"/>
        </w:rPr>
        <w:t>
      1) 100.00.024 жолына 100.12.012 жолында көрсетілген сома көшіріледі;
</w:t>
      </w:r>
      <w:r>
        <w:br/>
      </w:r>
      <w:r>
        <w:rPr>
          <w:rFonts w:ascii="Times New Roman"/>
          <w:b w:val="false"/>
          <w:i w:val="false"/>
          <w:color w:val="000000"/>
          <w:sz w:val="28"/>
        </w:rPr>
        <w:t>
      2) 100.00.025 жолына 100.13.011 жолында көрсетілген сома көшіріледі;
</w:t>
      </w:r>
      <w:r>
        <w:br/>
      </w:r>
      <w:r>
        <w:rPr>
          <w:rFonts w:ascii="Times New Roman"/>
          <w:b w:val="false"/>
          <w:i w:val="false"/>
          <w:color w:val="000000"/>
          <w:sz w:val="28"/>
        </w:rPr>
        <w:t>
      3) 100.00.026 жолына 100.14.003 жолында көрсетілген сома көшіріледі;
</w:t>
      </w:r>
      <w:r>
        <w:br/>
      </w:r>
      <w:r>
        <w:rPr>
          <w:rFonts w:ascii="Times New Roman"/>
          <w:b w:val="false"/>
          <w:i w:val="false"/>
          <w:color w:val="000000"/>
          <w:sz w:val="28"/>
        </w:rPr>
        <w:t>
      4) 100.00.027 жолына 100.15.001В жолында көрсетілген сома көшіріледі;
</w:t>
      </w:r>
      <w:r>
        <w:br/>
      </w:r>
      <w:r>
        <w:rPr>
          <w:rFonts w:ascii="Times New Roman"/>
          <w:b w:val="false"/>
          <w:i w:val="false"/>
          <w:color w:val="000000"/>
          <w:sz w:val="28"/>
        </w:rPr>
        <w:t>
      5) 100.00.028 жолына 100.19.003 жолында көрсетілген сома көшіріледі;
</w:t>
      </w:r>
      <w:r>
        <w:br/>
      </w:r>
      <w:r>
        <w:rPr>
          <w:rFonts w:ascii="Times New Roman"/>
          <w:b w:val="false"/>
          <w:i w:val="false"/>
          <w:color w:val="000000"/>
          <w:sz w:val="28"/>
        </w:rPr>
        <w:t>
      6) 100.00.029 жолына 100.16.001 жолында көрсетілген сома көшіріледі;
</w:t>
      </w:r>
      <w:r>
        <w:br/>
      </w:r>
      <w:r>
        <w:rPr>
          <w:rFonts w:ascii="Times New Roman"/>
          <w:b w:val="false"/>
          <w:i w:val="false"/>
          <w:color w:val="000000"/>
          <w:sz w:val="28"/>
        </w:rPr>
        <w:t>
      7) 100.00.030 жолына 100.18.006 жолында көрсетілген сома көшіріледі;
</w:t>
      </w:r>
      <w:r>
        <w:br/>
      </w:r>
      <w:r>
        <w:rPr>
          <w:rFonts w:ascii="Times New Roman"/>
          <w:b w:val="false"/>
          <w:i w:val="false"/>
          <w:color w:val="000000"/>
          <w:sz w:val="28"/>
        </w:rPr>
        <w:t>
      8) 100.00.031 жолына 100.09.002В жолында көрсетілген сома көшіріледі;
</w:t>
      </w:r>
      <w:r>
        <w:br/>
      </w:r>
      <w:r>
        <w:rPr>
          <w:rFonts w:ascii="Times New Roman"/>
          <w:b w:val="false"/>
          <w:i w:val="false"/>
          <w:color w:val="000000"/>
          <w:sz w:val="28"/>
        </w:rPr>
        <w:t>
      9) 100.00.032 жолында Салық кодексінің 
</w:t>
      </w:r>
      <w:r>
        <w:rPr>
          <w:rFonts w:ascii="Times New Roman"/>
          <w:b w:val="false"/>
          <w:i w:val="false"/>
          <w:color w:val="000000"/>
          <w:sz w:val="28"/>
        </w:rPr>
        <w:t xml:space="preserve"> 103-бабына </w:t>
      </w:r>
      <w:r>
        <w:rPr>
          <w:rFonts w:ascii="Times New Roman"/>
          <w:b w:val="false"/>
          <w:i w:val="false"/>
          <w:color w:val="000000"/>
          <w:sz w:val="28"/>
        </w:rPr>
        <w:t>
 сәйкес есептелген шектерде бюджетке төленген салықтардың сомасы көрсетіледі;
</w:t>
      </w:r>
      <w:r>
        <w:br/>
      </w:r>
      <w:r>
        <w:rPr>
          <w:rFonts w:ascii="Times New Roman"/>
          <w:b w:val="false"/>
          <w:i w:val="false"/>
          <w:color w:val="000000"/>
          <w:sz w:val="28"/>
        </w:rPr>
        <w:t>
      10) 100.00.033 жолына 100.21.001 жолында көрсетілген сома көшіріледі;
</w:t>
      </w:r>
      <w:r>
        <w:br/>
      </w:r>
      <w:r>
        <w:rPr>
          <w:rFonts w:ascii="Times New Roman"/>
          <w:b w:val="false"/>
          <w:i w:val="false"/>
          <w:color w:val="000000"/>
          <w:sz w:val="28"/>
        </w:rPr>
        <w:t>
      11) 100.00.034 жолында 100.00.034А - 100.00.034F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r>
        <w:br/>
      </w:r>
      <w:r>
        <w:rPr>
          <w:rFonts w:ascii="Times New Roman"/>
          <w:b w:val="false"/>
          <w:i w:val="false"/>
          <w:color w:val="000000"/>
          <w:sz w:val="28"/>
        </w:rPr>
        <w:t>
      12) 100.00.034А жолына 100.22.003Е жолында көрсетілген сома көшіріледі;
</w:t>
      </w:r>
      <w:r>
        <w:br/>
      </w:r>
      <w:r>
        <w:rPr>
          <w:rFonts w:ascii="Times New Roman"/>
          <w:b w:val="false"/>
          <w:i w:val="false"/>
          <w:color w:val="000000"/>
          <w:sz w:val="28"/>
        </w:rPr>
        <w:t>
      13) 100.00.034В жолына 100.23.001Е жолында көрсетілген сома көшіріледі;
</w:t>
      </w:r>
      <w:r>
        <w:br/>
      </w:r>
      <w:r>
        <w:rPr>
          <w:rFonts w:ascii="Times New Roman"/>
          <w:b w:val="false"/>
          <w:i w:val="false"/>
          <w:color w:val="000000"/>
          <w:sz w:val="28"/>
        </w:rPr>
        <w:t>
      14) 100.00.034С жолына 100.23.003К жолында көрсетілген сома көшіріледі;
</w:t>
      </w:r>
      <w:r>
        <w:br/>
      </w:r>
      <w:r>
        <w:rPr>
          <w:rFonts w:ascii="Times New Roman"/>
          <w:b w:val="false"/>
          <w:i w:val="false"/>
          <w:color w:val="000000"/>
          <w:sz w:val="28"/>
        </w:rPr>
        <w:t>
      15) 100.00.034D жолына 100.22.003J жолында көрсетілген сома көшіріледі;
</w:t>
      </w:r>
      <w:r>
        <w:br/>
      </w:r>
      <w:r>
        <w:rPr>
          <w:rFonts w:ascii="Times New Roman"/>
          <w:b w:val="false"/>
          <w:i w:val="false"/>
          <w:color w:val="000000"/>
          <w:sz w:val="28"/>
        </w:rPr>
        <w:t>
      16) 100.00.034Е жолына 100.24.001В жолында көрсетілген сома көшіріледі;
</w:t>
      </w:r>
      <w:r>
        <w:br/>
      </w:r>
      <w:r>
        <w:rPr>
          <w:rFonts w:ascii="Times New Roman"/>
          <w:b w:val="false"/>
          <w:i w:val="false"/>
          <w:color w:val="000000"/>
          <w:sz w:val="28"/>
        </w:rPr>
        <w:t>
      17) 100.00.034F жолына 100.22.003F, 100.22.003Н және 100.22.005D жолдарында көрсетілген сома көшіріледі;
</w:t>
      </w:r>
      <w:r>
        <w:br/>
      </w:r>
      <w:r>
        <w:rPr>
          <w:rFonts w:ascii="Times New Roman"/>
          <w:b w:val="false"/>
          <w:i w:val="false"/>
          <w:color w:val="000000"/>
          <w:sz w:val="28"/>
        </w:rPr>
        <w:t>
      18) 100.00.035 жолында шегерімдерге жатқызылуға жататын сома көрсетіледі. Осы жолға 100.00.035В немесе 100.00.035С жолында көрсетілген сома көшіріледі. Егер көрсетілген жолдарды салық төлеуші толтырмаған жағдай болса, онда 100.00.035А жолында көрсетілген сома көшіріледі.
</w:t>
      </w:r>
      <w:r>
        <w:br/>
      </w:r>
      <w:r>
        <w:rPr>
          <w:rFonts w:ascii="Times New Roman"/>
          <w:b w:val="false"/>
          <w:i w:val="false"/>
          <w:color w:val="000000"/>
          <w:sz w:val="28"/>
        </w:rPr>
        <w:t>
      19) 100.00.035А жолында 100.00.024 - 100.00.034 жолдарының сомасын қосумен айқындалатын шегірімдердің жалпы сомасы көрсетіледі;
</w:t>
      </w:r>
      <w:r>
        <w:br/>
      </w:r>
      <w:r>
        <w:rPr>
          <w:rFonts w:ascii="Times New Roman"/>
          <w:b w:val="false"/>
          <w:i w:val="false"/>
          <w:color w:val="000000"/>
          <w:sz w:val="28"/>
        </w:rPr>
        <w:t>
      20) 100.00.035В жолы Салық Кодексінің 
</w:t>
      </w:r>
      <w:r>
        <w:rPr>
          <w:rFonts w:ascii="Times New Roman"/>
          <w:b w:val="false"/>
          <w:i w:val="false"/>
          <w:color w:val="000000"/>
          <w:sz w:val="28"/>
        </w:rPr>
        <w:t xml:space="preserve"> 120-бабына </w:t>
      </w:r>
      <w:r>
        <w:rPr>
          <w:rFonts w:ascii="Times New Roman"/>
          <w:b w:val="false"/>
          <w:i w:val="false"/>
          <w:color w:val="000000"/>
          <w:sz w:val="28"/>
        </w:rPr>
        <w:t>
 ережелеріне сәйкес келетін коммерциялық емес ұйымдар мен 130-нысан бойынша Корпорациялық табыс бойынша декларацияны және 100.00 нысан бойынша Корпорациялық табыс бойынша декларацияны бірге тапсыратындар толтырады. Бұл жолға 130.00.016 жолында көрсетілген сома көшіріледі;
</w:t>
      </w:r>
      <w:r>
        <w:br/>
      </w:r>
      <w:r>
        <w:rPr>
          <w:rFonts w:ascii="Times New Roman"/>
          <w:b w:val="false"/>
          <w:i w:val="false"/>
          <w:color w:val="000000"/>
          <w:sz w:val="28"/>
        </w:rPr>
        <w:t>
      21) 100.00.035С жолын Қазақстан Республикасынан тыс жерлерде тұрақты мекемесі бар резидент толтырады. Осы жолдың сомасы 100.00.035А және 100.17.002 жолдарындағы сомалар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салынатын кіріс есебі" бөлімінде:
</w:t>
      </w:r>
      <w:r>
        <w:br/>
      </w:r>
      <w:r>
        <w:rPr>
          <w:rFonts w:ascii="Times New Roman"/>
          <w:b w:val="false"/>
          <w:i w:val="false"/>
          <w:color w:val="000000"/>
          <w:sz w:val="28"/>
        </w:rPr>
        <w:t>
      1) 100.00.036 жолында 100.00.023 және 100.00.035 жолдарының айырмасы ретінде салық салынатын кірістің (залалдың) сомасы көрсетіледі;
</w:t>
      </w:r>
      <w:r>
        <w:br/>
      </w:r>
      <w:r>
        <w:rPr>
          <w:rFonts w:ascii="Times New Roman"/>
          <w:b w:val="false"/>
          <w:i w:val="false"/>
          <w:color w:val="000000"/>
          <w:sz w:val="28"/>
        </w:rPr>
        <w:t>
      2) 100.00.037 жолына 100.31.001 жолында көрсетілген сома көшіріледі;
</w:t>
      </w:r>
      <w:r>
        <w:br/>
      </w:r>
      <w:r>
        <w:rPr>
          <w:rFonts w:ascii="Times New Roman"/>
          <w:b w:val="false"/>
          <w:i w:val="false"/>
          <w:color w:val="000000"/>
          <w:sz w:val="28"/>
        </w:rPr>
        <w:t>
      3) 100.00.038 жолында 100.00.038А және 100.00038В жолдарын қосумен айқындалатын халықаралық шарттарға сәйкес салық салудан босатылуға жататын салық салынатын кірістің (залалдың) сомасы көрсетіледі;
</w:t>
      </w:r>
      <w:r>
        <w:br/>
      </w:r>
      <w:r>
        <w:rPr>
          <w:rFonts w:ascii="Times New Roman"/>
          <w:b w:val="false"/>
          <w:i w:val="false"/>
          <w:color w:val="000000"/>
          <w:sz w:val="28"/>
        </w:rPr>
        <w:t>
      4) 100.00.038А жолына 100.26.005 жолында көрсетілген сома көшіріледі;
</w:t>
      </w:r>
      <w:r>
        <w:br/>
      </w:r>
      <w:r>
        <w:rPr>
          <w:rFonts w:ascii="Times New Roman"/>
          <w:b w:val="false"/>
          <w:i w:val="false"/>
          <w:color w:val="000000"/>
          <w:sz w:val="28"/>
        </w:rPr>
        <w:t>
      5) 100.00.038В жолына 100.32.001 жолында көрсетілген сома көшіріледі;
</w:t>
      </w:r>
      <w:r>
        <w:br/>
      </w:r>
      <w:r>
        <w:rPr>
          <w:rFonts w:ascii="Times New Roman"/>
          <w:b w:val="false"/>
          <w:i w:val="false"/>
          <w:color w:val="000000"/>
          <w:sz w:val="28"/>
        </w:rPr>
        <w:t>
      6) 100.00.039 жолында 100.00.036, 100.00.037 және 100.00.038 (100.00.036 + 100.00.037 - 100.00.038) жолдарының сомалары айырмасы ретінде айқындалатын салық салынатын кірістің (залалдың) сомасы көрсетіледі;
</w:t>
      </w:r>
      <w:r>
        <w:br/>
      </w:r>
      <w:r>
        <w:rPr>
          <w:rFonts w:ascii="Times New Roman"/>
          <w:b w:val="false"/>
          <w:i w:val="false"/>
          <w:color w:val="000000"/>
          <w:sz w:val="28"/>
        </w:rPr>
        <w:t>
      7) 100.00.040 жолында, 100.00.039 жолында залал алынған кезде, Салық кодексінің 124-бабының 1-тармағының үшінші бөлігіне сәйкес көшіруге жатпайтын,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есептелген амортизациялық аударымдарды шегерімге жатқызу нәтижесінде салық төлеуші алған залал сомасы көрсетіледі. Бұл ретте, егер 100.00.034В жолы бойынша сома 100.00.036 жолының сомасынан астам немесе тең болса, онда 100.00.040 жолында 100.00.036 жолында көрсетілген сома көрсетіледі. Егер 100.00.034В жолы бойынша сома 100.00.036 жолы бойынша сомадан аз болса, 100.00.040 жолына 100.00.034С жолының сомасы көшіріледі;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8) 100.00.041 жолында кәсіпкерлік қызметінде пайдаланылатын (100.00.039 - 100.00.040 + 100.02.002) үй-жайларды, ғимараттар мен құрылыстарды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r>
        <w:br/>
      </w:r>
      <w:r>
        <w:rPr>
          <w:rFonts w:ascii="Times New Roman"/>
          <w:b w:val="false"/>
          <w:i w:val="false"/>
          <w:color w:val="000000"/>
          <w:sz w:val="28"/>
        </w:rPr>
        <w:t>
      9) 100.00.042 жолында 100.00.039 х 3 % + (100.00.042Е - 100.00.042Н) - 100.00.042І) сомаларының шамасында Салық кодексінің 
</w:t>
      </w:r>
      <w:r>
        <w:rPr>
          <w:rFonts w:ascii="Times New Roman"/>
          <w:b w:val="false"/>
          <w:i w:val="false"/>
          <w:color w:val="000000"/>
          <w:sz w:val="28"/>
        </w:rPr>
        <w:t xml:space="preserve"> 122-бабына </w:t>
      </w:r>
      <w:r>
        <w:rPr>
          <w:rFonts w:ascii="Times New Roman"/>
          <w:b w:val="false"/>
          <w:i w:val="false"/>
          <w:color w:val="000000"/>
          <w:sz w:val="28"/>
        </w:rPr>
        <w:t>
 сәйкес (100.00.042А - 100.00.042D сома) салық салынатын кірістен (кіріске) алынып тастайтын (енгізілетін) шығыстардың (кірістердің) жалпы сомасы көрсетіледі;
</w:t>
      </w:r>
      <w:r>
        <w:br/>
      </w:r>
      <w:r>
        <w:rPr>
          <w:rFonts w:ascii="Times New Roman"/>
          <w:b w:val="false"/>
          <w:i w:val="false"/>
          <w:color w:val="000000"/>
          <w:sz w:val="28"/>
        </w:rPr>
        <w:t>
      10) 100.00.042А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1-тармағының 1) тармақшасына сәйкес әлеуметтік сала объектілерін ұстап тұруға нақты шеккен шығыстар сомасы көрсетіледі;
</w:t>
      </w:r>
      <w:r>
        <w:br/>
      </w:r>
      <w:r>
        <w:rPr>
          <w:rFonts w:ascii="Times New Roman"/>
          <w:b w:val="false"/>
          <w:i w:val="false"/>
          <w:color w:val="000000"/>
          <w:sz w:val="28"/>
        </w:rPr>
        <w:t>
      11) 100.00.042В жолына 100.33.001 жолында көрсетілген сома көшіріледі;
</w:t>
      </w:r>
      <w:r>
        <w:br/>
      </w:r>
      <w:r>
        <w:rPr>
          <w:rFonts w:ascii="Times New Roman"/>
          <w:b w:val="false"/>
          <w:i w:val="false"/>
          <w:color w:val="000000"/>
          <w:sz w:val="28"/>
        </w:rPr>
        <w:t>
      12) 100.00.042С жолына 100.34.001 жолында көрсетілген сома көшіріледі;
</w:t>
      </w:r>
      <w:r>
        <w:br/>
      </w:r>
      <w:r>
        <w:rPr>
          <w:rFonts w:ascii="Times New Roman"/>
          <w:b w:val="false"/>
          <w:i w:val="false"/>
          <w:color w:val="000000"/>
          <w:sz w:val="28"/>
        </w:rPr>
        <w:t>
      13) 100.00.042D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3) тармақшасына сәйкес айқындалған Қазақстан Республикасының заңдарына сәйкес жеке тұлғаларға берілетін атаулы әлеуметтік көмектің сомасы көрсетіледі;
</w:t>
      </w:r>
      <w:r>
        <w:br/>
      </w:r>
      <w:r>
        <w:rPr>
          <w:rFonts w:ascii="Times New Roman"/>
          <w:b w:val="false"/>
          <w:i w:val="false"/>
          <w:color w:val="000000"/>
          <w:sz w:val="28"/>
        </w:rPr>
        <w:t>
      14) 100.00.042Е жолын мүгедектердің еңбегін пайдаланатын салық төлеушілер толтырады. Бұл жолда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2-тармағына сәйкес жүргізілген шығыстар сомасы көрсетіледі;
</w:t>
      </w:r>
      <w:r>
        <w:br/>
      </w:r>
      <w:r>
        <w:rPr>
          <w:rFonts w:ascii="Times New Roman"/>
          <w:b w:val="false"/>
          <w:i w:val="false"/>
          <w:color w:val="000000"/>
          <w:sz w:val="28"/>
        </w:rPr>
        <w:t>
      15) 100.00.042F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3-тармағына сәйкес негізгі қаражаттардың қаржы лизингі бойынша алынған сыйақы сомасы көрсетіледі;
</w:t>
      </w:r>
      <w:r>
        <w:br/>
      </w:r>
      <w:r>
        <w:rPr>
          <w:rFonts w:ascii="Times New Roman"/>
          <w:b w:val="false"/>
          <w:i w:val="false"/>
          <w:color w:val="000000"/>
          <w:sz w:val="28"/>
        </w:rPr>
        <w:t>
      16) 100.00.045G жолында "Салық және бюджетке төленетін басқа да міндетті төлемдер туралы" Қазақстан Республикасының Кодексін қолданысқа енгізу туралы" Қазақстан Республикасы Заңының 
</w:t>
      </w:r>
      <w:r>
        <w:rPr>
          <w:rFonts w:ascii="Times New Roman"/>
          <w:b w:val="false"/>
          <w:i w:val="false"/>
          <w:color w:val="000000"/>
          <w:sz w:val="28"/>
        </w:rPr>
        <w:t xml:space="preserve"> 2-бабындағы </w:t>
      </w:r>
      <w:r>
        <w:rPr>
          <w:rFonts w:ascii="Times New Roman"/>
          <w:b w:val="false"/>
          <w:i w:val="false"/>
          <w:color w:val="000000"/>
          <w:sz w:val="28"/>
        </w:rPr>
        <w:t>
 1-тармаққа сәйкес, жеке тұлғаларға үш жылдан аса мерзімге берілген ипотекалық зайымдар бойынша сыйақылар жөніндегі кіріс сомасы көрсетіледі;
</w:t>
      </w:r>
      <w:r>
        <w:br/>
      </w:r>
      <w:r>
        <w:rPr>
          <w:rFonts w:ascii="Times New Roman"/>
          <w:b w:val="false"/>
          <w:i w:val="false"/>
          <w:color w:val="000000"/>
          <w:sz w:val="28"/>
        </w:rPr>
        <w:t>
      17) 100.00.042Н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4-тармағының шарттарына сәйкес ауыл шаруашылығына несие беруден түскен кіріс сомасы және инвестициялық кіріс сомасы көрсетіледі;
</w:t>
      </w:r>
      <w:r>
        <w:br/>
      </w:r>
      <w:r>
        <w:rPr>
          <w:rFonts w:ascii="Times New Roman"/>
          <w:b w:val="false"/>
          <w:i w:val="false"/>
          <w:color w:val="000000"/>
          <w:sz w:val="28"/>
        </w:rPr>
        <w:t>
      18) 100.00.042І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5-тармағына сәйкес пайдаланудың үш жылдық кезеңінің аяқталуына дейін тіркелген активтерді сату кезінде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Егер 100.00.042А - 100.00.042D жолдарында көрсетілген шығыстардың нақты сомасы салық салынатын кірістен үш процентінен кемінің сомасын құраса (100.00.039), онда салық салынатын кірістен алып тастауға жүргізілген шығыстардың нақты сомасы жатады. Егер сома салық салынатын кірістен үш проценттен астам құраған жағдайда, онда салық салынатын кірістің үш проценттері мөлшерінде айқындалған сома алып тастауға жатады;
</w:t>
      </w:r>
      <w:r>
        <w:br/>
      </w:r>
      <w:r>
        <w:rPr>
          <w:rFonts w:ascii="Times New Roman"/>
          <w:b w:val="false"/>
          <w:i w:val="false"/>
          <w:color w:val="000000"/>
          <w:sz w:val="28"/>
        </w:rPr>
        <w:t>
      19) 100.00.043 жолында Салық кодексінің 
</w:t>
      </w:r>
      <w:r>
        <w:rPr>
          <w:rFonts w:ascii="Times New Roman"/>
          <w:b w:val="false"/>
          <w:i w:val="false"/>
          <w:color w:val="000000"/>
          <w:sz w:val="28"/>
        </w:rPr>
        <w:t xml:space="preserve"> 123-бабының </w:t>
      </w:r>
      <w:r>
        <w:rPr>
          <w:rFonts w:ascii="Times New Roman"/>
          <w:b w:val="false"/>
          <w:i w:val="false"/>
          <w:color w:val="000000"/>
          <w:sz w:val="28"/>
        </w:rPr>
        <w:t>
 1-тармағына сәйкес айқындалған және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бұрынғы салық кезеңдерінен көшірілген залал сомасы көрсетіледі. Бұл жолға 100.27.001 жолында айқындалған залал сомасы көшіріледі;
</w:t>
      </w:r>
      <w:r>
        <w:br/>
      </w:r>
      <w:r>
        <w:rPr>
          <w:rFonts w:ascii="Times New Roman"/>
          <w:b w:val="false"/>
          <w:i w:val="false"/>
          <w:color w:val="000000"/>
          <w:sz w:val="28"/>
        </w:rPr>
        <w:t>
      20) 100.00.044 жолында 100.00.039, 100.00.042 және 100.00.043 жолдарының айырмасы ретінде айқындалатын шеккен залалдар мен түзетулерді ескеріп салық салынатын кіріс көрсетіледі. Егер 100.00.043 жолында көрсетілген сома бұрынғы екі жолдың айырмасынан үлкен болса, онда осы жолдың шамасы теріс болады. Алынған сома 100.29.001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"Салық міндеттемесінің есебі" бөлімінде:
</w:t>
      </w:r>
      <w:r>
        <w:br/>
      </w:r>
      <w:r>
        <w:rPr>
          <w:rFonts w:ascii="Times New Roman"/>
          <w:b w:val="false"/>
          <w:i w:val="false"/>
          <w:color w:val="000000"/>
          <w:sz w:val="28"/>
        </w:rPr>
        <w:t>
      1) 100.00.045 жолында 100.29.002 жолында айқындалған есептелген салық сомасы көрсетіледі;
</w:t>
      </w:r>
      <w:r>
        <w:br/>
      </w:r>
      <w:r>
        <w:rPr>
          <w:rFonts w:ascii="Times New Roman"/>
          <w:b w:val="false"/>
          <w:i w:val="false"/>
          <w:color w:val="000000"/>
          <w:sz w:val="28"/>
        </w:rPr>
        <w:t>
      2) 100.00.046 жолында 100.29.006 жолында айқындалған таза кіріске салық сомасы көрсетіледі;
</w:t>
      </w:r>
      <w:r>
        <w:br/>
      </w:r>
      <w:r>
        <w:rPr>
          <w:rFonts w:ascii="Times New Roman"/>
          <w:b w:val="false"/>
          <w:i w:val="false"/>
          <w:color w:val="000000"/>
          <w:sz w:val="28"/>
        </w:rPr>
        <w:t>
      3) 100.00.047 жолында 100.29.003 жолында айқындалған есепті салық кезеңі үшін салық төлеуші жүргізген есептің сомасы көрсетіледі;
</w:t>
      </w:r>
      <w:r>
        <w:br/>
      </w:r>
      <w:r>
        <w:rPr>
          <w:rFonts w:ascii="Times New Roman"/>
          <w:b w:val="false"/>
          <w:i w:val="false"/>
          <w:color w:val="000000"/>
          <w:sz w:val="28"/>
        </w:rPr>
        <w:t>
      4) 100.00.048 жолында 100.29.007 жолында айқындалған есепті салық кезеңі үшін төленген аванстық төлемдердің сомасы көрсетіледі; 
</w:t>
      </w:r>
      <w:r>
        <w:br/>
      </w:r>
      <w:r>
        <w:rPr>
          <w:rFonts w:ascii="Times New Roman"/>
          <w:b w:val="false"/>
          <w:i w:val="false"/>
          <w:color w:val="000000"/>
          <w:sz w:val="28"/>
        </w:rPr>
        <w:t>
      5) 100.00.049 жолында 100.29.008 жолында айқындалған есепті салық кезеңі үшін салық төлеуші жүргізген шегерімдер сомасы көрсетіледі;
</w:t>
      </w:r>
      <w:r>
        <w:br/>
      </w:r>
      <w:r>
        <w:rPr>
          <w:rFonts w:ascii="Times New Roman"/>
          <w:b w:val="false"/>
          <w:i w:val="false"/>
          <w:color w:val="000000"/>
          <w:sz w:val="28"/>
        </w:rPr>
        <w:t>
      6) 100.00.050 жолында 100.29.009 жолында айқындалған төлеуге жататын салық сомасы көрсетіледі;
</w:t>
      </w:r>
      <w:r>
        <w:br/>
      </w:r>
      <w:r>
        <w:rPr>
          <w:rFonts w:ascii="Times New Roman"/>
          <w:b w:val="false"/>
          <w:i w:val="false"/>
          <w:color w:val="000000"/>
          <w:sz w:val="28"/>
        </w:rPr>
        <w:t>
      7) 100.00.051 жолында 100.29.010 жолында айқындалған шегеруге (қайтаруға) жататын артық төленген салық сомасы көрсетіледі.
</w:t>
      </w:r>
      <w:r>
        <w:br/>
      </w:r>
      <w:r>
        <w:rPr>
          <w:rFonts w:ascii="Times New Roman"/>
          <w:b w:val="false"/>
          <w:i w:val="false"/>
          <w:color w:val="000000"/>
          <w:sz w:val="28"/>
        </w:rPr>
        <w:t>
      100.00.049 жолын толтыру кезінде сома салық органы мен салық төлеуші куәландырған салық міндеттемесін орындау бойынша бюджетпен есеп айырысудың жағдайы туралы салыстыра тексеру актісінің негізінде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"Басқа да ақпарат" бөлімінде:
</w:t>
      </w:r>
      <w:r>
        <w:br/>
      </w:r>
      <w:r>
        <w:rPr>
          <w:rFonts w:ascii="Times New Roman"/>
          <w:b w:val="false"/>
          <w:i w:val="false"/>
          <w:color w:val="000000"/>
          <w:sz w:val="28"/>
        </w:rPr>
        <w:t>
      100.00.052 жолына 100.36.003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сатудан кірістер - 100.01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Бұл нысан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тауарларды (жұмыстарды, қызмет көрсетулерді) сатудан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"Сапа саласындағы жетістіктері үшін" Қазақстан Республикасы Үкіметінің сыйлығының лауреаты болып табылатын салық төлеуші белгілейді;
</w:t>
      </w:r>
      <w:r>
        <w:br/>
      </w:r>
      <w:r>
        <w:rPr>
          <w:rFonts w:ascii="Times New Roman"/>
          <w:b w:val="false"/>
          <w:i w:val="false"/>
          <w:color w:val="000000"/>
          <w:sz w:val="28"/>
        </w:rPr>
        <w:t>
      4) оларды өндіру процесі сапа менеждменті және қоршаған ортаны басқару жүйесінің 9000 және 14000 сериялы ИСО халықаралық стандарттарының талаптарына сәйкес сертификатталған,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1) тармақшасына сәйкес олардың тізбесін Қазақстан Республикасының Үкіметі бекіткен, өз өндірісінің тауарларын өткізетін, "Сапа саласындағы жетістіктері үшін" Қазақстан Республикасы Үкіметінің сыйлығының лауреаты - заңды тұлғалар белгілейді;
</w:t>
      </w:r>
      <w:r>
        <w:br/>
      </w:r>
      <w:r>
        <w:rPr>
          <w:rFonts w:ascii="Times New Roman"/>
          <w:b w:val="false"/>
          <w:i w:val="false"/>
          <w:color w:val="000000"/>
          <w:sz w:val="28"/>
        </w:rPr>
        <w:t>
      5) сапа менеждменті және қоршаған ортаны басқару жүйесінің 9000 және 14000 сериялы ИСО халықаралық стандарттарының талаптарына сәйкестік сертификаттарының берілген күні мен нөмірі көрсетіледі. Егер 4-жол белгіленген жағдайда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"Тауарларды (жұмыстарды, қызмет көрсетулерді) сату" бөлімінде:
</w:t>
      </w:r>
      <w:r>
        <w:br/>
      </w:r>
      <w:r>
        <w:rPr>
          <w:rFonts w:ascii="Times New Roman"/>
          <w:b w:val="false"/>
          <w:i w:val="false"/>
          <w:color w:val="000000"/>
          <w:sz w:val="28"/>
        </w:rPr>
        <w:t>
      1) 100.01.001 жолы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1) тармақшасына сәйкес олардың тізбесін Қазақстан Республикасының Үкіметі бекіткен, өз өндірісінің тауарларын қоспағанда, тауарларды (жұмыстарды, қызмет көрсетулерді) сатудан кірістің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2) 100.01.002 жолы Салық кодексінің 
</w:t>
      </w:r>
      <w:r>
        <w:rPr>
          <w:rFonts w:ascii="Times New Roman"/>
          <w:b w:val="false"/>
          <w:i w:val="false"/>
          <w:color w:val="000000"/>
          <w:sz w:val="28"/>
        </w:rPr>
        <w:t xml:space="preserve"> 140-9-бабы </w:t>
      </w:r>
      <w:r>
        <w:rPr>
          <w:rFonts w:ascii="Times New Roman"/>
          <w:b w:val="false"/>
          <w:i w:val="false"/>
          <w:color w:val="000000"/>
          <w:sz w:val="28"/>
        </w:rPr>
        <w:t>
 2-тармағының үшінші бөлігі шарттарына сәйкес келетін өз өндірісінің сертификатталған тауарларын қоспағанда,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1) тармақшасына сәйкес олардың тізбесін Қазақстан Республикасының Үкіметі бекіткен, өз өндірісінің тауарларын сатудан кірістің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3) 100.01.003 жолы Салық кодексінің 
</w:t>
      </w:r>
      <w:r>
        <w:rPr>
          <w:rFonts w:ascii="Times New Roman"/>
          <w:b w:val="false"/>
          <w:i w:val="false"/>
          <w:color w:val="000000"/>
          <w:sz w:val="28"/>
        </w:rPr>
        <w:t xml:space="preserve"> 140-9-бабы </w:t>
      </w:r>
      <w:r>
        <w:rPr>
          <w:rFonts w:ascii="Times New Roman"/>
          <w:b w:val="false"/>
          <w:i w:val="false"/>
          <w:color w:val="000000"/>
          <w:sz w:val="28"/>
        </w:rPr>
        <w:t>
 2-тармағының үшінші бөлігі шарттарына сәйкес келетін өз өндірісінің сертификатталған тауарларын сатудан кірістің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4) 100.01.004 жолы есепті салық кезеңінде салық төлеуші сатқан тауарлардың (жұмыстардың, қызмет көрсетулердің) жалпы құнын көрсетуге арналған. 100.01.001С + 100.01.002С + 100.01.003С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100.01.004 жолының шамасы 100.00.001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100.01.001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қызметтің түрлері көрсетіледі. Бұл ретте, салық төлеуші қызметтің жүзеге асырылатын түрлері бойынша әр парақ бойынша тиісті топты (класс) көрсетеді;
</w:t>
      </w:r>
      <w:r>
        <w:br/>
      </w:r>
      <w:r>
        <w:rPr>
          <w:rFonts w:ascii="Times New Roman"/>
          <w:b w:val="false"/>
          <w:i w:val="false"/>
          <w:color w:val="000000"/>
          <w:sz w:val="28"/>
        </w:rPr>
        <w:t>
      3) С бағанында есепті салық кезеңінің ішінде сатылған тауарлардың, орындалған жұмыстардың, көрсетілген қызмет көрсетулердің құны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2-тармағына сәйкес жүргізілген түзету сомасы көрсетіледі.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2-тармағындағы 4) тармақшаға сәйкес, егер шарт жағдайларымен сатылған тауарлар (жұмыстар, қызмет көрсетулер) үшін төлем шетел валютасындағы белгілі сомаға тең сомадан теңгеде жүргізілсе, оларды төлеу кезінде сатылған тауарлар (жұмыстар, қызмет көрсетулер) құны түзетуге жатады;
</w:t>
      </w:r>
      <w:r>
        <w:br/>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 қызмет көрсетулердің) құны көрсетіледі. С және D бағандарының сомасы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100.01.001 жолына қосымша нысан С бағанының жиынтық шамасы 100.01.001А жолына, D бағаны - 100.01.001В жолына, Е бағаны 100.01.001С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100.01.002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өз өндірісінің сатылған тауарларының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1) тармақшасына сәйкес Қазақстан Республикасының Үкіметімен бекітілген тізбедегі реттік нөмірге сәйкес келетін өз өндірісі тауарының коды көрсетіледі;
</w:t>
      </w:r>
      <w:r>
        <w:br/>
      </w:r>
      <w:r>
        <w:rPr>
          <w:rFonts w:ascii="Times New Roman"/>
          <w:b w:val="false"/>
          <w:i w:val="false"/>
          <w:color w:val="000000"/>
          <w:sz w:val="28"/>
        </w:rPr>
        <w:t>
      4) D бағанында есепті салық кезеңінің ішінде өз өндірісінің сатылған тауарларының құны көрсетіледі;
</w:t>
      </w:r>
      <w:r>
        <w:br/>
      </w:r>
      <w:r>
        <w:rPr>
          <w:rFonts w:ascii="Times New Roman"/>
          <w:b w:val="false"/>
          <w:i w:val="false"/>
          <w:color w:val="000000"/>
          <w:sz w:val="28"/>
        </w:rPr>
        <w:t>
      5) Е бағанында Салық кодексі 
</w:t>
      </w:r>
      <w:r>
        <w:rPr>
          <w:rFonts w:ascii="Times New Roman"/>
          <w:b w:val="false"/>
          <w:i w:val="false"/>
          <w:color w:val="000000"/>
          <w:sz w:val="28"/>
        </w:rPr>
        <w:t xml:space="preserve"> 81-бабының </w:t>
      </w:r>
      <w:r>
        <w:rPr>
          <w:rFonts w:ascii="Times New Roman"/>
          <w:b w:val="false"/>
          <w:i w:val="false"/>
          <w:color w:val="000000"/>
          <w:sz w:val="28"/>
        </w:rPr>
        <w:t>
 2-тармақшасына сәйкес жүргізілген түзетудің сомасы көрсетіледі;
</w:t>
      </w:r>
      <w:r>
        <w:br/>
      </w:r>
      <w:r>
        <w:rPr>
          <w:rFonts w:ascii="Times New Roman"/>
          <w:b w:val="false"/>
          <w:i w:val="false"/>
          <w:color w:val="000000"/>
          <w:sz w:val="28"/>
        </w:rPr>
        <w:t>
      6) F бағанында жүргізілген түзетуден кейін өз өндірісінің сатылған тауарларының құны көрсетіледі. D және Е бағандарының сомалары ретінде айқындалады.
</w:t>
      </w:r>
      <w:r>
        <w:br/>
      </w:r>
      <w:r>
        <w:rPr>
          <w:rFonts w:ascii="Times New Roman"/>
          <w:b w:val="false"/>
          <w:i w:val="false"/>
          <w:color w:val="000000"/>
          <w:sz w:val="28"/>
        </w:rPr>
        <w:t>
      100.01.002 жолына қосымша нысан D бағанының жиынтық шамасы 100.01.002А жолына, Е бағаны - 100.01.002В жолына, F бағаны 100.01.002С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100.01.003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өз өндірісінің сертификатталған сатылған тауарларының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1) тармақшасына сәйкес Қазақстан Республикасының Үкіметімен бекітілген тізбедегі реттік нөмірге сәйкес келетін өз өндірісінің сертификатталған тауарының коды көрсетіледі;
</w:t>
      </w:r>
      <w:r>
        <w:br/>
      </w:r>
      <w:r>
        <w:rPr>
          <w:rFonts w:ascii="Times New Roman"/>
          <w:b w:val="false"/>
          <w:i w:val="false"/>
          <w:color w:val="000000"/>
          <w:sz w:val="28"/>
        </w:rPr>
        <w:t>
      4) D бағанында есепті салық кезеңінің ішінде өз өндірісінің сертификатталған, сатылған тауарларының құны көрсетіледі;
</w:t>
      </w:r>
      <w:r>
        <w:br/>
      </w:r>
      <w:r>
        <w:rPr>
          <w:rFonts w:ascii="Times New Roman"/>
          <w:b w:val="false"/>
          <w:i w:val="false"/>
          <w:color w:val="000000"/>
          <w:sz w:val="28"/>
        </w:rPr>
        <w:t>
      5) Е бағанында Салық кодексі 
</w:t>
      </w:r>
      <w:r>
        <w:rPr>
          <w:rFonts w:ascii="Times New Roman"/>
          <w:b w:val="false"/>
          <w:i w:val="false"/>
          <w:color w:val="000000"/>
          <w:sz w:val="28"/>
        </w:rPr>
        <w:t xml:space="preserve"> 81-бабының </w:t>
      </w:r>
      <w:r>
        <w:rPr>
          <w:rFonts w:ascii="Times New Roman"/>
          <w:b w:val="false"/>
          <w:i w:val="false"/>
          <w:color w:val="000000"/>
          <w:sz w:val="28"/>
        </w:rPr>
        <w:t>
 2-тармақшасына сәйкес жүргізілген түзетудің сомасы көрсетіледі;
</w:t>
      </w:r>
      <w:r>
        <w:br/>
      </w:r>
      <w:r>
        <w:rPr>
          <w:rFonts w:ascii="Times New Roman"/>
          <w:b w:val="false"/>
          <w:i w:val="false"/>
          <w:color w:val="000000"/>
          <w:sz w:val="28"/>
        </w:rPr>
        <w:t>
      6) F бағанында жүргізілген түзетуден кейін өз өндірісінің сертификатталған, сатылған тауарларының құны көрсетіледі. F және Е бағандарының сомалары ретінде айқындалады.
</w:t>
      </w:r>
      <w:r>
        <w:br/>
      </w:r>
      <w:r>
        <w:rPr>
          <w:rFonts w:ascii="Times New Roman"/>
          <w:b w:val="false"/>
          <w:i w:val="false"/>
          <w:color w:val="000000"/>
          <w:sz w:val="28"/>
        </w:rPr>
        <w:t>
      100.01.003 жолына қосымша нысан D бағанының жиынтық шамасы 100.01.003А жолына, Е бағаны - 100.01.003В жолына, F бағаны 100.01.003С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Үй-жайларды, ғимараттарды (мұнай, газ ұңғымалары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беріліс құрылғыларын қоспағанда),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амортизацияға жатпайтын активтерді сату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өсуінен кіріс - 100.02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Бұл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үй-жайларды, ғимараттарды (мұнай, газ ұңғымалары мен беріліс құрылғыларын қоспағанда), сондай-ақ, Қазақстан Республикасының заңнамасына сәйкес мемлекет қажеті үшін сатып алынған активтерден басқа амортизацияға жатпайтын активтерді сату кезінде құн өсуінен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29. "Үй-жайларды, ғимараттарды (мұнай, газ ұңғымалары мен беріліс құрылғыларын қоспағанда) сату" бөлімінде:
</w:t>
      </w:r>
      <w:r>
        <w:br/>
      </w:r>
      <w:r>
        <w:rPr>
          <w:rFonts w:ascii="Times New Roman"/>
          <w:b w:val="false"/>
          <w:i w:val="false"/>
          <w:color w:val="000000"/>
          <w:sz w:val="28"/>
        </w:rPr>
        <w:t>
      1) 100.02.001 жолында үй-жайларды, ғимараттарды (мұнай, газ ұңғымалары мен беріліс құрылғыларын қоспағанда)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100.02.002 жолы кәсіпкерлік қызметінде пайдаланылатын үй-жайларды, ғимараттарды (мұнай, газ ұңғымалары мен беріліс құрылғыларын қоспағанда)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100.02.003 жолы кәсіпкерлік қызметінде пайдаланылмайтын үй-жайларды, ғимараттарды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"Амортизацияға жатпайтын активтерді сату" бөлімінде:
</w:t>
      </w:r>
      <w:r>
        <w:br/>
      </w:r>
      <w:r>
        <w:rPr>
          <w:rFonts w:ascii="Times New Roman"/>
          <w:b w:val="false"/>
          <w:i w:val="false"/>
          <w:color w:val="000000"/>
          <w:sz w:val="28"/>
        </w:rPr>
        <w:t>
      100.02.004 жолы үй-жайлар, ғимараттар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"Бағалы қағаздарды сату" бөлімінде:
</w:t>
      </w:r>
      <w:r>
        <w:br/>
      </w:r>
      <w:r>
        <w:rPr>
          <w:rFonts w:ascii="Times New Roman"/>
          <w:b w:val="false"/>
          <w:i w:val="false"/>
          <w:color w:val="000000"/>
          <w:sz w:val="28"/>
        </w:rPr>
        <w:t>
      1) 100.02.005 жолы "А" және "В" қор биржасының ресми тізімінде сату күнінде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100.02.006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100.02.007 жолы "А" және "В" қор биржасының ресми тізімінде сату күнінде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 100.02.008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 100.02.009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 100.02.010 жолы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бұрынғы салық кезеңінен көшірілген "А" және "В" қор биржасының ресми тізімінде сату күнінде орналасқан акциялар мен облигациялардан басқа,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7) 100.02.011 жолы 100.02.010 жолының сомасына азайтылған 100.02.006, 100.02.008, 100.02.009 жолдарының сомасы мен (немесе) әртүрлілігі ретінде айқындалатын шеккен залалдар сомасын ескеріп "А" және "В" қор биржасының ресми тізімінде сату күнінде орналасқан акциялар мен облигациялардан басқа, бағалы қағаздарды сатудан кірістің (залалдың)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32. "Барлығы" бөлімінде:
</w:t>
      </w:r>
      <w:r>
        <w:br/>
      </w:r>
      <w:r>
        <w:rPr>
          <w:rFonts w:ascii="Times New Roman"/>
          <w:b w:val="false"/>
          <w:i w:val="false"/>
          <w:color w:val="000000"/>
          <w:sz w:val="28"/>
        </w:rPr>
        <w:t>
      100.02.012 жолында үй-жайлар, ғимараттар (мұнай, газ ұңғымалары мен беріліс құрылғыларын қоспағанда) сату кезінде қосылған құн өсуінен кірістің жалпы сомасы, сондай-ақ 100.02.001, 100.02.004, 100.02.005, 100.02.007, 100.02.008 және 100.02.011 жолдарының сомасы ретінде айқындалатын (осы жолдар бойынша кірісті алу кезінде) бағалы қағаздарды қоса амортизацияға жататын активтер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100.02.002 жолында айқындалған, кәсіпкерлік қызметінде пайдаланылған үй-жайларды, ғимараттарды (мұнай, газ ұңғымалары мен беріліс құрылғыларын қоспағанда) сатудан салық төлеушінің залал алуы кезінде осы залал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1-тармағына сәйкес бұрынғы салық кезеңдерінің салық салынатын кірісі есебінен өтеу үшін үш жылды қоса алғанда мерзімге көшіріледі. Аталған сома 100.00.041 жолының сомасын айқындау кезінде есептелмейді.
</w:t>
      </w:r>
      <w:r>
        <w:br/>
      </w:r>
      <w:r>
        <w:rPr>
          <w:rFonts w:ascii="Times New Roman"/>
          <w:b w:val="false"/>
          <w:i w:val="false"/>
          <w:color w:val="000000"/>
          <w:sz w:val="28"/>
        </w:rPr>
        <w:t>
      100.02.003 жолында айқындалған, кәсіпкерлік қызметінде пайдаланылмайтын үй-жайларды, ғимараттарды (мұнай, газ ұңғымалары мен беріліс құрылғыларын қоспағанда) сатудан залалды алу жағдайында осы залал салық салу мақсатында есептелмейді.
</w:t>
      </w:r>
      <w:r>
        <w:br/>
      </w:r>
      <w:r>
        <w:rPr>
          <w:rFonts w:ascii="Times New Roman"/>
          <w:b w:val="false"/>
          <w:i w:val="false"/>
          <w:color w:val="000000"/>
          <w:sz w:val="28"/>
        </w:rPr>
        <w:t>
      100.02.005 және 100.02.007 жолдарында кірісті алу кезінде осы сомалар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1-тармағындағы 3-тармақшаға сәйкес 100.00.022С жолына көшіріледі.
</w:t>
      </w:r>
      <w:r>
        <w:br/>
      </w:r>
      <w:r>
        <w:rPr>
          <w:rFonts w:ascii="Times New Roman"/>
          <w:b w:val="false"/>
          <w:i w:val="false"/>
          <w:color w:val="000000"/>
          <w:sz w:val="28"/>
        </w:rPr>
        <w:t>
      100.02.008 жолындағы кірісті алу кезінде осы сома 100.00.022D жолына көшіріледі.
</w:t>
      </w:r>
      <w:r>
        <w:br/>
      </w:r>
      <w:r>
        <w:rPr>
          <w:rFonts w:ascii="Times New Roman"/>
          <w:b w:val="false"/>
          <w:i w:val="false"/>
          <w:color w:val="000000"/>
          <w:sz w:val="28"/>
        </w:rPr>
        <w:t>
      Үй-жайларды, ғимараттарды (мұнай, газ ұңғымалары мен беріліс құрылғыларын қоспағанда) сату кезінде алынуға жататын (алынған) құн өсуінен кіріс, сондай-ақ 100.02.012 жолында айқындалған бағалы қағаздарды қоса амортизацияға жатпайтын активтер 100.00.002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100.02.001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сату кезінде кіріс алған "Негізгі қорлардың жіктеуіші" Мемлекеттік жіктеуішін бекіту туралы" Қазақстан Республикасы Индустрия және сауда министрлігінің Техникалық реттеу және метрология комитет Төрағасының 2005 жылғы 24 мамырдағы N 150 бұйрығымен бекітілген "Негізгі қорлардың жіктеуіші" Қазақстан Республикасының Мемлекеттік жіктеуішіне (бұдан әрі - "Негізгі қорлардың жіктеуіші" Қазақстан Республикасының Мемлекеттік жіктеуіші) сәйкес сатылған үй-жайлар, ғимараттар (мұнай, газ ұңғымалары мен беріліс құрылғыларын қоспағанда) көрсетіледі;
</w:t>
      </w:r>
      <w:r>
        <w:br/>
      </w:r>
      <w:r>
        <w:rPr>
          <w:rFonts w:ascii="Times New Roman"/>
          <w:b w:val="false"/>
          <w:i w:val="false"/>
          <w:color w:val="000000"/>
          <w:sz w:val="28"/>
        </w:rPr>
        <w:t>
      3) кәсіпкерлік қызметінде пайдаланылатын үй-жайларды, ғимараттарды (мұнай, газ ұңғымалары мен беріліс құрылғыларын қоспағанда) сату кезінде С бағанында бұрынғы тиісті салық кезеңінің 100.22.001 жолына қосымша нысанның F бағанындағы тиісті жолдарда айқындалған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3-тармағына сәйкес үй-жайлардың, ғимараттардың қалдық құны көрсетіледі. Кәсіпкерлік қызметінде пайдаланылмайтын үй-жайларды, ғимараттарды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113-бабы </w:t>
      </w:r>
      <w:r>
        <w:rPr>
          <w:rFonts w:ascii="Times New Roman"/>
          <w:b w:val="false"/>
          <w:i w:val="false"/>
          <w:color w:val="000000"/>
          <w:sz w:val="28"/>
        </w:rPr>
        <w:t>
 2-1 тармағының 1) тармақшасына сәйкес үй-жайлар, ғимараттар (мұнай, газ ұңғымалары мен беріліс құрылғыларын қоспағанда) құнының өсімінен түскен кіріс азайтылатын жөндеуге кеткен шығыстар сомасы көрсетіледі. Осы сома D және С бағандарының айырмасы ретінде айқындалатын (D - С) көрсетілген активтер құнының өсуінен түскен кіріс сомасынан аспауы тиіс, қосымша нысанның N бағанының тиісті жолынан 100.22.001 жолына көшіріледі;
</w:t>
      </w:r>
      <w:r>
        <w:br/>
      </w:r>
      <w:r>
        <w:rPr>
          <w:rFonts w:ascii="Times New Roman"/>
          <w:b w:val="false"/>
          <w:i w:val="false"/>
          <w:color w:val="000000"/>
          <w:sz w:val="28"/>
        </w:rPr>
        <w:t>
      6) F бағанында D бағаны және С мен Е бағандарының сома айырмасы ретінде айқындалатын (D - С - Е) оларды сатудан кіріс көрсетіледі.
</w:t>
      </w:r>
      <w:r>
        <w:br/>
      </w:r>
      <w:r>
        <w:rPr>
          <w:rFonts w:ascii="Times New Roman"/>
          <w:b w:val="false"/>
          <w:i w:val="false"/>
          <w:color w:val="000000"/>
          <w:sz w:val="28"/>
        </w:rPr>
        <w:t>
      100.02.001 жолына қосымша нысан F бағанының жиынтық шамасы 100.02.001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100.02.002, 100.02.003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"Негізгі қорлардың жіктеуіші" Қазақстан Республикасының Мемлекеттік жіктеуішіне сәйкес сату кезінде кіріс алған сатылған үй-жайлардың, ғимараттардың (мұнай, газ ұңғымалары мен беріліс құрылғыларын қоспағанда) коды көрсетіледі;
</w:t>
      </w:r>
      <w:r>
        <w:br/>
      </w:r>
      <w:r>
        <w:rPr>
          <w:rFonts w:ascii="Times New Roman"/>
          <w:b w:val="false"/>
          <w:i w:val="false"/>
          <w:color w:val="000000"/>
          <w:sz w:val="28"/>
        </w:rPr>
        <w:t>
      3) кәсіпкерлік қызметінде пайдаланылатын үй-жайларды, ғимараттарды (мұнай, газ ұңғымалары мен беріліс құрылғыларын қоспағанда) сату кезінде С бағанында тиісті салық кезеңінің 100.22.001 жолына қосымша нысанның F бағанындағы тиісті жолдарда айқындалған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3-тармағына сәйкес үй-жайлардың, ғимараттардың қалдық құны көрсетіледі. Кәсіпкерлік қызметінде пайдаланылмайтын үй-жайларды, ғимараттарды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D және С бағандарының сомаларының айырмасы ретінде айқындалатын оларды сатудан келген залал көрсетіледі.
</w:t>
      </w:r>
      <w:r>
        <w:br/>
      </w:r>
      <w:r>
        <w:rPr>
          <w:rFonts w:ascii="Times New Roman"/>
          <w:b w:val="false"/>
          <w:i w:val="false"/>
          <w:color w:val="000000"/>
          <w:sz w:val="28"/>
        </w:rPr>
        <w:t>
      100.02.002 жолына қосымша нысан Е бағанының жиынтық шамасы 100.02.002 жолына, 100.02.003 жолына қосымша нысан Е бағанының жиынтық шамасы 100.02.003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100.02.004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үй-жайлар,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3) С бағанында:
</w:t>
      </w:r>
      <w:r>
        <w:br/>
      </w:r>
      <w:r>
        <w:rPr>
          <w:rFonts w:ascii="Times New Roman"/>
          <w:b w:val="false"/>
          <w:i w:val="false"/>
          <w:color w:val="000000"/>
          <w:sz w:val="28"/>
        </w:rPr>
        <w:t>
      қатысу үлесі бойынша - сатып алу құны;
</w:t>
      </w:r>
      <w:r>
        <w:br/>
      </w:r>
      <w:r>
        <w:rPr>
          <w:rFonts w:ascii="Times New Roman"/>
          <w:b w:val="false"/>
          <w:i w:val="false"/>
          <w:color w:val="000000"/>
          <w:sz w:val="28"/>
        </w:rPr>
        <w:t>
      Салық кодексінің 
</w:t>
      </w:r>
      <w:r>
        <w:rPr>
          <w:rFonts w:ascii="Times New Roman"/>
          <w:b w:val="false"/>
          <w:i w:val="false"/>
          <w:color w:val="000000"/>
          <w:sz w:val="28"/>
        </w:rPr>
        <w:t xml:space="preserve"> 82-бабы </w:t>
      </w:r>
      <w:r>
        <w:rPr>
          <w:rFonts w:ascii="Times New Roman"/>
          <w:b w:val="false"/>
          <w:i w:val="false"/>
          <w:color w:val="000000"/>
          <w:sz w:val="28"/>
        </w:rPr>
        <w:t>
 1-тармағының 7) және 8) тармақшаларында көрсетілген активтер бойынша - "0";
</w:t>
      </w:r>
      <w:r>
        <w:br/>
      </w:r>
      <w:r>
        <w:rPr>
          <w:rFonts w:ascii="Times New Roman"/>
          <w:b w:val="false"/>
          <w:i w:val="false"/>
          <w:color w:val="000000"/>
          <w:sz w:val="28"/>
        </w:rPr>
        <w:t>
      өзге де жағдайларда - көрсетілген баптың 2-тармағына сәйкес объектілердің теңгермелік құны көрсетіледі;
</w:t>
      </w:r>
      <w:r>
        <w:br/>
      </w:r>
      <w:r>
        <w:rPr>
          <w:rFonts w:ascii="Times New Roman"/>
          <w:b w:val="false"/>
          <w:i w:val="false"/>
          <w:color w:val="000000"/>
          <w:sz w:val="28"/>
        </w:rPr>
        <w:t>
      4) D бағанында объектілерді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100.02.004 жолына қосымша нысан Е бағанының жиынтық шамасы 100.02.004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100.02.005, 100.02.006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100.02.005 жолына қосымша нысан Е бағанының жиынтық шамасы 100.02.005 жолына, 100.02.006 жолына - 100.02.006 жолына қосымша нысан Е бағаны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100.02.007, 100.02.008, 100.02.009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берешек бағалы қағаздардың атауы көрсетіледі;
</w:t>
      </w:r>
      <w:r>
        <w:br/>
      </w:r>
      <w:r>
        <w:rPr>
          <w:rFonts w:ascii="Times New Roman"/>
          <w:b w:val="false"/>
          <w:i w:val="false"/>
          <w:color w:val="000000"/>
          <w:sz w:val="28"/>
        </w:rPr>
        <w:t>
      3) С бағанында берешек бағалы қағаздардың құны көрсетіледі;
</w:t>
      </w:r>
      <w:r>
        <w:br/>
      </w:r>
      <w:r>
        <w:rPr>
          <w:rFonts w:ascii="Times New Roman"/>
          <w:b w:val="false"/>
          <w:i w:val="false"/>
          <w:color w:val="000000"/>
          <w:sz w:val="28"/>
        </w:rPr>
        <w:t>
      4) D бағанында берешек бағалы қағаздардың айналым мерзімі (күні) көрсетіледі;
</w:t>
      </w:r>
      <w:r>
        <w:br/>
      </w:r>
      <w:r>
        <w:rPr>
          <w:rFonts w:ascii="Times New Roman"/>
          <w:b w:val="false"/>
          <w:i w:val="false"/>
          <w:color w:val="000000"/>
          <w:sz w:val="28"/>
        </w:rPr>
        <w:t>
      5) Е бағанында берешек бағалы қағаздардың номиналдық құны көрсетіледі;
</w:t>
      </w:r>
      <w:r>
        <w:br/>
      </w:r>
      <w:r>
        <w:rPr>
          <w:rFonts w:ascii="Times New Roman"/>
          <w:b w:val="false"/>
          <w:i w:val="false"/>
          <w:color w:val="000000"/>
          <w:sz w:val="28"/>
        </w:rPr>
        <w:t>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7) G бағанында берешек бағалы қағаздарды сатып алу күні көрсетіледі;
</w:t>
      </w:r>
      <w:r>
        <w:br/>
      </w:r>
      <w:r>
        <w:rPr>
          <w:rFonts w:ascii="Times New Roman"/>
          <w:b w:val="false"/>
          <w:i w:val="false"/>
          <w:color w:val="000000"/>
          <w:sz w:val="28"/>
        </w:rPr>
        <w:t>
      8) Н бағанында Е және F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100.08.002 жолына қосымша нысан G бағанының тиісті жолдарында көрсетіледі;
</w:t>
      </w:r>
      <w:r>
        <w:br/>
      </w:r>
      <w:r>
        <w:rPr>
          <w:rFonts w:ascii="Times New Roman"/>
          <w:b w:val="false"/>
          <w:i w:val="false"/>
          <w:color w:val="000000"/>
          <w:sz w:val="28"/>
        </w:rPr>
        <w:t>
      10) J бағанында берешек бағалы қағаздарды сату күні көрсетіледі;
</w:t>
      </w:r>
      <w:r>
        <w:br/>
      </w:r>
      <w:r>
        <w:rPr>
          <w:rFonts w:ascii="Times New Roman"/>
          <w:b w:val="false"/>
          <w:i w:val="false"/>
          <w:color w:val="000000"/>
          <w:sz w:val="28"/>
        </w:rPr>
        <w:t>
      11) К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К = (Н/D) х (J - G), онда
</w:t>
      </w:r>
      <w:r>
        <w:br/>
      </w:r>
      <w:r>
        <w:rPr>
          <w:rFonts w:ascii="Times New Roman"/>
          <w:b w:val="false"/>
          <w:i w:val="false"/>
          <w:color w:val="000000"/>
          <w:sz w:val="28"/>
        </w:rPr>
        <w:t>
      (J - G) - күндегі берешек бағалы қағазды иелену кезеңі;
</w:t>
      </w:r>
      <w:r>
        <w:br/>
      </w:r>
      <w:r>
        <w:rPr>
          <w:rFonts w:ascii="Times New Roman"/>
          <w:b w:val="false"/>
          <w:i w:val="false"/>
          <w:color w:val="000000"/>
          <w:sz w:val="28"/>
        </w:rPr>
        <w:t>
      12) L бағанында L = (I -(F + К)) формуласы бойынша айқындалатын берешек бағалы қағазды сатудан кіріс (залал) көрсетіледі.
</w:t>
      </w:r>
      <w:r>
        <w:br/>
      </w:r>
      <w:r>
        <w:rPr>
          <w:rFonts w:ascii="Times New Roman"/>
          <w:b w:val="false"/>
          <w:i w:val="false"/>
          <w:color w:val="000000"/>
          <w:sz w:val="28"/>
        </w:rPr>
        <w:t>
      100.02.007 жолына қосымша нысан L бағанының жиынтық шамасы 100.02.007 жолына, 100.02.008 жолына қосымша нысан L бағаны 100.02.008 жолына, 100.02.009 жолына қосымша нысан L бағаны 100.02.009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100.02.010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залалдар туындаған және осы жол толтырылған салық кезеңі көрсетіледі;
</w:t>
      </w:r>
      <w:r>
        <w:br/>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100.02.006, 100.02.008, 100.02.009 жолдарының сомасы көшіріледі;
</w:t>
      </w:r>
      <w:r>
        <w:br/>
      </w:r>
      <w:r>
        <w:rPr>
          <w:rFonts w:ascii="Times New Roman"/>
          <w:b w:val="false"/>
          <w:i w:val="false"/>
          <w:color w:val="000000"/>
          <w:sz w:val="28"/>
        </w:rPr>
        <w:t>
      5) Е бағанында одан кейінгі салық кезеңдеріне көшірілетін залал көрсетіледі. D және С бағандары сомасы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2-тармағымен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100.02.010 жолына қосымша нысанның тиісті салық кезеңі үшін С бағанының шамасы 100.02.010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Күмәнді міндеттемелер бойынша кірістер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Бұл нысан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күмәнді міндеттемелер бойынша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42. "Тауарлар (жұмыстар, қызмет көрсетулер) бойынша күмәнді міндеттемелер" бөлімінде:
</w:t>
      </w:r>
      <w:r>
        <w:br/>
      </w:r>
      <w:r>
        <w:rPr>
          <w:rFonts w:ascii="Times New Roman"/>
          <w:b w:val="false"/>
          <w:i w:val="false"/>
          <w:color w:val="000000"/>
          <w:sz w:val="28"/>
        </w:rPr>
        <w:t>
      1) 100.03.01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"Қызметкерлердің кірістері бойынша күмәнді міндеттемелер" бөлімінде:
</w:t>
      </w:r>
      <w:r>
        <w:br/>
      </w:r>
      <w:r>
        <w:rPr>
          <w:rFonts w:ascii="Times New Roman"/>
          <w:b w:val="false"/>
          <w:i w:val="false"/>
          <w:color w:val="000000"/>
          <w:sz w:val="28"/>
        </w:rPr>
        <w:t>
      100.03.002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"Күмәнді міндеттемелердің барлығы" бөлімінде:
</w:t>
      </w:r>
      <w:r>
        <w:br/>
      </w:r>
      <w:r>
        <w:rPr>
          <w:rFonts w:ascii="Times New Roman"/>
          <w:b w:val="false"/>
          <w:i w:val="false"/>
          <w:color w:val="000000"/>
          <w:sz w:val="28"/>
        </w:rPr>
        <w:t>
      100.03.003 жолы салық төлеуші күмәнді деп таныған кредиторлық берешектің жалпы сомасын көрсетуге арналған және 100.03.001 және 100.03.002А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100.03.003 жолының шамасы 100.00.004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100.03.01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заңды тұлғаның (жеке кәсіпкердің) - кредитордың (тауарларды (жұмыстарды, қызмет көрсетулерді) жеткізуші) толық атауы көрсетіледі;
</w:t>
      </w:r>
      <w:r>
        <w:br/>
      </w:r>
      <w:r>
        <w:rPr>
          <w:rFonts w:ascii="Times New Roman"/>
          <w:b w:val="false"/>
          <w:i w:val="false"/>
          <w:color w:val="000000"/>
          <w:sz w:val="28"/>
        </w:rPr>
        <w:t>
      3) С бағанында В бағанында көрсетілген салық төлеушінің тіркеу нөмірі/осы Ереженің 259-бабына сәйкес кредитордың резиденттілік елінің коды көрсетіледі;
</w:t>
      </w:r>
      <w:r>
        <w:br/>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100.03.001 жолына қосымша нысан F бағанының жиынтық шамасы 100.03.001А жолына, Н бағаны - 100.03.001В жолына, І бағаны - 100.03.001С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100.03.002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сәйкес айқындалған қызметкерлердің кірісі көрсетіледі;
</w:t>
      </w:r>
      <w:r>
        <w:br/>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5) Е бағанында қызметкерлерге кірісті есептеу күні көрсетіледі;
</w:t>
      </w:r>
      <w:r>
        <w:br/>
      </w:r>
      <w:r>
        <w:rPr>
          <w:rFonts w:ascii="Times New Roman"/>
          <w:b w:val="false"/>
          <w:i w:val="false"/>
          <w:color w:val="000000"/>
          <w:sz w:val="28"/>
        </w:rPr>
        <w:t>
      6) F бағанында қызметкерге төленген кіріс сомасы көрсетіледі;
</w:t>
      </w:r>
      <w:r>
        <w:br/>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8) Н бағанында қызметкерге кірісті төлеу күні көрсетіледі;
</w:t>
      </w:r>
      <w:r>
        <w:br/>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
</w:t>
      </w:r>
      <w:r>
        <w:br/>
      </w:r>
      <w:r>
        <w:rPr>
          <w:rFonts w:ascii="Times New Roman"/>
          <w:b w:val="false"/>
          <w:i w:val="false"/>
          <w:color w:val="000000"/>
          <w:sz w:val="28"/>
        </w:rPr>
        <w:t>
      10) J бағанында салық төлеуші күмәнді деп таныған және қызметкерлердің кірістері бойынша кредиторлық берешектің сомасы көрсетіледі;
</w:t>
      </w:r>
      <w:r>
        <w:br/>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100.03.002 жолына қосымша нысан J бағанының жиынтық шамасы 100.03.002А жолына, К бағаны - 100.03.002В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Мүлікті жалға беруден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Бұл нысан Салық кодексінің 
</w:t>
      </w:r>
      <w:r>
        <w:rPr>
          <w:rFonts w:ascii="Times New Roman"/>
          <w:b w:val="false"/>
          <w:i w:val="false"/>
          <w:color w:val="000000"/>
          <w:sz w:val="28"/>
        </w:rPr>
        <w:t xml:space="preserve"> 80-бабындағы </w:t>
      </w:r>
      <w:r>
        <w:rPr>
          <w:rFonts w:ascii="Times New Roman"/>
          <w:b w:val="false"/>
          <w:i w:val="false"/>
          <w:color w:val="000000"/>
          <w:sz w:val="28"/>
        </w:rPr>
        <w:t>
 2-тармақтың 5) тармақшасына сәйкес Қазақстан Республикасында да, одан тысқары жерлерде де мүлікті жалға беруден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49.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50. "Мүлікті жалға беру" бөлімінде:
</w:t>
      </w:r>
      <w:r>
        <w:br/>
      </w:r>
      <w:r>
        <w:rPr>
          <w:rFonts w:ascii="Times New Roman"/>
          <w:b w:val="false"/>
          <w:i w:val="false"/>
          <w:color w:val="000000"/>
          <w:sz w:val="28"/>
        </w:rPr>
        <w:t>
      100.04.01 жолы мүлікті жалға беруден кірістердің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100.04.001 жолының шамасы 100.00.005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100.04.01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 түрі көрсетіледі;
</w:t>
      </w:r>
      <w:r>
        <w:br/>
      </w:r>
      <w:r>
        <w:rPr>
          <w:rFonts w:ascii="Times New Roman"/>
          <w:b w:val="false"/>
          <w:i w:val="false"/>
          <w:color w:val="000000"/>
          <w:sz w:val="28"/>
        </w:rPr>
        <w:t>
      3) С бағанында осы Ереженің 259-тармағына сәйкес жалға алушы - салық төлеушінің тіркеу нөмірі/резиденттік елдің коды көрсетіледі;
</w:t>
      </w:r>
      <w:r>
        <w:br/>
      </w:r>
      <w:r>
        <w:rPr>
          <w:rFonts w:ascii="Times New Roman"/>
          <w:b w:val="false"/>
          <w:i w:val="false"/>
          <w:color w:val="000000"/>
          <w:sz w:val="28"/>
        </w:rPr>
        <w:t>
      4) D бағанында жалға алу шартын жасаудың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
</w:t>
      </w:r>
      <w:r>
        <w:br/>
      </w:r>
      <w:r>
        <w:rPr>
          <w:rFonts w:ascii="Times New Roman"/>
          <w:b w:val="false"/>
          <w:i w:val="false"/>
          <w:color w:val="000000"/>
          <w:sz w:val="28"/>
        </w:rPr>
        <w:t>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бағанында салық сомасын қоса жалға алу төлемінің есептелген сомасы көрсетіледі.
</w:t>
      </w:r>
      <w:r>
        <w:br/>
      </w:r>
      <w:r>
        <w:rPr>
          <w:rFonts w:ascii="Times New Roman"/>
          <w:b w:val="false"/>
          <w:i w:val="false"/>
          <w:color w:val="000000"/>
          <w:sz w:val="28"/>
        </w:rPr>
        <w:t>
      100.04.001 жолына қосымша нысан Е бағанының жиынтық шамасы 100.04.001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Өзге кірістер - 100.05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Бұл нысан Салық кодексінің 
</w:t>
      </w:r>
      <w:r>
        <w:rPr>
          <w:rFonts w:ascii="Times New Roman"/>
          <w:b w:val="false"/>
          <w:i w:val="false"/>
          <w:color w:val="000000"/>
          <w:sz w:val="28"/>
        </w:rPr>
        <w:t xml:space="preserve"> 80-бабына </w:t>
      </w:r>
      <w:r>
        <w:rPr>
          <w:rFonts w:ascii="Times New Roman"/>
          <w:b w:val="false"/>
          <w:i w:val="false"/>
          <w:color w:val="000000"/>
          <w:sz w:val="28"/>
        </w:rPr>
        <w:t>
 сәйкес салық төлеушінің жылдық жиынтық кірісіне қосылатын, бірақ Декларацияның 100.00.001-100.00.019 аралығындағы жолдарда көрсетілмеген кірістерінің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54.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55. "Өзге кірістер" бөлімінде:
</w:t>
      </w:r>
      <w:r>
        <w:br/>
      </w:r>
      <w:r>
        <w:rPr>
          <w:rFonts w:ascii="Times New Roman"/>
          <w:b w:val="false"/>
          <w:i w:val="false"/>
          <w:color w:val="000000"/>
          <w:sz w:val="28"/>
        </w:rPr>
        <w:t>
      100.05.001 жолы салық төлеушілер алатын (алған) және Декларацияның 100.00.001 - 100.00.019 аралығында көрсетілмеген жалпы өзге кіріс сомаларын айқындауға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100.05.001С жолының шамасы 100.00.020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 100.05.001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тиісті кіріс түрінің коды көрсетіледі:
</w:t>
      </w:r>
      <w:r>
        <w:br/>
      </w:r>
      <w:r>
        <w:rPr>
          <w:rFonts w:ascii="Times New Roman"/>
          <w:b w:val="false"/>
          <w:i w:val="false"/>
          <w:color w:val="000000"/>
          <w:sz w:val="28"/>
        </w:rPr>
        <w:t>
      01 - тауарларды сатудан түскен кіріс немесе үй-жайларды, ғимараттарды, сондай-ақ амортизациялауға жатпайтын активтерді сату кезінде құн өсімінен түскен кіріс болып табылмайтын, және бухгалтерлік есеп ережелеріне сәйкес кіріс ретінде танылған кіріс сомасына қосылған активтерді шығару кезіндегі кіріс;
</w:t>
      </w:r>
      <w:r>
        <w:br/>
      </w:r>
      <w:r>
        <w:rPr>
          <w:rFonts w:ascii="Times New Roman"/>
          <w:b w:val="false"/>
          <w:i w:val="false"/>
          <w:color w:val="000000"/>
          <w:sz w:val="28"/>
        </w:rPr>
        <w:t>
      02 - орналастыру кезінде эмитент алған өздерінің акцияларының құнын атаулы құнынан өсіру;
</w:t>
      </w:r>
      <w:r>
        <w:br/>
      </w:r>
      <w:r>
        <w:rPr>
          <w:rFonts w:ascii="Times New Roman"/>
          <w:b w:val="false"/>
          <w:i w:val="false"/>
          <w:color w:val="000000"/>
          <w:sz w:val="28"/>
        </w:rPr>
        <w:t>
      03 - мүлікті пайдалану құқығын беруден алуға жататын (алған) салық төлеушілердің кіріс сомаларын қосатын және бухгалтерлік есеп ережелеріне сәйкес кіріс ретінде танылған мүлікті пайдалану құқығын беруден кіріс;
</w:t>
      </w:r>
      <w:r>
        <w:br/>
      </w:r>
      <w:r>
        <w:rPr>
          <w:rFonts w:ascii="Times New Roman"/>
          <w:b w:val="false"/>
          <w:i w:val="false"/>
          <w:color w:val="000000"/>
          <w:sz w:val="28"/>
        </w:rPr>
        <w:t>
      04 - сақтандыру жағдайлары болған кезде алынған сақтандыру төлемдері;
</w:t>
      </w:r>
      <w:r>
        <w:br/>
      </w:r>
      <w:r>
        <w:rPr>
          <w:rFonts w:ascii="Times New Roman"/>
          <w:b w:val="false"/>
          <w:i w:val="false"/>
          <w:color w:val="000000"/>
          <w:sz w:val="28"/>
        </w:rPr>
        <w:t>
      05 - металл есебі бойынша алуға жататын (алынған) кірістер;
</w:t>
      </w:r>
      <w:r>
        <w:br/>
      </w:r>
      <w:r>
        <w:rPr>
          <w:rFonts w:ascii="Times New Roman"/>
          <w:b w:val="false"/>
          <w:i w:val="false"/>
          <w:color w:val="000000"/>
          <w:sz w:val="28"/>
        </w:rPr>
        <w:t>
      99 - өзге кірістер.
</w:t>
      </w:r>
      <w:r>
        <w:br/>
      </w:r>
      <w:r>
        <w:rPr>
          <w:rFonts w:ascii="Times New Roman"/>
          <w:b w:val="false"/>
          <w:i w:val="false"/>
          <w:color w:val="000000"/>
          <w:sz w:val="28"/>
        </w:rPr>
        <w:t>
      3) С бағанында кіріс сомалары көрсетіледі.
</w:t>
      </w:r>
      <w:r>
        <w:br/>
      </w:r>
      <w:r>
        <w:rPr>
          <w:rFonts w:ascii="Times New Roman"/>
          <w:b w:val="false"/>
          <w:i w:val="false"/>
          <w:color w:val="000000"/>
          <w:sz w:val="28"/>
        </w:rPr>
        <w:t>
      С бағанының жиынтық шамасы 100.05.001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Тегін алынған мүлік (жұмыстар, қызмет көрсетулер)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Бұл нысан Салық кодексі 
</w:t>
      </w:r>
      <w:r>
        <w:rPr>
          <w:rFonts w:ascii="Times New Roman"/>
          <w:b w:val="false"/>
          <w:i w:val="false"/>
          <w:color w:val="000000"/>
          <w:sz w:val="28"/>
        </w:rPr>
        <w:t xml:space="preserve"> 90-бабының </w:t>
      </w:r>
      <w:r>
        <w:rPr>
          <w:rFonts w:ascii="Times New Roman"/>
          <w:b w:val="false"/>
          <w:i w:val="false"/>
          <w:color w:val="000000"/>
          <w:sz w:val="28"/>
        </w:rPr>
        <w:t>
 2-тармағында көрсетілген мүлікті қоспағанда, салық төлеуші тегін алған мүлік, жұмыстар мен қызмет көрсетулер түріндегі кірісті айқындауға арналған.
</w:t>
      </w:r>
      <w:r>
        <w:br/>
      </w:r>
      <w:r>
        <w:rPr>
          <w:rFonts w:ascii="Times New Roman"/>
          <w:b w:val="false"/>
          <w:i w:val="false"/>
          <w:color w:val="000000"/>
          <w:sz w:val="28"/>
        </w:rPr>
        <w:t>
      Табиғи және техногендік сипаттағы төтенше жағдайлар пайда болған жағдайларда алынған ізгілік көмек түріндегі және бағыты бойынша пайдаланылған мүліктің құны, мемлекеттік кәсіпорынның мемлекеттік органнан немесе мемлекеттік кәсіпорыннан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1-тармағының 5, 6) тармақшаларына сәйкес Қазақстан Республикасы Үкіметтің шешімі негізінде алынған негізгі құралдары 100.00.022Е және 100.00.022F жолдары бойынша жиынтық жылдық кірістен шығарылуға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60. "Мүлік" бөлімінде:
</w:t>
      </w:r>
      <w:r>
        <w:br/>
      </w:r>
      <w:r>
        <w:rPr>
          <w:rFonts w:ascii="Times New Roman"/>
          <w:b w:val="false"/>
          <w:i w:val="false"/>
          <w:color w:val="000000"/>
          <w:sz w:val="28"/>
        </w:rPr>
        <w:t>
      1) 100.06.01 жолы есепті салық кезеңінің ішінде салық төлеуші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1-тармағының 5, 6) тармақшаларына сәйкес алынған мүліктерді, сондай-ақ Салық кодексі 
</w:t>
      </w:r>
      <w:r>
        <w:rPr>
          <w:rFonts w:ascii="Times New Roman"/>
          <w:b w:val="false"/>
          <w:i w:val="false"/>
          <w:color w:val="000000"/>
          <w:sz w:val="28"/>
        </w:rPr>
        <w:t xml:space="preserve"> 90-бабының </w:t>
      </w:r>
      <w:r>
        <w:rPr>
          <w:rFonts w:ascii="Times New Roman"/>
          <w:b w:val="false"/>
          <w:i w:val="false"/>
          <w:color w:val="000000"/>
          <w:sz w:val="28"/>
        </w:rPr>
        <w:t>
 2-тармағында көрсетілген мүліктерді қоспағанда, салық төлеуші тегін алған мүліктің (жұмыс, қызмет) құнын көрсетуге арналған және осы қосымша нысан негізінде толтырылады;
</w:t>
      </w:r>
      <w:r>
        <w:br/>
      </w:r>
      <w:r>
        <w:rPr>
          <w:rFonts w:ascii="Times New Roman"/>
          <w:b w:val="false"/>
          <w:i w:val="false"/>
          <w:color w:val="000000"/>
          <w:sz w:val="28"/>
        </w:rPr>
        <w:t>
      2) 100.06.002 жолы есепті салық кезеңінде салық төлеуші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 5)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3) 100.06.003 жолы есепті салық кезеңінде салық төлеуші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 6)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4) 100.06.004 жолы есепті салық кезеңінде салық төлеуші тегін алған мүліктің (жұмыс, қызмет) жалпы құнын көрсетуге арналған. 100.06.001-ден 100.06.003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100.06.004 жолының шамасы 100.00.012 жолына көшіріледі.
</w:t>
      </w:r>
      <w:r>
        <w:br/>
      </w:r>
      <w:r>
        <w:rPr>
          <w:rFonts w:ascii="Times New Roman"/>
          <w:b w:val="false"/>
          <w:i w:val="false"/>
          <w:color w:val="000000"/>
          <w:sz w:val="28"/>
        </w:rPr>
        <w:t>
      100.06.002 жолының шамасы 100.00.022Е жолына көшіріледі.
</w:t>
      </w:r>
      <w:r>
        <w:br/>
      </w:r>
      <w:r>
        <w:rPr>
          <w:rFonts w:ascii="Times New Roman"/>
          <w:b w:val="false"/>
          <w:i w:val="false"/>
          <w:color w:val="000000"/>
          <w:sz w:val="28"/>
        </w:rPr>
        <w:t>
      100.06.003 жолының шамасы 100.00.22F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100.00.001, 100.00.002, 100.00.003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осы Ереженің 259-тармағына сәйкес жалға алушы - салық төлеушінің тіркеу нөмірі/резиденттік елдің коды көрсетіледі;
</w:t>
      </w:r>
      <w:r>
        <w:br/>
      </w:r>
      <w:r>
        <w:rPr>
          <w:rFonts w:ascii="Times New Roman"/>
          <w:b w:val="false"/>
          <w:i w:val="false"/>
          <w:color w:val="000000"/>
          <w:sz w:val="28"/>
        </w:rPr>
        <w:t>
      3) С бағанында тегін алынған мүлік, орындалған жұмыстар, көрсетілген қызметтер атауы көрсетіледі;
</w:t>
      </w:r>
      <w:r>
        <w:br/>
      </w:r>
      <w:r>
        <w:rPr>
          <w:rFonts w:ascii="Times New Roman"/>
          <w:b w:val="false"/>
          <w:i w:val="false"/>
          <w:color w:val="000000"/>
          <w:sz w:val="28"/>
        </w:rPr>
        <w:t>
      4) D бағанында С бағанында көрсетілген мүлік алынған, жұмыс орындалған, қызмет көрсетілген құжат нөмірі мен күні көрсетіледі;
</w:t>
      </w:r>
      <w:r>
        <w:br/>
      </w:r>
      <w:r>
        <w:rPr>
          <w:rFonts w:ascii="Times New Roman"/>
          <w:b w:val="false"/>
          <w:i w:val="false"/>
          <w:color w:val="000000"/>
          <w:sz w:val="28"/>
        </w:rPr>
        <w:t>
      5) Е бағанында тегін алынған мүлік, орындалған жұмыс, көрсетілген қызметтер құны көрсетіледі.
</w:t>
      </w:r>
      <w:r>
        <w:br/>
      </w:r>
      <w:r>
        <w:rPr>
          <w:rFonts w:ascii="Times New Roman"/>
          <w:b w:val="false"/>
          <w:i w:val="false"/>
          <w:color w:val="000000"/>
          <w:sz w:val="28"/>
        </w:rPr>
        <w:t>
      100.06.001 жолына қосымша нысан Е бағанының жиынтық шамасы 100.06.001 жолына, 100.06.002 жолына қосымша нысан Е бағанының жиынтық шамасы 100.06.002 жолына, 100.06.003 жолына қосымша нысан Е бағанының жиынтық шамасы 100.06.003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Дивидендтер - 100.07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Бұл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 тармақшасына сәйкес Қазақстан Республикасында да, одан тысқары жерлерде де салық төлеуші алған дивидендтер түріндегі кірісті айқындауға арналған.
</w:t>
      </w:r>
      <w:r>
        <w:br/>
      </w:r>
      <w:r>
        <w:rPr>
          <w:rFonts w:ascii="Times New Roman"/>
          <w:b w:val="false"/>
          <w:i w:val="false"/>
          <w:color w:val="000000"/>
          <w:sz w:val="28"/>
        </w:rPr>
        <w:t>
      Оларды төлеу нысанына қарамастан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6) тармақшасына сәйкес айқындалатын кіріс дивидендтер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65. "Дивидендтер" бөлімінде:
</w:t>
      </w:r>
      <w:r>
        <w:br/>
      </w:r>
      <w:r>
        <w:rPr>
          <w:rFonts w:ascii="Times New Roman"/>
          <w:b w:val="false"/>
          <w:i w:val="false"/>
          <w:color w:val="000000"/>
          <w:sz w:val="28"/>
        </w:rPr>
        <w:t>
      1) 100.07.01 жолы Қазақстан Республикасының аумағында алынған дивидендтердің сомасын көрсетуге арналған және қосымша нысанның деректері негізінде толтырылады;
</w:t>
      </w:r>
      <w:r>
        <w:br/>
      </w:r>
      <w:r>
        <w:rPr>
          <w:rFonts w:ascii="Times New Roman"/>
          <w:b w:val="false"/>
          <w:i w:val="false"/>
          <w:color w:val="000000"/>
          <w:sz w:val="28"/>
        </w:rPr>
        <w:t>
      2) 100.07.02 жолы Қазақстан Республикасының аумағынан тыс алынған дивидендтердің сомасын көрсетуге арналған. Осы жолға 2050 - "Дивидендтер" коды бойынша тиісті кіріс түрі С және Е бағандарында бар болған жағдайда 100.36.001 жолына қосымша нысанның F бағанының және 100.36.002 жолына қосымша нысанның Н бағанының шамасы көшіріледі;
</w:t>
      </w:r>
      <w:r>
        <w:br/>
      </w:r>
      <w:r>
        <w:rPr>
          <w:rFonts w:ascii="Times New Roman"/>
          <w:b w:val="false"/>
          <w:i w:val="false"/>
          <w:color w:val="000000"/>
          <w:sz w:val="28"/>
        </w:rPr>
        <w:t>
      3) 100.07.03 жолы 100.07.001 және 100.07.002 жолдарының сомасы ретінде айқындалатын, салық төлеуші алған дивидендтердің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66. 100.07.003 жолының шамасы 100.00.013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67. 100.07.001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дивидендтер алынған заңды тұлғаның атауы көрсетіледі;
</w:t>
      </w:r>
      <w:r>
        <w:br/>
      </w:r>
      <w:r>
        <w:rPr>
          <w:rFonts w:ascii="Times New Roman"/>
          <w:b w:val="false"/>
          <w:i w:val="false"/>
          <w:color w:val="000000"/>
          <w:sz w:val="28"/>
        </w:rPr>
        <w:t>
      3) С бағанында дивидендтерді төлеген салық төлеушінің тіркеу нөмірі көрсетіледі;
</w:t>
      </w:r>
      <w:r>
        <w:br/>
      </w:r>
      <w:r>
        <w:rPr>
          <w:rFonts w:ascii="Times New Roman"/>
          <w:b w:val="false"/>
          <w:i w:val="false"/>
          <w:color w:val="000000"/>
          <w:sz w:val="28"/>
        </w:rPr>
        <w:t>
      4) D бағанында дивидендтерді төлеу көзінен корпорациялық табыс салығын ұстап қалу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растаушы құжаттар болған кезде, ұстап қалынған салық сомасынан басқа, дивидендтердің алынған сомасы көрсетіледі.
</w:t>
      </w:r>
      <w:r>
        <w:br/>
      </w:r>
      <w:r>
        <w:rPr>
          <w:rFonts w:ascii="Times New Roman"/>
          <w:b w:val="false"/>
          <w:i w:val="false"/>
          <w:color w:val="000000"/>
          <w:sz w:val="28"/>
        </w:rPr>
        <w:t>
      100.07.001 жолына қосымша нысан Е бағанының жиынтық шамасы 100.07.001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Сыйақы - 100.08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Бұл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16) тармақшаға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2-тармақшаға сәйкес кірістер сыйақылар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"Салық төлеуші туралы жалпы ақпарат" бөлімінде салық төлеуші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70. "Активтер бойынша сыйақылар" бөлімінде:
</w:t>
      </w:r>
      <w:r>
        <w:br/>
      </w:r>
      <w:r>
        <w:rPr>
          <w:rFonts w:ascii="Times New Roman"/>
          <w:b w:val="false"/>
          <w:i w:val="false"/>
          <w:color w:val="000000"/>
          <w:sz w:val="28"/>
        </w:rPr>
        <w:t>
      100.08.001 жолы берешек бағалы қағаздар бойынша алынуға жататын (алынған) сыйақылар, сондай-ақ резидент еместердің сыйақылары сомаларынан басқа сыйақылар сомаларын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"Берешек бағалы қағаздар бойынша сыйақылар" бөлімінде:
</w:t>
      </w:r>
      <w:r>
        <w:br/>
      </w:r>
      <w:r>
        <w:rPr>
          <w:rFonts w:ascii="Times New Roman"/>
          <w:b w:val="false"/>
          <w:i w:val="false"/>
          <w:color w:val="000000"/>
          <w:sz w:val="28"/>
        </w:rPr>
        <w:t>
      100.08.002 жолы берешек бағалы қағаздар бойынша алынуға жататын (алынған) сыйақылар сомасын көрсетуге арналған және осы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"Мемлекеттік бағалы қағаздар және агенттік облигациялар" бөлімінде:
</w:t>
      </w:r>
      <w:r>
        <w:br/>
      </w:r>
      <w:r>
        <w:rPr>
          <w:rFonts w:ascii="Times New Roman"/>
          <w:b w:val="false"/>
          <w:i w:val="false"/>
          <w:color w:val="000000"/>
          <w:sz w:val="28"/>
        </w:rPr>
        <w:t>
      100.08.003 жолы мемлекеттік бағалы қағаздар және агенттік облигациялар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"Резидент еместерден сыйақылар" бөлімінде:
</w:t>
      </w:r>
      <w:r>
        <w:br/>
      </w:r>
      <w:r>
        <w:rPr>
          <w:rFonts w:ascii="Times New Roman"/>
          <w:b w:val="false"/>
          <w:i w:val="false"/>
          <w:color w:val="000000"/>
          <w:sz w:val="28"/>
        </w:rPr>
        <w:t>
      100.08.004 жолы Қазақстан Республикасының шегінен тыс алынуға жататын (алынған) сыйақылар сомасын көрсетуге арналған. Осы жолға 2060, 2070 - "Сыйақылар" коды бойынша тиісті кіріс түрі С және Е бағандарында бар болған жағдайда 100.36.001 жолына қосымша нысанның F бағанының және 100.36.002 жолына қосымша нысанның Н бағанының шамасы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74. "Барлығы" бөлімінде:
</w:t>
      </w:r>
      <w:r>
        <w:br/>
      </w:r>
      <w:r>
        <w:rPr>
          <w:rFonts w:ascii="Times New Roman"/>
          <w:b w:val="false"/>
          <w:i w:val="false"/>
          <w:color w:val="000000"/>
          <w:sz w:val="28"/>
        </w:rPr>
        <w:t>
      100.08.005 жолы 100.08.001А, 100.08.002С және 100.08.003 жолдарының сомасы ретінде айқындалатын сыйақылар бойынша кірістердің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75. 100.08.005 жолының шамасы 100.00.015 жолына көшіріледі.
</w:t>
      </w:r>
      <w:r>
        <w:br/>
      </w:r>
      <w:r>
        <w:rPr>
          <w:rFonts w:ascii="Times New Roman"/>
          <w:b w:val="false"/>
          <w:i w:val="false"/>
          <w:color w:val="000000"/>
          <w:sz w:val="28"/>
        </w:rPr>
        <w:t>
      100.08.001В, 100.08.002D және 100.08.003D жолдарының шамасы 100.29.003В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76. 100.08.001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алуға жататын (алынған) сыйақы түрінің тиісті коды көрсетіледі:
</w:t>
      </w:r>
      <w:r>
        <w:br/>
      </w:r>
      <w:r>
        <w:rPr>
          <w:rFonts w:ascii="Times New Roman"/>
          <w:b w:val="false"/>
          <w:i w:val="false"/>
          <w:color w:val="000000"/>
          <w:sz w:val="28"/>
        </w:rPr>
        <w:t>
      1 - ауыл шаруашылығына несие беру бойынша сыйақыны қоспағанда, несиелер (зайымдар) бойынша сыйақы;
</w:t>
      </w:r>
      <w:r>
        <w:br/>
      </w:r>
      <w:r>
        <w:rPr>
          <w:rFonts w:ascii="Times New Roman"/>
          <w:b w:val="false"/>
          <w:i w:val="false"/>
          <w:color w:val="000000"/>
          <w:sz w:val="28"/>
        </w:rPr>
        <w:t>
      2 - ауыл шаруашылығына несие беру бойынша сыйақы;
</w:t>
      </w:r>
      <w:r>
        <w:br/>
      </w:r>
      <w:r>
        <w:rPr>
          <w:rFonts w:ascii="Times New Roman"/>
          <w:b w:val="false"/>
          <w:i w:val="false"/>
          <w:color w:val="000000"/>
          <w:sz w:val="28"/>
        </w:rPr>
        <w:t>
      3 - қаржы лизингі бойынша сыйақы;
</w:t>
      </w:r>
      <w:r>
        <w:br/>
      </w:r>
      <w:r>
        <w:rPr>
          <w:rFonts w:ascii="Times New Roman"/>
          <w:b w:val="false"/>
          <w:i w:val="false"/>
          <w:color w:val="000000"/>
          <w:sz w:val="28"/>
        </w:rPr>
        <w:t>
      4 - салымдар (депозиттер) бойынша сыйақы;
</w:t>
      </w:r>
      <w:r>
        <w:br/>
      </w:r>
      <w:r>
        <w:rPr>
          <w:rFonts w:ascii="Times New Roman"/>
          <w:b w:val="false"/>
          <w:i w:val="false"/>
          <w:color w:val="000000"/>
          <w:sz w:val="28"/>
        </w:rPr>
        <w:t>
      5 - жинақтаушы сақтандыру шарттары бойынша сыйақы;
</w:t>
      </w:r>
      <w:r>
        <w:br/>
      </w:r>
      <w:r>
        <w:rPr>
          <w:rFonts w:ascii="Times New Roman"/>
          <w:b w:val="false"/>
          <w:i w:val="false"/>
          <w:color w:val="000000"/>
          <w:sz w:val="28"/>
        </w:rPr>
        <w:t>
      3) С бағанында сыйақы алынған заңды тұлғаның толық атауы немесе жеке тұлғаның аты-жөні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w:t>
      </w:r>
      <w:r>
        <w:br/>
      </w:r>
      <w:r>
        <w:rPr>
          <w:rFonts w:ascii="Times New Roman"/>
          <w:b w:val="false"/>
          <w:i w:val="false"/>
          <w:color w:val="000000"/>
          <w:sz w:val="28"/>
        </w:rPr>
        <w:t>
      6) F бағанында төлем көзінен ұсталатын корпорациялық табыс салығының сомасын ескере отырып есептелген сыйақы сомасы көрсетіледі;
</w:t>
      </w:r>
      <w:r>
        <w:br/>
      </w:r>
      <w:r>
        <w:rPr>
          <w:rFonts w:ascii="Times New Roman"/>
          <w:b w:val="false"/>
          <w:i w:val="false"/>
          <w:color w:val="000000"/>
          <w:sz w:val="28"/>
        </w:rPr>
        <w:t>
      7) G бағанында осы салықты ұстауды растайтын құжаттар болған жағдайда, салық төлеушіге сыйақы төлеу кезінде ұсталған салық сомасы көрсетіледі.
</w:t>
      </w:r>
      <w:r>
        <w:br/>
      </w:r>
      <w:r>
        <w:rPr>
          <w:rFonts w:ascii="Times New Roman"/>
          <w:b w:val="false"/>
          <w:i w:val="false"/>
          <w:color w:val="000000"/>
          <w:sz w:val="28"/>
        </w:rPr>
        <w:t>
      100.08.001 жолына қосымша нысанның F бағанының жиынтық шамасы 100.08.001А жолына, G бағанының жиынтық шамасы 100.08.001В жолына көшіріледі.
</w:t>
      </w:r>
      <w:r>
        <w:br/>
      </w:r>
      <w:r>
        <w:rPr>
          <w:rFonts w:ascii="Times New Roman"/>
          <w:b w:val="false"/>
          <w:i w:val="false"/>
          <w:color w:val="000000"/>
          <w:sz w:val="28"/>
        </w:rPr>
        <w:t>
      2 "Ауыл шаруашылығына несие беру бойынша сыйақы" коды бойынша сыйақы түріне сәйкес келетін 100.08.001 жолына қосымша нысанның F бағаны мәнінің сомасы 100.08.001С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77. 100.08.002, 100.08.003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8) тармақшаға сәйкес берешек бағалы қағаздардың түрі көрсетіледі;
</w:t>
      </w:r>
      <w:r>
        <w:br/>
      </w:r>
      <w:r>
        <w:rPr>
          <w:rFonts w:ascii="Times New Roman"/>
          <w:b w:val="false"/>
          <w:i w:val="false"/>
          <w:color w:val="000000"/>
          <w:sz w:val="28"/>
        </w:rPr>
        <w:t>
      3) С бағанында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Растаушы құжат сыйақы төлеген заңды тұлға - эмитентке беріледі;
</w:t>
      </w:r>
      <w:r>
        <w:br/>
      </w:r>
      <w:r>
        <w:rPr>
          <w:rFonts w:ascii="Times New Roman"/>
          <w:b w:val="false"/>
          <w:i w:val="false"/>
          <w:color w:val="000000"/>
          <w:sz w:val="28"/>
        </w:rPr>
        <w:t>
      6) F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7) G бағанында дисконтты немесе сыйақыны ескерусіз есептелген купон сомасы көрсетіледі;
</w:t>
      </w:r>
      <w:r>
        <w:br/>
      </w:r>
      <w:r>
        <w:rPr>
          <w:rFonts w:ascii="Times New Roman"/>
          <w:b w:val="false"/>
          <w:i w:val="false"/>
          <w:color w:val="000000"/>
          <w:sz w:val="28"/>
        </w:rPr>
        <w:t>
      8) Н бағанында эмитенттен төлем көзінде ұстап қалынған корпорациялық табыс салығының сомасы ескерілген сыйақының жалпы сомасы көрсетіледі. G және F бағандарының сомасы ретінде айқындалады;
</w:t>
      </w:r>
      <w:r>
        <w:br/>
      </w:r>
      <w:r>
        <w:rPr>
          <w:rFonts w:ascii="Times New Roman"/>
          <w:b w:val="false"/>
          <w:i w:val="false"/>
          <w:color w:val="000000"/>
          <w:sz w:val="28"/>
        </w:rPr>
        <w:t>
      9) І бағанында осы салықты ұстап қалғандығын растайтын құжат бар болғанда Салық кодексінің 
</w:t>
      </w:r>
      <w:r>
        <w:rPr>
          <w:rFonts w:ascii="Times New Roman"/>
          <w:b w:val="false"/>
          <w:i w:val="false"/>
          <w:color w:val="000000"/>
          <w:sz w:val="28"/>
        </w:rPr>
        <w:t xml:space="preserve"> 131-бабының </w:t>
      </w:r>
      <w:r>
        <w:rPr>
          <w:rFonts w:ascii="Times New Roman"/>
          <w:b w:val="false"/>
          <w:i w:val="false"/>
          <w:color w:val="000000"/>
          <w:sz w:val="28"/>
        </w:rPr>
        <w:t>
 1-тармағының 6) тармақшасына сәйкес салық төлеушіге төлеуге жататын (төленген) купон түріндегі сыйақы сомасынан эмитент ұстап қалған корпорациялық табыс салығының сомасы көрсетіледі.
</w:t>
      </w:r>
      <w:r>
        <w:br/>
      </w:r>
      <w:r>
        <w:rPr>
          <w:rFonts w:ascii="Times New Roman"/>
          <w:b w:val="false"/>
          <w:i w:val="false"/>
          <w:color w:val="000000"/>
          <w:sz w:val="28"/>
        </w:rPr>
        <w:t>
      100.08.002 жолына қосымша нысан F бағанының жиынтық шамасы 100.08.002А жолына, G бағаны - 100.08.002В жолына, Н бағаны - 100.08.002С жолына, І бағаны - 100.08.002D, 100.08.003 жолына қосымша нысан F бағанының жиынтық шамасы 100.08.003А жолына, G бағаны - 100.08.003В жолына, Н бағаны - 100.08.003С жолына, І бағаны - 100.08.003D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Бағамдық айырма - 100.09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78. Бұл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17) тармақшаға сәйкес жылдық жиынтық кіріс енгізілуге жататын, оң бағамдық айырма сомасының теріс бағамдық айырма сомасының артуын, немесе Салық кодексінің 
</w:t>
      </w:r>
      <w:r>
        <w:rPr>
          <w:rFonts w:ascii="Times New Roman"/>
          <w:b w:val="false"/>
          <w:i w:val="false"/>
          <w:color w:val="000000"/>
          <w:sz w:val="28"/>
        </w:rPr>
        <w:t xml:space="preserve"> 102-бабына </w:t>
      </w:r>
      <w:r>
        <w:rPr>
          <w:rFonts w:ascii="Times New Roman"/>
          <w:b w:val="false"/>
          <w:i w:val="false"/>
          <w:color w:val="000000"/>
          <w:sz w:val="28"/>
        </w:rPr>
        <w:t>
 сәйкес шегерімге жатқызылатын және жылдық жиынтық кіріс алумен байланысты теріс бағамдық айырма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79.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80. "Бағамдық айырма" бөлімінде:
</w:t>
      </w:r>
      <w:r>
        <w:br/>
      </w:r>
      <w:r>
        <w:rPr>
          <w:rFonts w:ascii="Times New Roman"/>
          <w:b w:val="false"/>
          <w:i w:val="false"/>
          <w:color w:val="000000"/>
          <w:sz w:val="28"/>
        </w:rPr>
        <w:t>
      100.09.001 жолы салық кезеңі ішінде алынған оң және теріс бағамдық айырманың жалпы сомасы туралы мәліметтерді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"Бағамдық айырма есебі" бөлімінде:
</w:t>
      </w:r>
      <w:r>
        <w:br/>
      </w:r>
      <w:r>
        <w:rPr>
          <w:rFonts w:ascii="Times New Roman"/>
          <w:b w:val="false"/>
          <w:i w:val="false"/>
          <w:color w:val="000000"/>
          <w:sz w:val="28"/>
        </w:rPr>
        <w:t>
      1) 100.09.001А жолы 100.09.001А және 100.09.001В жолдарының оң айырмасы ретінде айқындалатын, оң бағамдық айырма сомасының теріс бағамдық айырма сомасынан асуын көрсетуге арналған;
</w:t>
      </w:r>
      <w:r>
        <w:br/>
      </w:r>
      <w:r>
        <w:rPr>
          <w:rFonts w:ascii="Times New Roman"/>
          <w:b w:val="false"/>
          <w:i w:val="false"/>
          <w:color w:val="000000"/>
          <w:sz w:val="28"/>
        </w:rPr>
        <w:t>
      2) 100.09.001В жолы 100.09.001В және 100.09.001А жолдарының оң айырмасы ретінде айқындалатын, теріс бағамдық айырма сомасының оң бағамдық айырма сомасынан асуын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82. 100.09.002А жолының шамасы 100.00.016 жолына көшіріледі.
</w:t>
      </w:r>
      <w:r>
        <w:br/>
      </w:r>
      <w:r>
        <w:rPr>
          <w:rFonts w:ascii="Times New Roman"/>
          <w:b w:val="false"/>
          <w:i w:val="false"/>
          <w:color w:val="000000"/>
          <w:sz w:val="28"/>
        </w:rPr>
        <w:t>
      100.09.002В жолының шамасы 100.00.031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83. 100.09.001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нәтижесінде бағамдық айырма құралған шетел валютасындағы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жеткізушілермен және мердігерлермен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3) С бағанында есепті салық кезеңі ішінде тиісті операциялар бойынша туындаған оң бағамдық айырманың сомасы көрсетіледі;
</w:t>
      </w:r>
      <w:r>
        <w:br/>
      </w:r>
      <w:r>
        <w:rPr>
          <w:rFonts w:ascii="Times New Roman"/>
          <w:b w:val="false"/>
          <w:i w:val="false"/>
          <w:color w:val="000000"/>
          <w:sz w:val="28"/>
        </w:rPr>
        <w:t>
      4) D бағанында есепті салық кезеңі ішінде тиісті операциялар бойынша туындаған теріс бағамдық айырманың сомасы көрсетіледі;
</w:t>
      </w:r>
      <w:r>
        <w:br/>
      </w:r>
      <w:r>
        <w:rPr>
          <w:rFonts w:ascii="Times New Roman"/>
          <w:b w:val="false"/>
          <w:i w:val="false"/>
          <w:color w:val="000000"/>
          <w:sz w:val="28"/>
        </w:rPr>
        <w:t>
      100.09.001 жолына қосымша нысанның С бағанының жиынтық шамасы 100.09.001А жолына, D бағаны - 100.09.001В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Еңбекақы төлеу жөніндегі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84.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86. "Шығыстар" бөлімінде:
</w:t>
      </w:r>
      <w:r>
        <w:br/>
      </w:r>
      <w:r>
        <w:rPr>
          <w:rFonts w:ascii="Times New Roman"/>
          <w:b w:val="false"/>
          <w:i w:val="false"/>
          <w:color w:val="000000"/>
          <w:sz w:val="28"/>
        </w:rPr>
        <w:t>
      1) 100.10.001 жолында тауарлар (жұмыстар, қызмет көрсетулер) өндірісінде тікелей айналысатын қызметкерлердің, әкімшілік персоналы мен сатумен айналысатын қызметкерлерге есептелген еңбекақысының жалпы сомасы көрсетіледі. 100.10.001А - 100.10.001С жолдарының сомасын қосумен айқындалады;
</w:t>
      </w:r>
      <w:r>
        <w:br/>
      </w:r>
      <w:r>
        <w:rPr>
          <w:rFonts w:ascii="Times New Roman"/>
          <w:b w:val="false"/>
          <w:i w:val="false"/>
          <w:color w:val="000000"/>
          <w:sz w:val="28"/>
        </w:rPr>
        <w:t>
      2) 100.10.002 жолында 100.10.001 жолында көрсетілген еңбекақыдан басқа Салық кодексінің 
</w:t>
      </w:r>
      <w:r>
        <w:rPr>
          <w:rFonts w:ascii="Times New Roman"/>
          <w:b w:val="false"/>
          <w:i w:val="false"/>
          <w:color w:val="000000"/>
          <w:sz w:val="28"/>
        </w:rPr>
        <w:t xml:space="preserve"> 149 </w:t>
      </w:r>
      <w:r>
        <w:rPr>
          <w:rFonts w:ascii="Times New Roman"/>
          <w:b w:val="false"/>
          <w:i w:val="false"/>
          <w:color w:val="000000"/>
          <w:sz w:val="28"/>
        </w:rPr>
        <w:t>
, 
</w:t>
      </w:r>
      <w:r>
        <w:rPr>
          <w:rFonts w:ascii="Times New Roman"/>
          <w:b w:val="false"/>
          <w:i w:val="false"/>
          <w:color w:val="000000"/>
          <w:sz w:val="28"/>
        </w:rPr>
        <w:t xml:space="preserve"> 154-баптарына </w:t>
      </w:r>
      <w:r>
        <w:rPr>
          <w:rFonts w:ascii="Times New Roman"/>
          <w:b w:val="false"/>
          <w:i w:val="false"/>
          <w:color w:val="000000"/>
          <w:sz w:val="28"/>
        </w:rPr>
        <w:t>
 сәйкес айқындалатын кірістер көрсетіледі. 100.10.002А-дан 100.10.002С-ға дейінгі жолдардың сомасын қосумен айқындалады;
</w:t>
      </w:r>
      <w:r>
        <w:br/>
      </w:r>
      <w:r>
        <w:rPr>
          <w:rFonts w:ascii="Times New Roman"/>
          <w:b w:val="false"/>
          <w:i w:val="false"/>
          <w:color w:val="000000"/>
          <w:sz w:val="28"/>
        </w:rPr>
        <w:t>
      3) 100.10.003 жолында 100.10.001 және 100.10.002 жолдарында көрсетілмеген қызметкерлердің еңбекақысын төлеу жөніндегі шығыстар көрсетіледі. Мысалы: жұмыс беруші заңды тұлғаны қайта құрумен, қызметкерлердің штатын қысқартумен байланысты қызметкерлерге төлемдер. 100.10.003А-дан 100.10.003С-ға дейінгі жолдарының сомасын қосумен айқындалады;
</w:t>
      </w:r>
      <w:r>
        <w:br/>
      </w:r>
      <w:r>
        <w:rPr>
          <w:rFonts w:ascii="Times New Roman"/>
          <w:b w:val="false"/>
          <w:i w:val="false"/>
          <w:color w:val="000000"/>
          <w:sz w:val="28"/>
        </w:rPr>
        <w:t>
      4) 100.10.004 жолында 100.10.001 - 100.10.003 жолдарының сомасын қосумен айқындалатын қызметкерлердің еңбекақысын төлеу жөніндегі шығыстар көрсетіледі;
</w:t>
      </w:r>
      <w:r>
        <w:br/>
      </w:r>
      <w:r>
        <w:rPr>
          <w:rFonts w:ascii="Times New Roman"/>
          <w:b w:val="false"/>
          <w:i w:val="false"/>
          <w:color w:val="000000"/>
          <w:sz w:val="28"/>
        </w:rPr>
        <w:t>
      5) 100.10.005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
</w:t>
      </w:r>
      <w:r>
        <w:br/>
      </w:r>
      <w:r>
        <w:rPr>
          <w:rFonts w:ascii="Times New Roman"/>
          <w:b w:val="false"/>
          <w:i w:val="false"/>
          <w:color w:val="000000"/>
          <w:sz w:val="28"/>
        </w:rPr>
        <w:t>
      6) 100.10.006 жолында жұмыс беруші төлейтін және шегерімге жатқызылуға жататын қызметкерлердің еңбекақысын төлеу жөніндегі шығыстар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87. 100.10.006 жолының шамасы 100.12.004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Басқару және жалпы әкімшілік шығыстары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 Осы нысан Салық кодексінің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197-баптарына </w:t>
      </w:r>
      <w:r>
        <w:rPr>
          <w:rFonts w:ascii="Times New Roman"/>
          <w:b w:val="false"/>
          <w:i w:val="false"/>
          <w:color w:val="000000"/>
          <w:sz w:val="28"/>
        </w:rPr>
        <w:t>
 сәйкес шегерімдерге жатқызылатын басқару және жалпы әкімшілік шығыстарының сомасын айқындауға арналған және Қазақстан Республикасымен жасалған кіріске немесе мүлікке (капиталға) салық салудан жалтарудың алдын-алу және қосарлаған салық салуды болдырмау туралы халықаралық шарт ережелерін (бұдан әрі - халықаралық шарт) қолдануға құқығы бар тұрақты мекеме арқылы Қазақстан Республикасындағы қызметін жүзеге асыратын резидент еместер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агентінің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Салық кодексінің 
</w:t>
      </w:r>
      <w:r>
        <w:rPr>
          <w:rFonts w:ascii="Times New Roman"/>
          <w:b w:val="false"/>
          <w:i w:val="false"/>
          <w:color w:val="000000"/>
          <w:sz w:val="28"/>
        </w:rPr>
        <w:t xml:space="preserve"> 196 </w:t>
      </w:r>
      <w:r>
        <w:rPr>
          <w:rFonts w:ascii="Times New Roman"/>
          <w:b w:val="false"/>
          <w:i w:val="false"/>
          <w:color w:val="000000"/>
          <w:sz w:val="28"/>
        </w:rPr>
        <w:t>
 немесе 
</w:t>
      </w:r>
      <w:r>
        <w:rPr>
          <w:rFonts w:ascii="Times New Roman"/>
          <w:b w:val="false"/>
          <w:i w:val="false"/>
          <w:color w:val="000000"/>
          <w:sz w:val="28"/>
        </w:rPr>
        <w:t xml:space="preserve"> 197-баптарына </w:t>
      </w:r>
      <w:r>
        <w:rPr>
          <w:rFonts w:ascii="Times New Roman"/>
          <w:b w:val="false"/>
          <w:i w:val="false"/>
          <w:color w:val="000000"/>
          <w:sz w:val="28"/>
        </w:rPr>
        <w:t>
 сәйкес көрсетілген шығыстарды шегерімге жатқызу әдісі;
</w:t>
      </w:r>
      <w:r>
        <w:br/>
      </w:r>
      <w:r>
        <w:rPr>
          <w:rFonts w:ascii="Times New Roman"/>
          <w:b w:val="false"/>
          <w:i w:val="false"/>
          <w:color w:val="000000"/>
          <w:sz w:val="28"/>
        </w:rPr>
        <w:t>
      4) Салық кодексінің 
</w:t>
      </w:r>
      <w:r>
        <w:rPr>
          <w:rFonts w:ascii="Times New Roman"/>
          <w:b w:val="false"/>
          <w:i w:val="false"/>
          <w:color w:val="000000"/>
          <w:sz w:val="28"/>
        </w:rPr>
        <w:t xml:space="preserve"> 196-бабына </w:t>
      </w:r>
      <w:r>
        <w:rPr>
          <w:rFonts w:ascii="Times New Roman"/>
          <w:b w:val="false"/>
          <w:i w:val="false"/>
          <w:color w:val="000000"/>
          <w:sz w:val="28"/>
        </w:rPr>
        <w:t>
 сәйкес барабар бөлу әдісін қолдану кезінде есептік көрсеткішті есептеуде қолданылатын тәсіл;
</w:t>
      </w:r>
      <w:r>
        <w:br/>
      </w:r>
      <w:r>
        <w:rPr>
          <w:rFonts w:ascii="Times New Roman"/>
          <w:b w:val="false"/>
          <w:i w:val="false"/>
          <w:color w:val="000000"/>
          <w:sz w:val="28"/>
        </w:rPr>
        <w:t>
      5) осы Ереженің 259-тармағына сәйкес Қазақстан Республикасы қолданылатын халықаралық шартты жасасқан елдің коды көрсетіледі;
</w:t>
      </w:r>
      <w:r>
        <w:br/>
      </w:r>
      <w:r>
        <w:rPr>
          <w:rFonts w:ascii="Times New Roman"/>
          <w:b w:val="false"/>
          <w:i w:val="false"/>
          <w:color w:val="000000"/>
          <w:sz w:val="28"/>
        </w:rPr>
        <w:t>
      6) резиденттік елдегі резидент емес салық төлеушінің салық кезеңі (көрсетілген салық кезеңінің басталу және аяқталу күні белгіленеді);
</w:t>
      </w:r>
      <w:r>
        <w:br/>
      </w:r>
      <w:r>
        <w:rPr>
          <w:rFonts w:ascii="Times New Roman"/>
          <w:b w:val="false"/>
          <w:i w:val="false"/>
          <w:color w:val="000000"/>
          <w:sz w:val="28"/>
        </w:rPr>
        <w:t>
      7) ССКТК - резиденттік елдегі салық төлеушінің салық кезеңіндегі түзету коэффициенті (түзету коэффициентінің мөлшері белгіленеді);
</w:t>
      </w:r>
      <w:r>
        <w:br/>
      </w:r>
      <w:r>
        <w:rPr>
          <w:rFonts w:ascii="Times New Roman"/>
          <w:b w:val="false"/>
          <w:i w:val="false"/>
          <w:color w:val="000000"/>
          <w:sz w:val="28"/>
        </w:rPr>
        <w:t>
      8) ТМСКТК - тұрақты мекемесі арқылы қызметінен Қазақстан Республикасындағы салық кезеңінің түзету коэффициенті (түзету коэффициентінің мөлшері белгіленеді).
</w:t>
      </w:r>
      <w:r>
        <w:br/>
      </w:r>
      <w:r>
        <w:rPr>
          <w:rFonts w:ascii="Times New Roman"/>
          <w:b w:val="false"/>
          <w:i w:val="false"/>
          <w:color w:val="000000"/>
          <w:sz w:val="28"/>
        </w:rPr>
        <w:t>
      Түзету коэффициентін (коэффициенттерін) қолданбау жағдайларында тиісті торкөз (торкөздер) толтырылмайды.
</w:t>
      </w:r>
      <w:r>
        <w:br/>
      </w:r>
      <w:r>
        <w:rPr>
          <w:rFonts w:ascii="Times New Roman"/>
          <w:b w:val="false"/>
          <w:i w:val="false"/>
          <w:color w:val="000000"/>
          <w:sz w:val="28"/>
        </w:rPr>
        <w:t>
      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елдегі салық кезеңдерінің сәйкессіздіктері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ССКТК Салық кодексінің 
</w:t>
      </w:r>
      <w:r>
        <w:rPr>
          <w:rFonts w:ascii="Times New Roman"/>
          <w:b w:val="false"/>
          <w:i w:val="false"/>
          <w:color w:val="000000"/>
          <w:sz w:val="28"/>
        </w:rPr>
        <w:t xml:space="preserve"> 196-бабының </w:t>
      </w:r>
      <w:r>
        <w:rPr>
          <w:rFonts w:ascii="Times New Roman"/>
          <w:b w:val="false"/>
          <w:i w:val="false"/>
          <w:color w:val="000000"/>
          <w:sz w:val="28"/>
        </w:rPr>
        <w:t>
 ережелеріне сәйкес Қазақстан Республикасында шегеруге жататын резидент еместің басқару және жалпы әкімшілік шығыстарының сомасын есептеу үшін салық төлеушінің резиденттік елдегі және Қазақстан Республикасындағы салық кезеңдерінің ұзақтығын сәйкестендіру мақсатында енгізіледі. ССКТК базалық салық кезеңінің шеңберіне енетін салық төлеушінің резиденттік елдегі тиісті салық кезеңіне сәйкес келетін айлар санын салық төлеушінің резиденттік елдегі салық кезеңі айларының жалпы санына ара-қатынасы ретінде айқындалады. Базалық салық кезеңіне Қазақстан Республикасындағы есепті салық кезеңі алынады.
</w:t>
      </w:r>
      <w:r>
        <w:br/>
      </w:r>
      <w:r>
        <w:rPr>
          <w:rFonts w:ascii="Times New Roman"/>
          <w:b w:val="false"/>
          <w:i w:val="false"/>
          <w:color w:val="000000"/>
          <w:sz w:val="28"/>
        </w:rPr>
        <w:t>
      1-мысал.
</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r>
        <w:br/>
      </w:r>
      <w:r>
        <w:rPr>
          <w:rFonts w:ascii="Times New Roman"/>
          <w:b w:val="false"/>
          <w:i w:val="false"/>
          <w:color w:val="000000"/>
          <w:sz w:val="28"/>
        </w:rPr>
        <w:t>
      Салық төлеушінің резиденттік елдегі салық кезеңі 2000 жылғы 1 қыркүйектен 2001 жылғы 31 желтоқсанға дейін 15 айдан тұрады. Базалық кезеңге 2001 жылғы 1 қаңтардан 31 желтоқсанға дейінгі дейін 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елдегі 2001 жылғы қаңтардан желтоқсанға дейінгі салық кезеңі енгізіледі, бұл жағдайда ССКТК 12/15-ті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91. ТМСКТК Салық кодексінің 
</w:t>
      </w:r>
      <w:r>
        <w:rPr>
          <w:rFonts w:ascii="Times New Roman"/>
          <w:b w:val="false"/>
          <w:i w:val="false"/>
          <w:color w:val="000000"/>
          <w:sz w:val="28"/>
        </w:rPr>
        <w:t xml:space="preserve"> 196-бабының </w:t>
      </w:r>
      <w:r>
        <w:rPr>
          <w:rFonts w:ascii="Times New Roman"/>
          <w:b w:val="false"/>
          <w:i w:val="false"/>
          <w:color w:val="000000"/>
          <w:sz w:val="28"/>
        </w:rPr>
        <w:t>
 ережелеріне сәйкес салық төлеушінің Қазақстан Республикасындағы және резиденттік елдегі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
</w:t>
      </w:r>
      <w:r>
        <w:br/>
      </w:r>
      <w:r>
        <w:rPr>
          <w:rFonts w:ascii="Times New Roman"/>
          <w:b w:val="false"/>
          <w:i w:val="false"/>
          <w:color w:val="000000"/>
          <w:sz w:val="28"/>
        </w:rPr>
        <w:t>
      Базалық салық кезеңіне салық төлеушінің резиденттік елдегі салық кезеңі алынады.
</w:t>
      </w:r>
      <w:r>
        <w:br/>
      </w:r>
      <w:r>
        <w:rPr>
          <w:rFonts w:ascii="Times New Roman"/>
          <w:b w:val="false"/>
          <w:i w:val="false"/>
          <w:color w:val="000000"/>
          <w:sz w:val="28"/>
        </w:rPr>
        <w:t>
      2-мысал.
</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r>
        <w:br/>
      </w:r>
      <w:r>
        <w:rPr>
          <w:rFonts w:ascii="Times New Roman"/>
          <w:b w:val="false"/>
          <w:i w:val="false"/>
          <w:color w:val="000000"/>
          <w:sz w:val="28"/>
        </w:rPr>
        <w:t>
      Салық төлеушінің резиденттік елдегі салық кезеңі 2000 жылғы 1 қыркүйектен 2001 жылғы 31 тамызға дейін 12 айдан тұрады. Қазақстан Республикасындағы салық кезеңі 2001 жылғы 1 қаңтардан 31 желтоқсанға дейін 12 айдан тұрады.
</w:t>
      </w:r>
      <w:r>
        <w:br/>
      </w:r>
      <w:r>
        <w:rPr>
          <w:rFonts w:ascii="Times New Roman"/>
          <w:b w:val="false"/>
          <w:i w:val="false"/>
          <w:color w:val="000000"/>
          <w:sz w:val="28"/>
        </w:rPr>
        <w:t>
      Базалық салық кезеңіне салық төлеушінің резиденттік елдегі салық кезеңі алынады.
</w:t>
      </w:r>
      <w:r>
        <w:br/>
      </w:r>
      <w:r>
        <w:rPr>
          <w:rFonts w:ascii="Times New Roman"/>
          <w:b w:val="false"/>
          <w:i w:val="false"/>
          <w:color w:val="000000"/>
          <w:sz w:val="28"/>
        </w:rPr>
        <w:t>
      Базалық салық кезеңі шеңберіне (2000 жылғы қыркүйек - 2001 жылғы тамыз) Қазақстан Республикасындағы екі салық кезеңі: 2000 жылғы қыркүйек-желтоқсан және 2001 жылғы қаңтар-тамыз, тиісінше, ТМСКТК1-4/12; ТМСКТК2-8/12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92. "Шығыстар" бөлімінде:
</w:t>
      </w:r>
      <w:r>
        <w:br/>
      </w:r>
      <w:r>
        <w:rPr>
          <w:rFonts w:ascii="Times New Roman"/>
          <w:b w:val="false"/>
          <w:i w:val="false"/>
          <w:color w:val="000000"/>
          <w:sz w:val="28"/>
        </w:rPr>
        <w:t>
      1) 100.11.001 жолы резидент еместің басқару және жалпы әкімшілік шығыстарының сомасын көрсетуге арналған;
</w:t>
      </w:r>
      <w:r>
        <w:br/>
      </w:r>
      <w:r>
        <w:rPr>
          <w:rFonts w:ascii="Times New Roman"/>
          <w:b w:val="false"/>
          <w:i w:val="false"/>
          <w:color w:val="000000"/>
          <w:sz w:val="28"/>
        </w:rPr>
        <w:t>
      2) 100.11.002 жолы бөлудің бара-бар әдісін қолданғанда пайдаланылатын есептік көрсеткішті көрсетуге арналған;
</w:t>
      </w:r>
      <w:r>
        <w:br/>
      </w:r>
      <w:r>
        <w:rPr>
          <w:rFonts w:ascii="Times New Roman"/>
          <w:b w:val="false"/>
          <w:i w:val="false"/>
          <w:color w:val="000000"/>
          <w:sz w:val="28"/>
        </w:rPr>
        <w:t>
      3) 100.11.003 жолы резидент еместің Қазақстан Республикасындағы көздерден кіріс алу мақсатында шеккен, Қазақстан Республикасында шегеруге жататын басқару және жалпы әкімшілік шығыстарының сомасын көрсетуге арналған.
</w:t>
      </w:r>
      <w:r>
        <w:br/>
      </w:r>
      <w:r>
        <w:rPr>
          <w:rFonts w:ascii="Times New Roman"/>
          <w:b w:val="false"/>
          <w:i w:val="false"/>
          <w:color w:val="000000"/>
          <w:sz w:val="28"/>
        </w:rPr>
        <w:t>
      Бөлудің бара-бар әдісін қолданғанда 100.11.003А жолының шамасы 100.11.001А және 100.11.002А жолдарының қосындысы ретінде айқындалады.
</w:t>
      </w:r>
      <w:r>
        <w:br/>
      </w:r>
      <w:r>
        <w:rPr>
          <w:rFonts w:ascii="Times New Roman"/>
          <w:b w:val="false"/>
          <w:i w:val="false"/>
          <w:color w:val="000000"/>
          <w:sz w:val="28"/>
        </w:rPr>
        <w:t>
      Шығыстарды шегерулерге тікелей (тура) жатқызу әдісін қолданғанда 100.11.003В жолында резидент еместің Қазақстан Республикасындағы көздерден кіріс алу мақсатында шеккен және Салық кодексінің 
</w:t>
      </w:r>
      <w:r>
        <w:rPr>
          <w:rFonts w:ascii="Times New Roman"/>
          <w:b w:val="false"/>
          <w:i w:val="false"/>
          <w:color w:val="000000"/>
          <w:sz w:val="28"/>
        </w:rPr>
        <w:t xml:space="preserve"> 197-бабына </w:t>
      </w:r>
      <w:r>
        <w:rPr>
          <w:rFonts w:ascii="Times New Roman"/>
          <w:b w:val="false"/>
          <w:i w:val="false"/>
          <w:color w:val="000000"/>
          <w:sz w:val="28"/>
        </w:rPr>
        <w:t>
 сәйкес құжаттармен расталған басқару және жалпы әкімшілік шығыстарының сомасы көрсетіледі. Шығыстар сомасы осындай шығыстарды бухгалтерлік есепте бөлек есептеу жүргізу негізінде айқындалады. Бұл ретте резидент еместің есеп саясаты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93. 100.11.001 және 100.11.002А жолдары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94. 100.11.003 жолының шамасы 100.12.006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95. 100.11.001, 100.11.002 жолдарына қосымша нысан:
</w:t>
      </w:r>
      <w:r>
        <w:br/>
      </w:r>
      <w:r>
        <w:rPr>
          <w:rFonts w:ascii="Times New Roman"/>
          <w:b w:val="false"/>
          <w:i w:val="false"/>
          <w:color w:val="000000"/>
          <w:sz w:val="28"/>
        </w:rPr>
        <w:t>
      1) А бағанында жолдың реттік нөмірі;
</w:t>
      </w:r>
      <w:r>
        <w:br/>
      </w:r>
      <w:r>
        <w:rPr>
          <w:rFonts w:ascii="Times New Roman"/>
          <w:b w:val="false"/>
          <w:i w:val="false"/>
          <w:color w:val="000000"/>
          <w:sz w:val="28"/>
        </w:rPr>
        <w:t>
      2) В бағанында тиісті көрсеткіштер айқындалады;
</w:t>
      </w:r>
      <w:r>
        <w:br/>
      </w:r>
      <w:r>
        <w:rPr>
          <w:rFonts w:ascii="Times New Roman"/>
          <w:b w:val="false"/>
          <w:i w:val="false"/>
          <w:color w:val="000000"/>
          <w:sz w:val="28"/>
        </w:rPr>
        <w:t>
      3) С бағанында ССКТК немесе ТМСКТК түзету коэффициенттерін есепке алумен немесе есепке алусыз резидент емес салық төлеуші және Қазақстан Республикасында орналасқан тұрақты мекеме алған (алуға тиіс) жылдық жиынтық кірістің сомасы көрсетіледі;
</w:t>
      </w:r>
      <w:r>
        <w:br/>
      </w:r>
      <w:r>
        <w:rPr>
          <w:rFonts w:ascii="Times New Roman"/>
          <w:b w:val="false"/>
          <w:i w:val="false"/>
          <w:color w:val="000000"/>
          <w:sz w:val="28"/>
        </w:rPr>
        <w:t>
      4) D бағанында ССКТК немесе ТМСКТК түзету коэффициенттерін есепке алумен немесе есепке алусыз резидент емес заңды тұлғаның және Қазақстан Республикасында орналасқан тұрақты мекеменің негізгі құрал-жабдықтарының алғашқы (ағымдағы) құнының сомалары көрсетіледі;
</w:t>
      </w:r>
      <w:r>
        <w:br/>
      </w:r>
      <w:r>
        <w:rPr>
          <w:rFonts w:ascii="Times New Roman"/>
          <w:b w:val="false"/>
          <w:i w:val="false"/>
          <w:color w:val="000000"/>
          <w:sz w:val="28"/>
        </w:rPr>
        <w:t>
      5) Е бағанында ССКТК немесе ТМСКТК түзету коэффициенттерін есепке алумен немесе есепке алусыз резидент емес салық төлеушінің және Қазақстан Республикасында орналасқан тұрақты мекеменің қызметкерлеріне еңбек ақы төлеу бойынша шығыстардың сомасы көрсетіледі;
</w:t>
      </w:r>
      <w:r>
        <w:br/>
      </w:r>
      <w:r>
        <w:rPr>
          <w:rFonts w:ascii="Times New Roman"/>
          <w:b w:val="false"/>
          <w:i w:val="false"/>
          <w:color w:val="000000"/>
          <w:sz w:val="28"/>
        </w:rPr>
        <w:t>
      6) F бағанында қолданылатын әдіс бойынша есептелген айлық есептік көрсеткіш көрсетіледі. Есептік көрсеткіш өзімен барабар бөлістіру әдісін қолдану кезінде қолданылатын есепті көрсеткішті есептеу әдісіне байланысты, 00005 С жолында немесе 00005С, 00005D және 00005Е жолдары сомаларының 3-ке қатынасы ретінде (00005С+00005D+00005Е)/3) айқындалатын резидент еместің салыстырылатын көрсеткіштеріне тұрақты мекеме арқылы Қазақстан Республикасындағы қызметтен алынған салыстырылатын көрсеткіштердің қатынасын білдіреді.
</w:t>
      </w:r>
      <w:r>
        <w:br/>
      </w:r>
      <w:r>
        <w:rPr>
          <w:rFonts w:ascii="Times New Roman"/>
          <w:b w:val="false"/>
          <w:i w:val="false"/>
          <w:color w:val="000000"/>
          <w:sz w:val="28"/>
        </w:rPr>
        <w:t>
      Тиісті есептік көрсеткіш мөлшері Салық кодексінің 
</w:t>
      </w:r>
      <w:r>
        <w:rPr>
          <w:rFonts w:ascii="Times New Roman"/>
          <w:b w:val="false"/>
          <w:i w:val="false"/>
          <w:color w:val="000000"/>
          <w:sz w:val="28"/>
        </w:rPr>
        <w:t xml:space="preserve"> 196-бабының </w:t>
      </w:r>
      <w:r>
        <w:rPr>
          <w:rFonts w:ascii="Times New Roman"/>
          <w:b w:val="false"/>
          <w:i w:val="false"/>
          <w:color w:val="000000"/>
          <w:sz w:val="28"/>
        </w:rPr>
        <w:t>
 ережелеріне сәйкес есептеледі. Есептік көрсеткіштің шамасын айқындау кезінде мыңдық үлестер көрсетіледі;
</w:t>
      </w:r>
      <w:r>
        <w:br/>
      </w:r>
      <w:r>
        <w:rPr>
          <w:rFonts w:ascii="Times New Roman"/>
          <w:b w:val="false"/>
          <w:i w:val="false"/>
          <w:color w:val="000000"/>
          <w:sz w:val="28"/>
        </w:rPr>
        <w:t>
      7) G бағанында ССКТК түзету коэффициентін есепке алумен немесе есепке алусыз резидент еместің басқару және жалпы әкімшілік шығыстарының сомасы көрсетіледі.
</w:t>
      </w:r>
      <w:r>
        <w:br/>
      </w:r>
      <w:r>
        <w:rPr>
          <w:rFonts w:ascii="Times New Roman"/>
          <w:b w:val="false"/>
          <w:i w:val="false"/>
          <w:color w:val="000000"/>
          <w:sz w:val="28"/>
        </w:rPr>
        <w:t>
      3 мысал.
</w:t>
      </w:r>
      <w:r>
        <w:br/>
      </w:r>
      <w:r>
        <w:rPr>
          <w:rFonts w:ascii="Times New Roman"/>
          <w:b w:val="false"/>
          <w:i w:val="false"/>
          <w:color w:val="000000"/>
          <w:sz w:val="28"/>
        </w:rPr>
        <w:t>
      1 мысалдың деректері қолданылады.
</w:t>
      </w:r>
      <w:r>
        <w:br/>
      </w:r>
      <w:r>
        <w:rPr>
          <w:rFonts w:ascii="Times New Roman"/>
          <w:b w:val="false"/>
          <w:i w:val="false"/>
          <w:color w:val="000000"/>
          <w:sz w:val="28"/>
        </w:rPr>
        <w:t>
      ССКТК 12/15 құрайды.
</w:t>
      </w:r>
      <w:r>
        <w:br/>
      </w:r>
      <w:r>
        <w:rPr>
          <w:rFonts w:ascii="Times New Roman"/>
          <w:b w:val="false"/>
          <w:i w:val="false"/>
          <w:color w:val="000000"/>
          <w:sz w:val="28"/>
        </w:rPr>
        <w:t>
      Резидент еместің салық кезеңіндегі ССКТК қолданылмаған жиынтық кірісі 20 млн теңге құрайды.
</w:t>
      </w:r>
      <w:r>
        <w:br/>
      </w:r>
      <w:r>
        <w:rPr>
          <w:rFonts w:ascii="Times New Roman"/>
          <w:b w:val="false"/>
          <w:i w:val="false"/>
          <w:color w:val="000000"/>
          <w:sz w:val="28"/>
        </w:rPr>
        <w:t>
      Есепті салық кезеңі үшін резидент еместің ССКТК қолданылған жиынтық жылдық кірісі:
</w:t>
      </w:r>
      <w:r>
        <w:br/>
      </w:r>
      <w:r>
        <w:rPr>
          <w:rFonts w:ascii="Times New Roman"/>
          <w:b w:val="false"/>
          <w:i w:val="false"/>
          <w:color w:val="000000"/>
          <w:sz w:val="28"/>
        </w:rPr>
        <w:t>
      20 млн. х 12/15 = 16 млн. теңге құрайды.
</w:t>
      </w:r>
      <w:r>
        <w:br/>
      </w:r>
      <w:r>
        <w:rPr>
          <w:rFonts w:ascii="Times New Roman"/>
          <w:b w:val="false"/>
          <w:i w:val="false"/>
          <w:color w:val="000000"/>
          <w:sz w:val="28"/>
        </w:rPr>
        <w:t>
      Көрсетілген көрсеткіш 100.11.001, 100.11.002 жолдарына қосымша нысанның 00002С жолында көрсетіледі.
</w:t>
      </w:r>
      <w:r>
        <w:br/>
      </w:r>
      <w:r>
        <w:rPr>
          <w:rFonts w:ascii="Times New Roman"/>
          <w:b w:val="false"/>
          <w:i w:val="false"/>
          <w:color w:val="000000"/>
          <w:sz w:val="28"/>
        </w:rPr>
        <w:t>
      Резидент еместің басқару және жалпы әкімшілік шығыстары 1 млн теңге құрады.
</w:t>
      </w:r>
      <w:r>
        <w:br/>
      </w:r>
      <w:r>
        <w:rPr>
          <w:rFonts w:ascii="Times New Roman"/>
          <w:b w:val="false"/>
          <w:i w:val="false"/>
          <w:color w:val="000000"/>
          <w:sz w:val="28"/>
        </w:rPr>
        <w:t>
      Резидент еместің ССКТК қолданылған басқару және жалпы әкімшілік шығыстарының сомасы:
</w:t>
      </w:r>
      <w:r>
        <w:br/>
      </w:r>
      <w:r>
        <w:rPr>
          <w:rFonts w:ascii="Times New Roman"/>
          <w:b w:val="false"/>
          <w:i w:val="false"/>
          <w:color w:val="000000"/>
          <w:sz w:val="28"/>
        </w:rPr>
        <w:t>
      1 млн х 12/15 = 0,8 млн теңге құрады.
</w:t>
      </w:r>
      <w:r>
        <w:br/>
      </w:r>
      <w:r>
        <w:rPr>
          <w:rFonts w:ascii="Times New Roman"/>
          <w:b w:val="false"/>
          <w:i w:val="false"/>
          <w:color w:val="000000"/>
          <w:sz w:val="28"/>
        </w:rPr>
        <w:t>
      Көрсетілген көрсеткіш 100.11.001, 100.11.002 жолдарына қосымша нысанның 00002G жолында көрсетіледі.
</w:t>
      </w:r>
      <w:r>
        <w:br/>
      </w:r>
      <w:r>
        <w:rPr>
          <w:rFonts w:ascii="Times New Roman"/>
          <w:b w:val="false"/>
          <w:i w:val="false"/>
          <w:color w:val="000000"/>
          <w:sz w:val="28"/>
        </w:rPr>
        <w:t>
      ССКТК түзету коэффициентін есепке алумен 00002С және 00002G тиісті жолдарын есептеу кезінде есеп қоса беріледі.
</w:t>
      </w:r>
      <w:r>
        <w:br/>
      </w:r>
      <w:r>
        <w:rPr>
          <w:rFonts w:ascii="Times New Roman"/>
          <w:b w:val="false"/>
          <w:i w:val="false"/>
          <w:color w:val="000000"/>
          <w:sz w:val="28"/>
        </w:rPr>
        <w:t>
      Салық төлеушінің ТМСКТК қолданусыз тұрақты мекеме арқылы Қазақстан Республикасындағы қызметтен алған жылдық жиынтық кірісі 0,4 млн. теңгені құрады.
</w:t>
      </w:r>
      <w:r>
        <w:br/>
      </w:r>
      <w:r>
        <w:rPr>
          <w:rFonts w:ascii="Times New Roman"/>
          <w:b w:val="false"/>
          <w:i w:val="false"/>
          <w:color w:val="000000"/>
          <w:sz w:val="28"/>
        </w:rPr>
        <w:t>
      Көрсетілген көрсеткіш 100.11.001, 100.11.002 жолдарына қосымша нысанның 00003С жолында көрсетіледі.
</w:t>
      </w:r>
      <w:r>
        <w:br/>
      </w:r>
      <w:r>
        <w:rPr>
          <w:rFonts w:ascii="Times New Roman"/>
          <w:b w:val="false"/>
          <w:i w:val="false"/>
          <w:color w:val="000000"/>
          <w:sz w:val="28"/>
        </w:rPr>
        <w:t>
      Көрсетілген жағдайда есептік көрсеткіш:
</w:t>
      </w:r>
      <w:r>
        <w:br/>
      </w:r>
      <w:r>
        <w:rPr>
          <w:rFonts w:ascii="Times New Roman"/>
          <w:b w:val="false"/>
          <w:i w:val="false"/>
          <w:color w:val="000000"/>
          <w:sz w:val="28"/>
        </w:rPr>
        <w:t>
      0,4 млн. / 16 млн = 0,025 құрайды.
</w:t>
      </w:r>
      <w:r>
        <w:br/>
      </w:r>
      <w:r>
        <w:rPr>
          <w:rFonts w:ascii="Times New Roman"/>
          <w:b w:val="false"/>
          <w:i w:val="false"/>
          <w:color w:val="000000"/>
          <w:sz w:val="28"/>
        </w:rPr>
        <w:t>
      Көрсетілген көрсеткіш 100.11.001, 100.11.002 жолдарына қосымша нысанның 00005С және 00005G жолдарында көрсетіледі.
</w:t>
      </w:r>
      <w:r>
        <w:br/>
      </w:r>
      <w:r>
        <w:rPr>
          <w:rFonts w:ascii="Times New Roman"/>
          <w:b w:val="false"/>
          <w:i w:val="false"/>
          <w:color w:val="000000"/>
          <w:sz w:val="28"/>
        </w:rPr>
        <w:t>
      ССКТК қолданып резидент еместің басқару және жалпы әкімшілік шығыстарының шамасы 0,8 млн теңгені құрағанын ескерсек, онда Қазақстан Республикасында көрсетілген шығыстарды мына сомада шегеруге рұқсат етіледі:
</w:t>
      </w:r>
      <w:r>
        <w:br/>
      </w:r>
      <w:r>
        <w:rPr>
          <w:rFonts w:ascii="Times New Roman"/>
          <w:b w:val="false"/>
          <w:i w:val="false"/>
          <w:color w:val="000000"/>
          <w:sz w:val="28"/>
        </w:rPr>
        <w:t>
      0,8 млн. х 0,025 = 0,02 млн. теңге.
</w:t>
      </w:r>
      <w:r>
        <w:br/>
      </w:r>
      <w:r>
        <w:rPr>
          <w:rFonts w:ascii="Times New Roman"/>
          <w:b w:val="false"/>
          <w:i w:val="false"/>
          <w:color w:val="000000"/>
          <w:sz w:val="28"/>
        </w:rPr>
        <w:t>
      Көрсетілген көрсеткіштер 100.11 қосымшасында көрсетіледі.
</w:t>
      </w:r>
      <w:r>
        <w:br/>
      </w:r>
      <w:r>
        <w:rPr>
          <w:rFonts w:ascii="Times New Roman"/>
          <w:b w:val="false"/>
          <w:i w:val="false"/>
          <w:color w:val="000000"/>
          <w:sz w:val="28"/>
        </w:rPr>
        <w:t>
      4 мысал.
</w:t>
      </w:r>
      <w:r>
        <w:br/>
      </w:r>
      <w:r>
        <w:rPr>
          <w:rFonts w:ascii="Times New Roman"/>
          <w:b w:val="false"/>
          <w:i w:val="false"/>
          <w:color w:val="000000"/>
          <w:sz w:val="28"/>
        </w:rPr>
        <w:t>
      2 мысалдың деректері қолданылады.
</w:t>
      </w:r>
      <w:r>
        <w:br/>
      </w:r>
      <w:r>
        <w:rPr>
          <w:rFonts w:ascii="Times New Roman"/>
          <w:b w:val="false"/>
          <w:i w:val="false"/>
          <w:color w:val="000000"/>
          <w:sz w:val="28"/>
        </w:rPr>
        <w:t>
      ТМСКТК1-4/12; ТМСКТК2-8/12.
</w:t>
      </w:r>
      <w:r>
        <w:br/>
      </w:r>
      <w:r>
        <w:rPr>
          <w:rFonts w:ascii="Times New Roman"/>
          <w:b w:val="false"/>
          <w:i w:val="false"/>
          <w:color w:val="000000"/>
          <w:sz w:val="28"/>
        </w:rPr>
        <w:t>
      Салық төлеушінің Қазақстан Республикасындағы тұрақты мекеме арқылы қызметіне ТМСКТК қолданылмаған жиынтық жылдық кірісі 2000 жылы 0,5 млн теңге; 2001 жылы - 0,55 млн теңге құрады.
</w:t>
      </w:r>
      <w:r>
        <w:br/>
      </w:r>
      <w:r>
        <w:rPr>
          <w:rFonts w:ascii="Times New Roman"/>
          <w:b w:val="false"/>
          <w:i w:val="false"/>
          <w:color w:val="000000"/>
          <w:sz w:val="28"/>
        </w:rPr>
        <w:t>
      Салық төлеушінің Қазақстан Республикасындағы тұрақты мекеме арқылы қызметіне ТМСКТК1 және ТМСКТК2 қолданылған жиынтық жылдық кірісі:
</w:t>
      </w:r>
      <w:r>
        <w:br/>
      </w:r>
      <w:r>
        <w:rPr>
          <w:rFonts w:ascii="Times New Roman"/>
          <w:b w:val="false"/>
          <w:i w:val="false"/>
          <w:color w:val="000000"/>
          <w:sz w:val="28"/>
        </w:rPr>
        <w:t>
      0,5 млн х 4,12 + 0,55 млн х 8/12 15 = 166667 + 366667 = 533334 теңге құрады.
</w:t>
      </w:r>
      <w:r>
        <w:br/>
      </w:r>
      <w:r>
        <w:rPr>
          <w:rFonts w:ascii="Times New Roman"/>
          <w:b w:val="false"/>
          <w:i w:val="false"/>
          <w:color w:val="000000"/>
          <w:sz w:val="28"/>
        </w:rPr>
        <w:t>
      Көрсетілген көрсеткіш 100.11.001, 100.11.002 жолдарына қосымша нысан 00004С жолының тиісті көрсеткішін есептеу кезінде есеп қоса беріледі.
</w:t>
      </w:r>
      <w:r>
        <w:br/>
      </w:r>
      <w:r>
        <w:rPr>
          <w:rFonts w:ascii="Times New Roman"/>
          <w:b w:val="false"/>
          <w:i w:val="false"/>
          <w:color w:val="000000"/>
          <w:sz w:val="28"/>
        </w:rPr>
        <w:t>
      ССКТК қолданусыз резидент еместің есепті салық кезеңіндегі жиынтық жылдық кірісі 50 млн. теңгені құрайды.
</w:t>
      </w:r>
      <w:r>
        <w:br/>
      </w:r>
      <w:r>
        <w:rPr>
          <w:rFonts w:ascii="Times New Roman"/>
          <w:b w:val="false"/>
          <w:i w:val="false"/>
          <w:color w:val="000000"/>
          <w:sz w:val="28"/>
        </w:rPr>
        <w:t>
      Көрсетілген көрсеткіш 100.11.001, 100.11.002 жолдарына қосымша нысанның 00001С жолында көрсетіледі.
</w:t>
      </w:r>
      <w:r>
        <w:br/>
      </w:r>
      <w:r>
        <w:rPr>
          <w:rFonts w:ascii="Times New Roman"/>
          <w:b w:val="false"/>
          <w:i w:val="false"/>
          <w:color w:val="000000"/>
          <w:sz w:val="28"/>
        </w:rPr>
        <w:t>
      Осы жағдайда есептік көрсеткіш:
</w:t>
      </w:r>
      <w:r>
        <w:br/>
      </w:r>
      <w:r>
        <w:rPr>
          <w:rFonts w:ascii="Times New Roman"/>
          <w:b w:val="false"/>
          <w:i w:val="false"/>
          <w:color w:val="000000"/>
          <w:sz w:val="28"/>
        </w:rPr>
        <w:t>
      533334/50 млн = 0,011 құрайды.
</w:t>
      </w:r>
      <w:r>
        <w:br/>
      </w:r>
      <w:r>
        <w:rPr>
          <w:rFonts w:ascii="Times New Roman"/>
          <w:b w:val="false"/>
          <w:i w:val="false"/>
          <w:color w:val="000000"/>
          <w:sz w:val="28"/>
        </w:rPr>
        <w:t>
      Көрсетілген көрсеткіш 100.11.001, 100.11.002 жолдарына қосымша нысанның 00005С және 00005F жолдарында көрсетіледі.
</w:t>
      </w:r>
      <w:r>
        <w:br/>
      </w:r>
      <w:r>
        <w:rPr>
          <w:rFonts w:ascii="Times New Roman"/>
          <w:b w:val="false"/>
          <w:i w:val="false"/>
          <w:color w:val="000000"/>
          <w:sz w:val="28"/>
        </w:rPr>
        <w:t>
      ССКТК қолданусыз резидент еместің басқару және жалпы әкімшілік шығыстарының сомасы 2 млн. теңге құрайды.
</w:t>
      </w:r>
      <w:r>
        <w:br/>
      </w:r>
      <w:r>
        <w:rPr>
          <w:rFonts w:ascii="Times New Roman"/>
          <w:b w:val="false"/>
          <w:i w:val="false"/>
          <w:color w:val="000000"/>
          <w:sz w:val="28"/>
        </w:rPr>
        <w:t>
      Қазақстан Республикасында көрсетілген шығыстарды:
</w:t>
      </w:r>
      <w:r>
        <w:br/>
      </w:r>
      <w:r>
        <w:rPr>
          <w:rFonts w:ascii="Times New Roman"/>
          <w:b w:val="false"/>
          <w:i w:val="false"/>
          <w:color w:val="000000"/>
          <w:sz w:val="28"/>
        </w:rPr>
        <w:t>
      2 млн. х 0,011 = 0,022 млн. теңге сомада шегеруге рұқсат етіледі.
</w:t>
      </w:r>
      <w:r>
        <w:br/>
      </w:r>
      <w:r>
        <w:rPr>
          <w:rFonts w:ascii="Times New Roman"/>
          <w:b w:val="false"/>
          <w:i w:val="false"/>
          <w:color w:val="000000"/>
          <w:sz w:val="28"/>
        </w:rPr>
        <w:t>
      Көрсетілген көрсеткіштер 100.11 қосымшасында көрсетіледі.
</w:t>
      </w:r>
      <w:r>
        <w:br/>
      </w:r>
      <w:r>
        <w:rPr>
          <w:rFonts w:ascii="Times New Roman"/>
          <w:b w:val="false"/>
          <w:i w:val="false"/>
          <w:color w:val="000000"/>
          <w:sz w:val="28"/>
        </w:rPr>
        <w:t>
      8) Н бағанында G бағанында көрсетілген шығындарды есепке алумен салық төлеуші шығындарының жалпы сомасы көрсетіледі.
</w:t>
      </w:r>
      <w:r>
        <w:br/>
      </w:r>
      <w:r>
        <w:rPr>
          <w:rFonts w:ascii="Times New Roman"/>
          <w:b w:val="false"/>
          <w:i w:val="false"/>
          <w:color w:val="000000"/>
          <w:sz w:val="28"/>
        </w:rPr>
        <w:t>
      100.11.001, 100.11.002 жолдарына қосымша нысанның 00001G немесе 00002G жолында айқындалған резидент еместің басқару және жалпы әкімшілік шығыстарының сомасы, ССКТК түзету коэффициентінің қолданылуына немесе қолданылмауына байланысты, 100.11.001А жолына көшіріледі.
</w:t>
      </w:r>
      <w:r>
        <w:br/>
      </w:r>
      <w:r>
        <w:rPr>
          <w:rFonts w:ascii="Times New Roman"/>
          <w:b w:val="false"/>
          <w:i w:val="false"/>
          <w:color w:val="000000"/>
          <w:sz w:val="28"/>
        </w:rPr>
        <w:t>
      100.11.001, 100.11.002 жолдарына қосымша нысанның 00005F жолында айқындалған есептік көрсеткіштің шамасы, 100.11.002А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Сатылған тауарлар (жұмыстар, қызметтер)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шығыстар - 100.12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96. Бұл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жатқызылуға тиіс сатылған тауарлар, орындалған жұмыстар, көрсетілген қызметтер бойынша шығыстар сомасын және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жылдық жиынтық кіріске (кірістен) енгізуге (алып тастауға) жататын активтерді бағалау әдісінің өзгеруінен кіріс (залал) сомасын айқындауға арналған.
</w:t>
      </w:r>
      <w:r>
        <w:br/>
      </w:r>
      <w:r>
        <w:rPr>
          <w:rFonts w:ascii="Times New Roman"/>
          <w:b w:val="false"/>
          <w:i w:val="false"/>
          <w:color w:val="000000"/>
          <w:sz w:val="28"/>
        </w:rPr>
        <w:t>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 ТМҚ) құнын көрсетуге міндетті.
</w:t>
      </w:r>
      <w:r>
        <w:br/>
      </w:r>
      <w:r>
        <w:rPr>
          <w:rFonts w:ascii="Times New Roman"/>
          <w:b w:val="false"/>
          <w:i w:val="false"/>
          <w:color w:val="000000"/>
          <w:sz w:val="28"/>
        </w:rPr>
        <w:t>
      ТМҚ есебі Салық кодексінің 
</w:t>
      </w:r>
      <w:r>
        <w:rPr>
          <w:rFonts w:ascii="Times New Roman"/>
          <w:b w:val="false"/>
          <w:i w:val="false"/>
          <w:color w:val="000000"/>
          <w:sz w:val="28"/>
        </w:rPr>
        <w:t xml:space="preserve"> 65-бабының </w:t>
      </w:r>
      <w:r>
        <w:rPr>
          <w:rFonts w:ascii="Times New Roman"/>
          <w:b w:val="false"/>
          <w:i w:val="false"/>
          <w:color w:val="000000"/>
          <w:sz w:val="28"/>
        </w:rPr>
        <w:t>
 3-тармағына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98. "Шығыстар" бөлімінде:
</w:t>
      </w:r>
      <w:r>
        <w:br/>
      </w:r>
      <w:r>
        <w:rPr>
          <w:rFonts w:ascii="Times New Roman"/>
          <w:b w:val="false"/>
          <w:i w:val="false"/>
          <w:color w:val="000000"/>
          <w:sz w:val="28"/>
        </w:rPr>
        <w:t>
      1) 100.12.001 жолында есепті салық кезеңінің соңына ТМҚ құны бұрынғы салық кезеңінің соңына ТМҚ құны болып табылады. Деректер бұрынғы салық кезеңі үшін 100.12.002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r>
        <w:br/>
      </w:r>
      <w:r>
        <w:rPr>
          <w:rFonts w:ascii="Times New Roman"/>
          <w:b w:val="false"/>
          <w:i w:val="false"/>
          <w:color w:val="000000"/>
          <w:sz w:val="28"/>
        </w:rPr>
        <w:t>
      2) 100.12.002 жолы есепті салық кезеңінің соңына бухгалтерлік теңгерме деректеріне сәйкес толтырылады. Бұл ретте, көрсетілген жолда оны сатудан алынған кірістер есепті салық кезеңінде салық салу мақсатында танылған, жылдың соңында тауарлы-материалдық қорлардың қалдықтарында есепке алынатын және жолдағы (мысалы, FAC-порт шарттарындағы тауарларды сату) тауардың құны көрсетілмейді. Есепті салық кезеңінің ішінде салық төлеуші берген тарату Декларациясында 100.12.002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3) 100.12.003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100.12.003А, 100.12.003В, 100.12.003С, 100.12.003D, 100.12.003E, 100.12.003F, 100.12.003H, 100.12.003І, 100.12.003K, 100.12.003L, 100.12.003M, 100.12.003N, 100.12.003O, 100.12.003P жолдарының сомасын қосумен айқындалады;
</w:t>
      </w:r>
      <w:r>
        <w:br/>
      </w:r>
      <w:r>
        <w:rPr>
          <w:rFonts w:ascii="Times New Roman"/>
          <w:b w:val="false"/>
          <w:i w:val="false"/>
          <w:color w:val="000000"/>
          <w:sz w:val="28"/>
        </w:rPr>
        <w:t>
      4) 100.12.004 жолына 100.10.06 жолында айқындалған еңбекақыны төлеу жөніндегі шығыстар сомасы көшіріледі;
</w:t>
      </w:r>
      <w:r>
        <w:br/>
      </w:r>
      <w:r>
        <w:rPr>
          <w:rFonts w:ascii="Times New Roman"/>
          <w:b w:val="false"/>
          <w:i w:val="false"/>
          <w:color w:val="000000"/>
          <w:sz w:val="28"/>
        </w:rPr>
        <w:t>
      5) 100.12.005 жолында 100.12.005А, 100.12.005F және 100.12.005G жолдарының сомасы ретінде айқындалатын 100.12.003 жолында ескерілмеген тауарларды (жұмыстарды, қызмет көрсетулерді) шығару мен сату бойынша шығыстардың басқа да барлық сомасы көрсетіледі;
</w:t>
      </w:r>
      <w:r>
        <w:br/>
      </w:r>
      <w:r>
        <w:rPr>
          <w:rFonts w:ascii="Times New Roman"/>
          <w:b w:val="false"/>
          <w:i w:val="false"/>
          <w:color w:val="000000"/>
          <w:sz w:val="28"/>
        </w:rPr>
        <w:t>
      6) 100.12.005А жолында 100.12.005В-дан 100.12.005Е жолдарының сомасы ретінде айқындалатын, іссапар шығыстарының жалпы сомасы көрсетіледі. 100.12.005В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100.12.005С жолында Салық кодексінің 93-бабының 1-тармағындағы 2) тармақшаға сәйкес бронь үшін шығыстарға төлемді қоса, тұрғын үй-жайды жалдауға нақты жүргізілген шығыстардың жалпы сомасы көрсетіледі. 100.12.005D және 100.12.005E жолдарда Салық кодексінің 93-бабының 1-тармағындағы 3) және 4) тармақшаларына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7) 100.12.005F жолында Салық кодексі 
</w:t>
      </w:r>
      <w:r>
        <w:rPr>
          <w:rFonts w:ascii="Times New Roman"/>
          <w:b w:val="false"/>
          <w:i w:val="false"/>
          <w:color w:val="000000"/>
          <w:sz w:val="28"/>
        </w:rPr>
        <w:t xml:space="preserve"> 93-бабының </w:t>
      </w:r>
      <w:r>
        <w:rPr>
          <w:rFonts w:ascii="Times New Roman"/>
          <w:b w:val="false"/>
          <w:i w:val="false"/>
          <w:color w:val="000000"/>
          <w:sz w:val="28"/>
        </w:rPr>
        <w:t>
 2-тармағына сәйкес жүргізілген өкілдік шығыстардың нақты сомасы көрсетіледі;
</w:t>
      </w:r>
      <w:r>
        <w:br/>
      </w:r>
      <w:r>
        <w:rPr>
          <w:rFonts w:ascii="Times New Roman"/>
          <w:b w:val="false"/>
          <w:i w:val="false"/>
          <w:color w:val="000000"/>
          <w:sz w:val="28"/>
        </w:rPr>
        <w:t>
      8) 100.12.005G жолында есепті салық кезеңінің шығыстарына жататын алдағы кезеңдердің шығыстарының сомасы көрсетіледі және қосымша нысан деректерінің негізінде толтырылады.
</w:t>
      </w:r>
      <w:r>
        <w:br/>
      </w:r>
      <w:r>
        <w:rPr>
          <w:rFonts w:ascii="Times New Roman"/>
          <w:b w:val="false"/>
          <w:i w:val="false"/>
          <w:color w:val="000000"/>
          <w:sz w:val="28"/>
        </w:rPr>
        <w:t>
      100.12.003 - 100.12.005 жолдарында келтірілетін деректер 100.00.025 - 100.00.034 жолдарында көрсетілген деректерді қайталамауы тиіс;
</w:t>
      </w:r>
      <w:r>
        <w:br/>
      </w:r>
      <w:r>
        <w:rPr>
          <w:rFonts w:ascii="Times New Roman"/>
          <w:b w:val="false"/>
          <w:i w:val="false"/>
          <w:color w:val="000000"/>
          <w:sz w:val="28"/>
        </w:rPr>
        <w:t>
      9) 100.12.006 жолында Салық кодексінің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197-баптарына </w:t>
      </w:r>
      <w:r>
        <w:rPr>
          <w:rFonts w:ascii="Times New Roman"/>
          <w:b w:val="false"/>
          <w:i w:val="false"/>
          <w:color w:val="000000"/>
          <w:sz w:val="28"/>
        </w:rPr>
        <w:t>
 сәйкес шегерімдерге жатқызылатын резидент емес салық төлеушінің басқару және жалпы әкімшілік шығыстарының сомалары көрсетіледі және қосарланған салық салуды болдырмау туралы халықаралық шарттың ережелерін қолдануға құқығы бар Қазақстан Республикасында қызметін тұрақты мекеме арқылы жүзеге асыратын резидент емес салық төлеуші толтырады. Көрсетілген сома 100.11.003 жолынан көшіріледі;
</w:t>
      </w:r>
      <w:r>
        <w:br/>
      </w:r>
      <w:r>
        <w:rPr>
          <w:rFonts w:ascii="Times New Roman"/>
          <w:b w:val="false"/>
          <w:i w:val="false"/>
          <w:color w:val="000000"/>
          <w:sz w:val="28"/>
        </w:rPr>
        <w:t>
      10) 100.12.007 жолында сатылған тауарлар (жұмыстар, қызметтер) шығысқа қосылған ТМҚ және басқа да шығыстардың жиынтық сомасы, (100.12.001 - 100.12.002) + 100.12.003 - 100.12.006 жолдарының сомасы көрсетіледі;
</w:t>
      </w:r>
      <w:r>
        <w:br/>
      </w:r>
      <w:r>
        <w:rPr>
          <w:rFonts w:ascii="Times New Roman"/>
          <w:b w:val="false"/>
          <w:i w:val="false"/>
          <w:color w:val="000000"/>
          <w:sz w:val="28"/>
        </w:rPr>
        <w:t>
      11) 100.12.008 жолында Салық кодексінің 
</w:t>
      </w:r>
      <w:r>
        <w:rPr>
          <w:rFonts w:ascii="Times New Roman"/>
          <w:b w:val="false"/>
          <w:i w:val="false"/>
          <w:color w:val="000000"/>
          <w:sz w:val="28"/>
        </w:rPr>
        <w:t xml:space="preserve"> 92-бабына </w:t>
      </w:r>
      <w:r>
        <w:rPr>
          <w:rFonts w:ascii="Times New Roman"/>
          <w:b w:val="false"/>
          <w:i w:val="false"/>
          <w:color w:val="000000"/>
          <w:sz w:val="28"/>
        </w:rPr>
        <w:t>
 сәйкес шегеруге жатқызылған, негізгі құралдардың нормативтік қызмет мерзімінен асырмайтын және өндіріс қуатын арттырмайтын техникалық құжаттарға сәйкес негізгі құралдың техникалық жай-күйін сақтау және ұстап тұру мақсатында өндірілетін негізгі құралдардың детальдарын (бөліктерін) ауыстырумен байланысты жөндеуге шыққан шығыстарды қоса алғанда, жөндеу жұмыстарын жүргізу үшін пайдаланылған ТМҚ, жұмыстар мен қызмет көрсетулердің нақты құны көрсетіледі;
</w:t>
      </w:r>
      <w:r>
        <w:br/>
      </w:r>
      <w:r>
        <w:rPr>
          <w:rFonts w:ascii="Times New Roman"/>
          <w:b w:val="false"/>
          <w:i w:val="false"/>
          <w:color w:val="000000"/>
          <w:sz w:val="28"/>
        </w:rPr>
        <w:t>
      12) 100.12.009 жолында аяқталмаған құрылысқа жіберілген ТМҚ, жұмыстар мен қызметтердің нақты құны көрсетіледі;
</w:t>
      </w:r>
      <w:r>
        <w:br/>
      </w:r>
      <w:r>
        <w:rPr>
          <w:rFonts w:ascii="Times New Roman"/>
          <w:b w:val="false"/>
          <w:i w:val="false"/>
          <w:color w:val="000000"/>
          <w:sz w:val="28"/>
        </w:rPr>
        <w:t>
      13) 100.12.010 жолында жылдық жиынтық кірісті алу мақсатында емес пайдаланылған ТМҚ, жұмыстар мен қызметтердің құны көрсетіледі;
</w:t>
      </w:r>
      <w:r>
        <w:br/>
      </w:r>
      <w:r>
        <w:rPr>
          <w:rFonts w:ascii="Times New Roman"/>
          <w:b w:val="false"/>
          <w:i w:val="false"/>
          <w:color w:val="000000"/>
          <w:sz w:val="28"/>
        </w:rPr>
        <w:t>
      14) 100.12.011 жолында кейінгі салық кезеңінде шегерімге жатқызылатын салық кезеңінің соңына алдағы кезеңдердің шығыстарының сомасы көрсетіледі;
</w:t>
      </w:r>
      <w:r>
        <w:br/>
      </w:r>
      <w:r>
        <w:rPr>
          <w:rFonts w:ascii="Times New Roman"/>
          <w:b w:val="false"/>
          <w:i w:val="false"/>
          <w:color w:val="000000"/>
          <w:sz w:val="28"/>
        </w:rPr>
        <w:t>
      15) 100.12.012 жолында 100.12.007 жолының сомасынан 100.12.008, 100.12.009 және 100.12.010 жолдарының сомасын шегерумен айқындалатын сатылған тауарлар (жұмыстар, қызметтер) бойынша шығыстардың жалпы сомасы көрсетіледі;
</w:t>
      </w:r>
      <w:r>
        <w:br/>
      </w:r>
      <w:r>
        <w:rPr>
          <w:rFonts w:ascii="Times New Roman"/>
          <w:b w:val="false"/>
          <w:i w:val="false"/>
          <w:color w:val="000000"/>
          <w:sz w:val="28"/>
        </w:rPr>
        <w:t>
      16) 100.12.013А жолында есепті салық кезеңінің соңына ТМҚ өзіндік құнын бағалаудың қолданылатын әдісі көрсетіледі;
</w:t>
      </w:r>
      <w:r>
        <w:br/>
      </w:r>
      <w:r>
        <w:rPr>
          <w:rFonts w:ascii="Times New Roman"/>
          <w:b w:val="false"/>
          <w:i w:val="false"/>
          <w:color w:val="000000"/>
          <w:sz w:val="28"/>
        </w:rPr>
        <w:t>
      17) 100.12.013В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
</w:t>
      </w:r>
      <w:r>
        <w:br/>
      </w:r>
      <w:r>
        <w:rPr>
          <w:rFonts w:ascii="Times New Roman"/>
          <w:b w:val="false"/>
          <w:i w:val="false"/>
          <w:color w:val="000000"/>
          <w:sz w:val="28"/>
        </w:rPr>
        <w:t>
      18) 100.12.014 жолында 100.12.013C жолының сомасынан 100.12.013D жолының сомасын шегерумен айқындалатын ТМҚ өзіндік құнының бағалау әдісінің өзгеруі кезінде алынған кіріс (залал) сомасы көрсетіледі;
</w:t>
      </w:r>
      <w:r>
        <w:br/>
      </w:r>
      <w:r>
        <w:rPr>
          <w:rFonts w:ascii="Times New Roman"/>
          <w:b w:val="false"/>
          <w:i w:val="false"/>
          <w:color w:val="000000"/>
          <w:sz w:val="28"/>
        </w:rPr>
        <w:t>
      19) 100.12.015 жолы анықтамалы түрде толтырылады, есепті салық кезеңі үшін іссапарларда қызметкерлер жүргізген іссапарлар саны мен күндерінің саны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99. 100.12.012 жолының шамасы 100.00.024 жолына көшіріледі.
</w:t>
      </w:r>
      <w:r>
        <w:br/>
      </w:r>
      <w:r>
        <w:rPr>
          <w:rFonts w:ascii="Times New Roman"/>
          <w:b w:val="false"/>
          <w:i w:val="false"/>
          <w:color w:val="000000"/>
          <w:sz w:val="28"/>
        </w:rPr>
        <w:t>
      100.12.014 жолының шамасы Салық кодексі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100.00.022Н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100. 100.12.003А, 100.12.003В, 100.12.003С, 100.12.003D, 100.12.003Е, 100.12.003F, 100.12.003І, 100.12.003K, 100.12.003L, 100.12.003M, 100.12.003N, 100.12.003O, 100.12.003P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кірістерді алушы осы Ереженің 259-бабына сәйкес салық төлеушінің тіркеу нөмірі/резиденттік етуші елдің коды көрсетіледі. Бұл ретте жеке кәсіпкер болып табылмайтын жеке тұлғаларға қатысты жүргізілген шығыстар бойынша В бағанында олардың саны, ал С бағанының деректері бірыңғай сомамен көрсетіледі;
</w:t>
      </w:r>
      <w:r>
        <w:br/>
      </w:r>
      <w:r>
        <w:rPr>
          <w:rFonts w:ascii="Times New Roman"/>
          <w:b w:val="false"/>
          <w:i w:val="false"/>
          <w:color w:val="000000"/>
          <w:sz w:val="28"/>
        </w:rPr>
        <w:t>
      3) С бағанында шығыстар сомасы көрсетіледі;
</w:t>
      </w:r>
      <w:r>
        <w:br/>
      </w:r>
      <w:r>
        <w:rPr>
          <w:rFonts w:ascii="Times New Roman"/>
          <w:b w:val="false"/>
          <w:i w:val="false"/>
          <w:color w:val="000000"/>
          <w:sz w:val="28"/>
        </w:rPr>
        <w:t>
      100.12.003A жолына қосымша нысан С бағанының жиынтық шамасы 100.12.003А жолына көшіріледі, 100.12.003В жолына қосымша нысан С бағанының - 100.12.003В жолына көшіріледі, 100.12.003С жолына қосымша нысан С бағанының - 100.12.003С жолына көшіріледі, 100.12.003D жолына қосымша нысан С бағанының - 100.12.003D жолына көшіріледі, 100.12.003E жолына қосымша нысан С бағанының - 100.12.003E жолына көшіріледі, 100.12.003F жолына қосымша нысан С бағанының - 100.12.003F жолына көшіріледі, 100.12.003І жолына қосымша нысан С бағанының - 100.12.003І жолына көшіріледі, 100.12.003K жолына қосымша нысан С бағанының - 100.12.003K жолына көшіріледі, 100.12.003L жолына қосымша нысан С бағанының - 100.12.003L жолына көшіріледі, 100.12.003M жолына қосымша нысан С бағанының - шамасы 100.12.003M жолына көшіріледі, 100.12.003N жолына қосымша нысан С бағанының - 100.12.003N жолына көшіріледі, 100.12.003O жолына қосымша нысан С бағанының - 100.12.003О жолына көшіріледі, 100.12.003Р жолына қосымша нысан С бағанының - шамасы 100.12.003Р жолына көшіріледі, 100.12.003Q жолына қосымша нысан C бағанының -100.12.003Q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101. 100.12.003Н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осы Ереженің 259-тармағына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Салық кодексі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шегерімге жатқызылатын, сақтандыру сыйлықақылары төленетін сақтандырушы-салық төлеуші жасасқан шарттың нөмірі мен күні көрсетіледі;
</w:t>
      </w:r>
      <w:r>
        <w:br/>
      </w:r>
      <w:r>
        <w:rPr>
          <w:rFonts w:ascii="Times New Roman"/>
          <w:b w:val="false"/>
          <w:i w:val="false"/>
          <w:color w:val="000000"/>
          <w:sz w:val="28"/>
        </w:rPr>
        <w:t>
      5) Е бағанында сақтандырушы - салық төлеуші төлейтін сақтандыру сыйақылары жататын, осы Ереженің 261-тармағына сәйкес сақтандыру сыныбының коды көрсетіледі;
</w:t>
      </w:r>
      <w:r>
        <w:br/>
      </w:r>
      <w:r>
        <w:rPr>
          <w:rFonts w:ascii="Times New Roman"/>
          <w:b w:val="false"/>
          <w:i w:val="false"/>
          <w:color w:val="000000"/>
          <w:sz w:val="28"/>
        </w:rPr>
        <w:t>
      6) F бағанында бухгалтерлік есепте (тауарлы ілеспе жүққұжатында) айқындалған сақтандырылатын мүліктің теңгермелік құны (құны) көрсетіледі. Бұл ретте, кәсіпкерлік тәуекелді және азаматтық-құқықтық жауапкершілікті сақтандырудың сыныптары бойынша F және G бағандары толтырылмайды;
</w:t>
      </w:r>
      <w:r>
        <w:br/>
      </w:r>
      <w:r>
        <w:rPr>
          <w:rFonts w:ascii="Times New Roman"/>
          <w:b w:val="false"/>
          <w:i w:val="false"/>
          <w:color w:val="000000"/>
          <w:sz w:val="28"/>
        </w:rPr>
        <w:t>
      7) G бағанында сақтандыру шартында айқындалған мүліктің құны көрсетіледі;
</w:t>
      </w:r>
      <w:r>
        <w:br/>
      </w:r>
      <w:r>
        <w:rPr>
          <w:rFonts w:ascii="Times New Roman"/>
          <w:b w:val="false"/>
          <w:i w:val="false"/>
          <w:color w:val="000000"/>
          <w:sz w:val="28"/>
        </w:rPr>
        <w:t>
      8) Н бағанында есепті салық кезеңі үшін төленуге жататын (төленген) сақтандыру сыйлықақыларының сомасы көрсетіледі;
</w:t>
      </w:r>
      <w:r>
        <w:br/>
      </w:r>
      <w:r>
        <w:rPr>
          <w:rFonts w:ascii="Times New Roman"/>
          <w:b w:val="false"/>
          <w:i w:val="false"/>
          <w:color w:val="000000"/>
          <w:sz w:val="28"/>
        </w:rPr>
        <w:t>
      100.12.003Н жолына қосымша нысан Н бағанының жиынтық шамасы 100.12.003Н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102. 100.12.005G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оған қатысты алдыңғы кезеңдердің шығыстарына жататын шығыстар жүргізілген, осы Ереженің 259-тармағына сәйкес салық төлеушінің тіркеу нөмірі/резиденттік елдің коды көрсетіледі;
</w:t>
      </w:r>
      <w:r>
        <w:br/>
      </w:r>
      <w:r>
        <w:rPr>
          <w:rFonts w:ascii="Times New Roman"/>
          <w:b w:val="false"/>
          <w:i w:val="false"/>
          <w:color w:val="000000"/>
          <w:sz w:val="28"/>
        </w:rPr>
        <w:t>
      3) С бағанында алдағы кезеңдердің шығыстарына (аудиторлық (кеңес алу) қызмет көрсетулері бойынша - "L"; жарнамаға шығыстар - "M"; маркетинг бойынша шығыстар - "N") жататын шығыс сәйкес келетін 100.12.003 жолының астыңғы жолының әріптік индексі көрсетіледі;
</w:t>
      </w:r>
      <w:r>
        <w:br/>
      </w:r>
      <w:r>
        <w:rPr>
          <w:rFonts w:ascii="Times New Roman"/>
          <w:b w:val="false"/>
          <w:i w:val="false"/>
          <w:color w:val="000000"/>
          <w:sz w:val="28"/>
        </w:rPr>
        <w:t>
      4) D бағанында салық кезеңінің басына алдыңғы кезеңдер шығыстарының сомасы көрсетіледі;
</w:t>
      </w:r>
      <w:r>
        <w:br/>
      </w:r>
      <w:r>
        <w:rPr>
          <w:rFonts w:ascii="Times New Roman"/>
          <w:b w:val="false"/>
          <w:i w:val="false"/>
          <w:color w:val="000000"/>
          <w:sz w:val="28"/>
        </w:rPr>
        <w:t>
      5) Е бағанында алдыңғы есепті кезеңдерге жататын ағымдағы салық кезеңінің шығыстары жатады;
</w:t>
      </w:r>
      <w:r>
        <w:br/>
      </w:r>
      <w:r>
        <w:rPr>
          <w:rFonts w:ascii="Times New Roman"/>
          <w:b w:val="false"/>
          <w:i w:val="false"/>
          <w:color w:val="000000"/>
          <w:sz w:val="28"/>
        </w:rPr>
        <w:t>
      6) F бағанында ағымдағы салық кезеңінің шығыстарына жатқызылатын алдыңғы кезеңдер шығыстарының сомасы көрсетіледі;
</w:t>
      </w:r>
      <w:r>
        <w:br/>
      </w:r>
      <w:r>
        <w:rPr>
          <w:rFonts w:ascii="Times New Roman"/>
          <w:b w:val="false"/>
          <w:i w:val="false"/>
          <w:color w:val="000000"/>
          <w:sz w:val="28"/>
        </w:rPr>
        <w:t>
      7) G бағанында салық кезеңінің соңына алдыңғы кезеңдер шығыстарының сомалары (D+E-F) көрсетіледі. Осы сома келесі салық кезеңінің қосымша нысанының D бағанына көшіріледі;
</w:t>
      </w:r>
      <w:r>
        <w:br/>
      </w:r>
      <w:r>
        <w:rPr>
          <w:rFonts w:ascii="Times New Roman"/>
          <w:b w:val="false"/>
          <w:i w:val="false"/>
          <w:color w:val="000000"/>
          <w:sz w:val="28"/>
        </w:rPr>
        <w:t>
      100.12.005G жолына қосымша нысан F бағанының жиынтық шамасы 100.12.005G жолына, G бағанының жиынтық шамасы - 100.12.011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Сыйақы бойынша шығыстар - 100.13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 Бұл нысан Салық кодексінің 
</w:t>
      </w:r>
      <w:r>
        <w:rPr>
          <w:rFonts w:ascii="Times New Roman"/>
          <w:b w:val="false"/>
          <w:i w:val="false"/>
          <w:color w:val="000000"/>
          <w:sz w:val="28"/>
        </w:rPr>
        <w:t xml:space="preserve"> 94-бабына </w:t>
      </w:r>
      <w:r>
        <w:rPr>
          <w:rFonts w:ascii="Times New Roman"/>
          <w:b w:val="false"/>
          <w:i w:val="false"/>
          <w:color w:val="000000"/>
          <w:sz w:val="28"/>
        </w:rPr>
        <w:t>
 сәйкес шегерімге жатқызылуы тиіс сыйақы бойынша шығыстардың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105. "Кредиттер (заемдар) бойынша сыйақылар" бөлімінде:
</w:t>
      </w:r>
      <w:r>
        <w:br/>
      </w:r>
      <w:r>
        <w:rPr>
          <w:rFonts w:ascii="Times New Roman"/>
          <w:b w:val="false"/>
          <w:i w:val="false"/>
          <w:color w:val="000000"/>
          <w:sz w:val="28"/>
        </w:rPr>
        <w:t>
      1) 100.13.001 жолы салық төлеуші резидентке төлейтін кредиттер (заемдар)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100.13.002 жолы салық төлеуші резидент емеске төлейтін кредиттер (заемдар)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106. "Берешек бағалы қағаздар бойынша сыйақылар" бөлімінде:
</w:t>
      </w:r>
      <w:r>
        <w:br/>
      </w:r>
      <w:r>
        <w:rPr>
          <w:rFonts w:ascii="Times New Roman"/>
          <w:b w:val="false"/>
          <w:i w:val="false"/>
          <w:color w:val="000000"/>
          <w:sz w:val="28"/>
        </w:rPr>
        <w:t>
      100.13.003 жолы берешек бағалы қағаздар бойынша сыйақылар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107. "Есептік көрсеткіштер" бөлімінде:
</w:t>
      </w:r>
      <w:r>
        <w:br/>
      </w:r>
      <w:r>
        <w:rPr>
          <w:rFonts w:ascii="Times New Roman"/>
          <w:b w:val="false"/>
          <w:i w:val="false"/>
          <w:color w:val="000000"/>
          <w:sz w:val="28"/>
        </w:rPr>
        <w:t>
      100.13.004 жолы меншiкті капиталдың орташа жылдық сомасы есептi салық кезеңiнiң әрбiр айының соңындағы орташа арифметикалығына тең меншiктi капитал сомаларын көрсетуге арналған;
</w:t>
      </w:r>
      <w:r>
        <w:br/>
      </w:r>
      <w:r>
        <w:rPr>
          <w:rFonts w:ascii="Times New Roman"/>
          <w:b w:val="false"/>
          <w:i w:val="false"/>
          <w:color w:val="000000"/>
          <w:sz w:val="28"/>
        </w:rPr>
        <w:t>
      100.13.005 жолы есептi салық кезеңiнiң әрбiр айының ішінде олар бойынша сыйақы төленетiн мiндеттемелердiң ең жоғары сомасының орташа арифметикалығына тең мiндеттемелердiң орташа жылдық сомасы көрсетуге арналған;
</w:t>
      </w:r>
      <w:r>
        <w:br/>
      </w:r>
      <w:r>
        <w:rPr>
          <w:rFonts w:ascii="Times New Roman"/>
          <w:b w:val="false"/>
          <w:i w:val="false"/>
          <w:color w:val="000000"/>
          <w:sz w:val="28"/>
        </w:rPr>
        <w:t>
      100.13.006 жолы қаржы ұйымдары үшiн 7-ге, өзге заңды тұлғалар үшiн 4-ке тең шектi коэффициент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108. "Сыйақылардың барлығы" бөлімінде:
</w:t>
      </w:r>
      <w:r>
        <w:br/>
      </w:r>
      <w:r>
        <w:rPr>
          <w:rFonts w:ascii="Times New Roman"/>
          <w:b w:val="false"/>
          <w:i w:val="false"/>
          <w:color w:val="000000"/>
          <w:sz w:val="28"/>
        </w:rPr>
        <w:t>
      1) 100.13.007 жолында 100.13.001В және 100.13.003D жолдарының сомасы ретінде айқындалатын, резиденттерге төленетін сыйақылардың жалпы сомасы көрсетіледі;
</w:t>
      </w:r>
      <w:r>
        <w:br/>
      </w:r>
      <w:r>
        <w:rPr>
          <w:rFonts w:ascii="Times New Roman"/>
          <w:b w:val="false"/>
          <w:i w:val="false"/>
          <w:color w:val="000000"/>
          <w:sz w:val="28"/>
        </w:rPr>
        <w:t>
      2) 100.13.008 жолында 100.13.002В және 100.13.003G жолдарының сомасы ретінде айқындалатын, резидент еместерге төленетін сыйақылардың жалпы сомасы көрсетіледі;
</w:t>
      </w:r>
      <w:r>
        <w:br/>
      </w:r>
      <w:r>
        <w:rPr>
          <w:rFonts w:ascii="Times New Roman"/>
          <w:b w:val="false"/>
          <w:i w:val="false"/>
          <w:color w:val="000000"/>
          <w:sz w:val="28"/>
        </w:rPr>
        <w:t>
      3) 100.13.009 жолында 100.13.007 және 100.13.008 жолдарының сомасы ретінде айқындалатын, сыйақылардың жалпы сомасы көрсетіледі;
</w:t>
      </w:r>
      <w:r>
        <w:br/>
      </w:r>
      <w:r>
        <w:rPr>
          <w:rFonts w:ascii="Times New Roman"/>
          <w:b w:val="false"/>
          <w:i w:val="false"/>
          <w:color w:val="000000"/>
          <w:sz w:val="28"/>
        </w:rPr>
        <w:t>
      4) 100.13.010 жолында 100.13.007 + 100.13.004/100.13.005 x 100.13.006 x 100.13.008 формуласы бойынша айқындалатын, шегерімге жатқызылуға тиіс сыйақылардың шекті сомасы көрсетіледі;
</w:t>
      </w:r>
      <w:r>
        <w:br/>
      </w:r>
      <w:r>
        <w:rPr>
          <w:rFonts w:ascii="Times New Roman"/>
          <w:b w:val="false"/>
          <w:i w:val="false"/>
          <w:color w:val="000000"/>
          <w:sz w:val="28"/>
        </w:rPr>
        <w:t>
      5) 100.13.011 жолында 100.13.009 және 100.13.010 жолдары бойынша ең төменгі сомасы ретінде айқындалатын, шегерімге жатқызылуға тиіс сыйақылардың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109. 100.13.011 жолының шамасы 100.00.025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110. 100.13.001, 100.13.002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кредитор-ұйымның атауы көрсетіледі;
</w:t>
      </w:r>
      <w:r>
        <w:br/>
      </w:r>
      <w:r>
        <w:rPr>
          <w:rFonts w:ascii="Times New Roman"/>
          <w:b w:val="false"/>
          <w:i w:val="false"/>
          <w:color w:val="000000"/>
          <w:sz w:val="28"/>
        </w:rPr>
        <w:t>
      3) С бағанында осы Ереженің 259-тармағына сәйкес кредитор - ұйым салық төлеушісінің тіркеу нөмірі/резиденттік елдің коды көрсетіледі;
</w:t>
      </w:r>
      <w:r>
        <w:br/>
      </w:r>
      <w:r>
        <w:rPr>
          <w:rFonts w:ascii="Times New Roman"/>
          <w:b w:val="false"/>
          <w:i w:val="false"/>
          <w:color w:val="000000"/>
          <w:sz w:val="28"/>
        </w:rPr>
        <w:t>
      4) D бағанында кредит шартын жасау күні мен нөмірі көрсетіледі;
</w:t>
      </w:r>
      <w:r>
        <w:br/>
      </w:r>
      <w:r>
        <w:rPr>
          <w:rFonts w:ascii="Times New Roman"/>
          <w:b w:val="false"/>
          <w:i w:val="false"/>
          <w:color w:val="000000"/>
          <w:sz w:val="28"/>
        </w:rPr>
        <w:t>
      5) Е бағанында алынған кредит (заем) сомасы көрсетіледі. Кредитті (заемды) шет ел валютасында алғанда кредитті (заемды) алу сәтіндегі валюта айырбастаудың рыноктық бағамын қолданумен теңгемен есептеледі;
</w:t>
      </w:r>
      <w:r>
        <w:br/>
      </w:r>
      <w:r>
        <w:rPr>
          <w:rFonts w:ascii="Times New Roman"/>
          <w:b w:val="false"/>
          <w:i w:val="false"/>
          <w:color w:val="000000"/>
          <w:sz w:val="28"/>
        </w:rPr>
        <w:t>
      6) F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100.13.001 жолына қосымша нысан Е бағанының жиынтық шамасы 100.11.001А жолына, F бағаны - 100.13.001В жолына, 100.13.002 жолына қосымша нысан Е бағаны 100.13.002А жолына, F бағаны - 100.13.002В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111. 100.13.003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эмиссиялар бойынша бөлшектеп берешек бағалы қағаздардың түрлері көрсетіледі;
</w:t>
      </w:r>
      <w:r>
        <w:br/>
      </w:r>
      <w:r>
        <w:rPr>
          <w:rFonts w:ascii="Times New Roman"/>
          <w:b w:val="false"/>
          <w:i w:val="false"/>
          <w:color w:val="000000"/>
          <w:sz w:val="28"/>
        </w:rPr>
        <w:t>
      3) С бағанында берешек бағалы қағаздардың эмиссияларын тіркеудің нөмірі мен күні көрсетіледі;
</w:t>
      </w:r>
      <w:r>
        <w:br/>
      </w:r>
      <w:r>
        <w:rPr>
          <w:rFonts w:ascii="Times New Roman"/>
          <w:b w:val="false"/>
          <w:i w:val="false"/>
          <w:color w:val="000000"/>
          <w:sz w:val="28"/>
        </w:rPr>
        <w:t>
      4) D бағанында берешек бағалы қағаздың атаулы құны көрсетіледі. Берешек бағалы қағазды шет ел валютасында шығарғанда берешек бағалы қағаздың атаулы құны берешек бағалы қағазды сату сәтіндегі валюта айырбастаудың рыноктық бағамын қолданумен теңгеде есептеледі;
</w:t>
      </w:r>
      <w:r>
        <w:br/>
      </w:r>
      <w:r>
        <w:rPr>
          <w:rFonts w:ascii="Times New Roman"/>
          <w:b w:val="false"/>
          <w:i w:val="false"/>
          <w:color w:val="000000"/>
          <w:sz w:val="28"/>
        </w:rPr>
        <w:t>
      5) Е бағанында резидентке төлегенде ескерілетін дисконт немесе сыйақы сомасы көрсетіледі;
</w:t>
      </w:r>
      <w:r>
        <w:br/>
      </w:r>
      <w:r>
        <w:rPr>
          <w:rFonts w:ascii="Times New Roman"/>
          <w:b w:val="false"/>
          <w:i w:val="false"/>
          <w:color w:val="000000"/>
          <w:sz w:val="28"/>
        </w:rPr>
        <w:t>
      6) F бағанында резидентке төленетін дисконт немесе сыйақы есебінсіз купон сомасы көрсетіледі;
</w:t>
      </w:r>
      <w:r>
        <w:br/>
      </w:r>
      <w:r>
        <w:rPr>
          <w:rFonts w:ascii="Times New Roman"/>
          <w:b w:val="false"/>
          <w:i w:val="false"/>
          <w:color w:val="000000"/>
          <w:sz w:val="28"/>
        </w:rPr>
        <w:t>
      7) G бағанында купон және дисконт (сыйақы) сомасы (айырмаcы) (F+Е) ретінде айқындалатын резидентке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8) Н бағанында резидент емеске сыйақыны төлегенде ескерілетін дисконт немесе сыйақы сомасы көрсетіледі;
</w:t>
      </w:r>
      <w:r>
        <w:br/>
      </w:r>
      <w:r>
        <w:rPr>
          <w:rFonts w:ascii="Times New Roman"/>
          <w:b w:val="false"/>
          <w:i w:val="false"/>
          <w:color w:val="000000"/>
          <w:sz w:val="28"/>
        </w:rPr>
        <w:t>
      9) І бағанында резидент емеске төленетін дисконт немесе сыйақы есебінсіз купон сомасы көрсетіледі;
</w:t>
      </w:r>
      <w:r>
        <w:br/>
      </w:r>
      <w:r>
        <w:rPr>
          <w:rFonts w:ascii="Times New Roman"/>
          <w:b w:val="false"/>
          <w:i w:val="false"/>
          <w:color w:val="000000"/>
          <w:sz w:val="28"/>
        </w:rPr>
        <w:t>
      10) J бағанында купон және дисконт (сыйақы) сомасы (айырмасы) (F+Е) ретінде айқындалатын резидент емеске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100.13.003 жолына қосымша нысан D бағанының жиынтық шамасы 100.13.003А жолына, Е бағаны - 100.13.003В жолына, F бағаны - 100.13.003С жолына, G бағаны - 100.13.003D жолына, Н бағаны - 100.13.003Е жолына, І бағаны - 100.13.003F жолына, J бағаны - 100.13.003G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Төленген күмәнді міндеттемелер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112. Бұл нысан Салық кодексінің 
</w:t>
      </w:r>
      <w:r>
        <w:rPr>
          <w:rFonts w:ascii="Times New Roman"/>
          <w:b w:val="false"/>
          <w:i w:val="false"/>
          <w:color w:val="000000"/>
          <w:sz w:val="28"/>
        </w:rPr>
        <w:t xml:space="preserve"> 95-бабына </w:t>
      </w:r>
      <w:r>
        <w:rPr>
          <w:rFonts w:ascii="Times New Roman"/>
          <w:b w:val="false"/>
          <w:i w:val="false"/>
          <w:color w:val="000000"/>
          <w:sz w:val="28"/>
        </w:rPr>
        <w:t>
 сәйкес шегерімге жатқызылуы тиіс төленген күмәнді немесе есептен шығарылған міндеттемелердің сомасын айқындауға арналған.
</w:t>
      </w:r>
      <w:r>
        <w:br/>
      </w:r>
      <w:r>
        <w:rPr>
          <w:rFonts w:ascii="Times New Roman"/>
          <w:b w:val="false"/>
          <w:i w:val="false"/>
          <w:color w:val="000000"/>
          <w:sz w:val="28"/>
        </w:rPr>
        <w:t>
      Төленген күмәнді және есептен шығарылған міндеттемелер Салық кодексінің 
</w:t>
      </w:r>
      <w:r>
        <w:rPr>
          <w:rFonts w:ascii="Times New Roman"/>
          <w:b w:val="false"/>
          <w:i w:val="false"/>
          <w:color w:val="000000"/>
          <w:sz w:val="28"/>
        </w:rPr>
        <w:t xml:space="preserve"> 38-бабында </w:t>
      </w:r>
      <w:r>
        <w:rPr>
          <w:rFonts w:ascii="Times New Roman"/>
          <w:b w:val="false"/>
          <w:i w:val="false"/>
          <w:color w:val="000000"/>
          <w:sz w:val="28"/>
        </w:rPr>
        <w:t>
 белгіленген талап ету мерзімі ішінде, оларды жылдық жиынтық кіріске қосқан сәттен бастап шегеруге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114. "Күмәнді міндеттемелер" бөлімінде:
</w:t>
      </w:r>
      <w:r>
        <w:br/>
      </w:r>
      <w:r>
        <w:rPr>
          <w:rFonts w:ascii="Times New Roman"/>
          <w:b w:val="false"/>
          <w:i w:val="false"/>
          <w:color w:val="000000"/>
          <w:sz w:val="28"/>
        </w:rPr>
        <w:t>
      100.14.001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115. "Есептен шығарылған міндеттемелер" бөлімінде:
</w:t>
      </w:r>
      <w:r>
        <w:br/>
      </w:r>
      <w:r>
        <w:rPr>
          <w:rFonts w:ascii="Times New Roman"/>
          <w:b w:val="false"/>
          <w:i w:val="false"/>
          <w:color w:val="000000"/>
          <w:sz w:val="28"/>
        </w:rPr>
        <w:t>
      100.14.002 жолы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бұрын алдын кіріс деп танылған, төленген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116. "Міндеттемелердің барлығы" бөлімінде:
</w:t>
      </w:r>
      <w:r>
        <w:br/>
      </w:r>
      <w:r>
        <w:rPr>
          <w:rFonts w:ascii="Times New Roman"/>
          <w:b w:val="false"/>
          <w:i w:val="false"/>
          <w:color w:val="000000"/>
          <w:sz w:val="28"/>
        </w:rPr>
        <w:t>
      100.14.002 жолы шегерімге жатқызылуы тиіс бұрын алдын кіріс деп танылған төленген міндеттемелердің жалпы сомасын айқындауға арналған және 100.14.001С және 100.14.002С жолдарының сомасы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117. 100.14.003 жолының шамасы 100.14.026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118. 100.14.001 және 100.14.002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кіріске жатқызылған және салық төлеуші бұрын күмәнді немесе есептен шығарылған міндеттеме деп танылған, сома төленген кредитор - заңды тұлғаның (жеке кәсіпкердің)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нөмірі/осы Ереженің 259-бабына сәйкес кредитордың резиденттік елінің коды көрсетіледі;
</w:t>
      </w:r>
      <w:r>
        <w:br/>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немесе есептен шығарылған міндеттеме деп танылған кредиторлық берешек сомасын кіріске енгізу күні (айы, жылы) көрсетіледі;
</w:t>
      </w:r>
      <w:r>
        <w:br/>
      </w:r>
      <w:r>
        <w:rPr>
          <w:rFonts w:ascii="Times New Roman"/>
          <w:b w:val="false"/>
          <w:i w:val="false"/>
          <w:color w:val="000000"/>
          <w:sz w:val="28"/>
        </w:rPr>
        <w:t>
      6) F бағанында күмәнді немесе есептен шығарылған міндеттеме деп танылған кредиторлық берешек сомасы көрсетіледі;
</w:t>
      </w:r>
      <w:r>
        <w:br/>
      </w:r>
      <w:r>
        <w:rPr>
          <w:rFonts w:ascii="Times New Roman"/>
          <w:b w:val="false"/>
          <w:i w:val="false"/>
          <w:color w:val="000000"/>
          <w:sz w:val="28"/>
        </w:rPr>
        <w:t>
      7) G бағанында күмәнді немесе есептен шығарылған міндеттеме деп танылған кредиторлық берешекті өтеу күні (айы, жылы) көрсетіледі;
</w:t>
      </w:r>
      <w:r>
        <w:br/>
      </w:r>
      <w:r>
        <w:rPr>
          <w:rFonts w:ascii="Times New Roman"/>
          <w:b w:val="false"/>
          <w:i w:val="false"/>
          <w:color w:val="000000"/>
          <w:sz w:val="28"/>
        </w:rPr>
        <w:t>
      8) Н бағанында төленген күмәнді міндеттемелер сомасы көрсетіледі;
</w:t>
      </w:r>
      <w:r>
        <w:br/>
      </w:r>
      <w:r>
        <w:rPr>
          <w:rFonts w:ascii="Times New Roman"/>
          <w:b w:val="false"/>
          <w:i w:val="false"/>
          <w:color w:val="000000"/>
          <w:sz w:val="28"/>
        </w:rPr>
        <w:t>
      9) І бағанында бұрын күмәнді немесе есептен шығарылған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
</w:t>
      </w:r>
      <w:r>
        <w:br/>
      </w:r>
      <w:r>
        <w:rPr>
          <w:rFonts w:ascii="Times New Roman"/>
          <w:b w:val="false"/>
          <w:i w:val="false"/>
          <w:color w:val="000000"/>
          <w:sz w:val="28"/>
        </w:rPr>
        <w:t>
      100.14.001 жолына қосымша нысан F бағанының жиынтық шамасы 100.14.001А жолына, Н бағаны - 100.14.001В жолына, І бағаны - 100.14.001С жолына көшіріледі.
</w:t>
      </w:r>
      <w:r>
        <w:br/>
      </w:r>
      <w:r>
        <w:rPr>
          <w:rFonts w:ascii="Times New Roman"/>
          <w:b w:val="false"/>
          <w:i w:val="false"/>
          <w:color w:val="000000"/>
          <w:sz w:val="28"/>
        </w:rPr>
        <w:t>
      100.14.002 жолына қосымша нысан F бағанының жиынтық шамасы 100.14.002А жолына, Н бағаны - 100.14.002В жолына, І бағаны - 100.14.002С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Күмәнді талаптар - 100.15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119. Бұл нысан Салық кодексінің 
</w:t>
      </w:r>
      <w:r>
        <w:rPr>
          <w:rFonts w:ascii="Times New Roman"/>
          <w:b w:val="false"/>
          <w:i w:val="false"/>
          <w:color w:val="000000"/>
          <w:sz w:val="28"/>
        </w:rPr>
        <w:t xml:space="preserve"> 96-бабына </w:t>
      </w:r>
      <w:r>
        <w:rPr>
          <w:rFonts w:ascii="Times New Roman"/>
          <w:b w:val="false"/>
          <w:i w:val="false"/>
          <w:color w:val="000000"/>
          <w:sz w:val="28"/>
        </w:rPr>
        <w:t>
 сәйкес шегерімге жатқызылуы тиіс күмәнді талаптар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121. "Күмәнді талаптар" бөлімінде:
</w:t>
      </w:r>
      <w:r>
        <w:br/>
      </w:r>
      <w:r>
        <w:rPr>
          <w:rFonts w:ascii="Times New Roman"/>
          <w:b w:val="false"/>
          <w:i w:val="false"/>
          <w:color w:val="000000"/>
          <w:sz w:val="28"/>
        </w:rPr>
        <w:t>
      100.15.01 жолы шегерімге жатқызылуы тиіс күмәнді талаптардың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122. 100.15.001В жолының шамасы 100.00.027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123. 100.15.001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куәландырылуы тиіс;
</w:t>
      </w:r>
      <w:r>
        <w:br/>
      </w:r>
      <w:r>
        <w:rPr>
          <w:rFonts w:ascii="Times New Roman"/>
          <w:b w:val="false"/>
          <w:i w:val="false"/>
          <w:color w:val="000000"/>
          <w:sz w:val="28"/>
        </w:rPr>
        <w:t>
      6) F бағанында дебиторды банкрот деп тану туралы сот шешімінің күні мен нөмірі көрсетіледі;
</w:t>
      </w:r>
      <w:r>
        <w:br/>
      </w:r>
      <w:r>
        <w:rPr>
          <w:rFonts w:ascii="Times New Roman"/>
          <w:b w:val="false"/>
          <w:i w:val="false"/>
          <w:color w:val="000000"/>
          <w:sz w:val="28"/>
        </w:rPr>
        <w:t>
      7) G бағанында Заңды тұлғалардың мемлекеттік тізілімнен банкрот-борышкерді алып тастау туралы әділет органы шешімінің күні мен нөмірі көрсетіледі;
</w:t>
      </w:r>
      <w:r>
        <w:br/>
      </w:r>
      <w:r>
        <w:rPr>
          <w:rFonts w:ascii="Times New Roman"/>
          <w:b w:val="false"/>
          <w:i w:val="false"/>
          <w:color w:val="000000"/>
          <w:sz w:val="28"/>
        </w:rPr>
        <w:t>
      8) Н бағанында тауарларды (жұмыстарды, қызмет көрсетулерді) сату бойынша дебиторлық берешек (жанама салықтарсыз) сомасы көрсетіледі;
</w:t>
      </w:r>
      <w:r>
        <w:br/>
      </w:r>
      <w:r>
        <w:rPr>
          <w:rFonts w:ascii="Times New Roman"/>
          <w:b w:val="false"/>
          <w:i w:val="false"/>
          <w:color w:val="000000"/>
          <w:sz w:val="28"/>
        </w:rPr>
        <w:t>
      9) І бағанында салық салынатын кірісті айқындау кезінде жылдық жиынтық кіріске Н бағанында көрсетілген берешекті енгізу күні (ай, жыл) көрсетіледі;
</w:t>
      </w:r>
      <w:r>
        <w:br/>
      </w:r>
      <w:r>
        <w:rPr>
          <w:rFonts w:ascii="Times New Roman"/>
          <w:b w:val="false"/>
          <w:i w:val="false"/>
          <w:color w:val="000000"/>
          <w:sz w:val="28"/>
        </w:rPr>
        <w:t>
      10) J бағанында бұрын енгізілген сомалар шегінде шегеруге жататын күмәнді талап болып табылатын дебиторлық берешек сомасы көрсетіледі.
</w:t>
      </w:r>
      <w:r>
        <w:br/>
      </w:r>
      <w:r>
        <w:rPr>
          <w:rFonts w:ascii="Times New Roman"/>
          <w:b w:val="false"/>
          <w:i w:val="false"/>
          <w:color w:val="000000"/>
          <w:sz w:val="28"/>
        </w:rPr>
        <w:t>
      100.15.001 жолына қосымша нысан Н бағанының жиынтық шамасы 100.15.001А жолына, J бағаны - 100.15.001В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Ғылыми-зерттеу және ғылыми-техникалық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жұмыстарға шығыстар - 100.16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124. Бұл нысан Салық кодексінің 
</w:t>
      </w:r>
      <w:r>
        <w:rPr>
          <w:rFonts w:ascii="Times New Roman"/>
          <w:b w:val="false"/>
          <w:i w:val="false"/>
          <w:color w:val="000000"/>
          <w:sz w:val="28"/>
        </w:rPr>
        <w:t xml:space="preserve"> 98-бабына </w:t>
      </w:r>
      <w:r>
        <w:rPr>
          <w:rFonts w:ascii="Times New Roman"/>
          <w:b w:val="false"/>
          <w:i w:val="false"/>
          <w:color w:val="000000"/>
          <w:sz w:val="28"/>
        </w:rPr>
        <w:t>
 сәйкес шегерімге жатқызылуы тиіс және кіріс алумен байланысты жүргізілген ғылыми-зерттеу және ғылыми-техникалық жұмыстарға шығыстардың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125. "Салық төлеуші туралы жалпы ақпарат" бөлімінде салық төлеуші мынадай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126. "Шығыстар" бөлімінде:
</w:t>
      </w:r>
      <w:r>
        <w:br/>
      </w:r>
      <w:r>
        <w:rPr>
          <w:rFonts w:ascii="Times New Roman"/>
          <w:b w:val="false"/>
          <w:i w:val="false"/>
          <w:color w:val="000000"/>
          <w:sz w:val="28"/>
        </w:rPr>
        <w:t>
      100.16.001 жолы шегерімге жатқызылуы тиіс ғылыми-зерттеу және ғылыми-техникалық жұмыстарға шығыстардың сомасын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127. 100.16.001 жолының шамасы 100.00.029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128. 100.16.001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шартқа сәйкес ғылыми-зерттеу және ғылыми-техникалық жұмыстарды жүзеге асыратын заңды тұлғаның атауы, жеке тұлғаның аты-жөні көрсетіледі;
</w:t>
      </w:r>
      <w:r>
        <w:br/>
      </w:r>
      <w:r>
        <w:rPr>
          <w:rFonts w:ascii="Times New Roman"/>
          <w:b w:val="false"/>
          <w:i w:val="false"/>
          <w:color w:val="000000"/>
          <w:sz w:val="28"/>
        </w:rPr>
        <w:t>
      3) С бағанында осы Ереженің 259-тармағына сәйкес тиісті салық төлеушінің тіркеу нөмірі/резиденттік елдің коды көрсетіледі;
</w:t>
      </w:r>
      <w:r>
        <w:br/>
      </w:r>
      <w:r>
        <w:rPr>
          <w:rFonts w:ascii="Times New Roman"/>
          <w:b w:val="false"/>
          <w:i w:val="false"/>
          <w:color w:val="000000"/>
          <w:sz w:val="28"/>
        </w:rPr>
        <w:t>
      4) D бағанында орындалған ғылыми-зерттеу және ғылыми-техникалық жұмыстар түрінің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9501"/>
        <w:gridCol w:w="2532"/>
      </w:tblGrid>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Ғылыми-зерттеу және ғылыми-техникалық жұмыстардың атауы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Жұмыстардың коды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ғылыми бiлiмдер мен түсiнiктер алуға бағытталған жұмыстар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техникалық бiлiмдер мен түсiнiктер алуға бағытталған жұмыстар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білімдерді қолдану бағыттарын іздеу бойынша жұмыстар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білімдерді қолдану бағыттарын іздеу бойынша жұмыстар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өнімдер іздеу бойынша жұмыстар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технологиялар іздеу бойынша жұмыстар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жаңа өнімдер немесе технологиялар әзірлеу бойынша жұмыстар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жетілдірілген өнімдер немесе технологиялар әзірлеу бойынша жұмыстар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өнімдерді бағалау бойынша жұмыстар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технологияларды бағалау бойынша жұмыстар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Тәжiрибелiк үлгiлер мен модельдерді жобалау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Тәжiрибелiк үлгiлер мен модельдерді құрастыру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Тәжiрибелiк үлгiлер мен модельдерді сынау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технологияны пайдаланумен құралдарды, құрал-саймандарды, матрицаларды, штамптарды әзірлеу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Ауқымы жағынан коммерциялық өндіріс үшін экономикалық жарамсыз болып табылатын эксперименттiк қондырғыларды жобалау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Ауқымы жағынан коммерциялық өндіріс үшін экономикалық жарамсыз болып табылатын эксперименттiк қондырғыларды құрастыру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Ауқымы жағынан коммерциялық өндіріс үшін экономикалық жарамсыз болып табылатын эксперименттiк қондырғыларды пайдалану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ғылыми және ғылыми-техникалық жұмыстар 
</w:t>
            </w:r>
          </w:p>
        </w:tc>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Е бағанында ғылыми-зерттеу және ғылыми-техникалық жұмыстарға сәйкес келетін жүзеге асыруларды растайтын шот-фактураның нөмірі мен күні көрсетіледі;
</w:t>
      </w:r>
      <w:r>
        <w:br/>
      </w:r>
      <w:r>
        <w:rPr>
          <w:rFonts w:ascii="Times New Roman"/>
          <w:b w:val="false"/>
          <w:i w:val="false"/>
          <w:color w:val="000000"/>
          <w:sz w:val="28"/>
        </w:rPr>
        <w:t>
      6) F бағанында орындалған ғылыми-зерттеу және ғылыми-техникалық жұмыстар актісінің нөмірі мен күні;
</w:t>
      </w:r>
      <w:r>
        <w:br/>
      </w:r>
      <w:r>
        <w:rPr>
          <w:rFonts w:ascii="Times New Roman"/>
          <w:b w:val="false"/>
          <w:i w:val="false"/>
          <w:color w:val="000000"/>
          <w:sz w:val="28"/>
        </w:rPr>
        <w:t>
      7) G бағанында жобалық-сметалық құжаттаманың нөмірі мен күні көрсетіледі;
</w:t>
      </w:r>
      <w:r>
        <w:br/>
      </w:r>
      <w:r>
        <w:rPr>
          <w:rFonts w:ascii="Times New Roman"/>
          <w:b w:val="false"/>
          <w:i w:val="false"/>
          <w:color w:val="000000"/>
          <w:sz w:val="28"/>
        </w:rPr>
        <w:t>
      8) Н бағанында кірістерді алумен байланысты және шегерімге жатқызылуы тиіс ғылыми-зерттеу және ғылыми-техникалық жұмыстарына жүргізілген шығыстардың сомасы көрсетіледі.
</w:t>
      </w:r>
      <w:r>
        <w:br/>
      </w:r>
      <w:r>
        <w:rPr>
          <w:rFonts w:ascii="Times New Roman"/>
          <w:b w:val="false"/>
          <w:i w:val="false"/>
          <w:color w:val="000000"/>
          <w:sz w:val="28"/>
        </w:rPr>
        <w:t>
      100.16.001 жолына қосымша нысан Н бағанының жиынтық шамасы 100.16.001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Резиденттің басқару және жалпы әкімшілік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шығыстары - 100.17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129. Бұл нысан Қазақстан Республикасының резидент емес салық төлеушісі Қазақстан Республикасындағы және оның шегінен тыс жерлердегі көздерден кірістер алу мақсатында шеккен, осы Ереженің 88-тармағында көрсетілген халықаралық шарттардың ережелеріне сәйкес халықаралық шарттар жасасқан шетелдік мемлекеттерде орналасқан резидентке және тұрақты мекемеге шегерімге жатқызатын, басқару және жалпы әкімшілік шығыстардың сомасын айқындауға арналған.
</w:t>
      </w:r>
      <w:r>
        <w:br/>
      </w:r>
      <w:r>
        <w:rPr>
          <w:rFonts w:ascii="Times New Roman"/>
          <w:b w:val="false"/>
          <w:i w:val="false"/>
          <w:color w:val="000000"/>
          <w:sz w:val="28"/>
        </w:rPr>
        <w:t>
      Резидент емес салық төлеуші шетелдік тұрақты мекемеге шегерімге жатқызылатын басқару және жалпы әкімшілік шығыстардың сомасын Салық кодексінің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197-баптарында </w:t>
      </w:r>
      <w:r>
        <w:rPr>
          <w:rFonts w:ascii="Times New Roman"/>
          <w:b w:val="false"/>
          <w:i w:val="false"/>
          <w:color w:val="000000"/>
          <w:sz w:val="28"/>
        </w:rPr>
        <w:t>
 белгіленген тәртіпке ұқсас тәртіпте айқындайды. Бұл ретте, резидент емес салық төлеуші көрсетілген әдістердің бірін таңдауға құқылы:
</w:t>
      </w:r>
      <w:r>
        <w:br/>
      </w:r>
      <w:r>
        <w:rPr>
          <w:rFonts w:ascii="Times New Roman"/>
          <w:b w:val="false"/>
          <w:i w:val="false"/>
          <w:color w:val="000000"/>
          <w:sz w:val="28"/>
        </w:rPr>
        <w:t>
      1) барабар бөлу әдісі;
</w:t>
      </w:r>
      <w:r>
        <w:br/>
      </w:r>
      <w:r>
        <w:rPr>
          <w:rFonts w:ascii="Times New Roman"/>
          <w:b w:val="false"/>
          <w:i w:val="false"/>
          <w:color w:val="000000"/>
          <w:sz w:val="28"/>
        </w:rPr>
        <w:t>
      2) шегерімге тура (тікелей) жатқызу әдісі.
</w:t>
      </w:r>
      <w:r>
        <w:br/>
      </w:r>
      <w:r>
        <w:rPr>
          <w:rFonts w:ascii="Times New Roman"/>
          <w:b w:val="false"/>
          <w:i w:val="false"/>
          <w:color w:val="000000"/>
          <w:sz w:val="28"/>
        </w:rPr>
        <w:t>
      Таңдалған әдіс салық төлеушінің барлық шетелдік тұрақты мекемелері бойынша жыл сайын қолданады және салық органының келісімі бойынша ғана өзгертілуі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осы Ереженің 129-тармағына сәйкес көрсетілген шығыстарды шегерімге жатқызудың қолданылатын әдісі;
</w:t>
      </w:r>
      <w:r>
        <w:br/>
      </w:r>
      <w:r>
        <w:rPr>
          <w:rFonts w:ascii="Times New Roman"/>
          <w:b w:val="false"/>
          <w:i w:val="false"/>
          <w:color w:val="000000"/>
          <w:sz w:val="28"/>
        </w:rPr>
        <w:t>
      4) барабар бөлу әдісі қолданылған кезде есептік көрсеткішті есептеу әдісі.
</w:t>
      </w:r>
    </w:p>
    <w:p>
      <w:pPr>
        <w:spacing w:after="0"/>
        <w:ind w:left="0"/>
        <w:jc w:val="both"/>
      </w:pPr>
      <w:r>
        <w:rPr>
          <w:rFonts w:ascii="Times New Roman"/>
          <w:b w:val="false"/>
          <w:i w:val="false"/>
          <w:color w:val="000000"/>
          <w:sz w:val="28"/>
        </w:rPr>
        <w:t>
</w:t>
      </w:r>
      <w:r>
        <w:rPr>
          <w:rFonts w:ascii="Times New Roman"/>
          <w:b w:val="false"/>
          <w:i w:val="false"/>
          <w:color w:val="000000"/>
          <w:sz w:val="28"/>
        </w:rPr>
        <w:t>
      131. "Шығыстар" бөлімінде:
</w:t>
      </w:r>
      <w:r>
        <w:br/>
      </w:r>
      <w:r>
        <w:rPr>
          <w:rFonts w:ascii="Times New Roman"/>
          <w:b w:val="false"/>
          <w:i w:val="false"/>
          <w:color w:val="000000"/>
          <w:sz w:val="28"/>
        </w:rPr>
        <w:t>
      1) 100.17.001 жолы резиденттің Қазақстан Республикасындағы және оның шегінен тыс жерлердегі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
</w:t>
      </w:r>
      <w:r>
        <w:br/>
      </w:r>
      <w:r>
        <w:rPr>
          <w:rFonts w:ascii="Times New Roman"/>
          <w:b w:val="false"/>
          <w:i w:val="false"/>
          <w:color w:val="000000"/>
          <w:sz w:val="28"/>
        </w:rPr>
        <w:t>
      2) 100.17.002 жолы резиденттің шетелдік мемлекеттердегі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132. 100.17.002 жолының шамасы 100.00.038С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133. 100.17.001 және 100.17.002 жолдарына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шетелдік тұрақты мекеменің атауы көрсетіледі;
</w:t>
      </w:r>
      <w:r>
        <w:br/>
      </w:r>
      <w:r>
        <w:rPr>
          <w:rFonts w:ascii="Times New Roman"/>
          <w:b w:val="false"/>
          <w:i w:val="false"/>
          <w:color w:val="000000"/>
          <w:sz w:val="28"/>
        </w:rPr>
        <w:t>
      3) С бағанында осы Ереженің 259-тармағына сәйкес шетелдік тұрақты мекеме орналасқан елдің коды көрсетіледі;
</w:t>
      </w:r>
      <w:r>
        <w:br/>
      </w:r>
      <w:r>
        <w:rPr>
          <w:rFonts w:ascii="Times New Roman"/>
          <w:b w:val="false"/>
          <w:i w:val="false"/>
          <w:color w:val="000000"/>
          <w:sz w:val="28"/>
        </w:rPr>
        <w:t>
      4) D бағанында резидент салық төлеушінің және шетелдік тұрақты мекемелердің жылдық жиынтық кірісінің ұлттық валютадағы сомалары көрсетіледі;
</w:t>
      </w:r>
      <w:r>
        <w:br/>
      </w:r>
      <w:r>
        <w:rPr>
          <w:rFonts w:ascii="Times New Roman"/>
          <w:b w:val="false"/>
          <w:i w:val="false"/>
          <w:color w:val="000000"/>
          <w:sz w:val="28"/>
        </w:rPr>
        <w:t>
      5) Е бағанында әрбір шетелдік тұрақты мекеме бойынша резидент салық төлеушінің жылдық жиынтық кірісіндегі шетелдік тұрақты мекеменің жылдық жиынтық кірісінің үлесі көрсетіледі;
</w:t>
      </w:r>
      <w:r>
        <w:br/>
      </w:r>
      <w:r>
        <w:rPr>
          <w:rFonts w:ascii="Times New Roman"/>
          <w:b w:val="false"/>
          <w:i w:val="false"/>
          <w:color w:val="000000"/>
          <w:sz w:val="28"/>
        </w:rPr>
        <w:t>
      6) F бағанында резиденттің және шетелдік тұрақты мекемелердің негізгі құрал-жабдықтарының бастапқы (ағымдағы) құны құнының ұлттық валютадағы сомасы көрсетіледі;
</w:t>
      </w:r>
      <w:r>
        <w:br/>
      </w:r>
      <w:r>
        <w:rPr>
          <w:rFonts w:ascii="Times New Roman"/>
          <w:b w:val="false"/>
          <w:i w:val="false"/>
          <w:color w:val="000000"/>
          <w:sz w:val="28"/>
        </w:rPr>
        <w:t>
      7) G бағанында әрбір шетелдік тұрақты мекеме бойынша резидент салық төлеушінің негізгі құрал-жабдықтарының бастапқы (ағымдағы) құнының жалпы сомасындағы шетелдік тұрақты мекеменің негізгі құрал-жабдықтарының бастапқы (ағымдағы) құнының үлесі көрсетіледі;
</w:t>
      </w:r>
      <w:r>
        <w:br/>
      </w:r>
      <w:r>
        <w:rPr>
          <w:rFonts w:ascii="Times New Roman"/>
          <w:b w:val="false"/>
          <w:i w:val="false"/>
          <w:color w:val="000000"/>
          <w:sz w:val="28"/>
        </w:rPr>
        <w:t>
      8) Н бағанында резидент салық төлеушінің және шетелдік тұрақты мекеменің еңбекақы төлеу бойынша шығыстарының ұлттық валютадағы сомасы көрсетіледі;
</w:t>
      </w:r>
      <w:r>
        <w:br/>
      </w:r>
      <w:r>
        <w:rPr>
          <w:rFonts w:ascii="Times New Roman"/>
          <w:b w:val="false"/>
          <w:i w:val="false"/>
          <w:color w:val="000000"/>
          <w:sz w:val="28"/>
        </w:rPr>
        <w:t>
      9) І бағанында әрбір шетелдік тұрақты мекеме бойынша резидент салық төлеушінің қызметкерлерге еңбекақы төлеу бойынша шығыстарының жалпы сомасындағы шетелдік тұрақты мекеменің шетелдік тұрақты мекеменің қызметкерлерге еңбекақы төлеу бойынша шығыстарының үлесі көрсетіледі;
</w:t>
      </w:r>
      <w:r>
        <w:br/>
      </w:r>
      <w:r>
        <w:rPr>
          <w:rFonts w:ascii="Times New Roman"/>
          <w:b w:val="false"/>
          <w:i w:val="false"/>
          <w:color w:val="000000"/>
          <w:sz w:val="28"/>
        </w:rPr>
        <w:t>
      10) J бағанында әрбір шетелдік мекеме бойынша Е бағаны бойынша немесе Е, G, І бағандары сомаларының 3-ке қатынасы бағандары сомаларының 3-ке қатынасы (Е бағаны + G бағаны + І бағаны)/3) ретінде айқындалған есептелген есептік көрсеткіштің мөлшері көрсетіледі;
</w:t>
      </w:r>
      <w:r>
        <w:br/>
      </w:r>
      <w:r>
        <w:rPr>
          <w:rFonts w:ascii="Times New Roman"/>
          <w:b w:val="false"/>
          <w:i w:val="false"/>
          <w:color w:val="000000"/>
          <w:sz w:val="28"/>
        </w:rPr>
        <w:t>
      11) К бағанында резидент салық төлеушінің және шетелдік тұрақты мекеменің басқару және жалпы әкімшілік шығыстарының сомалары көрсетіледі.
</w:t>
      </w:r>
      <w:r>
        <w:br/>
      </w:r>
      <w:r>
        <w:rPr>
          <w:rFonts w:ascii="Times New Roman"/>
          <w:b w:val="false"/>
          <w:i w:val="false"/>
          <w:color w:val="000000"/>
          <w:sz w:val="28"/>
        </w:rPr>
        <w:t>
      Тиісті шетелдік тұрақты мекеменің басқару және жалпы әкімшілік шығыстарының сомасы J және 00001К жолының туындысы ретінде айқындалады; 
</w:t>
      </w:r>
      <w:r>
        <w:br/>
      </w:r>
      <w:r>
        <w:rPr>
          <w:rFonts w:ascii="Times New Roman"/>
          <w:b w:val="false"/>
          <w:i w:val="false"/>
          <w:color w:val="000000"/>
          <w:sz w:val="28"/>
        </w:rPr>
        <w:t>
      00001К бағанында резиденттің жылдық жиынтық жылдық кіріс алу мақсатында есепті салық кезеңінің ішінде шеккен және қосарланған салық салуды болдырмау туралы халықаралық шарттарға сәйкес резиденттің тұрақты мекемелеріне барабар бөлуге жататын басқару және жалпы әкімшілік шығыстарының жалпы сомасы көрсетіледі;
</w:t>
      </w:r>
      <w:r>
        <w:br/>
      </w:r>
      <w:r>
        <w:rPr>
          <w:rFonts w:ascii="Times New Roman"/>
          <w:b w:val="false"/>
          <w:i w:val="false"/>
          <w:color w:val="000000"/>
          <w:sz w:val="28"/>
        </w:rPr>
        <w:t>
      12) L бағанында резидент салық төлеушінің және шетелдік тұрақты мекемелердің К бағанында көрсетілген шығындарын есепке алумен шығындарының жалпы сомалары көрсетіледі.
</w:t>
      </w:r>
      <w:r>
        <w:br/>
      </w:r>
      <w:r>
        <w:rPr>
          <w:rFonts w:ascii="Times New Roman"/>
          <w:b w:val="false"/>
          <w:i w:val="false"/>
          <w:color w:val="000000"/>
          <w:sz w:val="28"/>
        </w:rPr>
        <w:t>
      100.17.001, 100.17.002 нысанына қосымша нысанның 00001К жолында көрсетілген резиденттің басқару және жалпы әкімшілік шығыстарының сомасы 100.17.001А жолына көшіріледі.
</w:t>
      </w:r>
      <w:r>
        <w:br/>
      </w:r>
      <w:r>
        <w:rPr>
          <w:rFonts w:ascii="Times New Roman"/>
          <w:b w:val="false"/>
          <w:i w:val="false"/>
          <w:color w:val="000000"/>
          <w:sz w:val="28"/>
        </w:rPr>
        <w:t>
      100.17.001, 100.17.002 қосымша нысанының 00002К жолында көрсетілген резиденттің шетелдік көздерден кірістер алу мақсатында шеккен басқару және жалпы әкімшілік шығыстарының, шетелдік мекемелердің осындай шығыстарының сомасы ретінде айқындалатын жалпы сомасы 100.17.002А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Әлеуметтік төлемдерге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134. Бұл нысан Салық кодексінің 
</w:t>
      </w:r>
      <w:r>
        <w:rPr>
          <w:rFonts w:ascii="Times New Roman"/>
          <w:b w:val="false"/>
          <w:i w:val="false"/>
          <w:color w:val="000000"/>
          <w:sz w:val="28"/>
        </w:rPr>
        <w:t xml:space="preserve"> 100-бабына </w:t>
      </w:r>
      <w:r>
        <w:rPr>
          <w:rFonts w:ascii="Times New Roman"/>
          <w:b w:val="false"/>
          <w:i w:val="false"/>
          <w:color w:val="000000"/>
          <w:sz w:val="28"/>
        </w:rPr>
        <w:t>
 сәйкес шегерімге жатқызылуы тиіс әлеуметтік төлемдерге шығыстарды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136. "Шығыстар" бөлімінде:
</w:t>
      </w:r>
      <w:r>
        <w:br/>
      </w:r>
      <w:r>
        <w:rPr>
          <w:rFonts w:ascii="Times New Roman"/>
          <w:b w:val="false"/>
          <w:i w:val="false"/>
          <w:color w:val="000000"/>
          <w:sz w:val="28"/>
        </w:rPr>
        <w:t>
      1) 100.18.001А жолында қызметкерлердің уақытша еңбекке қабілетсіздігіне төлеу бойынша нақты шығыстардың сомасы көрсетіледі;
</w:t>
      </w:r>
      <w:r>
        <w:br/>
      </w:r>
      <w:r>
        <w:rPr>
          <w:rFonts w:ascii="Times New Roman"/>
          <w:b w:val="false"/>
          <w:i w:val="false"/>
          <w:color w:val="000000"/>
          <w:sz w:val="28"/>
        </w:rPr>
        <w:t>
      2) 100.18.001В жолында Қазақстан Республикасының заңдарында белгіленген қызметкерлердің уақытша еңбекке қабілетсіздігіне төлеудің мөлшері көрсетіледі;
</w:t>
      </w:r>
      <w:r>
        <w:br/>
      </w:r>
      <w:r>
        <w:rPr>
          <w:rFonts w:ascii="Times New Roman"/>
          <w:b w:val="false"/>
          <w:i w:val="false"/>
          <w:color w:val="000000"/>
          <w:sz w:val="28"/>
        </w:rPr>
        <w:t>
      3) 100.18.001С жолында шегерімге жатқызылуы тиіс қызметкерлердің уақытша еңбекке қабілетсіздігіне төлеу бойынша шығыстардың сомасы көрсетіледі. 00.18.001А және 00.18.001В жолдарында көрсетілген соманың ең азы ретінде айқындалады;
</w:t>
      </w:r>
      <w:r>
        <w:br/>
      </w:r>
      <w:r>
        <w:rPr>
          <w:rFonts w:ascii="Times New Roman"/>
          <w:b w:val="false"/>
          <w:i w:val="false"/>
          <w:color w:val="000000"/>
          <w:sz w:val="28"/>
        </w:rPr>
        <w:t>
      4) 100.18.002А жолында жүктілігі мен тууы жөніндегі демалысқа төлеу бойынша нақты шығыстардың сомасы көрсетіледі;
</w:t>
      </w:r>
      <w:r>
        <w:br/>
      </w:r>
      <w:r>
        <w:rPr>
          <w:rFonts w:ascii="Times New Roman"/>
          <w:b w:val="false"/>
          <w:i w:val="false"/>
          <w:color w:val="000000"/>
          <w:sz w:val="28"/>
        </w:rPr>
        <w:t>
      5) 100.18.002В жолында Қазақстан Республикасының заңдарымен белгіленген жүктілігі мен тууы жөніндегі демалысқа төлеудің мөлшері көрсетіледі;
</w:t>
      </w:r>
      <w:r>
        <w:br/>
      </w:r>
      <w:r>
        <w:rPr>
          <w:rFonts w:ascii="Times New Roman"/>
          <w:b w:val="false"/>
          <w:i w:val="false"/>
          <w:color w:val="000000"/>
          <w:sz w:val="28"/>
        </w:rPr>
        <w:t>
      6) 100.18.002С жолында жолында шегерімге жатқызылуы тиіс жүктілігі мен тууы жөніндегі демалысқа төлеу бойынша шығыстардың сомасы көрсетіледі. 00.18.002А және 00.18.002В жолдарында көрсетілген соманың ең азы ретінде айқындалады;
</w:t>
      </w:r>
      <w:r>
        <w:br/>
      </w:r>
      <w:r>
        <w:rPr>
          <w:rFonts w:ascii="Times New Roman"/>
          <w:b w:val="false"/>
          <w:i w:val="false"/>
          <w:color w:val="000000"/>
          <w:sz w:val="28"/>
        </w:rPr>
        <w:t>
      7) 100.18.003А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
</w:t>
      </w:r>
      <w:r>
        <w:br/>
      </w:r>
      <w:r>
        <w:rPr>
          <w:rFonts w:ascii="Times New Roman"/>
          <w:b w:val="false"/>
          <w:i w:val="false"/>
          <w:color w:val="000000"/>
          <w:sz w:val="28"/>
        </w:rPr>
        <w:t>
      8) 100.18.003В жолында Қазақстан Республикасының заңдарында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
</w:t>
      </w:r>
      <w:r>
        <w:br/>
      </w:r>
      <w:r>
        <w:rPr>
          <w:rFonts w:ascii="Times New Roman"/>
          <w:b w:val="false"/>
          <w:i w:val="false"/>
          <w:color w:val="000000"/>
          <w:sz w:val="28"/>
        </w:rPr>
        <w:t>
      9) 100.18.003С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00.18.003А және 00.18.003В жолдарында көрсетілген соманың ең азы ретінде айқындалады;
</w:t>
      </w:r>
      <w:r>
        <w:br/>
      </w:r>
      <w:r>
        <w:rPr>
          <w:rFonts w:ascii="Times New Roman"/>
          <w:b w:val="false"/>
          <w:i w:val="false"/>
          <w:color w:val="000000"/>
          <w:sz w:val="28"/>
        </w:rPr>
        <w:t>
      10) 100.18.004А жолында жинақтаушы зейнетақы қорларына ерікті кәсіби зейнетақы жарналары бойынша нақты шығыстардың сомасы көрсетіледі;
</w:t>
      </w:r>
      <w:r>
        <w:br/>
      </w:r>
      <w:r>
        <w:rPr>
          <w:rFonts w:ascii="Times New Roman"/>
          <w:b w:val="false"/>
          <w:i w:val="false"/>
          <w:color w:val="000000"/>
          <w:sz w:val="28"/>
        </w:rPr>
        <w:t>
      11) 100.18.004В жолында Қазақстан Республикасының зейнетақымен қамтамасыз ету туралы заңдарында жинақтаушы зейнетақы қорларына ерікті кәсіби зейнетақы жарналары бойынша белгіленген мөлшер көрсетіледі;
</w:t>
      </w:r>
      <w:r>
        <w:br/>
      </w:r>
      <w:r>
        <w:rPr>
          <w:rFonts w:ascii="Times New Roman"/>
          <w:b w:val="false"/>
          <w:i w:val="false"/>
          <w:color w:val="000000"/>
          <w:sz w:val="28"/>
        </w:rPr>
        <w:t>
      12) 100.18.004С жолында шегерімдерге жатқызылуға жататын жинақтаушы зейнетақы қорларына ерікті кәсіби зейнетақы жарналары бойынша шығыстардың сомалары көрсетіледі. 100.18.004А және 100.18.004В жолдарында көрсетілген соманың ең азы ретінде айқындалады;
</w:t>
      </w:r>
      <w:r>
        <w:br/>
      </w:r>
      <w:r>
        <w:rPr>
          <w:rFonts w:ascii="Times New Roman"/>
          <w:b w:val="false"/>
          <w:i w:val="false"/>
          <w:color w:val="000000"/>
          <w:sz w:val="28"/>
        </w:rPr>
        <w:t>
      13) 100.18.005А жолында Мемлекеттік әлеуметтік сақтандыру қорына әлеуметтік аударымдардың есептелген сомасы көрсетіледі;
</w:t>
      </w:r>
      <w:r>
        <w:br/>
      </w:r>
      <w:r>
        <w:rPr>
          <w:rFonts w:ascii="Times New Roman"/>
          <w:b w:val="false"/>
          <w:i w:val="false"/>
          <w:color w:val="000000"/>
          <w:sz w:val="28"/>
        </w:rPr>
        <w:t>
      14) 100.18.006 жолында шегерімге жатқызылуға жататын әлеуметтiк төлемдерге шығыстардың жалпы сомасы көрсетіледі. 00.18.001С, 00.18.002С, 00.18.003С, 00.18.004С, 00.18.005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137. 100.18.006 жолының шамасы 100.00.032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Жұмыскерлерді оқытуға, біліктілігін көтеруге,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даярлауға және жеке тұлғаларды оқытуға шығыстары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Бұл нысан Салық кодексінің 
</w:t>
      </w:r>
      <w:r>
        <w:rPr>
          <w:rFonts w:ascii="Times New Roman"/>
          <w:b w:val="false"/>
          <w:i w:val="false"/>
          <w:color w:val="000000"/>
          <w:sz w:val="28"/>
        </w:rPr>
        <w:t xml:space="preserve"> 100-бабының </w:t>
      </w:r>
      <w:r>
        <w:rPr>
          <w:rFonts w:ascii="Times New Roman"/>
          <w:b w:val="false"/>
          <w:i w:val="false"/>
          <w:color w:val="000000"/>
          <w:sz w:val="28"/>
        </w:rPr>
        <w:t>
 3 және 4-тармақтарына сәйкес шегеруге жататын жұмыскерлерді оқытуға, біліктілігін көтеруге, қайта даярлауға және жеке тұлғаларды оқытуға шығыстарының сомаларын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келісім-шартты жасау күні және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140. "Жұмыскерлерді оқытуға, біліктілігін көтеруге, қайта даярлауға және жеке тұлғаларды оқытуға шығыстары" бөлімінде:
</w:t>
      </w:r>
      <w:r>
        <w:br/>
      </w:r>
      <w:r>
        <w:rPr>
          <w:rFonts w:ascii="Times New Roman"/>
          <w:b w:val="false"/>
          <w:i w:val="false"/>
          <w:color w:val="000000"/>
          <w:sz w:val="28"/>
        </w:rPr>
        <w:t>
      1) 100.19.001 жолы жұмыскерлерді оқытуға, біліктілігін көтеруге, қайта даярлауға және жеке тұлғаларды оқытуға шығыстардың сомасын көрсетуге арналған және 100.19.001А және 100.19.001В жолдарын қоса отырып айқындалады;
</w:t>
      </w:r>
      <w:r>
        <w:br/>
      </w:r>
      <w:r>
        <w:rPr>
          <w:rFonts w:ascii="Times New Roman"/>
          <w:b w:val="false"/>
          <w:i w:val="false"/>
          <w:color w:val="000000"/>
          <w:sz w:val="28"/>
        </w:rPr>
        <w:t>
      2) 100.19.001А жолы Қазақстан Республикасы аумағында жұмыскерлерді оқытуға, біліктілігін көтеруге, қайта даярлауға кеткен шығыстар сомасын көрсетуге арналған және қосымша нысанның деректері негізінде толтырылады;
</w:t>
      </w:r>
      <w:r>
        <w:br/>
      </w:r>
      <w:r>
        <w:rPr>
          <w:rFonts w:ascii="Times New Roman"/>
          <w:b w:val="false"/>
          <w:i w:val="false"/>
          <w:color w:val="000000"/>
          <w:sz w:val="28"/>
        </w:rPr>
        <w:t>
      3) 100.19.001В жолы Қазақстан Республикасы шегінен тыс жерлерде жұмыскерлерді оқытуға, біліктілігін көтеруге, қайта даярлауға кеткен шығыстар сомасын көрсетуге арналған және қосымша нысанның деректері негізінде толтырылады;
</w:t>
      </w:r>
      <w:r>
        <w:br/>
      </w:r>
      <w:r>
        <w:rPr>
          <w:rFonts w:ascii="Times New Roman"/>
          <w:b w:val="false"/>
          <w:i w:val="false"/>
          <w:color w:val="000000"/>
          <w:sz w:val="28"/>
        </w:rPr>
        <w:t>
      4) 100.19.002 жолы жұмыскер емес жеке тұлғаларды оқытуға кеткен шығыстар сомасын көрсетуге арналған және 100.19.002А және 100.19.002В жолдарын қоса отырып айқындалады;
</w:t>
      </w:r>
      <w:r>
        <w:br/>
      </w:r>
      <w:r>
        <w:rPr>
          <w:rFonts w:ascii="Times New Roman"/>
          <w:b w:val="false"/>
          <w:i w:val="false"/>
          <w:color w:val="000000"/>
          <w:sz w:val="28"/>
        </w:rPr>
        <w:t>
      5) 100.19.002А жолы Қазақстан Республикасы аумағында жеке тұлғаларды оқытуға шыққан шығыстардың сомасын көрсетуге арналған және қосымша нысанның деректері негізінде толтырылады;
</w:t>
      </w:r>
      <w:r>
        <w:br/>
      </w:r>
      <w:r>
        <w:rPr>
          <w:rFonts w:ascii="Times New Roman"/>
          <w:b w:val="false"/>
          <w:i w:val="false"/>
          <w:color w:val="000000"/>
          <w:sz w:val="28"/>
        </w:rPr>
        <w:t>
      6) 100.19.002В жолы Қазақстан Республикасы шегінен тыс жерлерде жеке тұлғаларды оқытуға кеткен шығыстар сомасын көрсетуге арналған және қосымша нысанның деректері негізінде толтырылады;
</w:t>
      </w:r>
      <w:r>
        <w:br/>
      </w:r>
      <w:r>
        <w:rPr>
          <w:rFonts w:ascii="Times New Roman"/>
          <w:b w:val="false"/>
          <w:i w:val="false"/>
          <w:color w:val="000000"/>
          <w:sz w:val="28"/>
        </w:rPr>
        <w:t>
      7) 100.19.003 жолы жұмыскерлерді оқытуға, біліктілігін көтеруге, қайта даярлауға және жеке тұлғаларды оқытуға шығыстардың жиынтық сомасын көрсетуге арналған және 100.19.003А және 100.19.003В жолдарының қосындысымен айқындалады;
</w:t>
      </w:r>
      <w:r>
        <w:br/>
      </w:r>
      <w:r>
        <w:rPr>
          <w:rFonts w:ascii="Times New Roman"/>
          <w:b w:val="false"/>
          <w:i w:val="false"/>
          <w:color w:val="000000"/>
          <w:sz w:val="28"/>
        </w:rPr>
        <w:t>
      8) 100.19.003А жолында Қазақстан Республикасы аумағында жұмыскерлерді оқытуға, біліктілігін көтеруге, қайта даярлауға және жеке тұлғаларды оқытуға шығыстардың сомалары көрсетіледі және 100.19.001А және 100.19.002А жолдарының қосындысымен айқындалады;
</w:t>
      </w:r>
      <w:r>
        <w:br/>
      </w:r>
      <w:r>
        <w:rPr>
          <w:rFonts w:ascii="Times New Roman"/>
          <w:b w:val="false"/>
          <w:i w:val="false"/>
          <w:color w:val="000000"/>
          <w:sz w:val="28"/>
        </w:rPr>
        <w:t>
      9) 100.19.003В жолында Қазақстан Республикасынан тыс жерлерде жұмыскерлерді оқытуға, біліктілігін көтеруге, қайта даярлауға және жеке тұлғаларды оқытуға шығыстардың сомалары көрсетіледі және 100.19.001В және 100.19.002В жолдарының қосындысымен айқындалады;
</w:t>
      </w:r>
      <w:r>
        <w:br/>
      </w:r>
      <w:r>
        <w:rPr>
          <w:rFonts w:ascii="Times New Roman"/>
          <w:b w:val="false"/>
          <w:i w:val="false"/>
          <w:color w:val="000000"/>
          <w:sz w:val="28"/>
        </w:rPr>
        <w:t>
      Егер 100.19.012 жолы бойынша теріс бағам алынған болса, көрсетілген сома табиғи ресурстарды өндіруге геологиялық зерттеу мен дайындық жұмыстарына шыққан шығыстарға, сондай-ақ Салық кодексінің 
</w:t>
      </w:r>
      <w:r>
        <w:rPr>
          <w:rFonts w:ascii="Times New Roman"/>
          <w:b w:val="false"/>
          <w:i w:val="false"/>
          <w:color w:val="000000"/>
          <w:sz w:val="28"/>
        </w:rPr>
        <w:t xml:space="preserve"> 87-1-бабына </w:t>
      </w:r>
      <w:r>
        <w:rPr>
          <w:rFonts w:ascii="Times New Roman"/>
          <w:b w:val="false"/>
          <w:i w:val="false"/>
          <w:color w:val="000000"/>
          <w:sz w:val="28"/>
        </w:rPr>
        <w:t>
 сәйкес жер қойнауын пайдаланушылардың басқа да шығыстарына түзетулерден түскен кірістер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141. 100.19.003 жолының шамасы 100.00.028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142. 100.19.001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тіркеу нөмірі/осы Ережелердің 259-тармағына сәйкес жұмыскерлерді оқыту, біліктілігін арттыру, қайта даярлауды, жеке тұлғаларды оқытуды жүргізетін ұйымдардың резиденттік елінің коды көрсетіледі;
</w:t>
      </w:r>
      <w:r>
        <w:br/>
      </w:r>
      <w:r>
        <w:rPr>
          <w:rFonts w:ascii="Times New Roman"/>
          <w:b w:val="false"/>
          <w:i w:val="false"/>
          <w:color w:val="000000"/>
          <w:sz w:val="28"/>
        </w:rPr>
        <w:t>
      3) С бағанында оқытушы ұйымның резиденттік елінің салықтық тіркеу нөмірі көрсетіледі. Баған В бағанында резиденттік елінің коды көрсетілген кезде толтырылады;
</w:t>
      </w:r>
      <w:r>
        <w:br/>
      </w:r>
      <w:r>
        <w:rPr>
          <w:rFonts w:ascii="Times New Roman"/>
          <w:b w:val="false"/>
          <w:i w:val="false"/>
          <w:color w:val="000000"/>
          <w:sz w:val="28"/>
        </w:rPr>
        <w:t>
      4) D бағанында оқытушы тұлғаның жұмыскер салық төлеушісінің тіркеу нөмірі көрсетіледі;
</w:t>
      </w:r>
      <w:r>
        <w:br/>
      </w:r>
      <w:r>
        <w:rPr>
          <w:rFonts w:ascii="Times New Roman"/>
          <w:b w:val="false"/>
          <w:i w:val="false"/>
          <w:color w:val="000000"/>
          <w:sz w:val="28"/>
        </w:rPr>
        <w:t>
      5) Е бағанында салық төлеушіден ақша алушының тиісті коды көрсетіледі:
</w:t>
      </w:r>
      <w:r>
        <w:br/>
      </w:r>
      <w:r>
        <w:rPr>
          <w:rFonts w:ascii="Times New Roman"/>
          <w:b w:val="false"/>
          <w:i w:val="false"/>
          <w:color w:val="000000"/>
          <w:sz w:val="28"/>
        </w:rPr>
        <w:t>
      1 - төлем тікелей оқытушы ұйымға төленеді;
</w:t>
      </w:r>
      <w:r>
        <w:br/>
      </w:r>
      <w:r>
        <w:rPr>
          <w:rFonts w:ascii="Times New Roman"/>
          <w:b w:val="false"/>
          <w:i w:val="false"/>
          <w:color w:val="000000"/>
          <w:sz w:val="28"/>
        </w:rPr>
        <w:t>
      2 - төлем жұмыскер жеке тұлғаға оқытушы ұйымның көрсетілген сомасын кейін беру шартымен төленеді;
</w:t>
      </w:r>
      <w:r>
        <w:br/>
      </w:r>
      <w:r>
        <w:rPr>
          <w:rFonts w:ascii="Times New Roman"/>
          <w:b w:val="false"/>
          <w:i w:val="false"/>
          <w:color w:val="000000"/>
          <w:sz w:val="28"/>
        </w:rPr>
        <w:t>
      6) F бағанында жұмыскерді оқытуға, біліктілігін арттыруға, қайта даярлауға оқытушы ұйыммен жасасқан шарттың нөмірі мен күні көрсетіледі;
</w:t>
      </w:r>
      <w:r>
        <w:br/>
      </w:r>
      <w:r>
        <w:rPr>
          <w:rFonts w:ascii="Times New Roman"/>
          <w:b w:val="false"/>
          <w:i w:val="false"/>
          <w:color w:val="000000"/>
          <w:sz w:val="28"/>
        </w:rPr>
        <w:t>
      7) G бағанында оқытуға, біліктілігін арттыруға, қайта даярлауға жеке тұлғамен жасасқан шарттың нөмірі мен күні көрсетіледі;
</w:t>
      </w:r>
      <w:r>
        <w:br/>
      </w:r>
      <w:r>
        <w:rPr>
          <w:rFonts w:ascii="Times New Roman"/>
          <w:b w:val="false"/>
          <w:i w:val="false"/>
          <w:color w:val="000000"/>
          <w:sz w:val="28"/>
        </w:rPr>
        <w:t>
      8) Н бағанында шығыстың тиісті коды көрсетіледі:
</w:t>
      </w:r>
      <w:r>
        <w:br/>
      </w:r>
      <w:r>
        <w:rPr>
          <w:rFonts w:ascii="Times New Roman"/>
          <w:b w:val="false"/>
          <w:i w:val="false"/>
          <w:color w:val="000000"/>
          <w:sz w:val="28"/>
        </w:rPr>
        <w:t>
      1 - оқыту;
</w:t>
      </w:r>
      <w:r>
        <w:br/>
      </w:r>
      <w:r>
        <w:rPr>
          <w:rFonts w:ascii="Times New Roman"/>
          <w:b w:val="false"/>
          <w:i w:val="false"/>
          <w:color w:val="000000"/>
          <w:sz w:val="28"/>
        </w:rPr>
        <w:t>
      2 - біліктілігін арттыру;
</w:t>
      </w:r>
      <w:r>
        <w:br/>
      </w:r>
      <w:r>
        <w:rPr>
          <w:rFonts w:ascii="Times New Roman"/>
          <w:b w:val="false"/>
          <w:i w:val="false"/>
          <w:color w:val="000000"/>
          <w:sz w:val="28"/>
        </w:rPr>
        <w:t>
      3 - қайта даярлау;
</w:t>
      </w:r>
      <w:r>
        <w:br/>
      </w:r>
      <w:r>
        <w:rPr>
          <w:rFonts w:ascii="Times New Roman"/>
          <w:b w:val="false"/>
          <w:i w:val="false"/>
          <w:color w:val="000000"/>
          <w:sz w:val="28"/>
        </w:rPr>
        <w:t>
      9) I бағанында Қазақстан Республикасының резидентіне - оқытушы ұйымға төлеуге тиіс (төленген) сома көрсетіледі;
</w:t>
      </w:r>
      <w:r>
        <w:br/>
      </w:r>
      <w:r>
        <w:rPr>
          <w:rFonts w:ascii="Times New Roman"/>
          <w:b w:val="false"/>
          <w:i w:val="false"/>
          <w:color w:val="000000"/>
          <w:sz w:val="28"/>
        </w:rPr>
        <w:t>
      10) J бағанында Қазақстан Республикасының резиденті емес - оқытушы ұйымға төлеуге тиіс (төленген) сома көрсетіледі;
</w:t>
      </w:r>
      <w:r>
        <w:br/>
      </w:r>
      <w:r>
        <w:rPr>
          <w:rFonts w:ascii="Times New Roman"/>
          <w:b w:val="false"/>
          <w:i w:val="false"/>
          <w:color w:val="000000"/>
          <w:sz w:val="28"/>
        </w:rPr>
        <w:t>
      100.19.001 жолына қосымша нысанның I бағанының жиынтық шамасы 100.19.001А жолына, J - 100.19.001В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143. 100.19.002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тіркеу нөмірі/осы Ережелердің 259-тармағына сәйкес жұмыскер емес жеке тұлғаны оқытуды жүргізетін ұйымның резиденттік елінің коды көрсетіледі;
</w:t>
      </w:r>
      <w:r>
        <w:br/>
      </w:r>
      <w:r>
        <w:rPr>
          <w:rFonts w:ascii="Times New Roman"/>
          <w:b w:val="false"/>
          <w:i w:val="false"/>
          <w:color w:val="000000"/>
          <w:sz w:val="28"/>
        </w:rPr>
        <w:t>
      3) С бағанында оқытуды жүргізетін ұйымның резиденттік еліндегі салықтық тіркеу нөмірі көрсетіледі. Баған В бағанында резиденттік елінің коды көрсетілген кезде толтырылады;
</w:t>
      </w:r>
      <w:r>
        <w:br/>
      </w:r>
      <w:r>
        <w:rPr>
          <w:rFonts w:ascii="Times New Roman"/>
          <w:b w:val="false"/>
          <w:i w:val="false"/>
          <w:color w:val="000000"/>
          <w:sz w:val="28"/>
        </w:rPr>
        <w:t>
      4) D бағанында жеке тұлғаны оқытатын салық төлеушінің тіркеу нөмірі көрсетіледі;
</w:t>
      </w:r>
      <w:r>
        <w:br/>
      </w:r>
      <w:r>
        <w:rPr>
          <w:rFonts w:ascii="Times New Roman"/>
          <w:b w:val="false"/>
          <w:i w:val="false"/>
          <w:color w:val="000000"/>
          <w:sz w:val="28"/>
        </w:rPr>
        <w:t>
      5) Е бағанында салық төлеушіден ақша алушының тиісті коды көрсетіледі:
</w:t>
      </w:r>
      <w:r>
        <w:br/>
      </w:r>
      <w:r>
        <w:rPr>
          <w:rFonts w:ascii="Times New Roman"/>
          <w:b w:val="false"/>
          <w:i w:val="false"/>
          <w:color w:val="000000"/>
          <w:sz w:val="28"/>
        </w:rPr>
        <w:t>
      1 - төлем тікелей оқытушы ұйымға төленеді;
</w:t>
      </w:r>
      <w:r>
        <w:br/>
      </w:r>
      <w:r>
        <w:rPr>
          <w:rFonts w:ascii="Times New Roman"/>
          <w:b w:val="false"/>
          <w:i w:val="false"/>
          <w:color w:val="000000"/>
          <w:sz w:val="28"/>
        </w:rPr>
        <w:t>
      2 - төлем жұмыскер жеке тұлғаға оқытушы ұйымның көрсетілген сомасын кейін беру шартымен төленеді;
</w:t>
      </w:r>
      <w:r>
        <w:br/>
      </w:r>
      <w:r>
        <w:rPr>
          <w:rFonts w:ascii="Times New Roman"/>
          <w:b w:val="false"/>
          <w:i w:val="false"/>
          <w:color w:val="000000"/>
          <w:sz w:val="28"/>
        </w:rPr>
        <w:t>
      6) F бағанында жеке тұлғаны оқытуға оқытушы ұйыммен жасасқан шарттың нөмірі мен күні көрсетіледі;
</w:t>
      </w:r>
      <w:r>
        <w:br/>
      </w:r>
      <w:r>
        <w:rPr>
          <w:rFonts w:ascii="Times New Roman"/>
          <w:b w:val="false"/>
          <w:i w:val="false"/>
          <w:color w:val="000000"/>
          <w:sz w:val="28"/>
        </w:rPr>
        <w:t>
      7) G бағанында оқытуға жеке тұлғамен жасасқан шарттың нөмірі мен күні көрсетіледі;
</w:t>
      </w:r>
      <w:r>
        <w:br/>
      </w:r>
      <w:r>
        <w:rPr>
          <w:rFonts w:ascii="Times New Roman"/>
          <w:b w:val="false"/>
          <w:i w:val="false"/>
          <w:color w:val="000000"/>
          <w:sz w:val="28"/>
        </w:rPr>
        <w:t>
      8) Н бағанында Қазақстан Республикасының резидентіне - оқытушы ұйымға төлеуге тиіс (төленген) сома көрсетіледі;
</w:t>
      </w:r>
      <w:r>
        <w:br/>
      </w:r>
      <w:r>
        <w:rPr>
          <w:rFonts w:ascii="Times New Roman"/>
          <w:b w:val="false"/>
          <w:i w:val="false"/>
          <w:color w:val="000000"/>
          <w:sz w:val="28"/>
        </w:rPr>
        <w:t>
      9) I бағанында Қазақстан Республикасының резиденті емес - оқытушы ұйымға төлеуге тиіс (төленген) сома көрсетіледі;
</w:t>
      </w:r>
      <w:r>
        <w:br/>
      </w:r>
      <w:r>
        <w:rPr>
          <w:rFonts w:ascii="Times New Roman"/>
          <w:b w:val="false"/>
          <w:i w:val="false"/>
          <w:color w:val="000000"/>
          <w:sz w:val="28"/>
        </w:rPr>
        <w:t>
      10) J бағанында оқыту кезеңі көрсетіледі;
</w:t>
      </w:r>
      <w:r>
        <w:br/>
      </w:r>
      <w:r>
        <w:rPr>
          <w:rFonts w:ascii="Times New Roman"/>
          <w:b w:val="false"/>
          <w:i w:val="false"/>
          <w:color w:val="000000"/>
          <w:sz w:val="28"/>
        </w:rPr>
        <w:t>
      11) К бағанында жеке тұлғаның шартқа сәйкес салық төлеушіде жұмыспен өтеу міндетін орындау мерзімі көрсетіледі.
</w:t>
      </w:r>
      <w:r>
        <w:br/>
      </w:r>
      <w:r>
        <w:rPr>
          <w:rFonts w:ascii="Times New Roman"/>
          <w:b w:val="false"/>
          <w:i w:val="false"/>
          <w:color w:val="000000"/>
          <w:sz w:val="28"/>
        </w:rPr>
        <w:t>
      100.19.002 жолына қосымша нысанның Н бағанының жиынтық шамасы 100.19.002А жолына; I - 100.19.002В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Бұрын жүргізілген шегерімдер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өтемақылар - 100.20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144. Бұл нысан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кірістерді анықтауға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146. "Бұрын жүргізілген шегерімдер бойынша өтемақылар түрінде алынған кірістер" бөлімінде:
</w:t>
      </w:r>
      <w:r>
        <w:br/>
      </w:r>
      <w:r>
        <w:rPr>
          <w:rFonts w:ascii="Times New Roman"/>
          <w:b w:val="false"/>
          <w:i w:val="false"/>
          <w:color w:val="000000"/>
          <w:sz w:val="28"/>
        </w:rPr>
        <w:t>
      1) 100.20.001 жолы қайтарылған (қайтаруға тиісті) сақтандыру сыйақыларының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2) 100.20.002 жолы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өзге де кірістерді анықтауға арналған және қосымша нысан деректерінің негізінде толтырылады;
</w:t>
      </w:r>
      <w:r>
        <w:br/>
      </w:r>
      <w:r>
        <w:rPr>
          <w:rFonts w:ascii="Times New Roman"/>
          <w:b w:val="false"/>
          <w:i w:val="false"/>
          <w:color w:val="000000"/>
          <w:sz w:val="28"/>
        </w:rPr>
        <w:t>
      3) 100.20.003 жолы бұрын жүргізілген шегерімдер бойынша өтемақылар түрінде алынған кірістердің жалпы сомасы көрсетіледі және 100.20.001 мен 100.20.002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147. 100.20.003 жолының шамасы 100.00.011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148. 100.20.001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салық төлеушінің тіркеу нөмірі/осы Ережелердің 259-тармағына сәйкес В бағанында көрсетілген ұйымның резиденттік елінің коды көрсетіледі;
</w:t>
      </w:r>
      <w:r>
        <w:br/>
      </w:r>
      <w:r>
        <w:rPr>
          <w:rFonts w:ascii="Times New Roman"/>
          <w:b w:val="false"/>
          <w:i w:val="false"/>
          <w:color w:val="000000"/>
          <w:sz w:val="28"/>
        </w:rPr>
        <w:t>
      4) D бағанында есепті салық кезеңі үшін сақтандырушы - салық төлеуші төлеген (төлеуге тиіс) сақтандыру сыйақыларының атауы көрсетіледі;
</w:t>
      </w:r>
      <w:r>
        <w:br/>
      </w:r>
      <w:r>
        <w:rPr>
          <w:rFonts w:ascii="Times New Roman"/>
          <w:b w:val="false"/>
          <w:i w:val="false"/>
          <w:color w:val="000000"/>
          <w:sz w:val="28"/>
        </w:rPr>
        <w:t>
      5) Е бағанында сақтандыру сыйақылары төлеген (төлеуге тиіс)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261-тармағына сәйкес сақтандыру сыныбының коды көрсетіледі;
</w:t>
      </w:r>
      <w:r>
        <w:br/>
      </w:r>
      <w:r>
        <w:rPr>
          <w:rFonts w:ascii="Times New Roman"/>
          <w:b w:val="false"/>
          <w:i w:val="false"/>
          <w:color w:val="000000"/>
          <w:sz w:val="28"/>
        </w:rPr>
        <w:t>
      7) G бағанында Е бағанында көрсетілген, сақтандыру шарты қолданысының біту күні немесе тоқтатылуы (сақтандыру сыйақылары сомаларын жылдық жиынтық кіріске енгізу күні) көрсетіледі;
</w:t>
      </w:r>
      <w:r>
        <w:br/>
      </w:r>
      <w:r>
        <w:rPr>
          <w:rFonts w:ascii="Times New Roman"/>
          <w:b w:val="false"/>
          <w:i w:val="false"/>
          <w:color w:val="000000"/>
          <w:sz w:val="28"/>
        </w:rPr>
        <w:t>
      8) Н бағанында есеп салық кезеңі үшін қайтарылған (қайтаруға тиісті) сақтандыру сыйақыларының сомасы көрсетіледі.
</w:t>
      </w:r>
      <w:r>
        <w:br/>
      </w:r>
      <w:r>
        <w:rPr>
          <w:rFonts w:ascii="Times New Roman"/>
          <w:b w:val="false"/>
          <w:i w:val="false"/>
          <w:color w:val="000000"/>
          <w:sz w:val="28"/>
        </w:rPr>
        <w:t>
      100.20.001 жолына қосымша нысан Н бағанының жиынтық шамасы 100.20.001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149. 100.20.002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бұрын жүргізілген шегерімдер бойынша өтемақылар түрінде түріндегі кірісті төлеген заңды тұлғаның (жеке тұлғаның аты-жөні) атауы көрсетіледі;
</w:t>
      </w:r>
      <w:r>
        <w:br/>
      </w:r>
      <w:r>
        <w:rPr>
          <w:rFonts w:ascii="Times New Roman"/>
          <w:b w:val="false"/>
          <w:i w:val="false"/>
          <w:color w:val="000000"/>
          <w:sz w:val="28"/>
        </w:rPr>
        <w:t>
      3) С бағанында салық төлеушінің тіркеу нөмірі/осы Ережелердің 259-тармағына сәйкес В бағанында көрсетілген тұлғаның резиденттік елінің коды көрсетіледі;
</w:t>
      </w:r>
      <w:r>
        <w:br/>
      </w:r>
      <w:r>
        <w:rPr>
          <w:rFonts w:ascii="Times New Roman"/>
          <w:b w:val="false"/>
          <w:i w:val="false"/>
          <w:color w:val="000000"/>
          <w:sz w:val="28"/>
        </w:rPr>
        <w:t>
      4) D бағанында өтемақы түрінің коды көрсетіледі:
</w:t>
      </w:r>
      <w:r>
        <w:br/>
      </w:r>
      <w:r>
        <w:rPr>
          <w:rFonts w:ascii="Times New Roman"/>
          <w:b w:val="false"/>
          <w:i w:val="false"/>
          <w:color w:val="000000"/>
          <w:sz w:val="28"/>
        </w:rPr>
        <w:t>
      "1" - бұрын шегерімге жатқызылған күмәнді деп танылған талаптардың сомаларын дебиторлар төлеген кезде;
</w:t>
      </w:r>
      <w:r>
        <w:br/>
      </w:r>
      <w:r>
        <w:rPr>
          <w:rFonts w:ascii="Times New Roman"/>
          <w:b w:val="false"/>
          <w:i w:val="false"/>
          <w:color w:val="000000"/>
          <w:sz w:val="28"/>
        </w:rPr>
        <w:t>
      "2" - шығындарды (шығыстарды) жабуға мемлекеттік бюджет қаражатынан сомаларды төлеген кезде;
</w:t>
      </w:r>
      <w:r>
        <w:br/>
      </w:r>
      <w:r>
        <w:rPr>
          <w:rFonts w:ascii="Times New Roman"/>
          <w:b w:val="false"/>
          <w:i w:val="false"/>
          <w:color w:val="000000"/>
          <w:sz w:val="28"/>
        </w:rPr>
        <w:t>
      "3" - бұрын шегерімге жатқызылған шығыстарды (залалдарды) өтеу кезінде;
</w:t>
      </w:r>
      <w:r>
        <w:br/>
      </w:r>
      <w:r>
        <w:rPr>
          <w:rFonts w:ascii="Times New Roman"/>
          <w:b w:val="false"/>
          <w:i w:val="false"/>
          <w:color w:val="000000"/>
          <w:sz w:val="28"/>
        </w:rPr>
        <w:t>
      5) Е бағанында жылдық жиынтық табысты қосатын алынған өтемақылар сомасы көрсетіледі.
</w:t>
      </w:r>
      <w:r>
        <w:br/>
      </w:r>
      <w:r>
        <w:rPr>
          <w:rFonts w:ascii="Times New Roman"/>
          <w:b w:val="false"/>
          <w:i w:val="false"/>
          <w:color w:val="000000"/>
          <w:sz w:val="28"/>
        </w:rPr>
        <w:t>
      100.20.002 жолына қосымша нысанның Е бағанының жиынтық шамасы 100.20.002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Бюджетке енгізуге жатпайтын айыппұлдар,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өсімдер, тұрақсыздық айыптары - 100.21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150. Бұл нысан Салық кодексінің 
</w:t>
      </w:r>
      <w:r>
        <w:rPr>
          <w:rFonts w:ascii="Times New Roman"/>
          <w:b w:val="false"/>
          <w:i w:val="false"/>
          <w:color w:val="000000"/>
          <w:sz w:val="28"/>
        </w:rPr>
        <w:t xml:space="preserve"> 92-бабы </w:t>
      </w:r>
      <w:r>
        <w:rPr>
          <w:rFonts w:ascii="Times New Roman"/>
          <w:b w:val="false"/>
          <w:i w:val="false"/>
          <w:color w:val="000000"/>
          <w:sz w:val="28"/>
        </w:rPr>
        <w:t>
 5-тармағына сәйкес бюджетке енгізуге тиістілерден басқа, шегерімге жатқызылатын жылдық жиынтық кіріс алумен байланысты тағайындалған немесе танылған айыппұлдар, өсімдер, тұрақсыздық айыптарының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152. "Айыппұлдар, өсімдер, тұрақсыздық айыптары" бөлімінде:
</w:t>
      </w:r>
      <w:r>
        <w:br/>
      </w:r>
      <w:r>
        <w:rPr>
          <w:rFonts w:ascii="Times New Roman"/>
          <w:b w:val="false"/>
          <w:i w:val="false"/>
          <w:color w:val="000000"/>
          <w:sz w:val="28"/>
        </w:rPr>
        <w:t>
      100.21.001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153. 100.21.001 жолының шамасы 100.00.035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154. 100.21.001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оның алдында шаруашылық шарттарын жағдайларын бұзғаны үшін шарт міндеттемелері туындаған ұйым атауы көрсетіледі;
</w:t>
      </w:r>
      <w:r>
        <w:br/>
      </w:r>
      <w:r>
        <w:rPr>
          <w:rFonts w:ascii="Times New Roman"/>
          <w:b w:val="false"/>
          <w:i w:val="false"/>
          <w:color w:val="000000"/>
          <w:sz w:val="28"/>
        </w:rPr>
        <w:t>
      3) С бағанында В бағанында көрсетілген ұйым осы Ереженің 259-тармағына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оған сәйкес салық төлеушіге (салық төлеуші) танылған немесе тағайындалған айыппұлдар, өсімдер, тұрақсыздық айыптарының шартты (келісім-шартты) немесе сот шешімін жасау нөмірі мен күні көрсетіледі;
</w:t>
      </w:r>
      <w:r>
        <w:br/>
      </w:r>
      <w:r>
        <w:rPr>
          <w:rFonts w:ascii="Times New Roman"/>
          <w:b w:val="false"/>
          <w:i w:val="false"/>
          <w:color w:val="000000"/>
          <w:sz w:val="28"/>
        </w:rPr>
        <w:t>
      5) Е бағанында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r>
        <w:br/>
      </w:r>
      <w:r>
        <w:rPr>
          <w:rFonts w:ascii="Times New Roman"/>
          <w:b w:val="false"/>
          <w:i w:val="false"/>
          <w:color w:val="000000"/>
          <w:sz w:val="28"/>
        </w:rPr>
        <w:t>
      100.21.001 жолына қосымша нысан Е бағанының жиынтық шамасы 100.21.001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Кесімді активтер бойынша амортизациялық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жөндеуге шығыстар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шегерімдер - 100.22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155. Бұл нысан Салық кодексінің 
</w:t>
      </w:r>
      <w:r>
        <w:rPr>
          <w:rFonts w:ascii="Times New Roman"/>
          <w:b w:val="false"/>
          <w:i w:val="false"/>
          <w:color w:val="000000"/>
          <w:sz w:val="28"/>
        </w:rPr>
        <w:t xml:space="preserve"> 4-бөлімі </w:t>
      </w:r>
      <w:r>
        <w:rPr>
          <w:rFonts w:ascii="Times New Roman"/>
          <w:b w:val="false"/>
          <w:i w:val="false"/>
          <w:color w:val="000000"/>
          <w:sz w:val="28"/>
        </w:rPr>
        <w:t>
 3-параграфына сәйкес салық салу мақсатында кесімді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 87-бабына </w:t>
      </w:r>
      <w:r>
        <w:rPr>
          <w:rFonts w:ascii="Times New Roman"/>
          <w:b w:val="false"/>
          <w:i w:val="false"/>
          <w:color w:val="000000"/>
          <w:sz w:val="28"/>
        </w:rPr>
        <w:t>
 сәйкес шағын топтың теңгермелік құнынан есептен шыққан кесімді активтердің (І және ІІ активтерден басқа) құн асуынан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157. "Үй-жайлар, құрылыстар" бөлімінде:
</w:t>
      </w:r>
      <w:r>
        <w:br/>
      </w:r>
      <w:r>
        <w:rPr>
          <w:rFonts w:ascii="Times New Roman"/>
          <w:b w:val="false"/>
          <w:i w:val="false"/>
          <w:color w:val="000000"/>
          <w:sz w:val="28"/>
        </w:rPr>
        <w:t>
      100.22.001 жолы үй-жайлар, ғимараттар (мұнай, газ ұңғымалары мен беріліс құрылғыларын қоспағанда)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158. "Негізгі қаражаттың қалған шағын тобы" бөлімінде:
</w:t>
      </w:r>
      <w:r>
        <w:br/>
      </w:r>
      <w:r>
        <w:rPr>
          <w:rFonts w:ascii="Times New Roman"/>
          <w:b w:val="false"/>
          <w:i w:val="false"/>
          <w:color w:val="000000"/>
          <w:sz w:val="28"/>
        </w:rPr>
        <w:t>
      100.22.002 жолы негізгі қаражаттың қалған шағын тобы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159. "Негізгі қаражат бойынша барлығы" бөлімінде:
</w:t>
      </w:r>
      <w:r>
        <w:br/>
      </w:r>
      <w:r>
        <w:rPr>
          <w:rFonts w:ascii="Times New Roman"/>
          <w:b w:val="false"/>
          <w:i w:val="false"/>
          <w:color w:val="000000"/>
          <w:sz w:val="28"/>
        </w:rPr>
        <w:t>
      100.22.003 жолы тіркелген активтер бойынша шегерімдердің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160. "Басқалары" бөлімінде:
</w:t>
      </w:r>
      <w:r>
        <w:br/>
      </w:r>
      <w:r>
        <w:rPr>
          <w:rFonts w:ascii="Times New Roman"/>
          <w:b w:val="false"/>
          <w:i w:val="false"/>
          <w:color w:val="000000"/>
          <w:sz w:val="28"/>
        </w:rPr>
        <w:t>
      1) 100.22.006 жолы шағын топтың құндық теңгермесінен есептен шыққан тіркелген активтердің құнының асуынан кірісті көрсетуге арналған. 100.22.001 жолына қосымша нысан I бағанының, 100.02.001 жолына қосымша нысанның F бағанында көрсетілген сомаларды қоспағанда, және 100.22.002 жолының теріс сомаларын қосумен айқындалады;
</w:t>
      </w:r>
      <w:r>
        <w:br/>
      </w:r>
      <w:r>
        <w:rPr>
          <w:rFonts w:ascii="Times New Roman"/>
          <w:b w:val="false"/>
          <w:i w:val="false"/>
          <w:color w:val="000000"/>
          <w:sz w:val="28"/>
        </w:rPr>
        <w:t>
      2) 100.22.005 жолы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161. 100.22.003Е жолының шамасы 100.00.034А жолына көшіріледі.
</w:t>
      </w:r>
      <w:r>
        <w:br/>
      </w:r>
      <w:r>
        <w:rPr>
          <w:rFonts w:ascii="Times New Roman"/>
          <w:b w:val="false"/>
          <w:i w:val="false"/>
          <w:color w:val="000000"/>
          <w:sz w:val="28"/>
        </w:rPr>
        <w:t>
      100.22.003J жолының шамасы 100.00.034D жолына көшіріледі.
</w:t>
      </w:r>
      <w:r>
        <w:br/>
      </w:r>
      <w:r>
        <w:rPr>
          <w:rFonts w:ascii="Times New Roman"/>
          <w:b w:val="false"/>
          <w:i w:val="false"/>
          <w:color w:val="000000"/>
          <w:sz w:val="28"/>
        </w:rPr>
        <w:t>
      100.22.003К жолының шамасы 100.00.034С жолына көшіріледі.
</w:t>
      </w:r>
      <w:r>
        <w:br/>
      </w:r>
      <w:r>
        <w:rPr>
          <w:rFonts w:ascii="Times New Roman"/>
          <w:b w:val="false"/>
          <w:i w:val="false"/>
          <w:color w:val="000000"/>
          <w:sz w:val="28"/>
        </w:rPr>
        <w:t>
      100.22.003F, 100.22.003Н және 100.22.005D жолдарының шамасы 100.00.034F жолына көшіріледі.
</w:t>
      </w:r>
      <w:r>
        <w:br/>
      </w:r>
      <w:r>
        <w:rPr>
          <w:rFonts w:ascii="Times New Roman"/>
          <w:b w:val="false"/>
          <w:i w:val="false"/>
          <w:color w:val="000000"/>
          <w:sz w:val="28"/>
        </w:rPr>
        <w:t>
      100.22.004 жолының шамасы 100.00.008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162. 100.22.001, 100.22.002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"Негізгі қорлардың жіктеуіші" Қазақстан Республикасының Мемлекеттік жіктеуішіне сәйкес тіркелген активтердің I тобы бойынша негізгі құралдар коды немесе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салық төлеуші амортизациялық аударымдар есептеуді жүргізетін тіркелген активтердің II, III және IV топтары бойынша тобының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107-бабы </w:t>
      </w:r>
      <w:r>
        <w:rPr>
          <w:rFonts w:ascii="Times New Roman"/>
          <w:b w:val="false"/>
          <w:i w:val="false"/>
          <w:color w:val="000000"/>
          <w:sz w:val="28"/>
        </w:rPr>
        <w:t>
 мен 110-бабының 1-тармағына сәйкес амортизациялық аударымдарды есептеу үшін тіркелген активтер тобының нөмірі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5) Е бағанында салық төлеуші қолданатын амортизациялық нормалар әрбір шағын топ бойынша процентпен, бірақ D бағанында көрсетілген шектен асырылмай көрсетіледі;
</w:t>
      </w:r>
      <w:r>
        <w:br/>
      </w:r>
      <w:r>
        <w:rPr>
          <w:rFonts w:ascii="Times New Roman"/>
          <w:b w:val="false"/>
          <w:i w:val="false"/>
          <w:color w:val="000000"/>
          <w:sz w:val="28"/>
        </w:rPr>
        <w:t>
      6) F бағанында әрбір салық шағын тобы (тобы) бойынша өткен салық кезеңі үшін 100.22.001, 100.22.002, 100.22.003 жолдарына қосымша нысандардың Р бағанының тиісті жолдарында және алдыңғы салық кезеңі үшін 100.22.005Н жолында қалыптасатын есепті салық кезеңінің басындағы шағын топтың (топтың) құндық теңгерімінің шамасы көрсетіледі;
</w:t>
      </w:r>
      <w:r>
        <w:br/>
      </w:r>
      <w:r>
        <w:rPr>
          <w:rFonts w:ascii="Times New Roman"/>
          <w:b w:val="false"/>
          <w:i w:val="false"/>
          <w:color w:val="000000"/>
          <w:sz w:val="28"/>
        </w:rPr>
        <w:t>
      7) G бағанында шағын топтар (топтар) бөлінісінде есепті салық кезеңінде сатып алынған, тегін алынған, сондай-ақ негізгі құралдардың және материалдық емес активтердің жарғылық капиталына салымы ретінде түскен және жылдық жиынтық табыс алу үшін пайдаланылатын құны көрсетіледі. Көрсетілген негізгі активтердің және материалдық емес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Осы бағанда, сондай-ақ өткен салық кезеңі үшін 100.23.001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негізгі құралдардың және материалдық емес активтердің қалдық құны көрсетіледі;
</w:t>
      </w:r>
      <w:r>
        <w:br/>
      </w:r>
      <w:r>
        <w:rPr>
          <w:rFonts w:ascii="Times New Roman"/>
          <w:b w:val="false"/>
          <w:i w:val="false"/>
          <w:color w:val="000000"/>
          <w:sz w:val="28"/>
        </w:rPr>
        <w:t>
      8) Н бағанында жарғылық капиталға салым ретінде тіркелген активтерді сатудан алынған және/немесе алынуы, қаржы лизингіне берілуі тиіс, есептен шығарылуы, жоғалуы, жойылуы, ысырабы кезіндегі сақтандырылған тіркелген активтер бойынша сақтандыру төлемдерінің сомасы, сондай-ақ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айқындалған тіркелген активтерді өзге шығару кезіндегі сома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аяғындағы шағын топтың негізгі құралдарының теңгерімдік құнының шамасы (F+G+Н) айқындалады;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 және 3-тармақтарына сәйкес (I х Е) есептелген есепті салық кезеңдегі амортизациялық аударымдар сомасы көрсетіледі;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113-бабы </w:t>
      </w:r>
      <w:r>
        <w:rPr>
          <w:rFonts w:ascii="Times New Roman"/>
          <w:b w:val="false"/>
          <w:i w:val="false"/>
          <w:color w:val="000000"/>
          <w:sz w:val="28"/>
        </w:rPr>
        <w:t>
 1-тармағында көрсетілген, Салық кодексінің 
</w:t>
      </w:r>
      <w:r>
        <w:rPr>
          <w:rFonts w:ascii="Times New Roman"/>
          <w:b w:val="false"/>
          <w:i w:val="false"/>
          <w:color w:val="000000"/>
          <w:sz w:val="28"/>
        </w:rPr>
        <w:t xml:space="preserve"> 92-бабына </w:t>
      </w:r>
      <w:r>
        <w:rPr>
          <w:rFonts w:ascii="Times New Roman"/>
          <w:b w:val="false"/>
          <w:i w:val="false"/>
          <w:color w:val="000000"/>
          <w:sz w:val="28"/>
        </w:rPr>
        <w:t>
 сәйкес шегеруге жататын негізгі құралдардың нормативтік қызмет мерзімінен асырмайтын және өндіріс қуатын арттырмайтын техникалық құжаттарға сәйкес негізгі құралдың техникалық жай-күйін сақтау және ұстап тұру мақсатында өндірілетін негізгі құралдардың детальдарын (бөліктерін) ауыстырумен байланысты жөндеуге шыққан нақты шығыстар сомасы көрсетіледі;
</w:t>
      </w:r>
      <w:r>
        <w:br/>
      </w:r>
      <w:r>
        <w:rPr>
          <w:rFonts w:ascii="Times New Roman"/>
          <w:b w:val="false"/>
          <w:i w:val="false"/>
          <w:color w:val="000000"/>
          <w:sz w:val="28"/>
        </w:rPr>
        <w:t>
      12) L бағанында К бағанында көрсетілген жөндеуге шығыстарды қоспағанда,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1-тармағында көрсетілген негізгі құралдарды жөндеуге шыққан нақты шығыстар сомасы көрсетіледі;
</w:t>
      </w:r>
      <w:r>
        <w:br/>
      </w:r>
      <w:r>
        <w:rPr>
          <w:rFonts w:ascii="Times New Roman"/>
          <w:b w:val="false"/>
          <w:i w:val="false"/>
          <w:color w:val="000000"/>
          <w:sz w:val="28"/>
        </w:rPr>
        <w:t>
      13) М бағанында Салық кодексінің 
</w:t>
      </w:r>
      <w:r>
        <w:rPr>
          <w:rFonts w:ascii="Times New Roman"/>
          <w:b w:val="false"/>
          <w:i w:val="false"/>
          <w:color w:val="000000"/>
          <w:sz w:val="28"/>
        </w:rPr>
        <w:t xml:space="preserve"> 113-бабы </w:t>
      </w:r>
      <w:r>
        <w:rPr>
          <w:rFonts w:ascii="Times New Roman"/>
          <w:b w:val="false"/>
          <w:i w:val="false"/>
          <w:color w:val="000000"/>
          <w:sz w:val="28"/>
        </w:rPr>
        <w:t>
 2-тармағында белгіленген нормалар шегінде шегеруге жатқызылуы тиіс нақты шығыстар сомасы көрсетіледі;
</w:t>
      </w:r>
      <w:r>
        <w:br/>
      </w:r>
      <w:r>
        <w:rPr>
          <w:rFonts w:ascii="Times New Roman"/>
          <w:b w:val="false"/>
          <w:i w:val="false"/>
          <w:color w:val="000000"/>
          <w:sz w:val="28"/>
        </w:rPr>
        <w:t>
      14) N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1, 2 және 5 тармақтарына нақты шығыстарға барабар тиісті шағын топтың теңгерме құны өсетін М бағанында көрсетілген сомадан асатын, салық төлеуші негізгі құралдарға жөндеу жүргізген нақты шығыстар сомасы көрсетіледі;
</w:t>
      </w:r>
      <w:r>
        <w:br/>
      </w:r>
      <w:r>
        <w:rPr>
          <w:rFonts w:ascii="Times New Roman"/>
          <w:b w:val="false"/>
          <w:i w:val="false"/>
          <w:color w:val="000000"/>
          <w:sz w:val="28"/>
        </w:rPr>
        <w:t>
      15) О бағанында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100 айлық есептік көрсеткіштен кем соманы құрайтын есепті салық кезеңінің аяғындағы шамасы, шағын топтың (топтың) теңгерімдік құны көрсетіледі;
</w:t>
      </w:r>
      <w:r>
        <w:br/>
      </w:r>
      <w:r>
        <w:rPr>
          <w:rFonts w:ascii="Times New Roman"/>
          <w:b w:val="false"/>
          <w:i w:val="false"/>
          <w:color w:val="000000"/>
          <w:sz w:val="28"/>
        </w:rPr>
        <w:t>
      16) Р бағанында егер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осы шағын топтың (топтың) барлық кесімді активтері есепті салық кезеңінің соңына есептен шықса, I бағанында көрсетілген оң сомасына тең есепті салық кезеңінің аяғындағы шағын топтың (топтың) теңгерімдік құны көрсетіледі;
</w:t>
      </w:r>
      <w:r>
        <w:br/>
      </w:r>
      <w:r>
        <w:rPr>
          <w:rFonts w:ascii="Times New Roman"/>
          <w:b w:val="false"/>
          <w:i w:val="false"/>
          <w:color w:val="000000"/>
          <w:sz w:val="28"/>
        </w:rPr>
        <w:t>
      17) Q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түзетулер (I - J + N - O - Р) есебімен есепті салық кезеңінің аяғындағы шағын топтың теңгерімдік құны көрсетіледі. Шағын топтың (I тобы бойынша) барлық тіркелген активтері шығарылған жағдайда осы бағанда нөл көрсетіледі. Топтың (II, III және IV топтары бойынша) барлық тіркелген активтері шығарылған жағдайда осы баған бойынша шама I бағаны бойынша теріс мәні есепке алынбай айқындалады.
</w:t>
      </w:r>
      <w:r>
        <w:br/>
      </w:r>
      <w:r>
        <w:rPr>
          <w:rFonts w:ascii="Times New Roman"/>
          <w:b w:val="false"/>
          <w:i w:val="false"/>
          <w:color w:val="000000"/>
          <w:sz w:val="28"/>
        </w:rPr>
        <w:t>
      Жиынтық шама:
</w:t>
      </w:r>
      <w:r>
        <w:br/>
      </w:r>
      <w:r>
        <w:rPr>
          <w:rFonts w:ascii="Times New Roman"/>
          <w:b w:val="false"/>
          <w:i w:val="false"/>
          <w:color w:val="000000"/>
          <w:sz w:val="28"/>
        </w:rPr>
        <w:t>
      100.22.001 жолға қосымша нысанның F бағаны 100.22.001А жолына, G бағаны - 100.22.002В жолына, H бағаны - 100.22.001С жолына, I бағаны - 100.22.001D жолына, J бағаны - 100.22.001Е жолына, К бағаны - 100.22.001F жолына, L бағаны - 100.00.001G жолына, М бағаны - 100.22.001Н жолына, N бағаны - 100.22.001I жолына, О бағаны -100.22.001J жолына, Р бағаны - 100.22.001К жолына, Q бағаны -100.22.001L жолына көшіріледі;
</w:t>
      </w:r>
      <w:r>
        <w:br/>
      </w:r>
      <w:r>
        <w:rPr>
          <w:rFonts w:ascii="Times New Roman"/>
          <w:b w:val="false"/>
          <w:i w:val="false"/>
          <w:color w:val="000000"/>
          <w:sz w:val="28"/>
        </w:rPr>
        <w:t>
      100.22.002 жолға қосымша нысанның F бағаны 100.22.002А жолына, H бағаны - 100.22.002С жолына, I бағаны - 100.22.002D жолына, J бағаны - 100.22.002Е жолына, К бағаны - 100.22.002F жолына, L бағаны - 100.00.002G жолына, М бағаны - 100.22.002Н жолына, N бағаны - 100.22.002І жолына, О бағаны -100.22.002J жолына, Р бағаны - 100.22.002К жолына, Q бағаны -100.22.002L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163. 100.22.001 жолға қосымша нысанның F бағанында көрсетілген сомаларды қоспағанда 100.22.001 жолға қосымша нысанның І бағаны мен 100.22.002 жолға қосымша нысанның І бағаны бойынша теріс сомалар 100.22.004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164. 100.22.005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негізгі құралдарды жылдық жиынтық табыс алу мақсатында алған жалға берушінің атауы (аты-жөні, тегі)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жылдық жиынтық табыс алу үшін пайдаланатын, олар бойынша жөндеуге кеткен шығыстар келісім-шартқа сәйкес жалға беруші өтемеген "Негізгі қорлар жіктеуіші" Қазақстан Республикасының Мемлекеттік жіктеуішіне сәйкес негізгі құралдардың атауы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110-бабындағы </w:t>
      </w:r>
      <w:r>
        <w:rPr>
          <w:rFonts w:ascii="Times New Roman"/>
          <w:b w:val="false"/>
          <w:i w:val="false"/>
          <w:color w:val="000000"/>
          <w:sz w:val="28"/>
        </w:rPr>
        <w:t>
 1-тармаққа сәйкес, D бағанында көрсетілген негізгі құралдар топтарының нөмірі көрсетіледі;
</w:t>
      </w:r>
      <w:r>
        <w:br/>
      </w:r>
      <w:r>
        <w:rPr>
          <w:rFonts w:ascii="Times New Roman"/>
          <w:b w:val="false"/>
          <w:i w:val="false"/>
          <w:color w:val="000000"/>
          <w:sz w:val="28"/>
        </w:rPr>
        <w:t>
      6) F бағанында негізгі құралдар жалға алу шартының нөмірі мен күні көрсетіледі;
</w:t>
      </w:r>
      <w:r>
        <w:br/>
      </w:r>
      <w:r>
        <w:rPr>
          <w:rFonts w:ascii="Times New Roman"/>
          <w:b w:val="false"/>
          <w:i w:val="false"/>
          <w:color w:val="000000"/>
          <w:sz w:val="28"/>
        </w:rPr>
        <w:t>
      7) G бағанында жал шартына сәйкес есепті салық кезеңі үшін жал төлемінің сомасы көрсетіледі;
</w:t>
      </w:r>
      <w:r>
        <w:br/>
      </w:r>
      <w:r>
        <w:rPr>
          <w:rFonts w:ascii="Times New Roman"/>
          <w:b w:val="false"/>
          <w:i w:val="false"/>
          <w:color w:val="000000"/>
          <w:sz w:val="28"/>
        </w:rPr>
        <w:t>
      8) Н бағанында есепті салық кезеңінің ішінде жүргізілген жалға алынған негізгі құралдарды жөндеуге нақты шығыстардың жалпы сомасы көрсетіледі;
</w:t>
      </w:r>
      <w:r>
        <w:br/>
      </w:r>
      <w:r>
        <w:rPr>
          <w:rFonts w:ascii="Times New Roman"/>
          <w:b w:val="false"/>
          <w:i w:val="false"/>
          <w:color w:val="000000"/>
          <w:sz w:val="28"/>
        </w:rPr>
        <w:t>
      9) I бағанында жалға берушімен өтеуге жататын жөндеуге шығыстар сомасы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жататын, жалға берушімен өтелетін жөндеуге шығыстар сомасы көрсетіледі;
</w:t>
      </w:r>
      <w:r>
        <w:br/>
      </w:r>
      <w:r>
        <w:rPr>
          <w:rFonts w:ascii="Times New Roman"/>
          <w:b w:val="false"/>
          <w:i w:val="false"/>
          <w:color w:val="000000"/>
          <w:sz w:val="28"/>
        </w:rPr>
        <w:t>
      100.22.005 жолына қосымша нысанның G бағанының жиынтық шамасы 100.22.005А жолына, Н бағанының жиынтық шамасы 100.22.005В жолына, I бағанының жиынтық шамасы 100.22.005C жолына, J бағанының жиынтық шамасы 100.22.005D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Алғаш рет пайдалануға берілген тіркелген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 бойынша амортизациялық аударымдар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165. Бұл нысан салық төлеуші алғаш рет пайдалануға берілген және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r>
        <w:br/>
      </w:r>
      <w:r>
        <w:rPr>
          <w:rFonts w:ascii="Times New Roman"/>
          <w:b w:val="false"/>
          <w:i w:val="false"/>
          <w:color w:val="000000"/>
          <w:sz w:val="28"/>
        </w:rPr>
        <w:t>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167. "Алғаш рет пайдалануға берілген тіркелген активтер бойынша амортизациялық аударымдар" бөлімінде:
</w:t>
      </w:r>
      <w:r>
        <w:br/>
      </w:r>
      <w:r>
        <w:rPr>
          <w:rFonts w:ascii="Times New Roman"/>
          <w:b w:val="false"/>
          <w:i w:val="false"/>
          <w:color w:val="000000"/>
          <w:sz w:val="28"/>
        </w:rPr>
        <w:t>
      100.23.001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168. 100.23.001В жолының шамасы 100.00.034С жолға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169. 100.23.001 жолға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Қазақстан Республикасы аумағында алғаш рет пайдалануға берілген тіркелген активтердің "Негізгі қорлар жіктеуіші" Қазақстан Республикасының Мемлекеттік жіктеуішіне сәйкес коды көрсетіледі;
</w:t>
      </w:r>
      <w:r>
        <w:br/>
      </w:r>
      <w:r>
        <w:rPr>
          <w:rFonts w:ascii="Times New Roman"/>
          <w:b w:val="false"/>
          <w:i w:val="false"/>
          <w:color w:val="000000"/>
          <w:sz w:val="28"/>
        </w:rPr>
        <w:t>
      3) С бағанында Қазақстан Республикасының аумағында тиісті тіркелген активті іске қосу күні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1-тармағында белгіленген тіркелген активтердің әрбірінің атауы бойынша процентпен салық төлеуші қолданатын амортизацияның шекті нормалары көрсетіледі. Бұл ретте F, G, H, K бағандарының қос амортизация нормасын қолданылған өткен салық кезеңдеріндегі Қазақстан Республикасы аумағында алғаш рет пайдалануға берілген тіркелген активтер бойынша толтырылмайды;
</w:t>
      </w:r>
      <w:r>
        <w:br/>
      </w:r>
      <w:r>
        <w:rPr>
          <w:rFonts w:ascii="Times New Roman"/>
          <w:b w:val="false"/>
          <w:i w:val="false"/>
          <w:color w:val="000000"/>
          <w:sz w:val="28"/>
        </w:rPr>
        <w:t>
      6) F бағанында F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7) G бағанында салық төлеуші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(F х 2) қолданатын, амортизацияның екі еселенген нормалары көрсетіледі;
</w:t>
      </w:r>
      <w:r>
        <w:br/>
      </w:r>
      <w:r>
        <w:rPr>
          <w:rFonts w:ascii="Times New Roman"/>
          <w:b w:val="false"/>
          <w:i w:val="false"/>
          <w:color w:val="000000"/>
          <w:sz w:val="28"/>
        </w:rPr>
        <w:t>
      8) Н бағанында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9) І бағанында кемінде үш жылда жылдық жиынтық табыс алу мақсатында (Н х G)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r>
        <w:br/>
      </w:r>
      <w:r>
        <w:rPr>
          <w:rFonts w:ascii="Times New Roman"/>
          <w:b w:val="false"/>
          <w:i w:val="false"/>
          <w:color w:val="000000"/>
          <w:sz w:val="28"/>
        </w:rPr>
        <w:t>
      10) J бағанында ағымдағы салық кезеңінде Қазақстан Республикасының аумағында алғаш рет пайдалануға берілген және жылдық жиынтық табыс алу үшін (Н - І)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100.22.001, 100.22.002 жолдарға қосымша нысанның G бағанының тиісті жолдарына көшіріледі;
</w:t>
      </w:r>
      <w:r>
        <w:br/>
      </w:r>
      <w:r>
        <w:rPr>
          <w:rFonts w:ascii="Times New Roman"/>
          <w:b w:val="false"/>
          <w:i w:val="false"/>
          <w:color w:val="000000"/>
          <w:sz w:val="28"/>
        </w:rPr>
        <w:t>
      11) К бағанында пайдаланудың үш жыл кезеңі өткенге дейін сатқан жағдайда тиісті тіркелген активтің жойылған күні көрсетіледі.
</w:t>
      </w:r>
      <w:r>
        <w:br/>
      </w:r>
      <w:r>
        <w:rPr>
          <w:rFonts w:ascii="Times New Roman"/>
          <w:b w:val="false"/>
          <w:i w:val="false"/>
          <w:color w:val="000000"/>
          <w:sz w:val="28"/>
        </w:rPr>
        <w:t>
      100.23.001 жолға қосымша нысанның Н бағанының жиынтық шамасы 100.23.001A жолына, I бағаны - 100.23.001В жолына, J бағаны - 100.23.001С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Инвестициялық салықтық преференциялар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шегерімдер - 100.24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170. Бұл нысан Салық кодексінің 
</w:t>
      </w:r>
      <w:r>
        <w:rPr>
          <w:rFonts w:ascii="Times New Roman"/>
          <w:b w:val="false"/>
          <w:i w:val="false"/>
          <w:color w:val="000000"/>
          <w:sz w:val="28"/>
        </w:rPr>
        <w:t xml:space="preserve"> 139-бабының </w:t>
      </w:r>
      <w:r>
        <w:rPr>
          <w:rFonts w:ascii="Times New Roman"/>
          <w:b w:val="false"/>
          <w:i w:val="false"/>
          <w:color w:val="000000"/>
          <w:sz w:val="28"/>
        </w:rPr>
        <w:t>
 4-тармағына сәйкес шегерімге жатқызылуы тиіс инвестициялық жобалар шеңберінде жаңадан пайдалануға берілген тіркелген активтердің құнын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оған сәйкес инвестициялық салықтық преференциялары берілетін инвестиция бойынша уәкілетті органмен жасасқан келісім-шарттар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172. "Инвестициялық салықтық преференциялар бойынша шегерімдер" бөлімінде:
</w:t>
      </w:r>
      <w:r>
        <w:br/>
      </w:r>
      <w:r>
        <w:rPr>
          <w:rFonts w:ascii="Times New Roman"/>
          <w:b w:val="false"/>
          <w:i w:val="false"/>
          <w:color w:val="000000"/>
          <w:sz w:val="28"/>
        </w:rPr>
        <w:t>
      100.24.001 жолы инвестициялық жобалар шеңберінде жаңадан пайдалануға берілген тіркелген активтердің жиынтық сомасын көрсетуге арналған және осы жасасқан келісім-шарттар санымен саны айқындалатын қосымша нысандардың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173. 100.24.001В жолының шамасы 100.00.034Е жолға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174. 100.24.001 жолына қосымша нысандар:
</w:t>
      </w:r>
      <w:r>
        <w:br/>
      </w:r>
      <w:r>
        <w:rPr>
          <w:rFonts w:ascii="Times New Roman"/>
          <w:b w:val="false"/>
          <w:i w:val="false"/>
          <w:color w:val="000000"/>
          <w:sz w:val="28"/>
        </w:rPr>
        <w:t>
      1) "N" тор көзінде келісім-шарттың рет нөмірі көрсетіледі;
</w:t>
      </w:r>
      <w:r>
        <w:br/>
      </w:r>
      <w:r>
        <w:rPr>
          <w:rFonts w:ascii="Times New Roman"/>
          <w:b w:val="false"/>
          <w:i w:val="false"/>
          <w:color w:val="000000"/>
          <w:sz w:val="28"/>
        </w:rPr>
        <w:t>
      2) "Жалпы ақпарат" бөлімінде Қазақстан Республикасының инвестиция туралы заңнамасына сәйкес жасасқан келісім-шарттың жасасу нөмірі мен күні; преференция берілген кезең көрсетіледі;
</w:t>
      </w:r>
      <w:r>
        <w:br/>
      </w:r>
      <w:r>
        <w:rPr>
          <w:rFonts w:ascii="Times New Roman"/>
          <w:b w:val="false"/>
          <w:i w:val="false"/>
          <w:color w:val="000000"/>
          <w:sz w:val="28"/>
        </w:rPr>
        <w:t>
      3) А бағанында жолдың рет нөмірі көрсетіледі;
</w:t>
      </w:r>
      <w:r>
        <w:br/>
      </w:r>
      <w:r>
        <w:rPr>
          <w:rFonts w:ascii="Times New Roman"/>
          <w:b w:val="false"/>
          <w:i w:val="false"/>
          <w:color w:val="000000"/>
          <w:sz w:val="28"/>
        </w:rPr>
        <w:t>
      4) В бағанында тіркелген активтің "Негізгі қорлар жіктеуіші" Қазақстан Республикасының Мемлекеттік жіктеуішіне сәйкес коды көрсетіледі;
</w:t>
      </w:r>
      <w:r>
        <w:br/>
      </w:r>
      <w:r>
        <w:rPr>
          <w:rFonts w:ascii="Times New Roman"/>
          <w:b w:val="false"/>
          <w:i w:val="false"/>
          <w:color w:val="000000"/>
          <w:sz w:val="28"/>
        </w:rPr>
        <w:t>
      5) С бағанында тіркелген активті енгізу күні көрсетіледі;
</w:t>
      </w:r>
      <w:r>
        <w:br/>
      </w:r>
      <w:r>
        <w:rPr>
          <w:rFonts w:ascii="Times New Roman"/>
          <w:b w:val="false"/>
          <w:i w:val="false"/>
          <w:color w:val="000000"/>
          <w:sz w:val="28"/>
        </w:rPr>
        <w:t>
      6) D бағанында инвестициялық жоба шеңберінде пайдалануға берілген тіркелген активтердің құны және объектілерді қайта құруға шығыстар көрсетіледі. Келесі салық кезеңінде осы жолға өткен салық кезеңі үшін 100.24.001 жолға қосымша нысанының G бағанының тиісті жолдарындағы тіркелген активтердің қалдық құны және объектілерді қайта құруға шығыстар және келісім-шарттың шарты бойынша есепті салық кезеңінде жаңадан пайдалануға берілген тіркелген активтердің құны және инвестициялық жоба шеңберінде объектілерді қайта құруға шығыстар көшіріледі;
</w:t>
      </w:r>
      <w:r>
        <w:br/>
      </w:r>
      <w:r>
        <w:rPr>
          <w:rFonts w:ascii="Times New Roman"/>
          <w:b w:val="false"/>
          <w:i w:val="false"/>
          <w:color w:val="000000"/>
          <w:sz w:val="28"/>
        </w:rPr>
        <w:t>
      7) Е бағанында есеп бойынша инвестициялық салықтық преференциялар (бұдан әрі - преференциялар) берудің ағымдағы кезеңі көрсетіледі (бірінші салық кезеңі - преференцияларды қолданудың бірінші жылы, келесі салық кезеңдері - Инвестиция туралы Қазақстан Республикасының заңнамасына сәйкес жасалған келісім-шарттың негізінде преференцияларды қолдану жылы). Преференцияларды қолдану мерзімі Салық кодексінің 
</w:t>
      </w:r>
      <w:r>
        <w:rPr>
          <w:rFonts w:ascii="Times New Roman"/>
          <w:b w:val="false"/>
          <w:i w:val="false"/>
          <w:color w:val="000000"/>
          <w:sz w:val="28"/>
        </w:rPr>
        <w:t xml:space="preserve"> 139-бабының </w:t>
      </w:r>
      <w:r>
        <w:rPr>
          <w:rFonts w:ascii="Times New Roman"/>
          <w:b w:val="false"/>
          <w:i w:val="false"/>
          <w:color w:val="000000"/>
          <w:sz w:val="28"/>
        </w:rPr>
        <w:t>
 9-тармағына сәйкес тіркелген активтердегі инвестициялардың көлеміне байланысты айқындалады;
</w:t>
      </w:r>
      <w:r>
        <w:br/>
      </w:r>
      <w:r>
        <w:rPr>
          <w:rFonts w:ascii="Times New Roman"/>
          <w:b w:val="false"/>
          <w:i w:val="false"/>
          <w:color w:val="000000"/>
          <w:sz w:val="28"/>
        </w:rPr>
        <w:t>
      8) F бағанында Салық кодексінің 
</w:t>
      </w:r>
      <w:r>
        <w:rPr>
          <w:rFonts w:ascii="Times New Roman"/>
          <w:b w:val="false"/>
          <w:i w:val="false"/>
          <w:color w:val="000000"/>
          <w:sz w:val="28"/>
        </w:rPr>
        <w:t xml:space="preserve"> 139-бабының </w:t>
      </w:r>
      <w:r>
        <w:rPr>
          <w:rFonts w:ascii="Times New Roman"/>
          <w:b w:val="false"/>
          <w:i w:val="false"/>
          <w:color w:val="000000"/>
          <w:sz w:val="28"/>
        </w:rPr>
        <w:t>
 9-тармағына сәйкес шегерімге жатқызылуы тиіс тіркелген активтердің құны көрсетіледі;
</w:t>
      </w:r>
      <w:r>
        <w:br/>
      </w:r>
      <w:r>
        <w:rPr>
          <w:rFonts w:ascii="Times New Roman"/>
          <w:b w:val="false"/>
          <w:i w:val="false"/>
          <w:color w:val="000000"/>
          <w:sz w:val="28"/>
        </w:rPr>
        <w:t>
      9) G бағанында келесі салық кезеңінің 100.24.001 жолына қосымша нысанының D бағанының тиісті жолдарына көшірілетін тіркелген активтердің құны мен қайта құруға шығыстар көрсетіледі (D - F).
</w:t>
      </w:r>
      <w:r>
        <w:br/>
      </w:r>
      <w:r>
        <w:rPr>
          <w:rFonts w:ascii="Times New Roman"/>
          <w:b w:val="false"/>
          <w:i w:val="false"/>
          <w:color w:val="000000"/>
          <w:sz w:val="28"/>
        </w:rPr>
        <w:t>
      10) Н бағанында Салық кодексінің 
</w:t>
      </w:r>
      <w:r>
        <w:rPr>
          <w:rFonts w:ascii="Times New Roman"/>
          <w:b w:val="false"/>
          <w:i w:val="false"/>
          <w:color w:val="000000"/>
          <w:sz w:val="28"/>
        </w:rPr>
        <w:t xml:space="preserve"> 110-бабы </w:t>
      </w:r>
      <w:r>
        <w:rPr>
          <w:rFonts w:ascii="Times New Roman"/>
          <w:b w:val="false"/>
          <w:i w:val="false"/>
          <w:color w:val="000000"/>
          <w:sz w:val="28"/>
        </w:rPr>
        <w:t>
 1-тармағына сәйкес тіркелген активтер тобының нөмірі көрсетіледі.
</w:t>
      </w:r>
      <w:r>
        <w:br/>
      </w:r>
      <w:r>
        <w:rPr>
          <w:rFonts w:ascii="Times New Roman"/>
          <w:b w:val="false"/>
          <w:i w:val="false"/>
          <w:color w:val="000000"/>
          <w:sz w:val="28"/>
        </w:rPr>
        <w:t>
      100.24.001 жолына қосымша нысанның D бағанының жиынтық шамасы 100.24.001А жолына, F - 100.24.001В жолына, G - 100.24.001С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Резидент еместер болып табылатын, заңды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тұлғаларға төлейтін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табыстары - 100.25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175. Осы нысан резидент емес болып табылатын заңды және жеке тұлғалардың Қазақстан Республикасында тұрақты мекеме құрмаған қызметіне Қазақстан Республикасының көздерінен түскен кіріс және салық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201-1-баптарына </w:t>
      </w:r>
      <w:r>
        <w:rPr>
          <w:rFonts w:ascii="Times New Roman"/>
          <w:b w:val="false"/>
          <w:i w:val="false"/>
          <w:color w:val="000000"/>
          <w:sz w:val="28"/>
        </w:rPr>
        <w:t>
 сәйкес төлем көзінен табыс салығының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176.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177. "Есептік көрсеткіштер" бөлімінде:
</w:t>
      </w:r>
      <w:r>
        <w:br/>
      </w:r>
      <w:r>
        <w:rPr>
          <w:rFonts w:ascii="Times New Roman"/>
          <w:b w:val="false"/>
          <w:i w:val="false"/>
          <w:color w:val="000000"/>
          <w:sz w:val="28"/>
        </w:rPr>
        <w:t>
      1) 100.25.001 жолы салық кезеңінің басында резидент емес болып табылатын заңды және жеке тұлғаларға төленбеген табысының сомасын көрсетуге арналған және қосымша нысанның негізінде толтырылады;
</w:t>
      </w:r>
      <w:r>
        <w:br/>
      </w:r>
      <w:r>
        <w:rPr>
          <w:rFonts w:ascii="Times New Roman"/>
          <w:b w:val="false"/>
          <w:i w:val="false"/>
          <w:color w:val="000000"/>
          <w:sz w:val="28"/>
        </w:rPr>
        <w:t>
      2) 100.25.002 жолы Қазақстан Республикасындағы көздерден алынған, салық кезеңі үшін резидент емеске есептелген табыстың сомасын көрсетуге арналған және қосымша нысанның негізінде толтырылады;
</w:t>
      </w:r>
      <w:r>
        <w:br/>
      </w:r>
      <w:r>
        <w:rPr>
          <w:rFonts w:ascii="Times New Roman"/>
          <w:b w:val="false"/>
          <w:i w:val="false"/>
          <w:color w:val="000000"/>
          <w:sz w:val="28"/>
        </w:rPr>
        <w:t>
      3) 100.25.003 жолы салық кезеңі үшін резидент емеске есептелген жеке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4) 100.25.004 жолы өткен салық кезеңінің қорытындысы бойынша декларацияда резидент емеске төленген және (немесе) салық агентi шегерімге жатқызған бюджетке есептеуге тиісті табыстың сомасын көрсетуге арналған және қосымша нысанның негізінде толтырылады;
</w:t>
      </w:r>
      <w:r>
        <w:br/>
      </w:r>
      <w:r>
        <w:rPr>
          <w:rFonts w:ascii="Times New Roman"/>
          <w:b w:val="false"/>
          <w:i w:val="false"/>
          <w:color w:val="000000"/>
          <w:sz w:val="28"/>
        </w:rPr>
        <w:t>
      5) 100.25.005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147, 187-1-баптарына сәйкес бюджетке есептеуге тиісті резидент емес төлеген жеке табыс салығы сомасын көрсетуге арналған және қосымша нысанның негізінде толтырылады;
</w:t>
      </w:r>
      <w:r>
        <w:br/>
      </w:r>
      <w:r>
        <w:rPr>
          <w:rFonts w:ascii="Times New Roman"/>
          <w:b w:val="false"/>
          <w:i w:val="false"/>
          <w:color w:val="000000"/>
          <w:sz w:val="28"/>
        </w:rPr>
        <w:t>
      6) 100.25.006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7) 100.25.007 жолы салық кезеңі үшін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аударылған табыс салығы сомаларын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178. 100.25.001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алған, осы Ереженің 257-тармағы 1) тармақшасына сәйкес кірістерінің коды көрсетіледі;
</w:t>
      </w:r>
      <w:r>
        <w:br/>
      </w:r>
      <w:r>
        <w:rPr>
          <w:rFonts w:ascii="Times New Roman"/>
          <w:b w:val="false"/>
          <w:i w:val="false"/>
          <w:color w:val="000000"/>
          <w:sz w:val="28"/>
        </w:rPr>
        <w:t>
      3) С бағанында салық кезеңінің басында резидент еместерге төленбеген кірістердің сомасы көрсетіледі;
</w:t>
      </w:r>
      <w:r>
        <w:br/>
      </w:r>
      <w:r>
        <w:rPr>
          <w:rFonts w:ascii="Times New Roman"/>
          <w:b w:val="false"/>
          <w:i w:val="false"/>
          <w:color w:val="000000"/>
          <w:sz w:val="28"/>
        </w:rPr>
        <w:t>
      4) D бағанында резидент еместің Қазақстан Республикасындағы көздерден алынған салық кезеңі үшін есептелген кірістердің сомасы көрсетіледі;
</w:t>
      </w:r>
      <w:r>
        <w:br/>
      </w:r>
      <w:r>
        <w:rPr>
          <w:rFonts w:ascii="Times New Roman"/>
          <w:b w:val="false"/>
          <w:i w:val="false"/>
          <w:color w:val="000000"/>
          <w:sz w:val="28"/>
        </w:rPr>
        <w:t>
      5) Е бағанында кірістерден есептелген табыс салығының сомасы көрсетіледі;
</w:t>
      </w:r>
      <w:r>
        <w:br/>
      </w:r>
      <w:r>
        <w:rPr>
          <w:rFonts w:ascii="Times New Roman"/>
          <w:b w:val="false"/>
          <w:i w:val="false"/>
          <w:color w:val="000000"/>
          <w:sz w:val="28"/>
        </w:rPr>
        <w:t>
      6) F бағанында өткен салық кезеңінің қорытындысы бойынша декларацияда резидент емеске төленген және (немесе) төленбеген, бірақ салық агенті шегерімге жатқызған төленген кірістердің сомасы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147, 187-1-баптарына сәйкес бюджетке есептеуге жататын салық кезеңі үшін резидент еместердің төленген кірістерінен табыс салығының сомасы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бірақ салық агенті шегерімге жатқызған резидент еместердің төленбеген кірістерінен табыс салығының сомасы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табыс салығының сомасы көрсетіледі.
</w:t>
      </w:r>
      <w:r>
        <w:br/>
      </w:r>
      <w:r>
        <w:rPr>
          <w:rFonts w:ascii="Times New Roman"/>
          <w:b w:val="false"/>
          <w:i w:val="false"/>
          <w:color w:val="000000"/>
          <w:sz w:val="28"/>
        </w:rPr>
        <w:t>
      100.25 қосымша нысанның С бағанының жиынтық шамасы 100.25.001 жолға, D бағанының - 100.25.002 жолына, Е бағаны - 100.25.003 жолына, F бағаны - 100.25.004 жолына, G бағаны - 100.25.005 жолына, Н бағаны - 100.25.006 жолына, I бағаны - 100.25.007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Халықаралық шарттарға сәйкес салық салудан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босатылуға жататын салық салынатын кірісті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- 100.26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179. Осы нысан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Қазақстан Республикасымен жасасқан қосарланған салық салуға жол бермеу және кірістер мен мүліктерге (капиталға) салық салудан жалтарудың алдын алу туралы халықаралық шарт ережелері (бұдан әрі - халықаралық шарт) бойынша салық салудан босатылатын салық салынатын кіріс (залал) сомасын айқындауға арналған.
</w:t>
      </w:r>
      <w:r>
        <w:br/>
      </w:r>
      <w:r>
        <w:rPr>
          <w:rFonts w:ascii="Times New Roman"/>
          <w:b w:val="false"/>
          <w:i w:val="false"/>
          <w:color w:val="000000"/>
          <w:sz w:val="28"/>
        </w:rPr>
        <w:t>
      100.26 нысанын Қазақстан Республикасындағы қызметін тұрақты мекеме арқылы жүзеге асыратын, халықаралық шарт ережелерін қолдануға құқығы бар резидент емес толтырады. Бұл нысанға салық төлеуші-резидент еместің резиденттігін растайтын құжат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Қазақстан Республикасы қолданылатын халықаралық шарт жасасқан, осы Ереженің 259-бабына сәйкес елдің коды;
</w:t>
      </w:r>
      <w:r>
        <w:br/>
      </w:r>
      <w:r>
        <w:rPr>
          <w:rFonts w:ascii="Times New Roman"/>
          <w:b w:val="false"/>
          <w:i w:val="false"/>
          <w:color w:val="000000"/>
          <w:sz w:val="28"/>
        </w:rPr>
        <w:t>
      4) шығыстарды есептеудің қолданылатын әдісі (тиісті торкөзде әдістердің бірі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181. "Есеп" бөлімінде:
</w:t>
      </w:r>
      <w:r>
        <w:br/>
      </w:r>
      <w:r>
        <w:rPr>
          <w:rFonts w:ascii="Times New Roman"/>
          <w:b w:val="false"/>
          <w:i w:val="false"/>
          <w:color w:val="000000"/>
          <w:sz w:val="28"/>
        </w:rPr>
        <w:t>
      1) 100.26.001 жолы резидент емес салық төлеушінің Қазақстан Республикасындағы көздерден алған жиынтық жылдық табысының жалпы сомасын көрсетуге арналған. Бұл жолға 100.26.023 жолында көрсетілген сома көшіріледі;
</w:t>
      </w:r>
      <w:r>
        <w:br/>
      </w:r>
      <w:r>
        <w:rPr>
          <w:rFonts w:ascii="Times New Roman"/>
          <w:b w:val="false"/>
          <w:i w:val="false"/>
          <w:color w:val="000000"/>
          <w:sz w:val="28"/>
        </w:rPr>
        <w:t>
      2) 100.26.002 жолы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бухгалтерлік есепте осындай кірістерге бөлек есеп жүргізу негізінде есептелген Қазақстан Республикасындағы көздерден алынған Қазақстан Республикасы тараптардың бірі болып табылатын халықаралық жүк тасымалдауда көлік қызметін көрсетуден алынған кіріс сомасын көрсетуге арналған;
</w:t>
      </w:r>
      <w:r>
        <w:br/>
      </w:r>
      <w:r>
        <w:rPr>
          <w:rFonts w:ascii="Times New Roman"/>
          <w:b w:val="false"/>
          <w:i w:val="false"/>
          <w:color w:val="000000"/>
          <w:sz w:val="28"/>
        </w:rPr>
        <w:t>
      3) 100.26.003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100.00.035А жолында көрсетілген сома көшіріледі;
</w:t>
      </w:r>
      <w:r>
        <w:br/>
      </w:r>
      <w:r>
        <w:rPr>
          <w:rFonts w:ascii="Times New Roman"/>
          <w:b w:val="false"/>
          <w:i w:val="false"/>
          <w:color w:val="000000"/>
          <w:sz w:val="28"/>
        </w:rPr>
        <w:t>
      4) 100.26.004 жолы салық төлеушінің халықаралық тасымалдауларда көлік қызметін көрсетуден кіріс алу мақсатында шеккен шығыстарының сомасын көрсетуге арналған.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Шығыстарды есептеудің жанама әдісін қолданған жағдайда осы 100.26.004 жолы 100.26.003 жолының үлес салмағы және деректерінің қосындысы ретінде есептеледі. Үлес салмағы 100.26.002 жолы деректерінің 100.26.001 жолы деректеріне қатынасы ретінде айқындалады. Бұл ретте, салық төлеуші халықаралық тасымалдауларда көлік қызметін көрсетуден кіріс алу мақсатында шеккен шығыстарын есептеудің көрсетілген әдістерінің бірін дербес таңдауға құқылы;
</w:t>
      </w:r>
      <w:r>
        <w:br/>
      </w:r>
      <w:r>
        <w:rPr>
          <w:rFonts w:ascii="Times New Roman"/>
          <w:b w:val="false"/>
          <w:i w:val="false"/>
          <w:color w:val="000000"/>
          <w:sz w:val="28"/>
        </w:rPr>
        <w:t>
      5) 100.26.005 жолы халықаралық шартқа сәйкес салық салудан босатылуға жататын салық салынатын кіріс (залал) сомасын көрсетуге арналған. 100.26.005 жолының деректері 100.26.002 және 100.00.004 жолдары деректерінің айырмашылығы ретінде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182. 100.26.005 жолының шамасы 100.00.038А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Залалдарды көшіру - 100.27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183. Бұл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кәсіпкерлік қызметтен көшірілген залалдар сомасының есебіне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185. "Залалдар" бөлімінде:
</w:t>
      </w:r>
      <w:r>
        <w:br/>
      </w:r>
      <w:r>
        <w:rPr>
          <w:rFonts w:ascii="Times New Roman"/>
          <w:b w:val="false"/>
          <w:i w:val="false"/>
          <w:color w:val="000000"/>
          <w:sz w:val="28"/>
        </w:rPr>
        <w:t>
      100.27.001 жолы өткен салық кезеңдерінен көшірілетін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186. 100.27.001 жолының шамасы 100.00.043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187. 100.27.001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 көрсетіледі;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(көшірілуге тиісті залал) көрсетіледі. Егер 100.00.042 жолында кіріс алынса, онда салық салынатын кірістің түзетілген сомасына кемітілген кіріс сомасы (100.00.042 жолы) осы бағанға көшіріледі. Егер 100.00.039 жолында залал алынған жағдайда, онда осы бағанға 100.00.041 жолында көрсетілген сома көшіріледі;
</w:t>
      </w:r>
      <w:r>
        <w:br/>
      </w:r>
      <w:r>
        <w:rPr>
          <w:rFonts w:ascii="Times New Roman"/>
          <w:b w:val="false"/>
          <w:i w:val="false"/>
          <w:color w:val="000000"/>
          <w:sz w:val="28"/>
        </w:rPr>
        <w:t>
      5) Е бағанында келесі салық кезеңіне көшірілетін залал көрсетіледі. D және С бағандарының (С және D бағандарының оң мәнінде болған жағдайда осы бағанды есептеу кезінде аталған сома ескерілмейді) және 100.02.002 жолында көрсетілген (100.00.039 жолының оң мәнінде) үй-жайлар, ғимараттарды (мұнай, газ ұңғымалары мен беріліс құрылғылары)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100.27.001 жолына қосымша нысанның тиісті салық кезеңінің С бағанының шамасы 100.27.001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Шетелдік салық есебі - 100.28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188. Бұл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Республикасынан тысқары жерде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Республикасынан тысқары жерде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189.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190. "Дивидендтер" бөлімінде:
</w:t>
      </w:r>
      <w:r>
        <w:br/>
      </w:r>
      <w:r>
        <w:rPr>
          <w:rFonts w:ascii="Times New Roman"/>
          <w:b w:val="false"/>
          <w:i w:val="false"/>
          <w:color w:val="000000"/>
          <w:sz w:val="28"/>
        </w:rPr>
        <w:t>
      100.28.001 жолы Қазақстан Республикасының шегінен тыс төленген және Қазақстан Республикасында корпорациялық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191. "Сыйлықақылар" бөлімінде:
</w:t>
      </w:r>
      <w:r>
        <w:br/>
      </w:r>
      <w:r>
        <w:rPr>
          <w:rFonts w:ascii="Times New Roman"/>
          <w:b w:val="false"/>
          <w:i w:val="false"/>
          <w:color w:val="000000"/>
          <w:sz w:val="28"/>
        </w:rPr>
        <w:t>
      100.28.002 жолы Қазақстан Республикасының шегінен тыс төленген және Қазақстан Республикасында корпорациялық табыс салығын төлеу кезінде есепке жатқызылған сыйлықақылардан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192. "Роялти" бөлімінде:
</w:t>
      </w:r>
      <w:r>
        <w:br/>
      </w:r>
      <w:r>
        <w:rPr>
          <w:rFonts w:ascii="Times New Roman"/>
          <w:b w:val="false"/>
          <w:i w:val="false"/>
          <w:color w:val="000000"/>
          <w:sz w:val="28"/>
        </w:rPr>
        <w:t>
      100.28.003 жолы Қазақстан Республикасының шегінен тыс төленген және Қазақстан Республикасында корпорациялық табыс салығын төлеу кезінде есепке жатқызылған роялтиден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193. "Халықаралық тасымалдарда көлік қызметін көрсетуден түскен кіріс" бөлігінде:
</w:t>
      </w:r>
      <w:r>
        <w:br/>
      </w:r>
      <w:r>
        <w:rPr>
          <w:rFonts w:ascii="Times New Roman"/>
          <w:b w:val="false"/>
          <w:i w:val="false"/>
          <w:color w:val="000000"/>
          <w:sz w:val="28"/>
        </w:rPr>
        <w:t>
      100.28.004 жолы Қазақстан Республикасының шегінен тыс төленген және Қазақстан Республикасында корпорациялық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194. "Тұрақты мекеме құрмай жүзеге асырылатын қызметтен түскен өзгелей кіріс" бөлігінде:
</w:t>
      </w:r>
      <w:r>
        <w:br/>
      </w:r>
      <w:r>
        <w:rPr>
          <w:rFonts w:ascii="Times New Roman"/>
          <w:b w:val="false"/>
          <w:i w:val="false"/>
          <w:color w:val="000000"/>
          <w:sz w:val="28"/>
        </w:rPr>
        <w:t>
      100.28.005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195. "Тұрақты мекеме арқылы жүзеге асырылатын қызметтен түскен салық салынатын кіріс (пайда)":
</w:t>
      </w:r>
      <w:r>
        <w:br/>
      </w:r>
      <w:r>
        <w:rPr>
          <w:rFonts w:ascii="Times New Roman"/>
          <w:b w:val="false"/>
          <w:i w:val="false"/>
          <w:color w:val="000000"/>
          <w:sz w:val="28"/>
        </w:rPr>
        <w:t>
      100.28.006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196. "Барлығы" бөлігінде:
</w:t>
      </w:r>
      <w:r>
        <w:br/>
      </w:r>
      <w:r>
        <w:rPr>
          <w:rFonts w:ascii="Times New Roman"/>
          <w:b w:val="false"/>
          <w:i w:val="false"/>
          <w:color w:val="000000"/>
          <w:sz w:val="28"/>
        </w:rPr>
        <w:t>
      100.28.007 жолы 100.28.001С, 100.28.002С, 100.28.003С, 100.28.004С, 100.28.005С, 100.28.006С жолдарында айқындалған, Қазақстан Республикасында корпорациялық табыс салығын төлеу кезінде есепке жатқызылған салықтың жиынтық сомасын көрсетуге арналған.
</w:t>
      </w:r>
      <w:r>
        <w:br/>
      </w:r>
      <w:r>
        <w:rPr>
          <w:rFonts w:ascii="Times New Roman"/>
          <w:b w:val="false"/>
          <w:i w:val="false"/>
          <w:color w:val="000000"/>
          <w:sz w:val="28"/>
        </w:rPr>
        <w:t>
      100.28.007 жолының шамасы 100.29.003А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197. 100.28.007 жолының шамасы 100.29.005А жолына көшіріледі. 100.28.001А жолының шамасы 100.07.002 жолына көшіріледі. 100.28.002А жолының шамасы 100.08.003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198. 100.28.001, 100.28.002, 100.28.003, 100.28.004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259-тармағына орай кіріс төлемі көзі - елдің коды көрсетіледі;
</w:t>
      </w:r>
      <w:r>
        <w:br/>
      </w:r>
      <w:r>
        <w:rPr>
          <w:rFonts w:ascii="Times New Roman"/>
          <w:b w:val="false"/>
          <w:i w:val="false"/>
          <w:color w:val="000000"/>
          <w:sz w:val="28"/>
        </w:rPr>
        <w:t>
      3) С бағанында әрбір төлем көзі - елі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 немесе халықаралық шартқа заңнамамен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 - еліне төленген табыс салығының сомасы көрсетіледі. Бұл орайда,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r>
        <w:br/>
      </w:r>
      <w:r>
        <w:rPr>
          <w:rFonts w:ascii="Times New Roman"/>
          <w:b w:val="false"/>
          <w:i w:val="false"/>
          <w:color w:val="000000"/>
          <w:sz w:val="28"/>
        </w:rPr>
        <w:t>
      100.28.001 жолға қосымша нысанның С бағанының жиынтық шамасы 100.28.001А жолына, Е бағаны - 100.28.001В жолына, G бағаны - 100.28.001С жолына көшіріледі, 100.28.002 жолға қосымша нысанның С бағаны 100.28.002А жолына, Е бағаны - 100.28.002В жолына, G бағаны - 100.28.002С жолына көшіріледі, 100.28.003 жолға қосымша нысанның С бағаны 100.28.003А жолына, Е бағаны - 100.28.003В жолына, G бағаны - 100.28.003С жолына көшіріледі, 100.28.004 жолға қосымша нысанның С бағаны 100.28.004А жолына, Е бағаны - 100.28.004В жолына, G бағаны - 100.28.004С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199. 100.28.005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257-тармағына сәйкес кірістің төлем көзі - елі бойынша ашылатын сома тұрақты мекеме құрмай жүзеге асырылатын қызметтен түскен кіріс түрі көрсетіледі;
</w:t>
      </w:r>
      <w:r>
        <w:br/>
      </w:r>
      <w:r>
        <w:rPr>
          <w:rFonts w:ascii="Times New Roman"/>
          <w:b w:val="false"/>
          <w:i w:val="false"/>
          <w:color w:val="000000"/>
          <w:sz w:val="28"/>
        </w:rPr>
        <w:t>
      3) С бағанында осы Ереженің 259-тармағына сәйкес кірістің төлем көзі - елі көрсетіледі;
</w:t>
      </w:r>
      <w:r>
        <w:br/>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5) Е бағанында тиісті төлем көзі - елі заңдарында немесе халықаралық шартта белгіленген табыс салығының ставкасы көрсетіледі;
</w:t>
      </w:r>
      <w:r>
        <w:br/>
      </w:r>
      <w:r>
        <w:rPr>
          <w:rFonts w:ascii="Times New Roman"/>
          <w:b w:val="false"/>
          <w:i w:val="false"/>
          <w:color w:val="000000"/>
          <w:sz w:val="28"/>
        </w:rPr>
        <w:t>
      6) F бағанында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
</w:t>
      </w:r>
      <w:r>
        <w:br/>
      </w:r>
      <w:r>
        <w:rPr>
          <w:rFonts w:ascii="Times New Roman"/>
          <w:b w:val="false"/>
          <w:i w:val="false"/>
          <w:color w:val="000000"/>
          <w:sz w:val="28"/>
        </w:rPr>
        <w:t>
      100.28.005 жолға қосымша нысанның D бағанының жиынтық шамасы 100.28.005А жолына, F бағаны - 100.28.005В жолына, Н бағаны - 100.28.005С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200. 100.28.006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259-тармағына сәйкес кірістің төлем көзі-елі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көзі-елі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көзі-елі заңдарында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көзі-елінде төленген табыс салығының сомасы көрсетіледі. Бұл орайда, Е бағанының деректері С және D бағандарының қосындысы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r>
        <w:br/>
      </w:r>
      <w:r>
        <w:rPr>
          <w:rFonts w:ascii="Times New Roman"/>
          <w:b w:val="false"/>
          <w:i w:val="false"/>
          <w:color w:val="000000"/>
          <w:sz w:val="28"/>
        </w:rPr>
        <w:t>
      100.28.006 жолға қосымша нысанның С бағанының жиынтық шамасы 100.28.006А жолына, Е бағаны - 100.28.006В жолына, G бағаны - 100.28.006С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Салық міндеттемесін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- 100.29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Бұл нысан салық төлеушінің корпорациялық табыс салығының сомасын есептеуіне резидент еместің Қазақстан Республикасындағы тұрақты мекеме арқылы қызметінен таза кіріске салық және төленген аванстық төлемдер мен жүргізілген есепке алулар, есепті салық кезеңінің қорытындысы бойынша басқа да есеп айырысуларды, сондай-ақ заңды тұлға бойынша жалпы деректерді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203. "Салық есептеу және жүргізілген төлем бойынша есеп" бөлімінде:
</w:t>
      </w:r>
      <w:r>
        <w:br/>
      </w:r>
      <w:r>
        <w:rPr>
          <w:rFonts w:ascii="Times New Roman"/>
          <w:b w:val="false"/>
          <w:i w:val="false"/>
          <w:color w:val="000000"/>
          <w:sz w:val="28"/>
        </w:rPr>
        <w:t>
      1) 100.29.001 жолында 100.00.044 жолында айқындалған салық салынатын кірістің сомасы көрсетіледі;
</w:t>
      </w:r>
      <w:r>
        <w:br/>
      </w:r>
      <w:r>
        <w:rPr>
          <w:rFonts w:ascii="Times New Roman"/>
          <w:b w:val="false"/>
          <w:i w:val="false"/>
          <w:color w:val="000000"/>
          <w:sz w:val="28"/>
        </w:rPr>
        <w:t>
      2) 100.29.002 жолында Салық кодексінің 
</w:t>
      </w:r>
      <w:r>
        <w:rPr>
          <w:rFonts w:ascii="Times New Roman"/>
          <w:b w:val="false"/>
          <w:i w:val="false"/>
          <w:color w:val="000000"/>
          <w:sz w:val="28"/>
        </w:rPr>
        <w:t xml:space="preserve"> 135-бабының </w:t>
      </w:r>
      <w:r>
        <w:rPr>
          <w:rFonts w:ascii="Times New Roman"/>
          <w:b w:val="false"/>
          <w:i w:val="false"/>
          <w:color w:val="000000"/>
          <w:sz w:val="28"/>
        </w:rPr>
        <w:t>
 1-тармағында белгіленген ставка бойынша корпорациялық табыс салығының есептелген сомасы көрсетіледі. 100.29.002С жолында 100.35.010 жолында көрсетілген сома көрсетіледі;
</w:t>
      </w:r>
      <w:r>
        <w:br/>
      </w:r>
      <w:r>
        <w:rPr>
          <w:rFonts w:ascii="Times New Roman"/>
          <w:b w:val="false"/>
          <w:i w:val="false"/>
          <w:color w:val="000000"/>
          <w:sz w:val="28"/>
        </w:rPr>
        <w:t>
      3) 100.29.003 жолында 100.29.003А және 100.29.003В жолдарының сомасы ретінде айқындалатын есепті салық кезеңі үшін жүргізілген есептің жалпы сомасы көрсетіледі;
</w:t>
      </w:r>
      <w:r>
        <w:br/>
      </w:r>
      <w:r>
        <w:rPr>
          <w:rFonts w:ascii="Times New Roman"/>
          <w:b w:val="false"/>
          <w:i w:val="false"/>
          <w:color w:val="000000"/>
          <w:sz w:val="28"/>
        </w:rPr>
        <w:t>
      4) 100.29.003А жолында Қазақстан Республикасы шегінен тыс төленген, осы декларацияда көрсетілген кірістен ұсталған және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Республикасында корпорациялық табыс салығын төлеу кезінде есепке алуға қабылданған салық сомалары көрсетіледі; Осы жолға 100.28.007 жолында көрсетілген сома көшіріледі;
</w:t>
      </w:r>
      <w:r>
        <w:br/>
      </w:r>
      <w:r>
        <w:rPr>
          <w:rFonts w:ascii="Times New Roman"/>
          <w:b w:val="false"/>
          <w:i w:val="false"/>
          <w:color w:val="000000"/>
          <w:sz w:val="28"/>
        </w:rPr>
        <w:t>
      5) 100.29.003В жолында Қазақстан Республикасында есептелген (алынған) сыйлықақылар мен ұтыстардың сомаларынан ұсталған салық сомасы көрсетіледі. Осы жолға 100.08.001В, 100.08.002D және 100.08.003D жолдарында көрсетілген сома көшіріледі;
</w:t>
      </w:r>
      <w:r>
        <w:br/>
      </w:r>
      <w:r>
        <w:rPr>
          <w:rFonts w:ascii="Times New Roman"/>
          <w:b w:val="false"/>
          <w:i w:val="false"/>
          <w:color w:val="000000"/>
          <w:sz w:val="28"/>
        </w:rPr>
        <w:t>
      6) 100.29.004 жолында 100.29.004А немесе 100.29.004В немесе 100.29.004С немесе 100.29.004D жолдарының деректері арқылы айқындалатын есепті салық кезеңі үшін есептелген корпорациялық табыс салығының сомасы көрсетіледі;
</w:t>
      </w:r>
      <w:r>
        <w:br/>
      </w:r>
      <w:r>
        <w:rPr>
          <w:rFonts w:ascii="Times New Roman"/>
          <w:b w:val="false"/>
          <w:i w:val="false"/>
          <w:color w:val="000000"/>
          <w:sz w:val="28"/>
        </w:rPr>
        <w:t>
      7) 100.29.004А жолында Салық кодексінің 
</w:t>
      </w:r>
      <w:r>
        <w:rPr>
          <w:rFonts w:ascii="Times New Roman"/>
          <w:b w:val="false"/>
          <w:i w:val="false"/>
          <w:color w:val="000000"/>
          <w:sz w:val="28"/>
        </w:rPr>
        <w:t xml:space="preserve"> 125-бабына </w:t>
      </w:r>
      <w:r>
        <w:rPr>
          <w:rFonts w:ascii="Times New Roman"/>
          <w:b w:val="false"/>
          <w:i w:val="false"/>
          <w:color w:val="000000"/>
          <w:sz w:val="28"/>
        </w:rPr>
        <w:t>
 сәйкес есепті салық кезеңі үшін есептелген және 100.29.002 және 100.29.003 жолдарының айырмасы ретінде айқындалатын корпорациялық табыс салығының сомасы көрсетіледі. Бұл ретте егер 100.29.003 жолының сомасы 100.29.002 жолының сомасынан асатын болса, 100.29.002 жолының сомасы шегінде есепке алу жүргізіледі және 100.29.004А жолында нөл көрсетіледі;
</w:t>
      </w:r>
      <w:r>
        <w:br/>
      </w:r>
      <w:r>
        <w:rPr>
          <w:rFonts w:ascii="Times New Roman"/>
          <w:b w:val="false"/>
          <w:i w:val="false"/>
          <w:color w:val="000000"/>
          <w:sz w:val="28"/>
        </w:rPr>
        <w:t>
      8) 100.29.004В жолында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4-тармағына немесе Салық кодексінің 
</w:t>
      </w:r>
      <w:r>
        <w:rPr>
          <w:rFonts w:ascii="Times New Roman"/>
          <w:b w:val="false"/>
          <w:i w:val="false"/>
          <w:color w:val="000000"/>
          <w:sz w:val="28"/>
        </w:rPr>
        <w:t xml:space="preserve"> 139-бабының </w:t>
      </w:r>
      <w:r>
        <w:rPr>
          <w:rFonts w:ascii="Times New Roman"/>
          <w:b w:val="false"/>
          <w:i w:val="false"/>
          <w:color w:val="000000"/>
          <w:sz w:val="28"/>
        </w:rPr>
        <w:t>
 2-тармағына, немесе Салық кодексінің 140-2-бабының 2-тармағына, Салық кодексінің 140-5-бабының 2-тармағына сәйкес есепті салық кезеңі үшін есептелген корпорациялық табыс салығының сомасы көрсетіледі және 100%-ке азайтылған 100.29.004А жолының сомасы ретінде айқындалады;
</w:t>
      </w:r>
      <w:r>
        <w:br/>
      </w:r>
      <w:r>
        <w:rPr>
          <w:rFonts w:ascii="Times New Roman"/>
          <w:b w:val="false"/>
          <w:i w:val="false"/>
          <w:color w:val="000000"/>
          <w:sz w:val="28"/>
        </w:rPr>
        <w:t>
      9) 100.29.004С жолында Салық кодексі 140-9-бабының 1 (және 2-тармағына), 4-тармақтарына сәйкес есепті салық кезеңі үшін есептелген корпорациялық табыс салығының сомасы көрсетіледі және 100.29.004А және 100.37.017 жолдарының сомасы ретінде айқындалады;
</w:t>
      </w:r>
      <w:r>
        <w:br/>
      </w:r>
      <w:r>
        <w:rPr>
          <w:rFonts w:ascii="Times New Roman"/>
          <w:b w:val="false"/>
          <w:i w:val="false"/>
          <w:color w:val="000000"/>
          <w:sz w:val="28"/>
        </w:rPr>
        <w:t>
      10) 100.29.005 жолы Қазақстан Республикасында тұрақты мекеме арқылы қызметтерін жүзеге асыратын резидент емес-заңды тұлғалармен толтырылады. Осы жолда 100.29.001 және 100.29.004 жолдарының айырмасы ретінде айқындалатын таза табыс сомасы көрсетіледі;
</w:t>
      </w:r>
      <w:r>
        <w:br/>
      </w:r>
      <w:r>
        <w:rPr>
          <w:rFonts w:ascii="Times New Roman"/>
          <w:b w:val="false"/>
          <w:i w:val="false"/>
          <w:color w:val="000000"/>
          <w:sz w:val="28"/>
        </w:rPr>
        <w:t>
      11) 100.29.006 жолы Қазақстан Республикасында тұрақты мекеме арқылы қызметтерін жүзеге асыратын резидент емес-заңды тұлғалармен толтырылады. Осы жолға Салық кодексінің 
</w:t>
      </w:r>
      <w:r>
        <w:rPr>
          <w:rFonts w:ascii="Times New Roman"/>
          <w:b w:val="false"/>
          <w:i w:val="false"/>
          <w:color w:val="000000"/>
          <w:sz w:val="28"/>
        </w:rPr>
        <w:t xml:space="preserve"> 185 </w:t>
      </w:r>
      <w:r>
        <w:rPr>
          <w:rFonts w:ascii="Times New Roman"/>
          <w:b w:val="false"/>
          <w:i w:val="false"/>
          <w:color w:val="000000"/>
          <w:sz w:val="28"/>
        </w:rPr>
        <w:t>
 немесе 
</w:t>
      </w:r>
      <w:r>
        <w:rPr>
          <w:rFonts w:ascii="Times New Roman"/>
          <w:b w:val="false"/>
          <w:i w:val="false"/>
          <w:color w:val="000000"/>
          <w:sz w:val="28"/>
        </w:rPr>
        <w:t xml:space="preserve"> 201-баптарына </w:t>
      </w:r>
      <w:r>
        <w:rPr>
          <w:rFonts w:ascii="Times New Roman"/>
          <w:b w:val="false"/>
          <w:i w:val="false"/>
          <w:color w:val="000000"/>
          <w:sz w:val="28"/>
        </w:rPr>
        <w:t>
 сәйкес есептелген Қазақстан Республикасында тұрақты мекеме арқылы түсетін резидент емес-заңды тұлғалардың таза табысына салық сомасы көрсетіледі;
</w:t>
      </w:r>
      <w:r>
        <w:br/>
      </w:r>
      <w:r>
        <w:rPr>
          <w:rFonts w:ascii="Times New Roman"/>
          <w:b w:val="false"/>
          <w:i w:val="false"/>
          <w:color w:val="000000"/>
          <w:sz w:val="28"/>
        </w:rPr>
        <w:t>
      12) 100.29.006А жолында Салық кодексінің 
</w:t>
      </w:r>
      <w:r>
        <w:rPr>
          <w:rFonts w:ascii="Times New Roman"/>
          <w:b w:val="false"/>
          <w:i w:val="false"/>
          <w:color w:val="000000"/>
          <w:sz w:val="28"/>
        </w:rPr>
        <w:t xml:space="preserve"> 185-бабының </w:t>
      </w:r>
      <w:r>
        <w:rPr>
          <w:rFonts w:ascii="Times New Roman"/>
          <w:b w:val="false"/>
          <w:i w:val="false"/>
          <w:color w:val="000000"/>
          <w:sz w:val="28"/>
        </w:rPr>
        <w:t>
 1-тармағына белгіленген ставка бойынша есептелген салық сомасы көрсетіледі;
</w:t>
      </w:r>
      <w:r>
        <w:br/>
      </w:r>
      <w:r>
        <w:rPr>
          <w:rFonts w:ascii="Times New Roman"/>
          <w:b w:val="false"/>
          <w:i w:val="false"/>
          <w:color w:val="000000"/>
          <w:sz w:val="28"/>
        </w:rPr>
        <w:t>
      13) 100.29.006В жолында Салық кодексінің 
</w:t>
      </w:r>
      <w:r>
        <w:rPr>
          <w:rFonts w:ascii="Times New Roman"/>
          <w:b w:val="false"/>
          <w:i w:val="false"/>
          <w:color w:val="000000"/>
          <w:sz w:val="28"/>
        </w:rPr>
        <w:t xml:space="preserve"> 201-бабына </w:t>
      </w:r>
      <w:r>
        <w:rPr>
          <w:rFonts w:ascii="Times New Roman"/>
          <w:b w:val="false"/>
          <w:i w:val="false"/>
          <w:color w:val="000000"/>
          <w:sz w:val="28"/>
        </w:rPr>
        <w:t>
 сәйкес халықаралық шарттарда белгіленген ставка бойынша есептелген салық сомасы көрсетіледі;
</w:t>
      </w:r>
      <w:r>
        <w:br/>
      </w:r>
      <w:r>
        <w:rPr>
          <w:rFonts w:ascii="Times New Roman"/>
          <w:b w:val="false"/>
          <w:i w:val="false"/>
          <w:color w:val="000000"/>
          <w:sz w:val="28"/>
        </w:rPr>
        <w:t>
      14) 100.29.006С жолында Қазақстан Республикасымен қолданылатын халықаралық шарт жасалған осы Ереженің 259-тармағына сәйкес елдің коды көрсетіледі;
</w:t>
      </w:r>
      <w:r>
        <w:br/>
      </w:r>
      <w:r>
        <w:rPr>
          <w:rFonts w:ascii="Times New Roman"/>
          <w:b w:val="false"/>
          <w:i w:val="false"/>
          <w:color w:val="000000"/>
          <w:sz w:val="28"/>
        </w:rPr>
        <w:t>
      15) 100.29.007 жолында 100.29.004 және 100.29.004 сомаларының қосылуымен айқындалатын корпорациялық табыс салығының жиынтық сомасы көрсетіледі;
</w:t>
      </w:r>
      <w:r>
        <w:br/>
      </w:r>
      <w:r>
        <w:rPr>
          <w:rFonts w:ascii="Times New Roman"/>
          <w:b w:val="false"/>
          <w:i w:val="false"/>
          <w:color w:val="000000"/>
          <w:sz w:val="28"/>
        </w:rPr>
        <w:t>
      16) 100.29.008 жолында 100.29.008А және 100.29.008В жолдарының сомасы ретінде айқындалатын төленген аванстық төлемдер көрсетіледі;
</w:t>
      </w:r>
      <w:r>
        <w:br/>
      </w:r>
      <w:r>
        <w:rPr>
          <w:rFonts w:ascii="Times New Roman"/>
          <w:b w:val="false"/>
          <w:i w:val="false"/>
          <w:color w:val="000000"/>
          <w:sz w:val="28"/>
        </w:rPr>
        <w:t>
      17) 100.29.008А жолында есепті салық кезеңінде өткен салық кезеңінен және корпорациялық табыс салығын төлеу кезінде басқа салық түрлерінен ауыстырылған артық төленген салық сомасы көрсетіледі;
</w:t>
      </w:r>
      <w:r>
        <w:br/>
      </w:r>
      <w:r>
        <w:rPr>
          <w:rFonts w:ascii="Times New Roman"/>
          <w:b w:val="false"/>
          <w:i w:val="false"/>
          <w:color w:val="000000"/>
          <w:sz w:val="28"/>
        </w:rPr>
        <w:t>
      18) 100.29.008В жолында есепті салық кезеңінде салық төлеушімен жүргізілген аванстық төлемдердің жиынтық шамасы көрсетіледі;
</w:t>
      </w:r>
      <w:r>
        <w:br/>
      </w:r>
      <w:r>
        <w:rPr>
          <w:rFonts w:ascii="Times New Roman"/>
          <w:b w:val="false"/>
          <w:i w:val="false"/>
          <w:color w:val="000000"/>
          <w:sz w:val="28"/>
        </w:rPr>
        <w:t>
      19) 100.29.009 жолында төлеуге жататын корпорациялық табыс салығының сомасы көрсетіледі;
</w:t>
      </w:r>
      <w:r>
        <w:br/>
      </w:r>
      <w:r>
        <w:rPr>
          <w:rFonts w:ascii="Times New Roman"/>
          <w:b w:val="false"/>
          <w:i w:val="false"/>
          <w:color w:val="000000"/>
          <w:sz w:val="28"/>
        </w:rPr>
        <w:t>
      20) 100.29.010 жолында егер 100.29.008 жолда көрсетілген төленген аванстық төлемдердің шамасы 100.29.007 жолында есептелген корпорациялық табыс салығынан көп болған жағдайда айқындалатын артық төленген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204. "Басқа ақпарат" бөлімінде:
</w:t>
      </w:r>
      <w:r>
        <w:br/>
      </w:r>
      <w:r>
        <w:rPr>
          <w:rFonts w:ascii="Times New Roman"/>
          <w:b w:val="false"/>
          <w:i w:val="false"/>
          <w:color w:val="000000"/>
          <w:sz w:val="28"/>
        </w:rPr>
        <w:t>
      1) 100.20.011 жолында статистика органдарының деректері бойынша Экономикалық қызметтің жалпы жіктеуішіне сәйкес кәсіпкерлік қызмет түрлері көрсетіледі;
</w:t>
      </w:r>
      <w:r>
        <w:br/>
      </w:r>
      <w:r>
        <w:rPr>
          <w:rFonts w:ascii="Times New Roman"/>
          <w:b w:val="false"/>
          <w:i w:val="false"/>
          <w:color w:val="000000"/>
          <w:sz w:val="28"/>
        </w:rPr>
        <w:t>
      2) 100.20.012 жолында статистика органдарының деректері бойынша КОЖЖ (кәсіпорындар мен ұйымдардың жалпы жіктегіші) коды көрсетіледі;
</w:t>
      </w:r>
      <w:r>
        <w:br/>
      </w:r>
      <w:r>
        <w:rPr>
          <w:rFonts w:ascii="Times New Roman"/>
          <w:b w:val="false"/>
          <w:i w:val="false"/>
          <w:color w:val="000000"/>
          <w:sz w:val="28"/>
        </w:rPr>
        <w:t>
      3) 100.29.013 жолында заңды тұлғаның ұйымдық-құқықтық нысаны көрсетіледі;
</w:t>
      </w:r>
      <w:r>
        <w:br/>
      </w:r>
      <w:r>
        <w:rPr>
          <w:rFonts w:ascii="Times New Roman"/>
          <w:b w:val="false"/>
          <w:i w:val="false"/>
          <w:color w:val="000000"/>
          <w:sz w:val="28"/>
        </w:rPr>
        <w:t>
      4) 100.29.014 жолында заңды тұлғаның меншік түрі көрсетіледі: жеке меншік немесе мемлекеттік.
</w:t>
      </w:r>
    </w:p>
    <w:p>
      <w:pPr>
        <w:spacing w:after="0"/>
        <w:ind w:left="0"/>
        <w:jc w:val="both"/>
      </w:pPr>
      <w:r>
        <w:rPr>
          <w:rFonts w:ascii="Times New Roman"/>
          <w:b w:val="false"/>
          <w:i w:val="false"/>
          <w:color w:val="000000"/>
          <w:sz w:val="28"/>
        </w:rPr>
        <w:t>
</w:t>
      </w:r>
      <w:r>
        <w:rPr>
          <w:rFonts w:ascii="Times New Roman"/>
          <w:b w:val="false"/>
          <w:i w:val="false"/>
          <w:color w:val="000000"/>
          <w:sz w:val="28"/>
        </w:rPr>
        <w:t>
      205. 100.29.002 жолының шамасы 100.00.045 жолына көшіріледі.
</w:t>
      </w:r>
      <w:r>
        <w:br/>
      </w:r>
      <w:r>
        <w:rPr>
          <w:rFonts w:ascii="Times New Roman"/>
          <w:b w:val="false"/>
          <w:i w:val="false"/>
          <w:color w:val="000000"/>
          <w:sz w:val="28"/>
        </w:rPr>
        <w:t>
      100.29.003 жолының шамасы 100.00.047 жолына көшіріледі.
</w:t>
      </w:r>
      <w:r>
        <w:br/>
      </w:r>
      <w:r>
        <w:rPr>
          <w:rFonts w:ascii="Times New Roman"/>
          <w:b w:val="false"/>
          <w:i w:val="false"/>
          <w:color w:val="000000"/>
          <w:sz w:val="28"/>
        </w:rPr>
        <w:t>
      100.29.006 жолының шамасы 100.046 жолына көшіріледі.
</w:t>
      </w:r>
      <w:r>
        <w:br/>
      </w:r>
      <w:r>
        <w:rPr>
          <w:rFonts w:ascii="Times New Roman"/>
          <w:b w:val="false"/>
          <w:i w:val="false"/>
          <w:color w:val="000000"/>
          <w:sz w:val="28"/>
        </w:rPr>
        <w:t>
      100.29.007 жолының шамасы 100.00.048 жолына көшіріледі.
</w:t>
      </w:r>
      <w:r>
        <w:br/>
      </w:r>
      <w:r>
        <w:rPr>
          <w:rFonts w:ascii="Times New Roman"/>
          <w:b w:val="false"/>
          <w:i w:val="false"/>
          <w:color w:val="000000"/>
          <w:sz w:val="28"/>
        </w:rPr>
        <w:t>
      100.29.008 жолының шамасы 100.00.049 жолына көшіріледі.
</w:t>
      </w:r>
      <w:r>
        <w:br/>
      </w:r>
      <w:r>
        <w:rPr>
          <w:rFonts w:ascii="Times New Roman"/>
          <w:b w:val="false"/>
          <w:i w:val="false"/>
          <w:color w:val="000000"/>
          <w:sz w:val="28"/>
        </w:rPr>
        <w:t>
      100.29.009 жолының шамасы 100.00.050 жолына көшіріледі.
</w:t>
      </w:r>
      <w:r>
        <w:br/>
      </w:r>
      <w:r>
        <w:rPr>
          <w:rFonts w:ascii="Times New Roman"/>
          <w:b w:val="false"/>
          <w:i w:val="false"/>
          <w:color w:val="000000"/>
          <w:sz w:val="28"/>
        </w:rPr>
        <w:t>
      100.29.010 жолының шамасы 100.00.051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Таза кірісті бөлу кезінде алынған және әр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құрылтайшының, қатысушының үлестерін сақтай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резидент-заңды тұлғаның жарғылық капиталын өсіруге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кіріс - 100.30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206.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15-1) тармақшасына сәйкес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 сомаларын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208. "Кіріс" бөлімінде:
</w:t>
      </w:r>
      <w:r>
        <w:br/>
      </w:r>
      <w:r>
        <w:rPr>
          <w:rFonts w:ascii="Times New Roman"/>
          <w:b w:val="false"/>
          <w:i w:val="false"/>
          <w:color w:val="000000"/>
          <w:sz w:val="28"/>
        </w:rPr>
        <w:t>
      100.30.001 жолы салық кезеңі ішінде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кірісті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209. 100.30.001 жолының шамасы 100.00.014 және 100.00.022К жолдарына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210. 100.30.001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В бағанында салық төлеуші құрылтайшысы, қатысушысы болып табылатын резидент-заңды тұлғаның атауы көрсетіледі;
</w:t>
      </w:r>
      <w:r>
        <w:br/>
      </w:r>
      <w:r>
        <w:rPr>
          <w:rFonts w:ascii="Times New Roman"/>
          <w:b w:val="false"/>
          <w:i w:val="false"/>
          <w:color w:val="000000"/>
          <w:sz w:val="28"/>
        </w:rPr>
        <w:t>
      3) С бағанында В бағанында көрсетілген заңды тұлғаның СТН көрсетіледі;
</w:t>
      </w:r>
      <w:r>
        <w:br/>
      </w:r>
      <w:r>
        <w:rPr>
          <w:rFonts w:ascii="Times New Roman"/>
          <w:b w:val="false"/>
          <w:i w:val="false"/>
          <w:color w:val="000000"/>
          <w:sz w:val="28"/>
        </w:rPr>
        <w:t>
      4) D бағанында В бағанында көрсетілген заңды тұлғада қатысу үлесі проценттік қатынаста көрсетіледі;
</w:t>
      </w:r>
      <w:r>
        <w:br/>
      </w:r>
      <w:r>
        <w:rPr>
          <w:rFonts w:ascii="Times New Roman"/>
          <w:b w:val="false"/>
          <w:i w:val="false"/>
          <w:color w:val="000000"/>
          <w:sz w:val="28"/>
        </w:rPr>
        <w:t>
      5) Е бағанында салық кезеңінің басына В бағанында көрсетілген заңды тұлғада қатысу үлесі, теңгеде көрсетіледі;
</w:t>
      </w:r>
      <w:r>
        <w:br/>
      </w:r>
      <w:r>
        <w:rPr>
          <w:rFonts w:ascii="Times New Roman"/>
          <w:b w:val="false"/>
          <w:i w:val="false"/>
          <w:color w:val="000000"/>
          <w:sz w:val="28"/>
        </w:rPr>
        <w:t>
      6) F бағанында В бағанында көрсетілген заңды тұлғаның таза кірісті бөлу кезінде алынған және салық төлеушімен әр құрылтайшының, қатысушының үлестерін сақтай отырып аталған заңды тұлғаның жарғылық капиталын өсіруге бағытталған кіріс сомасы көрсетіледі;
</w:t>
      </w:r>
      <w:r>
        <w:br/>
      </w:r>
      <w:r>
        <w:rPr>
          <w:rFonts w:ascii="Times New Roman"/>
          <w:b w:val="false"/>
          <w:i w:val="false"/>
          <w:color w:val="000000"/>
          <w:sz w:val="28"/>
        </w:rPr>
        <w:t>
      7) G бағанында салық кезеңінің соңына В бағанында көрсетілген заңды тұлғада салық төлеушінің қатысу үлесі көрсетіледі. Е және F бағандарының қосылуымен айқындалады.
</w:t>
      </w:r>
      <w:r>
        <w:br/>
      </w:r>
      <w:r>
        <w:rPr>
          <w:rFonts w:ascii="Times New Roman"/>
          <w:b w:val="false"/>
          <w:i w:val="false"/>
          <w:color w:val="000000"/>
          <w:sz w:val="28"/>
        </w:rPr>
        <w:t>
      110.30.001 жолына қосымша нысанның F бағанының жиынтық шамасы 110.30.001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Салық салуда жеңілдігі бар елде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кіріс - 100.31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211. Осы нысан салық төлеуші-резиденттің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салық төлеуші-резиденттің салық салынатын кірісіне қосатын салық салуда жеңілдігі бар елдерде орналасқан және (немесе) тіркелген резидент емес-заңды тұлғалардың пайдаларының жалпы сомаларын айқындауына арналған. Салық салуда жеңілдігі бар елді айқындау Салық кодексінің 
</w:t>
      </w:r>
      <w:r>
        <w:rPr>
          <w:rFonts w:ascii="Times New Roman"/>
          <w:b w:val="false"/>
          <w:i w:val="false"/>
          <w:color w:val="000000"/>
          <w:sz w:val="28"/>
        </w:rPr>
        <w:t xml:space="preserve"> 130-бабының </w:t>
      </w:r>
      <w:r>
        <w:rPr>
          <w:rFonts w:ascii="Times New Roman"/>
          <w:b w:val="false"/>
          <w:i w:val="false"/>
          <w:color w:val="000000"/>
          <w:sz w:val="28"/>
        </w:rPr>
        <w:t>
 2-тармағымен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213. "Есептік көрсеткіштер" бөлімінде:
</w:t>
      </w:r>
      <w:r>
        <w:br/>
      </w:r>
      <w:r>
        <w:rPr>
          <w:rFonts w:ascii="Times New Roman"/>
          <w:b w:val="false"/>
          <w:i w:val="false"/>
          <w:color w:val="000000"/>
          <w:sz w:val="28"/>
        </w:rPr>
        <w:t>
      100.31.001 жолы Қазақстан Республикасының салық төлеуші-резидентінің салық салынатын кірісіне қосылатын және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пайдаларының жалпы сомаларын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214. 100.31.001 жолының шамасы 100.00.037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215. 100.31.001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салуда жеңілдігі бар елдерде орналасқан және (немесе) тіркелген, жарғылық капиталында салық төлеуші-резиденттің үлесі 10%-тен көп үлесті құрайтын заңды тұлға-резидент еместің атауы көрсетіледі;
</w:t>
      </w:r>
      <w:r>
        <w:br/>
      </w:r>
      <w:r>
        <w:rPr>
          <w:rFonts w:ascii="Times New Roman"/>
          <w:b w:val="false"/>
          <w:i w:val="false"/>
          <w:color w:val="000000"/>
          <w:sz w:val="28"/>
        </w:rPr>
        <w:t>
      3) С бағанында осы Ережелердің 259-тармағына сәйкес В бағанында көрсетілген салық төлеуші-резидент еместің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төлеуші-резидент еместің резиденттік еліндегі салықтық тіркеу нөмірі көрсетіледі;
</w:t>
      </w:r>
      <w:r>
        <w:br/>
      </w:r>
      <w:r>
        <w:rPr>
          <w:rFonts w:ascii="Times New Roman"/>
          <w:b w:val="false"/>
          <w:i w:val="false"/>
          <w:color w:val="000000"/>
          <w:sz w:val="28"/>
        </w:rPr>
        <w:t>
      5) Е бағанында салық төлеуші-резиденттің В бағанында көрсетілген резидент еместің жарғылық капиталындағы қатысу үлесі процентте көрсетіледі;
</w:t>
      </w:r>
      <w:r>
        <w:br/>
      </w:r>
      <w:r>
        <w:rPr>
          <w:rFonts w:ascii="Times New Roman"/>
          <w:b w:val="false"/>
          <w:i w:val="false"/>
          <w:color w:val="000000"/>
          <w:sz w:val="28"/>
        </w:rPr>
        <w:t>
      6) F бағанында осы Ережелердің 258-тармағына сәйкес резидент еместің пайда сомасы айқындалған валюта коды көрсетіледі;
</w:t>
      </w:r>
      <w:r>
        <w:br/>
      </w:r>
      <w:r>
        <w:rPr>
          <w:rFonts w:ascii="Times New Roman"/>
          <w:b w:val="false"/>
          <w:i w:val="false"/>
          <w:color w:val="000000"/>
          <w:sz w:val="28"/>
        </w:rPr>
        <w:t>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
</w:t>
      </w:r>
      <w:r>
        <w:br/>
      </w:r>
      <w:r>
        <w:rPr>
          <w:rFonts w:ascii="Times New Roman"/>
          <w:b w:val="false"/>
          <w:i w:val="false"/>
          <w:color w:val="000000"/>
          <w:sz w:val="28"/>
        </w:rPr>
        <w:t>
      8) Н бағанында 100% ((GхЕ)/100%)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
</w:t>
      </w:r>
      <w:r>
        <w:br/>
      </w:r>
      <w:r>
        <w:rPr>
          <w:rFonts w:ascii="Times New Roman"/>
          <w:b w:val="false"/>
          <w:i w:val="false"/>
          <w:color w:val="000000"/>
          <w:sz w:val="28"/>
        </w:rPr>
        <w:t>
      9) I бағанында В бағанында көрсетілген заңды тұлға-резидент еместің салық кезеңінің соңғы күніне валюта айырбасының рыноктық бағамы бойынша ұлттық валютада қайта есептелген Н бағанында көрсетілген пайда сомасы көрсетіледі.
</w:t>
      </w:r>
      <w:r>
        <w:br/>
      </w:r>
      <w:r>
        <w:rPr>
          <w:rFonts w:ascii="Times New Roman"/>
          <w:b w:val="false"/>
          <w:i w:val="false"/>
          <w:color w:val="000000"/>
          <w:sz w:val="28"/>
        </w:rPr>
        <w:t>
      100.31.001 жолына қосымша нысанның I бағанының жиынтық шамасы 110.31.001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Өзге халықаралық шарттарға сәйкес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салудан босатуға жататын салық салынатын кіріс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- 100.32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216.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төлеушінің салық салынатын кіріс (залал) сомаларын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217.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218. "Есептік көрсеткіштер" бөлімінде:
</w:t>
      </w:r>
      <w:r>
        <w:br/>
      </w:r>
      <w:r>
        <w:rPr>
          <w:rFonts w:ascii="Times New Roman"/>
          <w:b w:val="false"/>
          <w:i w:val="false"/>
          <w:color w:val="000000"/>
          <w:sz w:val="28"/>
        </w:rPr>
        <w:t>
      100.32.001 жолы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салынатын кірістің (залалдың) жалпы сомаларын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219. 100.32.001 жолының шамасы 100.00.038В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220. 100.32.001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 түрі. Бұл ретте салық төлеуші аталған бағанда жүзеге асырылатын қызмет түрі бойынша жол бойы Е немесе F бағанында көрсетілген халықаралық шарттың ережелеріне сәйкес Қазақстан Республикасында салық салудан босатуға жататын кірістер алынған тиісті топты (сынып) көрсетеді;
</w:t>
      </w:r>
      <w:r>
        <w:br/>
      </w:r>
      <w:r>
        <w:rPr>
          <w:rFonts w:ascii="Times New Roman"/>
          <w:b w:val="false"/>
          <w:i w:val="false"/>
          <w:color w:val="000000"/>
          <w:sz w:val="28"/>
        </w:rPr>
        <w:t>
      3) С бағанында Е немесе F бағанында көрсетілген халықаралық шартқа сәйкес салық салудан босатуға жататын кіріс алынған салық төлеушімен жұмыстар орындауға (қызмет көрсетулерге) немесе өзге мақсаттарда жасалған келісім-шарттың (шарт, келісім) нөмірі мен күні көрсетіледі;
</w:t>
      </w:r>
      <w:r>
        <w:br/>
      </w:r>
      <w:r>
        <w:rPr>
          <w:rFonts w:ascii="Times New Roman"/>
          <w:b w:val="false"/>
          <w:i w:val="false"/>
          <w:color w:val="000000"/>
          <w:sz w:val="28"/>
        </w:rPr>
        <w:t>
      4) D бағанында Е немесе F бағанында түрі немесе атауы көрсетілген халықаралық шарттың ережелеріне сәйкес салық салудан босатуға жататын, Салық кодексінің 
</w:t>
      </w:r>
      <w:r>
        <w:rPr>
          <w:rFonts w:ascii="Times New Roman"/>
          <w:b w:val="false"/>
          <w:i w:val="false"/>
          <w:color w:val="000000"/>
          <w:sz w:val="28"/>
        </w:rPr>
        <w:t xml:space="preserve"> 67-бабына </w:t>
      </w:r>
      <w:r>
        <w:rPr>
          <w:rFonts w:ascii="Times New Roman"/>
          <w:b w:val="false"/>
          <w:i w:val="false"/>
          <w:color w:val="000000"/>
          <w:sz w:val="28"/>
        </w:rPr>
        <w:t>
 сәйкес бухгалтерлік есепте салық салынатын кірісті бөлек есебін жүргізу негізінде есептелген салық төлеушінің салық салынатын кірісінің (залал) сомасы көрсетіледі;
</w:t>
      </w:r>
      <w:r>
        <w:br/>
      </w:r>
      <w:r>
        <w:rPr>
          <w:rFonts w:ascii="Times New Roman"/>
          <w:b w:val="false"/>
          <w:i w:val="false"/>
          <w:color w:val="000000"/>
          <w:sz w:val="28"/>
        </w:rPr>
        <w:t>
      5) Е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260-тармағына сәйкес халықаралық шарт түрінің коды көрсетіледі;
</w:t>
      </w:r>
      <w:r>
        <w:br/>
      </w:r>
      <w:r>
        <w:rPr>
          <w:rFonts w:ascii="Times New Roman"/>
          <w:b w:val="false"/>
          <w:i w:val="false"/>
          <w:color w:val="000000"/>
          <w:sz w:val="28"/>
        </w:rPr>
        <w:t>
      6) F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халықаралық шарт түрінің атауы көрсетіледі. Осы баған егер салық төлеуші осы Ережелердің 260-тармағына сәйкес "Өзге халықаралық шарттар (келісімдер, конвенциялар)" 22-халықаралық шарт түрінің коды Е бағанын көрсеткен жағдайда ғана толтыруға жатады;
</w:t>
      </w:r>
      <w:r>
        <w:br/>
      </w:r>
      <w:r>
        <w:rPr>
          <w:rFonts w:ascii="Times New Roman"/>
          <w:b w:val="false"/>
          <w:i w:val="false"/>
          <w:color w:val="000000"/>
          <w:sz w:val="28"/>
        </w:rPr>
        <w:t>
      7) G бағанында осы Ережелердің 259-тармағына сәйкес халықаралық шарт жасалған елдің коды көрсетіледі.
</w:t>
      </w:r>
      <w:r>
        <w:br/>
      </w:r>
      <w:r>
        <w:rPr>
          <w:rFonts w:ascii="Times New Roman"/>
          <w:b w:val="false"/>
          <w:i w:val="false"/>
          <w:color w:val="000000"/>
          <w:sz w:val="28"/>
        </w:rPr>
        <w:t>
      Осы баған егер салық төлеуші мемлекетаралық немесе үкіметаралық шарттардың ережелерін қабылдаған жағдайда толтыруға жатады;
</w:t>
      </w:r>
      <w:r>
        <w:br/>
      </w:r>
      <w:r>
        <w:rPr>
          <w:rFonts w:ascii="Times New Roman"/>
          <w:b w:val="false"/>
          <w:i w:val="false"/>
          <w:color w:val="000000"/>
          <w:sz w:val="28"/>
        </w:rPr>
        <w:t>
      8) Н бағанында Е немесе F бағанында көрсетілген халықаралық шарт бекітілген заң актісінің нөмірі мен күні көрсетіледі.
</w:t>
      </w:r>
      <w:r>
        <w:br/>
      </w:r>
      <w:r>
        <w:rPr>
          <w:rFonts w:ascii="Times New Roman"/>
          <w:b w:val="false"/>
          <w:i w:val="false"/>
          <w:color w:val="000000"/>
          <w:sz w:val="28"/>
        </w:rPr>
        <w:t>
      100.32.001 жолына қосымша нысанның D бағанының жиынтық шамасы 100.32.001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Коммерциялық емес ұйымдарға өтеусiз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 берілген мүлік - 100.33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221. Осы нысан коммерциялық емес ұйымдарға өтеусiз негізде берілген мүліктердің сомаларын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222.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223. "Мүлік" бөлімінде:
</w:t>
      </w:r>
      <w:r>
        <w:br/>
      </w:r>
      <w:r>
        <w:rPr>
          <w:rFonts w:ascii="Times New Roman"/>
          <w:b w:val="false"/>
          <w:i w:val="false"/>
          <w:color w:val="000000"/>
          <w:sz w:val="28"/>
        </w:rPr>
        <w:t>
      100.33.001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224. 100.33.001 жолының шамасы 100.00.042В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225. 110.33.001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 мүлік берген коммерциялық емес ұйымның атауы көрсетіледі;
</w:t>
      </w:r>
      <w:r>
        <w:br/>
      </w:r>
      <w:r>
        <w:rPr>
          <w:rFonts w:ascii="Times New Roman"/>
          <w:b w:val="false"/>
          <w:i w:val="false"/>
          <w:color w:val="000000"/>
          <w:sz w:val="28"/>
        </w:rPr>
        <w:t>
      3) С бағанында тиісті коммерциялық емес ұйымның салық төлеуші тіркеу нөмірі көрсетіледі;
</w:t>
      </w:r>
      <w:r>
        <w:br/>
      </w:r>
      <w:r>
        <w:rPr>
          <w:rFonts w:ascii="Times New Roman"/>
          <w:b w:val="false"/>
          <w:i w:val="false"/>
          <w:color w:val="000000"/>
          <w:sz w:val="28"/>
        </w:rPr>
        <w:t>
      4) D бағанында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6613"/>
        <w:gridCol w:w="2413"/>
      </w:tblGrid>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Мүліктің атауы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коды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инвестиция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Тауарлық-материалдық қорлар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көрсетулер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Е бағанында коммерциялық емес ұйымның мүлікті беруді растайтын құжатының нөмірі мен күні көрсетіледі;
</w:t>
      </w:r>
      <w:r>
        <w:br/>
      </w:r>
      <w:r>
        <w:rPr>
          <w:rFonts w:ascii="Times New Roman"/>
          <w:b w:val="false"/>
          <w:i w:val="false"/>
          <w:color w:val="000000"/>
          <w:sz w:val="28"/>
        </w:rPr>
        <w:t>
      6) F бағанында берілген мүлік құны көрсетіледі.
</w:t>
      </w:r>
      <w:r>
        <w:br/>
      </w:r>
      <w:r>
        <w:rPr>
          <w:rFonts w:ascii="Times New Roman"/>
          <w:b w:val="false"/>
          <w:i w:val="false"/>
          <w:color w:val="000000"/>
          <w:sz w:val="28"/>
        </w:rPr>
        <w:t>
      110.33.001 жолына қосымша нысанның F бағанының жиынтық шамасы 100.33.001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Демеушілік жәрдем - 110.31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226.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28-1) тармақшасына сәйкес салық төлеушімен көрсетілген демеушілік жәрдем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227.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228. "Демеушілік жәрдем" бөлімінде:
</w:t>
      </w:r>
      <w:r>
        <w:br/>
      </w:r>
      <w:r>
        <w:rPr>
          <w:rFonts w:ascii="Times New Roman"/>
          <w:b w:val="false"/>
          <w:i w:val="false"/>
          <w:color w:val="000000"/>
          <w:sz w:val="28"/>
        </w:rPr>
        <w:t>
      110.30.001 жолы салық кезеңі ішінде салық төлеушімен көрсетілген демеушілік жәрдем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229. 100.34.001 жолының шамасы 110.00.042С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230. 100.34.001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коммерциялық емес ұйымның атауы немесе демеушілік жәрдем көрсетілген жеке тұлғаның аты-жөні көрсетіледі;
</w:t>
      </w:r>
      <w:r>
        <w:br/>
      </w:r>
      <w:r>
        <w:rPr>
          <w:rFonts w:ascii="Times New Roman"/>
          <w:b w:val="false"/>
          <w:i w:val="false"/>
          <w:color w:val="000000"/>
          <w:sz w:val="28"/>
        </w:rPr>
        <w:t>
      3) С бағанында В бағанында көрсетілген тұлғаның салық төлеушіні тіркеу нөмірі көрсетіледі;
</w:t>
      </w:r>
      <w:r>
        <w:br/>
      </w:r>
      <w:r>
        <w:rPr>
          <w:rFonts w:ascii="Times New Roman"/>
          <w:b w:val="false"/>
          <w:i w:val="false"/>
          <w:color w:val="000000"/>
          <w:sz w:val="28"/>
        </w:rPr>
        <w:t>
      4) D бағанында демеушілік жәрдем ретінде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6293"/>
        <w:gridCol w:w="2973"/>
      </w:tblGrid>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Мүліктің атауы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коды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инвестиция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Тауарлық-материалдық қорлар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көрсетулер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Е бағанында демеушілік жәрдем түрінде берілген мүлікті растайтын құжаттың нөмірі мен күні көрсетіледі;
</w:t>
      </w:r>
      <w:r>
        <w:br/>
      </w:r>
      <w:r>
        <w:rPr>
          <w:rFonts w:ascii="Times New Roman"/>
          <w:b w:val="false"/>
          <w:i w:val="false"/>
          <w:color w:val="000000"/>
          <w:sz w:val="28"/>
        </w:rPr>
        <w:t>
      6) F бағанында демеушілік жәрдем түрінде берілген мүліктің құны көрсетіледі.
</w:t>
      </w:r>
      <w:r>
        <w:br/>
      </w:r>
      <w:r>
        <w:rPr>
          <w:rFonts w:ascii="Times New Roman"/>
          <w:b w:val="false"/>
          <w:i w:val="false"/>
          <w:color w:val="000000"/>
          <w:sz w:val="28"/>
        </w:rPr>
        <w:t>
      100.34.001 жолына қосымша нысанның F бағанының жиынтық шамасы 100.34.001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Стандарттық салық жеңілдіктерін алғанда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міндеттемесін есептеу - 100.35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Бұл нысан инвестициялар бойынша уәкілетті мемлекеттік органмен келісім-шартқа сәйкес стандарттық салық жеңілдіктерін алғанда салық төлеуші корпорациялық табыс салығын есептеуге арналған (қаржы-шаруашылық қызметтің қорытындыларына қарамастан).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232.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233. "Корпорациялық табыс салығы сомасын есептеу" бөлімінде:
</w:t>
      </w:r>
      <w:r>
        <w:br/>
      </w:r>
      <w:r>
        <w:rPr>
          <w:rFonts w:ascii="Times New Roman"/>
          <w:b w:val="false"/>
          <w:i w:val="false"/>
          <w:color w:val="000000"/>
          <w:sz w:val="28"/>
        </w:rPr>
        <w:t>
      1) 100.35.001 жолында инвестициялар бойынша уәкілетті органмен келісім-шарт жасаған бұрынғы үш жылдан ең жоғары болып табылатын салық салынатын кіріс сомасы көрсетіледі;
</w:t>
      </w:r>
      <w:r>
        <w:br/>
      </w:r>
      <w:r>
        <w:rPr>
          <w:rFonts w:ascii="Times New Roman"/>
          <w:b w:val="false"/>
          <w:i w:val="false"/>
          <w:color w:val="000000"/>
          <w:sz w:val="28"/>
        </w:rPr>
        <w:t>
      2) 100.35.002 жолында салынатын кіріс инвестициялар бойынша уәкілетті органмен келісім-шарт жасаған бұрынғы үш жылдан ең жоғарысы болып табылатын салық салық кезеңінің жылы көрсетіледі;
</w:t>
      </w:r>
      <w:r>
        <w:br/>
      </w:r>
      <w:r>
        <w:rPr>
          <w:rFonts w:ascii="Times New Roman"/>
          <w:b w:val="false"/>
          <w:i w:val="false"/>
          <w:color w:val="000000"/>
          <w:sz w:val="28"/>
        </w:rPr>
        <w:t>
      3) 100.35.003 жолында есепті салық кезеңіне қатысы бойынша 100.35.002 жолында көрсетілген жыл инфляциясының орташа жылдық индексi көрсетіледі;
</w:t>
      </w:r>
      <w:r>
        <w:br/>
      </w:r>
      <w:r>
        <w:rPr>
          <w:rFonts w:ascii="Times New Roman"/>
          <w:b w:val="false"/>
          <w:i w:val="false"/>
          <w:color w:val="000000"/>
          <w:sz w:val="28"/>
        </w:rPr>
        <w:t>
      4) 100.35.004 жолында инфляция индексi ескеріле отырып, 100.35.001 жолында көрсетілген салық салынатын кірістің сомасы көрсетіледі және 100.35.001 және 100.35.003 жолдарының сомасынан шығарылу ретінде айқындалады;
</w:t>
      </w:r>
      <w:r>
        <w:br/>
      </w:r>
      <w:r>
        <w:rPr>
          <w:rFonts w:ascii="Times New Roman"/>
          <w:b w:val="false"/>
          <w:i w:val="false"/>
          <w:color w:val="000000"/>
          <w:sz w:val="28"/>
        </w:rPr>
        <w:t>
      5) 100.35.005 жолында есепті салық кезеңінде стандарттық салық жеңілдіктерін берген шарттың күші бар айлардың саны көрсетіледі;
</w:t>
      </w:r>
      <w:r>
        <w:br/>
      </w:r>
      <w:r>
        <w:rPr>
          <w:rFonts w:ascii="Times New Roman"/>
          <w:b w:val="false"/>
          <w:i w:val="false"/>
          <w:color w:val="000000"/>
          <w:sz w:val="28"/>
        </w:rPr>
        <w:t>
      6) 100.35.006 жолында инфляция индексi мен жолында есепті салық кезеңінде стандарттық салық жеңілдіктерін берген шарттың күші бар айлардың саны ескеріле отырып, салық салынатын кірістің ең жоғары сомасы көрсетіледі, және 100.35.004 х 100.35.005/12 формуласы бойынша айқындалады;
</w:t>
      </w:r>
      <w:r>
        <w:br/>
      </w:r>
      <w:r>
        <w:rPr>
          <w:rFonts w:ascii="Times New Roman"/>
          <w:b w:val="false"/>
          <w:i w:val="false"/>
          <w:color w:val="000000"/>
          <w:sz w:val="28"/>
        </w:rPr>
        <w:t>
      7) 100.35.007 жолында есепті салық кезеңінде стандарттық салық жеңілдіктерін берген шарт бойынша қызметтен алынған есепті салық кезеңі үшін салық салынатын кірістің сомасы көрсетіледі. Бұл ретте салық төлеуші басқа қызметтерді жүзеге асыру жағдайында бөлу есебін жүргізуге міндетті;
</w:t>
      </w:r>
      <w:r>
        <w:br/>
      </w:r>
      <w:r>
        <w:rPr>
          <w:rFonts w:ascii="Times New Roman"/>
          <w:b w:val="false"/>
          <w:i w:val="false"/>
          <w:color w:val="000000"/>
          <w:sz w:val="28"/>
        </w:rPr>
        <w:t>
      8) 100.35.008 жолында 100.35.007 және 100.35.004 жолдарының сомасының айырмасы ретінде айқындалатын, (салық салынатын кіріс - 100.35.001 жолында көрсетуге тиісті салық салынатын кірістің болмаған жағдайында) келісім-шарт бойынша қызметтен алынған салық салынатын кірістің жеңілдетілген өсімінің сомасы көрсетіледі;
</w:t>
      </w:r>
      <w:r>
        <w:br/>
      </w:r>
      <w:r>
        <w:rPr>
          <w:rFonts w:ascii="Times New Roman"/>
          <w:b w:val="false"/>
          <w:i w:val="false"/>
          <w:color w:val="000000"/>
          <w:sz w:val="28"/>
        </w:rPr>
        <w:t>
      9) 100.35.009 жолында шартқа сәйкес корпорациялық табыс салығының ставкасы көрсетіледі;
</w:t>
      </w:r>
      <w:r>
        <w:br/>
      </w:r>
      <w:r>
        <w:rPr>
          <w:rFonts w:ascii="Times New Roman"/>
          <w:b w:val="false"/>
          <w:i w:val="false"/>
          <w:color w:val="000000"/>
          <w:sz w:val="28"/>
        </w:rPr>
        <w:t>
      10) 100.35.010 жолында шартқа сәйкес корпорациялық табыс салығының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234. 100.35.010 жолының шамасы 100.29.002С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Шетел көздерінен табыстар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100.36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235. Осы нысан салық төлеуші-резидентпен міндетті тәртіпте толтырылуға жатады және Қазақстан Республикасының шегінен тыс жерлердегі көздерден алынған (алынуға жататын) және Салық 
</w:t>
      </w:r>
      <w:r>
        <w:rPr>
          <w:rFonts w:ascii="Times New Roman"/>
          <w:b w:val="false"/>
          <w:i w:val="false"/>
          <w:color w:val="000000"/>
          <w:sz w:val="28"/>
        </w:rPr>
        <w:t xml:space="preserve"> кодексінің </w:t>
      </w:r>
      <w:r>
        <w:rPr>
          <w:rFonts w:ascii="Times New Roman"/>
          <w:b w:val="false"/>
          <w:i w:val="false"/>
          <w:color w:val="000000"/>
          <w:sz w:val="28"/>
        </w:rPr>
        <w:t>
 79-
</w:t>
      </w:r>
      <w:r>
        <w:rPr>
          <w:rFonts w:ascii="Times New Roman"/>
          <w:b w:val="false"/>
          <w:i w:val="false"/>
          <w:color w:val="000000"/>
          <w:sz w:val="28"/>
        </w:rPr>
        <w:t xml:space="preserve"> 80-баптарына </w:t>
      </w:r>
      <w:r>
        <w:rPr>
          <w:rFonts w:ascii="Times New Roman"/>
          <w:b w:val="false"/>
          <w:i w:val="false"/>
          <w:color w:val="000000"/>
          <w:sz w:val="28"/>
        </w:rPr>
        <w:t>
 сәйкес Қазақстан Республикасында салық салынуға жататын кірістерді көрсетуге арналған. Бұл ретте мұндай кірістер Декларацияның 100.00.001-100.00.022 жолдарында көрсетуге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237. "Есептік көрсеткіштер" бөлімінде:
</w:t>
      </w:r>
      <w:r>
        <w:br/>
      </w:r>
      <w:r>
        <w:rPr>
          <w:rFonts w:ascii="Times New Roman"/>
          <w:b w:val="false"/>
          <w:i w:val="false"/>
          <w:color w:val="000000"/>
          <w:sz w:val="28"/>
        </w:rPr>
        <w:t>
      1) 100.36.001 жолы Қазақстан Республикасының салық төлеуші-резидентімен тұрақты мекемесіне байланысты емес шетел мемлекетіндегі көздерден алынған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2) 100.36.002 жолы Қазақстан Республикасының салық төлеуші-резидентімен шетел мемлекетіндегі көздерден тұрақты мекеме арқылы кәсіпкерлік қызметін жүзеге асырудан алынған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3) 100.36.003 жолы 100.36.001 және 100.36.002 (100.36.001 + 100.36.002) жолдарының көрсеткіштерінің сомасы ретінде айқындалатын салық төлеуші-резидентпен Қазақстан Республикасының шегінен тыс (шетел мемлекеттеріндегі) көздерден алынған кірістердің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238. 100.36.003 жолының шамасы 110.00.055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239. 110.36.001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259-тармағына сәйкес кіріс төлейтін салық төлеуші-резидент еместің резиденттік елінің коды көрсетіледі;
</w:t>
      </w:r>
      <w:r>
        <w:br/>
      </w:r>
      <w:r>
        <w:rPr>
          <w:rFonts w:ascii="Times New Roman"/>
          <w:b w:val="false"/>
          <w:i w:val="false"/>
          <w:color w:val="000000"/>
          <w:sz w:val="28"/>
        </w:rPr>
        <w:t>
      3) С бағанында осы Ережелердің 257-тармағының 2) тармақшасына сәйкес салық төлеуші-резидентімен тұрақты мекемесіне байланысты емес шетел мемлекетіндегі көздерден алынған кіріс түрінің коды көрсетіледі;
</w:t>
      </w:r>
      <w:r>
        <w:br/>
      </w:r>
      <w:r>
        <w:rPr>
          <w:rFonts w:ascii="Times New Roman"/>
          <w:b w:val="false"/>
          <w:i w:val="false"/>
          <w:color w:val="000000"/>
          <w:sz w:val="28"/>
        </w:rPr>
        <w:t>
      4) D бағанында осы Ережелердің 258-тармағына сәйкес кіріс алу валютасының коды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салық төлеуші-резиденттің тұрақты мекемесімен байланысты емес шетел мемлекетінде көздерден есептелген кірістерінің сомасы шетел валютасында көрсетіледі;
</w:t>
      </w:r>
      <w:r>
        <w:br/>
      </w:r>
      <w:r>
        <w:rPr>
          <w:rFonts w:ascii="Times New Roman"/>
          <w:b w:val="false"/>
          <w:i w:val="false"/>
          <w:color w:val="000000"/>
          <w:sz w:val="28"/>
        </w:rPr>
        <w:t>
      6) F бағанында Е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кірістердің сомасы көрсетіледі.
</w:t>
      </w:r>
      <w:r>
        <w:br/>
      </w:r>
      <w:r>
        <w:rPr>
          <w:rFonts w:ascii="Times New Roman"/>
          <w:b w:val="false"/>
          <w:i w:val="false"/>
          <w:color w:val="000000"/>
          <w:sz w:val="28"/>
        </w:rPr>
        <w:t>
      100.36.001 жолына қосымша нысанның F бағанының жиынтық шамасы 100.36.001 жолында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240. 100.36.002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 мемлекетінде орналасқан тұрақты мекеменің толық атауы көрсетіледі;
</w:t>
      </w:r>
      <w:r>
        <w:br/>
      </w:r>
      <w:r>
        <w:rPr>
          <w:rFonts w:ascii="Times New Roman"/>
          <w:b w:val="false"/>
          <w:i w:val="false"/>
          <w:color w:val="000000"/>
          <w:sz w:val="28"/>
        </w:rPr>
        <w:t>
      3) С бағанында осы Ережелердің 259-тармағына сәйкес В бағанында көрсетілген тұрақты мекеменің орналасу елінің коды көрсетіледі;
</w:t>
      </w:r>
      <w:r>
        <w:br/>
      </w:r>
      <w:r>
        <w:rPr>
          <w:rFonts w:ascii="Times New Roman"/>
          <w:b w:val="false"/>
          <w:i w:val="false"/>
          <w:color w:val="000000"/>
          <w:sz w:val="28"/>
        </w:rPr>
        <w:t>
      4) D бағанында осындай тұрақты мекеме орналасқан шетел мемлекетіндегі тұрақты мекеменің салық тіркеу нөмірі көрсетіледі;
</w:t>
      </w:r>
      <w:r>
        <w:br/>
      </w:r>
      <w:r>
        <w:rPr>
          <w:rFonts w:ascii="Times New Roman"/>
          <w:b w:val="false"/>
          <w:i w:val="false"/>
          <w:color w:val="000000"/>
          <w:sz w:val="28"/>
        </w:rPr>
        <w:t>
      5) Е бағанында осы Ережелердің 257-тармағының 2) тармақшасына сәйкес шетел мемлекетінде салық төлеуші-резидентпен тұрақты мекеме арқылы кәсіпкерлік қызметін жүзеге асырудан алынған кіріс түрінің коды көрсетіледі;
</w:t>
      </w:r>
      <w:r>
        <w:br/>
      </w:r>
      <w:r>
        <w:rPr>
          <w:rFonts w:ascii="Times New Roman"/>
          <w:b w:val="false"/>
          <w:i w:val="false"/>
          <w:color w:val="000000"/>
          <w:sz w:val="28"/>
        </w:rPr>
        <w:t>
      6) F бағанында осы Ережелердің 258-тармағына сәйкес кіріс алу валютасының коды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шетел мемлекетіндегі көздерден шетел мемлекетінде тұрақты мекеме арқылы кәсіпкерлік қызметін жүзеге асырудан алынған салық төлеушілер-резиденттің есептелген кірістерінің сомасы шетел валютасында көрсетіледі;
</w:t>
      </w:r>
      <w:r>
        <w:br/>
      </w:r>
      <w:r>
        <w:rPr>
          <w:rFonts w:ascii="Times New Roman"/>
          <w:b w:val="false"/>
          <w:i w:val="false"/>
          <w:color w:val="000000"/>
          <w:sz w:val="28"/>
        </w:rPr>
        <w:t>
      8) Н бағанында G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 сомасы көрсетіледі;
</w:t>
      </w:r>
      <w:r>
        <w:br/>
      </w:r>
      <w:r>
        <w:rPr>
          <w:rFonts w:ascii="Times New Roman"/>
          <w:b w:val="false"/>
          <w:i w:val="false"/>
          <w:color w:val="000000"/>
          <w:sz w:val="28"/>
        </w:rPr>
        <w:t>
      100.36.002 жолына қосымша нысанның Н бағанының жиынтық шамасы 100.36.002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Өз өндірісінің тауарларын өткізетін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төлеушілермен төлеуге жататын корпорациялық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салығы азайту сомаларының есебі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- 100.37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241. Осы нысан Салық кодексінің 
</w:t>
      </w:r>
      <w:r>
        <w:rPr>
          <w:rFonts w:ascii="Times New Roman"/>
          <w:b w:val="false"/>
          <w:i w:val="false"/>
          <w:color w:val="000000"/>
          <w:sz w:val="28"/>
        </w:rPr>
        <w:t xml:space="preserve"> 140-9-бабына </w:t>
      </w:r>
      <w:r>
        <w:rPr>
          <w:rFonts w:ascii="Times New Roman"/>
          <w:b w:val="false"/>
          <w:i w:val="false"/>
          <w:color w:val="000000"/>
          <w:sz w:val="28"/>
        </w:rPr>
        <w:t>
 (Салық кодексінің 
</w:t>
      </w:r>
      <w:r>
        <w:rPr>
          <w:rFonts w:ascii="Times New Roman"/>
          <w:b w:val="false"/>
          <w:i w:val="false"/>
          <w:color w:val="000000"/>
          <w:sz w:val="28"/>
        </w:rPr>
        <w:t xml:space="preserve"> 22-3-бөлімі </w:t>
      </w:r>
      <w:r>
        <w:rPr>
          <w:rFonts w:ascii="Times New Roman"/>
          <w:b w:val="false"/>
          <w:i w:val="false"/>
          <w:color w:val="000000"/>
          <w:sz w:val="28"/>
        </w:rPr>
        <w:t>
) сәйкес салық кезеңі үшін есептелген корпорациялық табыс салығын азайтуға жатқызылған корпорациялық табыс салығының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243. "Есептік көрсеткіштер" бөлімінде:
</w:t>
      </w:r>
      <w:r>
        <w:br/>
      </w:r>
      <w:r>
        <w:rPr>
          <w:rFonts w:ascii="Times New Roman"/>
          <w:b w:val="false"/>
          <w:i w:val="false"/>
          <w:color w:val="000000"/>
          <w:sz w:val="28"/>
        </w:rPr>
        <w:t>
      1) 100.37.001 жолында тауарларды өткізуден, жұмыстарды орындаудан, қызмет көрсетулерден алынатын кіріс сомасы көрсетіледі. Осы жолға 100.00.001 жолында көрсетілген сома көшіріледі;
</w:t>
      </w:r>
      <w:r>
        <w:br/>
      </w:r>
      <w:r>
        <w:rPr>
          <w:rFonts w:ascii="Times New Roman"/>
          <w:b w:val="false"/>
          <w:i w:val="false"/>
          <w:color w:val="000000"/>
          <w:sz w:val="28"/>
        </w:rPr>
        <w:t>
      2) 100.37.002 жолында Салық кодексі 
</w:t>
      </w:r>
      <w:r>
        <w:rPr>
          <w:rFonts w:ascii="Times New Roman"/>
          <w:b w:val="false"/>
          <w:i w:val="false"/>
          <w:color w:val="000000"/>
          <w:sz w:val="28"/>
        </w:rPr>
        <w:t xml:space="preserve"> 140-7-бабының </w:t>
      </w:r>
      <w:r>
        <w:rPr>
          <w:rFonts w:ascii="Times New Roman"/>
          <w:b w:val="false"/>
          <w:i w:val="false"/>
          <w:color w:val="000000"/>
          <w:sz w:val="28"/>
        </w:rPr>
        <w:t>
 1-тармағына сәйкес Қазақстан Республикасы Үкіметімен тізілімі бекітілген өз өндірісінің тауарларын өткізуден түсетін табыстардың сомасы көрсетіледі. 100.38.002 және 100.38.002 жолдарының сомаларының қосындысымен айқындалады.
</w:t>
      </w:r>
      <w:r>
        <w:br/>
      </w:r>
      <w:r>
        <w:rPr>
          <w:rFonts w:ascii="Times New Roman"/>
          <w:b w:val="false"/>
          <w:i w:val="false"/>
          <w:color w:val="000000"/>
          <w:sz w:val="28"/>
        </w:rPr>
        <w:t>
      3) 100.37.002А жолында Салық кодексі 
</w:t>
      </w:r>
      <w:r>
        <w:rPr>
          <w:rFonts w:ascii="Times New Roman"/>
          <w:b w:val="false"/>
          <w:i w:val="false"/>
          <w:color w:val="000000"/>
          <w:sz w:val="28"/>
        </w:rPr>
        <w:t xml:space="preserve"> 140-7-бабының </w:t>
      </w:r>
      <w:r>
        <w:rPr>
          <w:rFonts w:ascii="Times New Roman"/>
          <w:b w:val="false"/>
          <w:i w:val="false"/>
          <w:color w:val="000000"/>
          <w:sz w:val="28"/>
        </w:rPr>
        <w:t>
 2-тармағына сәйкес осындай деп танылған өз өндірісінің сертификацияланған тауарларын қоспағанда, Салық кодексі 
</w:t>
      </w:r>
      <w:r>
        <w:rPr>
          <w:rFonts w:ascii="Times New Roman"/>
          <w:b w:val="false"/>
          <w:i w:val="false"/>
          <w:color w:val="000000"/>
          <w:sz w:val="28"/>
        </w:rPr>
        <w:t xml:space="preserve"> 140-7-бабының </w:t>
      </w:r>
      <w:r>
        <w:rPr>
          <w:rFonts w:ascii="Times New Roman"/>
          <w:b w:val="false"/>
          <w:i w:val="false"/>
          <w:color w:val="000000"/>
          <w:sz w:val="28"/>
        </w:rPr>
        <w:t>
 1-тармағына сәйкес Қазақстан Республикасы Үкіметімен тізілімі бекітілген өз өндірісінің тауарларын өткізуден түсетін табыстардың сомасы көрсетіледі. Осы жолға 100.01.002С жолында көрсетілген сома көшіріледі;
</w:t>
      </w:r>
      <w:r>
        <w:br/>
      </w:r>
      <w:r>
        <w:rPr>
          <w:rFonts w:ascii="Times New Roman"/>
          <w:b w:val="false"/>
          <w:i w:val="false"/>
          <w:color w:val="000000"/>
          <w:sz w:val="28"/>
        </w:rPr>
        <w:t>
      4) 100.37.002В жолында Салық кодексі 
</w:t>
      </w:r>
      <w:r>
        <w:rPr>
          <w:rFonts w:ascii="Times New Roman"/>
          <w:b w:val="false"/>
          <w:i w:val="false"/>
          <w:color w:val="000000"/>
          <w:sz w:val="28"/>
        </w:rPr>
        <w:t xml:space="preserve"> 140-7-бабының </w:t>
      </w:r>
      <w:r>
        <w:rPr>
          <w:rFonts w:ascii="Times New Roman"/>
          <w:b w:val="false"/>
          <w:i w:val="false"/>
          <w:color w:val="000000"/>
          <w:sz w:val="28"/>
        </w:rPr>
        <w:t>
 2-тармағына сәйкес осындай деп танылған өз өндірісінің сертификацияланған тауарларын өткізуден түсетін табыс көрсетіледі. Осы жолға 100.01.003С жолында көрсетілген сома көшіріледі;
</w:t>
      </w:r>
      <w:r>
        <w:br/>
      </w:r>
      <w:r>
        <w:rPr>
          <w:rFonts w:ascii="Times New Roman"/>
          <w:b w:val="false"/>
          <w:i w:val="false"/>
          <w:color w:val="000000"/>
          <w:sz w:val="28"/>
        </w:rPr>
        <w:t>
      5) 100.37.003 жолында 100.38.002 жолының сомасы мен 100.38.001 жолының сомасының қатынасы ретінде айқындалатын Салық кодексі 
</w:t>
      </w:r>
      <w:r>
        <w:rPr>
          <w:rFonts w:ascii="Times New Roman"/>
          <w:b w:val="false"/>
          <w:i w:val="false"/>
          <w:color w:val="000000"/>
          <w:sz w:val="28"/>
        </w:rPr>
        <w:t xml:space="preserve"> 140-7-бабының </w:t>
      </w:r>
      <w:r>
        <w:rPr>
          <w:rFonts w:ascii="Times New Roman"/>
          <w:b w:val="false"/>
          <w:i w:val="false"/>
          <w:color w:val="000000"/>
          <w:sz w:val="28"/>
        </w:rPr>
        <w:t>
 1-тармағына сәйкес Қазақстан Республикасы Үкіметімен тізілімі бекітілген өз өндірісінің тауарларын өткізуден түсетін табыстардың үлес салмағы тауарларды өткізуден түсетін табыстарының жалпы сомасында көрсетіледі;
</w:t>
      </w:r>
      <w:r>
        <w:br/>
      </w:r>
      <w:r>
        <w:rPr>
          <w:rFonts w:ascii="Times New Roman"/>
          <w:b w:val="false"/>
          <w:i w:val="false"/>
          <w:color w:val="000000"/>
          <w:sz w:val="28"/>
        </w:rPr>
        <w:t>
      6) 100.37.004 жолында материалдық, әлеуметтік игіліктер және материалдық пайдаларды қоспағанда, жұмысшыға салық кезеңі ішінде есептелген кірістер көрсетіледі. Осы жолға 100.10.001С жолында көрсетілген сома көшіріледі;
</w:t>
      </w:r>
      <w:r>
        <w:br/>
      </w:r>
      <w:r>
        <w:rPr>
          <w:rFonts w:ascii="Times New Roman"/>
          <w:b w:val="false"/>
          <w:i w:val="false"/>
          <w:color w:val="000000"/>
          <w:sz w:val="28"/>
        </w:rPr>
        <w:t>
      7) 100.37.005 жолында жылдық жиынтық табыс алу мақсатында пайдаланылмайтын объектілер бойынша есептелген амортизациялық аударымдарды қоспағанда, бухгалтерлік есеп және қаржы есептілігі туралы заңнамаға сәйкес салық кезеңі үшін есептелген амортизациялық аударымдар сомасы көрсетіледі (100.40.034II - 100.40.034IIА + 100.40.035II - 100.40.036IIА + 100.40.037IIА);
</w:t>
      </w:r>
      <w:r>
        <w:br/>
      </w:r>
      <w:r>
        <w:rPr>
          <w:rFonts w:ascii="Times New Roman"/>
          <w:b w:val="false"/>
          <w:i w:val="false"/>
          <w:color w:val="000000"/>
          <w:sz w:val="28"/>
        </w:rPr>
        <w:t>
      8) 100.37.006 жанама және көздерден ұстау төлемдерінен басқа салық кезеңі үшін салық декларациялары бойынша есептелген сома көрсетіледі. 100.38.006А - 100.38.006Е жолдарының сомаларының қосындысымен айқындалады;
</w:t>
      </w:r>
      <w:r>
        <w:br/>
      </w:r>
      <w:r>
        <w:rPr>
          <w:rFonts w:ascii="Times New Roman"/>
          <w:b w:val="false"/>
          <w:i w:val="false"/>
          <w:color w:val="000000"/>
          <w:sz w:val="28"/>
        </w:rPr>
        <w:t>
      9) 100.37.006В жолында салық кезеңі үшін есептелген корпорациялық табыс салығының сомасы көрсетіледі. Осы жолға 100.29.004А жолында көрсетілген сомасы көшіріледі;
</w:t>
      </w:r>
      <w:r>
        <w:br/>
      </w:r>
      <w:r>
        <w:rPr>
          <w:rFonts w:ascii="Times New Roman"/>
          <w:b w:val="false"/>
          <w:i w:val="false"/>
          <w:color w:val="000000"/>
          <w:sz w:val="28"/>
        </w:rPr>
        <w:t>
      10) 100.37.006В жолында есептік салық кезеңінің төрт тоқсан үшін 600.00.001D, 600.00.002D және 600.00.006D (600.00.001D + 600.00.002D - 600.00.006D) жолдарының сомасының айырмасы ретінде айқындалатын салық кезеңі үшін есептелген әлеуметтік салық сомасы көрсетіледі;
</w:t>
      </w:r>
      <w:r>
        <w:br/>
      </w:r>
      <w:r>
        <w:rPr>
          <w:rFonts w:ascii="Times New Roman"/>
          <w:b w:val="false"/>
          <w:i w:val="false"/>
          <w:color w:val="000000"/>
          <w:sz w:val="28"/>
        </w:rPr>
        <w:t>
      11) 100.37.006С жолында салық кезеңі үшін есептелген жер салығының сомасы көрсетіледі. Осы жолға 700.00.001 жолында көрсетілген сома көшіріледі;
</w:t>
      </w:r>
      <w:r>
        <w:br/>
      </w:r>
      <w:r>
        <w:rPr>
          <w:rFonts w:ascii="Times New Roman"/>
          <w:b w:val="false"/>
          <w:i w:val="false"/>
          <w:color w:val="000000"/>
          <w:sz w:val="28"/>
        </w:rPr>
        <w:t>
      12) 100.37.006D жолында салық кезеңі үшін есептелген көлік құралдарына салық сомасы көрсетіледі. Осы жолға 700.00.005 жолында көрсетілген сома көшіріледі;
</w:t>
      </w:r>
      <w:r>
        <w:br/>
      </w:r>
      <w:r>
        <w:rPr>
          <w:rFonts w:ascii="Times New Roman"/>
          <w:b w:val="false"/>
          <w:i w:val="false"/>
          <w:color w:val="000000"/>
          <w:sz w:val="28"/>
        </w:rPr>
        <w:t>
      13) 100.37.006Е жолында салық кезеңі үшін есептелген мүлік салығының сомасы көрсетіледі. Осы жолға 700.00.009 жолында көрсетілген сома көшіріледі;
</w:t>
      </w:r>
      <w:r>
        <w:br/>
      </w:r>
      <w:r>
        <w:rPr>
          <w:rFonts w:ascii="Times New Roman"/>
          <w:b w:val="false"/>
          <w:i w:val="false"/>
          <w:color w:val="000000"/>
          <w:sz w:val="28"/>
        </w:rPr>
        <w:t>
      14) 100.37.007 жолында төтенше жағдайлардан түскен табысты (залал) есептемегенде, бухгалтерлік есеп және қаржы есептілігі туралы заңнамаға сәйкес айқындалған таза табыс сомасы көрсетіледі;
</w:t>
      </w:r>
      <w:r>
        <w:br/>
      </w:r>
      <w:r>
        <w:rPr>
          <w:rFonts w:ascii="Times New Roman"/>
          <w:b w:val="false"/>
          <w:i w:val="false"/>
          <w:color w:val="000000"/>
          <w:sz w:val="28"/>
        </w:rPr>
        <w:t>
      15) 100.37.008 жолында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2) тармақшасына сәйкес айқындалған қосылған құн мөлшері көрсетіледі. 100.37.004-100.37.007 жолдарының сомаларының қосындысымен айқындалады;
</w:t>
      </w:r>
      <w:r>
        <w:br/>
      </w:r>
      <w:r>
        <w:rPr>
          <w:rFonts w:ascii="Times New Roman"/>
          <w:b w:val="false"/>
          <w:i w:val="false"/>
          <w:color w:val="000000"/>
          <w:sz w:val="28"/>
        </w:rPr>
        <w:t>
      16) 100.37.009 жолында 100.37.008 жолы мен 100.37.001 жолының қатынасымен айқындалатын тауарларды (жұмыстарды, қызмет көрсетулерді) өткізуден түсетін кірістің жалпы сомасында қосылған құн үлесі;
</w:t>
      </w:r>
      <w:r>
        <w:br/>
      </w:r>
      <w:r>
        <w:rPr>
          <w:rFonts w:ascii="Times New Roman"/>
          <w:b w:val="false"/>
          <w:i w:val="false"/>
          <w:color w:val="000000"/>
          <w:sz w:val="28"/>
        </w:rPr>
        <w:t>
      17) 100.37.010 жолында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3) тармақшасына сәйкес айқындалатын салық жүктемесінің коэффициенті көрсетіледі. 100.37.006 жолы мен 100.37.001 жолының қатынасымен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244. "Корпорациялық табыс салығын азайтуға жатқызылатын сомалардың есебі" бөлімінде:
</w:t>
      </w:r>
      <w:r>
        <w:br/>
      </w:r>
      <w:r>
        <w:rPr>
          <w:rFonts w:ascii="Times New Roman"/>
          <w:b w:val="false"/>
          <w:i w:val="false"/>
          <w:color w:val="000000"/>
          <w:sz w:val="28"/>
        </w:rPr>
        <w:t>
      1) 100.37.011 жолында салық кезеңі үшін түзетулер ескеріле отырып, жылдық жиынтық табыс сомасы көрсетіледі. Осы жолға 100.00.023 жолында көрсетілген сома көшіріледі;
</w:t>
      </w:r>
      <w:r>
        <w:br/>
      </w:r>
      <w:r>
        <w:rPr>
          <w:rFonts w:ascii="Times New Roman"/>
          <w:b w:val="false"/>
          <w:i w:val="false"/>
          <w:color w:val="000000"/>
          <w:sz w:val="28"/>
        </w:rPr>
        <w:t>
      2) 100.37.012 жолында жылдық жиынтық табыста Салық кодексінің 
</w:t>
      </w:r>
      <w:r>
        <w:rPr>
          <w:rFonts w:ascii="Times New Roman"/>
          <w:b w:val="false"/>
          <w:i w:val="false"/>
          <w:color w:val="000000"/>
          <w:sz w:val="28"/>
        </w:rPr>
        <w:t xml:space="preserve"> 140-9-бабының </w:t>
      </w:r>
      <w:r>
        <w:rPr>
          <w:rFonts w:ascii="Times New Roman"/>
          <w:b w:val="false"/>
          <w:i w:val="false"/>
          <w:color w:val="000000"/>
          <w:sz w:val="28"/>
        </w:rPr>
        <w:t>
 2-тармағына сәйкес осындай деп танылған өз өндірісінің сертификацияланған тауарларын қоспағанда, Салық кодексі 
</w:t>
      </w:r>
      <w:r>
        <w:rPr>
          <w:rFonts w:ascii="Times New Roman"/>
          <w:b w:val="false"/>
          <w:i w:val="false"/>
          <w:color w:val="000000"/>
          <w:sz w:val="28"/>
        </w:rPr>
        <w:t xml:space="preserve"> 140-7-бабының </w:t>
      </w:r>
      <w:r>
        <w:rPr>
          <w:rFonts w:ascii="Times New Roman"/>
          <w:b w:val="false"/>
          <w:i w:val="false"/>
          <w:color w:val="000000"/>
          <w:sz w:val="28"/>
        </w:rPr>
        <w:t>
 1-тармағына сәйкес Қазақстан Республикасы Үкіметімен тізілімі бекітілген өз өндірісінің тауарларын өткізуден түсетін кірістің үлес салмағы көрсетіледі. Осы жолдың шамасы 100.37.002А жолы мен 100.37.011 жолының қатынасы ретінде айқындалады;
</w:t>
      </w:r>
      <w:r>
        <w:br/>
      </w:r>
      <w:r>
        <w:rPr>
          <w:rFonts w:ascii="Times New Roman"/>
          <w:b w:val="false"/>
          <w:i w:val="false"/>
          <w:color w:val="000000"/>
          <w:sz w:val="28"/>
        </w:rPr>
        <w:t>
      3) 100.37.013 жолында жылдық жиынтық табыста Салық кодексінің 
</w:t>
      </w:r>
      <w:r>
        <w:rPr>
          <w:rFonts w:ascii="Times New Roman"/>
          <w:b w:val="false"/>
          <w:i w:val="false"/>
          <w:color w:val="000000"/>
          <w:sz w:val="28"/>
        </w:rPr>
        <w:t xml:space="preserve"> 140-9-бабының </w:t>
      </w:r>
      <w:r>
        <w:rPr>
          <w:rFonts w:ascii="Times New Roman"/>
          <w:b w:val="false"/>
          <w:i w:val="false"/>
          <w:color w:val="000000"/>
          <w:sz w:val="28"/>
        </w:rPr>
        <w:t>
 2-тармағына сәйкес осындай деп танылған өз өндірісінің сертификацияланған тауарларын өткізуден түсетін кірістің үлес салмағы көрсетіледі. Осы жолдың шамасы 100.37.002В жолы мен 100.37.011 жолының қатынасы ретінде айқындалады;
</w:t>
      </w:r>
      <w:r>
        <w:br/>
      </w:r>
      <w:r>
        <w:rPr>
          <w:rFonts w:ascii="Times New Roman"/>
          <w:b w:val="false"/>
          <w:i w:val="false"/>
          <w:color w:val="000000"/>
          <w:sz w:val="28"/>
        </w:rPr>
        <w:t>
      4) 100.37.014 жолында Салық кодексінің 
</w:t>
      </w:r>
      <w:r>
        <w:rPr>
          <w:rFonts w:ascii="Times New Roman"/>
          <w:b w:val="false"/>
          <w:i w:val="false"/>
          <w:color w:val="000000"/>
          <w:sz w:val="28"/>
        </w:rPr>
        <w:t xml:space="preserve"> 125-бабына </w:t>
      </w:r>
      <w:r>
        <w:rPr>
          <w:rFonts w:ascii="Times New Roman"/>
          <w:b w:val="false"/>
          <w:i w:val="false"/>
          <w:color w:val="000000"/>
          <w:sz w:val="28"/>
        </w:rPr>
        <w:t>
 сәйкес есептелген корпорациялық табыс салығы сомасы көрсетіледі. Осы жолға 100.29.002 жолында көрсетілген сома көшіріледі;
</w:t>
      </w:r>
      <w:r>
        <w:br/>
      </w:r>
      <w:r>
        <w:rPr>
          <w:rFonts w:ascii="Times New Roman"/>
          <w:b w:val="false"/>
          <w:i w:val="false"/>
          <w:color w:val="000000"/>
          <w:sz w:val="28"/>
        </w:rPr>
        <w:t>
      5) 100.37.015 жолында Салық кодексінің 
</w:t>
      </w:r>
      <w:r>
        <w:rPr>
          <w:rFonts w:ascii="Times New Roman"/>
          <w:b w:val="false"/>
          <w:i w:val="false"/>
          <w:color w:val="000000"/>
          <w:sz w:val="28"/>
        </w:rPr>
        <w:t xml:space="preserve"> 140-9-бабының </w:t>
      </w:r>
      <w:r>
        <w:rPr>
          <w:rFonts w:ascii="Times New Roman"/>
          <w:b w:val="false"/>
          <w:i w:val="false"/>
          <w:color w:val="000000"/>
          <w:sz w:val="28"/>
        </w:rPr>
        <w:t>
 2-тармағына сәйкес осындай деп танылған өз өндірісінің сертификацияланған тауарларын қоспағанда, Салық кодексі 
</w:t>
      </w:r>
      <w:r>
        <w:rPr>
          <w:rFonts w:ascii="Times New Roman"/>
          <w:b w:val="false"/>
          <w:i w:val="false"/>
          <w:color w:val="000000"/>
          <w:sz w:val="28"/>
        </w:rPr>
        <w:t xml:space="preserve"> 140-7-бабының </w:t>
      </w:r>
      <w:r>
        <w:rPr>
          <w:rFonts w:ascii="Times New Roman"/>
          <w:b w:val="false"/>
          <w:i w:val="false"/>
          <w:color w:val="000000"/>
          <w:sz w:val="28"/>
        </w:rPr>
        <w:t>
 1-тармағына сәйкес Қазақстан Республикасы Үкіметімен тізілімі бекітілген өз өндірісінің тауарларына жататын корпорациялық табыс салығы сомасы көрсетіледі. Осы жолдың шамасы 100.37.014 және 100.37.012 жолдарының сомалары туындысымен айқындалады;
</w:t>
      </w:r>
      <w:r>
        <w:br/>
      </w:r>
      <w:r>
        <w:rPr>
          <w:rFonts w:ascii="Times New Roman"/>
          <w:b w:val="false"/>
          <w:i w:val="false"/>
          <w:color w:val="000000"/>
          <w:sz w:val="28"/>
        </w:rPr>
        <w:t>
      6) 100.37.016 жолында Салық кодексінің 
</w:t>
      </w:r>
      <w:r>
        <w:rPr>
          <w:rFonts w:ascii="Times New Roman"/>
          <w:b w:val="false"/>
          <w:i w:val="false"/>
          <w:color w:val="000000"/>
          <w:sz w:val="28"/>
        </w:rPr>
        <w:t xml:space="preserve"> 140-9-бабының </w:t>
      </w:r>
      <w:r>
        <w:rPr>
          <w:rFonts w:ascii="Times New Roman"/>
          <w:b w:val="false"/>
          <w:i w:val="false"/>
          <w:color w:val="000000"/>
          <w:sz w:val="28"/>
        </w:rPr>
        <w:t>
 2-тармағына сәйкес осындай деп танылған өз өндірісінің сертификацияланған тауарларына жататын корпорациялық табыс салығы сомасы көрсетіледі. Осы жолдың шамасы 100.37.014 және 100.37.013 жолдарының сомалары туындысымен айқындалады;
</w:t>
      </w:r>
      <w:r>
        <w:br/>
      </w:r>
      <w:r>
        <w:rPr>
          <w:rFonts w:ascii="Times New Roman"/>
          <w:b w:val="false"/>
          <w:i w:val="false"/>
          <w:color w:val="000000"/>
          <w:sz w:val="28"/>
        </w:rPr>
        <w:t>
      7) 100.37.017 жолында Салық кодексінің 
</w:t>
      </w:r>
      <w:r>
        <w:rPr>
          <w:rFonts w:ascii="Times New Roman"/>
          <w:b w:val="false"/>
          <w:i w:val="false"/>
          <w:color w:val="000000"/>
          <w:sz w:val="28"/>
        </w:rPr>
        <w:t xml:space="preserve"> 140-7-бабында </w:t>
      </w:r>
      <w:r>
        <w:rPr>
          <w:rFonts w:ascii="Times New Roman"/>
          <w:b w:val="false"/>
          <w:i w:val="false"/>
          <w:color w:val="000000"/>
          <w:sz w:val="28"/>
        </w:rPr>
        <w:t>
 қарастырылған шарттардың салық төлеушімен сәйкес келуде Салық кодексінің 
</w:t>
      </w:r>
      <w:r>
        <w:rPr>
          <w:rFonts w:ascii="Times New Roman"/>
          <w:b w:val="false"/>
          <w:i w:val="false"/>
          <w:color w:val="000000"/>
          <w:sz w:val="28"/>
        </w:rPr>
        <w:t xml:space="preserve"> 125-бабына </w:t>
      </w:r>
      <w:r>
        <w:rPr>
          <w:rFonts w:ascii="Times New Roman"/>
          <w:b w:val="false"/>
          <w:i w:val="false"/>
          <w:color w:val="000000"/>
          <w:sz w:val="28"/>
        </w:rPr>
        <w:t>
 сәйкес есептелген корпорациялық табыс салығын азайтуға жататын корпорациялық табыс салығының сомасы көрсетіледі. Осы жолдың шамасы 30%-ке 100.37.015 жолының сомасы мен 50%-ке 100.37.016 жолының сомасының туындыларының қосындысымен айқындалады ((100.37.015 х 30%) + (100.37.016 х 50%)).
</w:t>
      </w:r>
      <w:r>
        <w:br/>
      </w:r>
      <w:r>
        <w:rPr>
          <w:rFonts w:ascii="Times New Roman"/>
          <w:b w:val="false"/>
          <w:i w:val="false"/>
          <w:color w:val="000000"/>
          <w:sz w:val="28"/>
        </w:rPr>
        <w:t>
      100.37.017 жолының шамасы 100.29.004С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Бухгалтерлік теңгерме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- 110.33-нысанын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245. Осы нысан Қазақстан Республикасының бухгалтерлік есеп және қаржы есептемесі бойынша заңнамасына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Кiрiстер және шығыстар туралы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- 100.39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246. Бұл нысан бухгалтерлiк есеп және қаржы есептемесi бойынша Қазақстан Республикасының заңдарына сәйкес есептi салық кезеңiне әзiрленген бухгалтерлік есеп деректерінің негізінде салық төлеушімен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247.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248. "Көрсеткiштер" бөлiмiнде:
</w:t>
      </w:r>
      <w:r>
        <w:br/>
      </w:r>
      <w:r>
        <w:rPr>
          <w:rFonts w:ascii="Times New Roman"/>
          <w:b w:val="false"/>
          <w:i w:val="false"/>
          <w:color w:val="000000"/>
          <w:sz w:val="28"/>
        </w:rPr>
        <w:t>
      100.39.01-100.39.16 жолдары бухгалтерлiк есеп деректерi бойынша толтырылады. Бұл орайда, 100.39.01-100.39.03 жолдары қосымша нысанның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249. 100.39.001, 100.39.002, 100.39.003 жолдарына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салық төлеушiлер жүзеге асыратын қызмет түрлерi көрсетiледi;
</w:t>
      </w:r>
      <w:r>
        <w:br/>
      </w:r>
      <w:r>
        <w:rPr>
          <w:rFonts w:ascii="Times New Roman"/>
          <w:b w:val="false"/>
          <w:i w:val="false"/>
          <w:color w:val="000000"/>
          <w:sz w:val="28"/>
        </w:rPr>
        <w:t>
      3) С бағанында бухгалтерлiк есеп деректерi бойынша В бағанда көрсетiлген қызмет түрлерi бөлiгiнде тауарларды (жұмыстар, қызмет көрсетулер) өткiзуден түскен кiрiс көрсетiледi;
</w:t>
      </w:r>
      <w:r>
        <w:br/>
      </w:r>
      <w:r>
        <w:rPr>
          <w:rFonts w:ascii="Times New Roman"/>
          <w:b w:val="false"/>
          <w:i w:val="false"/>
          <w:color w:val="000000"/>
          <w:sz w:val="28"/>
        </w:rPr>
        <w:t>
      4) D бағанында бухгалтерлiк есеп деректерi бойынша В бағанда көрсетiлген қызмет түрлерi бөлiгiнде өткiзiлген тауарлардың (жұмыстардың, қызмет көрсетулердiң) өзiндiк құны көрсетiледi;
</w:t>
      </w:r>
      <w:r>
        <w:br/>
      </w:r>
      <w:r>
        <w:rPr>
          <w:rFonts w:ascii="Times New Roman"/>
          <w:b w:val="false"/>
          <w:i w:val="false"/>
          <w:color w:val="000000"/>
          <w:sz w:val="28"/>
        </w:rPr>
        <w:t>
      5) E бағанында С және D бағандарының айырмашылығы ретiнде айқындалатын жалпы кіріс көрсетіледі.
</w:t>
      </w:r>
      <w:r>
        <w:br/>
      </w:r>
      <w:r>
        <w:rPr>
          <w:rFonts w:ascii="Times New Roman"/>
          <w:b w:val="false"/>
          <w:i w:val="false"/>
          <w:color w:val="000000"/>
          <w:sz w:val="28"/>
        </w:rPr>
        <w:t>
      100.39.001, 100.39.002, 100.39.003 жолдарына қосымша нысанның С бағанының жиынтық шамасы 100.39.001 жолына, D бағаны - 100.39.002 жолына, E бағаны - 100.39.003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декларациямен кiрiстер және шығыстар туралы есептi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салыстыру - 100.32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250. Бұл нысан олардың арасындағы кiрiстер және шығыстар туралы есеп және салық салынатын кiрiс бойынша айқындалған және айырмашылықтарды айқындау жолымен Корпорациялық табыс салығы бойынша декларация бойынша айқындалған таза кiрiстi салыстыруға арналған.
</w:t>
      </w:r>
      <w:r>
        <w:br/>
      </w:r>
      <w:r>
        <w:rPr>
          <w:rFonts w:ascii="Times New Roman"/>
          <w:b w:val="false"/>
          <w:i w:val="false"/>
          <w:color w:val="000000"/>
          <w:sz w:val="28"/>
        </w:rPr>
        <w:t>
      Осы қосымшадағы айырмашылықты айқындау үшiн бухгалтерлiк есеп және қаржы есептемесi заңдарына, салық заңнамаларының ережелерi бойынша айқындалған кiрiс пен шегерiмдерге сәйкес есептi салық кезеңiне жасалған кiрiстер және шығыстар туралы есепте салық төлеушi айқындаған кiрiстердi (залалдарды) салыстыру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251. I бағанын толтыру кезiнде Корпорациялық табыс салығы бойынша декларацияда көрсетiлген деректер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252. II бағанын толтыру кезiнде бухгалтерлiк есеп және қаржы есептемесi жөнiндегi заңнамаға сәйкес алынған бухгалтерлiк есеп деректерi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253. III бағанында 100.40.001, 100.40.002, 100.40.003 жолдардан басқа, I және II бағандардың айырмашылығы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254.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255. "Көрсеткiштер" бөлiмiнде:
</w:t>
      </w:r>
      <w:r>
        <w:br/>
      </w:r>
      <w:r>
        <w:rPr>
          <w:rFonts w:ascii="Times New Roman"/>
          <w:b w:val="false"/>
          <w:i w:val="false"/>
          <w:color w:val="000000"/>
          <w:sz w:val="28"/>
        </w:rPr>
        <w:t>
      1) 100.40.001 жолында қаржы есептемесi бойынша таза кiрiс (залал) көрсетiледi;
</w:t>
      </w:r>
      <w:r>
        <w:br/>
      </w:r>
      <w:r>
        <w:rPr>
          <w:rFonts w:ascii="Times New Roman"/>
          <w:b w:val="false"/>
          <w:i w:val="false"/>
          <w:color w:val="000000"/>
          <w:sz w:val="28"/>
        </w:rPr>
        <w:t>
      2) 100.40.002 жолында 100.00.045 және 100.00.046 жолдарында көрсетiлген корпорациялық табыс салығының сомасы көрсетiледi;
</w:t>
      </w:r>
      <w:r>
        <w:br/>
      </w:r>
      <w:r>
        <w:rPr>
          <w:rFonts w:ascii="Times New Roman"/>
          <w:b w:val="false"/>
          <w:i w:val="false"/>
          <w:color w:val="000000"/>
          <w:sz w:val="28"/>
        </w:rPr>
        <w:t>
      3) 100.40.003 жолында 100.00.044 жолында көрсетiлген салық салынатын кiрiс көрсетiледi;
</w:t>
      </w:r>
      <w:r>
        <w:br/>
      </w:r>
      <w:r>
        <w:rPr>
          <w:rFonts w:ascii="Times New Roman"/>
          <w:b w:val="false"/>
          <w:i w:val="false"/>
          <w:color w:val="000000"/>
          <w:sz w:val="28"/>
        </w:rPr>
        <w:t>
      4) 100.40.004 жолында:
</w:t>
      </w:r>
      <w:r>
        <w:br/>
      </w:r>
      <w:r>
        <w:rPr>
          <w:rFonts w:ascii="Times New Roman"/>
          <w:b w:val="false"/>
          <w:i w:val="false"/>
          <w:color w:val="000000"/>
          <w:sz w:val="28"/>
        </w:rPr>
        <w:t>
      I бағанына 100.00.001 жолында көрсетiлген сома көшiрiледi;
</w:t>
      </w:r>
      <w:r>
        <w:br/>
      </w:r>
      <w:r>
        <w:rPr>
          <w:rFonts w:ascii="Times New Roman"/>
          <w:b w:val="false"/>
          <w:i w:val="false"/>
          <w:color w:val="000000"/>
          <w:sz w:val="28"/>
        </w:rPr>
        <w:t>
      II бағанда тауарларды (жұмыстарды, қызмет көрсетулердi) өткiзуден түскен кiрiс көрсетiледi;
</w:t>
      </w:r>
      <w:r>
        <w:br/>
      </w:r>
      <w:r>
        <w:rPr>
          <w:rFonts w:ascii="Times New Roman"/>
          <w:b w:val="false"/>
          <w:i w:val="false"/>
          <w:color w:val="000000"/>
          <w:sz w:val="28"/>
        </w:rPr>
        <w:t>
      5) 100.32.005 жолында:
</w:t>
      </w:r>
      <w:r>
        <w:br/>
      </w:r>
      <w:r>
        <w:rPr>
          <w:rFonts w:ascii="Times New Roman"/>
          <w:b w:val="false"/>
          <w:i w:val="false"/>
          <w:color w:val="000000"/>
          <w:sz w:val="28"/>
        </w:rPr>
        <w:t>
      I бағанында 100.40.005A-100.40.005E жолдарының сомасы ретiнде айқындалатын активтердi сату кезiнде құнның өсуiнен түскен кірістің (залалдың) жалпы сомасы көрсетiледi;
</w:t>
      </w:r>
      <w:r>
        <w:br/>
      </w:r>
      <w:r>
        <w:rPr>
          <w:rFonts w:ascii="Times New Roman"/>
          <w:b w:val="false"/>
          <w:i w:val="false"/>
          <w:color w:val="000000"/>
          <w:sz w:val="28"/>
        </w:rPr>
        <w:t>
      II бағанда 100.40.005A-100.40.005E жолдарының сомасы ретiнде айқындалатын бухгалтерлiк есеп деректерi бойынша 100.40.004 жолында көрсетiлген тауарлардан (жұмыстардан, қызмет көрсетулерден) басқа, активтердi сатудан түскен кiрiстiң (залалдың) жалпы сомасы көрсетiледi;
</w:t>
      </w:r>
      <w:r>
        <w:br/>
      </w:r>
      <w:r>
        <w:rPr>
          <w:rFonts w:ascii="Times New Roman"/>
          <w:b w:val="false"/>
          <w:i w:val="false"/>
          <w:color w:val="000000"/>
          <w:sz w:val="28"/>
        </w:rPr>
        <w:t>
      6) 100.40.005A жолында:
</w:t>
      </w:r>
      <w:r>
        <w:br/>
      </w:r>
      <w:r>
        <w:rPr>
          <w:rFonts w:ascii="Times New Roman"/>
          <w:b w:val="false"/>
          <w:i w:val="false"/>
          <w:color w:val="000000"/>
          <w:sz w:val="28"/>
        </w:rPr>
        <w:t>
      I бағанына 100.02.001, 100.02.002 және 100.02.003 жолдарының сомалары көшiрiледi;
</w:t>
      </w:r>
      <w:r>
        <w:br/>
      </w:r>
      <w:r>
        <w:rPr>
          <w:rFonts w:ascii="Times New Roman"/>
          <w:b w:val="false"/>
          <w:i w:val="false"/>
          <w:color w:val="000000"/>
          <w:sz w:val="28"/>
        </w:rPr>
        <w:t>
      II бағанда тұрғын-үйлер, ғимараттар, құрылыстардан түскен кiрiс (залал) көрсетiледi;
</w:t>
      </w:r>
      <w:r>
        <w:br/>
      </w:r>
      <w:r>
        <w:rPr>
          <w:rFonts w:ascii="Times New Roman"/>
          <w:b w:val="false"/>
          <w:i w:val="false"/>
          <w:color w:val="000000"/>
          <w:sz w:val="28"/>
        </w:rPr>
        <w:t>
      7) 100.40.005В:
</w:t>
      </w:r>
      <w:r>
        <w:br/>
      </w:r>
      <w:r>
        <w:rPr>
          <w:rFonts w:ascii="Times New Roman"/>
          <w:b w:val="false"/>
          <w:i w:val="false"/>
          <w:color w:val="000000"/>
          <w:sz w:val="28"/>
        </w:rPr>
        <w:t>
      I бағанына 100.02.004 жолында көрсетiлген сома көшiрiледi;
</w:t>
      </w:r>
      <w:r>
        <w:br/>
      </w:r>
      <w:r>
        <w:rPr>
          <w:rFonts w:ascii="Times New Roman"/>
          <w:b w:val="false"/>
          <w:i w:val="false"/>
          <w:color w:val="000000"/>
          <w:sz w:val="28"/>
        </w:rPr>
        <w:t>
      II бағанында тұрғын-үйлер, ғимараттар, құрылыстардан басқа, негiзгi құралдардан түскен кiрiс (залал) көрсетiледi;
</w:t>
      </w:r>
      <w:r>
        <w:br/>
      </w:r>
      <w:r>
        <w:rPr>
          <w:rFonts w:ascii="Times New Roman"/>
          <w:b w:val="false"/>
          <w:i w:val="false"/>
          <w:color w:val="000000"/>
          <w:sz w:val="28"/>
        </w:rPr>
        <w:t>
      8) 100.40.005C жолында:
</w:t>
      </w:r>
      <w:r>
        <w:br/>
      </w:r>
      <w:r>
        <w:rPr>
          <w:rFonts w:ascii="Times New Roman"/>
          <w:b w:val="false"/>
          <w:i w:val="false"/>
          <w:color w:val="000000"/>
          <w:sz w:val="28"/>
        </w:rPr>
        <w:t>
      II бағанында материалдық емес активтердi өткiзуден түскен кiрiс (залал) көрсетiледi;
</w:t>
      </w:r>
      <w:r>
        <w:br/>
      </w:r>
      <w:r>
        <w:rPr>
          <w:rFonts w:ascii="Times New Roman"/>
          <w:b w:val="false"/>
          <w:i w:val="false"/>
          <w:color w:val="000000"/>
          <w:sz w:val="28"/>
        </w:rPr>
        <w:t>
      9) 100.40.005D жолында:
</w:t>
      </w:r>
      <w:r>
        <w:br/>
      </w:r>
      <w:r>
        <w:rPr>
          <w:rFonts w:ascii="Times New Roman"/>
          <w:b w:val="false"/>
          <w:i w:val="false"/>
          <w:color w:val="000000"/>
          <w:sz w:val="28"/>
        </w:rPr>
        <w:t>
      I бағанда 100.02.005-100.002.009 жолдардың сомасы ретiнде айқындалатын шама көрсетiледi;
</w:t>
      </w:r>
      <w:r>
        <w:br/>
      </w:r>
      <w:r>
        <w:rPr>
          <w:rFonts w:ascii="Times New Roman"/>
          <w:b w:val="false"/>
          <w:i w:val="false"/>
          <w:color w:val="000000"/>
          <w:sz w:val="28"/>
        </w:rPr>
        <w:t>
      II бағанда бағалы қағаздарды сатудан түскен кiрiс (залал) көрсетiледi;
</w:t>
      </w:r>
      <w:r>
        <w:br/>
      </w:r>
      <w:r>
        <w:rPr>
          <w:rFonts w:ascii="Times New Roman"/>
          <w:b w:val="false"/>
          <w:i w:val="false"/>
          <w:color w:val="000000"/>
          <w:sz w:val="28"/>
        </w:rPr>
        <w:t>
      10) 100.40.005E жолында:
</w:t>
      </w:r>
      <w:r>
        <w:br/>
      </w:r>
      <w:r>
        <w:rPr>
          <w:rFonts w:ascii="Times New Roman"/>
          <w:b w:val="false"/>
          <w:i w:val="false"/>
          <w:color w:val="000000"/>
          <w:sz w:val="28"/>
        </w:rPr>
        <w:t>
      II бағанда басқа да активтердi сатудан түскен кiрiс (залал) көрсетiледi;
</w:t>
      </w:r>
      <w:r>
        <w:br/>
      </w:r>
      <w:r>
        <w:rPr>
          <w:rFonts w:ascii="Times New Roman"/>
          <w:b w:val="false"/>
          <w:i w:val="false"/>
          <w:color w:val="000000"/>
          <w:sz w:val="28"/>
        </w:rPr>
        <w:t>
      11) 100.40.006 жолында:
</w:t>
      </w:r>
      <w:r>
        <w:br/>
      </w:r>
      <w:r>
        <w:rPr>
          <w:rFonts w:ascii="Times New Roman"/>
          <w:b w:val="false"/>
          <w:i w:val="false"/>
          <w:color w:val="000000"/>
          <w:sz w:val="28"/>
        </w:rPr>
        <w:t>
      I бағанына 100.00.003 жолында көрсетiлген сома көшiрiледi;
</w:t>
      </w:r>
      <w:r>
        <w:br/>
      </w:r>
      <w:r>
        <w:rPr>
          <w:rFonts w:ascii="Times New Roman"/>
          <w:b w:val="false"/>
          <w:i w:val="false"/>
          <w:color w:val="000000"/>
          <w:sz w:val="28"/>
        </w:rPr>
        <w:t>
      II бағанында есептен шығару мiндеттемесiнен түскен кiрiс көрсетiледi;
</w:t>
      </w:r>
      <w:r>
        <w:br/>
      </w:r>
      <w:r>
        <w:rPr>
          <w:rFonts w:ascii="Times New Roman"/>
          <w:b w:val="false"/>
          <w:i w:val="false"/>
          <w:color w:val="000000"/>
          <w:sz w:val="28"/>
        </w:rPr>
        <w:t>
      12) 100.40.007 жолында:
</w:t>
      </w:r>
      <w:r>
        <w:br/>
      </w:r>
      <w:r>
        <w:rPr>
          <w:rFonts w:ascii="Times New Roman"/>
          <w:b w:val="false"/>
          <w:i w:val="false"/>
          <w:color w:val="000000"/>
          <w:sz w:val="28"/>
        </w:rPr>
        <w:t>
      I бағанына 100.00.004 жолында көрсетiлген сома көшiрiледi;
</w:t>
      </w:r>
      <w:r>
        <w:br/>
      </w:r>
      <w:r>
        <w:rPr>
          <w:rFonts w:ascii="Times New Roman"/>
          <w:b w:val="false"/>
          <w:i w:val="false"/>
          <w:color w:val="000000"/>
          <w:sz w:val="28"/>
        </w:rPr>
        <w:t>
      13) 100.40.008 жолында:
</w:t>
      </w:r>
      <w:r>
        <w:br/>
      </w:r>
      <w:r>
        <w:rPr>
          <w:rFonts w:ascii="Times New Roman"/>
          <w:b w:val="false"/>
          <w:i w:val="false"/>
          <w:color w:val="000000"/>
          <w:sz w:val="28"/>
        </w:rPr>
        <w:t>
      I бағанына 100.00.005 жолында көрсетiлген сома көшiрiледi;
</w:t>
      </w:r>
      <w:r>
        <w:br/>
      </w:r>
      <w:r>
        <w:rPr>
          <w:rFonts w:ascii="Times New Roman"/>
          <w:b w:val="false"/>
          <w:i w:val="false"/>
          <w:color w:val="000000"/>
          <w:sz w:val="28"/>
        </w:rPr>
        <w:t>
      ІІ бағанда мүлiктi жалға бергеннен түскен кiрiс көрсетiледi;
</w:t>
      </w:r>
      <w:r>
        <w:br/>
      </w:r>
      <w:r>
        <w:rPr>
          <w:rFonts w:ascii="Times New Roman"/>
          <w:b w:val="false"/>
          <w:i w:val="false"/>
          <w:color w:val="000000"/>
          <w:sz w:val="28"/>
        </w:rPr>
        <w:t>
      14) 100.40.009 жолында:
</w:t>
      </w:r>
      <w:r>
        <w:br/>
      </w:r>
      <w:r>
        <w:rPr>
          <w:rFonts w:ascii="Times New Roman"/>
          <w:b w:val="false"/>
          <w:i w:val="false"/>
          <w:color w:val="000000"/>
          <w:sz w:val="28"/>
        </w:rPr>
        <w:t>
      І бағанына 100.00.006 жолында көрсетiлген сома көшiрiледi;
</w:t>
      </w:r>
      <w:r>
        <w:br/>
      </w:r>
      <w:r>
        <w:rPr>
          <w:rFonts w:ascii="Times New Roman"/>
          <w:b w:val="false"/>
          <w:i w:val="false"/>
          <w:color w:val="000000"/>
          <w:sz w:val="28"/>
        </w:rPr>
        <w:t>
      ІI бағанында борыштың талаптан қайтудан түскен кiрiсi көрсетiледi;
</w:t>
      </w:r>
      <w:r>
        <w:br/>
      </w:r>
      <w:r>
        <w:rPr>
          <w:rFonts w:ascii="Times New Roman"/>
          <w:b w:val="false"/>
          <w:i w:val="false"/>
          <w:color w:val="000000"/>
          <w:sz w:val="28"/>
        </w:rPr>
        <w:t>
      15) 100.40.010 жолында:
</w:t>
      </w:r>
      <w:r>
        <w:br/>
      </w:r>
      <w:r>
        <w:rPr>
          <w:rFonts w:ascii="Times New Roman"/>
          <w:b w:val="false"/>
          <w:i w:val="false"/>
          <w:color w:val="000000"/>
          <w:sz w:val="28"/>
        </w:rPr>
        <w:t>
      I бағанына 100.00.007 жолында көрсетiлген сома көшiрiледi;
</w:t>
      </w:r>
      <w:r>
        <w:br/>
      </w:r>
      <w:r>
        <w:rPr>
          <w:rFonts w:ascii="Times New Roman"/>
          <w:b w:val="false"/>
          <w:i w:val="false"/>
          <w:color w:val="000000"/>
          <w:sz w:val="28"/>
        </w:rPr>
        <w:t>
      II бағанында кәсiпкерлiк қызметтi шектеу немесе тоқтатуға келiсуден алынған кiрiс сомасы көрсетiледі;
</w:t>
      </w:r>
      <w:r>
        <w:br/>
      </w:r>
      <w:r>
        <w:rPr>
          <w:rFonts w:ascii="Times New Roman"/>
          <w:b w:val="false"/>
          <w:i w:val="false"/>
          <w:color w:val="000000"/>
          <w:sz w:val="28"/>
        </w:rPr>
        <w:t>
      16) 100.40.011 жолында:
</w:t>
      </w:r>
      <w:r>
        <w:br/>
      </w:r>
      <w:r>
        <w:rPr>
          <w:rFonts w:ascii="Times New Roman"/>
          <w:b w:val="false"/>
          <w:i w:val="false"/>
          <w:color w:val="000000"/>
          <w:sz w:val="28"/>
        </w:rPr>
        <w:t>
      І бағанына 100.00.009 жолында көрсетiлген сома көшiрiледi;
</w:t>
      </w:r>
      <w:r>
        <w:br/>
      </w:r>
      <w:r>
        <w:rPr>
          <w:rFonts w:ascii="Times New Roman"/>
          <w:b w:val="false"/>
          <w:i w:val="false"/>
          <w:color w:val="000000"/>
          <w:sz w:val="28"/>
        </w:rPr>
        <w:t>
      ІІ бағанында жалпы үлестiк меншiктен түскен кiрiстi бөлу кезiнде алынған кiрiс сомасы көрсетiледi;
</w:t>
      </w:r>
      <w:r>
        <w:br/>
      </w:r>
      <w:r>
        <w:rPr>
          <w:rFonts w:ascii="Times New Roman"/>
          <w:b w:val="false"/>
          <w:i w:val="false"/>
          <w:color w:val="000000"/>
          <w:sz w:val="28"/>
        </w:rPr>
        <w:t>
      17) 100.40.012 жолында:
</w:t>
      </w:r>
      <w:r>
        <w:br/>
      </w:r>
      <w:r>
        <w:rPr>
          <w:rFonts w:ascii="Times New Roman"/>
          <w:b w:val="false"/>
          <w:i w:val="false"/>
          <w:color w:val="000000"/>
          <w:sz w:val="28"/>
        </w:rPr>
        <w:t>
      І бағанына 100.00.010 жолында көрсетiлген сома көшiрiледi;
</w:t>
      </w:r>
      <w:r>
        <w:br/>
      </w:r>
      <w:r>
        <w:rPr>
          <w:rFonts w:ascii="Times New Roman"/>
          <w:b w:val="false"/>
          <w:i w:val="false"/>
          <w:color w:val="000000"/>
          <w:sz w:val="28"/>
        </w:rPr>
        <w:t>
      II бағанда айыппұлдар, өсiмақылар және басқа да санкция түрлерi бойынша кiрiс көрсетiледi;
</w:t>
      </w:r>
      <w:r>
        <w:br/>
      </w:r>
      <w:r>
        <w:rPr>
          <w:rFonts w:ascii="Times New Roman"/>
          <w:b w:val="false"/>
          <w:i w:val="false"/>
          <w:color w:val="000000"/>
          <w:sz w:val="28"/>
        </w:rPr>
        <w:t>
      18) 100.40.013 жолында:
</w:t>
      </w:r>
      <w:r>
        <w:br/>
      </w:r>
      <w:r>
        <w:rPr>
          <w:rFonts w:ascii="Times New Roman"/>
          <w:b w:val="false"/>
          <w:i w:val="false"/>
          <w:color w:val="000000"/>
          <w:sz w:val="28"/>
        </w:rPr>
        <w:t>
      I бағанына 100.00.011 жолында көрсетiлген сома көшiрiледi;
</w:t>
      </w:r>
      <w:r>
        <w:br/>
      </w:r>
      <w:r>
        <w:rPr>
          <w:rFonts w:ascii="Times New Roman"/>
          <w:b w:val="false"/>
          <w:i w:val="false"/>
          <w:color w:val="000000"/>
          <w:sz w:val="28"/>
        </w:rPr>
        <w:t>
      II бағанда бұрын жүргiзiлген шығыс бойынша алынған өтемақылар көрсетiледi;
</w:t>
      </w:r>
      <w:r>
        <w:br/>
      </w:r>
      <w:r>
        <w:rPr>
          <w:rFonts w:ascii="Times New Roman"/>
          <w:b w:val="false"/>
          <w:i w:val="false"/>
          <w:color w:val="000000"/>
          <w:sz w:val="28"/>
        </w:rPr>
        <w:t>
      19) 100.40.014 жолында:
</w:t>
      </w:r>
      <w:r>
        <w:br/>
      </w:r>
      <w:r>
        <w:rPr>
          <w:rFonts w:ascii="Times New Roman"/>
          <w:b w:val="false"/>
          <w:i w:val="false"/>
          <w:color w:val="000000"/>
          <w:sz w:val="28"/>
        </w:rPr>
        <w:t>
      I бағанына 100.00.012 жолында көрсетiлген сома көшiрiледi;
</w:t>
      </w:r>
      <w:r>
        <w:br/>
      </w:r>
      <w:r>
        <w:rPr>
          <w:rFonts w:ascii="Times New Roman"/>
          <w:b w:val="false"/>
          <w:i w:val="false"/>
          <w:color w:val="000000"/>
          <w:sz w:val="28"/>
        </w:rPr>
        <w:t>
      II бағанында орындалған жұмыстар, қызмет көрсетулер, соның iшiнде тауарлық-материалдық құндылықтардың артығынан тегiн алынған мүлiк, сондай-ақ оларды тарату кезiндегi негiзгi құралдардан бөлшектеу, талқылау кезiнде алынған тауарлық-материалдық қорлар түрiндегi кiрiс көрсетiледi;
</w:t>
      </w:r>
      <w:r>
        <w:br/>
      </w:r>
      <w:r>
        <w:rPr>
          <w:rFonts w:ascii="Times New Roman"/>
          <w:b w:val="false"/>
          <w:i w:val="false"/>
          <w:color w:val="000000"/>
          <w:sz w:val="28"/>
        </w:rPr>
        <w:t>
      20) 100.40.015 жолында:
</w:t>
      </w:r>
      <w:r>
        <w:br/>
      </w:r>
      <w:r>
        <w:rPr>
          <w:rFonts w:ascii="Times New Roman"/>
          <w:b w:val="false"/>
          <w:i w:val="false"/>
          <w:color w:val="000000"/>
          <w:sz w:val="28"/>
        </w:rPr>
        <w:t>
      I бағанына 100.00.013 жолында көрсетiлген сома көшiрiледi;
</w:t>
      </w:r>
      <w:r>
        <w:br/>
      </w:r>
      <w:r>
        <w:rPr>
          <w:rFonts w:ascii="Times New Roman"/>
          <w:b w:val="false"/>
          <w:i w:val="false"/>
          <w:color w:val="000000"/>
          <w:sz w:val="28"/>
        </w:rPr>
        <w:t>
      II бағанына дивиденд түрiндегi кiрiс сомасы көрсетiледi;
</w:t>
      </w:r>
      <w:r>
        <w:br/>
      </w:r>
      <w:r>
        <w:rPr>
          <w:rFonts w:ascii="Times New Roman"/>
          <w:b w:val="false"/>
          <w:i w:val="false"/>
          <w:color w:val="000000"/>
          <w:sz w:val="28"/>
        </w:rPr>
        <w:t>
      21) 100.40.016 жолында:
</w:t>
      </w:r>
      <w:r>
        <w:br/>
      </w:r>
      <w:r>
        <w:rPr>
          <w:rFonts w:ascii="Times New Roman"/>
          <w:b w:val="false"/>
          <w:i w:val="false"/>
          <w:color w:val="000000"/>
          <w:sz w:val="28"/>
        </w:rPr>
        <w:t>
      I бағанына 100.00.015 жолында көрсетiлген сома көшiрiледi;
</w:t>
      </w:r>
      <w:r>
        <w:br/>
      </w:r>
      <w:r>
        <w:rPr>
          <w:rFonts w:ascii="Times New Roman"/>
          <w:b w:val="false"/>
          <w:i w:val="false"/>
          <w:color w:val="000000"/>
          <w:sz w:val="28"/>
        </w:rPr>
        <w:t>
      II бағанына сыйақы түрiндегi кiрiс сомасы көрсетiледi;
</w:t>
      </w:r>
      <w:r>
        <w:br/>
      </w:r>
      <w:r>
        <w:rPr>
          <w:rFonts w:ascii="Times New Roman"/>
          <w:b w:val="false"/>
          <w:i w:val="false"/>
          <w:color w:val="000000"/>
          <w:sz w:val="28"/>
        </w:rPr>
        <w:t>
      22) 100.40.017 жолында:
</w:t>
      </w:r>
      <w:r>
        <w:br/>
      </w:r>
      <w:r>
        <w:rPr>
          <w:rFonts w:ascii="Times New Roman"/>
          <w:b w:val="false"/>
          <w:i w:val="false"/>
          <w:color w:val="000000"/>
          <w:sz w:val="28"/>
        </w:rPr>
        <w:t>
      I бағанына 100.00.016 жолында көрсетiлген сома көшiрiледi;
</w:t>
      </w:r>
      <w:r>
        <w:br/>
      </w:r>
      <w:r>
        <w:rPr>
          <w:rFonts w:ascii="Times New Roman"/>
          <w:b w:val="false"/>
          <w:i w:val="false"/>
          <w:color w:val="000000"/>
          <w:sz w:val="28"/>
        </w:rPr>
        <w:t>
      II бағанына оң бағамдық айырмашылығының теріс бағамдық айырмашылығынан асқан сомасы көрсетiледi;
</w:t>
      </w:r>
      <w:r>
        <w:br/>
      </w:r>
      <w:r>
        <w:rPr>
          <w:rFonts w:ascii="Times New Roman"/>
          <w:b w:val="false"/>
          <w:i w:val="false"/>
          <w:color w:val="000000"/>
          <w:sz w:val="28"/>
        </w:rPr>
        <w:t>
      23) 100.40.017 жолында:
</w:t>
      </w:r>
      <w:r>
        <w:br/>
      </w:r>
      <w:r>
        <w:rPr>
          <w:rFonts w:ascii="Times New Roman"/>
          <w:b w:val="false"/>
          <w:i w:val="false"/>
          <w:color w:val="000000"/>
          <w:sz w:val="28"/>
        </w:rPr>
        <w:t>
      I бағанына 100.00.017 жолында көрсетiлген сома көшiрiледi;
</w:t>
      </w:r>
      <w:r>
        <w:br/>
      </w:r>
      <w:r>
        <w:rPr>
          <w:rFonts w:ascii="Times New Roman"/>
          <w:b w:val="false"/>
          <w:i w:val="false"/>
          <w:color w:val="000000"/>
          <w:sz w:val="28"/>
        </w:rPr>
        <w:t>
      II бағанына ұтыс түрiндегi кiрiс сомасы көрсетiледi;
</w:t>
      </w:r>
      <w:r>
        <w:br/>
      </w:r>
      <w:r>
        <w:rPr>
          <w:rFonts w:ascii="Times New Roman"/>
          <w:b w:val="false"/>
          <w:i w:val="false"/>
          <w:color w:val="000000"/>
          <w:sz w:val="28"/>
        </w:rPr>
        <w:t>
      24) 100.40.019 жолында:
</w:t>
      </w:r>
      <w:r>
        <w:br/>
      </w:r>
      <w:r>
        <w:rPr>
          <w:rFonts w:ascii="Times New Roman"/>
          <w:b w:val="false"/>
          <w:i w:val="false"/>
          <w:color w:val="000000"/>
          <w:sz w:val="28"/>
        </w:rPr>
        <w:t>
      I бағанына 100.00.018 жолында көрсетiлген сома көшiрiледi;
</w:t>
      </w:r>
      <w:r>
        <w:br/>
      </w:r>
      <w:r>
        <w:rPr>
          <w:rFonts w:ascii="Times New Roman"/>
          <w:b w:val="false"/>
          <w:i w:val="false"/>
          <w:color w:val="000000"/>
          <w:sz w:val="28"/>
        </w:rPr>
        <w:t>
      II бағанында роялти түрiндегi кiрiс сомасы көрсетiледi;
</w:t>
      </w:r>
      <w:r>
        <w:br/>
      </w:r>
      <w:r>
        <w:rPr>
          <w:rFonts w:ascii="Times New Roman"/>
          <w:b w:val="false"/>
          <w:i w:val="false"/>
          <w:color w:val="000000"/>
          <w:sz w:val="28"/>
        </w:rPr>
        <w:t>
      25) 120.40.020 жолында:
</w:t>
      </w:r>
      <w:r>
        <w:br/>
      </w:r>
      <w:r>
        <w:rPr>
          <w:rFonts w:ascii="Times New Roman"/>
          <w:b w:val="false"/>
          <w:i w:val="false"/>
          <w:color w:val="000000"/>
          <w:sz w:val="28"/>
        </w:rPr>
        <w:t>
      I бағанына 100.00.019 жолында көрсетiлген сома көшiрiледi;
</w:t>
      </w:r>
      <w:r>
        <w:br/>
      </w:r>
      <w:r>
        <w:rPr>
          <w:rFonts w:ascii="Times New Roman"/>
          <w:b w:val="false"/>
          <w:i w:val="false"/>
          <w:color w:val="000000"/>
          <w:sz w:val="28"/>
        </w:rPr>
        <w:t>
      II бағанында әлеуметтiк саладағы объектiлердi пайдалану кезiндегi шығыстардан кiрiстiң артығынан алынған кiрiс сомасы көрсетiледi;
</w:t>
      </w:r>
      <w:r>
        <w:br/>
      </w:r>
      <w:r>
        <w:rPr>
          <w:rFonts w:ascii="Times New Roman"/>
          <w:b w:val="false"/>
          <w:i w:val="false"/>
          <w:color w:val="000000"/>
          <w:sz w:val="28"/>
        </w:rPr>
        <w:t>
      26) 100.40.021 жолында:
</w:t>
      </w:r>
      <w:r>
        <w:br/>
      </w:r>
      <w:r>
        <w:rPr>
          <w:rFonts w:ascii="Times New Roman"/>
          <w:b w:val="false"/>
          <w:i w:val="false"/>
          <w:color w:val="000000"/>
          <w:sz w:val="28"/>
        </w:rPr>
        <w:t>
      I бағанына 100.00.008, 100.00.014 және 100.00.020 жолдарының сомасы ретiнде айқындалған мөлшер көшiрiледi;
</w:t>
      </w:r>
      <w:r>
        <w:br/>
      </w:r>
      <w:r>
        <w:rPr>
          <w:rFonts w:ascii="Times New Roman"/>
          <w:b w:val="false"/>
          <w:i w:val="false"/>
          <w:color w:val="000000"/>
          <w:sz w:val="28"/>
        </w:rPr>
        <w:t>
      ІІ бағанында 100.40.004-100.40.020 жолдарында көрсетiлмеген бухгалтерлiк есеп деректерi бойынша басқа да кiрiстер көрсетiледi;
</w:t>
      </w:r>
      <w:r>
        <w:br/>
      </w:r>
      <w:r>
        <w:rPr>
          <w:rFonts w:ascii="Times New Roman"/>
          <w:b w:val="false"/>
          <w:i w:val="false"/>
          <w:color w:val="000000"/>
          <w:sz w:val="28"/>
        </w:rPr>
        <w:t>
      27) 100.40.022 жолында:
</w:t>
      </w:r>
      <w:r>
        <w:br/>
      </w:r>
      <w:r>
        <w:rPr>
          <w:rFonts w:ascii="Times New Roman"/>
          <w:b w:val="false"/>
          <w:i w:val="false"/>
          <w:color w:val="000000"/>
          <w:sz w:val="28"/>
        </w:rPr>
        <w:t>
      I бағанында 100.00.024 жолдан көшiрiлетiн жылдық жиынтық кiрiстiң түзетiлген сомасы көрсетiледi;
</w:t>
      </w:r>
      <w:r>
        <w:br/>
      </w:r>
      <w:r>
        <w:rPr>
          <w:rFonts w:ascii="Times New Roman"/>
          <w:b w:val="false"/>
          <w:i w:val="false"/>
          <w:color w:val="000000"/>
          <w:sz w:val="28"/>
        </w:rPr>
        <w:t>
      28) 100.40.023 жолында:
</w:t>
      </w:r>
      <w:r>
        <w:br/>
      </w:r>
      <w:r>
        <w:rPr>
          <w:rFonts w:ascii="Times New Roman"/>
          <w:b w:val="false"/>
          <w:i w:val="false"/>
          <w:color w:val="000000"/>
          <w:sz w:val="28"/>
        </w:rPr>
        <w:t>
      I бағанында кiрiстiң жалпы сомасы (100.40.004-100.40.021 жолдардың сомасы алынған 100.40.022 жолы) көрсетiледi;
</w:t>
      </w:r>
      <w:r>
        <w:br/>
      </w:r>
      <w:r>
        <w:rPr>
          <w:rFonts w:ascii="Times New Roman"/>
          <w:b w:val="false"/>
          <w:i w:val="false"/>
          <w:color w:val="000000"/>
          <w:sz w:val="28"/>
        </w:rPr>
        <w:t>
      II бағанында кiрiстiң жалпы сомасы (100.32.004-100.32.021 жолдардың сомасы) көрсетiледi;
</w:t>
      </w:r>
      <w:r>
        <w:br/>
      </w:r>
      <w:r>
        <w:rPr>
          <w:rFonts w:ascii="Times New Roman"/>
          <w:b w:val="false"/>
          <w:i w:val="false"/>
          <w:color w:val="000000"/>
          <w:sz w:val="28"/>
        </w:rPr>
        <w:t>
      29) 100.40.024 жолында:
</w:t>
      </w:r>
      <w:r>
        <w:br/>
      </w:r>
      <w:r>
        <w:rPr>
          <w:rFonts w:ascii="Times New Roman"/>
          <w:b w:val="false"/>
          <w:i w:val="false"/>
          <w:color w:val="000000"/>
          <w:sz w:val="28"/>
        </w:rPr>
        <w:t>
      I бағанына 100.00.024 жолында көрсетiлген сома көшiрiледi;
</w:t>
      </w:r>
      <w:r>
        <w:br/>
      </w:r>
      <w:r>
        <w:rPr>
          <w:rFonts w:ascii="Times New Roman"/>
          <w:b w:val="false"/>
          <w:i w:val="false"/>
          <w:color w:val="000000"/>
          <w:sz w:val="28"/>
        </w:rPr>
        <w:t>
      II бағанында өткiзiлген тауарлардың (жұмыстардың, қызмет көрсетулердiң) өзiндiк құны ретiнде айқындалған, кезеңнiң шығысы және басқа да жолдарда көрсетiлген шығыстарды есептемегенде, негізгi емес қызмет бойынша шығыстар шамасы көрсетiледi;
</w:t>
      </w:r>
      <w:r>
        <w:br/>
      </w:r>
      <w:r>
        <w:rPr>
          <w:rFonts w:ascii="Times New Roman"/>
          <w:b w:val="false"/>
          <w:i w:val="false"/>
          <w:color w:val="000000"/>
          <w:sz w:val="28"/>
        </w:rPr>
        <w:t>
      30) 100.40.024A жолында:
</w:t>
      </w:r>
      <w:r>
        <w:br/>
      </w:r>
      <w:r>
        <w:rPr>
          <w:rFonts w:ascii="Times New Roman"/>
          <w:b w:val="false"/>
          <w:i w:val="false"/>
          <w:color w:val="000000"/>
          <w:sz w:val="28"/>
        </w:rPr>
        <w:t>
      I бағанына 100.12.005A жолында көрсетiлген сома көшiрiледi;
</w:t>
      </w:r>
      <w:r>
        <w:br/>
      </w:r>
      <w:r>
        <w:rPr>
          <w:rFonts w:ascii="Times New Roman"/>
          <w:b w:val="false"/>
          <w:i w:val="false"/>
          <w:color w:val="000000"/>
          <w:sz w:val="28"/>
        </w:rPr>
        <w:t>
      II бағанында iссапар шығыстарының жалпы сомасы көрсетiледi;
</w:t>
      </w:r>
      <w:r>
        <w:br/>
      </w:r>
      <w:r>
        <w:rPr>
          <w:rFonts w:ascii="Times New Roman"/>
          <w:b w:val="false"/>
          <w:i w:val="false"/>
          <w:color w:val="000000"/>
          <w:sz w:val="28"/>
        </w:rPr>
        <w:t>
      31) 100.40.024АI жолында:
</w:t>
      </w:r>
      <w:r>
        <w:br/>
      </w:r>
      <w:r>
        <w:rPr>
          <w:rFonts w:ascii="Times New Roman"/>
          <w:b w:val="false"/>
          <w:i w:val="false"/>
          <w:color w:val="000000"/>
          <w:sz w:val="28"/>
        </w:rPr>
        <w:t>
      I бағанына 100.12.005В жолынан сома көшiрiледi;
</w:t>
      </w:r>
      <w:r>
        <w:br/>
      </w:r>
      <w:r>
        <w:rPr>
          <w:rFonts w:ascii="Times New Roman"/>
          <w:b w:val="false"/>
          <w:i w:val="false"/>
          <w:color w:val="000000"/>
          <w:sz w:val="28"/>
        </w:rPr>
        <w:t>
      ІІ бағанында бронь үшiн шығысты төлеудi қоса алғанда, iссапар орны мен керi жолға жүргiзiлген шығыстардың нақты сомасы көрсетiледi;
</w:t>
      </w:r>
      <w:r>
        <w:br/>
      </w:r>
      <w:r>
        <w:rPr>
          <w:rFonts w:ascii="Times New Roman"/>
          <w:b w:val="false"/>
          <w:i w:val="false"/>
          <w:color w:val="000000"/>
          <w:sz w:val="28"/>
        </w:rPr>
        <w:t>
      32) 100.40.024АІІ жолында:
</w:t>
      </w:r>
      <w:r>
        <w:br/>
      </w:r>
      <w:r>
        <w:rPr>
          <w:rFonts w:ascii="Times New Roman"/>
          <w:b w:val="false"/>
          <w:i w:val="false"/>
          <w:color w:val="000000"/>
          <w:sz w:val="28"/>
        </w:rPr>
        <w:t>
      I бағанына 100.12.005С жолынан сома көшiрiледi;
</w:t>
      </w:r>
      <w:r>
        <w:br/>
      </w:r>
      <w:r>
        <w:rPr>
          <w:rFonts w:ascii="Times New Roman"/>
          <w:b w:val="false"/>
          <w:i w:val="false"/>
          <w:color w:val="000000"/>
          <w:sz w:val="28"/>
        </w:rPr>
        <w:t>
      II бағанында бронь үшiн шығысты төлеудi қоса алғанда, тұрғын үй жалдауға жүргізілген шығыстардың нақты сомасы көрсетiледi;
</w:t>
      </w:r>
      <w:r>
        <w:br/>
      </w:r>
      <w:r>
        <w:rPr>
          <w:rFonts w:ascii="Times New Roman"/>
          <w:b w:val="false"/>
          <w:i w:val="false"/>
          <w:color w:val="000000"/>
          <w:sz w:val="28"/>
        </w:rPr>
        <w:t>
      33) 100.40.024АIII жолында:
</w:t>
      </w:r>
      <w:r>
        <w:br/>
      </w:r>
      <w:r>
        <w:rPr>
          <w:rFonts w:ascii="Times New Roman"/>
          <w:b w:val="false"/>
          <w:i w:val="false"/>
          <w:color w:val="000000"/>
          <w:sz w:val="28"/>
        </w:rPr>
        <w:t>
      I бағанына 100.12.005D жолынан сома көшiрiледi;
</w:t>
      </w:r>
      <w:r>
        <w:br/>
      </w:r>
      <w:r>
        <w:rPr>
          <w:rFonts w:ascii="Times New Roman"/>
          <w:b w:val="false"/>
          <w:i w:val="false"/>
          <w:color w:val="000000"/>
          <w:sz w:val="28"/>
        </w:rPr>
        <w:t>
      II бағанда Қазақстан Республикасы шегiндегi iссапар бойынша тәулiктiк мөлшерi көрсетiледi;
</w:t>
      </w:r>
      <w:r>
        <w:br/>
      </w:r>
      <w:r>
        <w:rPr>
          <w:rFonts w:ascii="Times New Roman"/>
          <w:b w:val="false"/>
          <w:i w:val="false"/>
          <w:color w:val="000000"/>
          <w:sz w:val="28"/>
        </w:rPr>
        <w:t>
      34) 100.40.024AIV жолында:
</w:t>
      </w:r>
      <w:r>
        <w:br/>
      </w:r>
      <w:r>
        <w:rPr>
          <w:rFonts w:ascii="Times New Roman"/>
          <w:b w:val="false"/>
          <w:i w:val="false"/>
          <w:color w:val="000000"/>
          <w:sz w:val="28"/>
        </w:rPr>
        <w:t>
      I бағанына 100.12.005Е жолынан сома көшiрiледi;
</w:t>
      </w:r>
      <w:r>
        <w:br/>
      </w:r>
      <w:r>
        <w:rPr>
          <w:rFonts w:ascii="Times New Roman"/>
          <w:b w:val="false"/>
          <w:i w:val="false"/>
          <w:color w:val="000000"/>
          <w:sz w:val="28"/>
        </w:rPr>
        <w:t>
      ІІ бағанында Қазақстан Республикасы шегiндегi iссапар бойынша тәулiктiк мөлшерi көрсетiледi;
</w:t>
      </w:r>
      <w:r>
        <w:br/>
      </w:r>
      <w:r>
        <w:rPr>
          <w:rFonts w:ascii="Times New Roman"/>
          <w:b w:val="false"/>
          <w:i w:val="false"/>
          <w:color w:val="000000"/>
          <w:sz w:val="28"/>
        </w:rPr>
        <w:t>
      35) 100.40.024B жолында:
</w:t>
      </w:r>
      <w:r>
        <w:br/>
      </w:r>
      <w:r>
        <w:rPr>
          <w:rFonts w:ascii="Times New Roman"/>
          <w:b w:val="false"/>
          <w:i w:val="false"/>
          <w:color w:val="000000"/>
          <w:sz w:val="28"/>
        </w:rPr>
        <w:t>
      I бағанына 100.12.005F жолынан сома көшiрiледi;
</w:t>
      </w:r>
      <w:r>
        <w:br/>
      </w:r>
      <w:r>
        <w:rPr>
          <w:rFonts w:ascii="Times New Roman"/>
          <w:b w:val="false"/>
          <w:i w:val="false"/>
          <w:color w:val="000000"/>
          <w:sz w:val="28"/>
        </w:rPr>
        <w:t>
      II бағанында өкiлеттiк шығыстар сомасы көрсетiледi;
</w:t>
      </w:r>
      <w:r>
        <w:br/>
      </w:r>
      <w:r>
        <w:rPr>
          <w:rFonts w:ascii="Times New Roman"/>
          <w:b w:val="false"/>
          <w:i w:val="false"/>
          <w:color w:val="000000"/>
          <w:sz w:val="28"/>
        </w:rPr>
        <w:t>
      36) 100.40.025 жолында:
</w:t>
      </w:r>
      <w:r>
        <w:br/>
      </w:r>
      <w:r>
        <w:rPr>
          <w:rFonts w:ascii="Times New Roman"/>
          <w:b w:val="false"/>
          <w:i w:val="false"/>
          <w:color w:val="000000"/>
          <w:sz w:val="28"/>
        </w:rPr>
        <w:t>
      І бағанына 100.00.025 жолында көрсетiлген сома көшiрiледi;
</w:t>
      </w:r>
      <w:r>
        <w:br/>
      </w:r>
      <w:r>
        <w:rPr>
          <w:rFonts w:ascii="Times New Roman"/>
          <w:b w:val="false"/>
          <w:i w:val="false"/>
          <w:color w:val="000000"/>
          <w:sz w:val="28"/>
        </w:rPr>
        <w:t>
      ІІ бағанында сыйақы бойынша шығыстар сомасы көрсетiледi;
</w:t>
      </w:r>
      <w:r>
        <w:br/>
      </w:r>
      <w:r>
        <w:rPr>
          <w:rFonts w:ascii="Times New Roman"/>
          <w:b w:val="false"/>
          <w:i w:val="false"/>
          <w:color w:val="000000"/>
          <w:sz w:val="28"/>
        </w:rPr>
        <w:t>
      37) 100.40.026 жолында:
</w:t>
      </w:r>
      <w:r>
        <w:br/>
      </w:r>
      <w:r>
        <w:rPr>
          <w:rFonts w:ascii="Times New Roman"/>
          <w:b w:val="false"/>
          <w:i w:val="false"/>
          <w:color w:val="000000"/>
          <w:sz w:val="28"/>
        </w:rPr>
        <w:t>
      I бағанына 100.00.026 жолында көрсетiлген сома көшiрiледi;
</w:t>
      </w:r>
      <w:r>
        <w:br/>
      </w:r>
      <w:r>
        <w:rPr>
          <w:rFonts w:ascii="Times New Roman"/>
          <w:b w:val="false"/>
          <w:i w:val="false"/>
          <w:color w:val="000000"/>
          <w:sz w:val="28"/>
        </w:rPr>
        <w:t>
      38) 100.40.027 жолында:
</w:t>
      </w:r>
      <w:r>
        <w:br/>
      </w:r>
      <w:r>
        <w:rPr>
          <w:rFonts w:ascii="Times New Roman"/>
          <w:b w:val="false"/>
          <w:i w:val="false"/>
          <w:color w:val="000000"/>
          <w:sz w:val="28"/>
        </w:rPr>
        <w:t>
      I бағанына 100.00.027 жолында көрсетiлген сома көшiрiледi;
</w:t>
      </w:r>
      <w:r>
        <w:br/>
      </w:r>
      <w:r>
        <w:rPr>
          <w:rFonts w:ascii="Times New Roman"/>
          <w:b w:val="false"/>
          <w:i w:val="false"/>
          <w:color w:val="000000"/>
          <w:sz w:val="28"/>
        </w:rPr>
        <w:t>
      ІІ бағанында күмәндi борыш бойынша резерв көрсетiледi;
</w:t>
      </w:r>
      <w:r>
        <w:br/>
      </w:r>
      <w:r>
        <w:rPr>
          <w:rFonts w:ascii="Times New Roman"/>
          <w:b w:val="false"/>
          <w:i w:val="false"/>
          <w:color w:val="000000"/>
          <w:sz w:val="28"/>
        </w:rPr>
        <w:t>
      39) 100.40.028 жолында:
</w:t>
      </w:r>
      <w:r>
        <w:br/>
      </w:r>
      <w:r>
        <w:rPr>
          <w:rFonts w:ascii="Times New Roman"/>
          <w:b w:val="false"/>
          <w:i w:val="false"/>
          <w:color w:val="000000"/>
          <w:sz w:val="28"/>
        </w:rPr>
        <w:t>
      I бағанына 100.00.028 жолында көрсетiлген сома көшiрiледi;
</w:t>
      </w:r>
      <w:r>
        <w:br/>
      </w:r>
      <w:r>
        <w:rPr>
          <w:rFonts w:ascii="Times New Roman"/>
          <w:b w:val="false"/>
          <w:i w:val="false"/>
          <w:color w:val="000000"/>
          <w:sz w:val="28"/>
        </w:rPr>
        <w:t>
      II жұмыскерлерді оқытуға, біліктілігін арттыруға, қайта даярлауға және жеке тұлғаларды оқытуға шыққан шығыстар көрсетіледі;
</w:t>
      </w:r>
      <w:r>
        <w:br/>
      </w:r>
      <w:r>
        <w:rPr>
          <w:rFonts w:ascii="Times New Roman"/>
          <w:b w:val="false"/>
          <w:i w:val="false"/>
          <w:color w:val="000000"/>
          <w:sz w:val="28"/>
        </w:rPr>
        <w:t>
      40) 100.40.029 жолында:
</w:t>
      </w:r>
      <w:r>
        <w:br/>
      </w:r>
      <w:r>
        <w:rPr>
          <w:rFonts w:ascii="Times New Roman"/>
          <w:b w:val="false"/>
          <w:i w:val="false"/>
          <w:color w:val="000000"/>
          <w:sz w:val="28"/>
        </w:rPr>
        <w:t>
      І бағанына 100.00.029 жолында көрсетiлген сома көшiрiледi;
</w:t>
      </w:r>
      <w:r>
        <w:br/>
      </w:r>
      <w:r>
        <w:rPr>
          <w:rFonts w:ascii="Times New Roman"/>
          <w:b w:val="false"/>
          <w:i w:val="false"/>
          <w:color w:val="000000"/>
          <w:sz w:val="28"/>
        </w:rPr>
        <w:t>
      II бағанда ғылыми-зерттеуге, жобалық, iздестiрушi және тәжiрибелiк-конструкторлық жұмыстарға кеткен шығыстар сомасы көрсетiледi;
</w:t>
      </w:r>
      <w:r>
        <w:br/>
      </w:r>
      <w:r>
        <w:rPr>
          <w:rFonts w:ascii="Times New Roman"/>
          <w:b w:val="false"/>
          <w:i w:val="false"/>
          <w:color w:val="000000"/>
          <w:sz w:val="28"/>
        </w:rPr>
        <w:t>
      41) 100.40.030 жолында:
</w:t>
      </w:r>
      <w:r>
        <w:br/>
      </w:r>
      <w:r>
        <w:rPr>
          <w:rFonts w:ascii="Times New Roman"/>
          <w:b w:val="false"/>
          <w:i w:val="false"/>
          <w:color w:val="000000"/>
          <w:sz w:val="28"/>
        </w:rPr>
        <w:t>
      I бағанына 100.00.030 жолында көрсетiлген сома көшiрiледi;
</w:t>
      </w:r>
      <w:r>
        <w:br/>
      </w:r>
      <w:r>
        <w:rPr>
          <w:rFonts w:ascii="Times New Roman"/>
          <w:b w:val="false"/>
          <w:i w:val="false"/>
          <w:color w:val="000000"/>
          <w:sz w:val="28"/>
        </w:rPr>
        <w:t>
      II бағанында әлеуметтік төлемдерге шыққан шығыстар сомасы көрсетiледi;
</w:t>
      </w:r>
      <w:r>
        <w:br/>
      </w:r>
      <w:r>
        <w:rPr>
          <w:rFonts w:ascii="Times New Roman"/>
          <w:b w:val="false"/>
          <w:i w:val="false"/>
          <w:color w:val="000000"/>
          <w:sz w:val="28"/>
        </w:rPr>
        <w:t>
      42) 100.40.031 жолында:
</w:t>
      </w:r>
      <w:r>
        <w:br/>
      </w:r>
      <w:r>
        <w:rPr>
          <w:rFonts w:ascii="Times New Roman"/>
          <w:b w:val="false"/>
          <w:i w:val="false"/>
          <w:color w:val="000000"/>
          <w:sz w:val="28"/>
        </w:rPr>
        <w:t>
      І бағанына 100.00.031 жолында көрсетiлген сома көшiрiледi;
</w:t>
      </w:r>
      <w:r>
        <w:br/>
      </w:r>
      <w:r>
        <w:rPr>
          <w:rFonts w:ascii="Times New Roman"/>
          <w:b w:val="false"/>
          <w:i w:val="false"/>
          <w:color w:val="000000"/>
          <w:sz w:val="28"/>
        </w:rPr>
        <w:t>
      II бағанында теріс бағамдық айырмасының оң бағамдық айырмадан асу сомасы көрсетіледі;
</w:t>
      </w:r>
      <w:r>
        <w:br/>
      </w:r>
      <w:r>
        <w:rPr>
          <w:rFonts w:ascii="Times New Roman"/>
          <w:b w:val="false"/>
          <w:i w:val="false"/>
          <w:color w:val="000000"/>
          <w:sz w:val="28"/>
        </w:rPr>
        <w:t>
      43) 100.40.032 жолында:
</w:t>
      </w:r>
      <w:r>
        <w:br/>
      </w:r>
      <w:r>
        <w:rPr>
          <w:rFonts w:ascii="Times New Roman"/>
          <w:b w:val="false"/>
          <w:i w:val="false"/>
          <w:color w:val="000000"/>
          <w:sz w:val="28"/>
        </w:rPr>
        <w:t>
      I бағанына 100.00.032 жолында көрсетiлген сома көшiрiледi;
</w:t>
      </w:r>
      <w:r>
        <w:br/>
      </w:r>
      <w:r>
        <w:rPr>
          <w:rFonts w:ascii="Times New Roman"/>
          <w:b w:val="false"/>
          <w:i w:val="false"/>
          <w:color w:val="000000"/>
          <w:sz w:val="28"/>
        </w:rPr>
        <w:t>
      II бағанында әлеуметтік төлемдерге шыққан шығыстар сомасы көрсетiледi;
</w:t>
      </w:r>
      <w:r>
        <w:br/>
      </w:r>
      <w:r>
        <w:rPr>
          <w:rFonts w:ascii="Times New Roman"/>
          <w:b w:val="false"/>
          <w:i w:val="false"/>
          <w:color w:val="000000"/>
          <w:sz w:val="28"/>
        </w:rPr>
        <w:t>
      II бағанда өнiмдердi (жұмыстарды, қызмет көрсетулердi) өткiзуден түскен кiрiстi айқындағанға дейiн пайдаланылған салықтардан басқа, салықтар және Қазақстан Республикасында төленген корпорациялық табыс салығы, сондай-ақ басқа мемлекеттерде төленген табыс салығының сомасы көрсетiледi;
</w:t>
      </w:r>
      <w:r>
        <w:br/>
      </w:r>
      <w:r>
        <w:rPr>
          <w:rFonts w:ascii="Times New Roman"/>
          <w:b w:val="false"/>
          <w:i w:val="false"/>
          <w:color w:val="000000"/>
          <w:sz w:val="28"/>
        </w:rPr>
        <w:t>
      44) 100.40.033 жолында:
</w:t>
      </w:r>
      <w:r>
        <w:br/>
      </w:r>
      <w:r>
        <w:rPr>
          <w:rFonts w:ascii="Times New Roman"/>
          <w:b w:val="false"/>
          <w:i w:val="false"/>
          <w:color w:val="000000"/>
          <w:sz w:val="28"/>
        </w:rPr>
        <w:t>
      I бағанына 100.00.033 жолында көрсетiлген сома көшiрiледi;
</w:t>
      </w:r>
      <w:r>
        <w:br/>
      </w:r>
      <w:r>
        <w:rPr>
          <w:rFonts w:ascii="Times New Roman"/>
          <w:b w:val="false"/>
          <w:i w:val="false"/>
          <w:color w:val="000000"/>
          <w:sz w:val="28"/>
        </w:rPr>
        <w:t>
      II бағанында айыппұл, өсiмақы, тұрақсыздық айыбы деп көрсетiлген немесе танылған сома көрсетiледi;
</w:t>
      </w:r>
      <w:r>
        <w:br/>
      </w:r>
      <w:r>
        <w:rPr>
          <w:rFonts w:ascii="Times New Roman"/>
          <w:b w:val="false"/>
          <w:i w:val="false"/>
          <w:color w:val="000000"/>
          <w:sz w:val="28"/>
        </w:rPr>
        <w:t>
      45) 100.40.034 жолында:
</w:t>
      </w:r>
      <w:r>
        <w:br/>
      </w:r>
      <w:r>
        <w:rPr>
          <w:rFonts w:ascii="Times New Roman"/>
          <w:b w:val="false"/>
          <w:i w:val="false"/>
          <w:color w:val="000000"/>
          <w:sz w:val="28"/>
        </w:rPr>
        <w:t>
      I бағанына 100.00.034А жолында көрсетiлген сома көшiрiледi;
</w:t>
      </w:r>
      <w:r>
        <w:br/>
      </w:r>
      <w:r>
        <w:rPr>
          <w:rFonts w:ascii="Times New Roman"/>
          <w:b w:val="false"/>
          <w:i w:val="false"/>
          <w:color w:val="000000"/>
          <w:sz w:val="28"/>
        </w:rPr>
        <w:t>
      ІІ бағанында негiзгi құралдар мен материалдық емес активтер бойынша амортизациялық аударымдар сомасы көрсетiледi;
</w:t>
      </w:r>
      <w:r>
        <w:br/>
      </w:r>
      <w:r>
        <w:rPr>
          <w:rFonts w:ascii="Times New Roman"/>
          <w:b w:val="false"/>
          <w:i w:val="false"/>
          <w:color w:val="000000"/>
          <w:sz w:val="28"/>
        </w:rPr>
        <w:t>
      46) 100.40.034А жолында:
</w:t>
      </w:r>
      <w:r>
        <w:br/>
      </w:r>
      <w:r>
        <w:rPr>
          <w:rFonts w:ascii="Times New Roman"/>
          <w:b w:val="false"/>
          <w:i w:val="false"/>
          <w:color w:val="000000"/>
          <w:sz w:val="28"/>
        </w:rPr>
        <w:t>
      ІІ бағанында жылдық жиынтық табыс алу мақсатында пайдаланылмайтын негiзгi құралдар мен материалдық емес активтер бойынша амортизациялық аударымдар сомасы көрсетiледi;
</w:t>
      </w:r>
      <w:r>
        <w:br/>
      </w:r>
      <w:r>
        <w:rPr>
          <w:rFonts w:ascii="Times New Roman"/>
          <w:b w:val="false"/>
          <w:i w:val="false"/>
          <w:color w:val="000000"/>
          <w:sz w:val="28"/>
        </w:rPr>
        <w:t>
      47) 100.40.035 жолында:
</w:t>
      </w:r>
      <w:r>
        <w:br/>
      </w:r>
      <w:r>
        <w:rPr>
          <w:rFonts w:ascii="Times New Roman"/>
          <w:b w:val="false"/>
          <w:i w:val="false"/>
          <w:color w:val="000000"/>
          <w:sz w:val="28"/>
        </w:rPr>
        <w:t>
      I бағанына 100.00.034В жолында көрсетiлген сома көшiрiледi;
</w:t>
      </w:r>
      <w:r>
        <w:br/>
      </w:r>
      <w:r>
        <w:rPr>
          <w:rFonts w:ascii="Times New Roman"/>
          <w:b w:val="false"/>
          <w:i w:val="false"/>
          <w:color w:val="000000"/>
          <w:sz w:val="28"/>
        </w:rPr>
        <w:t>
      ІІ бағанында Қазақстан Республикасының аумағында алғаш рет пайдалануға берілген негiзгi құралдар мен материалдық емес активтер бойынша амортизациялық аударымдар сомасы көрсетiледi;
</w:t>
      </w:r>
      <w:r>
        <w:br/>
      </w:r>
      <w:r>
        <w:rPr>
          <w:rFonts w:ascii="Times New Roman"/>
          <w:b w:val="false"/>
          <w:i w:val="false"/>
          <w:color w:val="000000"/>
          <w:sz w:val="28"/>
        </w:rPr>
        <w:t>
      48) 100.40.036 жолында:
</w:t>
      </w:r>
      <w:r>
        <w:br/>
      </w:r>
      <w:r>
        <w:rPr>
          <w:rFonts w:ascii="Times New Roman"/>
          <w:b w:val="false"/>
          <w:i w:val="false"/>
          <w:color w:val="000000"/>
          <w:sz w:val="28"/>
        </w:rPr>
        <w:t>
      I бағанына 100.00.034С жолында көрсетiлген сома көшiрiледi;
</w:t>
      </w:r>
      <w:r>
        <w:br/>
      </w:r>
      <w:r>
        <w:rPr>
          <w:rFonts w:ascii="Times New Roman"/>
          <w:b w:val="false"/>
          <w:i w:val="false"/>
          <w:color w:val="000000"/>
          <w:sz w:val="28"/>
        </w:rPr>
        <w:t>
      49) 100.40.037 жолында:
</w:t>
      </w:r>
      <w:r>
        <w:br/>
      </w:r>
      <w:r>
        <w:rPr>
          <w:rFonts w:ascii="Times New Roman"/>
          <w:b w:val="false"/>
          <w:i w:val="false"/>
          <w:color w:val="000000"/>
          <w:sz w:val="28"/>
        </w:rPr>
        <w:t>
      I бағанына 100.00.034D жолында көрсетiлген сома көшiрiледi;
</w:t>
      </w:r>
      <w:r>
        <w:br/>
      </w:r>
      <w:r>
        <w:rPr>
          <w:rFonts w:ascii="Times New Roman"/>
          <w:b w:val="false"/>
          <w:i w:val="false"/>
          <w:color w:val="000000"/>
          <w:sz w:val="28"/>
        </w:rPr>
        <w:t>
      50) 100.40.038 жолында:
</w:t>
      </w:r>
      <w:r>
        <w:br/>
      </w:r>
      <w:r>
        <w:rPr>
          <w:rFonts w:ascii="Times New Roman"/>
          <w:b w:val="false"/>
          <w:i w:val="false"/>
          <w:color w:val="000000"/>
          <w:sz w:val="28"/>
        </w:rPr>
        <w:t>
      I бағанына 100.00.034Е жолында көрсетiлген сома көшiрiледi;
</w:t>
      </w:r>
      <w:r>
        <w:br/>
      </w:r>
      <w:r>
        <w:rPr>
          <w:rFonts w:ascii="Times New Roman"/>
          <w:b w:val="false"/>
          <w:i w:val="false"/>
          <w:color w:val="000000"/>
          <w:sz w:val="28"/>
        </w:rPr>
        <w:t>
      51) 100.40.039 жолында:
</w:t>
      </w:r>
      <w:r>
        <w:br/>
      </w:r>
      <w:r>
        <w:rPr>
          <w:rFonts w:ascii="Times New Roman"/>
          <w:b w:val="false"/>
          <w:i w:val="false"/>
          <w:color w:val="000000"/>
          <w:sz w:val="28"/>
        </w:rPr>
        <w:t>
      I бағанына 100.00.034F жолында көрсетiлген сома көшiрiледi;
</w:t>
      </w:r>
      <w:r>
        <w:br/>
      </w:r>
      <w:r>
        <w:rPr>
          <w:rFonts w:ascii="Times New Roman"/>
          <w:b w:val="false"/>
          <w:i w:val="false"/>
          <w:color w:val="000000"/>
          <w:sz w:val="28"/>
        </w:rPr>
        <w:t>
      52) 100.40.040 жолында:
</w:t>
      </w:r>
      <w:r>
        <w:br/>
      </w:r>
      <w:r>
        <w:rPr>
          <w:rFonts w:ascii="Times New Roman"/>
          <w:b w:val="false"/>
          <w:i w:val="false"/>
          <w:color w:val="000000"/>
          <w:sz w:val="28"/>
        </w:rPr>
        <w:t>
      II бағанында негiзгi құралдардың жойылуы және iстен шығуынан залалдар сомасы көрсетiледi;
</w:t>
      </w:r>
      <w:r>
        <w:br/>
      </w:r>
      <w:r>
        <w:rPr>
          <w:rFonts w:ascii="Times New Roman"/>
          <w:b w:val="false"/>
          <w:i w:val="false"/>
          <w:color w:val="000000"/>
          <w:sz w:val="28"/>
        </w:rPr>
        <w:t>
      53) 100.40.041 жолында:
</w:t>
      </w:r>
      <w:r>
        <w:br/>
      </w:r>
      <w:r>
        <w:rPr>
          <w:rFonts w:ascii="Times New Roman"/>
          <w:b w:val="false"/>
          <w:i w:val="false"/>
          <w:color w:val="000000"/>
          <w:sz w:val="28"/>
        </w:rPr>
        <w:t>
      II бағанында материалдық емес активтердiң жойылуы және iстен шығуынан залалдар сомасы көрсетіледі;
</w:t>
      </w:r>
      <w:r>
        <w:br/>
      </w:r>
      <w:r>
        <w:rPr>
          <w:rFonts w:ascii="Times New Roman"/>
          <w:b w:val="false"/>
          <w:i w:val="false"/>
          <w:color w:val="000000"/>
          <w:sz w:val="28"/>
        </w:rPr>
        <w:t>
      54) 100.40.042 жолында:
</w:t>
      </w:r>
      <w:r>
        <w:br/>
      </w:r>
      <w:r>
        <w:rPr>
          <w:rFonts w:ascii="Times New Roman"/>
          <w:b w:val="false"/>
          <w:i w:val="false"/>
          <w:color w:val="000000"/>
          <w:sz w:val="28"/>
        </w:rPr>
        <w:t>
      II бағанында материалдық құндылықтар нормативтен тыс ысырап, бүлiнген және жетпеген, сондай-ақ басқа да өндiрiстiк емес шығыстар және ысырап сомасы көрсетiледi;
</w:t>
      </w:r>
      <w:r>
        <w:br/>
      </w:r>
      <w:r>
        <w:rPr>
          <w:rFonts w:ascii="Times New Roman"/>
          <w:b w:val="false"/>
          <w:i w:val="false"/>
          <w:color w:val="000000"/>
          <w:sz w:val="28"/>
        </w:rPr>
        <w:t>
      55) 100.40.043 жолында:
</w:t>
      </w:r>
      <w:r>
        <w:br/>
      </w:r>
      <w:r>
        <w:rPr>
          <w:rFonts w:ascii="Times New Roman"/>
          <w:b w:val="false"/>
          <w:i w:val="false"/>
          <w:color w:val="000000"/>
          <w:sz w:val="28"/>
        </w:rPr>
        <w:t>
      II бағанында айыпкер белгiленбеген немесе егер айыпкер жақтың есебiнен қажеттi соманы өтеу мүмкiн болмаған жағдайда, талан-тараждан түскен залал көрсетiледi;
</w:t>
      </w:r>
      <w:r>
        <w:br/>
      </w:r>
      <w:r>
        <w:rPr>
          <w:rFonts w:ascii="Times New Roman"/>
          <w:b w:val="false"/>
          <w:i w:val="false"/>
          <w:color w:val="000000"/>
          <w:sz w:val="28"/>
        </w:rPr>
        <w:t>
      56) 100.40.044 жолында:
</w:t>
      </w:r>
      <w:r>
        <w:br/>
      </w:r>
      <w:r>
        <w:rPr>
          <w:rFonts w:ascii="Times New Roman"/>
          <w:b w:val="false"/>
          <w:i w:val="false"/>
          <w:color w:val="000000"/>
          <w:sz w:val="28"/>
        </w:rPr>
        <w:t>
      II бағанда өндiрiстiк қуаттық пен консервацияда болып табылатын объектiлердi ұстап тұруға шығындар сомасы көрсетiледi;
</w:t>
      </w:r>
      <w:r>
        <w:br/>
      </w:r>
      <w:r>
        <w:rPr>
          <w:rFonts w:ascii="Times New Roman"/>
          <w:b w:val="false"/>
          <w:i w:val="false"/>
          <w:color w:val="000000"/>
          <w:sz w:val="28"/>
        </w:rPr>
        <w:t>
      57) 100.40.045 жолында:
</w:t>
      </w:r>
      <w:r>
        <w:br/>
      </w:r>
      <w:r>
        <w:rPr>
          <w:rFonts w:ascii="Times New Roman"/>
          <w:b w:val="false"/>
          <w:i w:val="false"/>
          <w:color w:val="000000"/>
          <w:sz w:val="28"/>
        </w:rPr>
        <w:t>
      II бағанында жұмысшылардың еңбек демалыстарын төлеуге резервтегi сома көрсетiледi;
</w:t>
      </w:r>
      <w:r>
        <w:br/>
      </w:r>
      <w:r>
        <w:rPr>
          <w:rFonts w:ascii="Times New Roman"/>
          <w:b w:val="false"/>
          <w:i w:val="false"/>
          <w:color w:val="000000"/>
          <w:sz w:val="28"/>
        </w:rPr>
        <w:t>
      58) 100.40.046 жолында:
</w:t>
      </w:r>
      <w:r>
        <w:br/>
      </w:r>
      <w:r>
        <w:rPr>
          <w:rFonts w:ascii="Times New Roman"/>
          <w:b w:val="false"/>
          <w:i w:val="false"/>
          <w:color w:val="000000"/>
          <w:sz w:val="28"/>
        </w:rPr>
        <w:t>
      II бағанында негiзгi құралдарды алда тұрған жөндеуге кететiн шығыстарға резервтегi сома көрсетiледi;
</w:t>
      </w:r>
      <w:r>
        <w:br/>
      </w:r>
      <w:r>
        <w:rPr>
          <w:rFonts w:ascii="Times New Roman"/>
          <w:b w:val="false"/>
          <w:i w:val="false"/>
          <w:color w:val="000000"/>
          <w:sz w:val="28"/>
        </w:rPr>
        <w:t>
      59) 100.40.047 жолында:
</w:t>
      </w:r>
      <w:r>
        <w:br/>
      </w:r>
      <w:r>
        <w:rPr>
          <w:rFonts w:ascii="Times New Roman"/>
          <w:b w:val="false"/>
          <w:i w:val="false"/>
          <w:color w:val="000000"/>
          <w:sz w:val="28"/>
        </w:rPr>
        <w:t>
      II бағанында бухгалтерлiк есепте көрсетілген, 100.40.024-100.40.046 жолдарында көрсетiлмеген басқа да шығыстар сомасы көрсетiледi;
</w:t>
      </w:r>
      <w:r>
        <w:br/>
      </w:r>
      <w:r>
        <w:rPr>
          <w:rFonts w:ascii="Times New Roman"/>
          <w:b w:val="false"/>
          <w:i w:val="false"/>
          <w:color w:val="000000"/>
          <w:sz w:val="28"/>
        </w:rPr>
        <w:t>
      60) 100.40.048 жолында:
</w:t>
      </w:r>
      <w:r>
        <w:br/>
      </w:r>
      <w:r>
        <w:rPr>
          <w:rFonts w:ascii="Times New Roman"/>
          <w:b w:val="false"/>
          <w:i w:val="false"/>
          <w:color w:val="000000"/>
          <w:sz w:val="28"/>
        </w:rPr>
        <w:t>
      I бағанында 100.00.042 жолынан көшiрiлетiн салық салынатын кiрiстің түзету сомасы көрсетiледi;
</w:t>
      </w:r>
      <w:r>
        <w:br/>
      </w:r>
      <w:r>
        <w:rPr>
          <w:rFonts w:ascii="Times New Roman"/>
          <w:b w:val="false"/>
          <w:i w:val="false"/>
          <w:color w:val="000000"/>
          <w:sz w:val="28"/>
        </w:rPr>
        <w:t>
      61) 100.40.049 жолында:
</w:t>
      </w:r>
      <w:r>
        <w:br/>
      </w:r>
      <w:r>
        <w:rPr>
          <w:rFonts w:ascii="Times New Roman"/>
          <w:b w:val="false"/>
          <w:i w:val="false"/>
          <w:color w:val="000000"/>
          <w:sz w:val="28"/>
        </w:rPr>
        <w:t>
      I бағанында 100.40.024-100.40.048 жолдарын қосумен айқындалатын сома көрсетiледi;
</w:t>
      </w:r>
      <w:r>
        <w:br/>
      </w:r>
      <w:r>
        <w:rPr>
          <w:rFonts w:ascii="Times New Roman"/>
          <w:b w:val="false"/>
          <w:i w:val="false"/>
          <w:color w:val="000000"/>
          <w:sz w:val="28"/>
        </w:rPr>
        <w:t>
      II бағанында 100.40.024-100.40.048 жолдарын қосумен айқындалатын сома көрсетiледi;
</w:t>
      </w:r>
      <w:r>
        <w:br/>
      </w:r>
      <w:r>
        <w:rPr>
          <w:rFonts w:ascii="Times New Roman"/>
          <w:b w:val="false"/>
          <w:i w:val="false"/>
          <w:color w:val="000000"/>
          <w:sz w:val="28"/>
        </w:rPr>
        <w:t>
      62) 100.40.050 жолында:
</w:t>
      </w:r>
      <w:r>
        <w:br/>
      </w:r>
      <w:r>
        <w:rPr>
          <w:rFonts w:ascii="Times New Roman"/>
          <w:b w:val="false"/>
          <w:i w:val="false"/>
          <w:color w:val="000000"/>
          <w:sz w:val="28"/>
        </w:rPr>
        <w:t>
      III бағанында III бағандағы 100.40.023 және 100.40.049 жолдарының әртүрлiлiгi ретiнде анықталатын шығыс пен кiрiс арасындағы айырмашылық көрсетiледi;
</w:t>
      </w:r>
      <w:r>
        <w:br/>
      </w:r>
      <w:r>
        <w:rPr>
          <w:rFonts w:ascii="Times New Roman"/>
          <w:b w:val="false"/>
          <w:i w:val="false"/>
          <w:color w:val="000000"/>
          <w:sz w:val="28"/>
        </w:rPr>
        <w:t>
      63) 100.40.051 жолында:
</w:t>
      </w:r>
      <w:r>
        <w:br/>
      </w:r>
      <w:r>
        <w:rPr>
          <w:rFonts w:ascii="Times New Roman"/>
          <w:b w:val="false"/>
          <w:i w:val="false"/>
          <w:color w:val="000000"/>
          <w:sz w:val="28"/>
        </w:rPr>
        <w:t>
      III бағанында 100.40.050 жолдың сомасына түзетiлген 100.40.001 және 100.40.002 сомасы ретiнде айқындалған салық салынатын кiрiс көшiрiледi. Осы сома 100.00.039 және 100.00.042 жолдарының айырмасы ретінде айқындалған салық салынатын кіріске сәйкес келуi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Ақша қозғалысы туралы есеп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100.41 және 100.42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256. Осы нысан Қазақстан Республикасының бухгалтерлік есеп және қаржы есептемесі бойынша заңнамасына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Табыстардың, валюталардың, халықаралық келісімдер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сақтандыру сыныптары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257. Декларацияны толтырғанда табыс түрлерін мынадай кодтауды пайдалану керек:
</w:t>
      </w:r>
      <w:r>
        <w:br/>
      </w:r>
      <w:r>
        <w:rPr>
          <w:rFonts w:ascii="Times New Roman"/>
          <w:b w:val="false"/>
          <w:i w:val="false"/>
          <w:color w:val="000000"/>
          <w:sz w:val="28"/>
        </w:rPr>
        <w:t>
      1) Қазақстан Республикасындағы көздерден табыстар:
</w:t>
      </w:r>
      <w:r>
        <w:br/>
      </w:r>
      <w:r>
        <w:rPr>
          <w:rFonts w:ascii="Times New Roman"/>
          <w:b w:val="false"/>
          <w:i w:val="false"/>
          <w:color w:val="000000"/>
          <w:sz w:val="28"/>
        </w:rPr>
        <w:t>
      1010 - Қазақстан Республикасында тауарларды, жұмыстарды, қызмет көрсетулерді сатудан табыстар;
</w:t>
      </w:r>
      <w:r>
        <w:br/>
      </w:r>
      <w:r>
        <w:rPr>
          <w:rFonts w:ascii="Times New Roman"/>
          <w:b w:val="false"/>
          <w:i w:val="false"/>
          <w:color w:val="000000"/>
          <w:sz w:val="28"/>
        </w:rPr>
        <w:t>
      1011 - Қазақстан Республикасында жұмыстарды орындаудан, қызмет көрсетулерден түскен табыстар;
</w:t>
      </w:r>
      <w:r>
        <w:br/>
      </w:r>
      <w:r>
        <w:rPr>
          <w:rFonts w:ascii="Times New Roman"/>
          <w:b w:val="false"/>
          <w:i w:val="false"/>
          <w:color w:val="000000"/>
          <w:sz w:val="28"/>
        </w:rPr>
        <w:t>
      1020 -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1021 - резидент шығарған бағалы қағаздарды сатудағы баға өсімінен табыстар;
</w:t>
      </w:r>
      <w:r>
        <w:br/>
      </w:r>
      <w:r>
        <w:rPr>
          <w:rFonts w:ascii="Times New Roman"/>
          <w:b w:val="false"/>
          <w:i w:val="false"/>
          <w:color w:val="000000"/>
          <w:sz w:val="28"/>
        </w:rPr>
        <w:t>
      1022 - резидент еместермен шығарылған акцияларды сату кезінде құнның өсімінен табыстар, егер резидент емес заңды тұлғаны мұндай акциялар немесе активтері құнның 50 проценттен астамын Қазақстан Республикасында орналасқан мүлік құраса;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үлесін немесе мүлікті сату кезінде құнның өсімінен табыстар;
</w:t>
      </w:r>
      <w:r>
        <w:br/>
      </w:r>
      <w:r>
        <w:rPr>
          <w:rFonts w:ascii="Times New Roman"/>
          <w:b w:val="false"/>
          <w:i w:val="false"/>
          <w:color w:val="000000"/>
          <w:sz w:val="28"/>
        </w:rPr>
        <w:t>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резиденттер мен резидент еместердің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түсетін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сақтандыру сыйақылары нысанындағы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жеңілдігі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r>
        <w:br/>
      </w:r>
      <w:r>
        <w:rPr>
          <w:rFonts w:ascii="Times New Roman"/>
          <w:b w:val="false"/>
          <w:i w:val="false"/>
          <w:color w:val="000000"/>
          <w:sz w:val="28"/>
        </w:rPr>
        <w:t>
      1351 -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жеңілдігі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бекіткен халықаралық шарттарда көзделген, алдыңғы тармақшаларда қамтылмаған басқа да табыстар;
</w:t>
      </w:r>
      <w:r>
        <w:br/>
      </w:r>
      <w:r>
        <w:rPr>
          <w:rFonts w:ascii="Times New Roman"/>
          <w:b w:val="false"/>
          <w:i w:val="false"/>
          <w:color w:val="000000"/>
          <w:sz w:val="28"/>
        </w:rPr>
        <w:t>
      2) Қазақстан Республикасы шегінен тыс көздерден табыстер:
</w:t>
      </w:r>
      <w:r>
        <w:br/>
      </w:r>
      <w:r>
        <w:rPr>
          <w:rFonts w:ascii="Times New Roman"/>
          <w:b w:val="false"/>
          <w:i w:val="false"/>
          <w:color w:val="000000"/>
          <w:sz w:val="28"/>
        </w:rPr>
        <w:t>
      2010 - Қазақстан Республикасы шегінен тыс жерлерде тауарларды, жұмыстарды, қызмет көрсетулерді сатудан табыстар;
</w:t>
      </w:r>
      <w:r>
        <w:br/>
      </w:r>
      <w:r>
        <w:rPr>
          <w:rFonts w:ascii="Times New Roman"/>
          <w:b w:val="false"/>
          <w:i w:val="false"/>
          <w:color w:val="000000"/>
          <w:sz w:val="28"/>
        </w:rPr>
        <w:t>
      2011 - Қазақстан Республикасы шегінен тыс жерлерде жұмыстарды орындаудан, қызмет көрсетулерден түскен табыстар;
</w:t>
      </w:r>
      <w:r>
        <w:br/>
      </w:r>
      <w:r>
        <w:rPr>
          <w:rFonts w:ascii="Times New Roman"/>
          <w:b w:val="false"/>
          <w:i w:val="false"/>
          <w:color w:val="000000"/>
          <w:sz w:val="28"/>
        </w:rPr>
        <w:t>
      2020 -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2021 - резидент шығарған бағалы қағаздарды сатудағы баға өсімінен табыстар;
</w:t>
      </w:r>
      <w:r>
        <w:br/>
      </w:r>
      <w:r>
        <w:rPr>
          <w:rFonts w:ascii="Times New Roman"/>
          <w:b w:val="false"/>
          <w:i w:val="false"/>
          <w:color w:val="000000"/>
          <w:sz w:val="28"/>
        </w:rPr>
        <w:t>
      2022 - заңды тұлға - резиденттің қатысу үлесiн немесе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2030 - Қазақстан Республикасы шегінен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түсетін табыстар;
</w:t>
      </w:r>
      <w:r>
        <w:br/>
      </w:r>
      <w:r>
        <w:rPr>
          <w:rFonts w:ascii="Times New Roman"/>
          <w:b w:val="false"/>
          <w:i w:val="false"/>
          <w:color w:val="000000"/>
          <w:sz w:val="28"/>
        </w:rPr>
        <w:t>
      2060 - Қазақстан Республикасы шегінен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шегінен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шегінен тыс жерлерде алынған роялти нысанындағы табыстар;
</w:t>
      </w:r>
      <w:r>
        <w:br/>
      </w:r>
      <w:r>
        <w:rPr>
          <w:rFonts w:ascii="Times New Roman"/>
          <w:b w:val="false"/>
          <w:i w:val="false"/>
          <w:color w:val="000000"/>
          <w:sz w:val="28"/>
        </w:rPr>
        <w:t>
      2090 - Қазақстан Республикасы шегінен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шегінен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шегінен тыс жерлерде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 шегінен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шегінен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шегінен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шегінен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шегінен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шегінен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 шегінен тыс жерлерде алынатын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258. Валюта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"Кедендік ресімдеу үшін пайдаланылатын валюта жіктеуіштері" 
</w:t>
      </w:r>
      <w:r>
        <w:rPr>
          <w:rFonts w:ascii="Times New Roman"/>
          <w:b w:val="false"/>
          <w:i w:val="false"/>
          <w:color w:val="000000"/>
          <w:sz w:val="28"/>
        </w:rPr>
        <w:t xml:space="preserve"> 10-қосымшаға </w:t>
      </w:r>
      <w:r>
        <w:rPr>
          <w:rFonts w:ascii="Times New Roman"/>
          <w:b w:val="false"/>
          <w:i w:val="false"/>
          <w:color w:val="000000"/>
          <w:sz w:val="28"/>
        </w:rPr>
        <w:t>
 сәйкес сандық кодтауды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259. Резидент емес - салық төлеушінің резиденттік елінің кодын және елдердің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"Әлем елдерінің" 
</w:t>
      </w:r>
      <w:r>
        <w:rPr>
          <w:rFonts w:ascii="Times New Roman"/>
          <w:b w:val="false"/>
          <w:i w:val="false"/>
          <w:color w:val="000000"/>
          <w:sz w:val="28"/>
        </w:rPr>
        <w:t xml:space="preserve"> 6-қосымшасына </w:t>
      </w:r>
      <w:r>
        <w:rPr>
          <w:rFonts w:ascii="Times New Roman"/>
          <w:b w:val="false"/>
          <w:i w:val="false"/>
          <w:color w:val="000000"/>
          <w:sz w:val="28"/>
        </w:rPr>
        <w:t>
 сәйкес елдерді сандық кодтауды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260. Декларацияны толтыру кезінде халықаралық шарт түрлерінің мынадай кодталуын пайдалану керек:
</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
</w:t>
      </w:r>
      <w:r>
        <w:br/>
      </w:r>
      <w:r>
        <w:rPr>
          <w:rFonts w:ascii="Times New Roman"/>
          <w:b w:val="false"/>
          <w:i w:val="false"/>
          <w:color w:val="000000"/>
          <w:sz w:val="28"/>
        </w:rPr>
        <w:t>
      02 - Ислам Даму Банкiнiң құрылтай 
</w:t>
      </w:r>
      <w:r>
        <w:rPr>
          <w:rFonts w:ascii="Times New Roman"/>
          <w:b w:val="false"/>
          <w:i w:val="false"/>
          <w:color w:val="000000"/>
          <w:sz w:val="28"/>
        </w:rPr>
        <w:t xml:space="preserve"> шарты </w:t>
      </w:r>
      <w:r>
        <w:rPr>
          <w:rFonts w:ascii="Times New Roman"/>
          <w:b w:val="false"/>
          <w:i w:val="false"/>
          <w:color w:val="000000"/>
          <w:sz w:val="28"/>
        </w:rPr>
        <w:t>
;
</w:t>
      </w:r>
      <w:r>
        <w:br/>
      </w:r>
      <w:r>
        <w:rPr>
          <w:rFonts w:ascii="Times New Roman"/>
          <w:b w:val="false"/>
          <w:i w:val="false"/>
          <w:color w:val="000000"/>
          <w:sz w:val="28"/>
        </w:rPr>
        <w:t>
      03 - Орталық Азия аймақтық экологиялық орталығы жұмысының жағдайлары жөніндегi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04 - Азия Даму Банкінің құрылтай шарты;
</w:t>
      </w:r>
      <w:r>
        <w:br/>
      </w:r>
      <w:r>
        <w:rPr>
          <w:rFonts w:ascii="Times New Roman"/>
          <w:b w:val="false"/>
          <w:i w:val="false"/>
          <w:color w:val="000000"/>
          <w:sz w:val="28"/>
        </w:rPr>
        <w:t>
      05 - Жаңа Үкіметтік ғимараттың құрылысы жобасына грантты пайдалану бойынша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06 - Қаржылық ынтымақтастық туралы келісім;
</w:t>
      </w:r>
      <w:r>
        <w:br/>
      </w:r>
      <w:r>
        <w:rPr>
          <w:rFonts w:ascii="Times New Roman"/>
          <w:b w:val="false"/>
          <w:i w:val="false"/>
          <w:color w:val="000000"/>
          <w:sz w:val="28"/>
        </w:rPr>
        <w:t>
      07 - Өзара түсiнiстiк туралы меморандум;
</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09 - Халықаралық қайта құру және даму банкiнiң келісімі;
</w:t>
      </w:r>
      <w:r>
        <w:br/>
      </w:r>
      <w:r>
        <w:rPr>
          <w:rFonts w:ascii="Times New Roman"/>
          <w:b w:val="false"/>
          <w:i w:val="false"/>
          <w:color w:val="000000"/>
          <w:sz w:val="28"/>
        </w:rPr>
        <w:t>
      10 - Халықаралық валюталық қордың келісімі;
</w:t>
      </w:r>
      <w:r>
        <w:br/>
      </w:r>
      <w:r>
        <w:rPr>
          <w:rFonts w:ascii="Times New Roman"/>
          <w:b w:val="false"/>
          <w:i w:val="false"/>
          <w:color w:val="000000"/>
          <w:sz w:val="28"/>
        </w:rPr>
        <w:t>
      11 - Халықаралық қаржылық корпорацияның келісімі;
</w:t>
      </w:r>
      <w:r>
        <w:br/>
      </w:r>
      <w:r>
        <w:rPr>
          <w:rFonts w:ascii="Times New Roman"/>
          <w:b w:val="false"/>
          <w:i w:val="false"/>
          <w:color w:val="000000"/>
          <w:sz w:val="28"/>
        </w:rPr>
        <w:t>
      12 - Инвестициялық дауларды реттеу жөніндегі конвенция;
</w:t>
      </w:r>
      <w:r>
        <w:br/>
      </w:r>
      <w:r>
        <w:rPr>
          <w:rFonts w:ascii="Times New Roman"/>
          <w:b w:val="false"/>
          <w:i w:val="false"/>
          <w:color w:val="000000"/>
          <w:sz w:val="28"/>
        </w:rPr>
        <w:t>
      13 - Еуропалық Қайта құру және Даму банкiн құру туралы;
</w:t>
      </w:r>
      <w:r>
        <w:br/>
      </w:r>
      <w:r>
        <w:rPr>
          <w:rFonts w:ascii="Times New Roman"/>
          <w:b w:val="false"/>
          <w:i w:val="false"/>
          <w:color w:val="000000"/>
          <w:sz w:val="28"/>
        </w:rPr>
        <w:t>
      14 - Дипломатиялық қатынастар туралы Вена конвенциясы;
</w:t>
      </w:r>
      <w:r>
        <w:br/>
      </w:r>
      <w:r>
        <w:rPr>
          <w:rFonts w:ascii="Times New Roman"/>
          <w:b w:val="false"/>
          <w:i w:val="false"/>
          <w:color w:val="000000"/>
          <w:sz w:val="28"/>
        </w:rPr>
        <w:t>
      15 - Орталық Азия университетін құру жөніндегі 
</w:t>
      </w:r>
      <w:r>
        <w:rPr>
          <w:rFonts w:ascii="Times New Roman"/>
          <w:b w:val="false"/>
          <w:i w:val="false"/>
          <w:color w:val="000000"/>
          <w:sz w:val="28"/>
        </w:rPr>
        <w:t xml:space="preserve"> шарт </w:t>
      </w:r>
      <w:r>
        <w:rPr>
          <w:rFonts w:ascii="Times New Roman"/>
          <w:b w:val="false"/>
          <w:i w:val="false"/>
          <w:color w:val="000000"/>
          <w:sz w:val="28"/>
        </w:rPr>
        <w:t>
;
</w:t>
      </w:r>
      <w:r>
        <w:br/>
      </w:r>
      <w:r>
        <w:rPr>
          <w:rFonts w:ascii="Times New Roman"/>
          <w:b w:val="false"/>
          <w:i w:val="false"/>
          <w:color w:val="000000"/>
          <w:sz w:val="28"/>
        </w:rPr>
        <w:t>
      16 - Инвестициялар кепiлдiгiнiң көп жақты агенттiгiн құру туралы;
</w:t>
      </w:r>
      <w:r>
        <w:br/>
      </w:r>
      <w:r>
        <w:rPr>
          <w:rFonts w:ascii="Times New Roman"/>
          <w:b w:val="false"/>
          <w:i w:val="false"/>
          <w:color w:val="000000"/>
          <w:sz w:val="28"/>
        </w:rPr>
        <w:t>
      17 - "Нұр-Мүбарак" ислам мәдениетінің Египет университеті туралы келісім;
</w:t>
      </w:r>
      <w:r>
        <w:br/>
      </w:r>
      <w:r>
        <w:rPr>
          <w:rFonts w:ascii="Times New Roman"/>
          <w:b w:val="false"/>
          <w:i w:val="false"/>
          <w:color w:val="000000"/>
          <w:sz w:val="28"/>
        </w:rPr>
        <w:t>
      18 - Әуе қатынасы туралы келісім;
</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Үкiметiнiң грантын тарту туралы ноталар алмасу нысанындағы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21 - Еуразиялық экономикалық қоғамдастықтың артықшылықтары мен иммунитеттері туралы 
</w:t>
      </w:r>
      <w:r>
        <w:rPr>
          <w:rFonts w:ascii="Times New Roman"/>
          <w:b w:val="false"/>
          <w:i w:val="false"/>
          <w:color w:val="000000"/>
          <w:sz w:val="28"/>
        </w:rPr>
        <w:t xml:space="preserve"> конвенция </w:t>
      </w:r>
      <w:r>
        <w:rPr>
          <w:rFonts w:ascii="Times New Roman"/>
          <w:b w:val="false"/>
          <w:i w:val="false"/>
          <w:color w:val="000000"/>
          <w:sz w:val="28"/>
        </w:rPr>
        <w:t>
;
</w:t>
      </w:r>
      <w:r>
        <w:br/>
      </w:r>
      <w:r>
        <w:rPr>
          <w:rFonts w:ascii="Times New Roman"/>
          <w:b w:val="false"/>
          <w:i w:val="false"/>
          <w:color w:val="000000"/>
          <w:sz w:val="28"/>
        </w:rPr>
        <w:t>
      22 - Өзге де халықаралық шарттар (келісімдер, конвенциялар).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261. Декларацияны толтыру кезінде сақтандыру сыныптарының мынадай кодталуын пайдалану керек:
</w:t>
      </w:r>
      <w:r>
        <w:br/>
      </w:r>
      <w:r>
        <w:rPr>
          <w:rFonts w:ascii="Times New Roman"/>
          <w:b w:val="false"/>
          <w:i w:val="false"/>
          <w:color w:val="000000"/>
          <w:sz w:val="28"/>
        </w:rPr>
        <w:t>
      1) 02 - темір жол көлігін сақтандыру;
</w:t>
      </w:r>
      <w:r>
        <w:br/>
      </w:r>
      <w:r>
        <w:rPr>
          <w:rFonts w:ascii="Times New Roman"/>
          <w:b w:val="false"/>
          <w:i w:val="false"/>
          <w:color w:val="000000"/>
          <w:sz w:val="28"/>
        </w:rPr>
        <w:t>
      2) 03 - әуе көлігін сақтандыру;
</w:t>
      </w:r>
      <w:r>
        <w:br/>
      </w:r>
      <w:r>
        <w:rPr>
          <w:rFonts w:ascii="Times New Roman"/>
          <w:b w:val="false"/>
          <w:i w:val="false"/>
          <w:color w:val="000000"/>
          <w:sz w:val="28"/>
        </w:rPr>
        <w:t>
      3) 04 - су көлігін сақтандыру;
</w:t>
      </w:r>
      <w:r>
        <w:br/>
      </w:r>
      <w:r>
        <w:rPr>
          <w:rFonts w:ascii="Times New Roman"/>
          <w:b w:val="false"/>
          <w:i w:val="false"/>
          <w:color w:val="000000"/>
          <w:sz w:val="28"/>
        </w:rPr>
        <w:t>
      4) 05 - жүктерді сақтандыру;
</w:t>
      </w:r>
      <w:r>
        <w:br/>
      </w:r>
      <w:r>
        <w:rPr>
          <w:rFonts w:ascii="Times New Roman"/>
          <w:b w:val="false"/>
          <w:i w:val="false"/>
          <w:color w:val="000000"/>
          <w:sz w:val="28"/>
        </w:rPr>
        <w:t>
      5) 06 - осы тармақтың 1)-5)-тармақшаларында көрсетілген топтарды қоспағанда мүлікті сақтандыру;
</w:t>
      </w:r>
      <w:r>
        <w:br/>
      </w:r>
      <w:r>
        <w:rPr>
          <w:rFonts w:ascii="Times New Roman"/>
          <w:b w:val="false"/>
          <w:i w:val="false"/>
          <w:color w:val="000000"/>
          <w:sz w:val="28"/>
        </w:rPr>
        <w:t>
      6) 07 - кәсіпкерлік тәуекелді сақтандыру;
</w:t>
      </w:r>
      <w:r>
        <w:br/>
      </w:r>
      <w:r>
        <w:rPr>
          <w:rFonts w:ascii="Times New Roman"/>
          <w:b w:val="false"/>
          <w:i w:val="false"/>
          <w:color w:val="000000"/>
          <w:sz w:val="28"/>
        </w:rPr>
        <w:t>
      7) 08 - автомобиль көлігі иелерінің азаматтық-құқықтық жауапкершілігін сақтандыру;
</w:t>
      </w:r>
      <w:r>
        <w:br/>
      </w:r>
      <w:r>
        <w:rPr>
          <w:rFonts w:ascii="Times New Roman"/>
          <w:b w:val="false"/>
          <w:i w:val="false"/>
          <w:color w:val="000000"/>
          <w:sz w:val="28"/>
        </w:rPr>
        <w:t>
      8) 09 - темір жол көлігі иелерінің азаматтық-құқықтық жауапкершілігін сақтандыру;
</w:t>
      </w:r>
      <w:r>
        <w:br/>
      </w:r>
      <w:r>
        <w:rPr>
          <w:rFonts w:ascii="Times New Roman"/>
          <w:b w:val="false"/>
          <w:i w:val="false"/>
          <w:color w:val="000000"/>
          <w:sz w:val="28"/>
        </w:rPr>
        <w:t>
      9) 10 - әуе көлігі иелерінің азаматтық-құқықтық жауапкершілігін сақтандыру;
</w:t>
      </w:r>
      <w:r>
        <w:br/>
      </w:r>
      <w:r>
        <w:rPr>
          <w:rFonts w:ascii="Times New Roman"/>
          <w:b w:val="false"/>
          <w:i w:val="false"/>
          <w:color w:val="000000"/>
          <w:sz w:val="28"/>
        </w:rPr>
        <w:t>
      10) 11 - су көлігі иелерінің азаматтық-құқықтық жауапкершілігін сақтандыру;
</w:t>
      </w:r>
      <w:r>
        <w:br/>
      </w:r>
      <w:r>
        <w:rPr>
          <w:rFonts w:ascii="Times New Roman"/>
          <w:b w:val="false"/>
          <w:i w:val="false"/>
          <w:color w:val="000000"/>
          <w:sz w:val="28"/>
        </w:rPr>
        <w:t>
      11) 12 - тасымалдаушының азаматтық-құқықтық жауапкершілігін сақтандыру;
</w:t>
      </w:r>
      <w:r>
        <w:br/>
      </w:r>
      <w:r>
        <w:rPr>
          <w:rFonts w:ascii="Times New Roman"/>
          <w:b w:val="false"/>
          <w:i w:val="false"/>
          <w:color w:val="000000"/>
          <w:sz w:val="28"/>
        </w:rPr>
        <w:t>
      12) 13 - шарт бойынша азаматтық-құқықтық жауапкершілікті сақтандыру;
</w:t>
      </w:r>
      <w:r>
        <w:br/>
      </w:r>
      <w:r>
        <w:rPr>
          <w:rFonts w:ascii="Times New Roman"/>
          <w:b w:val="false"/>
          <w:i w:val="false"/>
          <w:color w:val="000000"/>
          <w:sz w:val="28"/>
        </w:rPr>
        <w:t>
      13) 14 - осы тармақтың 8)-12)-тармақшаларында көрсетілген топтарды қоспағанда, зиян келтіргені үшін азаматтық-құқықтық жауапкершілігін сақтандыру.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100.00, 100.01, 100.02, 100.03, 100.04, 100.05, 100.06, 100.07, 100.08, 100.09, 100.10, 100.11, 100.12, 100.13, 100.14, 100.15, 100.16, 100.17, 100.18, 100.19, 100.20, 100.21, 100.22, 100.23, 100.24, 100.25, 100.26, 100.27, 100.28, 100.29, 100.30, 100.31, 100.32, 100.33, 100.34, 100.35, 100.36, 100.37, 100.38, 100.38/1, 100.39, 100.39/1, 100.40, 100.41, 100.42,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аванстық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сомасының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(101.01-101.04 нысандар)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корпорациялық табыс салығын төлеушілермен аванстық төлемдердің сомаларын есептеуге арналған корпорациялық табыс салығы бойынша аванстық төлемдер сомасының есебін (бұдан әрі - Есеп)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Есепке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(101.01-нысан)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Декларацияны тапсыруға дейін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w:t>
      </w:r>
      <w:r>
        <w:br/>
      </w:r>
      <w:r>
        <w:rPr>
          <w:rFonts w:ascii="Times New Roman"/>
          <w:b w:val="false"/>
          <w:i w:val="false"/>
          <w:color w:val="000000"/>
          <w:sz w:val="28"/>
        </w:rPr>
        <w:t>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
</w:t>
            </w:r>
            <w:r>
              <w:br/>
            </w:r>
            <w:r>
              <w:rPr>
                <w:rFonts w:ascii="Times New Roman"/>
                <w:b w:val="false"/>
                <w:i w:val="false"/>
                <w:color w:val="000000"/>
                <w:sz w:val="20"/>
              </w:rPr>
              <w:t>
лер)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хабарлама нөмірі мен күні, хабарлама бойынша қосымша Есеп тапсырылған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деген торкөз белгіленеді;
</w:t>
      </w:r>
      <w:r>
        <w:br/>
      </w:r>
      <w:r>
        <w:rPr>
          <w:rFonts w:ascii="Times New Roman"/>
          <w:b w:val="false"/>
          <w:i w:val="false"/>
          <w:color w:val="000000"/>
          <w:sz w:val="28"/>
        </w:rPr>
        <w:t>
      9) Жер қойнауын пайдаланушылар белгілейді. Есеп жасалған қызметтің белгісі көрсетіледі:
</w:t>
      </w:r>
      <w:r>
        <w:br/>
      </w:r>
      <w:r>
        <w:rPr>
          <w:rFonts w:ascii="Times New Roman"/>
          <w:b w:val="false"/>
          <w:i w:val="false"/>
          <w:color w:val="000000"/>
          <w:sz w:val="28"/>
        </w:rPr>
        <w:t>
      9А - жер қойнауын пайдалануға келісім-шарттың шегінен шығатын қызмет бойынша;
</w:t>
      </w:r>
      <w:r>
        <w:br/>
      </w:r>
      <w:r>
        <w:rPr>
          <w:rFonts w:ascii="Times New Roman"/>
          <w:b w:val="false"/>
          <w:i w:val="false"/>
          <w:color w:val="000000"/>
          <w:sz w:val="28"/>
        </w:rPr>
        <w:t>
      9В - жер қойнауын пайдалануға келісім-шарттың шегінде жүзеге асырылатын қызмет бойынша;
</w:t>
      </w:r>
      <w:r>
        <w:br/>
      </w:r>
      <w:r>
        <w:rPr>
          <w:rFonts w:ascii="Times New Roman"/>
          <w:b w:val="false"/>
          <w:i w:val="false"/>
          <w:color w:val="000000"/>
          <w:sz w:val="28"/>
        </w:rPr>
        <w:t>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 бөлімінде:
</w:t>
      </w:r>
      <w:r>
        <w:br/>
      </w:r>
      <w:r>
        <w:rPr>
          <w:rFonts w:ascii="Times New Roman"/>
          <w:b w:val="false"/>
          <w:i w:val="false"/>
          <w:color w:val="000000"/>
          <w:sz w:val="28"/>
        </w:rPr>
        <w:t>
      1) 101.01.001 жолында бұрынғы салық кезеңі үшін салық төлеушімен есептелген аванстық төлемдердің сомасы көрсетіледі;
</w:t>
      </w:r>
      <w:r>
        <w:br/>
      </w:r>
      <w:r>
        <w:rPr>
          <w:rFonts w:ascii="Times New Roman"/>
          <w:b w:val="false"/>
          <w:i w:val="false"/>
          <w:color w:val="000000"/>
          <w:sz w:val="28"/>
        </w:rPr>
        <w:t>
      2) 101.01.002 жолында бұрынғы салық кезеңінде салық төлеуші аванстық төлемдерді мәлімдеген айларының жалпы саны көрсетіледі;
</w:t>
      </w:r>
      <w:r>
        <w:br/>
      </w:r>
      <w:r>
        <w:rPr>
          <w:rFonts w:ascii="Times New Roman"/>
          <w:b w:val="false"/>
          <w:i w:val="false"/>
          <w:color w:val="000000"/>
          <w:sz w:val="28"/>
        </w:rPr>
        <w:t>
      3) 101.00.003 жолында 101.01.002 жолында көрсетілген, бұрынғы салық кезеңінің айлар санына 101.01.001 жолында көрсетілген, бұрынғы салық кезеңі үшін аванстық төлемдер сомасының қатынасы ретінде есептелген, бұрынғы салық кезеңі үшін орташа айлық аванстық төлем көрсетіледі;
</w:t>
      </w:r>
      <w:r>
        <w:br/>
      </w:r>
      <w:r>
        <w:rPr>
          <w:rFonts w:ascii="Times New Roman"/>
          <w:b w:val="false"/>
          <w:i w:val="false"/>
          <w:color w:val="000000"/>
          <w:sz w:val="28"/>
        </w:rPr>
        <w:t>
      4) 101.00.004 жолында Декларацияны тапсыруға дейінгі кезең үшін төлеуге жататын аванстық төлемдердің жалпы сомасы көрсетіледі. Салық кодексінің 
</w:t>
      </w:r>
      <w:r>
        <w:rPr>
          <w:rFonts w:ascii="Times New Roman"/>
          <w:b w:val="false"/>
          <w:i w:val="false"/>
          <w:color w:val="000000"/>
          <w:sz w:val="28"/>
        </w:rPr>
        <w:t xml:space="preserve"> 140-1-бабының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50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119-1-бабының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140-4-бабының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140-5-бабының </w:t>
      </w:r>
      <w:r>
        <w:rPr>
          <w:rFonts w:ascii="Times New Roman"/>
          <w:b w:val="false"/>
          <w:i w:val="false"/>
          <w:color w:val="000000"/>
          <w:sz w:val="28"/>
        </w:rPr>
        <w:t>
 2-тармағына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139-бабы </w:t>
      </w:r>
      <w:r>
        <w:rPr>
          <w:rFonts w:ascii="Times New Roman"/>
          <w:b w:val="false"/>
          <w:i w:val="false"/>
          <w:color w:val="000000"/>
          <w:sz w:val="28"/>
        </w:rPr>
        <w:t>
 3-тармағының талаптарына сәйкес келетін салық төлеушілер, көрсетілген тармаққа сәйкес 100 процентке азайтылған, Декларация тапсырғанға дейінгі кезең үшін төленуге жататын аванстық төлемдердің сомасын көрсетеді.
</w:t>
      </w:r>
      <w:r>
        <w:br/>
      </w:r>
      <w:r>
        <w:rPr>
          <w:rFonts w:ascii="Times New Roman"/>
          <w:b w:val="false"/>
          <w:i w:val="false"/>
          <w:color w:val="000000"/>
          <w:sz w:val="28"/>
        </w:rPr>
        <w:t>
      101.01.004А, 101.01.004В, 101.01.004С жолдары Декларацияны тапсыруға дейінгі кезең үшін төлеуге жататын аванстық төлемдердің жалпы сомасы ай-айға бөліп көрсетіледі.
</w:t>
      </w:r>
      <w:r>
        <w:br/>
      </w:r>
      <w:r>
        <w:rPr>
          <w:rFonts w:ascii="Times New Roman"/>
          <w:b w:val="false"/>
          <w:i w:val="false"/>
          <w:color w:val="000000"/>
          <w:sz w:val="28"/>
        </w:rPr>
        <w:t>
      101.01.004D, 101.01.004Е, 101.01.004F жолдары Салық кодексімен белгіленген тәртіпте Декларацияны салық төлеушінің беру мерзімін ұзарту кезінде толтырылады. Бұл орайда Декларацияны тапсыру мерзімі толық(-тай) ай(-лар)-ға емес басқа мерзімге ұзартылса, толық емес ай үшін төленуге жататын аванстық төлемдер сомалары 101.01.003 жолда көрсетілген сомалар және осы айдағы күндер саны негізінде бара-бар әдіс бойынша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Есепті жасау (101.02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корпорациялық табыс салығын төлеушілермен Декларация тапсырылғаннан кейін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хабарлама нөмірі мен күні, хабарлама бойынша қосымша Есеп тапсырылған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деген торкөз белгіленеді;
</w:t>
      </w:r>
      <w:r>
        <w:br/>
      </w:r>
      <w:r>
        <w:rPr>
          <w:rFonts w:ascii="Times New Roman"/>
          <w:b w:val="false"/>
          <w:i w:val="false"/>
          <w:color w:val="000000"/>
          <w:sz w:val="28"/>
        </w:rPr>
        <w:t>
      9) Жер қойнауын пайдаланушылар белгілейді. Есеп жасалған қызметтің белгісі көрсетіледі:
</w:t>
      </w:r>
      <w:r>
        <w:br/>
      </w:r>
      <w:r>
        <w:rPr>
          <w:rFonts w:ascii="Times New Roman"/>
          <w:b w:val="false"/>
          <w:i w:val="false"/>
          <w:color w:val="000000"/>
          <w:sz w:val="28"/>
        </w:rPr>
        <w:t>
      9А - жер қойнауын пайдалануға келісім-шарттың шегінен шығатын қызмет бойынша;
</w:t>
      </w:r>
      <w:r>
        <w:br/>
      </w:r>
      <w:r>
        <w:rPr>
          <w:rFonts w:ascii="Times New Roman"/>
          <w:b w:val="false"/>
          <w:i w:val="false"/>
          <w:color w:val="000000"/>
          <w:sz w:val="28"/>
        </w:rPr>
        <w:t>
      9В - жер қойнауын пайдалануға келісім-шарттың шегінде жүзеге асырылатын қызмет бойынша;
</w:t>
      </w:r>
      <w:r>
        <w:br/>
      </w:r>
      <w:r>
        <w:rPr>
          <w:rFonts w:ascii="Times New Roman"/>
          <w:b w:val="false"/>
          <w:i w:val="false"/>
          <w:color w:val="000000"/>
          <w:sz w:val="28"/>
        </w:rPr>
        <w:t>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 бөлімінде:
</w:t>
      </w:r>
      <w:r>
        <w:br/>
      </w:r>
      <w:r>
        <w:rPr>
          <w:rFonts w:ascii="Times New Roman"/>
          <w:b w:val="false"/>
          <w:i w:val="false"/>
          <w:color w:val="000000"/>
          <w:sz w:val="28"/>
        </w:rPr>
        <w:t>
      1) 101.02.001 жолында Салық кодексінің 
</w:t>
      </w:r>
      <w:r>
        <w:rPr>
          <w:rFonts w:ascii="Times New Roman"/>
          <w:b w:val="false"/>
          <w:i w:val="false"/>
          <w:color w:val="000000"/>
          <w:sz w:val="28"/>
        </w:rPr>
        <w:t xml:space="preserve"> 129-бабы </w:t>
      </w:r>
      <w:r>
        <w:rPr>
          <w:rFonts w:ascii="Times New Roman"/>
          <w:b w:val="false"/>
          <w:i w:val="false"/>
          <w:color w:val="000000"/>
          <w:sz w:val="28"/>
        </w:rPr>
        <w:t>
 мен Салық кодексінің 
</w:t>
      </w:r>
      <w:r>
        <w:rPr>
          <w:rFonts w:ascii="Times New Roman"/>
          <w:b w:val="false"/>
          <w:i w:val="false"/>
          <w:color w:val="000000"/>
          <w:sz w:val="28"/>
        </w:rPr>
        <w:t xml:space="preserve"> 131-бабы </w:t>
      </w:r>
      <w:r>
        <w:rPr>
          <w:rFonts w:ascii="Times New Roman"/>
          <w:b w:val="false"/>
          <w:i w:val="false"/>
          <w:color w:val="000000"/>
          <w:sz w:val="28"/>
        </w:rPr>
        <w:t>
 2-тармағына сәйкес есепке жатқызылған салық сомасына Салық кодексінің 
</w:t>
      </w:r>
      <w:r>
        <w:rPr>
          <w:rFonts w:ascii="Times New Roman"/>
          <w:b w:val="false"/>
          <w:i w:val="false"/>
          <w:color w:val="000000"/>
          <w:sz w:val="28"/>
        </w:rPr>
        <w:t xml:space="preserve"> 125-бабына </w:t>
      </w:r>
      <w:r>
        <w:rPr>
          <w:rFonts w:ascii="Times New Roman"/>
          <w:b w:val="false"/>
          <w:i w:val="false"/>
          <w:color w:val="000000"/>
          <w:sz w:val="28"/>
        </w:rPr>
        <w:t>
 сәйкес азайтылған бұрынғы салық кезеңі үшін есептелген корпорациялық табыс салығының сомасы көрсетіледі, және мынадай тәртіпте айқындалады:
</w:t>
      </w:r>
      <w:r>
        <w:br/>
      </w:r>
      <w:r>
        <w:rPr>
          <w:rFonts w:ascii="Times New Roman"/>
          <w:b w:val="false"/>
          <w:i w:val="false"/>
          <w:color w:val="000000"/>
          <w:sz w:val="28"/>
        </w:rPr>
        <w:t>
      100.00 нысанының Декларациясын табыс етуші салық төлеушілер үшін бұрынғы салық кезеңі үшін Декларацияның 100.00.048 және 100.00.050 (100.00.048-100.00.050) жолдарының сомасының айырмасы ретінде;
</w:t>
      </w:r>
      <w:r>
        <w:br/>
      </w:r>
      <w:r>
        <w:rPr>
          <w:rFonts w:ascii="Times New Roman"/>
          <w:b w:val="false"/>
          <w:i w:val="false"/>
          <w:color w:val="000000"/>
          <w:sz w:val="28"/>
        </w:rPr>
        <w:t>
      110.00 нысанының Декларациясын табыс етуші салық төлеушілер үшін бұрынғы салық кезеңі үшін Декларацияның 110.00.048 жолының сомасының мәні ретінде;
</w:t>
      </w:r>
      <w:r>
        <w:br/>
      </w:r>
      <w:r>
        <w:rPr>
          <w:rFonts w:ascii="Times New Roman"/>
          <w:b w:val="false"/>
          <w:i w:val="false"/>
          <w:color w:val="000000"/>
          <w:sz w:val="28"/>
        </w:rPr>
        <w:t>
      120.00 нысанының Декларациясын табыс етуші салық төлеушілер үшін бұрынғы салық кезеңі үшін Декларацияның 120.00.010 мен 120.00.013 жолдарының сомасының айырмасы ретінде;
</w:t>
      </w:r>
      <w:r>
        <w:br/>
      </w:r>
      <w:r>
        <w:rPr>
          <w:rFonts w:ascii="Times New Roman"/>
          <w:b w:val="false"/>
          <w:i w:val="false"/>
          <w:color w:val="000000"/>
          <w:sz w:val="28"/>
        </w:rPr>
        <w:t>
      2) 101.02.002 жолында есепті салық кезеңі үшін салықтың болжалатын сомасы көрсетіледі. Салық кодексінің 
</w:t>
      </w:r>
      <w:r>
        <w:rPr>
          <w:rFonts w:ascii="Times New Roman"/>
          <w:b w:val="false"/>
          <w:i w:val="false"/>
          <w:color w:val="000000"/>
          <w:sz w:val="28"/>
        </w:rPr>
        <w:t xml:space="preserve"> 140-1-бабы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100 процентке төмендетілген есепті салық кезеңі үшін салықтың болжалған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119-1-бабының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140-5-бабының </w:t>
      </w:r>
      <w:r>
        <w:rPr>
          <w:rFonts w:ascii="Times New Roman"/>
          <w:b w:val="false"/>
          <w:i w:val="false"/>
          <w:color w:val="000000"/>
          <w:sz w:val="28"/>
        </w:rPr>
        <w:t>
 2-тармағына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br/>
      </w:r>
      <w:r>
        <w:rPr>
          <w:rFonts w:ascii="Times New Roman"/>
          <w:b w:val="false"/>
          <w:i w:val="false"/>
          <w:color w:val="000000"/>
          <w:sz w:val="28"/>
        </w:rPr>
        <w:t>
</w:t>
      </w:r>
      <w:r>
        <w:rPr>
          <w:rFonts w:ascii="Times New Roman"/>
          <w:b w:val="false"/>
          <w:i w:val="false"/>
          <w:color w:val="000000"/>
          <w:sz w:val="28"/>
        </w:rPr>
        <w:t xml:space="preserve"> 139-бабы </w:t>
      </w:r>
      <w:r>
        <w:rPr>
          <w:rFonts w:ascii="Times New Roman"/>
          <w:b w:val="false"/>
          <w:i w:val="false"/>
          <w:color w:val="000000"/>
          <w:sz w:val="28"/>
        </w:rPr>
        <w:t>
 3-тармағының талаптарына сәйкес келетін салық төлеушілер, көрсетілген тармаққа сәйкес 100 процентке азайтылған, Декларация тапсырғанға дейінгі кезең үшін төленуге жататын аванстық төлемдердің сомасын көрсетеді;
</w:t>
      </w:r>
      <w:r>
        <w:br/>
      </w:r>
      <w:r>
        <w:rPr>
          <w:rFonts w:ascii="Times New Roman"/>
          <w:b w:val="false"/>
          <w:i w:val="false"/>
          <w:color w:val="000000"/>
          <w:sz w:val="28"/>
        </w:rPr>
        <w:t>
      3) 101.02.003 жолында 101.02.002 жолынан көшірілетін есепті салық кезеңі үшін есептелген аванстық төлемдердің жалпы сомасы көрсетіледі;
</w:t>
      </w:r>
      <w:r>
        <w:br/>
      </w:r>
      <w:r>
        <w:rPr>
          <w:rFonts w:ascii="Times New Roman"/>
          <w:b w:val="false"/>
          <w:i w:val="false"/>
          <w:color w:val="000000"/>
          <w:sz w:val="28"/>
        </w:rPr>
        <w:t>
      4) 101.02.004 жолында 101.01.004 жолынан көшірілетін Декларацияны тапсыруға дейін салық кезеңі үшін төленетін аванстық төлемдер сомасы көрсетіледі;
</w:t>
      </w:r>
      <w:r>
        <w:br/>
      </w:r>
      <w:r>
        <w:rPr>
          <w:rFonts w:ascii="Times New Roman"/>
          <w:b w:val="false"/>
          <w:i w:val="false"/>
          <w:color w:val="000000"/>
          <w:sz w:val="28"/>
        </w:rPr>
        <w:t>
      5) 101.00.005 жолында 101.02.003 және 101.02.004 жолдарының айырмасы ретінде айқындалатын Декларацияны тапсырудан кейін салық кезеңі үшін төлеуге жататын аванстық төлемдер сомасы көрсетіледі;
</w:t>
      </w:r>
      <w:r>
        <w:br/>
      </w:r>
      <w:r>
        <w:rPr>
          <w:rFonts w:ascii="Times New Roman"/>
          <w:b w:val="false"/>
          <w:i w:val="false"/>
          <w:color w:val="000000"/>
          <w:sz w:val="28"/>
        </w:rPr>
        <w:t>
      6) 101.02.006 жолында Декларацияны тапсырудан кейін есепті салық кезеңінің айлар саны көрсетіледі;
</w:t>
      </w:r>
      <w:r>
        <w:br/>
      </w:r>
      <w:r>
        <w:rPr>
          <w:rFonts w:ascii="Times New Roman"/>
          <w:b w:val="false"/>
          <w:i w:val="false"/>
          <w:color w:val="000000"/>
          <w:sz w:val="28"/>
        </w:rPr>
        <w:t>
      7) 101.02.007 жолында 101.02.006 жолында көрсетілген есепті салық кезеңінің айларына 101.02.005 жолында көрсетілген және төлеуге жататын аванстық төлемдердің сомасының қатынасы ретінде айқындалатын Декларацияны тапсырудан кейін төлеуге жататын орташа айлық аванстық төлемдер сомасы көрсетіледі;
</w:t>
      </w:r>
      <w:r>
        <w:br/>
      </w:r>
      <w:r>
        <w:rPr>
          <w:rFonts w:ascii="Times New Roman"/>
          <w:b w:val="false"/>
          <w:i w:val="false"/>
          <w:color w:val="000000"/>
          <w:sz w:val="28"/>
        </w:rPr>
        <w:t>
      8) 101.02.008 жолында Декларация тапсырғаннан кейін аванстық төлемдерді төлеудің бірінші айы (сәуір не Салық кодексінде белгіленген тәртіпте Декларацияны салық төлеушімен тапсыру мерзімін өзгерту жағдайында мамыр немесе маусым немесе шілде) және аванстық төлемдердің сомасын енгізудің есепті салық кезеңінің соңғы айы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декларацияны салық төлеушінің беруі кезінде, сондай-ақ тексеріс нәтижелері бойынша корпорациялық табыс салығының сомасының өзгеруі кезінде салық төлеушіге төлеуге жататын аванстық төлемдер сомасын түзетумен қосымша есепті беру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Есепті жасау (101.03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нысан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бұрынғы салық кезеңінің қорытындысы бойынша салық салынатын кірісі жоқ немесе залал алған салық төлеушілердің Декларацияны тапсыруынан кейін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w:t>
      </w:r>
      <w:r>
        <w:br/>
      </w:r>
      <w:r>
        <w:rPr>
          <w:rFonts w:ascii="Times New Roman"/>
          <w:b w:val="false"/>
          <w:i w:val="false"/>
          <w:color w:val="000000"/>
          <w:sz w:val="28"/>
        </w:rPr>
        <w:t>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хабарлама нөмірі мен күні хабарлама бойынша қосымша Есеп тапсырылған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деген торкөз белгіленеді;
</w:t>
      </w:r>
      <w:r>
        <w:br/>
      </w:r>
      <w:r>
        <w:rPr>
          <w:rFonts w:ascii="Times New Roman"/>
          <w:b w:val="false"/>
          <w:i w:val="false"/>
          <w:color w:val="000000"/>
          <w:sz w:val="28"/>
        </w:rPr>
        <w:t>
      9) Жер қойнауын пайдаланушылар белгілейді. Есеп жасалған қызметтің белгісі көрсетіледі:
</w:t>
      </w:r>
      <w:r>
        <w:br/>
      </w:r>
      <w:r>
        <w:rPr>
          <w:rFonts w:ascii="Times New Roman"/>
          <w:b w:val="false"/>
          <w:i w:val="false"/>
          <w:color w:val="000000"/>
          <w:sz w:val="28"/>
        </w:rPr>
        <w:t>
      9А - жер қойнауын пайдалануға келісім-шарттың шегінен шығатын қызмет бойынша;
</w:t>
      </w:r>
      <w:r>
        <w:br/>
      </w:r>
      <w:r>
        <w:rPr>
          <w:rFonts w:ascii="Times New Roman"/>
          <w:b w:val="false"/>
          <w:i w:val="false"/>
          <w:color w:val="000000"/>
          <w:sz w:val="28"/>
        </w:rPr>
        <w:t>
      9В - жер қойнауын пайдалануға келісім-шарттың шегінде жүзеге асырылатын қызмет бойынша;
</w:t>
      </w:r>
      <w:r>
        <w:br/>
      </w:r>
      <w:r>
        <w:rPr>
          <w:rFonts w:ascii="Times New Roman"/>
          <w:b w:val="false"/>
          <w:i w:val="false"/>
          <w:color w:val="000000"/>
          <w:sz w:val="28"/>
        </w:rPr>
        <w:t>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"Есеп" бөлімінде:
</w:t>
      </w:r>
      <w:r>
        <w:br/>
      </w:r>
      <w:r>
        <w:rPr>
          <w:rFonts w:ascii="Times New Roman"/>
          <w:b w:val="false"/>
          <w:i w:val="false"/>
          <w:color w:val="000000"/>
          <w:sz w:val="28"/>
        </w:rPr>
        <w:t>
      1) 101.03.001 жолында есепті салық кезеңі үшін аванстық төлемдердің болжалатын сомасы көрсетіледі. Салық кодексінің 
</w:t>
      </w:r>
      <w:r>
        <w:rPr>
          <w:rFonts w:ascii="Times New Roman"/>
          <w:b w:val="false"/>
          <w:i w:val="false"/>
          <w:color w:val="000000"/>
          <w:sz w:val="28"/>
        </w:rPr>
        <w:t xml:space="preserve"> 140-1-бабы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100 процентке төмендетілген есепті салық кезеңіне болжалған аванстық төлемдердің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119-1-бабының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140-5-бабының </w:t>
      </w:r>
      <w:r>
        <w:rPr>
          <w:rFonts w:ascii="Times New Roman"/>
          <w:b w:val="false"/>
          <w:i w:val="false"/>
          <w:color w:val="000000"/>
          <w:sz w:val="28"/>
        </w:rPr>
        <w:t>
 2-тармағына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139-бабы </w:t>
      </w:r>
      <w:r>
        <w:rPr>
          <w:rFonts w:ascii="Times New Roman"/>
          <w:b w:val="false"/>
          <w:i w:val="false"/>
          <w:color w:val="000000"/>
          <w:sz w:val="28"/>
        </w:rPr>
        <w:t>
 3-тармағының талаптарына сәйкес келетін салық төлеушілер, көрсетілген тармаққа сәйкес 100 процентке азайтылған, Декларация тапсырғанға дейінгі кезең үшін төленуге жататын аванстық төлемдердің сомасын көрсетеді;
</w:t>
      </w:r>
      <w:r>
        <w:br/>
      </w:r>
      <w:r>
        <w:rPr>
          <w:rFonts w:ascii="Times New Roman"/>
          <w:b w:val="false"/>
          <w:i w:val="false"/>
          <w:color w:val="000000"/>
          <w:sz w:val="28"/>
        </w:rPr>
        <w:t>
      2) 101.03.002 жолында 101.01.004 жолынан көшірілетін Декларацияны тапсыруға дейінгі кезең үшін төленетін аванстық төлемдердің болжалатын сомасы көрсетіледі;
</w:t>
      </w:r>
      <w:r>
        <w:br/>
      </w:r>
      <w:r>
        <w:rPr>
          <w:rFonts w:ascii="Times New Roman"/>
          <w:b w:val="false"/>
          <w:i w:val="false"/>
          <w:color w:val="000000"/>
          <w:sz w:val="28"/>
        </w:rPr>
        <w:t>
      3) 101.03.003 жолында 101.03.001 және 101.03.002 жолдарының айырмасы ретінде айқындалатын, Декларацияны тапсырудан кейін кезең үшін төлеуге жататын аванстық төлемдердің жалпы сомасы көрсетіледі;
</w:t>
      </w:r>
      <w:r>
        <w:br/>
      </w:r>
      <w:r>
        <w:rPr>
          <w:rFonts w:ascii="Times New Roman"/>
          <w:b w:val="false"/>
          <w:i w:val="false"/>
          <w:color w:val="000000"/>
          <w:sz w:val="28"/>
        </w:rPr>
        <w:t>
      4) 101.03.004 жолында Декларацияны тапсырудан кейін есепті салық кезеңінің айлар саны көрсетіледі;
</w:t>
      </w:r>
      <w:r>
        <w:br/>
      </w:r>
      <w:r>
        <w:rPr>
          <w:rFonts w:ascii="Times New Roman"/>
          <w:b w:val="false"/>
          <w:i w:val="false"/>
          <w:color w:val="000000"/>
          <w:sz w:val="28"/>
        </w:rPr>
        <w:t>
      5) 101.03.005 жолында 101.03.004 жолында көрсетілген айлар санына 101.03.003 жолында көрсетілген және төлеуге жататын аванстық төлемдердің сомасының қатынасы ретінде айқындалатын Декларацияны тапсырудан кейін төлеуге жататын орташа айлық аванстық төлем сомасы көрсетіледі;
</w:t>
      </w:r>
      <w:r>
        <w:br/>
      </w:r>
      <w:r>
        <w:rPr>
          <w:rFonts w:ascii="Times New Roman"/>
          <w:b w:val="false"/>
          <w:i w:val="false"/>
          <w:color w:val="000000"/>
          <w:sz w:val="28"/>
        </w:rPr>
        <w:t>
      6) 101.03.006 жолында Декларация тапсырылғаннан кейін аванстық төлемдерді төлеудің бірінші айы (сәуір не Салық кодексінде белгіленген тәртіпте Декларацияны салық төлеушімен тапсыру мерзімін өзгерту жағдайында мамыр немесе маусым немесе шілде) және аванстық төлемдердің сомасын енгізудің есепті салық кезеңінің соңғы айы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декларацияны салық төлеушінің беруі кезінде, сондай-ақ тексеріс нәтижелері бойынша корпорациялық табыс салығының сомасы өзгеруі кезінде салық төлеушіге төлеуге жататын аванстық төлемдер сомасын түзетумен қосымша есеп беру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Есепті жасау (101.04-нысан)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нысан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қайта құрылған салық төлеушілер төлеуі тиіс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w:t>
      </w:r>
      <w:r>
        <w:br/>
      </w:r>
      <w:r>
        <w:rPr>
          <w:rFonts w:ascii="Times New Roman"/>
          <w:b w:val="false"/>
          <w:i w:val="false"/>
          <w:color w:val="000000"/>
          <w:sz w:val="28"/>
        </w:rPr>
        <w:t>
табылатын ұйым (ЭҚЖЖ коды 45211), N1-ӨН (жылдық) есептің
</w:t>
      </w:r>
      <w:r>
        <w:br/>
      </w:r>
      <w:r>
        <w:rPr>
          <w:rFonts w:ascii="Times New Roman"/>
          <w:b w:val="false"/>
          <w:i w:val="false"/>
          <w:color w:val="000000"/>
          <w:sz w:val="28"/>
        </w:rPr>
        <w:t>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хабарлама нөмірі мен күні хабарлама бойынша қосымша Есеп тапсырылған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деген торкөз белгіленеді;
</w:t>
      </w:r>
      <w:r>
        <w:br/>
      </w:r>
      <w:r>
        <w:rPr>
          <w:rFonts w:ascii="Times New Roman"/>
          <w:b w:val="false"/>
          <w:i w:val="false"/>
          <w:color w:val="000000"/>
          <w:sz w:val="28"/>
        </w:rPr>
        <w:t>
      9) Жер қойнауын пайдаланушылар белгілейді. Есеп жасалған қызметтің белгісі көрсетіледі:
</w:t>
      </w:r>
      <w:r>
        <w:br/>
      </w:r>
      <w:r>
        <w:rPr>
          <w:rFonts w:ascii="Times New Roman"/>
          <w:b w:val="false"/>
          <w:i w:val="false"/>
          <w:color w:val="000000"/>
          <w:sz w:val="28"/>
        </w:rPr>
        <w:t>
      9А - жер қойнауын пайдалануға келісім-шарттың шегінен шығатын қызмет бойынша;
</w:t>
      </w:r>
      <w:r>
        <w:br/>
      </w:r>
      <w:r>
        <w:rPr>
          <w:rFonts w:ascii="Times New Roman"/>
          <w:b w:val="false"/>
          <w:i w:val="false"/>
          <w:color w:val="000000"/>
          <w:sz w:val="28"/>
        </w:rPr>
        <w:t>
      9В - жер қойнауын пайдалануға келісім-шарттың шегінде жүзеге асырылатын қызмет бойынша;
</w:t>
      </w:r>
      <w:r>
        <w:br/>
      </w:r>
      <w:r>
        <w:rPr>
          <w:rFonts w:ascii="Times New Roman"/>
          <w:b w:val="false"/>
          <w:i w:val="false"/>
          <w:color w:val="000000"/>
          <w:sz w:val="28"/>
        </w:rPr>
        <w:t>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"Есеп" бөлімінде:
</w:t>
      </w:r>
      <w:r>
        <w:br/>
      </w:r>
      <w:r>
        <w:rPr>
          <w:rFonts w:ascii="Times New Roman"/>
          <w:b w:val="false"/>
          <w:i w:val="false"/>
          <w:color w:val="000000"/>
          <w:sz w:val="28"/>
        </w:rPr>
        <w:t>
      1) 101.04.001 жолында қайта құрылған салық төлеушінің құру күнінен бастап есепті салық кезеңі үшін аванстық төлемдердің болжалатын сомасы көрсетіледі. Салық кодексінің 
</w:t>
      </w:r>
      <w:r>
        <w:rPr>
          <w:rFonts w:ascii="Times New Roman"/>
          <w:b w:val="false"/>
          <w:i w:val="false"/>
          <w:color w:val="000000"/>
          <w:sz w:val="28"/>
        </w:rPr>
        <w:t xml:space="preserve"> 140-1-бабы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100 процентке төмендетілген есепті салық кезеңіне болжалған аванстық төлемдердің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119-1-бабының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140-5-бабының </w:t>
      </w:r>
      <w:r>
        <w:rPr>
          <w:rFonts w:ascii="Times New Roman"/>
          <w:b w:val="false"/>
          <w:i w:val="false"/>
          <w:color w:val="000000"/>
          <w:sz w:val="28"/>
        </w:rPr>
        <w:t>
 2-тармағына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139-бабы </w:t>
      </w:r>
      <w:r>
        <w:rPr>
          <w:rFonts w:ascii="Times New Roman"/>
          <w:b w:val="false"/>
          <w:i w:val="false"/>
          <w:color w:val="000000"/>
          <w:sz w:val="28"/>
        </w:rPr>
        <w:t>
 3-тармағының талаптарына сәйкес келетін салық төлеушілер, көрсетілген тармаққа сәйкес 100 процентке азайтылған, Декларация тапсырғанға дейінгі кезең үшін төленуге жататын аванстық төлемдердің сомасын көрсетеді;
</w:t>
      </w:r>
      <w:r>
        <w:br/>
      </w:r>
      <w:r>
        <w:rPr>
          <w:rFonts w:ascii="Times New Roman"/>
          <w:b w:val="false"/>
          <w:i w:val="false"/>
          <w:color w:val="000000"/>
          <w:sz w:val="28"/>
        </w:rPr>
        <w:t>
      2) 101.04.002 жолында құру күнінен бастап есепті салық кезеңіндегі айлар саны көрсетіледі;
</w:t>
      </w:r>
      <w:r>
        <w:br/>
      </w:r>
      <w:r>
        <w:rPr>
          <w:rFonts w:ascii="Times New Roman"/>
          <w:b w:val="false"/>
          <w:i w:val="false"/>
          <w:color w:val="000000"/>
          <w:sz w:val="28"/>
        </w:rPr>
        <w:t>
      3) 101.04.003 жолында 101.04.002 жолында көрсетілген айлар санына 101.04.001 жолында көрсетілген болжалатын аванстық төлемдердің сомасы ретінде есептелген есепті салық кезеңі үшін орташа айлық аванстық төлем көрсетіледі;
</w:t>
      </w:r>
      <w:r>
        <w:br/>
      </w:r>
      <w:r>
        <w:rPr>
          <w:rFonts w:ascii="Times New Roman"/>
          <w:b w:val="false"/>
          <w:i w:val="false"/>
          <w:color w:val="000000"/>
          <w:sz w:val="28"/>
        </w:rPr>
        <w:t>
      4) 101.04.004 жолында аванстық төлемдерді төлеудің бірінші айы мен аванстық төлемдер сомасын енгізудің есепті салық кезеңіндегі соңғы айы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101.01, 101.02, 101.03, 101.04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w:t>
      </w:r>
      <w:r>
        <w:br/>
      </w:r>
      <w:r>
        <w:rPr>
          <w:rFonts w:ascii="Times New Roman"/>
          <w:b w:val="false"/>
          <w:i w:val="false"/>
          <w:color w:val="000000"/>
          <w:sz w:val="28"/>
        </w:rPr>
        <w:t>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Резиденттер кірістерінің төлем көзінен ұсталған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сомасының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резидент кірістерінің төлем көзінен ұсталған корпорациялық табыс салығының сомасын, кірістерді төлеген салық агентінің есептеуіне арналған резиденттер кірістерінің төлем көзінен ұсталған корпорациялық табыс салығы сомасының Есебін (бұдан әрі - Есеп) жасау тәртібін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Тиісті қосымша нысанның көрсеткіштерін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 нысандардың "Жалпы ақпарат" бөлімінде Есептің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Есепке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(101.05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есепті тоқсан;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мысалы,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тек ғана негізгі қызметтің ЭҚЖЖ кодын көрсетеді;
</w:t>
      </w:r>
      <w:r>
        <w:br/>
      </w:r>
      <w:r>
        <w:rPr>
          <w:rFonts w:ascii="Times New Roman"/>
          <w:b w:val="false"/>
          <w:i w:val="false"/>
          <w:color w:val="000000"/>
          <w:sz w:val="28"/>
        </w:rPr>
        <w:t>
      5) Есеп түрі. Бұл торкөз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 нөмірі мен күні, хабарлама бойынша қосымша Есеп тапсырылған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деген торкөз белгіленеді;
</w:t>
      </w:r>
      <w:r>
        <w:br/>
      </w:r>
      <w:r>
        <w:rPr>
          <w:rFonts w:ascii="Times New Roman"/>
          <w:b w:val="false"/>
          <w:i w:val="false"/>
          <w:color w:val="000000"/>
          <w:sz w:val="28"/>
        </w:rPr>
        <w:t>
      9) Жер қойнауын пайдаланушылар белгілейді. Есеп жасалған қызметтің белгісі көрсетіледі:
</w:t>
      </w:r>
      <w:r>
        <w:br/>
      </w:r>
      <w:r>
        <w:rPr>
          <w:rFonts w:ascii="Times New Roman"/>
          <w:b w:val="false"/>
          <w:i w:val="false"/>
          <w:color w:val="000000"/>
          <w:sz w:val="28"/>
        </w:rPr>
        <w:t>
      9А - жер қойнауын пайдалануға келісім-шарттың шегінен шығатын қызмет бойынша;
</w:t>
      </w:r>
      <w:r>
        <w:br/>
      </w:r>
      <w:r>
        <w:rPr>
          <w:rFonts w:ascii="Times New Roman"/>
          <w:b w:val="false"/>
          <w:i w:val="false"/>
          <w:color w:val="000000"/>
          <w:sz w:val="28"/>
        </w:rPr>
        <w:t>
      9В - жер қойнауын пайдалануға келісім-шарттың шегінде жүзеге асырылатын қызмет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10. "Есеп" бөлімінде:
</w:t>
      </w:r>
      <w:r>
        <w:br/>
      </w:r>
      <w:r>
        <w:rPr>
          <w:rFonts w:ascii="Times New Roman"/>
          <w:b w:val="false"/>
          <w:i w:val="false"/>
          <w:color w:val="000000"/>
          <w:sz w:val="28"/>
        </w:rPr>
        <w:t>
      1) 101.05.001А, 101.05.001В және 101.05.001С жолдарында төлем көзінен ұсталған, есепті кезеңнің 1, 2 және 3 айлары үшін салық агенті төлеген кірістің сомасы көрсетіледі. 101.05.001D жолында 101.05.001А, 101.05.001В және 101.05.001С жолдарының сомасы ретінде айқындалатын және төлем көзінен ұсталған есепті кезеңі үшін төлеген кірістің сомасы көрсетіледі;
</w:t>
      </w:r>
      <w:r>
        <w:br/>
      </w:r>
      <w:r>
        <w:rPr>
          <w:rFonts w:ascii="Times New Roman"/>
          <w:b w:val="false"/>
          <w:i w:val="false"/>
          <w:color w:val="000000"/>
          <w:sz w:val="28"/>
        </w:rPr>
        <w:t>
      2) 101.05.002А, 101.05.002В және 101.05.002С жолдарында төлем көзінен ұсталған және есепті кезеңнің 1, 2 және 3 айлары үшін бюджетке төленуге тиіс корпорациялық табыс салығының сомасы көрсетіледі. 101.05.002D жолында 101.05.002А, 101.05.002В және 101.05.002С жолдарының сомасы ретінде айқындалатын, есепті кезең үшін төлем көзінен ұсталған корпорациялық табыс салығының сомасы көрсетіледі;
</w:t>
      </w:r>
      <w:r>
        <w:br/>
      </w:r>
      <w:r>
        <w:rPr>
          <w:rFonts w:ascii="Times New Roman"/>
          <w:b w:val="false"/>
          <w:i w:val="false"/>
          <w:color w:val="000000"/>
          <w:sz w:val="28"/>
        </w:rPr>
        <w:t>
      3) 101.05.003А, 101.05.003В және 101.05.003С жолдарында 1, 2 және 3 салық кезеңдері үшін төлем көзінен ұсталған және бюджетке төленген корпорациялық табыс салығының сомасы көрсетіледі;
</w:t>
      </w:r>
      <w:r>
        <w:br/>
      </w:r>
      <w:r>
        <w:rPr>
          <w:rFonts w:ascii="Times New Roman"/>
          <w:b w:val="false"/>
          <w:i w:val="false"/>
          <w:color w:val="000000"/>
          <w:sz w:val="28"/>
        </w:rPr>
        <w:t>
      101.05.004А, 101.05.004В және 101.05.004С жолдарында 101.05.002 жолының айырмасы ретінде айқындалатын, есепті салық кезеңнің 1, 2 және 3 айлары үшін төлем көзінен ұсталған және бюджетке төленуге тиіс корпорациялық табыс салығының сомасы көрсетіледі;
</w:t>
      </w:r>
      <w:r>
        <w:br/>
      </w:r>
      <w:r>
        <w:rPr>
          <w:rFonts w:ascii="Times New Roman"/>
          <w:b w:val="false"/>
          <w:i w:val="false"/>
          <w:color w:val="000000"/>
          <w:sz w:val="28"/>
        </w:rPr>
        <w:t>
      4) 101.05.003, 101.05.003D жолында 101.05.004А, 101.05.004В және 101.05.004С жолдарының сомасы ретінде айқындалатын төлем көзінен ұсталған және есепті кезең үшін бюджетке аударылуға жататын корпорациялық табыс салығының сомасы көрсетіледі.
</w:t>
      </w:r>
      <w:r>
        <w:br/>
      </w:r>
      <w:r>
        <w:rPr>
          <w:rFonts w:ascii="Times New Roman"/>
          <w:b w:val="false"/>
          <w:i w:val="false"/>
          <w:color w:val="000000"/>
          <w:sz w:val="28"/>
        </w:rPr>
        <w:t>
      101.05.005А, 101.05.005В және 101.05.005С жолдарында 101.05.003 тиісті жолының айырмасы ретінде айқындалатын, есепті кезеңнің 1, 2 және 3 айлары үшін төлем көзінен ұсталған және бюджетке артық төленген корпорациялық табыс салығының сомасы көрсетіледі;
</w:t>
      </w:r>
      <w:r>
        <w:br/>
      </w:r>
      <w:r>
        <w:rPr>
          <w:rFonts w:ascii="Times New Roman"/>
          <w:b w:val="false"/>
          <w:i w:val="false"/>
          <w:color w:val="000000"/>
          <w:sz w:val="28"/>
        </w:rPr>
        <w:t>
      5) 101.05.002, 101.05.005D жолында 101.05.005А, 101.05.005В және 101.05.005С жолдарының сомасы ретінде айқындалатын есепті салық кезеңі үшін бюджетке артық төленген корпорациялық табыс салығының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101.05.001, 101.05.002, 101.05.003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Ережелердің 12 тармағына сәйкес төленген кіріс кодының түрі көрсетіледі;
</w:t>
      </w:r>
      <w:r>
        <w:br/>
      </w:r>
      <w:r>
        <w:rPr>
          <w:rFonts w:ascii="Times New Roman"/>
          <w:b w:val="false"/>
          <w:i w:val="false"/>
          <w:color w:val="000000"/>
          <w:sz w:val="28"/>
        </w:rPr>
        <w:t>
      3) С бағанында кіріс алған ұйым атауы көрсетіледі;
</w:t>
      </w:r>
      <w:r>
        <w:br/>
      </w:r>
      <w:r>
        <w:rPr>
          <w:rFonts w:ascii="Times New Roman"/>
          <w:b w:val="false"/>
          <w:i w:val="false"/>
          <w:color w:val="000000"/>
          <w:sz w:val="28"/>
        </w:rPr>
        <w:t>
      4) D бағанында С бағанында көрсетілген салық төлеуші - салық агентінің тіркеу нөмірі көрсетіледі;
</w:t>
      </w:r>
      <w:r>
        <w:br/>
      </w:r>
      <w:r>
        <w:rPr>
          <w:rFonts w:ascii="Times New Roman"/>
          <w:b w:val="false"/>
          <w:i w:val="false"/>
          <w:color w:val="000000"/>
          <w:sz w:val="28"/>
        </w:rPr>
        <w:t>
      5) Е бағанында төленетін кіріс сомасы көрсетіледі;
</w:t>
      </w:r>
      <w:r>
        <w:br/>
      </w:r>
      <w:r>
        <w:rPr>
          <w:rFonts w:ascii="Times New Roman"/>
          <w:b w:val="false"/>
          <w:i w:val="false"/>
          <w:color w:val="000000"/>
          <w:sz w:val="28"/>
        </w:rPr>
        <w:t>
      6) F бағанында төлем көзіне салық салынатын төленген кіріс сомасы көрсетіледі;
</w:t>
      </w:r>
      <w:r>
        <w:br/>
      </w:r>
      <w:r>
        <w:rPr>
          <w:rFonts w:ascii="Times New Roman"/>
          <w:b w:val="false"/>
          <w:i w:val="false"/>
          <w:color w:val="000000"/>
          <w:sz w:val="28"/>
        </w:rPr>
        <w:t>
      7) G бағанында Кодекстің 
</w:t>
      </w:r>
      <w:r>
        <w:rPr>
          <w:rFonts w:ascii="Times New Roman"/>
          <w:b w:val="false"/>
          <w:i w:val="false"/>
          <w:color w:val="000000"/>
          <w:sz w:val="28"/>
        </w:rPr>
        <w:t xml:space="preserve"> 135-бабының </w:t>
      </w:r>
      <w:r>
        <w:rPr>
          <w:rFonts w:ascii="Times New Roman"/>
          <w:b w:val="false"/>
          <w:i w:val="false"/>
          <w:color w:val="000000"/>
          <w:sz w:val="28"/>
        </w:rPr>
        <w:t>
 2-тармағымен белгіленген корпорациялық табыс салығының ставкасы көрсетілген;
</w:t>
      </w:r>
      <w:r>
        <w:br/>
      </w:r>
      <w:r>
        <w:rPr>
          <w:rFonts w:ascii="Times New Roman"/>
          <w:b w:val="false"/>
          <w:i w:val="false"/>
          <w:color w:val="000000"/>
          <w:sz w:val="28"/>
        </w:rPr>
        <w:t>
      8) Н бағанында (FхG)/100 ретінде айқындалатын, төлем көзінен ұсталған корпорациялық табыс салығының сомасы;
</w:t>
      </w:r>
      <w:r>
        <w:br/>
      </w:r>
      <w:r>
        <w:rPr>
          <w:rFonts w:ascii="Times New Roman"/>
          <w:b w:val="false"/>
          <w:i w:val="false"/>
          <w:color w:val="000000"/>
          <w:sz w:val="28"/>
        </w:rPr>
        <w:t>
      9) І бағанында төлем көзінен ұсталған және бюджетке аударылған корпорациялық табыс салығы көрсетіледі.
</w:t>
      </w:r>
      <w:r>
        <w:br/>
      </w:r>
      <w:r>
        <w:rPr>
          <w:rFonts w:ascii="Times New Roman"/>
          <w:b w:val="false"/>
          <w:i w:val="false"/>
          <w:color w:val="000000"/>
          <w:sz w:val="28"/>
        </w:rPr>
        <w:t>
      101.05.001, 101.05.002, 101.05.003 жолдарына
</w:t>
      </w:r>
      <w:r>
        <w:rPr>
          <w:rFonts w:ascii="Times New Roman"/>
          <w:b/>
          <w:i w:val="false"/>
          <w:color w:val="000000"/>
          <w:sz w:val="28"/>
        </w:rPr>
        <w:t>
</w:t>
      </w:r>
      <w:r>
        <w:rPr>
          <w:rFonts w:ascii="Times New Roman"/>
          <w:b w:val="false"/>
          <w:i w:val="false"/>
          <w:color w:val="000000"/>
          <w:sz w:val="28"/>
        </w:rPr>
        <w:t>
қосымша нысанның Е бағанының жиынтық сомасы 101.05.001А, 101.05.001В және 101.05.001С тиісті жолдарына, Н бағанының - 101.05.002А, 101.05.002В және 101.05.002С тиісті жолдарына, І бағанының - 101.05.003А, 101.05.003В және 101.05.003С тиісті жолдарына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Кіріс түрлерінің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Есепті толтыру кезінде кіріс түрлерінің мынадай кодталуын пайдалану қажет: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эмитент-резиденттерден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эмитент-резиденттерден,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1190 - резиденттер төлейтін ұтыстар.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101.05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еместердiң төлем көзiнен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ұсталған корпорациялық табыс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сомасының есебiн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(101.06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101.06 нысаны бойынша (бұдан әрi - 101.06 нысаны бойынша есеп) және төмендегi қосымша нысандарды қамтитын (бұдан әрi - нысандар) Резидент еместердiң төлем көзiнен ұсталған корпорациялық табыс салығы сомасының есебiн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жасау кезiнде:
</w:t>
      </w:r>
      <w:r>
        <w:br/>
      </w:r>
      <w:r>
        <w:rPr>
          <w:rFonts w:ascii="Times New Roman"/>
          <w:b w:val="false"/>
          <w:i w:val="false"/>
          <w:color w:val="000000"/>
          <w:sz w:val="28"/>
        </w:rPr>
        <w:t>
      1) қағаз тасығышта - қара немесе көк сиялы қалам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кодексiнiң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 нысандардың "Жалпы ақпарат" бөлiмiнде Есептiң "Салық агентi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Есепке 1-5 қосымша нысандар салық кезеңiнiң әр бiр айы бойынша жеке толтырылады. Бұл кезде қосымша нысанның "Жалпы ақпарат" бөлiмiнде салық кезеңiнiң қай айы үшiн осы нысан толтырылатыны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Тиiстi қосымша нысанның деректерi болған кезде аталған қосымша нысан мiндеттi тәртiпте толтыруға жатады. Тиiстi қосымша нысанның деректерi жоқ болған кезде көрсетiлген қосымша нысан берілмейдi.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хабарламалы тапсырысы хатпен почта бойынша - салық төлеуші почта немесе өзге байланыс ұйымының хабарламасын алады;
</w:t>
      </w:r>
      <w:r>
        <w:br/>
      </w:r>
      <w:r>
        <w:rPr>
          <w:rFonts w:ascii="Times New Roman"/>
          <w:b w:val="false"/>
          <w:i w:val="false"/>
          <w:color w:val="000000"/>
          <w:sz w:val="28"/>
        </w:rPr>
        <w:t>
      3) Салық кодексінің 69-бабы, 8-тармағының 3) тармақшасына сәйкес келу тәртібімен немесе электрондық почта бойынша электрондық түрде - салық төлеуші 101.06 нысан бойынша есеп қабылдау (жеткізу) туралы хабарламаны салық органында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Резидент еместердiң төлем көзiнен ұсталған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сомаларының есебi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- 101.06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агентi туралы жалпы ақпарат" бөлiмiнде салық агентi мынадай деректердi көрсетедi:
</w:t>
      </w:r>
      <w:r>
        <w:br/>
      </w:r>
      <w:r>
        <w:rPr>
          <w:rFonts w:ascii="Times New Roman"/>
          <w:b w:val="false"/>
          <w:i w:val="false"/>
          <w:color w:val="000000"/>
          <w:sz w:val="28"/>
        </w:rPr>
        <w:t>
      1) 1-жолда салық төлеушi-салық агентiнiң тiркеу нөмiрi;
</w:t>
      </w:r>
      <w:r>
        <w:br/>
      </w:r>
      <w:r>
        <w:rPr>
          <w:rFonts w:ascii="Times New Roman"/>
          <w:b w:val="false"/>
          <w:i w:val="false"/>
          <w:color w:val="000000"/>
          <w:sz w:val="28"/>
        </w:rPr>
        <w:t>
      2) 2-жолда 101.06 нысаны бойынша есеп берiлетiн салық кезеңi;
</w:t>
      </w:r>
      <w:r>
        <w:br/>
      </w:r>
      <w:r>
        <w:rPr>
          <w:rFonts w:ascii="Times New Roman"/>
          <w:b w:val="false"/>
          <w:i w:val="false"/>
          <w:color w:val="000000"/>
          <w:sz w:val="28"/>
        </w:rPr>
        <w:t>
      3) 3-жолда құрылтай құжаттарына сәйкес салық агентiнiң толық атауы;
</w:t>
      </w:r>
      <w:r>
        <w:br/>
      </w:r>
      <w:r>
        <w:rPr>
          <w:rFonts w:ascii="Times New Roman"/>
          <w:b w:val="false"/>
          <w:i w:val="false"/>
          <w:color w:val="000000"/>
          <w:sz w:val="28"/>
        </w:rPr>
        <w:t>
      4) ЭҚЖЖ коды. Экономикалық қызметтiң жалпы жiктеуiшi бойынша қызметтiң негiзгi түрiнiң коды және олардың үлес салмағы көрсетiледi. ЭҚЖЖ ұяшықтарында ЭҚЖЖ кодтары (бес белгiге дейiн) ұйым қызметiнiң түрлерi бойынша олардың үлес салмағының кему тәртiбiмен көрсетiлуi тиiс. "Үлес салмағы, %" ұяшықтарында осы қызмет түрiнiң үлес салмағын (бiр ондық белгiмен) көрсету қажет (осы ұяшықтардың сомасы 100 %-ке тең болуы мiндеттi емес).
</w:t>
      </w:r>
      <w:r>
        <w:br/>
      </w:r>
      <w:r>
        <w:rPr>
          <w:rFonts w:ascii="Times New Roman"/>
          <w:b w:val="false"/>
          <w:i w:val="false"/>
          <w:color w:val="000000"/>
          <w:sz w:val="28"/>
        </w:rPr>
        <w:t>
      ЭҚЖЖ үлес салмағын есептеу үшiн салық төлеушi N 1-ӨН (тоқсандық) мемлекеттiк статистикалық есептiлiгiнiң (бұдан әрi - МСЕ) 1-бөлiмiнiң ("Өнiм") 100-жолында көрсететiн деректердi пайдалану қажет. ЭҚЖЖ үлес салмағы 100-жол бойынша 3-бағанның деректерiне 100-жолдың сәйкес бағаны деректерiнiң қатынасы ретiнде айқындалады.
</w:t>
      </w:r>
      <w:r>
        <w:br/>
      </w:r>
      <w:r>
        <w:rPr>
          <w:rFonts w:ascii="Times New Roman"/>
          <w:b w:val="false"/>
          <w:i w:val="false"/>
          <w:color w:val="000000"/>
          <w:sz w:val="28"/>
        </w:rPr>
        <w:t>
      Мысалы, қызметiнiң негiзгi түрi ғимараттар құрылысы болып табылатын ұйым (ЭҚЖЖ коды 45211), N 1-ӨН (жылдық) есептiң 1-бөлiмiнiң 100-жолында мынадай деректердi көрсеттi: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(1-кестенiң 4-бағаны)/250 000,0 (1-кестенiң 3-бағаны) * 100 ретiнде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кәсiпкерлiк субъектiлерi ЭҚЖЖ бойынша мәлiметтердi 2-ШК (тоқсандық) нысанының 2-бөлiмiнiң ("Тауарлар (жұмыстар, қызмет көрсетулер) шығару және оларды өндiру үшiн шығыстар туралы мәлiметтер") 100-107-жолдарының деректерiн негiзге ала отырып, жоғарыда көрсетiлген тәсiлмен толтырады.
</w:t>
      </w:r>
      <w:r>
        <w:br/>
      </w:r>
      <w:r>
        <w:rPr>
          <w:rFonts w:ascii="Times New Roman"/>
          <w:b w:val="false"/>
          <w:i w:val="false"/>
          <w:color w:val="000000"/>
          <w:sz w:val="28"/>
        </w:rPr>
        <w:t>
      N СОЦФИН (денсау.сақ.) нысанының МСЕ тапсыратын денсаулық сақтау (әлеуметтiк қызмет) ұйымдары және N СОЦФИН (бiлiм) нысанының МСЕ тапсыратын бiлiм ұйымдары, жоғарыда көрсетiлген нысандар есептiлiгiн тапсырмайтын банктер, сақтандыру ұйымдары, қоғамдық және бюджеттiк ұйымдар, жеке кәсiпкерлер ЭҚЖЖ мәлiметтерiнде тек қана негiзгi қызметтiң ЭҚЖЖ кодын көрсетедi.
</w:t>
      </w:r>
      <w:r>
        <w:br/>
      </w:r>
      <w:r>
        <w:rPr>
          <w:rFonts w:ascii="Times New Roman"/>
          <w:b w:val="false"/>
          <w:i w:val="false"/>
          <w:color w:val="000000"/>
          <w:sz w:val="28"/>
        </w:rPr>
        <w:t>
      5) Есеп түрi. Көрсетiлген торкөздер Салық 
</w:t>
      </w:r>
      <w:r>
        <w:rPr>
          <w:rFonts w:ascii="Times New Roman"/>
          <w:b w:val="false"/>
          <w:i w:val="false"/>
          <w:color w:val="000000"/>
          <w:sz w:val="28"/>
        </w:rPr>
        <w:t xml:space="preserve">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Есеп түрiне қарай тиiстi торкөз белгiленедi:
</w:t>
      </w:r>
      <w:r>
        <w:br/>
      </w:r>
      <w:r>
        <w:rPr>
          <w:rFonts w:ascii="Times New Roman"/>
          <w:b w:val="false"/>
          <w:i w:val="false"/>
          <w:color w:val="000000"/>
          <w:sz w:val="28"/>
        </w:rPr>
        <w:t>
      "Бастапқы" торкөзi егер Есеп салық агентiн мемлекеттiк тiркеуден кейiн алғашқы рет берiлсе белгiленедi;
</w:t>
      </w:r>
      <w:r>
        <w:br/>
      </w:r>
      <w:r>
        <w:rPr>
          <w:rFonts w:ascii="Times New Roman"/>
          <w:b w:val="false"/>
          <w:i w:val="false"/>
          <w:color w:val="000000"/>
          <w:sz w:val="28"/>
        </w:rPr>
        <w:t>
      Келесi Есептердi беру кезiнде "Кезектi" торкөзi белгiленедi.
</w:t>
      </w:r>
      <w:r>
        <w:br/>
      </w:r>
      <w:r>
        <w:rPr>
          <w:rFonts w:ascii="Times New Roman"/>
          <w:b w:val="false"/>
          <w:i w:val="false"/>
          <w:color w:val="000000"/>
          <w:sz w:val="28"/>
        </w:rPr>
        <w:t>
      Берiлген Есепке өзгерiстер мен толықтырулар енгiзiлген жағдайда "Қосымша" торкөзi белгiленедi.
</w:t>
      </w:r>
      <w:r>
        <w:br/>
      </w:r>
      <w:r>
        <w:rPr>
          <w:rFonts w:ascii="Times New Roman"/>
          <w:b w:val="false"/>
          <w:i w:val="false"/>
          <w:color w:val="000000"/>
          <w:sz w:val="28"/>
        </w:rPr>
        <w:t>
      "Хабарлама бойынша" деген торкөз егер салық агентi оның негiзiнде бұрын берiлген Есепке өзгерiстер мен толықтырулар енгiзу талап етiлетiн Салық кодексiнiң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тармақшасында көзделген хабарламаны алса белгiленедi. Бұл жағдайда салық агентi "Хабарлама бойынша" және "Қосымша" деген торкөздердi бiр уақытта белгiлейдi.
</w:t>
      </w:r>
      <w:r>
        <w:br/>
      </w:r>
      <w:r>
        <w:rPr>
          <w:rFonts w:ascii="Times New Roman"/>
          <w:b w:val="false"/>
          <w:i w:val="false"/>
          <w:color w:val="000000"/>
          <w:sz w:val="28"/>
        </w:rPr>
        <w:t>
      Тарату (қайта құру) жағдайында "Тарату" торкөзi белгiленедi.
</w:t>
      </w:r>
      <w:r>
        <w:br/>
      </w:r>
      <w:r>
        <w:rPr>
          <w:rFonts w:ascii="Times New Roman"/>
          <w:b w:val="false"/>
          <w:i w:val="false"/>
          <w:color w:val="000000"/>
          <w:sz w:val="28"/>
        </w:rPr>
        <w:t>
      6) хабарламаның нөмiрi мен күнi хабарлама бойынша қосымша Есеп берiлген жағдайда толтырылады;
</w:t>
      </w:r>
      <w:r>
        <w:br/>
      </w:r>
      <w:r>
        <w:rPr>
          <w:rFonts w:ascii="Times New Roman"/>
          <w:b w:val="false"/>
          <w:i w:val="false"/>
          <w:color w:val="000000"/>
          <w:sz w:val="28"/>
        </w:rPr>
        <w:t>
      7) Осы Ережелердiң 18-тармағына сәйкес валюта коды;
</w:t>
      </w:r>
      <w:r>
        <w:br/>
      </w:r>
      <w:r>
        <w:rPr>
          <w:rFonts w:ascii="Times New Roman"/>
          <w:b w:val="false"/>
          <w:i w:val="false"/>
          <w:color w:val="000000"/>
          <w:sz w:val="28"/>
        </w:rPr>
        <w:t>
      8) Қазақстан Республикасының аумағында қызметтi жүзеге асыратын және салық агентiнен салық кезеңiнiң әр айы үшiн төлем көзiнен салық салуға жататын табыс алатын резидент емес - заңды тұлғалардың санын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"Есептiк көрсеткiштер" бөлiмiнде:
</w:t>
      </w:r>
      <w:r>
        <w:br/>
      </w:r>
      <w:r>
        <w:rPr>
          <w:rFonts w:ascii="Times New Roman"/>
          <w:b w:val="false"/>
          <w:i w:val="false"/>
          <w:color w:val="000000"/>
          <w:sz w:val="28"/>
        </w:rPr>
        <w:t>
      1) 101.06.001 жолы салық кезеңiнiң әр айының басына және тұтас салық кезеңi үшiн резидент емеске төленген табыстардың жиынтық сомаларын көрсетуге арналған және қосымша нысандардың тиiстi деректерiн жиынтықтау жолымен толтырылады;
</w:t>
      </w:r>
      <w:r>
        <w:br/>
      </w:r>
      <w:r>
        <w:rPr>
          <w:rFonts w:ascii="Times New Roman"/>
          <w:b w:val="false"/>
          <w:i w:val="false"/>
          <w:color w:val="000000"/>
          <w:sz w:val="28"/>
        </w:rPr>
        <w:t>
      2) 101.06.002 жолы салық кезеңiнiң әр есептi айы және тұтас есептi салық кезеңi үшiн алдыңғы күнтiзбелiк жылдың iшiнде резидент еместерге төленбеген, бiрақ алдыңғы салық кезеңнiң қорытындысы бойынша декларацияда салық агентi шегерiмдерге жатқызған табыстардың жиынтық сомаларын көрсетуге арналған және қосымша нысандардың тиiстi деректерiн жиынтықтау жолымен толтырылады;
</w:t>
      </w:r>
      <w:r>
        <w:br/>
      </w:r>
      <w:r>
        <w:rPr>
          <w:rFonts w:ascii="Times New Roman"/>
          <w:b w:val="false"/>
          <w:i w:val="false"/>
          <w:color w:val="000000"/>
          <w:sz w:val="28"/>
        </w:rPr>
        <w:t>
      3) 101.06.003 жолы салық кезеңiнiң әр айы және тұтас салық кезеңi үшiн Салық кодексi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аударылуы тиiс табыс салығының сомаларын көрсетуге арналған және қосымша нысандардың тиiстi деректерiн жиынтықтау жолымен толтырылады;
</w:t>
      </w:r>
      <w:r>
        <w:br/>
      </w:r>
      <w:r>
        <w:rPr>
          <w:rFonts w:ascii="Times New Roman"/>
          <w:b w:val="false"/>
          <w:i w:val="false"/>
          <w:color w:val="000000"/>
          <w:sz w:val="28"/>
        </w:rPr>
        <w:t>
      4) 101.06.004 жолы Салық кодексi 181-бабының 2) тармақшасына сәйкес бюджетке аударылуы тиiс резидент еместерге алдыңғы күнтiзбелiк жылдың iшiнде төленбеген, бiрақ есептi кезеңнiң әр есептi айы үшiн және тұтас есептi салық кезеңi үшiн салық агентi өткен салық кезеңiнiң қорытындысы бойынша декларацияда шегерiмдерге жатқызған табыстардың жиынтық сомаларын көрсетуге арналған және қосымша нысандардың тиiстi деректерiн жиынтықтау жолымен толтырылады;
</w:t>
      </w:r>
      <w:r>
        <w:br/>
      </w:r>
      <w:r>
        <w:rPr>
          <w:rFonts w:ascii="Times New Roman"/>
          <w:b w:val="false"/>
          <w:i w:val="false"/>
          <w:color w:val="000000"/>
          <w:sz w:val="28"/>
        </w:rPr>
        <w:t>
      5) 101.06.005 жолы салық кезеңiнiң әр айы үшiн және тұтас салық кезеңi үшiн Салық кодексiнiң 
</w:t>
      </w:r>
      <w:r>
        <w:rPr>
          <w:rFonts w:ascii="Times New Roman"/>
          <w:b w:val="false"/>
          <w:i w:val="false"/>
          <w:color w:val="000000"/>
          <w:sz w:val="28"/>
        </w:rPr>
        <w:t xml:space="preserve"> 181 </w:t>
      </w:r>
      <w:r>
        <w:rPr>
          <w:rFonts w:ascii="Times New Roman"/>
          <w:b w:val="false"/>
          <w:i w:val="false"/>
          <w:color w:val="000000"/>
          <w:sz w:val="28"/>
        </w:rPr>
        <w:t>
 және (немесе) 
</w:t>
      </w:r>
      <w:r>
        <w:rPr>
          <w:rFonts w:ascii="Times New Roman"/>
          <w:b w:val="false"/>
          <w:i w:val="false"/>
          <w:color w:val="000000"/>
          <w:sz w:val="28"/>
        </w:rPr>
        <w:t xml:space="preserve"> 198-баптарына </w:t>
      </w:r>
      <w:r>
        <w:rPr>
          <w:rFonts w:ascii="Times New Roman"/>
          <w:b w:val="false"/>
          <w:i w:val="false"/>
          <w:color w:val="000000"/>
          <w:sz w:val="28"/>
        </w:rPr>
        <w:t>
 сәйкес бюджетке немесе шартты банк салымына аударылуға жататын табыс салығының жиынтық сомаларын көрсетуге арналған және 101.06.003 және 101.06.004 жолдарының деректерiн жиынтықтау жолымен толтырылады;
</w:t>
      </w:r>
      <w:r>
        <w:br/>
      </w:r>
      <w:r>
        <w:rPr>
          <w:rFonts w:ascii="Times New Roman"/>
          <w:b w:val="false"/>
          <w:i w:val="false"/>
          <w:color w:val="000000"/>
          <w:sz w:val="28"/>
        </w:rPr>
        <w:t>
      6) 101.06.006 жолы салық кезеңiнiң әр айы үшiн және тұтас салық кезеңi үшiн Салық кодексiнiң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аударылған табыс салығының жиынтық сомаларын көрсетуге арналған және қосымша нысандардың тиiстi деректерiн жиынтықтау жолымен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Есепке 1-қосымша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дивидендтi алушы резидент еместiң толық атауы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Е бағанында резидент емес - салық төлеушiнiң салық агентiнiң жарғылық капиталындағы акция/қатысу үлесiн алу күнi көрсетiледi;
</w:t>
      </w:r>
      <w:r>
        <w:br/>
      </w:r>
      <w:r>
        <w:rPr>
          <w:rFonts w:ascii="Times New Roman"/>
          <w:b w:val="false"/>
          <w:i w:val="false"/>
          <w:color w:val="000000"/>
          <w:sz w:val="28"/>
        </w:rPr>
        <w:t>
      6) F бағанында салық агентiнiң жарғылық капиталында акция/қатысу үлесiнiң жалпы құны көрсетiледi;
</w:t>
      </w:r>
      <w:r>
        <w:br/>
      </w:r>
      <w:r>
        <w:rPr>
          <w:rFonts w:ascii="Times New Roman"/>
          <w:b w:val="false"/>
          <w:i w:val="false"/>
          <w:color w:val="000000"/>
          <w:sz w:val="28"/>
        </w:rPr>
        <w:t>
      7) G бағанында В бағанында көрсетiлген резидент еместiң салық агентiнiң жарғылық капиталындағы акциялары/үлесi процентпен көрсетiледi;
</w:t>
      </w:r>
      <w:r>
        <w:br/>
      </w:r>
      <w:r>
        <w:rPr>
          <w:rFonts w:ascii="Times New Roman"/>
          <w:b w:val="false"/>
          <w:i w:val="false"/>
          <w:color w:val="000000"/>
          <w:sz w:val="28"/>
        </w:rPr>
        <w:t>
      8) Н бағанында тиiстi кезеңнiң басына төленбеген дивидендтер сомасы көрсетiледi;
</w:t>
      </w:r>
      <w:r>
        <w:br/>
      </w:r>
      <w:r>
        <w:rPr>
          <w:rFonts w:ascii="Times New Roman"/>
          <w:b w:val="false"/>
          <w:i w:val="false"/>
          <w:color w:val="000000"/>
          <w:sz w:val="28"/>
        </w:rPr>
        <w:t>
      9) I бағанында есептелген дивидендтер сомасы көрсетiледi;
</w:t>
      </w:r>
      <w:r>
        <w:br/>
      </w:r>
      <w:r>
        <w:rPr>
          <w:rFonts w:ascii="Times New Roman"/>
          <w:b w:val="false"/>
          <w:i w:val="false"/>
          <w:color w:val="000000"/>
          <w:sz w:val="28"/>
        </w:rPr>
        <w:t>
      Операциялар шетелдiк валютада жасалған кезде, аталған бағанда операцияларды жасау (табысты есептеу) күнiне валюта айырбастаудың рыноктық бағамын қолданумен, Қазақстан Республикасының ұлттық валютасында қайта есептелген, есептелген дивидендтердiң сомасы көрсетiледi;
</w:t>
      </w:r>
      <w:r>
        <w:br/>
      </w:r>
      <w:r>
        <w:rPr>
          <w:rFonts w:ascii="Times New Roman"/>
          <w:b w:val="false"/>
          <w:i w:val="false"/>
          <w:color w:val="000000"/>
          <w:sz w:val="28"/>
        </w:rPr>
        <w:t>
      10) J бағанында халықаралық шартпен немесе Салық кодексiнiң 180-бабымен белгiленген, дивидендтерге табыс салығының ставкасы көрсетiледi;
</w:t>
      </w:r>
      <w:r>
        <w:br/>
      </w:r>
      <w:r>
        <w:rPr>
          <w:rFonts w:ascii="Times New Roman"/>
          <w:b w:val="false"/>
          <w:i w:val="false"/>
          <w:color w:val="000000"/>
          <w:sz w:val="28"/>
        </w:rPr>
        <w:t>
      11) K бағанында осы Ережелердiң 20-тармағына сәйкес халықаралық шарт түрiнiң коды көрсетiледi, осыған сәйкес I бағанында көрсетiлген табысқа қатысты, Салық кодексiнде белгiленген тәртiптен ерекшеленетiн салық салу тәртiбi қарастырылған;
</w:t>
      </w:r>
      <w:r>
        <w:br/>
      </w:r>
      <w:r>
        <w:rPr>
          <w:rFonts w:ascii="Times New Roman"/>
          <w:b w:val="false"/>
          <w:i w:val="false"/>
          <w:color w:val="000000"/>
          <w:sz w:val="28"/>
        </w:rPr>
        <w:t>
      12) L бағанында халықаралық шарттың атауы көрсетiледi, осыған сәйкес I бағанында көрсетiлген табысқа қатысты, Салық кодексiнде белгiленген тәртiптен ерекшеленетiн салық салу тәртiбi қарастырылған.
</w:t>
      </w:r>
      <w:r>
        <w:br/>
      </w:r>
      <w:r>
        <w:rPr>
          <w:rFonts w:ascii="Times New Roman"/>
          <w:b w:val="false"/>
          <w:i w:val="false"/>
          <w:color w:val="000000"/>
          <w:sz w:val="28"/>
        </w:rPr>
        <w:t>
      Көрсетiлген баған, егер салық төлеушi K бағанында осы Ережелердiң 20-тармағына сәйкес халықаралық шарт түрiнiң кодын 22 "Өзге де халықаралық шарттар (келiсiмдер, конвенциялар)" деп көрсеткен жағдайда ғана толтырылуға жатады;
</w:t>
      </w:r>
      <w:r>
        <w:br/>
      </w:r>
      <w:r>
        <w:rPr>
          <w:rFonts w:ascii="Times New Roman"/>
          <w:b w:val="false"/>
          <w:i w:val="false"/>
          <w:color w:val="000000"/>
          <w:sz w:val="28"/>
        </w:rPr>
        <w:t>
      13) N бағанында осы Ереженiң 17-тармағына сәйкес халықаралық шарт жасалған елдiң коды көрсетiледi.
</w:t>
      </w:r>
      <w:r>
        <w:br/>
      </w:r>
      <w:r>
        <w:rPr>
          <w:rFonts w:ascii="Times New Roman"/>
          <w:b w:val="false"/>
          <w:i w:val="false"/>
          <w:color w:val="000000"/>
          <w:sz w:val="28"/>
        </w:rPr>
        <w:t>
      Көрсетiлген баған, егер салық төлеушi мемлекетаралық немесе үкiметаралық шарттың ережелерiн қолданған жағдайда толтырылады;
</w:t>
      </w:r>
      <w:r>
        <w:br/>
      </w:r>
      <w:r>
        <w:rPr>
          <w:rFonts w:ascii="Times New Roman"/>
          <w:b w:val="false"/>
          <w:i w:val="false"/>
          <w:color w:val="000000"/>
          <w:sz w:val="28"/>
        </w:rPr>
        <w:t>
      14) N бағанында I және J бағандары көрсеткiштерiнiң туындысы ретiнде есептелген, есептелген дивидендтерден табыс салығының сомасы көрсетiледi;
</w:t>
      </w:r>
      <w:r>
        <w:br/>
      </w:r>
      <w:r>
        <w:rPr>
          <w:rFonts w:ascii="Times New Roman"/>
          <w:b w:val="false"/>
          <w:i w:val="false"/>
          <w:color w:val="000000"/>
          <w:sz w:val="28"/>
        </w:rPr>
        <w:t>
      15) О бағанында табысты есептеу және төлеу күндерiне валюта айырбастаудың рыноктық бағамдары арасында пайда болған оң немесе терiс бағамдық айырманың сомасы көрсетiледi;
</w:t>
      </w:r>
      <w:r>
        <w:br/>
      </w:r>
      <w:r>
        <w:rPr>
          <w:rFonts w:ascii="Times New Roman"/>
          <w:b w:val="false"/>
          <w:i w:val="false"/>
          <w:color w:val="000000"/>
          <w:sz w:val="28"/>
        </w:rPr>
        <w:t>
      16) Р бағанында төленген дивидендтердiң сомасы көрсетiледi.
</w:t>
      </w:r>
      <w:r>
        <w:br/>
      </w:r>
      <w:r>
        <w:rPr>
          <w:rFonts w:ascii="Times New Roman"/>
          <w:b w:val="false"/>
          <w:i w:val="false"/>
          <w:color w:val="000000"/>
          <w:sz w:val="28"/>
        </w:rPr>
        <w:t>
      Операциялар шетелдiк валютада жасалған кезде, аталған бағанда табысты төлеу күнiне валюта айырбастаудың рыноктық бағамын қолданумен, Қазақстан Республикасының ұлттық валютасында қайта есептелген, төленген дивидендтердiң сомасы көрсетiледi;
</w:t>
      </w:r>
      <w:r>
        <w:br/>
      </w:r>
      <w:r>
        <w:rPr>
          <w:rFonts w:ascii="Times New Roman"/>
          <w:b w:val="false"/>
          <w:i w:val="false"/>
          <w:color w:val="000000"/>
          <w:sz w:val="28"/>
        </w:rPr>
        <w:t>
      17) Q бағанында Салық кодексi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төленуi тиiстi резидент еместерге есептелген және төленген дивидендтерден табыс салығының сомасы көрсетiледi.
</w:t>
      </w:r>
      <w:r>
        <w:br/>
      </w:r>
      <w:r>
        <w:rPr>
          <w:rFonts w:ascii="Times New Roman"/>
          <w:b w:val="false"/>
          <w:i w:val="false"/>
          <w:color w:val="000000"/>
          <w:sz w:val="28"/>
        </w:rPr>
        <w:t>
      Операциялар (табысты төлеу) шетелдiк валютада жасалған кезде, аталған бағанда табысты төлеу күніне валюта айырбастудың рыноктық бағамен қолданумен, Қазақстан Республикасының ұлттық валютасында қайта есептелген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Есепке 2-қосымша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сыйақыны алушы резидент еместiң толық атауы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Е бағанында резидент емес - салық төлеушiге төленетiн сыйақының түрi көрсетiледi;
</w:t>
      </w:r>
      <w:r>
        <w:br/>
      </w:r>
      <w:r>
        <w:rPr>
          <w:rFonts w:ascii="Times New Roman"/>
          <w:b w:val="false"/>
          <w:i w:val="false"/>
          <w:color w:val="000000"/>
          <w:sz w:val="28"/>
        </w:rPr>
        <w:t>
      6) F бағанында борыштық бағалы қағаздардың, мүлiк немесе кредиттiң саны көрсетiледi;
</w:t>
      </w:r>
      <w:r>
        <w:br/>
      </w:r>
      <w:r>
        <w:rPr>
          <w:rFonts w:ascii="Times New Roman"/>
          <w:b w:val="false"/>
          <w:i w:val="false"/>
          <w:color w:val="000000"/>
          <w:sz w:val="28"/>
        </w:rPr>
        <w:t>
      7) G бағанында борыштық бағалы қағаздардың, мүлiк және (немесе) кредиттiң (займ) жалпы номинальдық құны көрсетiледi;
</w:t>
      </w:r>
      <w:r>
        <w:br/>
      </w:r>
      <w:r>
        <w:rPr>
          <w:rFonts w:ascii="Times New Roman"/>
          <w:b w:val="false"/>
          <w:i w:val="false"/>
          <w:color w:val="000000"/>
          <w:sz w:val="28"/>
        </w:rPr>
        <w:t>
      8) Н бағанында борыштық бағалы қағаздарды сатып алу күнi немесе мүлiк немесе кредиттi (займды) алу күнi көрсетiледi;
</w:t>
      </w:r>
      <w:r>
        <w:br/>
      </w:r>
      <w:r>
        <w:rPr>
          <w:rFonts w:ascii="Times New Roman"/>
          <w:b w:val="false"/>
          <w:i w:val="false"/>
          <w:color w:val="000000"/>
          <w:sz w:val="28"/>
        </w:rPr>
        <w:t>
      9) I бағанында салық кезеңiнiң басына төленбеген сыйақылардың сомасы көрсетiледi;
</w:t>
      </w:r>
      <w:r>
        <w:br/>
      </w:r>
      <w:r>
        <w:rPr>
          <w:rFonts w:ascii="Times New Roman"/>
          <w:b w:val="false"/>
          <w:i w:val="false"/>
          <w:color w:val="000000"/>
          <w:sz w:val="28"/>
        </w:rPr>
        <w:t>
      10) J бағанында есептелген сыйақылардың сомасы көрсетiледi.
</w:t>
      </w:r>
      <w:r>
        <w:br/>
      </w:r>
      <w:r>
        <w:rPr>
          <w:rFonts w:ascii="Times New Roman"/>
          <w:b w:val="false"/>
          <w:i w:val="false"/>
          <w:color w:val="000000"/>
          <w:sz w:val="28"/>
        </w:rPr>
        <w:t>
      Операциялар шетелдiк валютада жасалған кезде, аталған бағанда операцияларды жасау (табысты есептеу) күнiне валюта айырбастаудың рыноктық бағамын қолданумен, Қазақстан Республикасының ұлттық валютасында қайта есептелген, есептелген сыйақылардың сомасы көрсетiледi;
</w:t>
      </w:r>
      <w:r>
        <w:br/>
      </w:r>
      <w:r>
        <w:rPr>
          <w:rFonts w:ascii="Times New Roman"/>
          <w:b w:val="false"/>
          <w:i w:val="false"/>
          <w:color w:val="000000"/>
          <w:sz w:val="28"/>
        </w:rPr>
        <w:t>
      11) K бағанында халықаралық шартпен немесе Салық кодексiнiң 
</w:t>
      </w:r>
      <w:r>
        <w:rPr>
          <w:rFonts w:ascii="Times New Roman"/>
          <w:b w:val="false"/>
          <w:i w:val="false"/>
          <w:color w:val="000000"/>
          <w:sz w:val="28"/>
        </w:rPr>
        <w:t xml:space="preserve"> 180-бабымен </w:t>
      </w:r>
      <w:r>
        <w:rPr>
          <w:rFonts w:ascii="Times New Roman"/>
          <w:b w:val="false"/>
          <w:i w:val="false"/>
          <w:color w:val="000000"/>
          <w:sz w:val="28"/>
        </w:rPr>
        <w:t>
 белгiленген, сыйақыларға табыс салығының ставкасы көрсетiледi;
</w:t>
      </w:r>
      <w:r>
        <w:br/>
      </w:r>
      <w:r>
        <w:rPr>
          <w:rFonts w:ascii="Times New Roman"/>
          <w:b w:val="false"/>
          <w:i w:val="false"/>
          <w:color w:val="000000"/>
          <w:sz w:val="28"/>
        </w:rPr>
        <w:t>
      12) L бағанында осы Ережелердiң 20-тармағына сәйкес халықаралық шарт түрiнiң коды көрсетiледi, осыған сәйкес J бағанында көрсетiлген табысқа қатысты, Салық кодексiнде белгiленген тәртiптен ерекшеленетiн салық салу тәртiбi қарастырылған;
</w:t>
      </w:r>
      <w:r>
        <w:br/>
      </w:r>
      <w:r>
        <w:rPr>
          <w:rFonts w:ascii="Times New Roman"/>
          <w:b w:val="false"/>
          <w:i w:val="false"/>
          <w:color w:val="000000"/>
          <w:sz w:val="28"/>
        </w:rPr>
        <w:t>
      13) M бағанында халықаралық шарттың атауы көрсетiледi, осыған сәйкес J бағанында көрсетiлген табысқа қатысты, Салық кодексiнде белгiленген тәртiптен ерекшеленетiн салық салу тәртiбi қарастырылған.
</w:t>
      </w:r>
      <w:r>
        <w:br/>
      </w:r>
      <w:r>
        <w:rPr>
          <w:rFonts w:ascii="Times New Roman"/>
          <w:b w:val="false"/>
          <w:i w:val="false"/>
          <w:color w:val="000000"/>
          <w:sz w:val="28"/>
        </w:rPr>
        <w:t>
      Көрсетiлген баған, егер салық төлеушi L бағанында осы Ережелердiң 20-тармағына сәйкес халықаралық шарт түрiнiң кодын 22 "Өзге де халықаралық шарттар (келiсiмдер, конвенциялар)" деп көрсеткен жағдайда ғана толтырылуға жатады;
</w:t>
      </w:r>
      <w:r>
        <w:br/>
      </w:r>
      <w:r>
        <w:rPr>
          <w:rFonts w:ascii="Times New Roman"/>
          <w:b w:val="false"/>
          <w:i w:val="false"/>
          <w:color w:val="000000"/>
          <w:sz w:val="28"/>
        </w:rPr>
        <w:t>
      14) N бағанында осы Ереженiң 17-тармағына сәйкес халықаралық шарт жасалған елдiң коды көрсетiледi.
</w:t>
      </w:r>
      <w:r>
        <w:br/>
      </w:r>
      <w:r>
        <w:rPr>
          <w:rFonts w:ascii="Times New Roman"/>
          <w:b w:val="false"/>
          <w:i w:val="false"/>
          <w:color w:val="000000"/>
          <w:sz w:val="28"/>
        </w:rPr>
        <w:t>
      Көрсетiлген баған, егер салық төлеушi мемлекетаралық немесе үкiметаралық шарттың ережелерiн қолданған жағдайда толтырылады;
</w:t>
      </w:r>
      <w:r>
        <w:br/>
      </w:r>
      <w:r>
        <w:rPr>
          <w:rFonts w:ascii="Times New Roman"/>
          <w:b w:val="false"/>
          <w:i w:val="false"/>
          <w:color w:val="000000"/>
          <w:sz w:val="28"/>
        </w:rPr>
        <w:t>
      15) О бағанында J және K көрсеткіштерінің туындысы ретiнде есептелген, есептелген сыйақылардан табыс салығының сомасы көрсетiледi;
</w:t>
      </w:r>
      <w:r>
        <w:br/>
      </w:r>
      <w:r>
        <w:rPr>
          <w:rFonts w:ascii="Times New Roman"/>
          <w:b w:val="false"/>
          <w:i w:val="false"/>
          <w:color w:val="000000"/>
          <w:sz w:val="28"/>
        </w:rPr>
        <w:t>
      16) Р бағанында табысты есептеу және төлеу немесе шегерiмге жатқызу күндерiне валюта айырбастаудың рыноктық бағамдары арасында пайда болған оң немесе терiс бағамдық айырманың сомасы көрсетiледi;
</w:t>
      </w:r>
      <w:r>
        <w:br/>
      </w:r>
      <w:r>
        <w:rPr>
          <w:rFonts w:ascii="Times New Roman"/>
          <w:b w:val="false"/>
          <w:i w:val="false"/>
          <w:color w:val="000000"/>
          <w:sz w:val="28"/>
        </w:rPr>
        <w:t>
      17) Q бағанында резидент еместерге төленген сыйақылардың сомасы көрсетiледi.
</w:t>
      </w:r>
      <w:r>
        <w:br/>
      </w:r>
      <w:r>
        <w:rPr>
          <w:rFonts w:ascii="Times New Roman"/>
          <w:b w:val="false"/>
          <w:i w:val="false"/>
          <w:color w:val="000000"/>
          <w:sz w:val="28"/>
        </w:rPr>
        <w:t>
      Операциялар (табысты төлеу) шетелдiк валютада жасалған кезде, аталған бағанда табысты төлеу күнiне валюта айырбастаудың рыноктық бағамын қолданумен, Қазақстан Республикасының ұлттық валютасында қайта есептелген, резидент еместерге төленген сыйақылардың сомасы көрсетiледi;
</w:t>
      </w:r>
      <w:r>
        <w:br/>
      </w:r>
      <w:r>
        <w:rPr>
          <w:rFonts w:ascii="Times New Roman"/>
          <w:b w:val="false"/>
          <w:i w:val="false"/>
          <w:color w:val="000000"/>
          <w:sz w:val="28"/>
        </w:rPr>
        <w:t>
      18) R бағанында алдыңғы күнтiзбелiк жылдың iшiнде резидент еместерге төленбеген, бiрақ салық агентi алдыңғы салық кезеңi үшiн қорытынды бойынша декларацияда шегерiмдерге жатқызған сыйақылардың сомалары көрсетiледi.
</w:t>
      </w:r>
      <w:r>
        <w:br/>
      </w:r>
      <w:r>
        <w:rPr>
          <w:rFonts w:ascii="Times New Roman"/>
          <w:b w:val="false"/>
          <w:i w:val="false"/>
          <w:color w:val="000000"/>
          <w:sz w:val="28"/>
        </w:rPr>
        <w:t>
      Операциялар шетелдiк валютада жасалған кезде, аталған бағанда табысты шегерiмге жатқызу күнiне валюта айырбастаудың рыноктық бағамын қолданумен, Қазақстан Республикасының ұлттық валютасында қайта есептелген салық агентi шегерiмге жатқызған резидент еместердiң төленбеген сыйақыларының сомасы көрсетiледi;
</w:t>
      </w:r>
      <w:r>
        <w:br/>
      </w:r>
      <w:r>
        <w:rPr>
          <w:rFonts w:ascii="Times New Roman"/>
          <w:b w:val="false"/>
          <w:i w:val="false"/>
          <w:color w:val="000000"/>
          <w:sz w:val="28"/>
        </w:rPr>
        <w:t>
      19) S бағанында Салық кодексi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төленуге жататын резидент еместерге есептелген және төленген сыйақылардан табыс салығының сомасы көрсетiледi.
</w:t>
      </w:r>
      <w:r>
        <w:br/>
      </w:r>
      <w:r>
        <w:rPr>
          <w:rFonts w:ascii="Times New Roman"/>
          <w:b w:val="false"/>
          <w:i w:val="false"/>
          <w:color w:val="000000"/>
          <w:sz w:val="28"/>
        </w:rPr>
        <w:t>
      Операциялар (табысты төлеу) шетелдiк валютада жасалған кезде, аталған бағанда табысты төлеу күнiне валюта айырбастаудың рыноктық бағамын қолданумен, Қазақстан Республикасының ұлттық валютасында қайта есептелген табыс салығының сомасы көрсетiледi;
</w:t>
      </w:r>
      <w:r>
        <w:br/>
      </w:r>
      <w:r>
        <w:rPr>
          <w:rFonts w:ascii="Times New Roman"/>
          <w:b w:val="false"/>
          <w:i w:val="false"/>
          <w:color w:val="000000"/>
          <w:sz w:val="28"/>
        </w:rPr>
        <w:t>
      20) Т бағанында алдыңғы күнтiзбелiк жылдың iшiнде төленбеген, алайда салық агентi шегерiмге жатқызған резидент еместердiң сыйақыларынан Салық кодексi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аударылуға жататын табыс салығының сомасы көрсетiледi.
</w:t>
      </w:r>
      <w:r>
        <w:br/>
      </w:r>
      <w:r>
        <w:rPr>
          <w:rFonts w:ascii="Times New Roman"/>
          <w:b w:val="false"/>
          <w:i w:val="false"/>
          <w:color w:val="000000"/>
          <w:sz w:val="28"/>
        </w:rPr>
        <w:t>
      Операциялар шетелдiк валютада жасалған кезде, аталған бағанда табысты шегерiмге жатқызу күнiне валюта айырбастаудың рыноктық бағамын қолданумен, Қазақстан Республикасының ұлттық валютасында қайта есептелген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Есепке 3-қосымша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сыйақыны алушы резидент еместiң толық атауы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Е бағанында халықаралық шарттың немесе Салық кодексінің
</w:t>
      </w:r>
      <w:r>
        <w:br/>
      </w:r>
      <w:r>
        <w:rPr>
          <w:rFonts w:ascii="Times New Roman"/>
          <w:b w:val="false"/>
          <w:i w:val="false"/>
          <w:color w:val="000000"/>
          <w:sz w:val="28"/>
        </w:rPr>
        <w:t>
</w:t>
      </w:r>
      <w:r>
        <w:rPr>
          <w:rFonts w:ascii="Times New Roman"/>
          <w:b w:val="false"/>
          <w:i w:val="false"/>
          <w:color w:val="000000"/>
          <w:sz w:val="28"/>
        </w:rPr>
        <w:t xml:space="preserve"> 10-бабының </w:t>
      </w:r>
      <w:r>
        <w:rPr>
          <w:rFonts w:ascii="Times New Roman"/>
          <w:b w:val="false"/>
          <w:i w:val="false"/>
          <w:color w:val="000000"/>
          <w:sz w:val="28"/>
        </w:rPr>
        <w:t>
 ережесiне сәйкес роялтидiң түрi көрсетiледi;
</w:t>
      </w:r>
      <w:r>
        <w:br/>
      </w:r>
      <w:r>
        <w:rPr>
          <w:rFonts w:ascii="Times New Roman"/>
          <w:b w:val="false"/>
          <w:i w:val="false"/>
          <w:color w:val="000000"/>
          <w:sz w:val="28"/>
        </w:rPr>
        <w:t>
      6) F бағанында осы Ережелердiң 17-тармағына сәйкес оған қатысты роялти туындайтын құқық немесе мүлiктi тiркеу елiнiң коды көрсетiледi;
</w:t>
      </w:r>
      <w:r>
        <w:br/>
      </w:r>
      <w:r>
        <w:rPr>
          <w:rFonts w:ascii="Times New Roman"/>
          <w:b w:val="false"/>
          <w:i w:val="false"/>
          <w:color w:val="000000"/>
          <w:sz w:val="28"/>
        </w:rPr>
        <w:t>
      7) G бағанында оған қатысты роялти туындайтын құқық немесе мүлiктiң тiркеу нөмiрi көрсетiледi;
</w:t>
      </w:r>
      <w:r>
        <w:br/>
      </w:r>
      <w:r>
        <w:rPr>
          <w:rFonts w:ascii="Times New Roman"/>
          <w:b w:val="false"/>
          <w:i w:val="false"/>
          <w:color w:val="000000"/>
          <w:sz w:val="28"/>
        </w:rPr>
        <w:t>
      8) Н бағанында оған сәйкес роялти туындайтын салық агентi-пайдаланушы және резидент емес арасында жасалған шарттың нөмiрi мен күнi көрсетiледi;
</w:t>
      </w:r>
      <w:r>
        <w:br/>
      </w:r>
      <w:r>
        <w:rPr>
          <w:rFonts w:ascii="Times New Roman"/>
          <w:b w:val="false"/>
          <w:i w:val="false"/>
          <w:color w:val="000000"/>
          <w:sz w:val="28"/>
        </w:rPr>
        <w:t>
      9) I бағанында салық агентi-пайдаланушының құқықтар мен мүлiктердi пайдалану мерзiмi көрсетiледi;
</w:t>
      </w:r>
      <w:r>
        <w:br/>
      </w:r>
      <w:r>
        <w:rPr>
          <w:rFonts w:ascii="Times New Roman"/>
          <w:b w:val="false"/>
          <w:i w:val="false"/>
          <w:color w:val="000000"/>
          <w:sz w:val="28"/>
        </w:rPr>
        <w:t>
      10) J бағанында салық кезеңiнiң басына төленбеген роялтидiң сомасы көрсетiледi;
</w:t>
      </w:r>
      <w:r>
        <w:br/>
      </w:r>
      <w:r>
        <w:rPr>
          <w:rFonts w:ascii="Times New Roman"/>
          <w:b w:val="false"/>
          <w:i w:val="false"/>
          <w:color w:val="000000"/>
          <w:sz w:val="28"/>
        </w:rPr>
        <w:t>
      11) K бағанында есептелген роялтидiң сомасы көрсетiледi.
</w:t>
      </w:r>
      <w:r>
        <w:br/>
      </w:r>
      <w:r>
        <w:rPr>
          <w:rFonts w:ascii="Times New Roman"/>
          <w:b w:val="false"/>
          <w:i w:val="false"/>
          <w:color w:val="000000"/>
          <w:sz w:val="28"/>
        </w:rPr>
        <w:t>
      Операциялар шетелдiк валютада жасалған кезде, аталған бағанда операцияларды жасау (табысты есептеу) күнiне валюта айырбастаудың рыноктық бағамын қолданумен, Қазақстан Республикасының ұлттық валютасында қайта есептелген, есептелген роялти сомасы көрсетiледi;
</w:t>
      </w:r>
      <w:r>
        <w:br/>
      </w:r>
      <w:r>
        <w:rPr>
          <w:rFonts w:ascii="Times New Roman"/>
          <w:b w:val="false"/>
          <w:i w:val="false"/>
          <w:color w:val="000000"/>
          <w:sz w:val="28"/>
        </w:rPr>
        <w:t>
      12) L бағанында халықаралық шартпен немесе Салық кодексiнiң 
</w:t>
      </w:r>
      <w:r>
        <w:rPr>
          <w:rFonts w:ascii="Times New Roman"/>
          <w:b w:val="false"/>
          <w:i w:val="false"/>
          <w:color w:val="000000"/>
          <w:sz w:val="28"/>
        </w:rPr>
        <w:t xml:space="preserve"> 180-бабымен </w:t>
      </w:r>
      <w:r>
        <w:rPr>
          <w:rFonts w:ascii="Times New Roman"/>
          <w:b w:val="false"/>
          <w:i w:val="false"/>
          <w:color w:val="000000"/>
          <w:sz w:val="28"/>
        </w:rPr>
        <w:t>
 белгiленген табыстарға салық ставкасы көрсетiледi;
</w:t>
      </w:r>
      <w:r>
        <w:br/>
      </w:r>
      <w:r>
        <w:rPr>
          <w:rFonts w:ascii="Times New Roman"/>
          <w:b w:val="false"/>
          <w:i w:val="false"/>
          <w:color w:val="000000"/>
          <w:sz w:val="28"/>
        </w:rPr>
        <w:t>
      13) М бағанында осы Ережелердiң 20-тармағына сәйкес халықаралық шарт түрiнiң коды көрсетiледi, осыған сәйкес K бағанында көрсетiлген табысқа қатысты, Салық кодексiнде белгiленген тәртiптен ерекшеленетiн салық салу тәртiбi қарастырылған;
</w:t>
      </w:r>
      <w:r>
        <w:br/>
      </w:r>
      <w:r>
        <w:rPr>
          <w:rFonts w:ascii="Times New Roman"/>
          <w:b w:val="false"/>
          <w:i w:val="false"/>
          <w:color w:val="000000"/>
          <w:sz w:val="28"/>
        </w:rPr>
        <w:t>
      14) N бағанында халықаралық шарттың атауы көрсетiледi, осыған сәйкес K бағанында көрсетiлген табысқа қатысты, Салық кодексiнде белгiленген тәртiптен ерекшеленетiн салық салу тәртiбi қарастырылған;
</w:t>
      </w:r>
      <w:r>
        <w:br/>
      </w:r>
      <w:r>
        <w:rPr>
          <w:rFonts w:ascii="Times New Roman"/>
          <w:b w:val="false"/>
          <w:i w:val="false"/>
          <w:color w:val="000000"/>
          <w:sz w:val="28"/>
        </w:rPr>
        <w:t>
      Көрсетiлген баған, егер салық төлеушi М бағанында осы Ережелердiң 20-тармағына сәйкес халықаралық шарт түрiнiң кодын 22 "Өзге де халықаралық шарттар (келiсiмдер, конвенциялар)" деп көрсеткен жағдайда ғана толтырылуға жатады;
</w:t>
      </w:r>
      <w:r>
        <w:br/>
      </w:r>
      <w:r>
        <w:rPr>
          <w:rFonts w:ascii="Times New Roman"/>
          <w:b w:val="false"/>
          <w:i w:val="false"/>
          <w:color w:val="000000"/>
          <w:sz w:val="28"/>
        </w:rPr>
        <w:t>
      15) О бағанында осы Ереженiң 17-тармағына сәйкес халықаралық шарт жасалған елдiң коды көрсетiледi.
</w:t>
      </w:r>
      <w:r>
        <w:br/>
      </w:r>
      <w:r>
        <w:rPr>
          <w:rFonts w:ascii="Times New Roman"/>
          <w:b w:val="false"/>
          <w:i w:val="false"/>
          <w:color w:val="000000"/>
          <w:sz w:val="28"/>
        </w:rPr>
        <w:t>
      Көрсетiлген баған, егер салық төлеушi мемлекетаралық немесе үкiметаралық шарттың ережелерiн қолданған жағдайда толтырылады;
</w:t>
      </w:r>
      <w:r>
        <w:br/>
      </w:r>
      <w:r>
        <w:rPr>
          <w:rFonts w:ascii="Times New Roman"/>
          <w:b w:val="false"/>
          <w:i w:val="false"/>
          <w:color w:val="000000"/>
          <w:sz w:val="28"/>
        </w:rPr>
        <w:t>
      16) Р бағанында K және L бағандары көрсеткiштерiнiң туындысы ретiнде есептелген, есептелген роялтиден табыс салығының сомасы көрсетiледi;
</w:t>
      </w:r>
      <w:r>
        <w:br/>
      </w:r>
      <w:r>
        <w:rPr>
          <w:rFonts w:ascii="Times New Roman"/>
          <w:b w:val="false"/>
          <w:i w:val="false"/>
          <w:color w:val="000000"/>
          <w:sz w:val="28"/>
        </w:rPr>
        <w:t>
      17) Q бағанында табысты есептеу және төлеу немесе шегерiмге жатқызу күндерiне валюта айырбастаудың рыноктық бағамдары арасында пайда болған оң немесе терiс бағамдық айырманың сомасы көрсетiледi;
</w:t>
      </w:r>
      <w:r>
        <w:br/>
      </w:r>
      <w:r>
        <w:rPr>
          <w:rFonts w:ascii="Times New Roman"/>
          <w:b w:val="false"/>
          <w:i w:val="false"/>
          <w:color w:val="000000"/>
          <w:sz w:val="28"/>
        </w:rPr>
        <w:t>
      18) R бағанында резидент еместерге төленген табыстардың сомасы көрсетiледi.
</w:t>
      </w:r>
      <w:r>
        <w:br/>
      </w:r>
      <w:r>
        <w:rPr>
          <w:rFonts w:ascii="Times New Roman"/>
          <w:b w:val="false"/>
          <w:i w:val="false"/>
          <w:color w:val="000000"/>
          <w:sz w:val="28"/>
        </w:rPr>
        <w:t>
      Операциялар (табысты төлеу) шетелдiк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роялтидiң резидент еместерге төленген сомасы көрсетiледi;
</w:t>
      </w:r>
      <w:r>
        <w:br/>
      </w:r>
      <w:r>
        <w:rPr>
          <w:rFonts w:ascii="Times New Roman"/>
          <w:b w:val="false"/>
          <w:i w:val="false"/>
          <w:color w:val="000000"/>
          <w:sz w:val="28"/>
        </w:rPr>
        <w:t>
      19) S бағанында алдыңғы күнтiзбелiк жылдың iшiнде резидент еместерге төленбеген, бiрақ салық агентi алдыңғы салық кезеңi үшiн қорытынды бойынша декларацияда шегерiмге жатқызған роялтидiң сомасы көрсетiледi.
</w:t>
      </w:r>
      <w:r>
        <w:br/>
      </w:r>
      <w:r>
        <w:rPr>
          <w:rFonts w:ascii="Times New Roman"/>
          <w:b w:val="false"/>
          <w:i w:val="false"/>
          <w:color w:val="000000"/>
          <w:sz w:val="28"/>
        </w:rPr>
        <w:t>
      Операциялар шетелдiк валютада жасалған кезде, аталған бағанда табысты шегерiмге жатқызу күнiне валюта айырбастаудың рыноктық бағамын қолданумен, Қазақстан Республикасының ұлттық валютасында қайта есептелген, салық агентi шегерiмге жатқызған резидент еместерге төленбеген роялтидiң сомасы көрсетiледi;
</w:t>
      </w:r>
      <w:r>
        <w:br/>
      </w:r>
      <w:r>
        <w:rPr>
          <w:rFonts w:ascii="Times New Roman"/>
          <w:b w:val="false"/>
          <w:i w:val="false"/>
          <w:color w:val="000000"/>
          <w:sz w:val="28"/>
        </w:rPr>
        <w:t>
      20) Т бағанында Салық кодексi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резидент еместерге есептелген және төленген роялтиден табыс салығының сомасы көрсетiледi.
</w:t>
      </w:r>
      <w:r>
        <w:br/>
      </w:r>
      <w:r>
        <w:rPr>
          <w:rFonts w:ascii="Times New Roman"/>
          <w:b w:val="false"/>
          <w:i w:val="false"/>
          <w:color w:val="000000"/>
          <w:sz w:val="28"/>
        </w:rPr>
        <w:t>
      Операциялар (табысты төлеу) шетелдiк валютада жасалған кезде, аталған бағанда табысты төлеу күнiне валюта айырбастаудың рыноктық бағамын қолданумен, Қазақстан Республикасының ұлттық валютасында қайта есептелген табыс салығының сомасы көрсетiледi;
</w:t>
      </w:r>
      <w:r>
        <w:br/>
      </w:r>
      <w:r>
        <w:rPr>
          <w:rFonts w:ascii="Times New Roman"/>
          <w:b w:val="false"/>
          <w:i w:val="false"/>
          <w:color w:val="000000"/>
          <w:sz w:val="28"/>
        </w:rPr>
        <w:t>
      21) U бағанында алдыңғы күнтiзбелiк жылдың iшiнде төленбеген, бiрақ алдыңғы күнтiзбелiк жыл үшiн қорытынды бойынша салық агентi шегерiмге жатқызған, Салық кодексi 181-бабының 2) тармақшасына сәйкес бюджетке аударылуға жататын резидент еместердiң роялтиiнен табыс салығының сомасы көрсетiледi.
</w:t>
      </w:r>
      <w:r>
        <w:br/>
      </w:r>
      <w:r>
        <w:rPr>
          <w:rFonts w:ascii="Times New Roman"/>
          <w:b w:val="false"/>
          <w:i w:val="false"/>
          <w:color w:val="000000"/>
          <w:sz w:val="28"/>
        </w:rPr>
        <w:t>
      Операциялар шетелдiк валютада жасалған кезде, аталған бағанда табысты шегерiмге жатқызу күнiне валюта айырбастаудың рыноктық бағамын қолданумен, Қазақстан Республикасының ұлттық валютасында қайта есептелген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Есепке 4-қосымша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табысты алушы резидент еместiң толық атауы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Е бағанында Қазақстан Республикасында жұмыстарды (қызмет көрсетулердi) орындауға келiсiм-шарт (шарт, келiсiм) бойынша резидент емеспен Қазақстан Республикасындағы көздерден алынған табыс түрiнiң осы Ережелердiң 19-тармағына сәйкес коды көрсетiледi;
</w:t>
      </w:r>
      <w:r>
        <w:br/>
      </w:r>
      <w:r>
        <w:rPr>
          <w:rFonts w:ascii="Times New Roman"/>
          <w:b w:val="false"/>
          <w:i w:val="false"/>
          <w:color w:val="000000"/>
          <w:sz w:val="28"/>
        </w:rPr>
        <w:t>
      6) F бағанында резидент емес пен жұмыстарды (қызмет көрсетулердi) тапсырыс берушi - салық агентi арасында жасалған келiсiм-шарттың (шарттың, келiсiмнiң) нөмiрi мен күнi көрсетiледi;
</w:t>
      </w:r>
      <w:r>
        <w:br/>
      </w:r>
      <w:r>
        <w:rPr>
          <w:rFonts w:ascii="Times New Roman"/>
          <w:b w:val="false"/>
          <w:i w:val="false"/>
          <w:color w:val="000000"/>
          <w:sz w:val="28"/>
        </w:rPr>
        <w:t>
      7) G бағанында Салық кодексi 
</w:t>
      </w:r>
      <w:r>
        <w:rPr>
          <w:rFonts w:ascii="Times New Roman"/>
          <w:b w:val="false"/>
          <w:i w:val="false"/>
          <w:color w:val="000000"/>
          <w:sz w:val="28"/>
        </w:rPr>
        <w:t xml:space="preserve"> 527-бабының </w:t>
      </w:r>
      <w:r>
        <w:rPr>
          <w:rFonts w:ascii="Times New Roman"/>
          <w:b w:val="false"/>
          <w:i w:val="false"/>
          <w:color w:val="000000"/>
          <w:sz w:val="28"/>
        </w:rPr>
        <w:t>
 5-тармақшасына сәйкес айқындалатын Қазақстан Республикасында резидент еместiң, салық агентiне жұмыстарды орындалуының (қызмет көрсетулер көрсетуінің) басталу күні көрсетіледі;
</w:t>
      </w:r>
      <w:r>
        <w:br/>
      </w:r>
      <w:r>
        <w:rPr>
          <w:rFonts w:ascii="Times New Roman"/>
          <w:b w:val="false"/>
          <w:i w:val="false"/>
          <w:color w:val="000000"/>
          <w:sz w:val="28"/>
        </w:rPr>
        <w:t>
      8) Н бағанында резидент емеспен Қазақстан Республикасында жұмыстарды орындауының (қызмет көрсетулер көрсетуiнiң) нақты аяқталу күнi көрсетiледi. Осы баған резидент емеспен Қазақстан Республикасында жұмыстарды орындауы (қызмет көрсетулер көрсетуi) нақты аяқталғаннан кейiн толтырылады. Егер салық кезеңiнiң iшiнде резидент емеспен жұмыстарды орындау (қызмет көрсетулер көрсету) аяқталмаған жағдайда, аталған баған толтырылмайды;
</w:t>
      </w:r>
      <w:r>
        <w:br/>
      </w:r>
      <w:r>
        <w:rPr>
          <w:rFonts w:ascii="Times New Roman"/>
          <w:b w:val="false"/>
          <w:i w:val="false"/>
          <w:color w:val="000000"/>
          <w:sz w:val="28"/>
        </w:rPr>
        <w:t>
      9) I бағанында F бағанында көрсетiлген келiсiм-шартты (шартты, келiсiм) бойынша жұмыстарды (қызмет көрсетулердi) орындаған резидент еместiң қызметкерлерiнiң саны көрсетiледi;
</w:t>
      </w:r>
      <w:r>
        <w:br/>
      </w:r>
      <w:r>
        <w:rPr>
          <w:rFonts w:ascii="Times New Roman"/>
          <w:b w:val="false"/>
          <w:i w:val="false"/>
          <w:color w:val="000000"/>
          <w:sz w:val="28"/>
        </w:rPr>
        <w:t>
      10) J бағанында тиiстi салық кезеңiнiң басына төленбеген табыстардың сомасы көрсетiледi;
</w:t>
      </w:r>
      <w:r>
        <w:br/>
      </w:r>
      <w:r>
        <w:rPr>
          <w:rFonts w:ascii="Times New Roman"/>
          <w:b w:val="false"/>
          <w:i w:val="false"/>
          <w:color w:val="000000"/>
          <w:sz w:val="28"/>
        </w:rPr>
        <w:t>
      11) K бағанында Салық кодексiнiң 
</w:t>
      </w:r>
      <w:r>
        <w:rPr>
          <w:rFonts w:ascii="Times New Roman"/>
          <w:b w:val="false"/>
          <w:i w:val="false"/>
          <w:color w:val="000000"/>
          <w:sz w:val="28"/>
        </w:rPr>
        <w:t xml:space="preserve"> 178-бабында </w:t>
      </w:r>
      <w:r>
        <w:rPr>
          <w:rFonts w:ascii="Times New Roman"/>
          <w:b w:val="false"/>
          <w:i w:val="false"/>
          <w:color w:val="000000"/>
          <w:sz w:val="28"/>
        </w:rPr>
        <w:t>
 қарастырылған Қазақстан Республикасында жұмыстарды орындаудан (қызмет көрсетулер көрсетуден) резидент еместердiң есептелген табыстарының сомасы көрсетiледi.
</w:t>
      </w:r>
      <w:r>
        <w:br/>
      </w:r>
      <w:r>
        <w:rPr>
          <w:rFonts w:ascii="Times New Roman"/>
          <w:b w:val="false"/>
          <w:i w:val="false"/>
          <w:color w:val="000000"/>
          <w:sz w:val="28"/>
        </w:rPr>
        <w:t>
      Операциялар шетелдiк валютада жасалған кезде, аталған бағанда операцияларды жасау (табысты есептеу) күнiне валюта айырбастаудың рыноктық бағамын қолданумен, Қазақстан Республикасының ұлттық валютасында қайта есептелген, жұмыстарды орындаудан (қызмет көрсетулер көрсетуден) резидент еместiң есептелген табыстарының сомасы көрсетiледi;
</w:t>
      </w:r>
      <w:r>
        <w:br/>
      </w:r>
      <w:r>
        <w:rPr>
          <w:rFonts w:ascii="Times New Roman"/>
          <w:b w:val="false"/>
          <w:i w:val="false"/>
          <w:color w:val="000000"/>
          <w:sz w:val="28"/>
        </w:rPr>
        <w:t>
      12) L бағанында осы Ережелердiң 20-тармағына сәйкес халықаралық шарт түрiнiң коды көрсетiледi, осыған сәйкес K бағанында көрсетiлген табысқа қатысты, Салық кодексiнде белгiленген тәртiптен ерекшеленетiн салық салу тәртiбi қарастырылған;
</w:t>
      </w:r>
      <w:r>
        <w:br/>
      </w:r>
      <w:r>
        <w:rPr>
          <w:rFonts w:ascii="Times New Roman"/>
          <w:b w:val="false"/>
          <w:i w:val="false"/>
          <w:color w:val="000000"/>
          <w:sz w:val="28"/>
        </w:rPr>
        <w:t>
      13) М бағанында халықаралық шарттың атауы көрсетiледi, осыған сәйкес K бағанында көрсетiлген табысқа қатысты, Салық кодексiнде белгiленген тәртiптен ерекшеленетiн салық салу тәртiбi қарастырылған;
</w:t>
      </w:r>
      <w:r>
        <w:br/>
      </w:r>
      <w:r>
        <w:rPr>
          <w:rFonts w:ascii="Times New Roman"/>
          <w:b w:val="false"/>
          <w:i w:val="false"/>
          <w:color w:val="000000"/>
          <w:sz w:val="28"/>
        </w:rPr>
        <w:t>
      Көрсетiлген баған, егер салық төлеушi L бағанында осы Ережелердiң 20-тармағына сәйкес халықаралық шарт түрiнiң кодын 22 "Өзге де халықаралық шарттар (келiсiмдер, конвенциялар)" деп көрсеткен жағдайда ғана толтырылуға жатады;
</w:t>
      </w:r>
      <w:r>
        <w:br/>
      </w:r>
      <w:r>
        <w:rPr>
          <w:rFonts w:ascii="Times New Roman"/>
          <w:b w:val="false"/>
          <w:i w:val="false"/>
          <w:color w:val="000000"/>
          <w:sz w:val="28"/>
        </w:rPr>
        <w:t>
      14) N бағанында осы Ереженiң 17-тармағына сәйкес халықаралық шарт жасалған елдiң коды көрсетiледi.
</w:t>
      </w:r>
      <w:r>
        <w:br/>
      </w:r>
      <w:r>
        <w:rPr>
          <w:rFonts w:ascii="Times New Roman"/>
          <w:b w:val="false"/>
          <w:i w:val="false"/>
          <w:color w:val="000000"/>
          <w:sz w:val="28"/>
        </w:rPr>
        <w:t>
      Көрсетiлген баған, егер салық төлеушi мемлекетаралық немесе үкiметаралық шарттың ережелерiн қолданған жағдайда толтырылады; 
</w:t>
      </w:r>
      <w:r>
        <w:br/>
      </w:r>
      <w:r>
        <w:rPr>
          <w:rFonts w:ascii="Times New Roman"/>
          <w:b w:val="false"/>
          <w:i w:val="false"/>
          <w:color w:val="000000"/>
          <w:sz w:val="28"/>
        </w:rPr>
        <w:t>
      15) О бағанында халықаралық шарттың немесе Салық кодексiнiң ережелерiне сәйкес есептелген, есептелген табыстардан табыс салығының сомасы көрсетiледi;
</w:t>
      </w:r>
      <w:r>
        <w:br/>
      </w:r>
      <w:r>
        <w:rPr>
          <w:rFonts w:ascii="Times New Roman"/>
          <w:b w:val="false"/>
          <w:i w:val="false"/>
          <w:color w:val="000000"/>
          <w:sz w:val="28"/>
        </w:rPr>
        <w:t>
      16) Р бағанында табысты есептеу және төлеу немесе шегерiмге жатқызу күндерiне валюта айырбастаудың рыноктық бағамдары арасында пайда болған оң немесе терiс бағамдық айырманың сомасы көрсетiледi;
</w:t>
      </w:r>
      <w:r>
        <w:br/>
      </w:r>
      <w:r>
        <w:rPr>
          <w:rFonts w:ascii="Times New Roman"/>
          <w:b w:val="false"/>
          <w:i w:val="false"/>
          <w:color w:val="000000"/>
          <w:sz w:val="28"/>
        </w:rPr>
        <w:t>
      17) Q бағанында резидент еместерге төленген табыстардың сомасы көрсетiледi.
</w:t>
      </w:r>
      <w:r>
        <w:br/>
      </w:r>
      <w:r>
        <w:rPr>
          <w:rFonts w:ascii="Times New Roman"/>
          <w:b w:val="false"/>
          <w:i w:val="false"/>
          <w:color w:val="000000"/>
          <w:sz w:val="28"/>
        </w:rPr>
        <w:t>
      Операциялар шетелдiк валютада жасалған кезде, аталған бағанда табысты төлеу күнiне валюта айырбастаудың рыноктық бағамын қолданумен, Қазақстан Республикасының ұлттық валютасында қайта есептелген, төленген табыстардың сомасы көрсетiледi;
</w:t>
      </w:r>
      <w:r>
        <w:br/>
      </w:r>
      <w:r>
        <w:rPr>
          <w:rFonts w:ascii="Times New Roman"/>
          <w:b w:val="false"/>
          <w:i w:val="false"/>
          <w:color w:val="000000"/>
          <w:sz w:val="28"/>
        </w:rPr>
        <w:t>
      18) R бағанында алдыңғы күнтiзбелiк жылдың iшiнде резидент еместерге төленбеген, бiрақ салық агентi алдыңғы жылдың қорытындысы бойынша декларацияда шегерiмге жатқызған табыстардың сомасы көрсетiледi.
</w:t>
      </w:r>
      <w:r>
        <w:br/>
      </w:r>
      <w:r>
        <w:rPr>
          <w:rFonts w:ascii="Times New Roman"/>
          <w:b w:val="false"/>
          <w:i w:val="false"/>
          <w:color w:val="000000"/>
          <w:sz w:val="28"/>
        </w:rPr>
        <w:t>
      Операциялар шетелдiк валютада жасалған кезде, аталған бағанда табысты шегерiмге жатқызу күнiне валюта айырбастаудың рыноктық бағамын қолданумен, Қазақстан Республикасының ұлттық валютасында қайта есептелген, төленбеген, бiрақ салық агентi шегерiмге жатқызған табыстардың сомасы көрсетiледi;
</w:t>
      </w:r>
      <w:r>
        <w:br/>
      </w:r>
      <w:r>
        <w:rPr>
          <w:rFonts w:ascii="Times New Roman"/>
          <w:b w:val="false"/>
          <w:i w:val="false"/>
          <w:color w:val="000000"/>
          <w:sz w:val="28"/>
        </w:rPr>
        <w:t>
      19) S бағанында Салық кодексi 
</w:t>
      </w:r>
      <w:r>
        <w:rPr>
          <w:rFonts w:ascii="Times New Roman"/>
          <w:b w:val="false"/>
          <w:i w:val="false"/>
          <w:color w:val="000000"/>
          <w:sz w:val="28"/>
        </w:rPr>
        <w:t xml:space="preserve"> 181-бабының </w:t>
      </w:r>
      <w:r>
        <w:rPr>
          <w:rFonts w:ascii="Times New Roman"/>
          <w:b w:val="false"/>
          <w:i w:val="false"/>
          <w:color w:val="000000"/>
          <w:sz w:val="28"/>
        </w:rPr>
        <w:t>
 1) тармақшасына бюджетке төленуi тиiс резидент еместiң есептелген және төленген табысынан табыс салығының сомасы көрсетiледi.
</w:t>
      </w:r>
      <w:r>
        <w:br/>
      </w:r>
      <w:r>
        <w:rPr>
          <w:rFonts w:ascii="Times New Roman"/>
          <w:b w:val="false"/>
          <w:i w:val="false"/>
          <w:color w:val="000000"/>
          <w:sz w:val="28"/>
        </w:rPr>
        <w:t>
      Операциялар (табысты төлеу) шетелдiк валютада жасалған кезде, аталған бағанда табысты төлеу күнiне валюта айырбастаудың рыноктық бағамын қолданумен, Қазақстан Республикасының ұлттық валютасында қайта есептелген табыс салығының сомасы көрсетiледi;
</w:t>
      </w:r>
      <w:r>
        <w:br/>
      </w:r>
      <w:r>
        <w:rPr>
          <w:rFonts w:ascii="Times New Roman"/>
          <w:b w:val="false"/>
          <w:i w:val="false"/>
          <w:color w:val="000000"/>
          <w:sz w:val="28"/>
        </w:rPr>
        <w:t>
      20) Т бағанында алдыңғы күнтiзбелiк жылдың iшiнде төленбеген, бiрақ Салық кодексi 181-бабының 2) тармақшасына сәйкес ұлттық валютада қайта есептелуге жататын алдыңғы салық кезең үшiн декларацияда салық агентi шегерiмге жатқызған резидент еместердiң табыстарынан табыс салығының сомасы көрсетiледi.
</w:t>
      </w:r>
      <w:r>
        <w:br/>
      </w:r>
      <w:r>
        <w:rPr>
          <w:rFonts w:ascii="Times New Roman"/>
          <w:b w:val="false"/>
          <w:i w:val="false"/>
          <w:color w:val="000000"/>
          <w:sz w:val="28"/>
        </w:rPr>
        <w:t>
      Операциялар шетелдiк валютада жасалған кезде, аталған бағанда табысты шегерiмге жатқызу күнiне валюта айырбастаудың рыноктық бағамын қолданумен, Қазақстан Республикасының ұлттық валютасында қайта есептелген табыс салығының сомасы көрсетiледi;
</w:t>
      </w:r>
      <w:r>
        <w:br/>
      </w:r>
      <w:r>
        <w:rPr>
          <w:rFonts w:ascii="Times New Roman"/>
          <w:b w:val="false"/>
          <w:i w:val="false"/>
          <w:color w:val="000000"/>
          <w:sz w:val="28"/>
        </w:rPr>
        <w:t>
      21) U бағанында осы Ережелердiң 18-тармағына сәйкес шартты банк салымында табыс салығын орналастыру валютасының коды көрсетiледi;
</w:t>
      </w:r>
      <w:r>
        <w:br/>
      </w:r>
      <w:r>
        <w:rPr>
          <w:rFonts w:ascii="Times New Roman"/>
          <w:b w:val="false"/>
          <w:i w:val="false"/>
          <w:color w:val="000000"/>
          <w:sz w:val="28"/>
        </w:rPr>
        <w:t>
      22) V бағанында Салық кодексiнiң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салымдарына орналастырылған табыс салығының сомасы көрсетiледi;
</w:t>
      </w:r>
      <w:r>
        <w:br/>
      </w:r>
      <w:r>
        <w:rPr>
          <w:rFonts w:ascii="Times New Roman"/>
          <w:b w:val="false"/>
          <w:i w:val="false"/>
          <w:color w:val="000000"/>
          <w:sz w:val="28"/>
        </w:rPr>
        <w:t>
      23) W бағанында шартты банк салымына корпорациялық табыс салығын орналастыру күнiне валютаны айырбастаудың нарықтық бағамы бойынша ұлттық валютада қайта саналған, V бағанында қарастырылған табыс салығының сомасы көрсетiледi;
</w:t>
      </w:r>
      <w:r>
        <w:br/>
      </w:r>
      <w:r>
        <w:rPr>
          <w:rFonts w:ascii="Times New Roman"/>
          <w:b w:val="false"/>
          <w:i w:val="false"/>
          <w:color w:val="000000"/>
          <w:sz w:val="28"/>
        </w:rPr>
        <w:t>
      24) Х бағанында шартты банк салымына резидент еместiң табысынан ұсталған табыс салығының сомасы аударылған банктiң СТН-i көрсетiледi;
</w:t>
      </w:r>
      <w:r>
        <w:br/>
      </w:r>
      <w:r>
        <w:rPr>
          <w:rFonts w:ascii="Times New Roman"/>
          <w:b w:val="false"/>
          <w:i w:val="false"/>
          <w:color w:val="000000"/>
          <w:sz w:val="28"/>
        </w:rPr>
        <w:t>
      25) Y бағанында шартты банк салымы ашылған банктiң банктiк сәйкестендiру коды (БСК) көрсетiледi;
</w:t>
      </w:r>
      <w:r>
        <w:br/>
      </w:r>
      <w:r>
        <w:rPr>
          <w:rFonts w:ascii="Times New Roman"/>
          <w:b w:val="false"/>
          <w:i w:val="false"/>
          <w:color w:val="000000"/>
          <w:sz w:val="28"/>
        </w:rPr>
        <w:t>
      26) Z бағанында шартты банк салымы туралы шарттың тiркеу нөмiрi көрсетiледi;
</w:t>
      </w:r>
      <w:r>
        <w:br/>
      </w:r>
      <w:r>
        <w:rPr>
          <w:rFonts w:ascii="Times New Roman"/>
          <w:b w:val="false"/>
          <w:i w:val="false"/>
          <w:color w:val="000000"/>
          <w:sz w:val="28"/>
        </w:rPr>
        <w:t>
      27) AA бағанында салық төлеушінің салық сомасы орналастырылғын, шартты банк салымының нөмірі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Есепке 5-қосымша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табысты алушы резидент еместiң толық атауы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Е бағанында Есепке 1-4-қосымша нысандарда аталған табыстарды қоспағанда Салық кодексiнiң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емеспен Қазақстан Республикасындағы көздерден алынған табыс түрiнiң осы Ережелердiң 19-тармағына сәйкес коды көрсетiледi;
</w:t>
      </w:r>
      <w:r>
        <w:br/>
      </w:r>
      <w:r>
        <w:rPr>
          <w:rFonts w:ascii="Times New Roman"/>
          <w:b w:val="false"/>
          <w:i w:val="false"/>
          <w:color w:val="000000"/>
          <w:sz w:val="28"/>
        </w:rPr>
        <w:t>
      6) F бағанында салық кезеңiнiң басына төленбеген табыстардың сомасы көрсетiледi;
</w:t>
      </w:r>
      <w:r>
        <w:br/>
      </w:r>
      <w:r>
        <w:rPr>
          <w:rFonts w:ascii="Times New Roman"/>
          <w:b w:val="false"/>
          <w:i w:val="false"/>
          <w:color w:val="000000"/>
          <w:sz w:val="28"/>
        </w:rPr>
        <w:t>
      7) G бағанында Есепке 1-4-қосымша нысандарда көрсетiлген табыстарды қоспағанда, Қазақстан Республикасындағы көздерден резидент еместердiң есептелген табыстарының сомасы көрсетiледi.
</w:t>
      </w:r>
      <w:r>
        <w:br/>
      </w:r>
      <w:r>
        <w:rPr>
          <w:rFonts w:ascii="Times New Roman"/>
          <w:b w:val="false"/>
          <w:i w:val="false"/>
          <w:color w:val="000000"/>
          <w:sz w:val="28"/>
        </w:rPr>
        <w:t>
      Операциялар шетелдiк валютада жасалған кезде, аталған бағанда операцияларды жасау (табысты есептеу) күнiне валюта айырбастаудың рыноктық бағамын қолданумен, Қазақстан Республикасының ұлттық валютасында қайта есептелген, Қазақстан Республикасындағы көздерден резидент еместердiң есептелген табыстарының сомасы көрсетiледi;
</w:t>
      </w:r>
      <w:r>
        <w:br/>
      </w:r>
      <w:r>
        <w:rPr>
          <w:rFonts w:ascii="Times New Roman"/>
          <w:b w:val="false"/>
          <w:i w:val="false"/>
          <w:color w:val="000000"/>
          <w:sz w:val="28"/>
        </w:rPr>
        <w:t>
      8) Н бағанында осы Ережелердiң 20-тармағына сәйкес халықаралық шарт түрiнiң коды көрсетiледi, осыған сәйкес G бағанында көрсетiлген табысқа қатысты, Салық кодексiнде белгiленген тәртiптен ерекшеленетiн салық салу тәртiбi қарастырылған;
</w:t>
      </w:r>
      <w:r>
        <w:br/>
      </w:r>
      <w:r>
        <w:rPr>
          <w:rFonts w:ascii="Times New Roman"/>
          <w:b w:val="false"/>
          <w:i w:val="false"/>
          <w:color w:val="000000"/>
          <w:sz w:val="28"/>
        </w:rPr>
        <w:t>
      9) I бағанында халықаралық шарттың атауы көрсетiледi, осыған сәйкес G бағанында көрсетiлген табысқа қатысты, Салық кодексiнде белгiленген тәртiптен ерекшеленетiн салық салу тәртiбi қарастырылған.
</w:t>
      </w:r>
      <w:r>
        <w:br/>
      </w:r>
      <w:r>
        <w:rPr>
          <w:rFonts w:ascii="Times New Roman"/>
          <w:b w:val="false"/>
          <w:i w:val="false"/>
          <w:color w:val="000000"/>
          <w:sz w:val="28"/>
        </w:rPr>
        <w:t>
      Көрсетiлген баған, егер салық төлеушi Н бағанында осы Ережелердiң 20-тармағына сәйкес халықаралық шарт түрiнiң кодын 22 "Өзге де халықаралық шарттар (келiсiмдер, конвенциялар)" деп көрсеткен жағдайда ғана толтырылуға жатады;
</w:t>
      </w:r>
      <w:r>
        <w:br/>
      </w:r>
      <w:r>
        <w:rPr>
          <w:rFonts w:ascii="Times New Roman"/>
          <w:b w:val="false"/>
          <w:i w:val="false"/>
          <w:color w:val="000000"/>
          <w:sz w:val="28"/>
        </w:rPr>
        <w:t>
      10) J бағанында осы Ереженiң 17-тармағына сәйкес халықаралық шарт жасалған елдiң коды көрсетiледi.
</w:t>
      </w:r>
      <w:r>
        <w:br/>
      </w:r>
      <w:r>
        <w:rPr>
          <w:rFonts w:ascii="Times New Roman"/>
          <w:b w:val="false"/>
          <w:i w:val="false"/>
          <w:color w:val="000000"/>
          <w:sz w:val="28"/>
        </w:rPr>
        <w:t>
      Көрсетiлген баған, егер салық төлеушi мемлекетаралық немесе үкiметаралық шарттың ережелерiн қолданған жағдайда толтырылады;
</w:t>
      </w:r>
      <w:r>
        <w:br/>
      </w:r>
      <w:r>
        <w:rPr>
          <w:rFonts w:ascii="Times New Roman"/>
          <w:b w:val="false"/>
          <w:i w:val="false"/>
          <w:color w:val="000000"/>
          <w:sz w:val="28"/>
        </w:rPr>
        <w:t>
      11) K бағанында халықаралық шарттың немесе Салық кодексiнiң ережелерiне сәйкес есептелген, есептелген табыстардан табыс салығының сомасы көрсетiледi;
</w:t>
      </w:r>
      <w:r>
        <w:br/>
      </w:r>
      <w:r>
        <w:rPr>
          <w:rFonts w:ascii="Times New Roman"/>
          <w:b w:val="false"/>
          <w:i w:val="false"/>
          <w:color w:val="000000"/>
          <w:sz w:val="28"/>
        </w:rPr>
        <w:t>
      12) L бағанында табысты есептеу және төлеу немесе шегерiмге жатқызу күндерiне валюта айырбастаудың рыноктық бағамдары арасында пайда болған оң немесе терiс бағамдық айырманың сомасы көрсетiледi;
</w:t>
      </w:r>
      <w:r>
        <w:br/>
      </w:r>
      <w:r>
        <w:rPr>
          <w:rFonts w:ascii="Times New Roman"/>
          <w:b w:val="false"/>
          <w:i w:val="false"/>
          <w:color w:val="000000"/>
          <w:sz w:val="28"/>
        </w:rPr>
        <w:t>
      13) М бағанында резидент еместерге төленген табыстардың сомасы көрсетiледi.
</w:t>
      </w:r>
      <w:r>
        <w:br/>
      </w:r>
      <w:r>
        <w:rPr>
          <w:rFonts w:ascii="Times New Roman"/>
          <w:b w:val="false"/>
          <w:i w:val="false"/>
          <w:color w:val="000000"/>
          <w:sz w:val="28"/>
        </w:rPr>
        <w:t>
      Операциялар шетелдiк валютада жасалған кезде, аталған бағанда табысты төлеу күнiне валюта айырбастаудың рыноктық бағамын қолданумен, Қазақстан Республикасының ұлттық валютасында қайта есептелген резидент еместердiң төленген табыстарының сомасы көрсетiледi;
</w:t>
      </w:r>
      <w:r>
        <w:br/>
      </w:r>
      <w:r>
        <w:rPr>
          <w:rFonts w:ascii="Times New Roman"/>
          <w:b w:val="false"/>
          <w:i w:val="false"/>
          <w:color w:val="000000"/>
          <w:sz w:val="28"/>
        </w:rPr>
        <w:t>
      14) N бағанында алдыңғы күнтiзбелiк жылдың iшiнде резидент еместерге төленбеген, бiрақ салық агентi алдыңғы салық кезеңi үшiн қорытынды бойынша декларацияда шегерiмге жатқызған табыстардың сомасы көрсетiледi.
</w:t>
      </w:r>
      <w:r>
        <w:br/>
      </w:r>
      <w:r>
        <w:rPr>
          <w:rFonts w:ascii="Times New Roman"/>
          <w:b w:val="false"/>
          <w:i w:val="false"/>
          <w:color w:val="000000"/>
          <w:sz w:val="28"/>
        </w:rPr>
        <w:t>
      Операциялар шетелдiк валютада жасалған кезде, аталған бағанда табысты төлеу немесе шегерiмге жатқызу күнiне валюта айырбастаудың рыноктық бағамын қолданумен, Қазақстан Республикасының ұлттық валютасында қайта есептелген, бiрақ салық агентi шегерiмге жатқызған төленбеген табыстардың сомасы көрсетiледi;
</w:t>
      </w:r>
      <w:r>
        <w:br/>
      </w:r>
      <w:r>
        <w:rPr>
          <w:rFonts w:ascii="Times New Roman"/>
          <w:b w:val="false"/>
          <w:i w:val="false"/>
          <w:color w:val="000000"/>
          <w:sz w:val="28"/>
        </w:rPr>
        <w:t>
      15) О бағанында Салық кодексi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резидент еместiң есептелген және төленген табысынан табыс салығының сомасы көрсетiледi.
</w:t>
      </w:r>
      <w:r>
        <w:br/>
      </w:r>
      <w:r>
        <w:rPr>
          <w:rFonts w:ascii="Times New Roman"/>
          <w:b w:val="false"/>
          <w:i w:val="false"/>
          <w:color w:val="000000"/>
          <w:sz w:val="28"/>
        </w:rPr>
        <w:t>
      Операциялар (табысты төлеу) шетелдiк валютада жасалған кезде, аталған бағанда табысты төлеу күнiне валюта айырбастаудың рыноктық бағамын қолданумен, Қазақстан Республикасының ұлттық валютасында қайта есептелген табыс салығының сомасы көрсетiледi;
</w:t>
      </w:r>
      <w:r>
        <w:br/>
      </w:r>
      <w:r>
        <w:rPr>
          <w:rFonts w:ascii="Times New Roman"/>
          <w:b w:val="false"/>
          <w:i w:val="false"/>
          <w:color w:val="000000"/>
          <w:sz w:val="28"/>
        </w:rPr>
        <w:t>
      16) Q бағанында алдыңғы күнтiзбелiк жылдың iшiнде резидент еместерге төленбеген, бiрақ Салық кодексiнiң 181-бабының 2) тармақшасына сәйкес бюджетке аударылуға жататын алдыңғы салық кезеңi үшiн қорытынды бойынша декларацияда салық агентi шегерiмге жатқызған табыс салығының сомасы көрсетiледi.
</w:t>
      </w:r>
      <w:r>
        <w:br/>
      </w:r>
      <w:r>
        <w:rPr>
          <w:rFonts w:ascii="Times New Roman"/>
          <w:b w:val="false"/>
          <w:i w:val="false"/>
          <w:color w:val="000000"/>
          <w:sz w:val="28"/>
        </w:rPr>
        <w:t>
      Операциялар шетелдiк валютада жасалған кезде, аталған бағанда табысты шегерiмге жатқызу күнiне валюта айырбастаудың рыноктық бағамын қолданумен, Қазақстан Республикасының ұлттық валютасында қайта есептелген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Ел кодын толтыру кезiнде Нормативтiк құқықтық актiлердi мемлекеттiк тiркеу тiзiлiмiнде 2003 жылғы 9 маусымда N 2355 болып тiркелген "Тауарлар мен көлiк құралдарын декларациялау туралы" Қазақстан Республикасының Кедендiк бақылау агенттiгi Төрағасының 2003 жылғы 20 мамырдағы N 219 бұйрығымен бекiтiлген Тауарларды декларациялау ережесiне "Әлем елдерiнiң жiктемесi" 
</w:t>
      </w:r>
      <w:r>
        <w:rPr>
          <w:rFonts w:ascii="Times New Roman"/>
          <w:b w:val="false"/>
          <w:i w:val="false"/>
          <w:color w:val="000000"/>
          <w:sz w:val="28"/>
        </w:rPr>
        <w:t xml:space="preserve"> 6-қосымшаға </w:t>
      </w:r>
      <w:r>
        <w:rPr>
          <w:rFonts w:ascii="Times New Roman"/>
          <w:b w:val="false"/>
          <w:i w:val="false"/>
          <w:color w:val="000000"/>
          <w:sz w:val="28"/>
        </w:rPr>
        <w:t>
 сәйкес елдердiң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18. Валюта кодын толтыру кезiнде Нормативтiк құқықтық актiлердi мемлекеттiк тiркеу тiзiлiмiнде 2003 жылғы 9 маусымда
</w:t>
      </w:r>
      <w:r>
        <w:br/>
      </w:r>
      <w:r>
        <w:rPr>
          <w:rFonts w:ascii="Times New Roman"/>
          <w:b w:val="false"/>
          <w:i w:val="false"/>
          <w:color w:val="000000"/>
          <w:sz w:val="28"/>
        </w:rPr>
        <w:t>
N 2355 болып тiркелген "Тауарлар мен көлiк құралдарын декларациялау туралы" Қазақстан Республикасының Кедендiк бақылау агенттiгi Төрағасының 2003 жылғы 20 мамырдағы N 219 бұйрығымен бекiтiлген Тауарларды декларациялау ережесiне "Валюталардың жiктеушiсi"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19. Есептi толтырған кезде кiрiс түрлерiнiң мынадай кодтарын пайдалану қажет:
</w:t>
      </w:r>
      <w:r>
        <w:br/>
      </w:r>
      <w:r>
        <w:rPr>
          <w:rFonts w:ascii="Times New Roman"/>
          <w:b w:val="false"/>
          <w:i w:val="false"/>
          <w:color w:val="000000"/>
          <w:sz w:val="28"/>
        </w:rPr>
        <w:t>
      Қазақстан Республикасындағы көздерден кiрiстер: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мүлiктi сату кезiнде құнның өсiмiнен табыстар;
</w:t>
      </w:r>
      <w:r>
        <w:br/>
      </w:r>
      <w:r>
        <w:rPr>
          <w:rFonts w:ascii="Times New Roman"/>
          <w:b w:val="false"/>
          <w:i w:val="false"/>
          <w:color w:val="000000"/>
          <w:sz w:val="28"/>
        </w:rPr>
        <w:t>
      1021 - резиденттер шығарған бағалы қағаздарды сату кезiнде құнның өсiмiнен табыстар;
</w:t>
      </w:r>
      <w:r>
        <w:br/>
      </w:r>
      <w:r>
        <w:rPr>
          <w:rFonts w:ascii="Times New Roman"/>
          <w:b w:val="false"/>
          <w:i w:val="false"/>
          <w:color w:val="000000"/>
          <w:sz w:val="28"/>
        </w:rPr>
        <w:t>
      1022 - резидент еместермен шығарылған акцияларды сату кезiнде құнның өсiмiнен табыстар, егер резидент емес заңды тұлғаның мұндай акциялары немесе активтерi құнының 50 проценттен астамын Қазақстан Республикасында орналасқан мүлiк құраса;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үлесiн немесе мүлiктi сату кезiнде құнның өсiмiнен табыстар;
</w:t>
      </w:r>
      <w:r>
        <w:br/>
      </w:r>
      <w:r>
        <w:rPr>
          <w:rFonts w:ascii="Times New Roman"/>
          <w:b w:val="false"/>
          <w:i w:val="false"/>
          <w:color w:val="000000"/>
          <w:sz w:val="28"/>
        </w:rPr>
        <w:t>
      1024 - резидент емес заңды тұлғадағы қатысу үлесiн сату кезiнде құнның өсiмiнен табыстар, егер резидент емес заңды тұлғаның мұндай қатысу үлесi немесе активтерi құнының 50 проценттен астамын Қазақстан Республикасында орналасқан мүлiк құраса;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қызметiн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көрсетулердi)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еместердiң, мұндай резидент еместердiң Қазақстан Республикасындағы қызметi барысында туындаған мiндеттемелерiн, оның iшiнде жұмыстарды (қызмет көрсетулердi)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төленетiн сақтандыру сыйақылары түрiндегi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көрсетулерiнен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мiндеттердi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мiндеттерiн атқарудың нақты орнының маңызы жоқ;
</w:t>
      </w:r>
      <w:r>
        <w:br/>
      </w:r>
      <w:r>
        <w:rPr>
          <w:rFonts w:ascii="Times New Roman"/>
          <w:b w:val="false"/>
          <w:i w:val="false"/>
          <w:color w:val="000000"/>
          <w:sz w:val="28"/>
        </w:rPr>
        <w:t>
      1150 - Қазақстан Республикасында тұруға байланысты төленетiн үстеме 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игiлiктерi немесе өзге де материалдық пайдалары үшiн жұмыс берушi немесе жалдаушы шеккен шығыстарды өтеу нысанындағы табыстар, соның iшiнде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артистеріне, музыканттарға, суретшілерге,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мүлiктен табыстарды, сондай-ақ тегiн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берушiлiк,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берушiлiк,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теңгермесiнен асып кетуiнен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терiс бағамдық айырма сомасынан асып кетуi;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кетуi;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Салық кодексiнiң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жеңiлдiгi бар елдердiң резиденттерi болып табылатын тұлғалармен, оларды нақты көрсету орнына қарамастан резиденттерге қызмет көрсетулер көрсетуден алынған табыстар;
</w:t>
      </w:r>
      <w:r>
        <w:br/>
      </w:r>
      <w:r>
        <w:rPr>
          <w:rFonts w:ascii="Times New Roman"/>
          <w:b w:val="false"/>
          <w:i w:val="false"/>
          <w:color w:val="000000"/>
          <w:sz w:val="28"/>
        </w:rPr>
        <w:t>
      1351 - Салық кодексiнiң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жеңiлдiгi бар елдердiң резиденттерi болып табылатын тұлғалармен, оларды нақты көрсету орнына қарамастан Қазақстан Республикасында тұрақты мекеме арқылы қызметiн жүзеге асыратын резидент еместерге қызмет көрсетулер көрсетуден алынған табыстар;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бекiткен халықаралық шарттарда көзделген, алдыңғы тармақшаларда қамтылмаған басқа да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Есептi толтыру кезiнде халықаралық шарттар (келiсiмдер, конвенциялар) түрiнiң мынадай кодталуын пайдалану қажет:
</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
</w:t>
      </w:r>
      <w:r>
        <w:br/>
      </w:r>
      <w:r>
        <w:rPr>
          <w:rFonts w:ascii="Times New Roman"/>
          <w:b w:val="false"/>
          <w:i w:val="false"/>
          <w:color w:val="000000"/>
          <w:sz w:val="28"/>
        </w:rPr>
        <w:t>
      02 - Ислам Даму Банкiнiң құрылтай 
</w:t>
      </w:r>
      <w:r>
        <w:rPr>
          <w:rFonts w:ascii="Times New Roman"/>
          <w:b w:val="false"/>
          <w:i w:val="false"/>
          <w:color w:val="000000"/>
          <w:sz w:val="28"/>
        </w:rPr>
        <w:t xml:space="preserve"> шарты </w:t>
      </w:r>
      <w:r>
        <w:rPr>
          <w:rFonts w:ascii="Times New Roman"/>
          <w:b w:val="false"/>
          <w:i w:val="false"/>
          <w:color w:val="000000"/>
          <w:sz w:val="28"/>
        </w:rPr>
        <w:t>
;
</w:t>
      </w:r>
      <w:r>
        <w:br/>
      </w:r>
      <w:r>
        <w:rPr>
          <w:rFonts w:ascii="Times New Roman"/>
          <w:b w:val="false"/>
          <w:i w:val="false"/>
          <w:color w:val="000000"/>
          <w:sz w:val="28"/>
        </w:rPr>
        <w:t>
      03 - Орталық Азия аймақтық экологиялық орталығы жұмысының жағдайлары жөнiндегi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04 - Азия Даму Банкiнiң құрылтай шарты;
</w:t>
      </w:r>
      <w:r>
        <w:br/>
      </w:r>
      <w:r>
        <w:rPr>
          <w:rFonts w:ascii="Times New Roman"/>
          <w:b w:val="false"/>
          <w:i w:val="false"/>
          <w:color w:val="000000"/>
          <w:sz w:val="28"/>
        </w:rPr>
        <w:t>
      05 - Жаңа Үкiметтiк ғимараттың құрылысы жобасына грантты пайдалану бойынша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06 - Қаржылық ынтымақтастық туралы келiсiм;
</w:t>
      </w:r>
      <w:r>
        <w:br/>
      </w:r>
      <w:r>
        <w:rPr>
          <w:rFonts w:ascii="Times New Roman"/>
          <w:b w:val="false"/>
          <w:i w:val="false"/>
          <w:color w:val="000000"/>
          <w:sz w:val="28"/>
        </w:rPr>
        <w:t>
      07 - Өзара түсiнiстiк туралы меморандум;
</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09 - Халықаралық қайта құру және даму банкiнiң келiсiмi;
</w:t>
      </w:r>
      <w:r>
        <w:br/>
      </w:r>
      <w:r>
        <w:rPr>
          <w:rFonts w:ascii="Times New Roman"/>
          <w:b w:val="false"/>
          <w:i w:val="false"/>
          <w:color w:val="000000"/>
          <w:sz w:val="28"/>
        </w:rPr>
        <w:t>
      10 - Халықаралық валюталық қордың келiсiмi;
</w:t>
      </w:r>
      <w:r>
        <w:br/>
      </w:r>
      <w:r>
        <w:rPr>
          <w:rFonts w:ascii="Times New Roman"/>
          <w:b w:val="false"/>
          <w:i w:val="false"/>
          <w:color w:val="000000"/>
          <w:sz w:val="28"/>
        </w:rPr>
        <w:t>
      11 - Халықаралық қаржылық корпорацияның келiсiмi;
</w:t>
      </w:r>
      <w:r>
        <w:br/>
      </w:r>
      <w:r>
        <w:rPr>
          <w:rFonts w:ascii="Times New Roman"/>
          <w:b w:val="false"/>
          <w:i w:val="false"/>
          <w:color w:val="000000"/>
          <w:sz w:val="28"/>
        </w:rPr>
        <w:t>
      12 - Инвестициялық дауларды реттеу жөнiндегi конвенция;
</w:t>
      </w:r>
      <w:r>
        <w:br/>
      </w:r>
      <w:r>
        <w:rPr>
          <w:rFonts w:ascii="Times New Roman"/>
          <w:b w:val="false"/>
          <w:i w:val="false"/>
          <w:color w:val="000000"/>
          <w:sz w:val="28"/>
        </w:rPr>
        <w:t>
      13 - Еуропалық Қайта құру және Даму банкiн құру туралы;
</w:t>
      </w:r>
      <w:r>
        <w:br/>
      </w:r>
      <w:r>
        <w:rPr>
          <w:rFonts w:ascii="Times New Roman"/>
          <w:b w:val="false"/>
          <w:i w:val="false"/>
          <w:color w:val="000000"/>
          <w:sz w:val="28"/>
        </w:rPr>
        <w:t>
      14 - Дипломатиялық қатынастар туралы Вена конвенциясы;
</w:t>
      </w:r>
      <w:r>
        <w:br/>
      </w:r>
      <w:r>
        <w:rPr>
          <w:rFonts w:ascii="Times New Roman"/>
          <w:b w:val="false"/>
          <w:i w:val="false"/>
          <w:color w:val="000000"/>
          <w:sz w:val="28"/>
        </w:rPr>
        <w:t>
      15 - Орталық Азия университетiн құру жөнiндегi 
</w:t>
      </w:r>
      <w:r>
        <w:rPr>
          <w:rFonts w:ascii="Times New Roman"/>
          <w:b w:val="false"/>
          <w:i w:val="false"/>
          <w:color w:val="000000"/>
          <w:sz w:val="28"/>
        </w:rPr>
        <w:t xml:space="preserve"> шарт </w:t>
      </w:r>
      <w:r>
        <w:rPr>
          <w:rFonts w:ascii="Times New Roman"/>
          <w:b w:val="false"/>
          <w:i w:val="false"/>
          <w:color w:val="000000"/>
          <w:sz w:val="28"/>
        </w:rPr>
        <w:t>
;
</w:t>
      </w:r>
      <w:r>
        <w:br/>
      </w:r>
      <w:r>
        <w:rPr>
          <w:rFonts w:ascii="Times New Roman"/>
          <w:b w:val="false"/>
          <w:i w:val="false"/>
          <w:color w:val="000000"/>
          <w:sz w:val="28"/>
        </w:rPr>
        <w:t>
      16 - Инвестициялар кепiлдiгiнiң көп жақты агенттiгiн құру туралы;
</w:t>
      </w:r>
      <w:r>
        <w:br/>
      </w:r>
      <w:r>
        <w:rPr>
          <w:rFonts w:ascii="Times New Roman"/>
          <w:b w:val="false"/>
          <w:i w:val="false"/>
          <w:color w:val="000000"/>
          <w:sz w:val="28"/>
        </w:rPr>
        <w:t>
      17 - "Нұр-Мүбарак" ислам мәдениетiнiң Египет университетi туралы келiсiм;
</w:t>
      </w:r>
      <w:r>
        <w:br/>
      </w:r>
      <w:r>
        <w:rPr>
          <w:rFonts w:ascii="Times New Roman"/>
          <w:b w:val="false"/>
          <w:i w:val="false"/>
          <w:color w:val="000000"/>
          <w:sz w:val="28"/>
        </w:rPr>
        <w:t>
      18 - Әуе қатынасы туралы келiсiм;
</w:t>
      </w:r>
      <w:r>
        <w:br/>
      </w:r>
      <w:r>
        <w:rPr>
          <w:rFonts w:ascii="Times New Roman"/>
          <w:b w:val="false"/>
          <w:i w:val="false"/>
          <w:color w:val="000000"/>
          <w:sz w:val="28"/>
        </w:rPr>
        <w:t>
      19 - "Агросервистiк қызметтi қолдау" жобасын дайындауға арналған Халықаралық Қайта құру және Даму Банкiнiң грантын беру туралы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Үкiметiнiң грантын тарту туралы ноталар алмасу нысанындағы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21 - Еуразиялық экономикалық қоғамдастықтың артықшылықтары мен иммунитеттерi туралы 
</w:t>
      </w:r>
      <w:r>
        <w:rPr>
          <w:rFonts w:ascii="Times New Roman"/>
          <w:b w:val="false"/>
          <w:i w:val="false"/>
          <w:color w:val="000000"/>
          <w:sz w:val="28"/>
        </w:rPr>
        <w:t xml:space="preserve"> конвенция </w:t>
      </w:r>
      <w:r>
        <w:rPr>
          <w:rFonts w:ascii="Times New Roman"/>
          <w:b w:val="false"/>
          <w:i w:val="false"/>
          <w:color w:val="000000"/>
          <w:sz w:val="28"/>
        </w:rPr>
        <w:t>
;
</w:t>
      </w:r>
      <w:r>
        <w:br/>
      </w:r>
      <w:r>
        <w:rPr>
          <w:rFonts w:ascii="Times New Roman"/>
          <w:b w:val="false"/>
          <w:i w:val="false"/>
          <w:color w:val="000000"/>
          <w:sz w:val="28"/>
        </w:rPr>
        <w:t>
      22 - Өзге де халықаралық шарттар (келiсiмдер, конвенциялар).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101.06 графикалық нысаны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еместерге төленген, шартты банк салымында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орналастырылған резидент еместердің табыс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мемлекеттік бюджетіне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есептелгені туралы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(101.09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резидент-банктер 101.09-нысан бойынша Резидент еместерге төленген, шартты банк салымында орналастырылған резидент еместердің табыс салығы Қазақстан Республикасының мемлекеттік бюджетіне есептелгені туралы есепті (бұдан әрі - Есеп)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 нысанның "Жалпы ақпарат" бөлімінде Есептің "Салық төлеуші туралы жалпы ақпарат" бөлімінде көрсетілген тиісті көрсеткіштер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 нысандағы көрсеткіштерді ашып көрсетуді талап ететін жолдарды толтыру кезінде, көрсетілген қосымша нысан міндетті түрде толтырылуы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тәртібінде екі данада жасалады, бір данасы салық органының белгісімен салық органына қайтарылады;
</w:t>
      </w:r>
      <w:r>
        <w:br/>
      </w:r>
      <w:r>
        <w:rPr>
          <w:rFonts w:ascii="Times New Roman"/>
          <w:b w:val="false"/>
          <w:i w:val="false"/>
          <w:color w:val="000000"/>
          <w:sz w:val="28"/>
        </w:rPr>
        <w:t>
    2) почта бойынша салық төлеуші хабарламалы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69-бабы 8-тармағының 3) тармақшасына сәйкес 101.09-нысан бойынша есепті жеткізу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Резидент еместерге төленген, шартты банк салымында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орналастырылған резидент еместердің табыс салығы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мемлекеттік бюджетіне есептелгені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- 101.09-нысан бойынша есепті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"Банк-резидент туралы жалпы ақпарат" бөлімінде салық төлеуші мынадай деректерді көрсетеді:
</w:t>
      </w:r>
      <w:r>
        <w:br/>
      </w:r>
      <w:r>
        <w:rPr>
          <w:rFonts w:ascii="Times New Roman"/>
          <w:b w:val="false"/>
          <w:i w:val="false"/>
          <w:color w:val="000000"/>
          <w:sz w:val="28"/>
        </w:rPr>
        <w:t>
    1) банк-салық төлеушінің тіркеу нөмірін;
</w:t>
      </w:r>
      <w:r>
        <w:br/>
      </w:r>
      <w:r>
        <w:rPr>
          <w:rFonts w:ascii="Times New Roman"/>
          <w:b w:val="false"/>
          <w:i w:val="false"/>
          <w:color w:val="000000"/>
          <w:sz w:val="28"/>
        </w:rPr>
        <w:t>
    2) Есеп тапсырылатын есепті салық кезеңін;
</w:t>
      </w:r>
      <w:r>
        <w:br/>
      </w:r>
      <w:r>
        <w:rPr>
          <w:rFonts w:ascii="Times New Roman"/>
          <w:b w:val="false"/>
          <w:i w:val="false"/>
          <w:color w:val="000000"/>
          <w:sz w:val="28"/>
        </w:rPr>
        <w:t>
    3) банктің толық атауын;
</w:t>
      </w:r>
      <w:r>
        <w:br/>
      </w:r>
      <w:r>
        <w:rPr>
          <w:rFonts w:ascii="Times New Roman"/>
          <w:b w:val="false"/>
          <w:i w:val="false"/>
          <w:color w:val="000000"/>
          <w:sz w:val="28"/>
        </w:rPr>
        <w:t>
    4) банктік сәйкестендіру нөмірі;
</w:t>
      </w:r>
      <w:r>
        <w:br/>
      </w:r>
      <w:r>
        <w:rPr>
          <w:rFonts w:ascii="Times New Roman"/>
          <w:b w:val="false"/>
          <w:i w:val="false"/>
          <w:color w:val="000000"/>
          <w:sz w:val="28"/>
        </w:rPr>
        <w:t>
    5) Есептің түрі:
</w:t>
      </w:r>
      <w:r>
        <w:br/>
      </w:r>
      <w:r>
        <w:rPr>
          <w:rFonts w:ascii="Times New Roman"/>
          <w:b w:val="false"/>
          <w:i w:val="false"/>
          <w:color w:val="000000"/>
          <w:sz w:val="28"/>
        </w:rPr>
        <w:t>
    Көрсетілген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 түріне қарай тиісті торкөз белгіленеді:
</w:t>
      </w:r>
      <w:r>
        <w:br/>
      </w:r>
      <w:r>
        <w:rPr>
          <w:rFonts w:ascii="Times New Roman"/>
          <w:b w:val="false"/>
          <w:i w:val="false"/>
          <w:color w:val="000000"/>
          <w:sz w:val="28"/>
        </w:rPr>
        <w:t>
    "Бастапқы" торкөзі егер Есеп банкті мемлекеттік тіркеуден кейін алғашқы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банк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банк "Хабарлама бойынша" және "Қосымша" деген торкөздерді бір уақытта белгілейді.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"Көрсеткіштер" бөлімінде:
</w:t>
      </w:r>
      <w:r>
        <w:br/>
      </w:r>
      <w:r>
        <w:rPr>
          <w:rFonts w:ascii="Times New Roman"/>
          <w:b w:val="false"/>
          <w:i w:val="false"/>
          <w:color w:val="000000"/>
          <w:sz w:val="28"/>
        </w:rPr>
        <w:t>
    1) 101.09.001 жолы ұлттық валютада есепті кезең үшін резидент емес - салық төлеушілердің табыстарынан шартты банк салымдарында орналастырылған табыс салығының жиынтық сомаларын көрсетуге арналған;
</w:t>
      </w:r>
      <w:r>
        <w:br/>
      </w:r>
      <w:r>
        <w:rPr>
          <w:rFonts w:ascii="Times New Roman"/>
          <w:b w:val="false"/>
          <w:i w:val="false"/>
          <w:color w:val="000000"/>
          <w:sz w:val="28"/>
        </w:rPr>
        <w:t>
    2) 101.09.02 жолы 101.09.002А және 101.09.002В жолдары көрсеткіштерінің сомасы ретінде есептелген, есепті салық кезеңі үшін табыс салығы мен банк сыйақыларының жиынтық сомаларын көрсетуге арналған;
</w:t>
      </w:r>
      <w:r>
        <w:br/>
      </w:r>
      <w:r>
        <w:rPr>
          <w:rFonts w:ascii="Times New Roman"/>
          <w:b w:val="false"/>
          <w:i w:val="false"/>
          <w:color w:val="000000"/>
          <w:sz w:val="28"/>
        </w:rPr>
        <w:t>
    3) 101.09.002А жолы есепті кезең үшін бюджетке аударылған табыс салығының жиынтық сомаларын көрсетуге арналған, және қосымша нысанның негізінде толтырылады;
</w:t>
      </w:r>
      <w:r>
        <w:br/>
      </w:r>
      <w:r>
        <w:rPr>
          <w:rFonts w:ascii="Times New Roman"/>
          <w:b w:val="false"/>
          <w:i w:val="false"/>
          <w:color w:val="000000"/>
          <w:sz w:val="28"/>
        </w:rPr>
        <w:t>
    4) 101.09.002В жолы салық кезеңі үшін бюджетке аударылған банк сыйақыларының жиынтық сомаларын көрсетуге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Есепке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шартты банк салымы туралы келісім-шарттың тіркеу нөмірі көрсетіледі;
</w:t>
      </w:r>
      <w:r>
        <w:br/>
      </w:r>
      <w:r>
        <w:rPr>
          <w:rFonts w:ascii="Times New Roman"/>
          <w:b w:val="false"/>
          <w:i w:val="false"/>
          <w:color w:val="000000"/>
          <w:sz w:val="28"/>
        </w:rPr>
        <w:t>
    3) С бағанында кірісті төлеген салық агентінің толық атауы көрсетіледі;
</w:t>
      </w:r>
      <w:r>
        <w:br/>
      </w:r>
      <w:r>
        <w:rPr>
          <w:rFonts w:ascii="Times New Roman"/>
          <w:b w:val="false"/>
          <w:i w:val="false"/>
          <w:color w:val="000000"/>
          <w:sz w:val="28"/>
        </w:rPr>
        <w:t>
    4) D бағанында салық агентінің СТН-і көрсетіледі;
</w:t>
      </w:r>
      <w:r>
        <w:br/>
      </w:r>
      <w:r>
        <w:rPr>
          <w:rFonts w:ascii="Times New Roman"/>
          <w:b w:val="false"/>
          <w:i w:val="false"/>
          <w:color w:val="000000"/>
          <w:sz w:val="28"/>
        </w:rPr>
        <w:t>
    5) E бағанында резидент еместің аты-жөні немесе атауы көрсетіледі;
</w:t>
      </w:r>
      <w:r>
        <w:br/>
      </w:r>
      <w:r>
        <w:rPr>
          <w:rFonts w:ascii="Times New Roman"/>
          <w:b w:val="false"/>
          <w:i w:val="false"/>
          <w:color w:val="000000"/>
          <w:sz w:val="28"/>
        </w:rPr>
        <w:t>
    6) F бағанында резиденттік еліндегі резидент емес - салық төлеушінің салықтық тіркеу нөмірі көрсетіледі;
</w:t>
      </w:r>
      <w:r>
        <w:br/>
      </w:r>
      <w:r>
        <w:rPr>
          <w:rFonts w:ascii="Times New Roman"/>
          <w:b w:val="false"/>
          <w:i w:val="false"/>
          <w:color w:val="000000"/>
          <w:sz w:val="28"/>
        </w:rPr>
        <w:t>
    7) G бағанында шартты банк салымының нөмірі (банк шоты) көрсетіледі;
</w:t>
      </w:r>
      <w:r>
        <w:br/>
      </w:r>
      <w:r>
        <w:rPr>
          <w:rFonts w:ascii="Times New Roman"/>
          <w:b w:val="false"/>
          <w:i w:val="false"/>
          <w:color w:val="000000"/>
          <w:sz w:val="28"/>
        </w:rPr>
        <w:t>
    8) H бағанында резидент еместің табыстарынан ұсталған табыс салығын шартты банк салымына орналастыру күні көрсетіледі;
</w:t>
      </w:r>
      <w:r>
        <w:br/>
      </w:r>
      <w:r>
        <w:rPr>
          <w:rFonts w:ascii="Times New Roman"/>
          <w:b w:val="false"/>
          <w:i w:val="false"/>
          <w:color w:val="000000"/>
          <w:sz w:val="28"/>
        </w:rPr>
        <w:t>
    9) I бағанында осы Ережелердің 12-тармағына сәйкес шартты банк салымына табыс салығын орналастыру валютасының коды көрсетіледі;
</w:t>
      </w:r>
      <w:r>
        <w:br/>
      </w:r>
      <w:r>
        <w:rPr>
          <w:rFonts w:ascii="Times New Roman"/>
          <w:b w:val="false"/>
          <w:i w:val="false"/>
          <w:color w:val="000000"/>
          <w:sz w:val="28"/>
        </w:rPr>
        <w:t>
    10) J бағанында орналастыру валютасында, есепті кезең үшін шартты банк салымында орналастырылған табыс салығының сомасы көрсетіледі;
</w:t>
      </w:r>
      <w:r>
        <w:br/>
      </w:r>
      <w:r>
        <w:rPr>
          <w:rFonts w:ascii="Times New Roman"/>
          <w:b w:val="false"/>
          <w:i w:val="false"/>
          <w:color w:val="000000"/>
          <w:sz w:val="28"/>
        </w:rPr>
        <w:t>
    11) K бағанында орналастыру сәтінен бастап өспелі жиынтықпен орналастыру валютасында шартты банк салымында орналастырылған салықтың жалпы сомасы көрсетіледі;
</w:t>
      </w:r>
      <w:r>
        <w:br/>
      </w:r>
      <w:r>
        <w:rPr>
          <w:rFonts w:ascii="Times New Roman"/>
          <w:b w:val="false"/>
          <w:i w:val="false"/>
          <w:color w:val="000000"/>
          <w:sz w:val="28"/>
        </w:rPr>
        <w:t>
    12) L бағанында орналастыру валютасында, табыс салығын мемлекеттік бюджетке не резидент емеске аударуға дейін шарты банк салымында орналастыру сәтінен бастап есептелген банк сыйақыларының сомасы көрсетіледі;
</w:t>
      </w:r>
      <w:r>
        <w:br/>
      </w:r>
      <w:r>
        <w:rPr>
          <w:rFonts w:ascii="Times New Roman"/>
          <w:b w:val="false"/>
          <w:i w:val="false"/>
          <w:color w:val="000000"/>
          <w:sz w:val="28"/>
        </w:rPr>
        <w:t>
    13) М бағанында салықты орналастыру күнінен валюта айырбастаудың рыноктық бағамы бойынша Қазақстан Республикасының ұлттық валютасында қайта есептелген J бағанында көрсетілген табыс салығының сомасы көрсетіледі;
</w:t>
      </w:r>
      <w:r>
        <w:br/>
      </w:r>
      <w:r>
        <w:rPr>
          <w:rFonts w:ascii="Times New Roman"/>
          <w:b w:val="false"/>
          <w:i w:val="false"/>
          <w:color w:val="000000"/>
          <w:sz w:val="28"/>
        </w:rPr>
        <w:t>
    14) N бағанында табыс салығы сомасын қайтаруға резидент еместің өтініші бойынша салық органы шешімінің нөмірі мен күні көрсетіледі;
</w:t>
      </w:r>
      <w:r>
        <w:br/>
      </w:r>
      <w:r>
        <w:rPr>
          <w:rFonts w:ascii="Times New Roman"/>
          <w:b w:val="false"/>
          <w:i w:val="false"/>
          <w:color w:val="000000"/>
          <w:sz w:val="28"/>
        </w:rPr>
        <w:t>
    15) О бағанында шартты банк салымынан резидент емеске табыс салығы және банк сыйақылары сомасын төлеу күні көрсетіледі;
</w:t>
      </w:r>
      <w:r>
        <w:br/>
      </w:r>
      <w:r>
        <w:rPr>
          <w:rFonts w:ascii="Times New Roman"/>
          <w:b w:val="false"/>
          <w:i w:val="false"/>
          <w:color w:val="000000"/>
          <w:sz w:val="28"/>
        </w:rPr>
        <w:t>
    16) Р бағанында орналастыру валютасында шартты банк салымынан резидент емеске төленген табыс салығының сомасы көрсетіледі;
</w:t>
      </w:r>
      <w:r>
        <w:br/>
      </w:r>
      <w:r>
        <w:rPr>
          <w:rFonts w:ascii="Times New Roman"/>
          <w:b w:val="false"/>
          <w:i w:val="false"/>
          <w:color w:val="000000"/>
          <w:sz w:val="28"/>
        </w:rPr>
        <w:t>
    17) Q бағанында орналастыру валютасында шартты банк салымынан резидент емеске төленген банк сыйақыларының сомасы көрсетіледі;
</w:t>
      </w:r>
      <w:r>
        <w:br/>
      </w:r>
      <w:r>
        <w:rPr>
          <w:rFonts w:ascii="Times New Roman"/>
          <w:b w:val="false"/>
          <w:i w:val="false"/>
          <w:color w:val="000000"/>
          <w:sz w:val="28"/>
        </w:rPr>
        <w:t>
    18) R бағанында банкке шартты банк салымында орналастырылған табыс салығының сомаларын бюджетке аудару туралы шығарылған салық органы инкассалық өкiмінiң нөмірі мен күні көрсетіледі;
</w:t>
      </w:r>
      <w:r>
        <w:br/>
      </w:r>
      <w:r>
        <w:rPr>
          <w:rFonts w:ascii="Times New Roman"/>
          <w:b w:val="false"/>
          <w:i w:val="false"/>
          <w:color w:val="000000"/>
          <w:sz w:val="28"/>
        </w:rPr>
        <w:t>
    19) S бағанында банкке банк сыйақыларының сомасын бюджетке аудару туралы шығарылған салық органының инкассалық өкімінің нөмірі күні көрсетіледі;
</w:t>
      </w:r>
      <w:r>
        <w:br/>
      </w:r>
      <w:r>
        <w:rPr>
          <w:rFonts w:ascii="Times New Roman"/>
          <w:b w:val="false"/>
          <w:i w:val="false"/>
          <w:color w:val="000000"/>
          <w:sz w:val="28"/>
        </w:rPr>
        <w:t>
    20) T бағанында табыс салығын бюджетке аудару күні көрсетіледі;
</w:t>
      </w:r>
      <w:r>
        <w:br/>
      </w:r>
      <w:r>
        <w:rPr>
          <w:rFonts w:ascii="Times New Roman"/>
          <w:b w:val="false"/>
          <w:i w:val="false"/>
          <w:color w:val="000000"/>
          <w:sz w:val="28"/>
        </w:rPr>
        <w:t>
    21) U бағанында банк сыйақыларын бюджетке аудару күні көрсетіледі;
</w:t>
      </w:r>
      <w:r>
        <w:br/>
      </w:r>
      <w:r>
        <w:rPr>
          <w:rFonts w:ascii="Times New Roman"/>
          <w:b w:val="false"/>
          <w:i w:val="false"/>
          <w:color w:val="000000"/>
          <w:sz w:val="28"/>
        </w:rPr>
        <w:t>
    22) V бағанында табыс салығын бюджетке аудару күніне валюта айырбастаудың рыноктық бағамы көрсетіледі;
</w:t>
      </w:r>
      <w:r>
        <w:br/>
      </w:r>
      <w:r>
        <w:rPr>
          <w:rFonts w:ascii="Times New Roman"/>
          <w:b w:val="false"/>
          <w:i w:val="false"/>
          <w:color w:val="000000"/>
          <w:sz w:val="28"/>
        </w:rPr>
        <w:t>
    23) W бағанында бюджетке табыс салығын аудару күніне валюта айырбастаудың рыноктық бағамы бойынша Қазақстан Республикасының ұлттық валютасында қайта есептелген, шартты банк салымынан бюджетке аударылған табыс салығының сомасы көрсетіледі;
</w:t>
      </w:r>
      <w:r>
        <w:br/>
      </w:r>
      <w:r>
        <w:rPr>
          <w:rFonts w:ascii="Times New Roman"/>
          <w:b w:val="false"/>
          <w:i w:val="false"/>
          <w:color w:val="000000"/>
          <w:sz w:val="28"/>
        </w:rPr>
        <w:t>
    24) X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бюджетке табыс салығын аудару күніне валюта айырбастаудың рыноктық бағамы бойынша Қазақстан Республикасының ұлттық валютасында қайта есептелген, шартты банк салымынан бюджетке аударылған банк сыйақыларының сомасы көрсетіледі.
</w:t>
      </w:r>
      <w:r>
        <w:br/>
      </w:r>
      <w:r>
        <w:rPr>
          <w:rFonts w:ascii="Times New Roman"/>
          <w:b w:val="false"/>
          <w:i w:val="false"/>
          <w:color w:val="000000"/>
          <w:sz w:val="28"/>
        </w:rPr>
        <w:t>
    Есепке қосымша нысанның M бағанының жиынтық шамасы 101.09.001 жолына, W бағанының - 101.09.002А жолына, X бағанының - 101.09.002В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101.09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 банк салымында резидент еместердің кірісінен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салығын орналастыру сәтінен бастап есептелген,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бюджетіне аударғанға дейінгі банк сыйақыларының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 туралы мәліметтерді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(101.10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w:t>
      </w:r>
      <w:r>
        <w:br/>
      </w:r>
      <w:r>
        <w:rPr>
          <w:rFonts w:ascii="Times New Roman"/>
          <w:b w:val="false"/>
          <w:i w:val="false"/>
          <w:color w:val="000000"/>
          <w:sz w:val="28"/>
        </w:rPr>
        <w:t>
сәйкес резидент-банктер 101.10-нысан бойынша Шартты банк салымында резидент еместердің кірісінен табыс салығын орналастыру сәтінен бастап есептелген, оны мемлекет бюджетіне аударғанға дейінгі банк сыйақыларының сомасы туралы мәліметтерді (бұдан әрі - Мәліметтер)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Мәліметтерді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Мәліметтерді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Мәліметтерді беру кезінде:
</w:t>
      </w:r>
      <w:r>
        <w:br/>
      </w:r>
      <w:r>
        <w:rPr>
          <w:rFonts w:ascii="Times New Roman"/>
          <w:b w:val="false"/>
          <w:i w:val="false"/>
          <w:color w:val="000000"/>
          <w:sz w:val="28"/>
        </w:rPr>
        <w:t>
    1) қағаз тасығышта келу тәртібінде екі данада жасалады, бір данасы салық органының белгісімен салық органына қайтарылады;
</w:t>
      </w:r>
      <w:r>
        <w:br/>
      </w:r>
      <w:r>
        <w:rPr>
          <w:rFonts w:ascii="Times New Roman"/>
          <w:b w:val="false"/>
          <w:i w:val="false"/>
          <w:color w:val="000000"/>
          <w:sz w:val="28"/>
        </w:rPr>
        <w:t>
    2) қағаз тасығышта почта бойынша тапсырысты хатпен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Салық кодексінің 69-бабы, 8-тармағының 3) тармақшасына сәйкес Мәліметтерді қабылдау (жеткізу)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Мәліметтер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Шартты банк салымында резидент еместердің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кірісінен табыс салығын орналастыру сәтінен бастап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есептелген, оны мемлекет бюджетіне аударғанға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дейінгі банк сыйақыларының сомасы туралы мәліметтер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- 101.10-нысанын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"Банк-резидент туралы жалпы ақпарат" бөлімінде банк мынадай деректерді көрсетеді:
</w:t>
      </w:r>
      <w:r>
        <w:br/>
      </w:r>
      <w:r>
        <w:rPr>
          <w:rFonts w:ascii="Times New Roman"/>
          <w:b w:val="false"/>
          <w:i w:val="false"/>
          <w:color w:val="000000"/>
          <w:sz w:val="28"/>
        </w:rPr>
        <w:t>
    1) банк-резидент салық төлеушінің тіркеу нөмірін;
</w:t>
      </w:r>
      <w:r>
        <w:br/>
      </w:r>
      <w:r>
        <w:rPr>
          <w:rFonts w:ascii="Times New Roman"/>
          <w:b w:val="false"/>
          <w:i w:val="false"/>
          <w:color w:val="000000"/>
          <w:sz w:val="28"/>
        </w:rPr>
        <w:t>
    2) банктің толық атауын;
</w:t>
      </w:r>
      <w:r>
        <w:br/>
      </w:r>
      <w:r>
        <w:rPr>
          <w:rFonts w:ascii="Times New Roman"/>
          <w:b w:val="false"/>
          <w:i w:val="false"/>
          <w:color w:val="000000"/>
          <w:sz w:val="28"/>
        </w:rPr>
        <w:t>
    3) банктік сәйкестендіру нөмірін;
</w:t>
      </w:r>
      <w:r>
        <w:br/>
      </w:r>
      <w:r>
        <w:rPr>
          <w:rFonts w:ascii="Times New Roman"/>
          <w:b w:val="false"/>
          <w:i w:val="false"/>
          <w:color w:val="000000"/>
          <w:sz w:val="28"/>
        </w:rPr>
        <w:t>
    4) Мәліметтің түрі. Осы ұяшықтарға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 қойылады. Мәліметтің түріне қарай тиісті торкөзге белгі қойылады.
</w:t>
      </w:r>
      <w:r>
        <w:br/>
      </w:r>
      <w:r>
        <w:rPr>
          <w:rFonts w:ascii="Times New Roman"/>
          <w:b w:val="false"/>
          <w:i w:val="false"/>
          <w:color w:val="000000"/>
          <w:sz w:val="28"/>
        </w:rPr>
        <w:t>
    "Бастапқы" торкөзі егер резидент емес салық төлеуші Мәліметтерді алғашқы рет бергенде белгіленеді.
</w:t>
      </w:r>
      <w:r>
        <w:br/>
      </w:r>
      <w:r>
        <w:rPr>
          <w:rFonts w:ascii="Times New Roman"/>
          <w:b w:val="false"/>
          <w:i w:val="false"/>
          <w:color w:val="000000"/>
          <w:sz w:val="28"/>
        </w:rPr>
        <w:t>
    Келесі Мәліметтерді беру кезінде "Кезекті" торкөзі белгіленеді.
</w:t>
      </w:r>
      <w:r>
        <w:br/>
      </w:r>
      <w:r>
        <w:rPr>
          <w:rFonts w:ascii="Times New Roman"/>
          <w:b w:val="false"/>
          <w:i w:val="false"/>
          <w:color w:val="000000"/>
          <w:sz w:val="28"/>
        </w:rPr>
        <w:t>
    Берілген Мәліметтерге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торкөзі егер салық агенті оның негізінде бұрын берілген Мәліметтерге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5) хабарламаның нөмірі мен күні хабарлама бойынша қосымша мәліметтер берілген жағдайда толтырылады;
</w:t>
      </w:r>
      <w:r>
        <w:br/>
      </w:r>
      <w:r>
        <w:rPr>
          <w:rFonts w:ascii="Times New Roman"/>
          <w:b w:val="false"/>
          <w:i w:val="false"/>
          <w:color w:val="000000"/>
          <w:sz w:val="28"/>
        </w:rPr>
        <w:t>
    6) олар бойынша Мәліметтер ұсынылған салық органы сұрау салуының нөмірі мен күнін.
</w:t>
      </w:r>
    </w:p>
    <w:p>
      <w:pPr>
        <w:spacing w:after="0"/>
        <w:ind w:left="0"/>
        <w:jc w:val="both"/>
      </w:pPr>
      <w:r>
        <w:rPr>
          <w:rFonts w:ascii="Times New Roman"/>
          <w:b w:val="false"/>
          <w:i w:val="false"/>
          <w:color w:val="000000"/>
          <w:sz w:val="28"/>
        </w:rPr>
        <w:t>
</w:t>
      </w:r>
      <w:r>
        <w:rPr>
          <w:rFonts w:ascii="Times New Roman"/>
          <w:b w:val="false"/>
          <w:i w:val="false"/>
          <w:color w:val="000000"/>
          <w:sz w:val="28"/>
        </w:rPr>
        <w:t>
    7. "Өзге ақпарат" бөлімінде:
</w:t>
      </w:r>
      <w:r>
        <w:br/>
      </w:r>
      <w:r>
        <w:rPr>
          <w:rFonts w:ascii="Times New Roman"/>
          <w:b w:val="false"/>
          <w:i w:val="false"/>
          <w:color w:val="000000"/>
          <w:sz w:val="28"/>
        </w:rPr>
        <w:t>
    1) 101.10.001 жолында салық агентінің аты-жөні немесе атауы көрсетіледі;
</w:t>
      </w:r>
      <w:r>
        <w:br/>
      </w:r>
      <w:r>
        <w:rPr>
          <w:rFonts w:ascii="Times New Roman"/>
          <w:b w:val="false"/>
          <w:i w:val="false"/>
          <w:color w:val="000000"/>
          <w:sz w:val="28"/>
        </w:rPr>
        <w:t>
    2) 101.10.002 жолында салық агентінің СТН-і көрсетіледі;
</w:t>
      </w:r>
      <w:r>
        <w:br/>
      </w:r>
      <w:r>
        <w:rPr>
          <w:rFonts w:ascii="Times New Roman"/>
          <w:b w:val="false"/>
          <w:i w:val="false"/>
          <w:color w:val="000000"/>
          <w:sz w:val="28"/>
        </w:rPr>
        <w:t>
    3) 101.10.003 жолында кірісті алушы - резидент еместің толық атауы көрсетіледі;
</w:t>
      </w:r>
      <w:r>
        <w:br/>
      </w:r>
      <w:r>
        <w:rPr>
          <w:rFonts w:ascii="Times New Roman"/>
          <w:b w:val="false"/>
          <w:i w:val="false"/>
          <w:color w:val="000000"/>
          <w:sz w:val="28"/>
        </w:rPr>
        <w:t>
    4) 101.10.004 жолында резидент ету еліндегі резидент еместің салық тіркеуінің нөмірі көрсетіледі;
</w:t>
      </w:r>
      <w:r>
        <w:br/>
      </w:r>
      <w:r>
        <w:rPr>
          <w:rFonts w:ascii="Times New Roman"/>
          <w:b w:val="false"/>
          <w:i w:val="false"/>
          <w:color w:val="000000"/>
          <w:sz w:val="28"/>
        </w:rPr>
        <w:t>
    5) 101.10.005 жолында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жасалған шартты банк салымы туралы шарттың тіркелу нөмірі көрсетіледі;
</w:t>
      </w:r>
      <w:r>
        <w:br/>
      </w:r>
      <w:r>
        <w:rPr>
          <w:rFonts w:ascii="Times New Roman"/>
          <w:b w:val="false"/>
          <w:i w:val="false"/>
          <w:color w:val="000000"/>
          <w:sz w:val="28"/>
        </w:rPr>
        <w:t>
    6) 101.10.006 жолында шартты банк салымының нөмірі (банк шоты) көрсетіледі;
</w:t>
      </w:r>
      <w:r>
        <w:br/>
      </w:r>
      <w:r>
        <w:rPr>
          <w:rFonts w:ascii="Times New Roman"/>
          <w:b w:val="false"/>
          <w:i w:val="false"/>
          <w:color w:val="000000"/>
          <w:sz w:val="28"/>
        </w:rPr>
        <w:t>
    7) 101.10.007 жолында шартты банк салымында (банк шотында) резидент еместердің кірістерінен табыс салығы сомасын орналастыру кезеңі көрсетіледі;
</w:t>
      </w:r>
      <w:r>
        <w:br/>
      </w:r>
      <w:r>
        <w:rPr>
          <w:rFonts w:ascii="Times New Roman"/>
          <w:b w:val="false"/>
          <w:i w:val="false"/>
          <w:color w:val="000000"/>
          <w:sz w:val="28"/>
        </w:rPr>
        <w:t>
    8) 101.10.008 жолында осы Ережелердің 8-тармағына сәйкес табыс салығын орналастыру валютасының коды көрсетіледі;
</w:t>
      </w:r>
      <w:r>
        <w:br/>
      </w:r>
      <w:r>
        <w:rPr>
          <w:rFonts w:ascii="Times New Roman"/>
          <w:b w:val="false"/>
          <w:i w:val="false"/>
          <w:color w:val="000000"/>
          <w:sz w:val="28"/>
        </w:rPr>
        <w:t>
    9) 101.10.009 жолында орналастыру валютасында және (немесе) ұлттық валютада, шартты банк салымында орналастырылған табыс салығының сомасы көрсетіледі. Табыс салығының сомасы шетелдік валютада орналастырылған жағдайда, аталған жолда мемлекеттік бюджетке табыс салығының сомасын аудару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10) 101.10.010 жолында шартты банк салымы туралы шартқа сәйкес банк сыйақыларының мөлшері көрсетіледі;
</w:t>
      </w:r>
      <w:r>
        <w:br/>
      </w:r>
      <w:r>
        <w:rPr>
          <w:rFonts w:ascii="Times New Roman"/>
          <w:b w:val="false"/>
          <w:i w:val="false"/>
          <w:color w:val="000000"/>
          <w:sz w:val="28"/>
        </w:rPr>
        <w:t>
    11) 101.10.011 жолында орналастыру валютасында және (немесе) ұлттық валютада, табыс салығын шартты банк салымында орналастыру сәтінен бастап оны бюджетке аударуға дейін есептелген банк сыйақыларының сомасы көрсетіледі. Табыс салығының сомасы шетелдік валютада орналастырылған жағдайда және банк сыйақыларының сомасы аталған табыс салығының сомасынан шыға есептелетін жағдай болса, онда аталған жолда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мемлекеттік бюджетке табыс салығының сомасын аудару күніне валюта айырбастаудың рыноктық бағамын қолданумен Қазақстан Республикасының ұлттық валютасында қайта есептелген банк сыйақыларының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101.10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Республикасымен жасалған қосарланған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салықты болдырмау және табыс салығын төлеуден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жалтарудың алдын-алу жөніндегi халықаралық шарттың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ережелерiн қолдануға құқығы бар резидент емес болып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табылатын заңды немесе жеке тұлғаның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Республикасындағы көздерден алатын табысынан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салықты қайтаруға өтініш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(102.01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Салық кодексiнiң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198-1 </w:t>
      </w:r>
      <w:r>
        <w:rPr>
          <w:rFonts w:ascii="Times New Roman"/>
          <w:b w:val="false"/>
          <w:i w:val="false"/>
          <w:color w:val="000000"/>
          <w:sz w:val="28"/>
        </w:rPr>
        <w:t>
, 
</w:t>
      </w:r>
      <w:r>
        <w:rPr>
          <w:rFonts w:ascii="Times New Roman"/>
          <w:b w:val="false"/>
          <w:i w:val="false"/>
          <w:color w:val="000000"/>
          <w:sz w:val="28"/>
        </w:rPr>
        <w:t xml:space="preserve"> 203-баптарына </w:t>
      </w:r>
      <w:r>
        <w:rPr>
          <w:rFonts w:ascii="Times New Roman"/>
          <w:b w:val="false"/>
          <w:i w:val="false"/>
          <w:color w:val="000000"/>
          <w:sz w:val="28"/>
        </w:rPr>
        <w:t>
 сәйкес Қазақстан Республикасындағы көздерден алатын табыс салығын халықаралық шарттың ережелерiн қолдануға құқығы бар резидент еместiң қайтаруды жүзеге асыруға арналған 102.01-нысан бойынша Қазақстан Республикасымен жасалған қосарланған салықты болдырмау және табыс салығын төлеуден жалтарудың алдын-алу жөнiндегi халықаралық шарттың ережелерiн қолдануға құқығы бар резидент емес болып табылатын заңды немесе жеке тұлғаның Қазақстан Республикасындағы көздерден алатын табысынан салықты қайтаруға өтiнiш жасау ережелерi болып табылатын заңды немесе жеке тұлғаның Қазақстан Республикасындағы көздерден алатын табысынан салықты қайтаруға өтiнiштi (бұдан әрi - Өтiнiш)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Өтiнiштi жасау кезiнде:
</w:t>
      </w:r>
      <w:r>
        <w:br/>
      </w:r>
      <w:r>
        <w:rPr>
          <w:rFonts w:ascii="Times New Roman"/>
          <w:b w:val="false"/>
          <w:i w:val="false"/>
          <w:color w:val="000000"/>
          <w:sz w:val="28"/>
        </w:rPr>
        <w:t>
      1) қағаз тасығышта - қара немесе көк сиялы қалам немесе қаламұшпен, бас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кодексiнiң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Өтiнiш салықты Қазақстан Республикасының мемлекеттiк бюджетiне резидент емес салық төлеушi төлеген жағдайда, екi данада толтырылады және берiледi, бiрiншiсi - салық органына беру үшiн, екiншiсi - табыс салығы шартты банк салымына орналастырылған жағдайда банкке немесе қазынашылыққа беру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Аталған өтiнiш ағылшын және орыс немесе ұлттық тiлдерде толтырылады, бұл ретте, өтiнiштi орыс немесе ұлттық тiлдерде толтыру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Өтiнiштi беру кезiнде:
</w:t>
      </w:r>
      <w:r>
        <w:br/>
      </w:r>
      <w:r>
        <w:rPr>
          <w:rFonts w:ascii="Times New Roman"/>
          <w:b w:val="false"/>
          <w:i w:val="false"/>
          <w:color w:val="000000"/>
          <w:sz w:val="28"/>
        </w:rPr>
        <w:t>
      1) қағаз тасығышта келу тәртiбiмен - үш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төлеушi почта немесе өзге байланыс ұйымының хабарламасын алады;
</w:t>
      </w:r>
      <w:r>
        <w:br/>
      </w:r>
      <w:r>
        <w:rPr>
          <w:rFonts w:ascii="Times New Roman"/>
          <w:b w:val="false"/>
          <w:i w:val="false"/>
          <w:color w:val="000000"/>
          <w:sz w:val="28"/>
        </w:rPr>
        <w:t>
      3) Салық кодексiнiң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тәртiбiмен немесе электрондық почта бойынша электрондық түрде - салық төлеушi өтiнiштi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Өтiнiшке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102.01 нысанын жасау - Қазақстан Республикасымен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жасалған қосарланған салықты болдырмау және табыс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салығын төлеуден жалтарудың алдын-алу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шарттың ережелерiн қолдануға құқығы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 болып табылатын заңды немесе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тұлғаның Қазақстан Республикасындағы көздерден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алатын табысынан салықты қайтаруға өтiнiш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төлеушi туралы жалпы ақпарат" бөлiмiнде мынадай деректер көрсетiледi:
</w:t>
      </w:r>
      <w:r>
        <w:br/>
      </w:r>
      <w:r>
        <w:rPr>
          <w:rFonts w:ascii="Times New Roman"/>
          <w:b w:val="false"/>
          <w:i w:val="false"/>
          <w:color w:val="000000"/>
          <w:sz w:val="28"/>
        </w:rPr>
        <w:t>
      1) резиденттiк елiндегi резидент еместiң салық тiркеуiнiң нөмiрi;
</w:t>
      </w:r>
      <w:r>
        <w:br/>
      </w:r>
      <w:r>
        <w:rPr>
          <w:rFonts w:ascii="Times New Roman"/>
          <w:b w:val="false"/>
          <w:i w:val="false"/>
          <w:color w:val="000000"/>
          <w:sz w:val="28"/>
        </w:rPr>
        <w:t>
      2) салықты бюджетке не шартты банк салымына төлеу жүргiзiлген салық кезеңi;
</w:t>
      </w:r>
      <w:r>
        <w:br/>
      </w:r>
      <w:r>
        <w:rPr>
          <w:rFonts w:ascii="Times New Roman"/>
          <w:b w:val="false"/>
          <w:i w:val="false"/>
          <w:color w:val="000000"/>
          <w:sz w:val="28"/>
        </w:rPr>
        <w:t>
      3) резидент емес - заңды тұлғаның толық атауы (егер салық төлеушi заңды тұлға болып табылған жағдайда толтырылады);
</w:t>
      </w:r>
      <w:r>
        <w:br/>
      </w:r>
      <w:r>
        <w:rPr>
          <w:rFonts w:ascii="Times New Roman"/>
          <w:b w:val="false"/>
          <w:i w:val="false"/>
          <w:color w:val="000000"/>
          <w:sz w:val="28"/>
        </w:rPr>
        <w:t>
      4) резидент емес - жеке тұлғаның аты-жөнi (егер салық төлеушi жеке тұлға болып табылған жағдайда толтырылады);
</w:t>
      </w:r>
      <w:r>
        <w:br/>
      </w:r>
      <w:r>
        <w:rPr>
          <w:rFonts w:ascii="Times New Roman"/>
          <w:b w:val="false"/>
          <w:i w:val="false"/>
          <w:color w:val="000000"/>
          <w:sz w:val="28"/>
        </w:rPr>
        <w:t>
      5) резиденттiк елiндегi өтiнiш берушiнiң толық мекен-жайы: осы Ереженiң 20-тармағына сәйкес резиденттiк елiнiң коды, штаттың/облыстың, қаланың, ауданның/округтiң, көшенiң толық атауы, үй нөмiрi, пәтер нөмiрi;
</w:t>
      </w:r>
      <w:r>
        <w:br/>
      </w:r>
      <w:r>
        <w:rPr>
          <w:rFonts w:ascii="Times New Roman"/>
          <w:b w:val="false"/>
          <w:i w:val="false"/>
          <w:color w:val="000000"/>
          <w:sz w:val="28"/>
        </w:rPr>
        <w:t>
      6) Өтiнiш түрi. Көрсетiлген торкөздер Салық 
</w:t>
      </w:r>
      <w:r>
        <w:rPr>
          <w:rFonts w:ascii="Times New Roman"/>
          <w:b w:val="false"/>
          <w:i w:val="false"/>
          <w:color w:val="000000"/>
          <w:sz w:val="28"/>
        </w:rPr>
        <w:t xml:space="preserve">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Өтiнiштiң түрiне қарай тиiстi торкөз белгiленедi.
</w:t>
      </w:r>
      <w:r>
        <w:br/>
      </w:r>
      <w:r>
        <w:rPr>
          <w:rFonts w:ascii="Times New Roman"/>
          <w:b w:val="false"/>
          <w:i w:val="false"/>
          <w:color w:val="000000"/>
          <w:sz w:val="28"/>
        </w:rPr>
        <w:t>
      "Бастапқы" торкөзi егер Өтiнiш резидент емес салық төлеушiмен алғаш рет берiлген жағдайда белгiленедi.
</w:t>
      </w:r>
      <w:r>
        <w:br/>
      </w:r>
      <w:r>
        <w:rPr>
          <w:rFonts w:ascii="Times New Roman"/>
          <w:b w:val="false"/>
          <w:i w:val="false"/>
          <w:color w:val="000000"/>
          <w:sz w:val="28"/>
        </w:rPr>
        <w:t>
      Одан кейiнгi Өтiнiштердi беру кезiнде "Кезектi" торкөзi белгiленедi.
</w:t>
      </w:r>
      <w:r>
        <w:br/>
      </w:r>
      <w:r>
        <w:rPr>
          <w:rFonts w:ascii="Times New Roman"/>
          <w:b w:val="false"/>
          <w:i w:val="false"/>
          <w:color w:val="000000"/>
          <w:sz w:val="28"/>
        </w:rPr>
        <w:t>
      Бұрын берiлген Өтiнiшке өзгерiстер мен толықтыруларды енгiзу кезiнде, "Қосымша" торкөзi белгiленедi.
</w:t>
      </w:r>
      <w:r>
        <w:br/>
      </w:r>
      <w:r>
        <w:rPr>
          <w:rFonts w:ascii="Times New Roman"/>
          <w:b w:val="false"/>
          <w:i w:val="false"/>
          <w:color w:val="000000"/>
          <w:sz w:val="28"/>
        </w:rPr>
        <w:t>
      "Хабарлама бойынша" торкөзi, егер салық төлеушiмен Салық кодексiнiң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қарастырылған хабарлама алынса, соның негiзiнде бұрын берiлген Өтiнiшке өзгерiстер мен толықтырулар енгiзудi қажет ететiн жағдайда белгiленедi. Бұл жағдайда салық төлеушi "Хабарлама бойынша" және "Қосымша" торкөздерiн бiр уақытта белгiлейдi;
</w:t>
      </w:r>
      <w:r>
        <w:br/>
      </w:r>
      <w:r>
        <w:rPr>
          <w:rFonts w:ascii="Times New Roman"/>
          <w:b w:val="false"/>
          <w:i w:val="false"/>
          <w:color w:val="000000"/>
          <w:sz w:val="28"/>
        </w:rPr>
        <w:t>
      7) хабарламаның нөмiрi мен күнi хабарлама бойынша қосымша Өтiнiш берiлген жағдайда толтырылады;
</w:t>
      </w:r>
      <w:r>
        <w:br/>
      </w:r>
      <w:r>
        <w:rPr>
          <w:rFonts w:ascii="Times New Roman"/>
          <w:b w:val="false"/>
          <w:i w:val="false"/>
          <w:color w:val="000000"/>
          <w:sz w:val="28"/>
        </w:rPr>
        <w:t>
      8) жеке табыс салығын қайтару қайдан жүргiзiледi: мемлекеттiк бюджеттен немесе шартты банк салымынан;
</w:t>
      </w:r>
      <w:r>
        <w:br/>
      </w:r>
      <w:r>
        <w:rPr>
          <w:rFonts w:ascii="Times New Roman"/>
          <w:b w:val="false"/>
          <w:i w:val="false"/>
          <w:color w:val="000000"/>
          <w:sz w:val="28"/>
        </w:rPr>
        <w:t>
      9) салық төлеушiнiң резиденттiлiгi расталған құжат түрi: өтiнiштiң аталған бланкiсi немесе осы өтiнiшке қоса берiлген резиденттiлiктi растайтын жеке шетелдiк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 "Төлемдi алушы - резидент еместiң банкi" бөлiмiнде төлеушi мынадай деректер көрсетiледi:
</w:t>
      </w:r>
      <w:r>
        <w:br/>
      </w:r>
      <w:r>
        <w:rPr>
          <w:rFonts w:ascii="Times New Roman"/>
          <w:b w:val="false"/>
          <w:i w:val="false"/>
          <w:color w:val="000000"/>
          <w:sz w:val="28"/>
        </w:rPr>
        <w:t>
      1) банктiк шотына салықты қайтаруды жүргiзу қажет банктiң толық атауы;
</w:t>
      </w:r>
      <w:r>
        <w:br/>
      </w:r>
      <w:r>
        <w:rPr>
          <w:rFonts w:ascii="Times New Roman"/>
          <w:b w:val="false"/>
          <w:i w:val="false"/>
          <w:color w:val="000000"/>
          <w:sz w:val="28"/>
        </w:rPr>
        <w:t>
      2) банктiң толық мекен-жайы: осы Ереженiң 20-тармағына сәйкес резиденттiлiк елiнiң коды, штаттың/облыстың, қаланың, ауданның/округтiң, көшенiң толық атауы, үй нөмiрi, пәтер нөмiрi;
</w:t>
      </w:r>
      <w:r>
        <w:br/>
      </w:r>
      <w:r>
        <w:rPr>
          <w:rFonts w:ascii="Times New Roman"/>
          <w:b w:val="false"/>
          <w:i w:val="false"/>
          <w:color w:val="000000"/>
          <w:sz w:val="28"/>
        </w:rPr>
        <w:t>
      3) резидент емес салық төлеушiнiң салықты қайтаруды жүргiзу қажет банкi шотының нөмiрi;
</w:t>
      </w:r>
      <w:r>
        <w:br/>
      </w:r>
      <w:r>
        <w:rPr>
          <w:rFonts w:ascii="Times New Roman"/>
          <w:b w:val="false"/>
          <w:i w:val="false"/>
          <w:color w:val="000000"/>
          <w:sz w:val="28"/>
        </w:rPr>
        <w:t>
      4) төлемдi жүзеге асыру үшiн талап етiлетiн қажеттi банктiң өзге де деректемелерi: резиденттiк елiндегi салық органындағы тiркеу нөмiрi, банк БСК-i, СВИФТ коды және т.б.
</w:t>
      </w:r>
    </w:p>
    <w:p>
      <w:pPr>
        <w:spacing w:after="0"/>
        <w:ind w:left="0"/>
        <w:jc w:val="both"/>
      </w:pPr>
      <w:r>
        <w:rPr>
          <w:rFonts w:ascii="Times New Roman"/>
          <w:b w:val="false"/>
          <w:i w:val="false"/>
          <w:color w:val="000000"/>
          <w:sz w:val="28"/>
        </w:rPr>
        <w:t>
</w:t>
      </w:r>
      <w:r>
        <w:rPr>
          <w:rFonts w:ascii="Times New Roman"/>
          <w:b w:val="false"/>
          <w:i w:val="false"/>
          <w:color w:val="000000"/>
          <w:sz w:val="28"/>
        </w:rPr>
        <w:t>
      11. "Егер ол болса, уәкiлеттi өкiлi" бөлiмiнде мынадай деректер көрсетiледi:      
</w:t>
      </w:r>
      <w:r>
        <w:br/>
      </w:r>
      <w:r>
        <w:rPr>
          <w:rFonts w:ascii="Times New Roman"/>
          <w:b w:val="false"/>
          <w:i w:val="false"/>
          <w:color w:val="000000"/>
          <w:sz w:val="28"/>
        </w:rPr>
        <w:t>
      1) резидент еместiң уәкiлеттi өкiлiнiң толық атауы;
</w:t>
      </w:r>
      <w:r>
        <w:br/>
      </w:r>
      <w:r>
        <w:rPr>
          <w:rFonts w:ascii="Times New Roman"/>
          <w:b w:val="false"/>
          <w:i w:val="false"/>
          <w:color w:val="000000"/>
          <w:sz w:val="28"/>
        </w:rPr>
        <w:t>
      2) резиденттiк елiндегi салық органында тiркеу нөмiрi;
</w:t>
      </w:r>
      <w:r>
        <w:br/>
      </w:r>
      <w:r>
        <w:rPr>
          <w:rFonts w:ascii="Times New Roman"/>
          <w:b w:val="false"/>
          <w:i w:val="false"/>
          <w:color w:val="000000"/>
          <w:sz w:val="28"/>
        </w:rPr>
        <w:t>
      3) уәкiлеттi өкiлдiң толық мекен-жайы: резиденттiк елiнiң коды, штат/облыс, қала, аудан/округ, көше, үй нөмiрi, пәтер нөмiрi, телефон нөмiрi.
</w:t>
      </w:r>
    </w:p>
    <w:p>
      <w:pPr>
        <w:spacing w:after="0"/>
        <w:ind w:left="0"/>
        <w:jc w:val="both"/>
      </w:pPr>
      <w:r>
        <w:rPr>
          <w:rFonts w:ascii="Times New Roman"/>
          <w:b w:val="false"/>
          <w:i w:val="false"/>
          <w:color w:val="000000"/>
          <w:sz w:val="28"/>
        </w:rPr>
        <w:t>
</w:t>
      </w:r>
      <w:r>
        <w:rPr>
          <w:rFonts w:ascii="Times New Roman"/>
          <w:b w:val="false"/>
          <w:i w:val="false"/>
          <w:color w:val="000000"/>
          <w:sz w:val="28"/>
        </w:rPr>
        <w:t>
      12. "Кiрiс көзi туралы деректер" бөлiмiнде мынадай деректер көрсетiледi:
</w:t>
      </w:r>
      <w:r>
        <w:br/>
      </w:r>
      <w:r>
        <w:rPr>
          <w:rFonts w:ascii="Times New Roman"/>
          <w:b w:val="false"/>
          <w:i w:val="false"/>
          <w:color w:val="000000"/>
          <w:sz w:val="28"/>
        </w:rPr>
        <w:t>
      1) кiрiстi төлеген салық агентiнiң толық атауы немесе аты-жөнi, есiмi, тегi;
</w:t>
      </w:r>
      <w:r>
        <w:br/>
      </w:r>
      <w:r>
        <w:rPr>
          <w:rFonts w:ascii="Times New Roman"/>
          <w:b w:val="false"/>
          <w:i w:val="false"/>
          <w:color w:val="000000"/>
          <w:sz w:val="28"/>
        </w:rPr>
        <w:t>
      2) салық агентiнiң СТН-i;
</w:t>
      </w:r>
      <w:r>
        <w:br/>
      </w:r>
      <w:r>
        <w:rPr>
          <w:rFonts w:ascii="Times New Roman"/>
          <w:b w:val="false"/>
          <w:i w:val="false"/>
          <w:color w:val="000000"/>
          <w:sz w:val="28"/>
        </w:rPr>
        <w:t>
      3) Қазақстан Республикасындағы резидент еместiң қызмет мерзiмi;
</w:t>
      </w:r>
      <w:r>
        <w:br/>
      </w:r>
      <w:r>
        <w:rPr>
          <w:rFonts w:ascii="Times New Roman"/>
          <w:b w:val="false"/>
          <w:i w:val="false"/>
          <w:color w:val="000000"/>
          <w:sz w:val="28"/>
        </w:rPr>
        <w:t>
      4) 102.01.001 жолы Салық кодексiнiң 
</w:t>
      </w:r>
      <w:r>
        <w:rPr>
          <w:rFonts w:ascii="Times New Roman"/>
          <w:b w:val="false"/>
          <w:i w:val="false"/>
          <w:color w:val="000000"/>
          <w:sz w:val="28"/>
        </w:rPr>
        <w:t xml:space="preserve"> 198 </w:t>
      </w:r>
      <w:r>
        <w:rPr>
          <w:rFonts w:ascii="Times New Roman"/>
          <w:b w:val="false"/>
          <w:i w:val="false"/>
          <w:color w:val="000000"/>
          <w:sz w:val="28"/>
        </w:rPr>
        <w:t>
 немесе 
</w:t>
      </w:r>
      <w:r>
        <w:rPr>
          <w:rFonts w:ascii="Times New Roman"/>
          <w:b w:val="false"/>
          <w:i w:val="false"/>
          <w:color w:val="000000"/>
          <w:sz w:val="28"/>
        </w:rPr>
        <w:t xml:space="preserve"> 198-1-бабына </w:t>
      </w:r>
      <w:r>
        <w:rPr>
          <w:rFonts w:ascii="Times New Roman"/>
          <w:b w:val="false"/>
          <w:i w:val="false"/>
          <w:color w:val="000000"/>
          <w:sz w:val="28"/>
        </w:rPr>
        <w:t>
 сәйкес мемлекеттiк бюджеттен немесе шартты банк салымынан қайтарылуы тиiс табыс салығының жалпы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 "Шартты банк салымдары туралы деректер" бөлiмiнде мынадай деректер көрсетiледi:
</w:t>
      </w:r>
      <w:r>
        <w:br/>
      </w:r>
      <w:r>
        <w:rPr>
          <w:rFonts w:ascii="Times New Roman"/>
          <w:b w:val="false"/>
          <w:i w:val="false"/>
          <w:color w:val="000000"/>
          <w:sz w:val="28"/>
        </w:rPr>
        <w:t>
      1) шартты банк салымдарына табыс салығының сомасы орналастырылған резидент - банктiң атауы;
</w:t>
      </w:r>
      <w:r>
        <w:br/>
      </w:r>
      <w:r>
        <w:rPr>
          <w:rFonts w:ascii="Times New Roman"/>
          <w:b w:val="false"/>
          <w:i w:val="false"/>
          <w:color w:val="000000"/>
          <w:sz w:val="28"/>
        </w:rPr>
        <w:t>
      2) банктiң СТН-i;
</w:t>
      </w:r>
      <w:r>
        <w:br/>
      </w:r>
      <w:r>
        <w:rPr>
          <w:rFonts w:ascii="Times New Roman"/>
          <w:b w:val="false"/>
          <w:i w:val="false"/>
          <w:color w:val="000000"/>
          <w:sz w:val="28"/>
        </w:rPr>
        <w:t>
      3) банктiң БСК-ы;
</w:t>
      </w:r>
      <w:r>
        <w:br/>
      </w:r>
      <w:r>
        <w:rPr>
          <w:rFonts w:ascii="Times New Roman"/>
          <w:b w:val="false"/>
          <w:i w:val="false"/>
          <w:color w:val="000000"/>
          <w:sz w:val="28"/>
        </w:rPr>
        <w:t>
      4) табыс салығы орналастырылған шартты банк салымының нөмiрi.
</w:t>
      </w:r>
      <w:r>
        <w:br/>
      </w:r>
      <w:r>
        <w:rPr>
          <w:rFonts w:ascii="Times New Roman"/>
          <w:b w:val="false"/>
          <w:i w:val="false"/>
          <w:color w:val="000000"/>
          <w:sz w:val="28"/>
        </w:rPr>
        <w:t>
      Бұл бөлiм Салық кодексiнiң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табыс салығын орналастырғанда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"Салық төлеушi резиденттiк мемлекетiндегi құзыреттi немесе уәкiлеттi органы" бөлiмiнде салық төлеушi резиденттiк мемлекетiндегi құзырлы немесе уәкiлеттi орган мынадай мәлiметтердi көрсетедi:
</w:t>
      </w:r>
      <w:r>
        <w:br/>
      </w:r>
      <w:r>
        <w:rPr>
          <w:rFonts w:ascii="Times New Roman"/>
          <w:b w:val="false"/>
          <w:i w:val="false"/>
          <w:color w:val="000000"/>
          <w:sz w:val="28"/>
        </w:rPr>
        <w:t>
      1) салық төлеушi резиденттiк мемлекетiндегi құзырлы немесе уәкiлеттi органның атауы;
</w:t>
      </w:r>
      <w:r>
        <w:br/>
      </w:r>
      <w:r>
        <w:rPr>
          <w:rFonts w:ascii="Times New Roman"/>
          <w:b w:val="false"/>
          <w:i w:val="false"/>
          <w:color w:val="000000"/>
          <w:sz w:val="28"/>
        </w:rPr>
        <w:t>
      2) осы Ереженiң 20-тармағына сәйкес салық төлеушiнiң резиденттiк елiнiң кодын және табыс туындаған салық кезеңiн көрсетумен, салық төлеушi тиiстi кезеңде тиiстi елдiң резидентi болып табылатындығы туралы растама;
</w:t>
      </w:r>
      <w:r>
        <w:br/>
      </w:r>
      <w:r>
        <w:rPr>
          <w:rFonts w:ascii="Times New Roman"/>
          <w:b w:val="false"/>
          <w:i w:val="false"/>
          <w:color w:val="000000"/>
          <w:sz w:val="28"/>
        </w:rPr>
        <w:t>
      3) осы Ереженiң 20-тармағына сәйкес халықаралық шарт жасасылған елiнiң кодын көрсетумен, салық төлеушiнiң кiрiсiне халықаралық шарттың қолданылатындығы туралы растама;
</w:t>
      </w:r>
      <w:r>
        <w:br/>
      </w:r>
      <w:r>
        <w:rPr>
          <w:rFonts w:ascii="Times New Roman"/>
          <w:b w:val="false"/>
          <w:i w:val="false"/>
          <w:color w:val="000000"/>
          <w:sz w:val="28"/>
        </w:rPr>
        <w:t>
      4) резиденттiк елiнде, өтiнiште көрсетiлген кiрiстерiне салық салынуға жататындығы немесе жоқтығы туралы растама.
</w:t>
      </w:r>
      <w:r>
        <w:br/>
      </w:r>
      <w:r>
        <w:rPr>
          <w:rFonts w:ascii="Times New Roman"/>
          <w:b w:val="false"/>
          <w:i w:val="false"/>
          <w:color w:val="000000"/>
          <w:sz w:val="28"/>
        </w:rPr>
        <w:t>
      Бұл бөлiм шет мемлекетiнiң құзырлы (уәкiлеттi) органының лауазымды тұлғасы толтыру күнi мен орнын көрсетумен қол қойып және мөрiмен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"Кiрiстi алушының сертификаты" бөлiмiнде салық төлеушi мынадай деректердi растайды:
</w:t>
      </w:r>
      <w:r>
        <w:br/>
      </w:r>
      <w:r>
        <w:rPr>
          <w:rFonts w:ascii="Times New Roman"/>
          <w:b w:val="false"/>
          <w:i w:val="false"/>
          <w:color w:val="000000"/>
          <w:sz w:val="28"/>
        </w:rPr>
        <w:t>
      1) резиденттiк елдiң кодын көрсетумен, халықаралық шартпен айқындалған, осы Ереженiң 20-тармағына сәйкес осындай шарт жасасқан, Өтiнiште көрсетiлген Қазақстан Республикасындағы көздерден алынған кiрiстер тұрақты мекемеге немесе Қазақстан Республикасындағы тұрақты базаға қатысы болмаса;
</w:t>
      </w:r>
      <w:r>
        <w:br/>
      </w:r>
      <w:r>
        <w:rPr>
          <w:rFonts w:ascii="Times New Roman"/>
          <w:b w:val="false"/>
          <w:i w:val="false"/>
          <w:color w:val="000000"/>
          <w:sz w:val="28"/>
        </w:rPr>
        <w:t>
      2) аталған кiрiстi нақты алушы болып табылса;
</w:t>
      </w:r>
      <w:r>
        <w:br/>
      </w:r>
      <w:r>
        <w:rPr>
          <w:rFonts w:ascii="Times New Roman"/>
          <w:b w:val="false"/>
          <w:i w:val="false"/>
          <w:color w:val="000000"/>
          <w:sz w:val="28"/>
        </w:rPr>
        <w:t>
      3) аталған кiрiс резиденттiлiк елiнде осы Ереженiң 20-тармағына сәйкес резиденттiлiк елiнiң кодын көрсетумен салық салуға жатса;
</w:t>
      </w:r>
      <w:r>
        <w:br/>
      </w:r>
      <w:r>
        <w:rPr>
          <w:rFonts w:ascii="Times New Roman"/>
          <w:b w:val="false"/>
          <w:i w:val="false"/>
          <w:color w:val="000000"/>
          <w:sz w:val="28"/>
        </w:rPr>
        <w:t>
      4) осы Өтiнiште көрсетiлген кiрiсiнiң туындау күнiне салық агентiнiң жырғылық капиталындағы проценттiк қатынастағы қатысу үлесi (акция);
</w:t>
      </w:r>
      <w:r>
        <w:br/>
      </w:r>
      <w:r>
        <w:rPr>
          <w:rFonts w:ascii="Times New Roman"/>
          <w:b w:val="false"/>
          <w:i w:val="false"/>
          <w:color w:val="000000"/>
          <w:sz w:val="28"/>
        </w:rPr>
        <w:t>
      5) Өтiнiште ұсынған ақпарат шынайы және толық;
</w:t>
      </w:r>
      <w:r>
        <w:br/>
      </w:r>
      <w:r>
        <w:rPr>
          <w:rFonts w:ascii="Times New Roman"/>
          <w:b w:val="false"/>
          <w:i w:val="false"/>
          <w:color w:val="000000"/>
          <w:sz w:val="28"/>
        </w:rPr>
        <w:t>
      6) болашақта болуы мүмкiн кез-келген өзгерiстер туралы Қазақстан Республикасының салық органдарын уақтылы хабардар етуге мiндеттенедi.
</w:t>
      </w:r>
      <w:r>
        <w:br/>
      </w:r>
      <w:r>
        <w:rPr>
          <w:rFonts w:ascii="Times New Roman"/>
          <w:b w:val="false"/>
          <w:i w:val="false"/>
          <w:color w:val="000000"/>
          <w:sz w:val="28"/>
        </w:rPr>
        <w:t>
      Бұл бөлiм салық органына Өтiнiштi толтыру орны мен беру күнiн көрсетумен резидент емес заңды тұлғаның қолы мен мөрi қойылып не резидент емес жеке тұлғаның қолы қойылып мiндеттi тәртiпте куәландырылған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16. Салық органында Өтiнiштi қабылдауға қатысты бөлiкте, Өтiнiштi қабылдаған, салық органы толтыруы тиiс, осы Өтiнiштi қабылдаған салық органының лауазымды тұлғасы қолы, өтiнiштi қабылдау күнi немесе почта штемпелiнiң күнi (Өтiнiштi почтамен тапсырған жағдайда), құжаттың кiрiс нөмiрiн мен салық органының коды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 салық/құзыреттi органының шешiмi" бөлiмiнде тиiстi салық органы мынадай мәлiметтердi көрсетедi:
</w:t>
      </w:r>
      <w:r>
        <w:br/>
      </w:r>
      <w:r>
        <w:rPr>
          <w:rFonts w:ascii="Times New Roman"/>
          <w:b w:val="false"/>
          <w:i w:val="false"/>
          <w:color w:val="000000"/>
          <w:sz w:val="28"/>
        </w:rPr>
        <w:t>
      1) атауы;
</w:t>
      </w:r>
      <w:r>
        <w:br/>
      </w:r>
      <w:r>
        <w:rPr>
          <w:rFonts w:ascii="Times New Roman"/>
          <w:b w:val="false"/>
          <w:i w:val="false"/>
          <w:color w:val="000000"/>
          <w:sz w:val="28"/>
        </w:rPr>
        <w:t>
      2) халықаралық шарт жасасқан салық төлеушiнiң резиденттiк елiнiң кодын, сондай-ақ мемлекеттiк бюджеттен немесе шартты банк салымынан қайтаруға жататын салық сомасын көрсетумен, тиiстi халықаралық шарт ережелерiн қолдануға салық төлеушiнiң расында да құқығы бары туралы растама;
</w:t>
      </w:r>
      <w:r>
        <w:br/>
      </w:r>
      <w:r>
        <w:rPr>
          <w:rFonts w:ascii="Times New Roman"/>
          <w:b w:val="false"/>
          <w:i w:val="false"/>
          <w:color w:val="000000"/>
          <w:sz w:val="28"/>
        </w:rPr>
        <w:t>
      Бұл бөлiм Қазақстан Республикасын салық/құзыреттi органының басшысы толтыру күнi мен орнын көрсетумен қол қойып және мөрiмен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Өтiнiш Қазақстан Республикасын талап мерзiмi iшiнде тиiстi салық органына ұсынылуы тиiс. Осы мерзiм бiткеннен кейiн қарауға берiлген Өтiнiш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Өтiнiштiң 102.01.001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осы ережелердiң 20-тармағына сәйкес Салық кодексiнiң 
</w:t>
      </w:r>
      <w:r>
        <w:rPr>
          <w:rFonts w:ascii="Times New Roman"/>
          <w:b w:val="false"/>
          <w:i w:val="false"/>
          <w:color w:val="000000"/>
          <w:sz w:val="28"/>
        </w:rPr>
        <w:t xml:space="preserve"> 178-бабына </w:t>
      </w:r>
      <w:r>
        <w:rPr>
          <w:rFonts w:ascii="Times New Roman"/>
          <w:b w:val="false"/>
          <w:i w:val="false"/>
          <w:color w:val="000000"/>
          <w:sz w:val="28"/>
        </w:rPr>
        <w:t>
 сәйкес Қазақстан Республикасындағы көздерден резидент емес алған кiрiс түрiнiң коды көрсетiледi;
</w:t>
      </w:r>
      <w:r>
        <w:br/>
      </w:r>
      <w:r>
        <w:rPr>
          <w:rFonts w:ascii="Times New Roman"/>
          <w:b w:val="false"/>
          <w:i w:val="false"/>
          <w:color w:val="000000"/>
          <w:sz w:val="28"/>
        </w:rPr>
        <w:t>
      3) С бағанында оған сәйкес кiрiс пайда болған жасалған келiсiм-шарттың (шарттың, келiсiмнiң) нөмiрi мен күнi көрсетiледi;
</w:t>
      </w:r>
      <w:r>
        <w:br/>
      </w:r>
      <w:r>
        <w:rPr>
          <w:rFonts w:ascii="Times New Roman"/>
          <w:b w:val="false"/>
          <w:i w:val="false"/>
          <w:color w:val="000000"/>
          <w:sz w:val="28"/>
        </w:rPr>
        <w:t>
      4) D бағанында есептi салық кезеңiнде кiрiстi төлеу күнi көрсетiледi;
</w:t>
      </w:r>
      <w:r>
        <w:br/>
      </w:r>
      <w:r>
        <w:rPr>
          <w:rFonts w:ascii="Times New Roman"/>
          <w:b w:val="false"/>
          <w:i w:val="false"/>
          <w:color w:val="000000"/>
          <w:sz w:val="28"/>
        </w:rPr>
        <w:t>
      Егер кiрiс бiрнеше рет (бөлiп-бөлiп) төленген жағдай болса, онда осы жолда соңғы төлем күнiн көрсету қажет;
</w:t>
      </w:r>
      <w:r>
        <w:br/>
      </w:r>
      <w:r>
        <w:rPr>
          <w:rFonts w:ascii="Times New Roman"/>
          <w:b w:val="false"/>
          <w:i w:val="false"/>
          <w:color w:val="000000"/>
          <w:sz w:val="28"/>
        </w:rPr>
        <w:t>
      5) Е бағанында салықтың мемлекеттiк бюджетке төленгенiн немесе салықтың шартты банк салымына аударылғанын растайтын төлем құжатының нөмiрi мен күнi көрсетiледi.
</w:t>
      </w:r>
      <w:r>
        <w:br/>
      </w:r>
      <w:r>
        <w:rPr>
          <w:rFonts w:ascii="Times New Roman"/>
          <w:b w:val="false"/>
          <w:i w:val="false"/>
          <w:color w:val="000000"/>
          <w:sz w:val="28"/>
        </w:rPr>
        <w:t>
      Егер салық бiрнеше төлем құжаттарымен төленген жағдай болатын болса, онда осы жолда соңғы төлем құжатының тиiстi деректерiн көрсету қажет;
</w:t>
      </w:r>
      <w:r>
        <w:br/>
      </w:r>
      <w:r>
        <w:rPr>
          <w:rFonts w:ascii="Times New Roman"/>
          <w:b w:val="false"/>
          <w:i w:val="false"/>
          <w:color w:val="000000"/>
          <w:sz w:val="28"/>
        </w:rPr>
        <w:t>
      6) F бағанында осы Ережелердiң 22-тармағына сәйкес валютаның коды көрсетіледі. 
</w:t>
      </w:r>
      <w:r>
        <w:br/>
      </w:r>
      <w:r>
        <w:rPr>
          <w:rFonts w:ascii="Times New Roman"/>
          <w:b w:val="false"/>
          <w:i w:val="false"/>
          <w:color w:val="000000"/>
          <w:sz w:val="28"/>
        </w:rPr>
        <w:t>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табыс салығы шетелдік валютада шартты банк салымында орналастырылған жағдайда, орналастыру валютасының коды көрсетiледi;
</w:t>
      </w:r>
      <w:r>
        <w:br/>
      </w:r>
      <w:r>
        <w:rPr>
          <w:rFonts w:ascii="Times New Roman"/>
          <w:b w:val="false"/>
          <w:i w:val="false"/>
          <w:color w:val="000000"/>
          <w:sz w:val="28"/>
        </w:rPr>
        <w:t>
      7) G бағанында осы Ережелер 19-тармағының 3) тармақшасында көрсетiлген келiсiм-шарт (шарт) бойынша резидент емеске Қазақстан Республикасындағы көздерден есептелген кiрiстiң сомасы көрсетiледi;
</w:t>
      </w:r>
      <w:r>
        <w:br/>
      </w:r>
      <w:r>
        <w:rPr>
          <w:rFonts w:ascii="Times New Roman"/>
          <w:b w:val="false"/>
          <w:i w:val="false"/>
          <w:color w:val="000000"/>
          <w:sz w:val="28"/>
        </w:rPr>
        <w:t>
      8) Н бағанында осы Ережелер 19-тармағының 3) тармақшасында көрсетiлген келiсiм-шарт (шарт) бойынша резидент емеске Қазақстан Республикасындағы көздерден төленген кiрiстiң сомасы көрсетiледi;
</w:t>
      </w:r>
      <w:r>
        <w:br/>
      </w:r>
      <w:r>
        <w:rPr>
          <w:rFonts w:ascii="Times New Roman"/>
          <w:b w:val="false"/>
          <w:i w:val="false"/>
          <w:color w:val="000000"/>
          <w:sz w:val="28"/>
        </w:rPr>
        <w:t>
      9) I бағанында Салық кодексi 
</w:t>
      </w:r>
      <w:r>
        <w:rPr>
          <w:rFonts w:ascii="Times New Roman"/>
          <w:b w:val="false"/>
          <w:i w:val="false"/>
          <w:color w:val="000000"/>
          <w:sz w:val="28"/>
        </w:rPr>
        <w:t xml:space="preserve"> 145-бабының </w:t>
      </w:r>
      <w:r>
        <w:rPr>
          <w:rFonts w:ascii="Times New Roman"/>
          <w:b w:val="false"/>
          <w:i w:val="false"/>
          <w:color w:val="000000"/>
          <w:sz w:val="28"/>
        </w:rPr>
        <w:t>
 1-тармағында белгiленген салық ставкасын қоспағанда, Салық кодексiне сәйкес табыс салығының ставкасы көрсетiледi.
</w:t>
      </w:r>
      <w:r>
        <w:br/>
      </w:r>
      <w:r>
        <w:rPr>
          <w:rFonts w:ascii="Times New Roman"/>
          <w:b w:val="false"/>
          <w:i w:val="false"/>
          <w:color w:val="000000"/>
          <w:sz w:val="28"/>
        </w:rPr>
        <w:t>
      Салық кодексiнiң 145-бабында белгiленген ставка қолданылған жағдайда, осы баған толтырылмайды;
</w:t>
      </w:r>
      <w:r>
        <w:br/>
      </w:r>
      <w:r>
        <w:rPr>
          <w:rFonts w:ascii="Times New Roman"/>
          <w:b w:val="false"/>
          <w:i w:val="false"/>
          <w:color w:val="000000"/>
          <w:sz w:val="28"/>
        </w:rPr>
        <w:t>
      10) J бағанында есептелген кiрiс сомасынан ұсталған және салық төлеушi төлеген табыс салығының сомасы немесе салық төлеушi салықты бюджетке аванстық төлемдердi енгiзу жолымен төлеген жағдайда, табыс салығы бойынша төленген аванстық төлемдердiң жалпы сомасы көрсетiледi;
</w:t>
      </w:r>
      <w:r>
        <w:br/>
      </w:r>
      <w:r>
        <w:rPr>
          <w:rFonts w:ascii="Times New Roman"/>
          <w:b w:val="false"/>
          <w:i w:val="false"/>
          <w:color w:val="000000"/>
          <w:sz w:val="28"/>
        </w:rPr>
        <w:t>
      11) K бағанында халықаралық шартта көзделген табыс салығының ставкасы көрсетiледi;
</w:t>
      </w:r>
      <w:r>
        <w:br/>
      </w:r>
      <w:r>
        <w:rPr>
          <w:rFonts w:ascii="Times New Roman"/>
          <w:b w:val="false"/>
          <w:i w:val="false"/>
          <w:color w:val="000000"/>
          <w:sz w:val="28"/>
        </w:rPr>
        <w:t>
      12) L бағанында халықаралық шартқа сәйкес төленуi тиiс табыс салығының сомасы көрсетiледi;
</w:t>
      </w:r>
      <w:r>
        <w:br/>
      </w:r>
      <w:r>
        <w:rPr>
          <w:rFonts w:ascii="Times New Roman"/>
          <w:b w:val="false"/>
          <w:i w:val="false"/>
          <w:color w:val="000000"/>
          <w:sz w:val="28"/>
        </w:rPr>
        <w:t>
      13) М бағанында Салық кодексiнiң 
</w:t>
      </w:r>
      <w:r>
        <w:rPr>
          <w:rFonts w:ascii="Times New Roman"/>
          <w:b w:val="false"/>
          <w:i w:val="false"/>
          <w:color w:val="000000"/>
          <w:sz w:val="28"/>
        </w:rPr>
        <w:t xml:space="preserve"> 198 </w:t>
      </w:r>
      <w:r>
        <w:rPr>
          <w:rFonts w:ascii="Times New Roman"/>
          <w:b w:val="false"/>
          <w:i w:val="false"/>
          <w:color w:val="000000"/>
          <w:sz w:val="28"/>
        </w:rPr>
        <w:t>
 немесе 
</w:t>
      </w:r>
      <w:r>
        <w:rPr>
          <w:rFonts w:ascii="Times New Roman"/>
          <w:b w:val="false"/>
          <w:i w:val="false"/>
          <w:color w:val="000000"/>
          <w:sz w:val="28"/>
        </w:rPr>
        <w:t xml:space="preserve"> 198-1-бабына </w:t>
      </w:r>
      <w:r>
        <w:rPr>
          <w:rFonts w:ascii="Times New Roman"/>
          <w:b w:val="false"/>
          <w:i w:val="false"/>
          <w:color w:val="000000"/>
          <w:sz w:val="28"/>
        </w:rPr>
        <w:t>
 сәйкес мемлекеттiк бюджеттен немесе шартты банк салымынан қайтарылуы тиiс табыс салығының шетелдiк валютадағы жалпы сомасы көрсетiледi;
</w:t>
      </w:r>
      <w:r>
        <w:br/>
      </w:r>
      <w:r>
        <w:rPr>
          <w:rFonts w:ascii="Times New Roman"/>
          <w:b w:val="false"/>
          <w:i w:val="false"/>
          <w:color w:val="000000"/>
          <w:sz w:val="28"/>
        </w:rPr>
        <w:t>
      Табыс салығы мемлекеттiк бюджетке немесе шартты банк салымына ұлттық валютада төленген жағдайда, осы жол толтырылмайды;
</w:t>
      </w:r>
      <w:r>
        <w:br/>
      </w:r>
      <w:r>
        <w:rPr>
          <w:rFonts w:ascii="Times New Roman"/>
          <w:b w:val="false"/>
          <w:i w:val="false"/>
          <w:color w:val="000000"/>
          <w:sz w:val="28"/>
        </w:rPr>
        <w:t>
      14) N бағанында Салық кодексiнiң 198 немесе 198-1-бабына сәйкес мемлекеттiк бюджеттен немесе шартты банк салымынан қайтарылуы тиiс табыс салығының ұлттық валютадағы жалпы сомасы көрсетiледi;
</w:t>
      </w:r>
      <w:r>
        <w:br/>
      </w:r>
      <w:r>
        <w:rPr>
          <w:rFonts w:ascii="Times New Roman"/>
          <w:b w:val="false"/>
          <w:i w:val="false"/>
          <w:color w:val="000000"/>
          <w:sz w:val="28"/>
        </w:rPr>
        <w:t>
      Егер табыс салығы шартты банк салымына шетелдiк валютада орналастырылған жағдайда, осы бағанда салықты шартты банк салымында орналастыру (аудару) күнiне валюталарды айырбастаудың нарықтық бағамы бойынша ұлттық валютада қайта есептелген табыс салығының сомасы көрсетiледi.
</w:t>
      </w:r>
      <w:r>
        <w:br/>
      </w:r>
      <w:r>
        <w:rPr>
          <w:rFonts w:ascii="Times New Roman"/>
          <w:b w:val="false"/>
          <w:i w:val="false"/>
          <w:color w:val="000000"/>
          <w:sz w:val="28"/>
        </w:rPr>
        <w:t>
      Өтiнiштiң 102.01.001 жолына қосымша нысан N бағанының жиынтық шамасы Өтiнiштiң 102.01.001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Ел кодын толтыру кезiнде Нормативтiк құқықтық актiлердi мемлекеттiк тiркеу тiзiлiмiнде 2003 жылғы 9 маусымда N 2355 болып тiркелген "Тауарлар мен көлiк құралдарын декларациялау туралы" Қазақстан Республикасының Кедендiк бақылау агенттiгi Төрағасының 2003 жылғы 20 мамырдағы N 219 бұйрығымен бекiтiлген Тауарларды декларациялау ережесiне "Әлем елдерiнiң жiктемесi" 
</w:t>
      </w:r>
      <w:r>
        <w:rPr>
          <w:rFonts w:ascii="Times New Roman"/>
          <w:b w:val="false"/>
          <w:i w:val="false"/>
          <w:color w:val="000000"/>
          <w:sz w:val="28"/>
        </w:rPr>
        <w:t xml:space="preserve"> 6-қосымшаға </w:t>
      </w:r>
      <w:r>
        <w:rPr>
          <w:rFonts w:ascii="Times New Roman"/>
          <w:b w:val="false"/>
          <w:i w:val="false"/>
          <w:color w:val="000000"/>
          <w:sz w:val="28"/>
        </w:rPr>
        <w:t>
 сәйкес елдердiң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21. Есептi толтыру кезiнде кiрiстердiң мынадай кодталуын пайдалану керек:
</w:t>
      </w:r>
      <w:r>
        <w:br/>
      </w:r>
      <w:r>
        <w:rPr>
          <w:rFonts w:ascii="Times New Roman"/>
          <w:b w:val="false"/>
          <w:i w:val="false"/>
          <w:color w:val="000000"/>
          <w:sz w:val="28"/>
        </w:rPr>
        <w:t>
      Қазақстан Республикасындағы көздерден кiрiстер: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мүлiктi сату кезiнде құнның өсiмнен түсетiн табыстар;
</w:t>
      </w:r>
      <w:r>
        <w:br/>
      </w:r>
      <w:r>
        <w:rPr>
          <w:rFonts w:ascii="Times New Roman"/>
          <w:b w:val="false"/>
          <w:i w:val="false"/>
          <w:color w:val="000000"/>
          <w:sz w:val="28"/>
        </w:rPr>
        <w:t>
      1021 - резиденттер шығарған бағалы қағаздарды сату кезiнде құнның өсiмнен түсетiн табыстар;
</w:t>
      </w:r>
      <w:r>
        <w:br/>
      </w:r>
      <w:r>
        <w:rPr>
          <w:rFonts w:ascii="Times New Roman"/>
          <w:b w:val="false"/>
          <w:i w:val="false"/>
          <w:color w:val="000000"/>
          <w:sz w:val="28"/>
        </w:rPr>
        <w:t>
      1022 - резидент еместермен шығарылған акцияларды сату кезiнде құнның өсiмiнен табыстар, егер резидент емес заңды тұлғаның мұндай акциялары немесе активтерi құнының 50 проценттен астамын Қазақстан Республикасында орналасқан мүлiк құраса;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үлесiн немесе мүлiктi сату кезiнде құнның өсiмiнен табыстар;
</w:t>
      </w:r>
      <w:r>
        <w:br/>
      </w:r>
      <w:r>
        <w:rPr>
          <w:rFonts w:ascii="Times New Roman"/>
          <w:b w:val="false"/>
          <w:i w:val="false"/>
          <w:color w:val="000000"/>
          <w:sz w:val="28"/>
        </w:rPr>
        <w:t>
      1024 - резидент емес заңды тұлғадағы қатысу үлесiн сату кезiнде құнның өсiмiнен табыстар, егер резидент емес заңды тұлғаның мұндай қатысу үлесi немесе активтерi құнының 50 проценттен астамын Қазақстан Республикасында орналасқан мүлiк құраса;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қызметiн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көрсетулердi)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еместердiң, мұндай резидент еместердiң Қазақстан Республикасындағы қызметi барысында туындаған мiндеттемелерiн, оның iшiнде жұмыстарды (қызмет көрсетулердi)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үшін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мекемесіне немесе мүлкіне қатысты болса, Қазақстан Республикасында орналасқан тұрақты мекемесі немесе мүлкі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төленетiн сақтандыру сыйақылары түрiндегi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көрсетулерiнен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мiндеттердi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мiндеттерiн нақты орындау орны маңызды емес;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игiлiктерi немесе өзге де материалдық пайдалары үшiн жұмыс берушi немесе жалдаушы шеккен шығыстарды өтеу нысанындағы табыстар, соның iшiнде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мүлiктен табыстарды, сондай-ақ тегiн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берушілiк,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берушілiк,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теңгермесiнен асып кетуiнен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жүргізілген шегімдер бойынша алынған өтемақылар;
</w:t>
      </w:r>
      <w:r>
        <w:br/>
      </w:r>
      <w:r>
        <w:rPr>
          <w:rFonts w:ascii="Times New Roman"/>
          <w:b w:val="false"/>
          <w:i w:val="false"/>
          <w:color w:val="000000"/>
          <w:sz w:val="28"/>
        </w:rPr>
        <w:t>
      1310 - оң бағамдық айырма сомасының теріс бағамдық айырма
</w:t>
      </w:r>
      <w:r>
        <w:br/>
      </w:r>
      <w:r>
        <w:rPr>
          <w:rFonts w:ascii="Times New Roman"/>
          <w:b w:val="false"/>
          <w:i w:val="false"/>
          <w:color w:val="000000"/>
          <w:sz w:val="28"/>
        </w:rPr>
        <w:t>
сомасынан асуы;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кетуi;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Салық кодексiнiң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жеңiлдiгi бар елдердiң резиденттерi болып табылатын тұлғалармен, оларды нақты көрсету орнына қарамастан резиденттерге қызмет көрсетулер көрсетуден алынған табыстар;
</w:t>
      </w:r>
      <w:r>
        <w:br/>
      </w:r>
      <w:r>
        <w:rPr>
          <w:rFonts w:ascii="Times New Roman"/>
          <w:b w:val="false"/>
          <w:i w:val="false"/>
          <w:color w:val="000000"/>
          <w:sz w:val="28"/>
        </w:rPr>
        <w:t>
      1351 - Салық кодексiнiң 130-бабына сәйкес айқындалатын салық салуда жеңiлдiгi бар елдердiң резиденттерi болып табылатын тұлғалармен, оларды нақты көрсету орнына қарамастан Қазақстан Республикасында тұрақты мекеме арқылы қызметiн жүзеге асыратын резидент еместерге қызмет көрсетулер көрсетуден алынған табыстар;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бекiткен халықаралық шарттарда көзделген, алдыңғы тармақшаларда қамтылмаған басқа да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22. Валюта кодын толтыру кезiнде Нормативтiк құқықтық актiлердi мемлекеттiк тiркеу тiзiлiмiнде 2003 жылғы 9 маусымда
</w:t>
      </w:r>
      <w:r>
        <w:br/>
      </w:r>
      <w:r>
        <w:rPr>
          <w:rFonts w:ascii="Times New Roman"/>
          <w:b w:val="false"/>
          <w:i w:val="false"/>
          <w:color w:val="000000"/>
          <w:sz w:val="28"/>
        </w:rPr>
        <w:t>
N 2355 болып тiркелген "Тауарлар мен көлiк құралдарын декларациялау туралы" Қазақстан Республикасының Кедендiк бақылау агенттiгi Төрағасының 2003 жылғы 20 мамырдағы N 219 бұйрығымен бекiтiлген Тауарларды декларациялау ережесiне "Валюталардың жiктеушiсi"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102.01 графикалық нысаны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резиденттiлiгiн растауды алуға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өтiнiштi жасау ережесi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(102.02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Салық кодексiнiң 
</w:t>
      </w:r>
      <w:r>
        <w:rPr>
          <w:rFonts w:ascii="Times New Roman"/>
          <w:b w:val="false"/>
          <w:i w:val="false"/>
          <w:color w:val="000000"/>
          <w:sz w:val="28"/>
        </w:rPr>
        <w:t xml:space="preserve"> 68-бабына </w:t>
      </w:r>
      <w:r>
        <w:rPr>
          <w:rFonts w:ascii="Times New Roman"/>
          <w:b w:val="false"/>
          <w:i w:val="false"/>
          <w:color w:val="000000"/>
          <w:sz w:val="28"/>
        </w:rPr>
        <w:t>
 сәйкес Қазақстан Республикасы жасасқан табыс пен капиталға қосарланған салықты болдырмау және салық салудан жалтаруға жол бермеу туралы халықаралық шарттардың (бұдан әрi - халықаралық шарттар) ережелерiн шетелдiк мемлекетте қолдану мақсатында Қазақстан Республикасының резидентi - салық төлеушiсiнiң резиденттiлiгiн растайтын құжатты алуға арналған 102.02 нысаны бойынша салық резиденттiлiгiн растауды алуға арналған өтiнiштi (бұдан әрi - Өтiнiш)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Өтiнiштi жасау кезiнде:
</w:t>
      </w:r>
      <w:r>
        <w:br/>
      </w:r>
      <w:r>
        <w:rPr>
          <w:rFonts w:ascii="Times New Roman"/>
          <w:b w:val="false"/>
          <w:i w:val="false"/>
          <w:color w:val="000000"/>
          <w:sz w:val="28"/>
        </w:rPr>
        <w:t>
      1) қағаз тасығышта - қара немесе көк сиялы қалам немесе қаламұшпен, бас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кодексiнiң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қосымша нысанда көрсеткiштердiң ашып жазылуын талап ететiн жолдарды толтыру кезiнде, көрсетiлген қосымша нысан мiндеттi тәртiпте толтырылуға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 нысанның "Жалпы ақпарат" бөлiмiнде Өтiнiштiң "Салық төлеушi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Өтiнiштi беру кезiнде:
</w:t>
      </w:r>
      <w:r>
        <w:br/>
      </w:r>
      <w:r>
        <w:rPr>
          <w:rFonts w:ascii="Times New Roman"/>
          <w:b w:val="false"/>
          <w:i w:val="false"/>
          <w:color w:val="000000"/>
          <w:sz w:val="28"/>
        </w:rPr>
        <w:t>
      1) қағаз тасығышта келу тәртiбiмен - үш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төлеушi почта немесе өзге байланыс ұйымының хабарламасын алады;
</w:t>
      </w:r>
      <w:r>
        <w:br/>
      </w:r>
      <w:r>
        <w:rPr>
          <w:rFonts w:ascii="Times New Roman"/>
          <w:b w:val="false"/>
          <w:i w:val="false"/>
          <w:color w:val="000000"/>
          <w:sz w:val="28"/>
        </w:rPr>
        <w:t>
      3) Салық кодексiнiң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тәртiбiмен немесе электрондық почта бойынша электрондық түрде - салық төлеушi өтiнiштi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Өтiнiшке Салық кодексiнiң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102.02 нысанын жасау - Резиденттiлiктiң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растауын алуға арналған өтiнiш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төлеушi туралы жалпы ақпарат" бөлiмiнде мынадай деректер көрсетiледi: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заңды тұлға резиденттiлiгiнiң түрi: Қазақстан Республикасының заңдарына сәйкес құрылған заңды тұлға немесе шетелдiк мемлекеттiң заңдарына сәйкес құрылған, бiрақ Салық кодексi 176-бабының 5-тармағына сәйкес және халықаралық шартқа сәйкес Қазақстан Республикасының резидентi болып табылатын тиiмдi басқару Қазақстан Республикасында орналасқан заңды тұлға (егер өтiнiш берушi заңды тұлға болып табылған жағдайда толтырылады);
</w:t>
      </w:r>
      <w:r>
        <w:br/>
      </w:r>
      <w:r>
        <w:rPr>
          <w:rFonts w:ascii="Times New Roman"/>
          <w:b w:val="false"/>
          <w:i w:val="false"/>
          <w:color w:val="000000"/>
          <w:sz w:val="28"/>
        </w:rPr>
        <w:t>
      3) заңды тұлғаның толық атауы (егер өтiнiш берушi заңды тұлға болып табылған жағдайда толтырылады);
</w:t>
      </w:r>
      <w:r>
        <w:br/>
      </w:r>
      <w:r>
        <w:rPr>
          <w:rFonts w:ascii="Times New Roman"/>
          <w:b w:val="false"/>
          <w:i w:val="false"/>
          <w:color w:val="000000"/>
          <w:sz w:val="28"/>
        </w:rPr>
        <w:t>
      4) жеке тұлғаның резиденттiлiгiнiң түрi: Қазақстан Республикасының азаматы не Салық кодексiнiң 
</w:t>
      </w:r>
      <w:r>
        <w:rPr>
          <w:rFonts w:ascii="Times New Roman"/>
          <w:b w:val="false"/>
          <w:i w:val="false"/>
          <w:color w:val="000000"/>
          <w:sz w:val="28"/>
        </w:rPr>
        <w:t xml:space="preserve"> 176-бабына </w:t>
      </w:r>
      <w:r>
        <w:rPr>
          <w:rFonts w:ascii="Times New Roman"/>
          <w:b w:val="false"/>
          <w:i w:val="false"/>
          <w:color w:val="000000"/>
          <w:sz w:val="28"/>
        </w:rPr>
        <w:t>
 сәйкес және халықаралық шартқа сәйкес Қазақстан Республикасының резидентi болып табылатын шетелдiк азамат немесе азаматтығы жоқ тұлға (егер өтiнiш берушi жеке тұлға болып табылған жағдайда толтырылады);
</w:t>
      </w:r>
      <w:r>
        <w:br/>
      </w:r>
      <w:r>
        <w:rPr>
          <w:rFonts w:ascii="Times New Roman"/>
          <w:b w:val="false"/>
          <w:i w:val="false"/>
          <w:color w:val="000000"/>
          <w:sz w:val="28"/>
        </w:rPr>
        <w:t>
      5) жеке тұлғаның аты-жөнi (егер өтiнiш берушi жеке тұлға болып табылған жағдайда толтырылады);
</w:t>
      </w:r>
      <w:r>
        <w:br/>
      </w:r>
      <w:r>
        <w:rPr>
          <w:rFonts w:ascii="Times New Roman"/>
          <w:b w:val="false"/>
          <w:i w:val="false"/>
          <w:color w:val="000000"/>
          <w:sz w:val="28"/>
        </w:rPr>
        <w:t>
      6) Өтiнiш түрi. Көрсетiлген торкөздер Салық 
</w:t>
      </w:r>
      <w:r>
        <w:rPr>
          <w:rFonts w:ascii="Times New Roman"/>
          <w:b w:val="false"/>
          <w:i w:val="false"/>
          <w:color w:val="000000"/>
          <w:sz w:val="28"/>
        </w:rPr>
        <w:t xml:space="preserve">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Өтiнiштiң түрiне қарай тиiстi торкөз белгiленедi.
</w:t>
      </w:r>
      <w:r>
        <w:br/>
      </w:r>
      <w:r>
        <w:rPr>
          <w:rFonts w:ascii="Times New Roman"/>
          <w:b w:val="false"/>
          <w:i w:val="false"/>
          <w:color w:val="000000"/>
          <w:sz w:val="28"/>
        </w:rPr>
        <w:t>
      "Бастапқы" торкөзi егер Өтiнiш салық төлеушiмен алғаш рет берiлгенде белгiленедi.
</w:t>
      </w:r>
      <w:r>
        <w:br/>
      </w:r>
      <w:r>
        <w:rPr>
          <w:rFonts w:ascii="Times New Roman"/>
          <w:b w:val="false"/>
          <w:i w:val="false"/>
          <w:color w:val="000000"/>
          <w:sz w:val="28"/>
        </w:rPr>
        <w:t>
      Одан кейiнгi Өтiнiштердi беру кезiнде "Кезектi" торкөзi белгiленедi.
</w:t>
      </w:r>
      <w:r>
        <w:br/>
      </w:r>
      <w:r>
        <w:rPr>
          <w:rFonts w:ascii="Times New Roman"/>
          <w:b w:val="false"/>
          <w:i w:val="false"/>
          <w:color w:val="000000"/>
          <w:sz w:val="28"/>
        </w:rPr>
        <w:t>
      Бұрын берiлген Өтiнiшке өзгерiстер мен толықтырулар енгiзген кезде "Қосымша" торкөзi белгiленедi.
</w:t>
      </w:r>
      <w:r>
        <w:br/>
      </w:r>
      <w:r>
        <w:rPr>
          <w:rFonts w:ascii="Times New Roman"/>
          <w:b w:val="false"/>
          <w:i w:val="false"/>
          <w:color w:val="000000"/>
          <w:sz w:val="28"/>
        </w:rPr>
        <w:t>
      "Хабарлама бойынша" торкөзi егер салық агентi оның негiзiнде бұрын берiлген Есепке өзгерiстер мен толықтырулар енгiзу талап етiлетiн Салық кодексiнiң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тармақшасында көзделген хабарламаны алса белгiленедi. Бұл жағдайда салық төлеушi "Хабарлама бойынша" және "Қосымша" деген торкөздердi бiр уақытта белгiлейдi;
</w:t>
      </w:r>
      <w:r>
        <w:br/>
      </w:r>
      <w:r>
        <w:rPr>
          <w:rFonts w:ascii="Times New Roman"/>
          <w:b w:val="false"/>
          <w:i w:val="false"/>
          <w:color w:val="000000"/>
          <w:sz w:val="28"/>
        </w:rPr>
        <w:t>
      7) Хабарламаның нөмiрi мен күнi хабарлама бойынша қосымша Өтiнiш берiлген жағдайда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"Табыс туралы мәлiметтер" бөлiмiнде:
</w:t>
      </w:r>
      <w:r>
        <w:br/>
      </w:r>
      <w:r>
        <w:rPr>
          <w:rFonts w:ascii="Times New Roman"/>
          <w:b w:val="false"/>
          <w:i w:val="false"/>
          <w:color w:val="000000"/>
          <w:sz w:val="28"/>
        </w:rPr>
        <w:t>
      102.02.001 жолында салық төлеушiнiң шетелдiк көздерден ұлттық валютада есептелген немесе есептелуге болжалған табыстарының жалпы сомасы көрсетiледi және 102.02.001 жолына қосымша нысан I бағанының жиынтық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органының белгiсi" бөлiмiнде:
</w:t>
      </w:r>
      <w:r>
        <w:br/>
      </w:r>
      <w:r>
        <w:rPr>
          <w:rFonts w:ascii="Times New Roman"/>
          <w:b w:val="false"/>
          <w:i w:val="false"/>
          <w:color w:val="000000"/>
          <w:sz w:val="28"/>
        </w:rPr>
        <w:t>
      7-жолда өтiнiшке салық органында берiлген тiркеу нөмiрi көрсетiледi.
</w:t>
      </w:r>
      <w:r>
        <w:br/>
      </w:r>
      <w:r>
        <w:rPr>
          <w:rFonts w:ascii="Times New Roman"/>
          <w:b w:val="false"/>
          <w:i w:val="false"/>
          <w:color w:val="000000"/>
          <w:sz w:val="28"/>
        </w:rPr>
        <w:t>
      Көрсетiлген жолды өтiнiштi қарайтын салық органы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Өтiнiштiң 102.02.001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резидент - салық төлеушiге табыстар төлейтiн резидент емес болып табылатын заңды тұлғаның толық атауы немесе жеке тұлғаның аты-жөнi көрсетiледi;
</w:t>
      </w:r>
      <w:r>
        <w:br/>
      </w:r>
      <w:r>
        <w:rPr>
          <w:rFonts w:ascii="Times New Roman"/>
          <w:b w:val="false"/>
          <w:i w:val="false"/>
          <w:color w:val="000000"/>
          <w:sz w:val="28"/>
        </w:rPr>
        <w:t>
      3) С бағанында резидент - салық төлеушiмен Қазақстан Республикасының шегiнен тыс жерлердегi көздерден табыстар алуы болжанатын және сол үшiн резиденттiлiктi растау қажет етiлетiн салық кезеңi көрсетiледi. Егер резидент - салық төлеушi өтiнiштi соның iшiнде табыс алу жоспарланып отырған ұзақ мерзiмдi келiсiм-шарттың (шарт, келiсiм) бүкiл қолданыс мерзiмi кезеңiне берген жағдайда, мұндай келiсiм-шарттың (шарттың, келiсiмнiң) қолданысының толық салық кезеңi көрсетiледi;
</w:t>
      </w:r>
      <w:r>
        <w:br/>
      </w:r>
      <w:r>
        <w:rPr>
          <w:rFonts w:ascii="Times New Roman"/>
          <w:b w:val="false"/>
          <w:i w:val="false"/>
          <w:color w:val="000000"/>
          <w:sz w:val="28"/>
        </w:rPr>
        <w:t>
      4) D бағанында осы Ереженiң 13-тармағына сәйкес В бағанында көрсетiлген резидент емес болып табылатын заңды тұлғаның немесе жеке тұлғаның резиденттiлiк елiнiң коды көрсетiледi;
</w:t>
      </w:r>
      <w:r>
        <w:br/>
      </w:r>
      <w:r>
        <w:rPr>
          <w:rFonts w:ascii="Times New Roman"/>
          <w:b w:val="false"/>
          <w:i w:val="false"/>
          <w:color w:val="000000"/>
          <w:sz w:val="28"/>
        </w:rPr>
        <w:t>
      5) Е бағанында осы Ереженiң 14-тармағына сәйкес шетелдiк мемлекеттегi көздерден резидент - салық төлеушi алатын табыс түрiнiң коды көрсетiледi;
</w:t>
      </w:r>
      <w:r>
        <w:br/>
      </w:r>
      <w:r>
        <w:rPr>
          <w:rFonts w:ascii="Times New Roman"/>
          <w:b w:val="false"/>
          <w:i w:val="false"/>
          <w:color w:val="000000"/>
          <w:sz w:val="28"/>
        </w:rPr>
        <w:t>
      6) F бағанында соған сәйкес резидент - салық төлеушiде шетелдiк көздерден табыс пайда болатын келiсiм-шарттың (шарттың, келiсiмнiң) нөмiрi мен күнi көрсетiледi;
</w:t>
      </w:r>
      <w:r>
        <w:br/>
      </w:r>
      <w:r>
        <w:rPr>
          <w:rFonts w:ascii="Times New Roman"/>
          <w:b w:val="false"/>
          <w:i w:val="false"/>
          <w:color w:val="000000"/>
          <w:sz w:val="28"/>
        </w:rPr>
        <w:t>
      7) G бағанында осы Ереженiң 15-тармағына сәйкес шетелдiк көздерден табысты алу валютасының коды көрсетiледi;
</w:t>
      </w:r>
      <w:r>
        <w:br/>
      </w:r>
      <w:r>
        <w:rPr>
          <w:rFonts w:ascii="Times New Roman"/>
          <w:b w:val="false"/>
          <w:i w:val="false"/>
          <w:color w:val="000000"/>
          <w:sz w:val="28"/>
        </w:rPr>
        <w:t>
      8) Н бағанында егер С бағанында 1 жылдан асатынды құрайтын салық кезеңi көрсетiлген жағдай болса, шетелдiк валютада, бiрiншi есептi салық кезеңi үшiн шетелдiк мемлекеттегi көздерден есептелген немесе есептелуге болжалған табыстардың сомасы көрсетiледi;
</w:t>
      </w:r>
      <w:r>
        <w:br/>
      </w:r>
      <w:r>
        <w:rPr>
          <w:rFonts w:ascii="Times New Roman"/>
          <w:b w:val="false"/>
          <w:i w:val="false"/>
          <w:color w:val="000000"/>
          <w:sz w:val="28"/>
        </w:rPr>
        <w:t>
      9) I бағанында Н бағанында көрсетiлген табыстардың, табысты есептеу күнiне немесе көрсетiлген табыс Өтiнiштi беру күнiне есептелмеген жағдайда, Өтiнiштi беру күнiне валюта айырбасының рыноктық бағамын қолданумен ұлттық валютада қайта есептелген сомасы көрсетiледi;
</w:t>
      </w:r>
      <w:r>
        <w:br/>
      </w:r>
      <w:r>
        <w:rPr>
          <w:rFonts w:ascii="Times New Roman"/>
          <w:b w:val="false"/>
          <w:i w:val="false"/>
          <w:color w:val="000000"/>
          <w:sz w:val="28"/>
        </w:rPr>
        <w:t>
      10) J бағанында шетелдiк валютада, С бағанында көрсетiлген салық кезеңi үшiн шетелдiк мемлекеттегi көздерден есептелген немесе есептелуге болжалған жалпы сома көрсетiледi;
</w:t>
      </w:r>
      <w:r>
        <w:br/>
      </w:r>
      <w:r>
        <w:rPr>
          <w:rFonts w:ascii="Times New Roman"/>
          <w:b w:val="false"/>
          <w:i w:val="false"/>
          <w:color w:val="000000"/>
          <w:sz w:val="28"/>
        </w:rPr>
        <w:t>
      11) K бағанында онымен халықаралық шарт жасалған елдiң коды көрсетiледi, өтiнiш берушiге оның ережелерiн қолдану үшiн Қазақстан Республикасының резиденттiлiгiнiң растауы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13. Ел кодын толтыру кезiнде Нормативтiк құқықтық актiлердi мемлекеттiк тiркеу тiзiлiмiнде 2003 жылғы 9 маусымда N 2355 болып тiркелген "Тауарлар мен көлiк құралдарын декларациялау туралы" Қазақстан Республикасының Кедендiк бақылау агенттiгі Төрағасының 2003 жылғы 20 мамырдағы N 219 бұйрығымен бекiтiлген Тауарларды декларациялау ережесiне "Әлем елдерiнiң жiктемесi" 
</w:t>
      </w:r>
      <w:r>
        <w:rPr>
          <w:rFonts w:ascii="Times New Roman"/>
          <w:b w:val="false"/>
          <w:i w:val="false"/>
          <w:color w:val="000000"/>
          <w:sz w:val="28"/>
        </w:rPr>
        <w:t xml:space="preserve"> 6-қосымшаға </w:t>
      </w:r>
      <w:r>
        <w:rPr>
          <w:rFonts w:ascii="Times New Roman"/>
          <w:b w:val="false"/>
          <w:i w:val="false"/>
          <w:color w:val="000000"/>
          <w:sz w:val="28"/>
        </w:rPr>
        <w:t>
 сәйкес елдердiң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14. Өтiнiштi толтырған кезде табыс түрлерiнiң мынадай кодтарын пайдалану қажет:
</w:t>
      </w:r>
      <w:r>
        <w:br/>
      </w:r>
      <w:r>
        <w:rPr>
          <w:rFonts w:ascii="Times New Roman"/>
          <w:b w:val="false"/>
          <w:i w:val="false"/>
          <w:color w:val="000000"/>
          <w:sz w:val="28"/>
        </w:rPr>
        <w:t>
      Қазақстан Республикасының шегiнен тыс көздерден кiрiстер:
</w:t>
      </w:r>
      <w:r>
        <w:br/>
      </w:r>
      <w:r>
        <w:rPr>
          <w:rFonts w:ascii="Times New Roman"/>
          <w:b w:val="false"/>
          <w:i w:val="false"/>
          <w:color w:val="000000"/>
          <w:sz w:val="28"/>
        </w:rPr>
        <w:t>
      2010 - Қазақстан Республикасының шегiнен тыс жерлерде тауарларды сатудан табыстар;
</w:t>
      </w:r>
      <w:r>
        <w:br/>
      </w:r>
      <w:r>
        <w:rPr>
          <w:rFonts w:ascii="Times New Roman"/>
          <w:b w:val="false"/>
          <w:i w:val="false"/>
          <w:color w:val="000000"/>
          <w:sz w:val="28"/>
        </w:rPr>
        <w:t>
      2011 - Қазақстан Республикасының шегiнен тыс жерлерде, жұмыстарды орындаудан, қызмет көрсетулерден табыстар;
</w:t>
      </w:r>
      <w:r>
        <w:br/>
      </w:r>
      <w:r>
        <w:rPr>
          <w:rFonts w:ascii="Times New Roman"/>
          <w:b w:val="false"/>
          <w:i w:val="false"/>
          <w:color w:val="000000"/>
          <w:sz w:val="28"/>
        </w:rPr>
        <w:t>
      2020 - Қазақстан Республикасының шегiнен тыс орналасқан мүлiктi сату кезiнде құн өсiмiнен табыстар;
</w:t>
      </w:r>
      <w:r>
        <w:br/>
      </w:r>
      <w:r>
        <w:rPr>
          <w:rFonts w:ascii="Times New Roman"/>
          <w:b w:val="false"/>
          <w:i w:val="false"/>
          <w:color w:val="000000"/>
          <w:sz w:val="28"/>
        </w:rPr>
        <w:t>
      2021 - резидент емес шығарған бағалы қағаздарды сату кезiнде құн өсiмiнен табыстар;
</w:t>
      </w:r>
      <w:r>
        <w:br/>
      </w:r>
      <w:r>
        <w:rPr>
          <w:rFonts w:ascii="Times New Roman"/>
          <w:b w:val="false"/>
          <w:i w:val="false"/>
          <w:color w:val="000000"/>
          <w:sz w:val="28"/>
        </w:rPr>
        <w:t>
      2022 - Қазақстан Республикасының шегiнен тыс орналасқан резидент емес заңды тұлғаға, консорциумға қатысу үлесiн немесе мүлiктi сату кезiнде құн өсiмiнен табыстар;
</w:t>
      </w:r>
      <w:r>
        <w:br/>
      </w:r>
      <w:r>
        <w:rPr>
          <w:rFonts w:ascii="Times New Roman"/>
          <w:b w:val="false"/>
          <w:i w:val="false"/>
          <w:color w:val="000000"/>
          <w:sz w:val="28"/>
        </w:rPr>
        <w:t>
      2030 - Қазақстан Республикасы шегiнен тыс алынатын борышты талап етудi беруден түсетiн табыстар;
</w:t>
      </w:r>
      <w:r>
        <w:br/>
      </w:r>
      <w:r>
        <w:rPr>
          <w:rFonts w:ascii="Times New Roman"/>
          <w:b w:val="false"/>
          <w:i w:val="false"/>
          <w:color w:val="000000"/>
          <w:sz w:val="28"/>
        </w:rPr>
        <w:t>
      2040 - резидент еместердiң мiндеттемелердi, оның iшiнде жұмыстарды (қызмет көрсетулердi)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табыстар;
</w:t>
      </w:r>
      <w:r>
        <w:br/>
      </w:r>
      <w:r>
        <w:rPr>
          <w:rFonts w:ascii="Times New Roman"/>
          <w:b w:val="false"/>
          <w:i w:val="false"/>
          <w:color w:val="000000"/>
          <w:sz w:val="28"/>
        </w:rPr>
        <w:t>
      2060 - Қазақстан Республикасының шегiнен тыс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Республикасының шегiнен тыс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Республикасының шегiнен тыс алынған роялти нысанындағы табыстар;
</w:t>
      </w:r>
      <w:r>
        <w:br/>
      </w:r>
      <w:r>
        <w:rPr>
          <w:rFonts w:ascii="Times New Roman"/>
          <w:b w:val="false"/>
          <w:i w:val="false"/>
          <w:color w:val="000000"/>
          <w:sz w:val="28"/>
        </w:rPr>
        <w:t>
      2090 - Қазақстан Республикасының шегiнен тыс орналасқан мүлiктi жалға беруден табыстар;
</w:t>
      </w:r>
      <w:r>
        <w:br/>
      </w:r>
      <w:r>
        <w:rPr>
          <w:rFonts w:ascii="Times New Roman"/>
          <w:b w:val="false"/>
          <w:i w:val="false"/>
          <w:color w:val="000000"/>
          <w:sz w:val="28"/>
        </w:rPr>
        <w:t>
      2100 - Қазақстан Республикасының шегiнен тыс орналасқан жылжымайтын мүлiктен алынатын табыстар;
</w:t>
      </w:r>
      <w:r>
        <w:br/>
      </w:r>
      <w:r>
        <w:rPr>
          <w:rFonts w:ascii="Times New Roman"/>
          <w:b w:val="false"/>
          <w:i w:val="false"/>
          <w:color w:val="000000"/>
          <w:sz w:val="28"/>
        </w:rPr>
        <w:t>
      2111 - Қазақстан Республикасының шегiнен тыс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Республикасының шегiнен тыс алынатын, халықаралық тасымалдарда көлiктiк қызмет көрсетiлерден табыстар;
</w:t>
      </w:r>
      <w:r>
        <w:br/>
      </w:r>
      <w:r>
        <w:rPr>
          <w:rFonts w:ascii="Times New Roman"/>
          <w:b w:val="false"/>
          <w:i w:val="false"/>
          <w:color w:val="000000"/>
          <w:sz w:val="28"/>
        </w:rPr>
        <w:t>
      2130 - Қазақстан Республикасының шегiнен тыс жеке еңбек шарттары (келiсiм-шарттары) бойынша қызметтен табыстар;
</w:t>
      </w:r>
      <w:r>
        <w:br/>
      </w:r>
      <w:r>
        <w:rPr>
          <w:rFonts w:ascii="Times New Roman"/>
          <w:b w:val="false"/>
          <w:i w:val="false"/>
          <w:color w:val="000000"/>
          <w:sz w:val="28"/>
        </w:rPr>
        <w:t>
      2131 - Қазақстан Республикасының шегiнен тыс өзге де азаматтық-құқықтық сипаттағы шарттар бойынша қызметтен табыстар;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мiндеттердi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мiндеттерiн атқарудың нақты орнының маңызы жоқ;
</w:t>
      </w:r>
      <w:r>
        <w:br/>
      </w:r>
      <w:r>
        <w:rPr>
          <w:rFonts w:ascii="Times New Roman"/>
          <w:b w:val="false"/>
          <w:i w:val="false"/>
          <w:color w:val="000000"/>
          <w:sz w:val="28"/>
        </w:rPr>
        <w:t>
      2150 - Қазақстан Республикасының шегiнен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шегiнен тыс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шегiнен тыс жеке (кәсiби) тәуелсiз қызмет көрсетуден алынған табыстар;
</w:t>
      </w:r>
      <w:r>
        <w:br/>
      </w:r>
      <w:r>
        <w:rPr>
          <w:rFonts w:ascii="Times New Roman"/>
          <w:b w:val="false"/>
          <w:i w:val="false"/>
          <w:color w:val="000000"/>
          <w:sz w:val="28"/>
        </w:rPr>
        <w:t>
      2210 - Қазақстан Республикасының шегiнен тыс орналасқан мүлiктi тегiн алу нысанындағы табыстар, осындай мүлiктен табыстарды, сондай-ақ тегiн алынған (орындалған) жұмыстар (қызмет көрсетулер) нысанындағы табыстарды қоса алғанда;
</w:t>
      </w:r>
      <w:r>
        <w:br/>
      </w:r>
      <w:r>
        <w:rPr>
          <w:rFonts w:ascii="Times New Roman"/>
          <w:b w:val="false"/>
          <w:i w:val="false"/>
          <w:color w:val="000000"/>
          <w:sz w:val="28"/>
        </w:rPr>
        <w:t>
      2220 - Қазақстан Республикасының шегiнен тыс алынатын өзге де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15. Валюта кодын толтыру кезiнде Нормативтiк құқықтық актiлердi мемлекеттiк тiркеу тiзiлiмiнде 2003 жылғы 9 маусымда
</w:t>
      </w:r>
      <w:r>
        <w:br/>
      </w:r>
      <w:r>
        <w:rPr>
          <w:rFonts w:ascii="Times New Roman"/>
          <w:b w:val="false"/>
          <w:i w:val="false"/>
          <w:color w:val="000000"/>
          <w:sz w:val="28"/>
        </w:rPr>
        <w:t>
N 2355 болып тiркелген "Тауарлар мен көлiк құралдарын декларациялау туралы" Қазақстан Республикасының Кедендiк бақылау агенттiгi Төрағасының 2003 жылғы 20 мамырдағы N 219 бұйрығымен бекiтiлген Тауарларды декларациялау ережесiне "Валюталардың жiктеушiсi"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102.02 графикалық нысаны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екінші деңгейдегі банктердің және банк операцияларының жекелеген түрлерін жүзеге асыратын ұйымдардың корпорациялық табыс салығының кірістерін мәлімдеуге және есептеуге арналған корпорациялық табыс салығы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(110.00 нысаны) және корпорациялық табыс салығы бойынша салық салумен байланысты объектілер мен салық салу объектілері туралы ақпаратты ашуға оған қосымшалардан (110.01-110.37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кезінде түзетулерге, тазартуларға және өшірулерге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қосымша нысанда көрсеткіштерді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торкөзінде " - " белгісімен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кезінде:
</w:t>
      </w:r>
      <w:r>
        <w:br/>
      </w:r>
      <w:r>
        <w:rPr>
          <w:rFonts w:ascii="Times New Roman"/>
          <w:b w:val="false"/>
          <w:i w:val="false"/>
          <w:color w:val="000000"/>
          <w:sz w:val="28"/>
        </w:rPr>
        <w:t>
      1) келу тәртібінде қағаз тасығышта Декларация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хабарламамен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8-тармағындағы 3-тармақшаға сәйкес Декларацияны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жіктеуіші (ЭҚЖЖ) бойынша қызмет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038"/>
        <w:gridCol w:w="1389"/>
        <w:gridCol w:w="1531"/>
        <w:gridCol w:w="1428"/>
        <w:gridCol w:w="1445"/>
        <w:gridCol w:w="1395"/>
        <w:gridCol w:w="1485"/>
        <w:gridCol w:w="1485"/>
      </w:tblGrid>
      <w:tr>
        <w:trPr>
          <w:trHeight w:val="390" w:hRule="atLeast"/>
        </w:trPr>
        <w:tc>
          <w:tcPr>
            <w:tcW w:w="18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кіштердің
</w:t>
            </w:r>
            <w:r>
              <w:br/>
            </w:r>
            <w:r>
              <w:rPr>
                <w:rFonts w:ascii="Times New Roman"/>
                <w:b w:val="false"/>
                <w:i w:val="false"/>
                <w:color w:val="000000"/>
                <w:sz w:val="20"/>
              </w:rPr>
              <w:t>
атауы
</w:t>
            </w:r>
          </w:p>
        </w:tc>
        <w:tc>
          <w:tcPr>
            <w:tcW w:w="10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
</w:t>
            </w:r>
            <w:r>
              <w:br/>
            </w:r>
            <w:r>
              <w:rPr>
                <w:rFonts w:ascii="Times New Roman"/>
                <w:b w:val="false"/>
                <w:i w:val="false"/>
                <w:color w:val="000000"/>
                <w:sz w:val="20"/>
              </w:rPr>
              <w:t>
ген өнім-
</w:t>
            </w:r>
            <w:r>
              <w:br/>
            </w:r>
            <w:r>
              <w:rPr>
                <w:rFonts w:ascii="Times New Roman"/>
                <w:b w:val="false"/>
                <w:i w:val="false"/>
                <w:color w:val="000000"/>
                <w:sz w:val="20"/>
              </w:rPr>
              <w:t>
дердің
</w:t>
            </w:r>
            <w:r>
              <w:br/>
            </w:r>
            <w:r>
              <w:rPr>
                <w:rFonts w:ascii="Times New Roman"/>
                <w:b w:val="false"/>
                <w:i w:val="false"/>
                <w:color w:val="000000"/>
                <w:sz w:val="20"/>
              </w:rPr>
              <w:t>
(тауар-
</w:t>
            </w:r>
            <w:r>
              <w:br/>
            </w:r>
            <w:r>
              <w:rPr>
                <w:rFonts w:ascii="Times New Roman"/>
                <w:b w:val="false"/>
                <w:i w:val="false"/>
                <w:color w:val="000000"/>
                <w:sz w:val="20"/>
              </w:rPr>
              <w:t>
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тек ғана негізгі қызметтің ЭҚЖЖ кодын көрсетеді;
</w:t>
      </w:r>
      <w:r>
        <w:br/>
      </w:r>
      <w:r>
        <w:rPr>
          <w:rFonts w:ascii="Times New Roman"/>
          <w:b w:val="false"/>
          <w:i w:val="false"/>
          <w:color w:val="000000"/>
          <w:sz w:val="28"/>
        </w:rPr>
        <w:t>
      5) Декларацияның түрі. Осы тор 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Сондай-ақ, Салық кодексінің 
</w:t>
      </w:r>
      <w:r>
        <w:rPr>
          <w:rFonts w:ascii="Times New Roman"/>
          <w:b w:val="false"/>
          <w:i w:val="false"/>
          <w:color w:val="000000"/>
          <w:sz w:val="28"/>
        </w:rPr>
        <w:t xml:space="preserve"> 114-бабында </w:t>
      </w:r>
      <w:r>
        <w:rPr>
          <w:rFonts w:ascii="Times New Roman"/>
          <w:b w:val="false"/>
          <w:i w:val="false"/>
          <w:color w:val="000000"/>
          <w:sz w:val="28"/>
        </w:rPr>
        <w:t>
 көзделген жағдайда "Ұзақ мерзімді келісім-шарттар" торкөзі белгіленеді;
</w:t>
      </w:r>
      <w:r>
        <w:br/>
      </w:r>
      <w:r>
        <w:rPr>
          <w:rFonts w:ascii="Times New Roman"/>
          <w:b w:val="false"/>
          <w:i w:val="false"/>
          <w:color w:val="000000"/>
          <w:sz w:val="28"/>
        </w:rPr>
        <w:t>
      6) хабарлама нөмірі мен күні хабарлама бойынша қосымша Декларацияны ұсынған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резидент емеспен беру кезінде "Резидент емес" торкөзі белгіленеді;
</w:t>
      </w:r>
      <w:r>
        <w:br/>
      </w:r>
      <w:r>
        <w:rPr>
          <w:rFonts w:ascii="Times New Roman"/>
          <w:b w:val="false"/>
          <w:i w:val="false"/>
          <w:color w:val="000000"/>
          <w:sz w:val="28"/>
        </w:rPr>
        <w:t>
      10) Қазақстан Республикасынан тыс жерде тұрақты мекемесі бар резидентпен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Салық төлеушінің жылдық жиынтық кірісіне Салық 
</w:t>
      </w:r>
      <w:r>
        <w:rPr>
          <w:rFonts w:ascii="Times New Roman"/>
          <w:b w:val="false"/>
          <w:i w:val="false"/>
          <w:color w:val="000000"/>
          <w:sz w:val="28"/>
        </w:rPr>
        <w:t xml:space="preserve"> кодексінің </w:t>
      </w:r>
      <w:r>
        <w:rPr>
          <w:rFonts w:ascii="Times New Roman"/>
          <w:b w:val="false"/>
          <w:i w:val="false"/>
          <w:color w:val="000000"/>
          <w:sz w:val="28"/>
        </w:rPr>
        <w:t>
 80, 
</w:t>
      </w:r>
      <w:r>
        <w:rPr>
          <w:rFonts w:ascii="Times New Roman"/>
          <w:b w:val="false"/>
          <w:i w:val="false"/>
          <w:color w:val="000000"/>
          <w:sz w:val="28"/>
        </w:rPr>
        <w:t xml:space="preserve"> 184-баптарына </w:t>
      </w:r>
      <w:r>
        <w:rPr>
          <w:rFonts w:ascii="Times New Roman"/>
          <w:b w:val="false"/>
          <w:i w:val="false"/>
          <w:color w:val="000000"/>
          <w:sz w:val="28"/>
        </w:rPr>
        <w:t>
 сәйкес айқындалатын салық төлеуші кірістерінің барлық түрлері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"Жылдық жиынтық кіріс" бөлімінде:
</w:t>
      </w:r>
      <w:r>
        <w:br/>
      </w:r>
      <w:r>
        <w:rPr>
          <w:rFonts w:ascii="Times New Roman"/>
          <w:b w:val="false"/>
          <w:i w:val="false"/>
          <w:color w:val="000000"/>
          <w:sz w:val="28"/>
        </w:rPr>
        <w:t>
      1) 110.00.001 жолына 110.01.004 жолында көрсетілген сома көшіріледі;
</w:t>
      </w:r>
      <w:r>
        <w:br/>
      </w:r>
      <w:r>
        <w:rPr>
          <w:rFonts w:ascii="Times New Roman"/>
          <w:b w:val="false"/>
          <w:i w:val="false"/>
          <w:color w:val="000000"/>
          <w:sz w:val="28"/>
        </w:rPr>
        <w:t>
      2) 110.00.002 жолына 110.01.012 жолында көрсетілген сома көшіріледі;
</w:t>
      </w:r>
      <w:r>
        <w:br/>
      </w:r>
      <w:r>
        <w:rPr>
          <w:rFonts w:ascii="Times New Roman"/>
          <w:b w:val="false"/>
          <w:i w:val="false"/>
          <w:color w:val="000000"/>
          <w:sz w:val="28"/>
        </w:rPr>
        <w:t>
      3) 110.00.003 жолына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міндеттемелерді есептен шығару нәтижесінде алынған кірістер сомасы көрсетіледі. Сондай-ақ осы жолда салық төлеушіні тарату кезінде тарату балансын бекітуде кредиторлармен талап етілмеген міндеттеме көрсетіледі;
</w:t>
      </w:r>
      <w:r>
        <w:br/>
      </w:r>
      <w:r>
        <w:rPr>
          <w:rFonts w:ascii="Times New Roman"/>
          <w:b w:val="false"/>
          <w:i w:val="false"/>
          <w:color w:val="000000"/>
          <w:sz w:val="28"/>
        </w:rPr>
        <w:t>
      4) 110.00.004 жолына 110.03.003 жолында көрсетілген сома көшіріледі;
</w:t>
      </w:r>
      <w:r>
        <w:br/>
      </w:r>
      <w:r>
        <w:rPr>
          <w:rFonts w:ascii="Times New Roman"/>
          <w:b w:val="false"/>
          <w:i w:val="false"/>
          <w:color w:val="000000"/>
          <w:sz w:val="28"/>
        </w:rPr>
        <w:t>
      5) 110.00.005 жолына 110.04.001 жолында көрсетілген сома көшіріледі;
</w:t>
      </w:r>
      <w:r>
        <w:br/>
      </w:r>
      <w:r>
        <w:rPr>
          <w:rFonts w:ascii="Times New Roman"/>
          <w:b w:val="false"/>
          <w:i w:val="false"/>
          <w:color w:val="000000"/>
          <w:sz w:val="28"/>
        </w:rPr>
        <w:t>
      6) 110.00.006 жолына 110.05.004 жолында көрсетілген сома көшіріледі;
</w:t>
      </w:r>
      <w:r>
        <w:br/>
      </w:r>
      <w:r>
        <w:rPr>
          <w:rFonts w:ascii="Times New Roman"/>
          <w:b w:val="false"/>
          <w:i w:val="false"/>
          <w:color w:val="000000"/>
          <w:sz w:val="28"/>
        </w:rPr>
        <w:t>
      7) 110.00.007 жолында Салық кодексінің 
</w:t>
      </w:r>
      <w:r>
        <w:rPr>
          <w:rFonts w:ascii="Times New Roman"/>
          <w:b w:val="false"/>
          <w:i w:val="false"/>
          <w:color w:val="000000"/>
          <w:sz w:val="28"/>
        </w:rPr>
        <w:t xml:space="preserve"> 86-бабына </w:t>
      </w:r>
      <w:r>
        <w:rPr>
          <w:rFonts w:ascii="Times New Roman"/>
          <w:b w:val="false"/>
          <w:i w:val="false"/>
          <w:color w:val="000000"/>
          <w:sz w:val="28"/>
        </w:rPr>
        <w:t>
 сәйкес берешек талабына жол беруден салық төлеуші алған және алуға жататын кірістер сомасы көрсетіледі;
</w:t>
      </w:r>
      <w:r>
        <w:br/>
      </w:r>
      <w:r>
        <w:rPr>
          <w:rFonts w:ascii="Times New Roman"/>
          <w:b w:val="false"/>
          <w:i w:val="false"/>
          <w:color w:val="000000"/>
          <w:sz w:val="28"/>
        </w:rPr>
        <w:t>
      8) 110.00.008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8) тармақшаға сәйкес кәсіпкерлік қызметін шектеу немесе тоқтатуға келісім үшін салық төлеуші алған және алуға жататын кірістер сомасы көрсетіледі;
</w:t>
      </w:r>
      <w:r>
        <w:br/>
      </w:r>
      <w:r>
        <w:rPr>
          <w:rFonts w:ascii="Times New Roman"/>
          <w:b w:val="false"/>
          <w:i w:val="false"/>
          <w:color w:val="000000"/>
          <w:sz w:val="28"/>
        </w:rPr>
        <w:t>
      9) 110.00.009 жолына 110.22.004 жолында көрсетілген сома көшіріледі;
</w:t>
      </w:r>
      <w:r>
        <w:br/>
      </w:r>
      <w:r>
        <w:rPr>
          <w:rFonts w:ascii="Times New Roman"/>
          <w:b w:val="false"/>
          <w:i w:val="false"/>
          <w:color w:val="000000"/>
          <w:sz w:val="28"/>
        </w:rPr>
        <w:t>
      10) 110.00.010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11) тармақшаға сәйкес жалпы үлестік меншіктен кірісті бөлу кезінде алынатын кірістер сомасы көрсетіледі;
</w:t>
      </w:r>
      <w:r>
        <w:br/>
      </w:r>
      <w:r>
        <w:rPr>
          <w:rFonts w:ascii="Times New Roman"/>
          <w:b w:val="false"/>
          <w:i w:val="false"/>
          <w:color w:val="000000"/>
          <w:sz w:val="28"/>
        </w:rPr>
        <w:t>
      11) 110.00.011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 2-тармағының 12) тармақшасына сәйкес егер бұл сомалар бұрын шегерімге жатқызылмаса, бұрын негізсіз ұсталған айыппұлдар, бюджеттен қайтарылғандары қоспағанда басқа сот тағайындаған және (немесе) борышкер деп танылған айыппұлдар, өсімдер мен санкциялардың басқа да түрлерінің сомасы көрсетіледі;
</w:t>
      </w:r>
      <w:r>
        <w:br/>
      </w:r>
      <w:r>
        <w:rPr>
          <w:rFonts w:ascii="Times New Roman"/>
          <w:b w:val="false"/>
          <w:i w:val="false"/>
          <w:color w:val="000000"/>
          <w:sz w:val="28"/>
        </w:rPr>
        <w:t>
      12) 110.00.012 жолына 110.20.003 жолында көрсетілген сома көшіріледі;
</w:t>
      </w:r>
      <w:r>
        <w:br/>
      </w:r>
      <w:r>
        <w:rPr>
          <w:rFonts w:ascii="Times New Roman"/>
          <w:b w:val="false"/>
          <w:i w:val="false"/>
          <w:color w:val="000000"/>
          <w:sz w:val="28"/>
        </w:rPr>
        <w:t>
      13) 110.00.013 жолына 110.06.001 жолында көрсетілген сома көшіріледі;
</w:t>
      </w:r>
      <w:r>
        <w:br/>
      </w:r>
      <w:r>
        <w:rPr>
          <w:rFonts w:ascii="Times New Roman"/>
          <w:b w:val="false"/>
          <w:i w:val="false"/>
          <w:color w:val="000000"/>
          <w:sz w:val="28"/>
        </w:rPr>
        <w:t>
      14) 110.00.014 жолына 110.07.003 жолында көрсетілген сома көшіріледі;
</w:t>
      </w:r>
      <w:r>
        <w:br/>
      </w:r>
      <w:r>
        <w:rPr>
          <w:rFonts w:ascii="Times New Roman"/>
          <w:b w:val="false"/>
          <w:i w:val="false"/>
          <w:color w:val="000000"/>
          <w:sz w:val="28"/>
        </w:rPr>
        <w:t>
      15) 110.00.015 жолына 110.28.001 жолында көрсетілген сома көшіріледі;
</w:t>
      </w:r>
      <w:r>
        <w:br/>
      </w:r>
      <w:r>
        <w:rPr>
          <w:rFonts w:ascii="Times New Roman"/>
          <w:b w:val="false"/>
          <w:i w:val="false"/>
          <w:color w:val="000000"/>
          <w:sz w:val="28"/>
        </w:rPr>
        <w:t>
      16) 110.00.016 жолына 110.08.005 жолында көрсетілген сома көшіріледі;
</w:t>
      </w:r>
      <w:r>
        <w:br/>
      </w:r>
      <w:r>
        <w:rPr>
          <w:rFonts w:ascii="Times New Roman"/>
          <w:b w:val="false"/>
          <w:i w:val="false"/>
          <w:color w:val="000000"/>
          <w:sz w:val="28"/>
        </w:rPr>
        <w:t>
      17) 110.00.017 жолында 110.09.002А жолында көрсетілген сома көшіріледі;
</w:t>
      </w:r>
      <w:r>
        <w:br/>
      </w:r>
      <w:r>
        <w:rPr>
          <w:rFonts w:ascii="Times New Roman"/>
          <w:b w:val="false"/>
          <w:i w:val="false"/>
          <w:color w:val="000000"/>
          <w:sz w:val="28"/>
        </w:rPr>
        <w:t>
      18) 110.00.018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18) тармақшаға сәйкес ұтыстардың жалпы сомасы көрсетіледі;
</w:t>
      </w:r>
      <w:r>
        <w:br/>
      </w:r>
      <w:r>
        <w:rPr>
          <w:rFonts w:ascii="Times New Roman"/>
          <w:b w:val="false"/>
          <w:i w:val="false"/>
          <w:color w:val="000000"/>
          <w:sz w:val="28"/>
        </w:rPr>
        <w:t>
      19) 110.00.019 жолында Салық кодексінің 80-бабының 2-тармағындағы 19) тармақшаға сәйкес роялти түріндегі салық төлеуші алған кіріс көрсетіледі;
</w:t>
      </w:r>
      <w:r>
        <w:br/>
      </w:r>
      <w:r>
        <w:rPr>
          <w:rFonts w:ascii="Times New Roman"/>
          <w:b w:val="false"/>
          <w:i w:val="false"/>
          <w:color w:val="000000"/>
          <w:sz w:val="28"/>
        </w:rPr>
        <w:t>
      20) 110.00.020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20) тармақшаға сәйкес кәсіпкерлік қызметінде пайдаланылмайтын әлеуметтік сала объектілерін пайдалану кезінде алынған шығыстардан кірістердің асу сомасы көрсетіледі;
</w:t>
      </w:r>
      <w:r>
        <w:br/>
      </w:r>
      <w:r>
        <w:rPr>
          <w:rFonts w:ascii="Times New Roman"/>
          <w:b w:val="false"/>
          <w:i w:val="false"/>
          <w:color w:val="000000"/>
          <w:sz w:val="28"/>
        </w:rPr>
        <w:t>
      21) 110.00.021 жолында 110.00.001 - 110.00.020 жолдарында көрсетілмеген, Салық кодексінің 80-бабына сәйкес жылдық жиынтық кіріске енгізілетін салық төлеушінің кірісі көрсетіледі;
</w:t>
      </w:r>
      <w:r>
        <w:br/>
      </w:r>
      <w:r>
        <w:rPr>
          <w:rFonts w:ascii="Times New Roman"/>
          <w:b w:val="false"/>
          <w:i w:val="false"/>
          <w:color w:val="000000"/>
          <w:sz w:val="28"/>
        </w:rPr>
        <w:t>
      22) 110.00.022 жолында 110.00.001 - 110.00.021 жолдарының сомасын қосумен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"Жылдық жиынтық кірісті түзету" бөлімінде:
</w:t>
      </w:r>
      <w:r>
        <w:br/>
      </w:r>
      <w:r>
        <w:rPr>
          <w:rFonts w:ascii="Times New Roman"/>
          <w:b w:val="false"/>
          <w:i w:val="false"/>
          <w:color w:val="000000"/>
          <w:sz w:val="28"/>
        </w:rPr>
        <w:t>
      1) 110.00.023 жолында Салық кодексінің 
</w:t>
      </w:r>
      <w:r>
        <w:rPr>
          <w:rFonts w:ascii="Times New Roman"/>
          <w:b w:val="false"/>
          <w:i w:val="false"/>
          <w:color w:val="000000"/>
          <w:sz w:val="28"/>
        </w:rPr>
        <w:t xml:space="preserve"> 91-бабына </w:t>
      </w:r>
      <w:r>
        <w:rPr>
          <w:rFonts w:ascii="Times New Roman"/>
          <w:b w:val="false"/>
          <w:i w:val="false"/>
          <w:color w:val="000000"/>
          <w:sz w:val="28"/>
        </w:rPr>
        <w:t>
 сәйкес жылдық жиынтық кірісті түзетудің жалпы сомасы көрсетіледі, ол 110.00.023А - 110.00.023Е жолдарының сомасын қосумен айқындалады;
</w:t>
      </w:r>
      <w:r>
        <w:br/>
      </w:r>
      <w:r>
        <w:rPr>
          <w:rFonts w:ascii="Times New Roman"/>
          <w:b w:val="false"/>
          <w:i w:val="false"/>
          <w:color w:val="000000"/>
          <w:sz w:val="28"/>
        </w:rPr>
        <w:t>
      2) 110.00.024 жолында 110.00.022 және 110.00.023 жолдарының айырмасы ретінде айқындалатын түзету есебімен жылдық жиынтық кірістің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"Шегерімдер" бөлімінде:
</w:t>
      </w:r>
      <w:r>
        <w:br/>
      </w:r>
      <w:r>
        <w:rPr>
          <w:rFonts w:ascii="Times New Roman"/>
          <w:b w:val="false"/>
          <w:i w:val="false"/>
          <w:color w:val="000000"/>
          <w:sz w:val="28"/>
        </w:rPr>
        <w:t>
      1) 110.00.025 жолына 110.11.011 жолында көрсетілген сома көшіріледі;
</w:t>
      </w:r>
      <w:r>
        <w:br/>
      </w:r>
      <w:r>
        <w:rPr>
          <w:rFonts w:ascii="Times New Roman"/>
          <w:b w:val="false"/>
          <w:i w:val="false"/>
          <w:color w:val="000000"/>
          <w:sz w:val="28"/>
        </w:rPr>
        <w:t>
      2) 110.00.026 жолына 110.12.011 жолында көрсетілген сома көшіріледі;
</w:t>
      </w:r>
      <w:r>
        <w:br/>
      </w:r>
      <w:r>
        <w:rPr>
          <w:rFonts w:ascii="Times New Roman"/>
          <w:b w:val="false"/>
          <w:i w:val="false"/>
          <w:color w:val="000000"/>
          <w:sz w:val="28"/>
        </w:rPr>
        <w:t>
      3) 110.00.027 жолына 110.13.003 жолында көрсетілген сома көшіріледі;
</w:t>
      </w:r>
      <w:r>
        <w:br/>
      </w:r>
      <w:r>
        <w:rPr>
          <w:rFonts w:ascii="Times New Roman"/>
          <w:b w:val="false"/>
          <w:i w:val="false"/>
          <w:color w:val="000000"/>
          <w:sz w:val="28"/>
        </w:rPr>
        <w:t>
      4) 110.00.028 жолына 110.14.001В жолында көрсетілген сома көшіріледі;
</w:t>
      </w:r>
      <w:r>
        <w:br/>
      </w:r>
      <w:r>
        <w:rPr>
          <w:rFonts w:ascii="Times New Roman"/>
          <w:b w:val="false"/>
          <w:i w:val="false"/>
          <w:color w:val="000000"/>
          <w:sz w:val="28"/>
        </w:rPr>
        <w:t>
      5) 110.00.029 жолына 110.15.001Е жолында көрсетілген сома көшіріледі;
</w:t>
      </w:r>
      <w:r>
        <w:br/>
      </w:r>
      <w:r>
        <w:rPr>
          <w:rFonts w:ascii="Times New Roman"/>
          <w:b w:val="false"/>
          <w:i w:val="false"/>
          <w:color w:val="000000"/>
          <w:sz w:val="28"/>
        </w:rPr>
        <w:t>
      6) 110.00.030 жолына 110.16.001 жолында көрсетілген сома көшіріледі;
</w:t>
      </w:r>
      <w:r>
        <w:br/>
      </w:r>
      <w:r>
        <w:rPr>
          <w:rFonts w:ascii="Times New Roman"/>
          <w:b w:val="false"/>
          <w:i w:val="false"/>
          <w:color w:val="000000"/>
          <w:sz w:val="28"/>
        </w:rPr>
        <w:t>
      7) 110.00.031 жолына 110.18.001D жолында көрсетілген сома көшіріледі;
</w:t>
      </w:r>
      <w:r>
        <w:br/>
      </w:r>
      <w:r>
        <w:rPr>
          <w:rFonts w:ascii="Times New Roman"/>
          <w:b w:val="false"/>
          <w:i w:val="false"/>
          <w:color w:val="000000"/>
          <w:sz w:val="28"/>
        </w:rPr>
        <w:t>
      8) 110.00.032 жолына 110.19.006 жолында көрсетілген сома көшіріледі;
</w:t>
      </w:r>
      <w:r>
        <w:br/>
      </w:r>
      <w:r>
        <w:rPr>
          <w:rFonts w:ascii="Times New Roman"/>
          <w:b w:val="false"/>
          <w:i w:val="false"/>
          <w:color w:val="000000"/>
          <w:sz w:val="28"/>
        </w:rPr>
        <w:t>
      9) 110.00.033 жолына 110.09.002В жолында көрсетілген сома көшіріледі;
</w:t>
      </w:r>
      <w:r>
        <w:br/>
      </w:r>
      <w:r>
        <w:rPr>
          <w:rFonts w:ascii="Times New Roman"/>
          <w:b w:val="false"/>
          <w:i w:val="false"/>
          <w:color w:val="000000"/>
          <w:sz w:val="28"/>
        </w:rPr>
        <w:t>
      10) 110.00.034 жолында Салық кодексінің 
</w:t>
      </w:r>
      <w:r>
        <w:rPr>
          <w:rFonts w:ascii="Times New Roman"/>
          <w:b w:val="false"/>
          <w:i w:val="false"/>
          <w:color w:val="000000"/>
          <w:sz w:val="28"/>
        </w:rPr>
        <w:t xml:space="preserve"> 103-бабына </w:t>
      </w:r>
      <w:r>
        <w:rPr>
          <w:rFonts w:ascii="Times New Roman"/>
          <w:b w:val="false"/>
          <w:i w:val="false"/>
          <w:color w:val="000000"/>
          <w:sz w:val="28"/>
        </w:rPr>
        <w:t>
 сәйкес есептелген шектерде мемлекеттік бюджетке төленген салықтардың сомасы көрсетіледі;
</w:t>
      </w:r>
      <w:r>
        <w:br/>
      </w:r>
      <w:r>
        <w:rPr>
          <w:rFonts w:ascii="Times New Roman"/>
          <w:b w:val="false"/>
          <w:i w:val="false"/>
          <w:color w:val="000000"/>
          <w:sz w:val="28"/>
        </w:rPr>
        <w:t>
      11) 110.00.035 жолына 110.21.001 жолында көрсетілген сома көшіріледі;
</w:t>
      </w:r>
      <w:r>
        <w:br/>
      </w:r>
      <w:r>
        <w:rPr>
          <w:rFonts w:ascii="Times New Roman"/>
          <w:b w:val="false"/>
          <w:i w:val="false"/>
          <w:color w:val="000000"/>
          <w:sz w:val="28"/>
        </w:rPr>
        <w:t>
      12) 110.00.036 жолында 110.00.036А - 110.00.036F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r>
        <w:br/>
      </w:r>
      <w:r>
        <w:rPr>
          <w:rFonts w:ascii="Times New Roman"/>
          <w:b w:val="false"/>
          <w:i w:val="false"/>
          <w:color w:val="000000"/>
          <w:sz w:val="28"/>
        </w:rPr>
        <w:t>
      13) 110.00.036А жолына 110.22.003Е жолында көрсетілген сома көшіріледі;
</w:t>
      </w:r>
      <w:r>
        <w:br/>
      </w:r>
      <w:r>
        <w:rPr>
          <w:rFonts w:ascii="Times New Roman"/>
          <w:b w:val="false"/>
          <w:i w:val="false"/>
          <w:color w:val="000000"/>
          <w:sz w:val="28"/>
        </w:rPr>
        <w:t>
      14) 110.00.036В жолына 110.23.001В жолында көрсетілген сома көшіріледі;
</w:t>
      </w:r>
      <w:r>
        <w:br/>
      </w:r>
      <w:r>
        <w:rPr>
          <w:rFonts w:ascii="Times New Roman"/>
          <w:b w:val="false"/>
          <w:i w:val="false"/>
          <w:color w:val="000000"/>
          <w:sz w:val="28"/>
        </w:rPr>
        <w:t>
      15) 110.00.036С жолына 110.22.003К жолында көрсетілген сома көшіріледі;
</w:t>
      </w:r>
      <w:r>
        <w:br/>
      </w:r>
      <w:r>
        <w:rPr>
          <w:rFonts w:ascii="Times New Roman"/>
          <w:b w:val="false"/>
          <w:i w:val="false"/>
          <w:color w:val="000000"/>
          <w:sz w:val="28"/>
        </w:rPr>
        <w:t>
      16) 110.00.036D жолына 110.22.003J жолында көрсетілген сомалар көшіріледі;
</w:t>
      </w:r>
      <w:r>
        <w:br/>
      </w:r>
      <w:r>
        <w:rPr>
          <w:rFonts w:ascii="Times New Roman"/>
          <w:b w:val="false"/>
          <w:i w:val="false"/>
          <w:color w:val="000000"/>
          <w:sz w:val="28"/>
        </w:rPr>
        <w:t>
      17) 110.00.036Е жолына 110.24.001В жолдарында көрсетілген сомалар көшіріледі;
</w:t>
      </w:r>
      <w:r>
        <w:br/>
      </w:r>
      <w:r>
        <w:rPr>
          <w:rFonts w:ascii="Times New Roman"/>
          <w:b w:val="false"/>
          <w:i w:val="false"/>
          <w:color w:val="000000"/>
          <w:sz w:val="28"/>
        </w:rPr>
        <w:t>
      18) 110.00.036F жолына 110.22.003F, 110.22.003Н және 110.22.005D жолдарында көрсетілген сома көшіріледі;
</w:t>
      </w:r>
      <w:r>
        <w:br/>
      </w:r>
      <w:r>
        <w:rPr>
          <w:rFonts w:ascii="Times New Roman"/>
          <w:b w:val="false"/>
          <w:i w:val="false"/>
          <w:color w:val="000000"/>
          <w:sz w:val="28"/>
        </w:rPr>
        <w:t>
      19) 110.00.037 жолында шегерімге жатқызылған сома көрсетіледі. Осы жолға 110.00.037В жолында көрсетілген сома көшіріледі. Егер осы жол салық төлеушімен толтырылмайтын жағдайда 110.00.037А жолында көрсетілген сома көшіріледі;
</w:t>
      </w:r>
      <w:r>
        <w:br/>
      </w:r>
      <w:r>
        <w:rPr>
          <w:rFonts w:ascii="Times New Roman"/>
          <w:b w:val="false"/>
          <w:i w:val="false"/>
          <w:color w:val="000000"/>
          <w:sz w:val="28"/>
        </w:rPr>
        <w:t>
      20) 110.00.037А жолында 110.00.025-110.00.036 жолдарының сомаларын қосу арқылы айқындалатын шегерімдердің сомасы көрсетіледі;
</w:t>
      </w:r>
      <w:r>
        <w:br/>
      </w:r>
      <w:r>
        <w:rPr>
          <w:rFonts w:ascii="Times New Roman"/>
          <w:b w:val="false"/>
          <w:i w:val="false"/>
          <w:color w:val="000000"/>
          <w:sz w:val="28"/>
        </w:rPr>
        <w:t>
      21) 110.00.037В жолы Қазақстан Республикасы шегінен тыс жерде тұрақты мекемесі бар резиденттермен толтырылады. Осы жол бойынша сома 110.00.037А және 110.17.002 жолдарының айырмасы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салынатын кіріс есебі" бөлімінде:
</w:t>
      </w:r>
      <w:r>
        <w:br/>
      </w:r>
      <w:r>
        <w:rPr>
          <w:rFonts w:ascii="Times New Roman"/>
          <w:b w:val="false"/>
          <w:i w:val="false"/>
          <w:color w:val="000000"/>
          <w:sz w:val="28"/>
        </w:rPr>
        <w:t>
      1) 110.00.038 жолында 110.00.024 және 110.00.037 жолдарының айырмасы ретінде айқындалатын салық салынатын кіріс (залал) сомасы көрсетіледі;
</w:t>
      </w:r>
      <w:r>
        <w:br/>
      </w:r>
      <w:r>
        <w:rPr>
          <w:rFonts w:ascii="Times New Roman"/>
          <w:b w:val="false"/>
          <w:i w:val="false"/>
          <w:color w:val="000000"/>
          <w:sz w:val="28"/>
        </w:rPr>
        <w:t>
      2) 110.00.039 жолында 110.29.001 жолында көрсетілген сома көшіріледі;
</w:t>
      </w:r>
      <w:r>
        <w:br/>
      </w:r>
      <w:r>
        <w:rPr>
          <w:rFonts w:ascii="Times New Roman"/>
          <w:b w:val="false"/>
          <w:i w:val="false"/>
          <w:color w:val="000000"/>
          <w:sz w:val="28"/>
        </w:rPr>
        <w:t>
      3) 110.00.040 жолында 110.00.038 және 110.00.039 жолдарының қосындысымен айқындалатын салық салынатын кірістің (залалдың) қорытынды сомасы көрсетіледі;
</w:t>
      </w:r>
      <w:r>
        <w:br/>
      </w:r>
      <w:r>
        <w:rPr>
          <w:rFonts w:ascii="Times New Roman"/>
          <w:b w:val="false"/>
          <w:i w:val="false"/>
          <w:color w:val="000000"/>
          <w:sz w:val="28"/>
        </w:rPr>
        <w:t>
      4) 110.00.041 жолында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1-тармағының үшінші бөлігіне сәйкес 110.00.038 жолындағы залал алынғанда көшіруге жатпайтын,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салық төлеушімен алынған залал сомасы көрсетіледі. Бұл ретте, егер 110.00.036В жолы бойынша сома 110.00.038 жолының сомасынан астам немесе тең болса, онда 110.00.041 жолында 110.00.038 жолында көрсетілген сома көрсетіледі. Егер 110.00.036В жолы бойынша сома 110.00.038 жолы бойынша сомадан аз болса, 110.00.041 жолына 110.00.036В жолының сомасы көшіріледі;
</w:t>
      </w:r>
      <w:r>
        <w:br/>
      </w:r>
      <w:r>
        <w:rPr>
          <w:rFonts w:ascii="Times New Roman"/>
          <w:b w:val="false"/>
          <w:i w:val="false"/>
          <w:color w:val="000000"/>
          <w:sz w:val="28"/>
        </w:rPr>
        <w:t>
      5) 110.00.042 жолында кәсіпкерлік қызметінде пайдаланылатын (110.00.040 - 110.00.041 + 110.02.002) үйлер, құрылыстар мен ғимараттарды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r>
        <w:br/>
      </w:r>
      <w:r>
        <w:rPr>
          <w:rFonts w:ascii="Times New Roman"/>
          <w:b w:val="false"/>
          <w:i w:val="false"/>
          <w:color w:val="000000"/>
          <w:sz w:val="28"/>
        </w:rPr>
        <w:t>
      6) 110.00.043 жолында 110.00.040 х 3 % + (110.00.043Е - 110.00.043Н) - 110.00.043I сомаларының шамасында Салық кодексінің 
</w:t>
      </w:r>
      <w:r>
        <w:rPr>
          <w:rFonts w:ascii="Times New Roman"/>
          <w:b w:val="false"/>
          <w:i w:val="false"/>
          <w:color w:val="000000"/>
          <w:sz w:val="28"/>
        </w:rPr>
        <w:t xml:space="preserve"> 122-бабына </w:t>
      </w:r>
      <w:r>
        <w:rPr>
          <w:rFonts w:ascii="Times New Roman"/>
          <w:b w:val="false"/>
          <w:i w:val="false"/>
          <w:color w:val="000000"/>
          <w:sz w:val="28"/>
        </w:rPr>
        <w:t>
 сәйкес (110.00.043А - 110.00.043D сома) салық салынатын кірістен (кіріске) алынып тастайтын (енгізілетін) шығыстардың (кірістердің) жалпы сомасы көрсетіледі;
</w:t>
      </w:r>
      <w:r>
        <w:br/>
      </w:r>
      <w:r>
        <w:rPr>
          <w:rFonts w:ascii="Times New Roman"/>
          <w:b w:val="false"/>
          <w:i w:val="false"/>
          <w:color w:val="000000"/>
          <w:sz w:val="28"/>
        </w:rPr>
        <w:t>
      7) 110.00.043А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2) тармақшасына сәйкес әлеуметтік сала объектілерін ұстап тұруға нақты шеккен шығыстар сомасы көрсетіледі;
</w:t>
      </w:r>
      <w:r>
        <w:br/>
      </w:r>
      <w:r>
        <w:rPr>
          <w:rFonts w:ascii="Times New Roman"/>
          <w:b w:val="false"/>
          <w:i w:val="false"/>
          <w:color w:val="000000"/>
          <w:sz w:val="28"/>
        </w:rPr>
        <w:t>
      6) 110.00.043В жолына 110.30.001 жолында көрсетілген сома көшіріледі;
</w:t>
      </w:r>
      <w:r>
        <w:br/>
      </w:r>
      <w:r>
        <w:rPr>
          <w:rFonts w:ascii="Times New Roman"/>
          <w:b w:val="false"/>
          <w:i w:val="false"/>
          <w:color w:val="000000"/>
          <w:sz w:val="28"/>
        </w:rPr>
        <w:t>
      7) 110.00.043С жолына 110.31.001 жолында көрсетілген сома көшіріледі;
</w:t>
      </w:r>
      <w:r>
        <w:br/>
      </w:r>
      <w:r>
        <w:rPr>
          <w:rFonts w:ascii="Times New Roman"/>
          <w:b w:val="false"/>
          <w:i w:val="false"/>
          <w:color w:val="000000"/>
          <w:sz w:val="28"/>
        </w:rPr>
        <w:t>
      8) 110.00.043D жолында Салық кодексінің 122-бабының 1-тармағы 3) тармақшасына сәйкес айқындалған Қазақстан Республикасының заңдарына сәйкес жеке тұлғаларға берілетін атаулы әлеуметтік көмек көрсетіледі;
</w:t>
      </w:r>
      <w:r>
        <w:br/>
      </w:r>
      <w:r>
        <w:rPr>
          <w:rFonts w:ascii="Times New Roman"/>
          <w:b w:val="false"/>
          <w:i w:val="false"/>
          <w:color w:val="000000"/>
          <w:sz w:val="28"/>
        </w:rPr>
        <w:t>
      9) 110.00.043Е жолын мүгедектердің еңбегін пайдаланатын салық төлеушілер толтырады. Бұл жолда Салық кодексінің 122-бабының 2-тармағына сәйкес жүргізілген шығыстар сомасы көрсетіледі;
</w:t>
      </w:r>
      <w:r>
        <w:br/>
      </w:r>
      <w:r>
        <w:rPr>
          <w:rFonts w:ascii="Times New Roman"/>
          <w:b w:val="false"/>
          <w:i w:val="false"/>
          <w:color w:val="000000"/>
          <w:sz w:val="28"/>
        </w:rPr>
        <w:t>
      10) 110.00.043F жолында Салық кодексінің 122-бабының 3-тармағына сәйкес негізгі қаражаттардың қаржы лизингі бойынша алынған сыйлықақы сомасы көрсетіледі;
</w:t>
      </w:r>
      <w:r>
        <w:br/>
      </w:r>
      <w:r>
        <w:rPr>
          <w:rFonts w:ascii="Times New Roman"/>
          <w:b w:val="false"/>
          <w:i w:val="false"/>
          <w:color w:val="000000"/>
          <w:sz w:val="28"/>
        </w:rPr>
        <w:t>
      11) 110.00.043G жолында Салық кодексінің 
</w:t>
      </w:r>
      <w:r>
        <w:rPr>
          <w:rFonts w:ascii="Times New Roman"/>
          <w:b w:val="false"/>
          <w:i w:val="false"/>
          <w:color w:val="000000"/>
          <w:sz w:val="28"/>
        </w:rPr>
        <w:t xml:space="preserve"> 122-бабы </w:t>
      </w:r>
      <w:r>
        <w:rPr>
          <w:rFonts w:ascii="Times New Roman"/>
          <w:b w:val="false"/>
          <w:i w:val="false"/>
          <w:color w:val="000000"/>
          <w:sz w:val="28"/>
        </w:rPr>
        <w:t>
 4-тармағының шарттарына сәйкес кезінде ауыл шаруашылығын несиелеуден кіріс сомасы және инвестициялық кірістің сомасы көрсетіледі;
</w:t>
      </w:r>
      <w:r>
        <w:br/>
      </w:r>
      <w:r>
        <w:rPr>
          <w:rFonts w:ascii="Times New Roman"/>
          <w:b w:val="false"/>
          <w:i w:val="false"/>
          <w:color w:val="000000"/>
          <w:sz w:val="28"/>
        </w:rPr>
        <w:t>
      12) 110.00.043Н жолында "Салық және бюджетке төленетін басқа да міндетті төлемдер туралы" Қазақстан Республикасының Кодексін қолданысқа енгізу туралы" Қазақстан Республикасы Заңының 
</w:t>
      </w:r>
      <w:r>
        <w:rPr>
          <w:rFonts w:ascii="Times New Roman"/>
          <w:b w:val="false"/>
          <w:i w:val="false"/>
          <w:color w:val="000000"/>
          <w:sz w:val="28"/>
        </w:rPr>
        <w:t xml:space="preserve"> 2-бабындағы </w:t>
      </w:r>
      <w:r>
        <w:rPr>
          <w:rFonts w:ascii="Times New Roman"/>
          <w:b w:val="false"/>
          <w:i w:val="false"/>
          <w:color w:val="000000"/>
          <w:sz w:val="28"/>
        </w:rPr>
        <w:t>
 1-тармаққа сәйкес жеке тұлғаларға үш жылдан жоғары мерзімге берілген қарыздар бойынша сыйақылар жөніндегі кіріс сомасы көрсетіледі;
</w:t>
      </w:r>
      <w:r>
        <w:br/>
      </w:r>
      <w:r>
        <w:rPr>
          <w:rFonts w:ascii="Times New Roman"/>
          <w:b w:val="false"/>
          <w:i w:val="false"/>
          <w:color w:val="000000"/>
          <w:sz w:val="28"/>
        </w:rPr>
        <w:t>
      13) 110.00.043I жолында Салық кодексінің 122-бабының 5-тармағына сәйкес пайдаланудың үш жылдық кезеңінің аяқталуына дейін тіркелген активтерді сату кезінде 
</w:t>
      </w:r>
      <w:r>
        <w:rPr>
          <w:rFonts w:ascii="Times New Roman"/>
          <w:b w:val="false"/>
          <w:i w:val="false"/>
          <w:color w:val="000000"/>
          <w:sz w:val="28"/>
        </w:rPr>
        <w:t xml:space="preserve"> 110-баптың </w:t>
      </w:r>
      <w:r>
        <w:rPr>
          <w:rFonts w:ascii="Times New Roman"/>
          <w:b w:val="false"/>
          <w:i w:val="false"/>
          <w:color w:val="000000"/>
          <w:sz w:val="28"/>
        </w:rPr>
        <w:t>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Егер 110.00.043А - 110.00.043D жолдарында көрсетілген шығыстардың нақты сомасы салық салынатын кірістен (110.00.040) үш процентінен кемінің сомасын құраса, онда салық салынатын кірістен жүргізілген шығыстардың нақты сомасы алып тастауға жатады. Егер сома соманың салық салынатын кірістен үш процентінен көбінің сомасын құраса, онда салық салық салынатын кірістің үш процент мөлшерінде айқындалған сома алып тастауға жатады;
</w:t>
      </w:r>
      <w:r>
        <w:br/>
      </w:r>
      <w:r>
        <w:rPr>
          <w:rFonts w:ascii="Times New Roman"/>
          <w:b w:val="false"/>
          <w:i w:val="false"/>
          <w:color w:val="000000"/>
          <w:sz w:val="28"/>
        </w:rPr>
        <w:t>
      14) 110.00.044 жолында Салық кодексінің 
</w:t>
      </w:r>
      <w:r>
        <w:rPr>
          <w:rFonts w:ascii="Times New Roman"/>
          <w:b w:val="false"/>
          <w:i w:val="false"/>
          <w:color w:val="000000"/>
          <w:sz w:val="28"/>
        </w:rPr>
        <w:t xml:space="preserve"> 123-бабының </w:t>
      </w:r>
      <w:r>
        <w:rPr>
          <w:rFonts w:ascii="Times New Roman"/>
          <w:b w:val="false"/>
          <w:i w:val="false"/>
          <w:color w:val="000000"/>
          <w:sz w:val="28"/>
        </w:rPr>
        <w:t>
 1-тармағына сәйкес айқындалған және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бұрынғы салық кезеңдерінен көшірілген залал сомасы көрсетіледі. Осы жолға 110.25.001 жолында айқындалған залал сомасы көшіріледі;
</w:t>
      </w:r>
      <w:r>
        <w:br/>
      </w:r>
      <w:r>
        <w:rPr>
          <w:rFonts w:ascii="Times New Roman"/>
          <w:b w:val="false"/>
          <w:i w:val="false"/>
          <w:color w:val="000000"/>
          <w:sz w:val="28"/>
        </w:rPr>
        <w:t>
      15) 110.00.045 жолында 110.00.040, 110.00.043 және 110.00.044 жолдарының айырмасы ретінде айқындалатын шеккен залалдар мен түзетулерді ескеріп салық салынатын кіріс көрсетіледі. Егер 110.00.044 жолында көрсетілген сома бұрынғы екі жолдың айырмасынан үлкен болса, онда осы жолдың шамасы теріс болады. Алынған сома 110.27.001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"Салық міндеттемесінің есебі" бөлімінде:
</w:t>
      </w:r>
      <w:r>
        <w:br/>
      </w:r>
      <w:r>
        <w:rPr>
          <w:rFonts w:ascii="Times New Roman"/>
          <w:b w:val="false"/>
          <w:i w:val="false"/>
          <w:color w:val="000000"/>
          <w:sz w:val="28"/>
        </w:rPr>
        <w:t>
      1) 110.00.046 жолында 110.27.002 жолында айқындалған есептелген салық сомасы көрсетіледі;
</w:t>
      </w:r>
      <w:r>
        <w:br/>
      </w:r>
      <w:r>
        <w:rPr>
          <w:rFonts w:ascii="Times New Roman"/>
          <w:b w:val="false"/>
          <w:i w:val="false"/>
          <w:color w:val="000000"/>
          <w:sz w:val="28"/>
        </w:rPr>
        <w:t>
      2) 110.00.047 жолында 110.27.003 жолында айқындалған есепті салық кезеңі үшін салық төлеушімен жүргізілген есепке жатқызу сомасы көрсетіледі;
</w:t>
      </w:r>
      <w:r>
        <w:br/>
      </w:r>
      <w:r>
        <w:rPr>
          <w:rFonts w:ascii="Times New Roman"/>
          <w:b w:val="false"/>
          <w:i w:val="false"/>
          <w:color w:val="000000"/>
          <w:sz w:val="28"/>
        </w:rPr>
        <w:t>
      3) 110.00.048 жолында 110.27.004 жолында айқындалған есепті салық кезеңі үшін салық төлеуші жүргізген шегерімдер сомасы көрсетіледі;
</w:t>
      </w:r>
      <w:r>
        <w:br/>
      </w:r>
      <w:r>
        <w:rPr>
          <w:rFonts w:ascii="Times New Roman"/>
          <w:b w:val="false"/>
          <w:i w:val="false"/>
          <w:color w:val="000000"/>
          <w:sz w:val="28"/>
        </w:rPr>
        <w:t>
      4) 110.00.049 жолында 110.27.005 жолында айқындалған есепті салық кезеңі үшін төленген аванстық төлемдер көрсетіледі;
</w:t>
      </w:r>
      <w:r>
        <w:br/>
      </w:r>
      <w:r>
        <w:rPr>
          <w:rFonts w:ascii="Times New Roman"/>
          <w:b w:val="false"/>
          <w:i w:val="false"/>
          <w:color w:val="000000"/>
          <w:sz w:val="28"/>
        </w:rPr>
        <w:t>
      5) 110.00.050 жолын толтыру кезінде 110.27.006 жолында айқындалған есепке алуға (қайтаруға жататын) тиіс артық төленген салық сомасы көрсетіледі;
</w:t>
      </w:r>
      <w:r>
        <w:br/>
      </w:r>
      <w:r>
        <w:rPr>
          <w:rFonts w:ascii="Times New Roman"/>
          <w:b w:val="false"/>
          <w:i w:val="false"/>
          <w:color w:val="000000"/>
          <w:sz w:val="28"/>
        </w:rPr>
        <w:t>
      6) 110.00.051 жолын толтыру кезінде 110.00.007 жолында айқындалған есепке жатқызуға (қайтаруға) жатқызылған артық төленген салық сомасы көрсетіледі;
</w:t>
      </w:r>
      <w:r>
        <w:br/>
      </w:r>
      <w:r>
        <w:rPr>
          <w:rFonts w:ascii="Times New Roman"/>
          <w:b w:val="false"/>
          <w:i w:val="false"/>
          <w:color w:val="000000"/>
          <w:sz w:val="28"/>
        </w:rPr>
        <w:t>
      110.00.049 жолын толтыру кезінде сома салық органы мен салық төлеуші куәландырған салық міндеттемесін орындау бойынша бюджетпен есеп айырысудың жағдайы туралы салық төлеушінің жеке шотынан көшірме негізінде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"Басқа ақпарат" бөлімінде:
</w:t>
      </w:r>
      <w:r>
        <w:br/>
      </w:r>
      <w:r>
        <w:rPr>
          <w:rFonts w:ascii="Times New Roman"/>
          <w:b w:val="false"/>
          <w:i w:val="false"/>
          <w:color w:val="000000"/>
          <w:sz w:val="28"/>
        </w:rPr>
        <w:t>
      110.00.052 жолына 110.32.003 жолында көрсетілген сома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сатудан түсетін кірістер - 110.01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Осы нысан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тауарларды (жұмыстарды, қызмет көрсетулерді) сатудан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22. "Кірістер" бөлімінде:
</w:t>
      </w:r>
      <w:r>
        <w:br/>
      </w:r>
      <w:r>
        <w:rPr>
          <w:rFonts w:ascii="Times New Roman"/>
          <w:b w:val="false"/>
          <w:i w:val="false"/>
          <w:color w:val="000000"/>
          <w:sz w:val="28"/>
        </w:rPr>
        <w:t>
      1) 110.01.001 жолында тауарларды сатудан кірістердің жалпы сомасы көрсетіледі;
</w:t>
      </w:r>
      <w:r>
        <w:br/>
      </w:r>
      <w:r>
        <w:rPr>
          <w:rFonts w:ascii="Times New Roman"/>
          <w:b w:val="false"/>
          <w:i w:val="false"/>
          <w:color w:val="000000"/>
          <w:sz w:val="28"/>
        </w:rPr>
        <w:t>
      2) 110.01.002 жолында жұмыстарды орындаудан кірістердің жалпы сомасы көрсетіледі;
</w:t>
      </w:r>
      <w:r>
        <w:br/>
      </w:r>
      <w:r>
        <w:rPr>
          <w:rFonts w:ascii="Times New Roman"/>
          <w:b w:val="false"/>
          <w:i w:val="false"/>
          <w:color w:val="000000"/>
          <w:sz w:val="28"/>
        </w:rPr>
        <w:t>
      3) 110.01.003 жолында қызмет көрсетулерден кірістердің жалпы сомасы көрсетіледі. 110.01.003А - 110.01.003Q жолдарының сомасы ретінде айқындалады;
</w:t>
      </w:r>
      <w:r>
        <w:br/>
      </w:r>
      <w:r>
        <w:rPr>
          <w:rFonts w:ascii="Times New Roman"/>
          <w:b w:val="false"/>
          <w:i w:val="false"/>
          <w:color w:val="000000"/>
          <w:sz w:val="28"/>
        </w:rPr>
        <w:t>
      4) 110.01.003Q - 110.01.003Q жолдарында қызмет көрсетулердің тиісті түрлерін көрсетуден кірістер көрсетіледі;
</w:t>
      </w:r>
      <w:r>
        <w:br/>
      </w:r>
      <w:r>
        <w:rPr>
          <w:rFonts w:ascii="Times New Roman"/>
          <w:b w:val="false"/>
          <w:i w:val="false"/>
          <w:color w:val="000000"/>
          <w:sz w:val="28"/>
        </w:rPr>
        <w:t>
      5) 110.01.004 жолында тауарларды (жұмыстарды, қызмет көрсетулерді) сатудан кірістің жалпы сомасы көрсетіледі. 110.01.001 - 110.01.003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110.01.004 жолының шамасы 110.00.001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Ғимараттарды, құрылыстарды (мұнай, газ ұңғымаларын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берiлiс құрылғыларын қоспағанда),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амортизацияға жатпайтын активтерді сату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өсуінен кіріс - 110.02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Осы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мемлекеттік қажеттіліктер үшін сатып алынған активтерді қоспағанда, ғимараттарды, құрылыстарды (мұнай, газ ұңғымаларын және берiлiс құрылғыларын қоспағанда), сондай-ақ амортизацияға жатпайтын активтерді сату кезінде құн өсуінен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26. "Ғимараттарды, құрылыстарды сату (мұнай, газ ұңғымаларын және берiлiс құрылғыларын қоспағанда)" бөлімінде:
</w:t>
      </w:r>
      <w:r>
        <w:br/>
      </w:r>
      <w:r>
        <w:rPr>
          <w:rFonts w:ascii="Times New Roman"/>
          <w:b w:val="false"/>
          <w:i w:val="false"/>
          <w:color w:val="000000"/>
          <w:sz w:val="28"/>
        </w:rPr>
        <w:t>
      1) 110.02.001 жолы ғимараттарды, құрылыстарды (мұнай, газ ұңғымаларын және берiлiс құрылғыларын қоспағанда)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110.02.002 жолы кәсіпкерлік қызметінде пайдаланылатын ғимараттарды, құрылыстарды (мұнай, газ ұңғымаларын және берiлiс құрылғыларын қоспағанда)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110.02.003 жолы кәсіпкерлік қызметінде пайдаланылмайтын ғимараттарды, құрылыстарды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"Амортизацияға жатпайтын активтерді сату" бөлімінде:
</w:t>
      </w:r>
      <w:r>
        <w:br/>
      </w:r>
      <w:r>
        <w:rPr>
          <w:rFonts w:ascii="Times New Roman"/>
          <w:b w:val="false"/>
          <w:i w:val="false"/>
          <w:color w:val="000000"/>
          <w:sz w:val="28"/>
        </w:rPr>
        <w:t>
      110.02.004 жолы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"Бағалы қағаздарды сату" бөлімінде:
</w:t>
      </w:r>
      <w:r>
        <w:br/>
      </w:r>
      <w:r>
        <w:rPr>
          <w:rFonts w:ascii="Times New Roman"/>
          <w:b w:val="false"/>
          <w:i w:val="false"/>
          <w:color w:val="000000"/>
          <w:sz w:val="28"/>
        </w:rPr>
        <w:t>
      1) 110.02.005 жолы "А" және "В" қор биржасының ресми тізімінде сату күніне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110.02.006 жолы берешек бағалы қағаздарды қоспағанда,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110.02.007 жолы "А" және "В" қор биржасының ресми тізімінде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 110.02.008 жолы мемлекеттік бағалы қағаздарды және агенттік облигацияларын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 110.02.009 жолы басқада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 110.02.010 жолы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бұрынғы салық кезеңінен көшірілген "А" және "В" қор биржасының ресми тізімінде сату күніне орналасқан акциялар мен облигацияларды, мемлекеттік бағалы қағаздар және агенттік облигацияларды қоспағанда,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7) 110.02.011 жолы 110.02.010 жолының сомасына азайтылған 110.02.006, 110.02.009 жолдарының сомасы мен (немесе) әртүрлілігі ретінде айқындалатын (кіріске немесе залалға тәуелді) шеккен залалдар сомасын ескеріп "А" және "В" қор биржасының ресми тізімінде сату күніне орналасқан акциялар мен агент облигацияларын қоспағанда, бағалы қағаздарды сатудан кірістің (залалдың)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29. "Жиыны" бөлімінде:
</w:t>
      </w:r>
      <w:r>
        <w:br/>
      </w:r>
      <w:r>
        <w:rPr>
          <w:rFonts w:ascii="Times New Roman"/>
          <w:b w:val="false"/>
          <w:i w:val="false"/>
          <w:color w:val="000000"/>
          <w:sz w:val="28"/>
        </w:rPr>
        <w:t>
      110.02.012 жолында ғимараттарды, құрылыстарды (мұнай, газ ұңғымаларын және берiлiс құрылғыларын қоспағанда) сату кезінде қосылған құн өсуінен кірістің жалпы сомасы, сондай-ақ, 110.02.001, 110.02.004, 110.02.005, 110.02.007, 110.02.008 және 110.02.011 жолдарының сомасы ретінде айқындалатын (осы жолдар бойынша кірісті алу кезінде) бағалы қағаздарды қоса амортизациялауға жататын активтер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110.02.002 жолында айқындалған, кәсіпкерлік қызметінде пайдаланылған ғимараттарды, құрылыстарды (мұнай, газ ұңғымаларын және берiлiс құрылғыларын қоспағанда) сатудан салық төлеушінің залал алуы кезінде осы залал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1-тармағына сәйкес бұрынғы салық кезеңдерінің салық салынатын кірісі есебінен өтеу үшін үш жылды қоса алғанда мерзімге көшіріледі. Көрсетілген сома 110.00.042 жолының сомасын айқындау кезінде ескеріледі.
</w:t>
      </w:r>
      <w:r>
        <w:br/>
      </w:r>
      <w:r>
        <w:rPr>
          <w:rFonts w:ascii="Times New Roman"/>
          <w:b w:val="false"/>
          <w:i w:val="false"/>
          <w:color w:val="000000"/>
          <w:sz w:val="28"/>
        </w:rPr>
        <w:t>
      110.02.003 жолында айқындалған, кәсіпкерлік қызметінде пайдаланылмайтын ғимараттарды, құрылыстарды сатудан залалды алу жағдайында осы залал салық салу мақсатында есептелмейді.
</w:t>
      </w:r>
      <w:r>
        <w:br/>
      </w:r>
      <w:r>
        <w:rPr>
          <w:rFonts w:ascii="Times New Roman"/>
          <w:b w:val="false"/>
          <w:i w:val="false"/>
          <w:color w:val="000000"/>
          <w:sz w:val="28"/>
        </w:rPr>
        <w:t>
      110.02.005 және 110.02.007 жолдарында кірісті алу кезінде осы сомалар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1-тармағындағы 3) тармақшаға сәйкес 110.00.023С жолына көшіріледі.
</w:t>
      </w:r>
      <w:r>
        <w:br/>
      </w:r>
      <w:r>
        <w:rPr>
          <w:rFonts w:ascii="Times New Roman"/>
          <w:b w:val="false"/>
          <w:i w:val="false"/>
          <w:color w:val="000000"/>
          <w:sz w:val="28"/>
        </w:rPr>
        <w:t>
      110.02.008 жолында кірісті алу кезінде осы сома 110.00.023D жолына көшіріледі.
</w:t>
      </w:r>
      <w:r>
        <w:br/>
      </w:r>
      <w:r>
        <w:rPr>
          <w:rFonts w:ascii="Times New Roman"/>
          <w:b w:val="false"/>
          <w:i w:val="false"/>
          <w:color w:val="000000"/>
          <w:sz w:val="28"/>
        </w:rPr>
        <w:t>
      Ғимараттарды, құрылыстарды (мұнай, газ ұңғымаларын және берiлiс құрылғыларын қоспағанда), сондай-ақ 110.02.012 жолында айқындалған бағалы қағаздарды қоса амортизацияға жатпайтын активтерді сату кезінде алынуға жататын (алынған) құн өсуінен кіріс 110.00.002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110.02.001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"Негізгі қорлардың сыныптауышы" Мемлекеттік сыныптауышын бекіту туралы" Қазақстан Республикасы Индустрия және сауда министрлігі Техникалық реттеу және метрология комитеті Төрағасының 2005 жылғы 24 мамырдағы N 150 бұйрығымен бекітілген "Негізгі қорлардың сыныптауышы" Қазақстан Республикасының Мемлекеттік сыныптауышына (бұдан әрі - "Негізгі қорлардың сыныптауышы" Қазақстан Республикасының Мемлекеттік сыныптауышы) сәйкес оларды сату кезінде кіріс алынған ғимараттардың, құрылыстардың (мұнай, газ ұңғымаларын және берiлiс құрылғыларын қоспағанда) коды көрсетіледі;
</w:t>
      </w:r>
      <w:r>
        <w:br/>
      </w:r>
      <w:r>
        <w:rPr>
          <w:rFonts w:ascii="Times New Roman"/>
          <w:b w:val="false"/>
          <w:i w:val="false"/>
          <w:color w:val="000000"/>
          <w:sz w:val="28"/>
        </w:rPr>
        <w:t>
      3) кәсіпкерлік қызметінде пайдаланылатын ғимараттарды, құрылыстарды (мұнай, газ ұңғымаларын және берiлiс құрылғыларын қоспағанда) сату кезінде С бағанында тиісті салық кезеңінің 110.22.001 жолына қосымша нысанның F бағанындағы тиісті жолдарда айқындалған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3-тармағына сәйкес ғимараттардың, құрылыстардың (мұнай, газ ұңғымаларын және берiлiс құрылғыларын қоспағанда) қалдық құны көрсетіледі. Кәсіпкерлік қызметінде пайдаланылмайтын ғимараттарды, құрылыстарды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113-бабы </w:t>
      </w:r>
      <w:r>
        <w:rPr>
          <w:rFonts w:ascii="Times New Roman"/>
          <w:b w:val="false"/>
          <w:i w:val="false"/>
          <w:color w:val="000000"/>
          <w:sz w:val="28"/>
        </w:rPr>
        <w:t>
 2-1-тармағының 1) тармақшасына сәйкес ғимараттардың, құрылыстардың (мұнай, газ ұңғымаларын және берiлiс құрылғыларын қоспағанда) құнының өсуінен кіріс азаятын жөндеуге шығыстардың сомасы көрсетіледі. Аталған сома D және С (D - С) бағандарының айырмасы ретінде айқындалатын көрсетілген активтердің құнының өсуінен кіріс сомасынан аспауы тиіс және қосымша нысанның N бағанының тиісті жолынан 110.22.001 жолына көшіріледі;
</w:t>
      </w:r>
      <w:r>
        <w:br/>
      </w:r>
      <w:r>
        <w:rPr>
          <w:rFonts w:ascii="Times New Roman"/>
          <w:b w:val="false"/>
          <w:i w:val="false"/>
          <w:color w:val="000000"/>
          <w:sz w:val="28"/>
        </w:rPr>
        <w:t>
      6) F бағанында D бағаны және С және Е бағандары сомаларының айырмасы (D - С - Е) ретінде айқындалатын оларды сатудан кіріс көрсетіледі.
</w:t>
      </w:r>
      <w:r>
        <w:br/>
      </w:r>
      <w:r>
        <w:rPr>
          <w:rFonts w:ascii="Times New Roman"/>
          <w:b w:val="false"/>
          <w:i w:val="false"/>
          <w:color w:val="000000"/>
          <w:sz w:val="28"/>
        </w:rPr>
        <w:t>
      110.02.001 жолына қосымша нысан F бағанының жиынтық шамасы 110.02.001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110.02.002, 110.02.003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"Негізгі қорлардың сыныптауышы" Қазақстан Республикасының Мемлекеттік сыныптауышына сәйкес оларды сату кезінде залал алынған ғимараттардың, құрылыстардың (мұнай, газ ұңғымаларын және берiлiс құрылғыларын қоспағанда) коды көрсетіледі;
</w:t>
      </w:r>
      <w:r>
        <w:br/>
      </w:r>
      <w:r>
        <w:rPr>
          <w:rFonts w:ascii="Times New Roman"/>
          <w:b w:val="false"/>
          <w:i w:val="false"/>
          <w:color w:val="000000"/>
          <w:sz w:val="28"/>
        </w:rPr>
        <w:t>
      3) кәсіпкерлік қызметінде пайдаланылатын ғимараттарды, құрылыстарды (мұнай, газ ұңғымаларын және берiлiс құрылғыларын қоспағанда) сату кезінде С бағанында тиісті салық кезеңінің 110.22.001 жолына қосымша нысанның F бағанындағы тиісті жолдарда айқындалған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3-тармағына сәйкес ғимараттардың, құрылыстардың (мұнай, газ ұңғымаларын және берiлiс құрылғыларын қоспағанда) қалдық құны көрсетіледі. Кәсіпкерлік қызметінде пайдаланылмайтын ғимараттарды, құрылыстарды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110.22.001 жолына қосымшаның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D және С бағандары сомаларының айырмасы ретінде айқындалатын оларды сатудан кіріс көрсетіледі.
</w:t>
      </w:r>
      <w:r>
        <w:br/>
      </w:r>
      <w:r>
        <w:rPr>
          <w:rFonts w:ascii="Times New Roman"/>
          <w:b w:val="false"/>
          <w:i w:val="false"/>
          <w:color w:val="000000"/>
          <w:sz w:val="28"/>
        </w:rPr>
        <w:t>
      110.02.002 жолына қосымша нысан Е бағанының жиынтық шамасы 110.02.002 жолына, 110.02.003 жолына қосымша нысан Е бағанының жиынтық шамасы 110.02.003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110.02.004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үйлер, ғимараттар, құрылыстар мен бағалы қағаздарды қоспағанда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3) С бағанында:
</w:t>
      </w:r>
      <w:r>
        <w:br/>
      </w:r>
      <w:r>
        <w:rPr>
          <w:rFonts w:ascii="Times New Roman"/>
          <w:b w:val="false"/>
          <w:i w:val="false"/>
          <w:color w:val="000000"/>
          <w:sz w:val="28"/>
        </w:rPr>
        <w:t>
      қатысу үлесі бойынша - сатып алу құны;
</w:t>
      </w:r>
      <w:r>
        <w:br/>
      </w:r>
      <w:r>
        <w:rPr>
          <w:rFonts w:ascii="Times New Roman"/>
          <w:b w:val="false"/>
          <w:i w:val="false"/>
          <w:color w:val="000000"/>
          <w:sz w:val="28"/>
        </w:rPr>
        <w:t>
      Салық кодексінің 
</w:t>
      </w:r>
      <w:r>
        <w:rPr>
          <w:rFonts w:ascii="Times New Roman"/>
          <w:b w:val="false"/>
          <w:i w:val="false"/>
          <w:color w:val="000000"/>
          <w:sz w:val="28"/>
        </w:rPr>
        <w:t xml:space="preserve"> 82-бабы </w:t>
      </w:r>
      <w:r>
        <w:rPr>
          <w:rFonts w:ascii="Times New Roman"/>
          <w:b w:val="false"/>
          <w:i w:val="false"/>
          <w:color w:val="000000"/>
          <w:sz w:val="28"/>
        </w:rPr>
        <w:t>
 1-тармағының 7) және 8) тармақшаларында көрсетілген активтер бойынша - "0";
</w:t>
      </w:r>
      <w:r>
        <w:br/>
      </w:r>
      <w:r>
        <w:rPr>
          <w:rFonts w:ascii="Times New Roman"/>
          <w:b w:val="false"/>
          <w:i w:val="false"/>
          <w:color w:val="000000"/>
          <w:sz w:val="28"/>
        </w:rPr>
        <w:t>
      өзге де жағдайларда - аталған баптың 2-тармақшасына сәйкес объектілердің баланстық құны көрсетіледі;
</w:t>
      </w:r>
      <w:r>
        <w:br/>
      </w:r>
      <w:r>
        <w:rPr>
          <w:rFonts w:ascii="Times New Roman"/>
          <w:b w:val="false"/>
          <w:i w:val="false"/>
          <w:color w:val="000000"/>
          <w:sz w:val="28"/>
        </w:rPr>
        <w:t>
      4) D бағанында объектілерді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түсетін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110.02.004 жолына қосымша нысан Е бағанының жиынтық шамасы 110.02.004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110.02.005, 110.02.006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110.02.005 жолына қосымша нысан Е бағанының жиынтық шамасы 110.02.005 жолына, 110.02.006 жолына - 110.02.006 жолына қосымша нысан Е бағаны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110.02.007, 110.02.008, 110.02.009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берешек бағалы қағаздардың атауы көрсетіледі;
</w:t>
      </w:r>
      <w:r>
        <w:br/>
      </w:r>
      <w:r>
        <w:rPr>
          <w:rFonts w:ascii="Times New Roman"/>
          <w:b w:val="false"/>
          <w:i w:val="false"/>
          <w:color w:val="000000"/>
          <w:sz w:val="28"/>
        </w:rPr>
        <w:t>
      мемлекеттік бағалы қағаздар: Қазақстан Республикасы Ұлттық Банкінің ноталары, Қазақстан Республикасы Қаржы министрлігінің қазынашылық міндеттемелері, Қазақстан Республикасы Қаржы министрлігінің ұлттық жинақ облигациялары, басқа мемлекеттік бағалы қағаздар;
</w:t>
      </w:r>
      <w:r>
        <w:br/>
      </w:r>
      <w:r>
        <w:rPr>
          <w:rFonts w:ascii="Times New Roman"/>
          <w:b w:val="false"/>
          <w:i w:val="false"/>
          <w:color w:val="000000"/>
          <w:sz w:val="28"/>
        </w:rPr>
        <w:t>
      қор биржасының "А" және "В" ресми тізімдерінде орналасқан облигациялар;
</w:t>
      </w:r>
      <w:r>
        <w:br/>
      </w:r>
      <w:r>
        <w:rPr>
          <w:rFonts w:ascii="Times New Roman"/>
          <w:b w:val="false"/>
          <w:i w:val="false"/>
          <w:color w:val="000000"/>
          <w:sz w:val="28"/>
        </w:rPr>
        <w:t>
      өзге де мемлекеттік емес берешек бағалы қағаздар. Бұл ретте, бағалы қағаздардың аталған түрлері бойынша деректер біртұтас сомалармен көрсетіледі;
</w:t>
      </w:r>
      <w:r>
        <w:br/>
      </w:r>
      <w:r>
        <w:rPr>
          <w:rFonts w:ascii="Times New Roman"/>
          <w:b w:val="false"/>
          <w:i w:val="false"/>
          <w:color w:val="000000"/>
          <w:sz w:val="28"/>
        </w:rPr>
        <w:t>
      3) С бағанында берешек бағалы қағаздардың атаулы құны көрсетіледі;
</w:t>
      </w:r>
      <w:r>
        <w:br/>
      </w:r>
      <w:r>
        <w:rPr>
          <w:rFonts w:ascii="Times New Roman"/>
          <w:b w:val="false"/>
          <w:i w:val="false"/>
          <w:color w:val="000000"/>
          <w:sz w:val="28"/>
        </w:rPr>
        <w:t>
      4) D бағанында купон сомасын енгізетін құн бойынша сатып алынған берешек бағалы қағаздарды қоспағанда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5) Е бағанында С және D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6) F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көрініс таппаған купон сомасы 110.08.002 жолына қосымша нысан D бағанының тиісті жолдарында көрсетіледі;
</w:t>
      </w:r>
      <w:r>
        <w:br/>
      </w:r>
      <w:r>
        <w:rPr>
          <w:rFonts w:ascii="Times New Roman"/>
          <w:b w:val="false"/>
          <w:i w:val="false"/>
          <w:color w:val="000000"/>
          <w:sz w:val="28"/>
        </w:rPr>
        <w:t>
      7) G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G = (Е / жүгіну мерзімі (күндер)) х (иелену кезеңі (күндер));
</w:t>
      </w:r>
      <w:r>
        <w:br/>
      </w:r>
      <w:r>
        <w:rPr>
          <w:rFonts w:ascii="Times New Roman"/>
          <w:b w:val="false"/>
          <w:i w:val="false"/>
          <w:color w:val="000000"/>
          <w:sz w:val="28"/>
        </w:rPr>
        <w:t>
      8) Н бағанында D және G бағандарының сомасы (Н=(F - (D+G))) және F бағаны бойынша сома айырмасы ретінде айқындалатын берешек бағалы қағаздарды сатудан кіріс (залал) көрсетіледі.
</w:t>
      </w:r>
      <w:r>
        <w:br/>
      </w:r>
      <w:r>
        <w:rPr>
          <w:rFonts w:ascii="Times New Roman"/>
          <w:b w:val="false"/>
          <w:i w:val="false"/>
          <w:color w:val="000000"/>
          <w:sz w:val="28"/>
        </w:rPr>
        <w:t>
      110.02.007 жолына қосымша нысан Н бағанының жиынтық шамасы 110.02.007 жолына, 110.02.008 жолына қосымша нысан Н бағаны 110.02.008 жолына, 110.02.009 жолына қосымша нысан Н бағаны 110.02.009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110.02.010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залалдар туындаған және осы жол толтырылған салық кезеңі көрсетіледі;
</w:t>
      </w:r>
      <w:r>
        <w:br/>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110.02.006, 110.02.008, 110.02.009 жолдарының сомасы көшіріледі;
</w:t>
      </w:r>
      <w:r>
        <w:br/>
      </w:r>
      <w:r>
        <w:rPr>
          <w:rFonts w:ascii="Times New Roman"/>
          <w:b w:val="false"/>
          <w:i w:val="false"/>
          <w:color w:val="000000"/>
          <w:sz w:val="28"/>
        </w:rPr>
        <w:t>
      5) Е бағанында одан кейінгі салық кезеңдеріне көшірілетін залал көрсетіледі. D және С бағандарының сомасы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2-тармағымен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110.02.010 жолына қосымша нысанның тиісті салық кезеңі үшін С бағанының шамасы 110.02.010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Күмәнді міндеттемелер бойынша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Осы нысан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күмәнді міндеттемелер бойынша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38.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39. "Тауарлар (жұмыстар, қызмет көрсетулер) бойынша күмәнді міндеттемелер" бөлімінде:
</w:t>
      </w:r>
      <w:r>
        <w:br/>
      </w:r>
      <w:r>
        <w:rPr>
          <w:rFonts w:ascii="Times New Roman"/>
          <w:b w:val="false"/>
          <w:i w:val="false"/>
          <w:color w:val="000000"/>
          <w:sz w:val="28"/>
        </w:rPr>
        <w:t>
      110.03.01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"Қызметкерлердің кірістері бойынша күмәнді міндеттемелер" бөлімінде:
</w:t>
      </w:r>
      <w:r>
        <w:br/>
      </w:r>
      <w:r>
        <w:rPr>
          <w:rFonts w:ascii="Times New Roman"/>
          <w:b w:val="false"/>
          <w:i w:val="false"/>
          <w:color w:val="000000"/>
          <w:sz w:val="28"/>
        </w:rPr>
        <w:t>
      110.03.002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"Күмәнді міндеттемелердің барлығы":
</w:t>
      </w:r>
      <w:r>
        <w:br/>
      </w:r>
      <w:r>
        <w:rPr>
          <w:rFonts w:ascii="Times New Roman"/>
          <w:b w:val="false"/>
          <w:i w:val="false"/>
          <w:color w:val="000000"/>
          <w:sz w:val="28"/>
        </w:rPr>
        <w:t>
      110.03.003 жолы салық төлеуші күмәнді деп таныған кредиторлық берешектің жалпы сомасын көрсетуге арналған және 110.03.001С және 110.03.002А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110.03.003 жолының шамасы 110.00.004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110.03.01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 - заңды тұлғаның (тауарларды (жұмыстарды, қызмет көрсетулерді) жеткізуші) толық атауы көрсетіледі;
</w:t>
      </w:r>
      <w:r>
        <w:br/>
      </w:r>
      <w:r>
        <w:rPr>
          <w:rFonts w:ascii="Times New Roman"/>
          <w:b w:val="false"/>
          <w:i w:val="false"/>
          <w:color w:val="000000"/>
          <w:sz w:val="28"/>
        </w:rPr>
        <w:t>
      3) С бағанында В бағанында көрсетілген салық төлеушінің тіркеу нөмірі/ резиденттік елдің коды көрсетіледі;
</w:t>
      </w:r>
      <w:r>
        <w:br/>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110.03.001 жолына қосымша нысан F бағанының жиынтық шамасы 110.03.001А жолына, Н бағаны - 110.03.001В жолына, І бағаны - 110.03.001С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110.03.02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сәйкес айқындалған қызметкерлердің кірісі көрсетіледі;
</w:t>
      </w:r>
      <w:r>
        <w:br/>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5) Е бағанында қызметкерлерге кірісті есептеу күні көрсетіледі;
</w:t>
      </w:r>
      <w:r>
        <w:br/>
      </w:r>
      <w:r>
        <w:rPr>
          <w:rFonts w:ascii="Times New Roman"/>
          <w:b w:val="false"/>
          <w:i w:val="false"/>
          <w:color w:val="000000"/>
          <w:sz w:val="28"/>
        </w:rPr>
        <w:t>
      6) F бағанында қызметкерге төленген кіріс сомасы көрсетіледі;
</w:t>
      </w:r>
      <w:r>
        <w:br/>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8) Н бағанында қызметкерге кірісті төлеу күні көрсетіледі;
</w:t>
      </w:r>
      <w:r>
        <w:br/>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
</w:t>
      </w:r>
      <w:r>
        <w:br/>
      </w:r>
      <w:r>
        <w:rPr>
          <w:rFonts w:ascii="Times New Roman"/>
          <w:b w:val="false"/>
          <w:i w:val="false"/>
          <w:color w:val="000000"/>
          <w:sz w:val="28"/>
        </w:rPr>
        <w:t>
      10) J бағанында салық төлеуші күмәнді деп таныған және қызметкерлердің кірістері бойынша кредиторлық берешектің сомасы көрсетіледі;
</w:t>
      </w:r>
      <w:r>
        <w:br/>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110.03.002 жолына қосымша нысан J бағанының жиынтық шамасы 110.03.002А жолына, К бағаны - 110.03.002В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Мүлікті жалға беруден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Осы нысан Салық кодексінің 
</w:t>
      </w:r>
      <w:r>
        <w:rPr>
          <w:rFonts w:ascii="Times New Roman"/>
          <w:b w:val="false"/>
          <w:i w:val="false"/>
          <w:color w:val="000000"/>
          <w:sz w:val="28"/>
        </w:rPr>
        <w:t xml:space="preserve"> 80-бабындағы </w:t>
      </w:r>
      <w:r>
        <w:rPr>
          <w:rFonts w:ascii="Times New Roman"/>
          <w:b w:val="false"/>
          <w:i w:val="false"/>
          <w:color w:val="000000"/>
          <w:sz w:val="28"/>
        </w:rPr>
        <w:t>
 2-тармақтың 5) тармақшасына сәйкес Қазақстан Республикасында да, одан тысқары жерлерде де мүлікті жалға беруден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46.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47. "Мүлікті жалға беру" бөлімінде:
</w:t>
      </w:r>
      <w:r>
        <w:br/>
      </w:r>
      <w:r>
        <w:rPr>
          <w:rFonts w:ascii="Times New Roman"/>
          <w:b w:val="false"/>
          <w:i w:val="false"/>
          <w:color w:val="000000"/>
          <w:sz w:val="28"/>
        </w:rPr>
        <w:t>
      110.04.001 жолы мүлікті жалға беруден кірістердің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110.04.001 жолының шамасы 110.00.005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110.04.01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 түрі көрсетіледі;
</w:t>
      </w:r>
      <w:r>
        <w:br/>
      </w:r>
      <w:r>
        <w:rPr>
          <w:rFonts w:ascii="Times New Roman"/>
          <w:b w:val="false"/>
          <w:i w:val="false"/>
          <w:color w:val="000000"/>
          <w:sz w:val="28"/>
        </w:rPr>
        <w:t>
      3) С бағанында жалға алушы - салық төлеушінің тіркеу нөмірі көрсетіледі/осы Ережелердің 205-тармағына сәйкес резиденттік елі коды;
</w:t>
      </w:r>
      <w:r>
        <w:br/>
      </w:r>
      <w:r>
        <w:rPr>
          <w:rFonts w:ascii="Times New Roman"/>
          <w:b w:val="false"/>
          <w:i w:val="false"/>
          <w:color w:val="000000"/>
          <w:sz w:val="28"/>
        </w:rPr>
        <w:t>
      4) D бағанында жалға алу шартын жасаудың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
</w:t>
      </w:r>
      <w:r>
        <w:br/>
      </w:r>
      <w:r>
        <w:rPr>
          <w:rFonts w:ascii="Times New Roman"/>
          <w:b w:val="false"/>
          <w:i w:val="false"/>
          <w:color w:val="000000"/>
          <w:sz w:val="28"/>
        </w:rPr>
        <w:t>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бағанында салық сомасын қоса жалға алу төлемінің есептелген сомасы көрсетіледі.
</w:t>
      </w:r>
      <w:r>
        <w:br/>
      </w:r>
      <w:r>
        <w:rPr>
          <w:rFonts w:ascii="Times New Roman"/>
          <w:b w:val="false"/>
          <w:i w:val="false"/>
          <w:color w:val="000000"/>
          <w:sz w:val="28"/>
        </w:rPr>
        <w:t>
      110.04.001 жолына қосымша нысан Е бағанының жиынтық шамасы 110.04.001А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Жасалған провизиялар мөлшерлерінің кемуінен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 - 110.05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Осы нысан Салық кодексінің 
</w:t>
      </w:r>
      <w:r>
        <w:rPr>
          <w:rFonts w:ascii="Times New Roman"/>
          <w:b w:val="false"/>
          <w:i w:val="false"/>
          <w:color w:val="000000"/>
          <w:sz w:val="28"/>
        </w:rPr>
        <w:t xml:space="preserve"> 85-бабына </w:t>
      </w:r>
      <w:r>
        <w:rPr>
          <w:rFonts w:ascii="Times New Roman"/>
          <w:b w:val="false"/>
          <w:i w:val="false"/>
          <w:color w:val="000000"/>
          <w:sz w:val="28"/>
        </w:rPr>
        <w:t>
 сәйкес банктердің құрылған провизиялары мөлшерлерінің кемуінен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52. "Міндеттемелерді орындау кезінде талаптар мөлшерін өзгерту" бөлімінде:
</w:t>
      </w:r>
      <w:r>
        <w:br/>
      </w:r>
      <w:r>
        <w:rPr>
          <w:rFonts w:ascii="Times New Roman"/>
          <w:b w:val="false"/>
          <w:i w:val="false"/>
          <w:color w:val="000000"/>
          <w:sz w:val="28"/>
        </w:rPr>
        <w:t>
      110.05.001 жолы міндеттемелерді орындау кезінде талаптар мөлшерін өзгерту кезіндегі жиынтық соманы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"Талап ету құқығына жол беру ақысы, жаңартпа, қайта табыстау туралы шарт негізінде және (немесе) өзге негіздерде талап етулер мөлшерінің өзгеруі" бөлімінде:
</w:t>
      </w:r>
      <w:r>
        <w:br/>
      </w:r>
      <w:r>
        <w:rPr>
          <w:rFonts w:ascii="Times New Roman"/>
          <w:b w:val="false"/>
          <w:i w:val="false"/>
          <w:color w:val="000000"/>
          <w:sz w:val="28"/>
        </w:rPr>
        <w:t>
      110.05.002 жолы Қазақстан Республикасының заңнамасымен көзделген цессия шартын жасау жолымен талап құқығына жол беру ақысы, жаңартпа, қайта табыстау туралы шарт негізінде және (немесе) өзге негіздерде талап етулер мөлшерінің өзгеруі кезінде жиынтық соманы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"Талаптарды қайта жіктеу кезінде провизиялар мөлшерінің өзгеруі" бөлімінде:
</w:t>
      </w:r>
      <w:r>
        <w:br/>
      </w:r>
      <w:r>
        <w:rPr>
          <w:rFonts w:ascii="Times New Roman"/>
          <w:b w:val="false"/>
          <w:i w:val="false"/>
          <w:color w:val="000000"/>
          <w:sz w:val="28"/>
        </w:rPr>
        <w:t>
      110.05.003 жолы талаптарды қайта жіктеу кезінде провизиялар мөлшерінің өзгеруі кезіндегі жиынтық соманы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"Барлығы" бөлімінде:
</w:t>
      </w:r>
      <w:r>
        <w:br/>
      </w:r>
      <w:r>
        <w:rPr>
          <w:rFonts w:ascii="Times New Roman"/>
          <w:b w:val="false"/>
          <w:i w:val="false"/>
          <w:color w:val="000000"/>
          <w:sz w:val="28"/>
        </w:rPr>
        <w:t>
      110.05.004 жолы 110.05.001D, 110.05.002D, 110.05.003F жолдар сомасы ретінде айқындалатын құрылған провизиялар мөлшерлерінің кемуінен кірістің жалпы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56. Күмәнді және үмітсіз активтер, шартты міндеттемелер бойынша сомалар тиісті жолдарда көрсетіледі.
</w:t>
      </w:r>
      <w:r>
        <w:br/>
      </w:r>
      <w:r>
        <w:rPr>
          <w:rFonts w:ascii="Times New Roman"/>
          <w:b w:val="false"/>
          <w:i w:val="false"/>
          <w:color w:val="000000"/>
          <w:sz w:val="28"/>
        </w:rPr>
        <w:t>
      Құрылған провизиялар мөлшерлерінің кемуінен кірістерді айқындау кезінде үмітсіз активтер деп теңгермеде де бар, теңгерме үшін есептелетін де активтер танылады (2002 жылдың 1 қаңтарынан бастап теңгерме үшін есептен шығарылған).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57. 110.05.004 жолының шамасы 110.00.006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58. 110.05.001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бағанына бұрынғы салық кезеңдері үшін 110.15.001 жолына қосымша нысан С бағанынан бұрынғы салық кезеңдерінің соңына талаптардың жалпы сомасы көшіріледі;
</w:t>
      </w:r>
      <w:r>
        <w:br/>
      </w:r>
      <w:r>
        <w:rPr>
          <w:rFonts w:ascii="Times New Roman"/>
          <w:b w:val="false"/>
          <w:i w:val="false"/>
          <w:color w:val="000000"/>
          <w:sz w:val="28"/>
        </w:rPr>
        <w:t>
      4) D бағанында С бағанында көрсетілген орындалған талаптардың жалпы сомасы көрсетіледі;
</w:t>
      </w:r>
      <w:r>
        <w:br/>
      </w:r>
      <w:r>
        <w:rPr>
          <w:rFonts w:ascii="Times New Roman"/>
          <w:b w:val="false"/>
          <w:i w:val="false"/>
          <w:color w:val="000000"/>
          <w:sz w:val="28"/>
        </w:rPr>
        <w:t>
      5) Е бағанында С бағаны бойынша тиісті сомаларға D бағаны бойынша сомалардың қатынасы ретінде айқындалатын орындалған талаптардың бөлшегінің үлес салмағын көрсетеді;
</w:t>
      </w:r>
      <w:r>
        <w:br/>
      </w:r>
      <w:r>
        <w:rPr>
          <w:rFonts w:ascii="Times New Roman"/>
          <w:b w:val="false"/>
          <w:i w:val="false"/>
          <w:color w:val="000000"/>
          <w:sz w:val="28"/>
        </w:rPr>
        <w:t>
      6) F бағанына бұрынғы салық кезеңі үшін 110.15.001 жолына қосымша нысан Н бағанынан бұрынғы салық кезеңінде шегерімге жатқызылған провизиялар сомасы көрсетіледі;
</w:t>
      </w:r>
      <w:r>
        <w:br/>
      </w:r>
      <w:r>
        <w:rPr>
          <w:rFonts w:ascii="Times New Roman"/>
          <w:b w:val="false"/>
          <w:i w:val="false"/>
          <w:color w:val="000000"/>
          <w:sz w:val="28"/>
        </w:rPr>
        <w:t>
      7) G бағанында F және Е бағандары бойынша сомалар ретінде айқындалатын талаптардың тоқтатылған бөлігі жөніндегі шегерімге жатқызылған провизиялар сомасы көрсетіледі.
</w:t>
      </w:r>
      <w:r>
        <w:br/>
      </w:r>
      <w:r>
        <w:rPr>
          <w:rFonts w:ascii="Times New Roman"/>
          <w:b w:val="false"/>
          <w:i w:val="false"/>
          <w:color w:val="000000"/>
          <w:sz w:val="28"/>
        </w:rPr>
        <w:t>
      110.05.001 жолына қосымша нысан С бағанының жиынтық шамасы 110.05.001А жолына, D бағаны - 110.05.001В жолына, F бағаны - 110.05.001С жолына, G бағаны - 110.05.001D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 110.05.002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бағанына бұрынғы салық кезеңі үшін 110.15.001 жолына қосымша нысан С бағанынан бұрынғы салық кезеңінің соңына талаптардың жалпы сомалары көшіріледі;
</w:t>
      </w:r>
      <w:r>
        <w:br/>
      </w:r>
      <w:r>
        <w:rPr>
          <w:rFonts w:ascii="Times New Roman"/>
          <w:b w:val="false"/>
          <w:i w:val="false"/>
          <w:color w:val="000000"/>
          <w:sz w:val="28"/>
        </w:rPr>
        <w:t>
      4) D бағанында Қазақстан Республикасының заңнамасымен көзделген цессия шартын жасау жолымен талап құқығына жол беру ақысы, жаңартпа шарты, қайта табыстау туралы шарт негізінде және (немесе) өзге негіздерде С бағанында көрсетілген тоқтатылған талаптардың жалпы сомаларын көрсетеді;
</w:t>
      </w:r>
      <w:r>
        <w:br/>
      </w:r>
      <w:r>
        <w:rPr>
          <w:rFonts w:ascii="Times New Roman"/>
          <w:b w:val="false"/>
          <w:i w:val="false"/>
          <w:color w:val="000000"/>
          <w:sz w:val="28"/>
        </w:rPr>
        <w:t>
      5) Е бағанында С бағаны бойынша тиісті сомаларға D бағаны бойынша сомалардың қатынасы ретінде айқындалатын талаптардың тоқтатылған бөлшегінің үлес салмағын көрсетеді;
</w:t>
      </w:r>
      <w:r>
        <w:br/>
      </w:r>
      <w:r>
        <w:rPr>
          <w:rFonts w:ascii="Times New Roman"/>
          <w:b w:val="false"/>
          <w:i w:val="false"/>
          <w:color w:val="000000"/>
          <w:sz w:val="28"/>
        </w:rPr>
        <w:t>
      6) F бағанына бұрынғы салық кезеңінен 110.15.001 жолына қосымша нысан Н бағанынан бұрынғы салық кезеңіндегі шегерімге жатқызылған провизиялар сомасы көшіріледі;
</w:t>
      </w:r>
      <w:r>
        <w:br/>
      </w:r>
      <w:r>
        <w:rPr>
          <w:rFonts w:ascii="Times New Roman"/>
          <w:b w:val="false"/>
          <w:i w:val="false"/>
          <w:color w:val="000000"/>
          <w:sz w:val="28"/>
        </w:rPr>
        <w:t>
      7) G бағанында F және Е бағандары бойынша сомалар ретінде айқындалатын талаптардың тоқтатылған бөлігі жөніндегі шегерімге жатқызылған провизиялар сомасы көрсетіледі.
</w:t>
      </w:r>
      <w:r>
        <w:br/>
      </w:r>
      <w:r>
        <w:rPr>
          <w:rFonts w:ascii="Times New Roman"/>
          <w:b w:val="false"/>
          <w:i w:val="false"/>
          <w:color w:val="000000"/>
          <w:sz w:val="28"/>
        </w:rPr>
        <w:t>
      110.05.002 жолына қосымша нысан С бағанының жиынтық шамасы 110.05.002А жолына, D бағаны - 110.05.002В жолына, F бағаны - 110.05.002С жолына, G бағаны - 110.05.002D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110.05.003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бағанына бұрынғы салық кезеңі үшін 110.15.001 жолына қосымша нысан С бағанынан бұрынғы салық кезеңінің соңына талаптардың жалпы сомалары көшіріледі;
</w:t>
      </w:r>
      <w:r>
        <w:br/>
      </w:r>
      <w:r>
        <w:rPr>
          <w:rFonts w:ascii="Times New Roman"/>
          <w:b w:val="false"/>
          <w:i w:val="false"/>
          <w:color w:val="000000"/>
          <w:sz w:val="28"/>
        </w:rPr>
        <w:t>
      4) D бағанында 110.05.001 жолына қосымша нысан D бағанының тиісті жолдарында есептелген талаптардың есепті салық кезеңінің ішінде орындалған жалпы сомалар көрсетіледі;
</w:t>
      </w:r>
      <w:r>
        <w:br/>
      </w:r>
      <w:r>
        <w:rPr>
          <w:rFonts w:ascii="Times New Roman"/>
          <w:b w:val="false"/>
          <w:i w:val="false"/>
          <w:color w:val="000000"/>
          <w:sz w:val="28"/>
        </w:rPr>
        <w:t>
      5) Е бағанында 110.05.002 жолына қосымша нысан D бағанының тиісті жолдарында есептелген талаптардың есепті салық кезеңінің ішінде тоқтатылған жалпы сомалар көрсетіледі;
</w:t>
      </w:r>
      <w:r>
        <w:br/>
      </w:r>
      <w:r>
        <w:rPr>
          <w:rFonts w:ascii="Times New Roman"/>
          <w:b w:val="false"/>
          <w:i w:val="false"/>
          <w:color w:val="000000"/>
          <w:sz w:val="28"/>
        </w:rPr>
        <w:t>
      6) F бағанына талаптарды қайта мамандандыру кезінде С есептелгеннің санынан есепті салық кезеңінің соңына талаптардың жалпы сомасы көрсетіледі;
</w:t>
      </w:r>
      <w:r>
        <w:br/>
      </w:r>
      <w:r>
        <w:rPr>
          <w:rFonts w:ascii="Times New Roman"/>
          <w:b w:val="false"/>
          <w:i w:val="false"/>
          <w:color w:val="000000"/>
          <w:sz w:val="28"/>
        </w:rPr>
        <w:t>
      7) G бағанында С бағаны мен D, Е, F бағандары бойынша сомалар ретінде айқындалатын талаптардың кемітілген мөлшер сомасы көрсетіледі. Бұл ретте, осы қосымшада осы баған бойынша оң айырма табылатын талаптар ғана көрсетілуі тиіс. Теріс айырма қалыптасатын талап 110.15 нысанында көрсетіледі;
</w:t>
      </w:r>
      <w:r>
        <w:br/>
      </w:r>
      <w:r>
        <w:rPr>
          <w:rFonts w:ascii="Times New Roman"/>
          <w:b w:val="false"/>
          <w:i w:val="false"/>
          <w:color w:val="000000"/>
          <w:sz w:val="28"/>
        </w:rPr>
        <w:t>
      8) Н бағанында уәкілетті мемлекеттік органмен келісім бойынша Қазақстан Республикасының Ұлттық Банкі айқындаған резервтеу мөлшері көрсетіледі;
</w:t>
      </w:r>
      <w:r>
        <w:br/>
      </w:r>
      <w:r>
        <w:rPr>
          <w:rFonts w:ascii="Times New Roman"/>
          <w:b w:val="false"/>
          <w:i w:val="false"/>
          <w:color w:val="000000"/>
          <w:sz w:val="28"/>
        </w:rPr>
        <w:t>
      9) І бағанында G және Н бағандары бойынша сома ретінде айқындалатын талаптардың қайта мамандандырылған бөлшегі бойынша шегерімге жатқызылған провизиялар сомасы көрсетіледі.
</w:t>
      </w:r>
      <w:r>
        <w:br/>
      </w:r>
      <w:r>
        <w:rPr>
          <w:rFonts w:ascii="Times New Roman"/>
          <w:b w:val="false"/>
          <w:i w:val="false"/>
          <w:color w:val="000000"/>
          <w:sz w:val="28"/>
        </w:rPr>
        <w:t>
      110.05.003 жолына қосымша нысан С бағанының жиынтық шамасы 110.05.003А жолына, D бағаны - 110.05.003В жолына, Е бағаны - 110.05.001С жолына, F бағаны - 110.05.003D жолына, G бағаны - 110.05.003Е жолына, І бағаны - 110.05.003F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Тегін алынған мүлік (жұмыстар,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 - 110.06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Осы нысан Салық кодексінің 
</w:t>
      </w:r>
      <w:r>
        <w:rPr>
          <w:rFonts w:ascii="Times New Roman"/>
          <w:b w:val="false"/>
          <w:i w:val="false"/>
          <w:color w:val="000000"/>
          <w:sz w:val="28"/>
        </w:rPr>
        <w:t xml:space="preserve"> 90-бабына </w:t>
      </w:r>
      <w:r>
        <w:rPr>
          <w:rFonts w:ascii="Times New Roman"/>
          <w:b w:val="false"/>
          <w:i w:val="false"/>
          <w:color w:val="000000"/>
          <w:sz w:val="28"/>
        </w:rPr>
        <w:t>
 сәйкес жарғылық капиталға салым ретінде алынған мүлікті қоспағанда, салық төлеуші тегін алған мүлік, жұмыстар мен қызмет көрсетулер түріндегі кірісті және мемлекеттік бюджет қаражатынан алынған субсидияларды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62.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63. "Мүлік" бөлімінде:
</w:t>
      </w:r>
      <w:r>
        <w:br/>
      </w:r>
      <w:r>
        <w:rPr>
          <w:rFonts w:ascii="Times New Roman"/>
          <w:b w:val="false"/>
          <w:i w:val="false"/>
          <w:color w:val="000000"/>
          <w:sz w:val="28"/>
        </w:rPr>
        <w:t>
      110.06.001 жолы есепті салық кезеңінің ішінде салық төлеуші тегін алған мүлік сомасы туралы мәлімет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110.06.001 жолының шамасы 110.00.013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65. 110.06.001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Ережелердің 237-тармағына сәйкес мүлікті (жұмысты, қызмет көрсетуді) жеткізуші - салық төлеушінің тіркеу нөмірі/резиденттік елдің коды көрсетіледі;
</w:t>
      </w:r>
      <w:r>
        <w:br/>
      </w:r>
      <w:r>
        <w:rPr>
          <w:rFonts w:ascii="Times New Roman"/>
          <w:b w:val="false"/>
          <w:i w:val="false"/>
          <w:color w:val="000000"/>
          <w:sz w:val="28"/>
        </w:rPr>
        <w:t>
      3) С бағанында тегін алынған мүлік, орындалған жұмыстар, көрсетілген қызметтер атауы көрсетіледі;
</w:t>
      </w:r>
      <w:r>
        <w:br/>
      </w:r>
      <w:r>
        <w:rPr>
          <w:rFonts w:ascii="Times New Roman"/>
          <w:b w:val="false"/>
          <w:i w:val="false"/>
          <w:color w:val="000000"/>
          <w:sz w:val="28"/>
        </w:rPr>
        <w:t>
      4) D бағанында С бағанында көрсетілген мүлік алынған, жұмыс орындалған, қызмет көрсетілген құжат нөмірі мен күні көрсетіледі;
</w:t>
      </w:r>
      <w:r>
        <w:br/>
      </w:r>
      <w:r>
        <w:rPr>
          <w:rFonts w:ascii="Times New Roman"/>
          <w:b w:val="false"/>
          <w:i w:val="false"/>
          <w:color w:val="000000"/>
          <w:sz w:val="28"/>
        </w:rPr>
        <w:t>
      5) Е бағанында тегін алынған мүлік, орындалған жұмыс, көрсетілген қызметтер құны көрсетіледі.
</w:t>
      </w:r>
      <w:r>
        <w:br/>
      </w:r>
      <w:r>
        <w:rPr>
          <w:rFonts w:ascii="Times New Roman"/>
          <w:b w:val="false"/>
          <w:i w:val="false"/>
          <w:color w:val="000000"/>
          <w:sz w:val="28"/>
        </w:rPr>
        <w:t>
      110.06.001 жолына қосымша нысан Е бағанының жиынтық шамасы 110.06.001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Дивидендтер - 110.07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 2-тармағының 15) тармақшасына сәйкес Қазақстан Республикасында да, одан тысқары жерлерде де салық төлеуші алған дивидендтер түріндегі кірісті айқындауға арналған.
</w:t>
      </w:r>
      <w:r>
        <w:br/>
      </w:r>
      <w:r>
        <w:rPr>
          <w:rFonts w:ascii="Times New Roman"/>
          <w:b w:val="false"/>
          <w:i w:val="false"/>
          <w:color w:val="000000"/>
          <w:sz w:val="28"/>
        </w:rPr>
        <w:t>
      Оларды төлеу нысанына қарамастан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6) тармақшасына сәйкес айқындалатын кіріс дивиденд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68. "Дивидендтер" бөлімінде:
</w:t>
      </w:r>
      <w:r>
        <w:br/>
      </w:r>
      <w:r>
        <w:rPr>
          <w:rFonts w:ascii="Times New Roman"/>
          <w:b w:val="false"/>
          <w:i w:val="false"/>
          <w:color w:val="000000"/>
          <w:sz w:val="28"/>
        </w:rPr>
        <w:t>
      1) 110.07.01 жолы Қазақстан Республикасының шегінде алынған дивидендтердің сомасын көрсетуге арналған және қосымша нысанның деректері негізінде толтырылады;
</w:t>
      </w:r>
      <w:r>
        <w:br/>
      </w:r>
      <w:r>
        <w:rPr>
          <w:rFonts w:ascii="Times New Roman"/>
          <w:b w:val="false"/>
          <w:i w:val="false"/>
          <w:color w:val="000000"/>
          <w:sz w:val="28"/>
        </w:rPr>
        <w:t>
      2) 110.07.02 жолы Қазақстан Республикасының шегінен тыс алынған дивидендтердің сомасын көрсетуге арналған. Осы жолға С және F бағандарында 2050 коды бойынша - "Дивидендтер" тиісті кіріс түрі бар болған кезде 110.32.001 жолға қосымша нысанның F бағанының және 110.32.002 жолына қосымша нысанның Н бағанының шамасы көшіріледі;
</w:t>
      </w:r>
      <w:r>
        <w:br/>
      </w:r>
      <w:r>
        <w:rPr>
          <w:rFonts w:ascii="Times New Roman"/>
          <w:b w:val="false"/>
          <w:i w:val="false"/>
          <w:color w:val="000000"/>
          <w:sz w:val="28"/>
        </w:rPr>
        <w:t>
      3) 110.07.03 жолы 110.07.001 және 110.07.002 жолдарының сомасы ретінде айқындалатын, салық төлеуші алған дивидендтердің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69. 110.07.003 жолының шамасы 110.00.014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70. 110.07.001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дивидендтер алынған заңды тұлғаның толық атауы көрсетіледі;
</w:t>
      </w:r>
      <w:r>
        <w:br/>
      </w:r>
      <w:r>
        <w:rPr>
          <w:rFonts w:ascii="Times New Roman"/>
          <w:b w:val="false"/>
          <w:i w:val="false"/>
          <w:color w:val="000000"/>
          <w:sz w:val="28"/>
        </w:rPr>
        <w:t>
      3) С бағанында дивидендтерді төлеген салық төлеушінің тіркеу нөмірі көрсетіледі;
</w:t>
      </w:r>
      <w:r>
        <w:br/>
      </w:r>
      <w:r>
        <w:rPr>
          <w:rFonts w:ascii="Times New Roman"/>
          <w:b w:val="false"/>
          <w:i w:val="false"/>
          <w:color w:val="000000"/>
          <w:sz w:val="28"/>
        </w:rPr>
        <w:t>
      4) D бағанында дивидендтерді төлеу көзінен корпорациялық табыс салығын ұстап қалу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растаушы құжаттар болған кезде, ұстап қалынған салық сомасын қоспағанда, дивидендтердің алынған сомасы көрсетіледі.
</w:t>
      </w:r>
      <w:r>
        <w:br/>
      </w:r>
      <w:r>
        <w:rPr>
          <w:rFonts w:ascii="Times New Roman"/>
          <w:b w:val="false"/>
          <w:i w:val="false"/>
          <w:color w:val="000000"/>
          <w:sz w:val="28"/>
        </w:rPr>
        <w:t>
      110.07.001 жолына қосымша нысан Е бағанының жиынтық шамасы 110.07.001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Сыйақы - 110.08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16) тармақшаға сәйкес Қазақстан Республикасында да, оның шегінен тыс жерлерде де салық төлеуші алуға жататын (алынған) сыйақылар түріндегі кірістерді айқындауға арналған.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2-тармақшаға сәйкес кірістер сыйақылар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73. "Кредиттер, активтер бойынша сыйлықақылар" бөлімінде:
</w:t>
      </w:r>
      <w:r>
        <w:br/>
      </w:r>
      <w:r>
        <w:rPr>
          <w:rFonts w:ascii="Times New Roman"/>
          <w:b w:val="false"/>
          <w:i w:val="false"/>
          <w:color w:val="000000"/>
          <w:sz w:val="28"/>
        </w:rPr>
        <w:t>
      110.08.001 жолы берешек бағалы қағаздар бойынша алынуға жататын (алынған) сыйақылар, сондай-ақ резидент еместердің сыйақылары сомаларынан басқа 
</w:t>
      </w:r>
      <w:r>
        <w:rPr>
          <w:rFonts w:ascii="Times New Roman"/>
          <w:b w:val="false"/>
          <w:i w:val="false"/>
          <w:color w:val="000000"/>
          <w:sz w:val="28"/>
        </w:rPr>
        <w:t xml:space="preserve"> 10-баптың </w:t>
      </w:r>
      <w:r>
        <w:rPr>
          <w:rFonts w:ascii="Times New Roman"/>
          <w:b w:val="false"/>
          <w:i w:val="false"/>
          <w:color w:val="000000"/>
          <w:sz w:val="28"/>
        </w:rPr>
        <w:t>
 1-тармағындағы 2) тармақшаға сәйкес кредиттер мен активтердің басқа да түрлері бойынша сыйлықақылар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"Берешек бағалы қағаздар бойынша сыйлықақылар" бөлімінде:
</w:t>
      </w:r>
      <w:r>
        <w:br/>
      </w:r>
      <w:r>
        <w:rPr>
          <w:rFonts w:ascii="Times New Roman"/>
          <w:b w:val="false"/>
          <w:i w:val="false"/>
          <w:color w:val="000000"/>
          <w:sz w:val="28"/>
        </w:rPr>
        <w:t>
      110.08.002 жолы берешек бағалы қағаздар бойынша алынуға жататын (алынған) сыйлықақылар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75. "Мемлекеттік бағалы қағаздар және агенттік облигациялар бойынша сыйлықақылар" бөлімінде:
</w:t>
      </w:r>
      <w:r>
        <w:br/>
      </w:r>
      <w:r>
        <w:rPr>
          <w:rFonts w:ascii="Times New Roman"/>
          <w:b w:val="false"/>
          <w:i w:val="false"/>
          <w:color w:val="000000"/>
          <w:sz w:val="28"/>
        </w:rPr>
        <w:t>
      110.08.003 жолы Мемлекеттік бағалы қағаздар және агенттік облигациялар бойынша алынуға (алынған) жататын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76. "Резидент еместерден сыйлықақылар" бөлімінде:
</w:t>
      </w:r>
      <w:r>
        <w:br/>
      </w:r>
      <w:r>
        <w:rPr>
          <w:rFonts w:ascii="Times New Roman"/>
          <w:b w:val="false"/>
          <w:i w:val="false"/>
          <w:color w:val="000000"/>
          <w:sz w:val="28"/>
        </w:rPr>
        <w:t>
      110.08.004 жолы Қазақстан Республикасының шегінен тыс алынуға жататын (алынған) сыйақылар сомасын көрсетуге арналған. Осы жолға осы нысанның С және Е бағандарында 2060, 2070 коды бойынша - "Сыйлықақы" кіріс түрі бар болған кезде 110.32.001 жолына қосымша нысанның F бағанының және 110.32.002 жолға қосымша нысанның Н бағанының шамасы көшіріледі. 110.26.002А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77. "Барлығы" бөлімінде:
</w:t>
      </w:r>
      <w:r>
        <w:br/>
      </w:r>
      <w:r>
        <w:rPr>
          <w:rFonts w:ascii="Times New Roman"/>
          <w:b w:val="false"/>
          <w:i w:val="false"/>
          <w:color w:val="000000"/>
          <w:sz w:val="28"/>
        </w:rPr>
        <w:t>
      110.08.005 жолы 110.08.001, 110.08.002С және 110.08.004 жолдарының сомасы ретінде айқындалатын сыйақылар бойынша кірістердің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78. 110.08.00С жолының шамасы 110.00.023D жолына көшіріледі.
</w:t>
      </w:r>
      <w:r>
        <w:br/>
      </w:r>
      <w:r>
        <w:rPr>
          <w:rFonts w:ascii="Times New Roman"/>
          <w:b w:val="false"/>
          <w:i w:val="false"/>
          <w:color w:val="000000"/>
          <w:sz w:val="28"/>
        </w:rPr>
        <w:t>
      110.08.005 жолының шамасы 110.00.016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79. 110.08.001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сыйлықақы түрі көрсетіледі;
</w:t>
      </w:r>
      <w:r>
        <w:br/>
      </w:r>
      <w:r>
        <w:rPr>
          <w:rFonts w:ascii="Times New Roman"/>
          <w:b w:val="false"/>
          <w:i w:val="false"/>
          <w:color w:val="000000"/>
          <w:sz w:val="28"/>
        </w:rPr>
        <w:t>
      110.08.001 жолына қосымша нысан С бағанының жиынтық шамасы 110.08.001 жолына көшіріледі.
</w:t>
      </w:r>
      <w:r>
        <w:br/>
      </w:r>
      <w:r>
        <w:rPr>
          <w:rFonts w:ascii="Times New Roman"/>
          <w:b w:val="false"/>
          <w:i w:val="false"/>
          <w:color w:val="000000"/>
          <w:sz w:val="28"/>
        </w:rPr>
        <w:t>
      00006 жолы бойынша 110.08.001 жолына қосымша нысан С бағанының шамасы 110.08.001А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80. 110.08.002, 110.08.003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"Бағалы қағаз туралы Қазақстан Республикасының заңнамасы" және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8) тармақшаға сәйкес берешек бағалы қағаздардың түрі көрсетіледі:
</w:t>
      </w:r>
      <w:r>
        <w:br/>
      </w:r>
      <w:r>
        <w:rPr>
          <w:rFonts w:ascii="Times New Roman"/>
          <w:b w:val="false"/>
          <w:i w:val="false"/>
          <w:color w:val="000000"/>
          <w:sz w:val="28"/>
        </w:rPr>
        <w:t>
      Мемлекеттік бағалы қағаздар: Қазақстан Республикасы Ұлттық Банкінің ноталары, Қазақстан Республикасы Қаржы министрлігінің қазынашылық міндеттемелері, Қазақстан Республикасы Қаржы министрлігінің ұлттық жинақ облигациялары, басқа Мемлекеттік бағалы қағаздар;
</w:t>
      </w:r>
      <w:r>
        <w:br/>
      </w:r>
      <w:r>
        <w:rPr>
          <w:rFonts w:ascii="Times New Roman"/>
          <w:b w:val="false"/>
          <w:i w:val="false"/>
          <w:color w:val="000000"/>
          <w:sz w:val="28"/>
        </w:rPr>
        <w:t>
      өзге де Мемлекеттік емес берешек бағалы қағаздар. Бұл ретте, бағалы қағаздардың аталған түрлері бойынша деректер біртұтас сомалармен көрсетіледі;
</w:t>
      </w:r>
      <w:r>
        <w:br/>
      </w:r>
      <w:r>
        <w:rPr>
          <w:rFonts w:ascii="Times New Roman"/>
          <w:b w:val="false"/>
          <w:i w:val="false"/>
          <w:color w:val="000000"/>
          <w:sz w:val="28"/>
        </w:rPr>
        <w:t>
      3) С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4) D бағанында дисконтты немесе сыйақыны ескерусіз купонның есептелген сомасы көрсетіледі;
</w:t>
      </w:r>
      <w:r>
        <w:br/>
      </w:r>
      <w:r>
        <w:rPr>
          <w:rFonts w:ascii="Times New Roman"/>
          <w:b w:val="false"/>
          <w:i w:val="false"/>
          <w:color w:val="000000"/>
          <w:sz w:val="28"/>
        </w:rPr>
        <w:t>
      5) Е бағанында сыйақының жалпы сомасы көрсетіледі. D және С бағандарының сомасы ретінде айқындалады;
</w:t>
      </w:r>
      <w:r>
        <w:br/>
      </w:r>
      <w:r>
        <w:rPr>
          <w:rFonts w:ascii="Times New Roman"/>
          <w:b w:val="false"/>
          <w:i w:val="false"/>
          <w:color w:val="000000"/>
          <w:sz w:val="28"/>
        </w:rPr>
        <w:t>
      110.08.002 жолына қосымша нысан С бағанының жиынтық шамасы 110.08.002А жолына, D бағаны - 110.08.002В жолына, Е бағаны - 110.08.002С, 110.08.003 жолына қосымша нысанның С бағаны 110.08.003А, D бағаны - 110.08.003В жолына, Е бағаны - 110.08.003С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Бағамдық айырма - 110.09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 2-тармағының 17) тармақшасына сәйкес жылдық жиынтық кіріс енгізілуге жататын оң бағамдық айырма сомасының теріс бағамдық айырма сомасынан асу сомасын, немесе Салық кодексінің 
</w:t>
      </w:r>
      <w:r>
        <w:rPr>
          <w:rFonts w:ascii="Times New Roman"/>
          <w:b w:val="false"/>
          <w:i w:val="false"/>
          <w:color w:val="000000"/>
          <w:sz w:val="28"/>
        </w:rPr>
        <w:t xml:space="preserve"> 102-бабына </w:t>
      </w:r>
      <w:r>
        <w:rPr>
          <w:rFonts w:ascii="Times New Roman"/>
          <w:b w:val="false"/>
          <w:i w:val="false"/>
          <w:color w:val="000000"/>
          <w:sz w:val="28"/>
        </w:rPr>
        <w:t>
 сәйкес шегерімге жатқызуға жататын теріс бағамдық айырма сомасының оң бағамдық айырма сомасынан асу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83. "Бағамдық айырма" бөлімінде:
</w:t>
      </w:r>
      <w:r>
        <w:br/>
      </w:r>
      <w:r>
        <w:rPr>
          <w:rFonts w:ascii="Times New Roman"/>
          <w:b w:val="false"/>
          <w:i w:val="false"/>
          <w:color w:val="000000"/>
          <w:sz w:val="28"/>
        </w:rPr>
        <w:t>
      110.09.001 жолы есепті салық кезеңі ішінде алынған оң және теріс бағамдық айырма сомаларының жалпы сомалары туралы мәліметті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"Бағамдық айырманың есебі" бөлімінде:
</w:t>
      </w:r>
      <w:r>
        <w:br/>
      </w:r>
      <w:r>
        <w:rPr>
          <w:rFonts w:ascii="Times New Roman"/>
          <w:b w:val="false"/>
          <w:i w:val="false"/>
          <w:color w:val="000000"/>
          <w:sz w:val="28"/>
        </w:rPr>
        <w:t>
      1) 110.09.002А жолы 110.09.001А және 110.09.001В жолдарының оң айырмасы ретінде айқындалатын оң бағамдық айырма сомасының теріс бағамдық айырма сомасынан асуын көрсетуге арналған;
</w:t>
      </w:r>
      <w:r>
        <w:br/>
      </w:r>
      <w:r>
        <w:rPr>
          <w:rFonts w:ascii="Times New Roman"/>
          <w:b w:val="false"/>
          <w:i w:val="false"/>
          <w:color w:val="000000"/>
          <w:sz w:val="28"/>
        </w:rPr>
        <w:t>
      2) 110.09.002В жолы 110.09.001В және 110.09.001А жолдарының оң айырмасы ретінде айқындалатын теріс бағамдық айырма сомасының оң бағамдық айырма сомасынан асуын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85. 110.09.002А жолының шамасы 110.00.016 жолына көшіріледі.
</w:t>
      </w:r>
      <w:r>
        <w:br/>
      </w:r>
      <w:r>
        <w:rPr>
          <w:rFonts w:ascii="Times New Roman"/>
          <w:b w:val="false"/>
          <w:i w:val="false"/>
          <w:color w:val="000000"/>
          <w:sz w:val="28"/>
        </w:rPr>
        <w:t>
      110.09.002В жолының шамасы 110.00.033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86. 110.09.001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нәтижесінде бағамдық айырма құралған шетел валютасындағы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кредиттер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жеткізушілермен және мердігерлермен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жеткізушілермен және орындаушылармен есеп айырысулар бойынша;
</w:t>
      </w:r>
      <w:r>
        <w:br/>
      </w:r>
      <w:r>
        <w:rPr>
          <w:rFonts w:ascii="Times New Roman"/>
          <w:b w:val="false"/>
          <w:i w:val="false"/>
          <w:color w:val="000000"/>
          <w:sz w:val="28"/>
        </w:rPr>
        <w:t>
      өзге операциялар бойынша;
</w:t>
      </w:r>
      <w:r>
        <w:br/>
      </w:r>
      <w:r>
        <w:rPr>
          <w:rFonts w:ascii="Times New Roman"/>
          <w:b w:val="false"/>
          <w:i w:val="false"/>
          <w:color w:val="000000"/>
          <w:sz w:val="28"/>
        </w:rPr>
        <w:t>
      3) С бағанында есепті салық кезеңі ішінде тиісті операциялар бойынша туындаған оң бағамдық айырма сомасы көрсетіледі;
</w:t>
      </w:r>
      <w:r>
        <w:br/>
      </w:r>
      <w:r>
        <w:rPr>
          <w:rFonts w:ascii="Times New Roman"/>
          <w:b w:val="false"/>
          <w:i w:val="false"/>
          <w:color w:val="000000"/>
          <w:sz w:val="28"/>
        </w:rPr>
        <w:t>
      4) D бағанында есепті салық кезеңі ішінде тиісті операциялар бойынша туындаған теріс бағамдық айырма сомасы көрсетіледі;
</w:t>
      </w:r>
      <w:r>
        <w:br/>
      </w:r>
      <w:r>
        <w:rPr>
          <w:rFonts w:ascii="Times New Roman"/>
          <w:b w:val="false"/>
          <w:i w:val="false"/>
          <w:color w:val="000000"/>
          <w:sz w:val="28"/>
        </w:rPr>
        <w:t>
      110.09.001 жолына қосымша нысанның С бағанының жиынтық шамасы 110.09.001А жолына, D бағаны - 110.09.001В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Еңбекақы төлеу жөніндегі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жатқызылуы тиіс еңбекақыны төлеу жөніндегі шығыстар сомасын айқындауға арналған. Бұл ретте, еңбекақыны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89. "Шығыстар" бөлімінде:
</w:t>
      </w:r>
      <w:r>
        <w:br/>
      </w:r>
      <w:r>
        <w:rPr>
          <w:rFonts w:ascii="Times New Roman"/>
          <w:b w:val="false"/>
          <w:i w:val="false"/>
          <w:color w:val="000000"/>
          <w:sz w:val="28"/>
        </w:rPr>
        <w:t>
      1) 110.10.001 жолында сатумен айналысатын әкімшілік персоналы мен қызметкерлерге тауарлар (жұмыстар, қызмет көрсетулер) өндірісінде тікелей айналысатын қызметкерлердің есептелген еңбекақысының жалпы сомасы көрсетіледі. 110.10.001А - 110.10.001D жолдарының сомасын қосумен айқындалады;
</w:t>
      </w:r>
      <w:r>
        <w:br/>
      </w:r>
      <w:r>
        <w:rPr>
          <w:rFonts w:ascii="Times New Roman"/>
          <w:b w:val="false"/>
          <w:i w:val="false"/>
          <w:color w:val="000000"/>
          <w:sz w:val="28"/>
        </w:rPr>
        <w:t>
      2) 110.10.002 жолында 110.10.001 жолында көрсетілген еңбекақыдан басқа Салық кодексінің 149, 154-баптарына сәйкес айқындалатын кірістер көрсетіледі;
</w:t>
      </w:r>
      <w:r>
        <w:br/>
      </w:r>
      <w:r>
        <w:rPr>
          <w:rFonts w:ascii="Times New Roman"/>
          <w:b w:val="false"/>
          <w:i w:val="false"/>
          <w:color w:val="000000"/>
          <w:sz w:val="28"/>
        </w:rPr>
        <w:t>
      3) 110.10.003 жолында 110.10.001 және 110.10.002 жолдарында көрсетілмеген қызметкерлердің еңбекақысын төлеу жөніндегі шығыстар. Мысалы: жұмыс беруші заңды тұлғаны қайта құрумен, қызметкерлердің штатын қысқартумен байланысты қызметкерлерге төлемдер. 110.10.003А - 110.10.003D жолдарының сомасын қосумен айқындалады;
</w:t>
      </w:r>
      <w:r>
        <w:br/>
      </w:r>
      <w:r>
        <w:rPr>
          <w:rFonts w:ascii="Times New Roman"/>
          <w:b w:val="false"/>
          <w:i w:val="false"/>
          <w:color w:val="000000"/>
          <w:sz w:val="28"/>
        </w:rPr>
        <w:t>
      4) 110.10.004 жолында 110.10.001 - 110.10.003 жолдарының сомасын қосумен айқындалатын қызметкерлердің еңбекақысын төлеу жөніндегі шығыстардың жалпы сомасы көрсетіледі;
</w:t>
      </w:r>
      <w:r>
        <w:br/>
      </w:r>
      <w:r>
        <w:rPr>
          <w:rFonts w:ascii="Times New Roman"/>
          <w:b w:val="false"/>
          <w:i w:val="false"/>
          <w:color w:val="000000"/>
          <w:sz w:val="28"/>
        </w:rPr>
        <w:t>
      5) 110.10.005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
</w:t>
      </w:r>
      <w:r>
        <w:br/>
      </w:r>
      <w:r>
        <w:rPr>
          <w:rFonts w:ascii="Times New Roman"/>
          <w:b w:val="false"/>
          <w:i w:val="false"/>
          <w:color w:val="000000"/>
          <w:sz w:val="28"/>
        </w:rPr>
        <w:t>
      6) 110.10.006 жолында жұмыс беруші төлейтін және шегерімге жатқызылуға жататын қызметкерлердің еңбекақысын төлеу жөніндегі шығыстар сомасы көрсетіледі. 110.10.004 - 110.10.005 жолдары сомасының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110.10.006 жолының шамасы 110.11.004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Қаржы қызмет көрсетулерін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 бойынша шығыстар - 110.11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жатқызылуға тиіс сатылған тауарлар, орындалған жұмыстар, көрсетілген қызметтер бойынша шығыстар сомасын және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жылдық жиынтық кіріске (кірістен) енгізуге (алып тастауға) жататын активтерді бағалау әдісінің өзгеруінен кіріс (залал) сомасын айқындауға арналған.
</w:t>
      </w:r>
      <w:r>
        <w:br/>
      </w:r>
      <w:r>
        <w:rPr>
          <w:rFonts w:ascii="Times New Roman"/>
          <w:b w:val="false"/>
          <w:i w:val="false"/>
          <w:color w:val="000000"/>
          <w:sz w:val="28"/>
        </w:rPr>
        <w:t>
      ТМҚ есепке алу Салық кодексінің 
</w:t>
      </w:r>
      <w:r>
        <w:rPr>
          <w:rFonts w:ascii="Times New Roman"/>
          <w:b w:val="false"/>
          <w:i w:val="false"/>
          <w:color w:val="000000"/>
          <w:sz w:val="28"/>
        </w:rPr>
        <w:t xml:space="preserve"> 65-бабының </w:t>
      </w:r>
      <w:r>
        <w:rPr>
          <w:rFonts w:ascii="Times New Roman"/>
          <w:b w:val="false"/>
          <w:i w:val="false"/>
          <w:color w:val="000000"/>
          <w:sz w:val="28"/>
        </w:rPr>
        <w:t>
 3-тармағына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93. "Шығыстар" бөлімінде:
</w:t>
      </w:r>
      <w:r>
        <w:br/>
      </w:r>
      <w:r>
        <w:rPr>
          <w:rFonts w:ascii="Times New Roman"/>
          <w:b w:val="false"/>
          <w:i w:val="false"/>
          <w:color w:val="000000"/>
          <w:sz w:val="28"/>
        </w:rPr>
        <w:t>
      1) 110.11.001 жолында есепті салық кезеңінің басына ТМҚ құны бұрынғы салық кезеңінің соңына ТМҚ құны болып табылады. Деректер бұрынғы салық кезеңі үшін 110.11.062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 есепті салық кезеңінің басында болмауы мүмкін;
</w:t>
      </w:r>
      <w:r>
        <w:br/>
      </w:r>
      <w:r>
        <w:rPr>
          <w:rFonts w:ascii="Times New Roman"/>
          <w:b w:val="false"/>
          <w:i w:val="false"/>
          <w:color w:val="000000"/>
          <w:sz w:val="28"/>
        </w:rPr>
        <w:t>
      2) 110.11.002 жолы есепті салық кезеңінің соңына бухгалтерлік теңгерме деректеріне сәйкес толтырылады. Есепті салық кезеңінің ішінде салық төлеуші берген тарату Декларациясында 110.11.002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3) 110.11.003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(немесе)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нысандар негізінде толтырылатын 110.11.003А, 110.11.003В, 110.11.003С, 110.11.003D, 110.11.003Е, 110.11.003F, 110.11.003G, 110.11.003Н, 110.11.003J, 110.11.003К, 110.11.003L, 110.11.003M, 110.11.003N, 110.11.003O, 110.11.003P, 110.11.003Q, 110.11.003S және 110.11.003V жолдарының сомасын қосумен айқындалады;
</w:t>
      </w:r>
      <w:r>
        <w:br/>
      </w:r>
      <w:r>
        <w:rPr>
          <w:rFonts w:ascii="Times New Roman"/>
          <w:b w:val="false"/>
          <w:i w:val="false"/>
          <w:color w:val="000000"/>
          <w:sz w:val="28"/>
        </w:rPr>
        <w:t>
      4) 110.11.004 жолына 110.10.06 жолында айқындалған еңбекақыны төлеу жөніндегі шығыстар сомасы көшіріледі;
</w:t>
      </w:r>
      <w:r>
        <w:br/>
      </w:r>
      <w:r>
        <w:rPr>
          <w:rFonts w:ascii="Times New Roman"/>
          <w:b w:val="false"/>
          <w:i w:val="false"/>
          <w:color w:val="000000"/>
          <w:sz w:val="28"/>
        </w:rPr>
        <w:t>
      5) 110.11.005 жолында 110.11.005А, 110.11.005F және 110.11.005G жолдарының сомасы ретінде айқындалатын, 110.11.003 жолында ескерілмеген тауарларды (жұмыстарды, қызмет көрсетулерді) шығару мен сату бойынша шығыстардың басқа да барлық сомасы көрсетіледі;
</w:t>
      </w:r>
      <w:r>
        <w:br/>
      </w:r>
      <w:r>
        <w:rPr>
          <w:rFonts w:ascii="Times New Roman"/>
          <w:b w:val="false"/>
          <w:i w:val="false"/>
          <w:color w:val="000000"/>
          <w:sz w:val="28"/>
        </w:rPr>
        <w:t>
      6) 110.11.005А жолында 110.11.005В-110.11.005Е жолдарының сомасы ретінде айқындалатын іссапар шығыстарының жалпы сомасы көрсетіледі. І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110.11.005С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2) тармақшаға сәйкес бронь үшін шығыстарға төлемді қоса, тұрғын үй-жайды жалдауға нақты жүргізілген шығыстардың жалпы сомасы көрсетіледі. 110.11.005D және 110.11.005Е жолдарда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3) және 4) тармақшаларға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7) 110.11.005F жолында Салық кодексінің 93-бабындағы 2-тармаққа сәйкес жүргізілген өкілдік шығыстарының нақты сомасы көрсетіледі;
</w:t>
      </w:r>
      <w:r>
        <w:br/>
      </w:r>
      <w:r>
        <w:rPr>
          <w:rFonts w:ascii="Times New Roman"/>
          <w:b w:val="false"/>
          <w:i w:val="false"/>
          <w:color w:val="000000"/>
          <w:sz w:val="28"/>
        </w:rPr>
        <w:t>
      8) 110.11.005G жолында есепті салық кезеңінің шығыстарына жатқызылатын алдағы кезеңдердің шығыстары сомасы көрсетіледі және қосымша нысанның деректері негізінде толтырылады.
</w:t>
      </w:r>
      <w:r>
        <w:br/>
      </w:r>
      <w:r>
        <w:rPr>
          <w:rFonts w:ascii="Times New Roman"/>
          <w:b w:val="false"/>
          <w:i w:val="false"/>
          <w:color w:val="000000"/>
          <w:sz w:val="28"/>
        </w:rPr>
        <w:t>
      110.11.003 - 110.11.005 жолдарында келтірілетін деректер 110.11.026 - 110.11.036 жолдарында көрсетілген деректерді қайталамауы тиіс;
</w:t>
      </w:r>
      <w:r>
        <w:br/>
      </w:r>
      <w:r>
        <w:rPr>
          <w:rFonts w:ascii="Times New Roman"/>
          <w:b w:val="false"/>
          <w:i w:val="false"/>
          <w:color w:val="000000"/>
          <w:sz w:val="28"/>
        </w:rPr>
        <w:t>
      9) 110.11.006 жолында 110.11.003 - 110.11.005С сомасы + (110.11.001 - 110.11.002) сатылған қаржылық қызмет көрсетулер (тауарлар, жұмыстар) бойынша шығыстарға енгізілген ТМҚ жиынтық сомасы мен басқа да шығыстар көрсетіледі;
</w:t>
      </w:r>
      <w:r>
        <w:br/>
      </w:r>
      <w:r>
        <w:rPr>
          <w:rFonts w:ascii="Times New Roman"/>
          <w:b w:val="false"/>
          <w:i w:val="false"/>
          <w:color w:val="000000"/>
          <w:sz w:val="28"/>
        </w:rPr>
        <w:t>
      10) 110.11.007 жолында техникалық құжаттамаға сәйкес негізгі құралдардың нормативтік қызмет көрсету мерзімін ұлғайтпайтын және өндірістік қуатын жоғарылатпайтын негізгі құралдардың техникалық жай-күйін сақтау және ұстап тұру мақсатында жүргізілетін негізгі құралдардың бөлшектерін (бөліктерін) ауыстырумен байланысты Салық кодексінің 
</w:t>
      </w:r>
      <w:r>
        <w:rPr>
          <w:rFonts w:ascii="Times New Roman"/>
          <w:b w:val="false"/>
          <w:i w:val="false"/>
          <w:color w:val="000000"/>
          <w:sz w:val="28"/>
        </w:rPr>
        <w:t xml:space="preserve"> 92-бабына </w:t>
      </w:r>
      <w:r>
        <w:rPr>
          <w:rFonts w:ascii="Times New Roman"/>
          <w:b w:val="false"/>
          <w:i w:val="false"/>
          <w:color w:val="000000"/>
          <w:sz w:val="28"/>
        </w:rPr>
        <w:t>
 сәйкес шегерімге жатқызылатын жөндеуге шығыстарды қоса алғанда, жөндеу жұмыстарын жүргізу үшін пайдаланылған ТМҚ, жұмыстар мен қызмет көрсетулердің нақты құны көрсетіледі;
</w:t>
      </w:r>
      <w:r>
        <w:br/>
      </w:r>
      <w:r>
        <w:rPr>
          <w:rFonts w:ascii="Times New Roman"/>
          <w:b w:val="false"/>
          <w:i w:val="false"/>
          <w:color w:val="000000"/>
          <w:sz w:val="28"/>
        </w:rPr>
        <w:t>
      11) 110.11.008 жолында бітпеген құрылысқа жіберілген ТМҚ, жұмыстар мен қызмет көрсетулердің құны көрсетіледі;
</w:t>
      </w:r>
      <w:r>
        <w:br/>
      </w:r>
      <w:r>
        <w:rPr>
          <w:rFonts w:ascii="Times New Roman"/>
          <w:b w:val="false"/>
          <w:i w:val="false"/>
          <w:color w:val="000000"/>
          <w:sz w:val="28"/>
        </w:rPr>
        <w:t>
      12) 110.11.009 жолында жылдық жиынтық кіріс алу мақсатына емес пайдаланылған ТМҚ, жұмыстар мен қызмет көрсетулердің құны көрсетіледі;
</w:t>
      </w:r>
      <w:r>
        <w:br/>
      </w:r>
      <w:r>
        <w:rPr>
          <w:rFonts w:ascii="Times New Roman"/>
          <w:b w:val="false"/>
          <w:i w:val="false"/>
          <w:color w:val="000000"/>
          <w:sz w:val="28"/>
        </w:rPr>
        <w:t>
      13) 110.11.010 жолында салық кезеңінің соңына алдағы кезеңдердің шығыстары көрсетіледі;
</w:t>
      </w:r>
      <w:r>
        <w:br/>
      </w:r>
      <w:r>
        <w:rPr>
          <w:rFonts w:ascii="Times New Roman"/>
          <w:b w:val="false"/>
          <w:i w:val="false"/>
          <w:color w:val="000000"/>
          <w:sz w:val="28"/>
        </w:rPr>
        <w:t>
      14) 110.11.011 жолында 110.11.006 жолының сомасынан 110.11.007, 110.11.008, 110.11.009 және 110.11.010 жолдарының сомасын шегерумен айқындалатын сатылған қаржы қызмет көрсетулері, тауарлары, жұмыстары бойынша шығыстардың жалпы сомасы көрсетіледі;
</w:t>
      </w:r>
      <w:r>
        <w:br/>
      </w:r>
      <w:r>
        <w:rPr>
          <w:rFonts w:ascii="Times New Roman"/>
          <w:b w:val="false"/>
          <w:i w:val="false"/>
          <w:color w:val="000000"/>
          <w:sz w:val="28"/>
        </w:rPr>
        <w:t>
      15) 110.11.012А жолында есепті салық кезеңінің соңына ТМҚ өзіндік құнын бағалаудың қолданылатын әдісі көрсетіледі;
</w:t>
      </w:r>
      <w:r>
        <w:br/>
      </w:r>
      <w:r>
        <w:rPr>
          <w:rFonts w:ascii="Times New Roman"/>
          <w:b w:val="false"/>
          <w:i w:val="false"/>
          <w:color w:val="000000"/>
          <w:sz w:val="28"/>
        </w:rPr>
        <w:t>
      16) 110.11.012В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
</w:t>
      </w:r>
      <w:r>
        <w:br/>
      </w:r>
      <w:r>
        <w:rPr>
          <w:rFonts w:ascii="Times New Roman"/>
          <w:b w:val="false"/>
          <w:i w:val="false"/>
          <w:color w:val="000000"/>
          <w:sz w:val="28"/>
        </w:rPr>
        <w:t>
      17) 110.11.013 жолында 110.11.012С жолының сомасынан 110.11.012D жолдарының сомасын шегерумен айқындалатын ТМҚ өзіндік құнының бағалау әдісінің өзгеруі кезінде алынған кіріс (шығыс) сомасы көрсетіледі;
</w:t>
      </w:r>
      <w:r>
        <w:br/>
      </w:r>
      <w:r>
        <w:rPr>
          <w:rFonts w:ascii="Times New Roman"/>
          <w:b w:val="false"/>
          <w:i w:val="false"/>
          <w:color w:val="000000"/>
          <w:sz w:val="28"/>
        </w:rPr>
        <w:t>
      18) 110.11.014 жолы анықтамалық түрінде толтырылады, есепті салық кезеңі үшін іссапарларда қызметкерлер жүргізген іссапарлар саны мен күндерінің саны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94. 110.11.011 жолының шамасы 110.00.025 жолына көшіріледі.
</w:t>
      </w:r>
      <w:r>
        <w:br/>
      </w:r>
      <w:r>
        <w:rPr>
          <w:rFonts w:ascii="Times New Roman"/>
          <w:b w:val="false"/>
          <w:i w:val="false"/>
          <w:color w:val="000000"/>
          <w:sz w:val="28"/>
        </w:rPr>
        <w:t>
      110.11.013 жолының шамасы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110.00.023Е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95. 110.11.003А, 110.11.003В, 110.11.003С, 110.11.003D, 110.11.003Е, 110.11.003F, 110.11.003G, 110.11.003Н, 110.11.003J, 110.11.003L, 110.11.003M, 110.11.003N, 110.11.003O, 110.11.003P, 110.11.003Q, 110.11.003V жолдарына қосымша нысандар:
</w:t>
      </w:r>
      <w:r>
        <w:br/>
      </w:r>
      <w:r>
        <w:rPr>
          <w:rFonts w:ascii="Times New Roman"/>
          <w:b w:val="false"/>
          <w:i w:val="false"/>
          <w:color w:val="000000"/>
          <w:sz w:val="28"/>
        </w:rPr>
        <w:t>
      1) А бағанында жолдың тіркеу нөмірі;
</w:t>
      </w:r>
      <w:r>
        <w:br/>
      </w:r>
      <w:r>
        <w:rPr>
          <w:rFonts w:ascii="Times New Roman"/>
          <w:b w:val="false"/>
          <w:i w:val="false"/>
          <w:color w:val="000000"/>
          <w:sz w:val="28"/>
        </w:rPr>
        <w:t>
      2) В бағанында кірістерді алушы осы Ереженің 237-бабына сәйкес салық төлеушінің тіркеу нөмірі/резиденттік етуші елдің коды көрсетіледі. Бұл ретте жеке кәсіпкер болып табылмайтын жеке тұлғаларға қатысты жүргізілген шығыстар бойынша В бағанында олардың саны, ал С бағанының деректері бірыңғай сомамен көрсетіледі;
</w:t>
      </w:r>
      <w:r>
        <w:br/>
      </w:r>
      <w:r>
        <w:rPr>
          <w:rFonts w:ascii="Times New Roman"/>
          <w:b w:val="false"/>
          <w:i w:val="false"/>
          <w:color w:val="000000"/>
          <w:sz w:val="28"/>
        </w:rPr>
        <w:t>
      3) С бағанында шығыстар сомасы көрсетіледі.
</w:t>
      </w:r>
      <w:r>
        <w:br/>
      </w:r>
      <w:r>
        <w:rPr>
          <w:rFonts w:ascii="Times New Roman"/>
          <w:b w:val="false"/>
          <w:i w:val="false"/>
          <w:color w:val="000000"/>
          <w:sz w:val="28"/>
        </w:rPr>
        <w:t>
      110.11.003А жолына қосымша нысанның С бағанының жиынтық шамасы 110.11.003А жолына көшіріледі, 110.11.003В жолына қосымша нысанның С бағаны 110.11.003В жолына көшіріледі, 110.11.003С жолына қосымша нысанның С бағаны 110.11.003С жолына көшіріледі, 110.11.003D жолына қосымша нысанның С бағаны 110.11.003D жолына көшіріледі, 110.11.003Е жолына қосымша нысанның С бағаны 110.11.003Е жолына көшіріледі, 110.11.003F жолына қосымша нысанның С бағаны 110.11.003F жолына көшіріледі, 110.11.003G жолына қосымша нысанның С бағаны 110.11.003G жолына көшіріледі, 110.11.003H жолына қосымша нысанның С бағаны 110.11.003H жолына көшіріледі, 110.11.003J жолына қосымша нысанның С бағаны 110.11.003J жолына көшіріледі, 110.11.003L жолына қосымша нысанның С бағаны 110.11.003L жолына көшіріледі, 110.11.003M жолына қосымша нысанның С бағаны 110.11.003M жолына көшіріледі, 110.11.003N жолына қосымша нысанның С бағаны 110.11.003N жолына көшіріледі, 110.11.003O жолына қосымша нысанның С бағаны 110.11.003O жолына көшіріледі, 110.11.003P жолына қосымша нысанның С бағаны 110.11.003P жолына көшіріледі, 110.11.003Q жолына қосымша нысанның С бағаны 110.11.003Q жолына көшіріледі, 110.11.003V жолына қосымша нысанның С бағаны 110.11.003V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96. 110.11.003К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сақтандырушы-ұйымның атауы көрсетіледі;
</w:t>
      </w:r>
      <w:r>
        <w:br/>
      </w:r>
      <w:r>
        <w:rPr>
          <w:rFonts w:ascii="Times New Roman"/>
          <w:b w:val="false"/>
          <w:i w:val="false"/>
          <w:color w:val="000000"/>
          <w:sz w:val="28"/>
        </w:rPr>
        <w:t>
      3) С бағанында осы Ереженің 237-тармағына сәйкес сақтандырушы - салық төлеушінің тіркеу нөмірі/резиденттік елінің коды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99-бабы </w:t>
      </w:r>
      <w:r>
        <w:rPr>
          <w:rFonts w:ascii="Times New Roman"/>
          <w:b w:val="false"/>
          <w:i w:val="false"/>
          <w:color w:val="000000"/>
          <w:sz w:val="28"/>
        </w:rPr>
        <w:t>
 1-тармағына сәйкес шегерімге жататын сақтандыру сыйақылары төленетін сақтандырушы - салық төлеушінің сақтандыру шарттарын жасау нөмірі мен күні көрсетіледі;
</w:t>
      </w:r>
      <w:r>
        <w:br/>
      </w:r>
      <w:r>
        <w:rPr>
          <w:rFonts w:ascii="Times New Roman"/>
          <w:b w:val="false"/>
          <w:i w:val="false"/>
          <w:color w:val="000000"/>
          <w:sz w:val="28"/>
        </w:rPr>
        <w:t>
      5) Е бағанында осы Ереженің 238-тармағына сәйкес сақтандырушы-салық төлеушілер төлейтін сақтандыру сыйақылары жататын жинақтаушы емес сақтандыру класының коды көрсетіледі;
</w:t>
      </w:r>
      <w:r>
        <w:br/>
      </w:r>
      <w:r>
        <w:rPr>
          <w:rFonts w:ascii="Times New Roman"/>
          <w:b w:val="false"/>
          <w:i w:val="false"/>
          <w:color w:val="000000"/>
          <w:sz w:val="28"/>
        </w:rPr>
        <w:t>
      1) F бағанында бухгалтерлік есепте (тауармен бірге жүретін құжаттар) айқындалған сақтандырылатын мүліктің теңгермелік құны (құны). Бұл ретте F және G бағандарының кәсіпкерлік тәуекел мен азаматтық-құқықтық жауапкершілік кластары бойынша толтырылмайды;
</w:t>
      </w:r>
      <w:r>
        <w:br/>
      </w:r>
      <w:r>
        <w:rPr>
          <w:rFonts w:ascii="Times New Roman"/>
          <w:b w:val="false"/>
          <w:i w:val="false"/>
          <w:color w:val="000000"/>
          <w:sz w:val="28"/>
        </w:rPr>
        <w:t>
      2) G бағанында сақтандыру шартында айқындалған мүлік құны көрсетіледі;
</w:t>
      </w:r>
      <w:r>
        <w:br/>
      </w:r>
      <w:r>
        <w:rPr>
          <w:rFonts w:ascii="Times New Roman"/>
          <w:b w:val="false"/>
          <w:i w:val="false"/>
          <w:color w:val="000000"/>
          <w:sz w:val="28"/>
        </w:rPr>
        <w:t>
      3) Н бағанында есепті салық кезеңі үшін төленуге жататын (төленген) сақтандыру сыйақыларының сомасы көрсетіледі.
</w:t>
      </w:r>
      <w:r>
        <w:br/>
      </w:r>
      <w:r>
        <w:rPr>
          <w:rFonts w:ascii="Times New Roman"/>
          <w:b w:val="false"/>
          <w:i w:val="false"/>
          <w:color w:val="000000"/>
          <w:sz w:val="28"/>
        </w:rPr>
        <w:t>
      110.11.003К жолына қосымша нысанның Н бағанының қорытынды шамасы 110.11.003К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97. 110.11.003К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237-тармағына сәйкес қызметкерлерді оқытуды, біліктілігін арттыруды, қайта даярлауды, жеке тұлғаларды оқытуды жүргізетін салық төлеушінің тіркеу нөмірі/резиденттік елінің коды көрсетіледі;
</w:t>
      </w:r>
      <w:r>
        <w:br/>
      </w:r>
      <w:r>
        <w:rPr>
          <w:rFonts w:ascii="Times New Roman"/>
          <w:b w:val="false"/>
          <w:i w:val="false"/>
          <w:color w:val="000000"/>
          <w:sz w:val="28"/>
        </w:rPr>
        <w:t>
      3) С бағанында оқытушы ұйымның резиденттік еліндегі салықтық тіркеу нөмірі көрсетіледі. Баған В бағанында резиденттік елінің коды көрсетілген кезде толтырылады;
</w:t>
      </w:r>
      <w:r>
        <w:br/>
      </w:r>
      <w:r>
        <w:rPr>
          <w:rFonts w:ascii="Times New Roman"/>
          <w:b w:val="false"/>
          <w:i w:val="false"/>
          <w:color w:val="000000"/>
          <w:sz w:val="28"/>
        </w:rPr>
        <w:t>
      4) D бағанында салық төлеуші қызметкердің - оқып жатқан тұлғаның тіркеу нөмірі көрсетіледі;
</w:t>
      </w:r>
      <w:r>
        <w:br/>
      </w:r>
      <w:r>
        <w:rPr>
          <w:rFonts w:ascii="Times New Roman"/>
          <w:b w:val="false"/>
          <w:i w:val="false"/>
          <w:color w:val="000000"/>
          <w:sz w:val="28"/>
        </w:rPr>
        <w:t>
      5) Е бағанында салық төлеушіден ақшаны алушының тиісті коды көрсетіледі:
</w:t>
      </w:r>
      <w:r>
        <w:br/>
      </w:r>
      <w:r>
        <w:rPr>
          <w:rFonts w:ascii="Times New Roman"/>
          <w:b w:val="false"/>
          <w:i w:val="false"/>
          <w:color w:val="000000"/>
          <w:sz w:val="28"/>
        </w:rPr>
        <w:t>
      1 - төлем оқытушы ұйымға тікелей жүргізіледі;
</w:t>
      </w:r>
      <w:r>
        <w:br/>
      </w:r>
      <w:r>
        <w:rPr>
          <w:rFonts w:ascii="Times New Roman"/>
          <w:b w:val="false"/>
          <w:i w:val="false"/>
          <w:color w:val="000000"/>
          <w:sz w:val="28"/>
        </w:rPr>
        <w:t>
      2 - төлем көрсетілген соманы кейіннен оқытушы ұйымға беру шартымен жеке тұлға-қызметкерге жүргізіледі;
</w:t>
      </w:r>
      <w:r>
        <w:br/>
      </w:r>
      <w:r>
        <w:rPr>
          <w:rFonts w:ascii="Times New Roman"/>
          <w:b w:val="false"/>
          <w:i w:val="false"/>
          <w:color w:val="000000"/>
          <w:sz w:val="28"/>
        </w:rPr>
        <w:t>
      6) F бағанында оқытушы ұйыммен қызметкерді оқытуға, біліктілікті арттыруға, қайта даярлауға шарт жасасу нөмірі мен күні көрсетіледі;
</w:t>
      </w:r>
      <w:r>
        <w:br/>
      </w:r>
      <w:r>
        <w:rPr>
          <w:rFonts w:ascii="Times New Roman"/>
          <w:b w:val="false"/>
          <w:i w:val="false"/>
          <w:color w:val="000000"/>
          <w:sz w:val="28"/>
        </w:rPr>
        <w:t>
      7) G бағанында жеке тұлға-қызметкермен оқытуға, біліктілікті арттыруға, қайта даярлауға шарт жасасу нөмірі мен күні көрсетіледі;
</w:t>
      </w:r>
      <w:r>
        <w:br/>
      </w:r>
      <w:r>
        <w:rPr>
          <w:rFonts w:ascii="Times New Roman"/>
          <w:b w:val="false"/>
          <w:i w:val="false"/>
          <w:color w:val="000000"/>
          <w:sz w:val="28"/>
        </w:rPr>
        <w:t>
      8) Н бағанында шығыс түрінің тиісті коды көрсетіледі:
</w:t>
      </w:r>
      <w:r>
        <w:br/>
      </w:r>
      <w:r>
        <w:rPr>
          <w:rFonts w:ascii="Times New Roman"/>
          <w:b w:val="false"/>
          <w:i w:val="false"/>
          <w:color w:val="000000"/>
          <w:sz w:val="28"/>
        </w:rPr>
        <w:t>
      оқыту;
</w:t>
      </w:r>
      <w:r>
        <w:br/>
      </w:r>
      <w:r>
        <w:rPr>
          <w:rFonts w:ascii="Times New Roman"/>
          <w:b w:val="false"/>
          <w:i w:val="false"/>
          <w:color w:val="000000"/>
          <w:sz w:val="28"/>
        </w:rPr>
        <w:t>
      біліктілікті арттыру;
</w:t>
      </w:r>
      <w:r>
        <w:br/>
      </w:r>
      <w:r>
        <w:rPr>
          <w:rFonts w:ascii="Times New Roman"/>
          <w:b w:val="false"/>
          <w:i w:val="false"/>
          <w:color w:val="000000"/>
          <w:sz w:val="28"/>
        </w:rPr>
        <w:t>
      қайта даярлау;
</w:t>
      </w:r>
      <w:r>
        <w:br/>
      </w:r>
      <w:r>
        <w:rPr>
          <w:rFonts w:ascii="Times New Roman"/>
          <w:b w:val="false"/>
          <w:i w:val="false"/>
          <w:color w:val="000000"/>
          <w:sz w:val="28"/>
        </w:rPr>
        <w:t>
      9) I бағанында Қазақстан Республикасының резиденті - оқытушы ұйымға төленуге тиіс (төленген) сома көрсетіледі;
</w:t>
      </w:r>
      <w:r>
        <w:br/>
      </w:r>
      <w:r>
        <w:rPr>
          <w:rFonts w:ascii="Times New Roman"/>
          <w:b w:val="false"/>
          <w:i w:val="false"/>
          <w:color w:val="000000"/>
          <w:sz w:val="28"/>
        </w:rPr>
        <w:t>
      10) J бағанында Қазақстан Республикасының резиденті емес - оқытушы ұйымға төленуге тиіс (төленген) сома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98. 110.11.003Т жолына қосымша нысан І және J бағандарының жиынтық шамаларының сомасы 110.11.003Т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99. 110.11.003U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237-тармағына сәйкес қызметкер болып табылмайтын жеке тұлғаны оқытуды жүргізетін салық төлеушінің тіркеу нөмірі/резиденттік елінің коды көрсетіледі;
</w:t>
      </w:r>
      <w:r>
        <w:br/>
      </w:r>
      <w:r>
        <w:rPr>
          <w:rFonts w:ascii="Times New Roman"/>
          <w:b w:val="false"/>
          <w:i w:val="false"/>
          <w:color w:val="000000"/>
          <w:sz w:val="28"/>
        </w:rPr>
        <w:t>
      3) С бағанында оқытушы ұйымның резиденттік еліндегі салықтық тіркеу нөмірі көрсетіледі. Баған В бағанында резиденттік елінің коды көрсетілген кезде толтырылады;
</w:t>
      </w:r>
      <w:r>
        <w:br/>
      </w:r>
      <w:r>
        <w:rPr>
          <w:rFonts w:ascii="Times New Roman"/>
          <w:b w:val="false"/>
          <w:i w:val="false"/>
          <w:color w:val="000000"/>
          <w:sz w:val="28"/>
        </w:rPr>
        <w:t>
      4) D бағанында оқытылып жатқан тұлға салық төлеушінің тіркеу нөмірі көрсетіледі;
</w:t>
      </w:r>
      <w:r>
        <w:br/>
      </w:r>
      <w:r>
        <w:rPr>
          <w:rFonts w:ascii="Times New Roman"/>
          <w:b w:val="false"/>
          <w:i w:val="false"/>
          <w:color w:val="000000"/>
          <w:sz w:val="28"/>
        </w:rPr>
        <w:t>
      5) Е бағанында салық төлеушіден ақшаны алушының тиісті коды көрсетіледі:
</w:t>
      </w:r>
      <w:r>
        <w:br/>
      </w:r>
      <w:r>
        <w:rPr>
          <w:rFonts w:ascii="Times New Roman"/>
          <w:b w:val="false"/>
          <w:i w:val="false"/>
          <w:color w:val="000000"/>
          <w:sz w:val="28"/>
        </w:rPr>
        <w:t>
      1 - төлем оқытушы ұйымға тікелей жүргізіледі;
</w:t>
      </w:r>
      <w:r>
        <w:br/>
      </w:r>
      <w:r>
        <w:rPr>
          <w:rFonts w:ascii="Times New Roman"/>
          <w:b w:val="false"/>
          <w:i w:val="false"/>
          <w:color w:val="000000"/>
          <w:sz w:val="28"/>
        </w:rPr>
        <w:t>
      2 - төлем көрсетілген соманы кейіннен оқытушы ұйымға беру шартымен жеке тұлға-қызметкерге жүргізіледі;
</w:t>
      </w:r>
      <w:r>
        <w:br/>
      </w:r>
      <w:r>
        <w:rPr>
          <w:rFonts w:ascii="Times New Roman"/>
          <w:b w:val="false"/>
          <w:i w:val="false"/>
          <w:color w:val="000000"/>
          <w:sz w:val="28"/>
        </w:rPr>
        <w:t>
      6) F бағанында оқытушы ұйыммен жеке тұлғаны оқытуға шарт жасасу нөмірі мен күні көрсетіледі;
</w:t>
      </w:r>
      <w:r>
        <w:br/>
      </w:r>
      <w:r>
        <w:rPr>
          <w:rFonts w:ascii="Times New Roman"/>
          <w:b w:val="false"/>
          <w:i w:val="false"/>
          <w:color w:val="000000"/>
          <w:sz w:val="28"/>
        </w:rPr>
        <w:t>
      7) G бағанында жеке тұлға-қызметкермен оқытуға шарт жасасу нөмірі мен күні көрсетіледі;
</w:t>
      </w:r>
      <w:r>
        <w:br/>
      </w:r>
      <w:r>
        <w:rPr>
          <w:rFonts w:ascii="Times New Roman"/>
          <w:b w:val="false"/>
          <w:i w:val="false"/>
          <w:color w:val="000000"/>
          <w:sz w:val="28"/>
        </w:rPr>
        <w:t>
      8) Н бағанында Қазақстан Республикасының резиденті - оқытушы ұйымға төленуге тиіс (төленген) сома көрсетіледі;
</w:t>
      </w:r>
      <w:r>
        <w:br/>
      </w:r>
      <w:r>
        <w:rPr>
          <w:rFonts w:ascii="Times New Roman"/>
          <w:b w:val="false"/>
          <w:i w:val="false"/>
          <w:color w:val="000000"/>
          <w:sz w:val="28"/>
        </w:rPr>
        <w:t>
      9) І бағанында Қазақстан Республикасының резиденті емес - оқытушы ұйымға төленуге тиіс (төленген) сома көрсетіледі;
</w:t>
      </w:r>
      <w:r>
        <w:br/>
      </w:r>
      <w:r>
        <w:rPr>
          <w:rFonts w:ascii="Times New Roman"/>
          <w:b w:val="false"/>
          <w:i w:val="false"/>
          <w:color w:val="000000"/>
          <w:sz w:val="28"/>
        </w:rPr>
        <w:t>
      10) J бағанында оқыту кезеңі көрсетіледі;
</w:t>
      </w:r>
      <w:r>
        <w:br/>
      </w:r>
      <w:r>
        <w:rPr>
          <w:rFonts w:ascii="Times New Roman"/>
          <w:b w:val="false"/>
          <w:i w:val="false"/>
          <w:color w:val="000000"/>
          <w:sz w:val="28"/>
        </w:rPr>
        <w:t>
      11) К бағанында жеке тұлғаның шартқа сәйкес салық төлеушіде міндеттемесін жұмыс істеп өтеу мерзімі көрсетіледі.
</w:t>
      </w:r>
      <w:r>
        <w:br/>
      </w:r>
      <w:r>
        <w:rPr>
          <w:rFonts w:ascii="Times New Roman"/>
          <w:b w:val="false"/>
          <w:i w:val="false"/>
          <w:color w:val="000000"/>
          <w:sz w:val="28"/>
        </w:rPr>
        <w:t>
      110.11.003U жолына қосымша нысан Н және І бағандары жиынтық шамаларының сомасы 110.11.003U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100. 110.11.005G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237-тармағына сәйкес оларға қатысты алдағы кезеңдердің шығыстарына жататын шығыстар жүргізілген салық төлеушінің, тұлғалардың тіркеу нөмірі/резиденттік елінің коды көрсетіледі;
</w:t>
      </w:r>
      <w:r>
        <w:br/>
      </w:r>
      <w:r>
        <w:rPr>
          <w:rFonts w:ascii="Times New Roman"/>
          <w:b w:val="false"/>
          <w:i w:val="false"/>
          <w:color w:val="000000"/>
          <w:sz w:val="28"/>
        </w:rPr>
        <w:t>
      3) С бағанында алдағы кезеңдердің шығыстарына (аудиторлық қызмет көрсетулер бойынша шығыстар - "J"; жарнамаға шығыстар - "О" және т.б.) жататын шығыстарға сәйкес келетін 110.11.003 жолының астындағы жолының әріптік индексі көрсетіледі;
</w:t>
      </w:r>
      <w:r>
        <w:br/>
      </w:r>
      <w:r>
        <w:rPr>
          <w:rFonts w:ascii="Times New Roman"/>
          <w:b w:val="false"/>
          <w:i w:val="false"/>
          <w:color w:val="000000"/>
          <w:sz w:val="28"/>
        </w:rPr>
        <w:t>
      4) D бағанында салық кезеңінің басына алдағы кезең шығыстарының сомасы көрсетіледі;
</w:t>
      </w:r>
      <w:r>
        <w:br/>
      </w:r>
      <w:r>
        <w:rPr>
          <w:rFonts w:ascii="Times New Roman"/>
          <w:b w:val="false"/>
          <w:i w:val="false"/>
          <w:color w:val="000000"/>
          <w:sz w:val="28"/>
        </w:rPr>
        <w:t>
      5) Е бағанында алдағы есепті кезеңге жататын ағымдағы салық кезеңінің шығыстар сомасы көрсетіледі;
</w:t>
      </w:r>
      <w:r>
        <w:br/>
      </w:r>
      <w:r>
        <w:rPr>
          <w:rFonts w:ascii="Times New Roman"/>
          <w:b w:val="false"/>
          <w:i w:val="false"/>
          <w:color w:val="000000"/>
          <w:sz w:val="28"/>
        </w:rPr>
        <w:t>
      6) F бағанында ағымдағы салық кезеңінің шығыстарына жатқызылған алдағы кезеңдердің шығыстар сомасы көрсетіледі;
</w:t>
      </w:r>
      <w:r>
        <w:br/>
      </w:r>
      <w:r>
        <w:rPr>
          <w:rFonts w:ascii="Times New Roman"/>
          <w:b w:val="false"/>
          <w:i w:val="false"/>
          <w:color w:val="000000"/>
          <w:sz w:val="28"/>
        </w:rPr>
        <w:t>
      7) G бағанында салық кезеңінің соңына алдағы кезеңдердің шығыстар сомасы көрсетіледі (D+E-F). Аталған сома келесі салық кезеңінің қосымша нысанының D бағанына көшіріледі.
</w:t>
      </w:r>
      <w:r>
        <w:br/>
      </w:r>
      <w:r>
        <w:rPr>
          <w:rFonts w:ascii="Times New Roman"/>
          <w:b w:val="false"/>
          <w:i w:val="false"/>
          <w:color w:val="000000"/>
          <w:sz w:val="28"/>
        </w:rPr>
        <w:t>
      110.11.005G жолына қосымша нысанның F бағанының жиынтық шамасы 110.11.005G жолына, G бағанының жиынтық шамасы - 110.11.010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Сыйақы бойынша шығыстар - 110.12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Осы нысан Салық кодексінің 
</w:t>
      </w:r>
      <w:r>
        <w:rPr>
          <w:rFonts w:ascii="Times New Roman"/>
          <w:b w:val="false"/>
          <w:i w:val="false"/>
          <w:color w:val="000000"/>
          <w:sz w:val="28"/>
        </w:rPr>
        <w:t xml:space="preserve"> 94-бабына </w:t>
      </w:r>
      <w:r>
        <w:rPr>
          <w:rFonts w:ascii="Times New Roman"/>
          <w:b w:val="false"/>
          <w:i w:val="false"/>
          <w:color w:val="000000"/>
          <w:sz w:val="28"/>
        </w:rPr>
        <w:t>
 сәйкес шегерімге жатқызылуы тиіс сыйақы бойынша шығыстардың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103. "Кредиттер (заемдар), депозиттер бойынша сыйақылар" бөлімінде:
</w:t>
      </w:r>
      <w:r>
        <w:br/>
      </w:r>
      <w:r>
        <w:rPr>
          <w:rFonts w:ascii="Times New Roman"/>
          <w:b w:val="false"/>
          <w:i w:val="false"/>
          <w:color w:val="000000"/>
          <w:sz w:val="28"/>
        </w:rPr>
        <w:t>
      1) 110.12.001 жолы салық төлеушінің резидентке төлейтін депозиттері, кредиттері (заемдары)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110.12.001 жолы салық төлеушінің резидент емеске төлейтін депозиттері, кредиттері (заемдары)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104. "Берешек бағалы қағаздар бойынша сыйақылар" бөлімінде:
</w:t>
      </w:r>
      <w:r>
        <w:br/>
      </w:r>
      <w:r>
        <w:rPr>
          <w:rFonts w:ascii="Times New Roman"/>
          <w:b w:val="false"/>
          <w:i w:val="false"/>
          <w:color w:val="000000"/>
          <w:sz w:val="28"/>
        </w:rPr>
        <w:t>
      110.12.003 жолы берешек бағалы қағаздар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105. "Есептік көрсеткіштер" бөлімінде:
</w:t>
      </w:r>
      <w:r>
        <w:br/>
      </w:r>
      <w:r>
        <w:rPr>
          <w:rFonts w:ascii="Times New Roman"/>
          <w:b w:val="false"/>
          <w:i w:val="false"/>
          <w:color w:val="000000"/>
          <w:sz w:val="28"/>
        </w:rPr>
        <w:t>
      1) 110.12.004 жолы есепті салық кезеңінің әр айының соңына өзіндік капиталдың орташа арифметикалық сомасына тең болатын өзіндік капиталдың орташа жылдық сомасын көрсетуге арналған;
</w:t>
      </w:r>
      <w:r>
        <w:br/>
      </w:r>
      <w:r>
        <w:rPr>
          <w:rFonts w:ascii="Times New Roman"/>
          <w:b w:val="false"/>
          <w:i w:val="false"/>
          <w:color w:val="000000"/>
          <w:sz w:val="28"/>
        </w:rPr>
        <w:t>
      2) 110.12.005 жолы есепті салық кезеңінің әр айының ішінде сыйақы төленетін міндеттемелердің ең жоғарғы орташа арифметикалық сомасына тең болатын міндеттемелердің орташа жылдық сомасын көрсетуге арналған;
</w:t>
      </w:r>
      <w:r>
        <w:br/>
      </w:r>
      <w:r>
        <w:rPr>
          <w:rFonts w:ascii="Times New Roman"/>
          <w:b w:val="false"/>
          <w:i w:val="false"/>
          <w:color w:val="000000"/>
          <w:sz w:val="28"/>
        </w:rPr>
        <w:t>
      3) 110.12.006 жолы қаржы органдары үшін 7-ге тең болатын шекті коэффициентті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106. "Сыйақылардың барлығы" бөлімінде:
</w:t>
      </w:r>
      <w:r>
        <w:br/>
      </w:r>
      <w:r>
        <w:rPr>
          <w:rFonts w:ascii="Times New Roman"/>
          <w:b w:val="false"/>
          <w:i w:val="false"/>
          <w:color w:val="000000"/>
          <w:sz w:val="28"/>
        </w:rPr>
        <w:t>
      1) 110.12.007 жолында 110.12.001В және 110.12.003D жолдарының сомасы ретінде айқындалатын, резиденттерге төленетін сыйақылардың жалпы сомасы көрсетіледі;
</w:t>
      </w:r>
      <w:r>
        <w:br/>
      </w:r>
      <w:r>
        <w:rPr>
          <w:rFonts w:ascii="Times New Roman"/>
          <w:b w:val="false"/>
          <w:i w:val="false"/>
          <w:color w:val="000000"/>
          <w:sz w:val="28"/>
        </w:rPr>
        <w:t>
      2) 110.12.008 жолында 110.12.001В және 110.12.003G жолдарының сомасы ретінде айқындалатын, резидент еместерге төленетін сыйақылардың жалпы сомасы көрсетіледі;
</w:t>
      </w:r>
      <w:r>
        <w:br/>
      </w:r>
      <w:r>
        <w:rPr>
          <w:rFonts w:ascii="Times New Roman"/>
          <w:b w:val="false"/>
          <w:i w:val="false"/>
          <w:color w:val="000000"/>
          <w:sz w:val="28"/>
        </w:rPr>
        <w:t>
      3) 110.12.008 жолында 110.12.007 және 110.12.008 жолдарының сомасы ретінде айқындалатын, резидент еместерге төленетін сыйақылардың жалпы сомасы көрсетіледі;
</w:t>
      </w:r>
      <w:r>
        <w:br/>
      </w:r>
      <w:r>
        <w:rPr>
          <w:rFonts w:ascii="Times New Roman"/>
          <w:b w:val="false"/>
          <w:i w:val="false"/>
          <w:color w:val="000000"/>
          <w:sz w:val="28"/>
        </w:rPr>
        <w:t>
      4) 110.12.010 жолында 110.12.007 + 110.12.004/110.12.005 х 110.12.006 х 110.12.008 формуласы бойынша айқындалатын шегерімге жатқызылатын сыйақылардың шекті сомасы көрсетіледі;
</w:t>
      </w:r>
      <w:r>
        <w:br/>
      </w:r>
      <w:r>
        <w:rPr>
          <w:rFonts w:ascii="Times New Roman"/>
          <w:b w:val="false"/>
          <w:i w:val="false"/>
          <w:color w:val="000000"/>
          <w:sz w:val="28"/>
        </w:rPr>
        <w:t>
      5) 110.12.010 жолында 110.12.009 және 110.12.010 жолдары бойынша сомалардың ең азы ретінде айқындалатын сыйақылардың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107. 110.12.011 жолының шамасы 110.00.026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108. 110.12.001, 110.12.002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кредитор/депозитор ұйымның атауы көрсетіледі. Бұл ретте, В бағанында жеке тұлғаларға берілген/жеке тұлғалардан алынған кредиттер (заемдар)/депозиттер бойынша, сондай-ақ заңды тұлғалардың депозиттері бойынша кредит (заем)/депозит түрі көрсетіледі, D бағандары толтырылмайды, ал Е және F бағандарының деректері біртұтас сомалармен көрсетіледі;
</w:t>
      </w:r>
      <w:r>
        <w:br/>
      </w:r>
      <w:r>
        <w:rPr>
          <w:rFonts w:ascii="Times New Roman"/>
          <w:b w:val="false"/>
          <w:i w:val="false"/>
          <w:color w:val="000000"/>
          <w:sz w:val="28"/>
        </w:rPr>
        <w:t>
      3) С бағанында кредитор/депозитор - ұйым салық төлеушісінің (заңды/жеке тұлғалардың саны) тіркеу нөмірі/осы Ережелердің 237-бабына сәйкес резиденттік елінің коды көрсетіледі;
</w:t>
      </w:r>
      <w:r>
        <w:br/>
      </w:r>
      <w:r>
        <w:rPr>
          <w:rFonts w:ascii="Times New Roman"/>
          <w:b w:val="false"/>
          <w:i w:val="false"/>
          <w:color w:val="000000"/>
          <w:sz w:val="28"/>
        </w:rPr>
        <w:t>
      4) D бағанында кредиттік/депозиттік шартты жасау күні мен нөмірі көрсетіледі;
</w:t>
      </w:r>
      <w:r>
        <w:br/>
      </w:r>
      <w:r>
        <w:rPr>
          <w:rFonts w:ascii="Times New Roman"/>
          <w:b w:val="false"/>
          <w:i w:val="false"/>
          <w:color w:val="000000"/>
          <w:sz w:val="28"/>
        </w:rPr>
        <w:t>
      5) Е бағанында алынған кредит (заем)/депозит сомасы көрсетіледі. Кредитті (заем)/депозитті шетел валютасында алу кезінде кредит (заем)/депозит алу мезетінде валюта айырбасының нарықтық бағамын қолданумен кредит (заем)/депозит теңгеге қайта саналады;
</w:t>
      </w:r>
      <w:r>
        <w:br/>
      </w:r>
      <w:r>
        <w:rPr>
          <w:rFonts w:ascii="Times New Roman"/>
          <w:b w:val="false"/>
          <w:i w:val="false"/>
          <w:color w:val="000000"/>
          <w:sz w:val="28"/>
        </w:rPr>
        <w:t>
      6) F бағанында онда белгіленген ставканы қолданумен шарт жағдайына сәйкес есепті салық кезеңі үшін салық төлеуші төлеген (төлеуге жататын) сыйақы сомасы көрсетіледі. Валюта бағамының өзгерісінен сақтану тәсілі ретінде хеджирлеуді қолдану кезінде пайда болатын айырма, осы бағанда көрсетілуге жатады. Сыйақыларды шетел валютасында төлеу кезінде сыйақыларды төлеу мезетінде валюта айырбасының нарықтық бағамын қолданумен сыйақылар теңгеге қайта саналады. Егер сыйақы есепті салық кезеңі ағымында төленбеген жағдайда, сыйақы сомасы есептік салық кезеңінің соңғы күніне валюта айырбасының нарықтық бағамын қолданумен теңгеге қайта саналады;
</w:t>
      </w:r>
      <w:r>
        <w:br/>
      </w:r>
      <w:r>
        <w:rPr>
          <w:rFonts w:ascii="Times New Roman"/>
          <w:b w:val="false"/>
          <w:i w:val="false"/>
          <w:color w:val="000000"/>
          <w:sz w:val="28"/>
        </w:rPr>
        <w:t>
      110.12.001 жолына қосымша нысанның Е бағанының жиынтық шамасы 110.12.001А жолына, F бағаны - 110.12.001В жолына, 110.12.002 жолына қосымша нысанның Е бағаны 110.12.002А жолына, F бағаны - 110.12.002В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109. 110.12.003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эмиссиялар бойынша бөлшектеп берешек бағалы қағаздардың түрлері көрсетіледі;
</w:t>
      </w:r>
      <w:r>
        <w:br/>
      </w:r>
      <w:r>
        <w:rPr>
          <w:rFonts w:ascii="Times New Roman"/>
          <w:b w:val="false"/>
          <w:i w:val="false"/>
          <w:color w:val="000000"/>
          <w:sz w:val="28"/>
        </w:rPr>
        <w:t>
      3) С бағанында берешек бағалы қағаздардың эмиссияларын тіркеудің нөмірі мен күні көрсетіледі;
</w:t>
      </w:r>
      <w:r>
        <w:br/>
      </w:r>
      <w:r>
        <w:rPr>
          <w:rFonts w:ascii="Times New Roman"/>
          <w:b w:val="false"/>
          <w:i w:val="false"/>
          <w:color w:val="000000"/>
          <w:sz w:val="28"/>
        </w:rPr>
        <w:t>
      4) D бағанында берешек бағалы қағаздың атаулы құны көрсетіледі. Берешек бағалы қағазды шетел валютасында шығару кезінде берешек бағалы қағаздың атаулы құны берешек бағалы қағазды сату мезетінде валюта айырбасының нарықтық бағамын қолданумен теңгеге қайта саналады;
</w:t>
      </w:r>
      <w:r>
        <w:br/>
      </w:r>
      <w:r>
        <w:rPr>
          <w:rFonts w:ascii="Times New Roman"/>
          <w:b w:val="false"/>
          <w:i w:val="false"/>
          <w:color w:val="000000"/>
          <w:sz w:val="28"/>
        </w:rPr>
        <w:t>
      5) Е бағанында резидентке сыйақы төлеу кезінде есепке алынатын дисконт немесе сыйақы сомасы көрсетіледі;
</w:t>
      </w:r>
      <w:r>
        <w:br/>
      </w:r>
      <w:r>
        <w:rPr>
          <w:rFonts w:ascii="Times New Roman"/>
          <w:b w:val="false"/>
          <w:i w:val="false"/>
          <w:color w:val="000000"/>
          <w:sz w:val="28"/>
        </w:rPr>
        <w:t>
      6) F бағанында резидентке төленетін дисконт немесе сыйақы есебінсіз купон сомасы көрсетіледі;
</w:t>
      </w:r>
      <w:r>
        <w:br/>
      </w:r>
      <w:r>
        <w:rPr>
          <w:rFonts w:ascii="Times New Roman"/>
          <w:b w:val="false"/>
          <w:i w:val="false"/>
          <w:color w:val="000000"/>
          <w:sz w:val="28"/>
        </w:rPr>
        <w:t>
      7) G бағанында купон және дисконт (сыйақы) сомасы (айырма) (F + Е) ретінде айқындалатын сыйақының жалпы сомасы көрсетіледі. Валюта бағамының өзгерісінен сақтану тәсілі ретінде хеджирлеуді қолдану кезінде пайда болатын айырма, осы бағанда көрсетілуге жатады. Сыйақыларды шетел валютасында төлеу кезінде сыйақыларды төлеу мезетінде валюта айырбасының нарықтық бағамын қолданумен сыйақылар теңгеге қайта саналады. Егер сыйақы есепті салық кезеңі ағымында төленбеген жағдайда, сыйақы сомасы есептік салық кезеңінің соңғы күніне валюта айырбасының нарықтық бағамын қолданумен теңгеге қайта саналады;
</w:t>
      </w:r>
      <w:r>
        <w:br/>
      </w:r>
      <w:r>
        <w:rPr>
          <w:rFonts w:ascii="Times New Roman"/>
          <w:b w:val="false"/>
          <w:i w:val="false"/>
          <w:color w:val="000000"/>
          <w:sz w:val="28"/>
        </w:rPr>
        <w:t>
      8) Н бағанында резидент емеске сыйақы төлеу кезінде есепке алынатын дисконт немесе сыйақы сомасы көрсетіледі;
</w:t>
      </w:r>
      <w:r>
        <w:br/>
      </w:r>
      <w:r>
        <w:rPr>
          <w:rFonts w:ascii="Times New Roman"/>
          <w:b w:val="false"/>
          <w:i w:val="false"/>
          <w:color w:val="000000"/>
          <w:sz w:val="28"/>
        </w:rPr>
        <w:t>
      9) І бағанында резидент емеске төленетін дисконт немесе сыйақы есебінсіз купон сомасы көрсетіледі;
</w:t>
      </w:r>
      <w:r>
        <w:br/>
      </w:r>
      <w:r>
        <w:rPr>
          <w:rFonts w:ascii="Times New Roman"/>
          <w:b w:val="false"/>
          <w:i w:val="false"/>
          <w:color w:val="000000"/>
          <w:sz w:val="28"/>
        </w:rPr>
        <w:t>
      10) J бағанында купон мен дисконттың (сыйақының) сомасы (айырмасы) ретінде айқындалатын резидент емеске төленетін сыйақының жалпы сомасы (I + Н) көрсетіледі. Валюта бағамының өзгерісінен сақтану тәсілі ретінде хеджирлеуді қолдану кезінде пайда болатын айырма, осы бағанда көрсетілуге жатады. Сыйақыларды шетел валютасында төлеу кезінде сыйақыларды төлеу мезетінде валюта айырбасының нарықтық бағамын қолданумен сыйақылар теңгеге қайта саналады. Егер сыйақы есепті салық кезеңі ағымында төленбеген жағдайда, сыйақы сомасы есептік салық кезеңінің соңғы күніне валюта айырбасының нарықтық бағамын қолданумен теңгеге қайта саналады.
</w:t>
      </w:r>
      <w:r>
        <w:br/>
      </w:r>
      <w:r>
        <w:rPr>
          <w:rFonts w:ascii="Times New Roman"/>
          <w:b w:val="false"/>
          <w:i w:val="false"/>
          <w:color w:val="000000"/>
          <w:sz w:val="28"/>
        </w:rPr>
        <w:t>
      110.12.003 жолына қосымша нысан D бағанының жиынтық шамасы 110.12.003А жолына, Е бағаны - 110.12.003В жолына, F бағаны - 110.12.003С жолына, G бағаны - 110.12.003D жолына, Н бағаны - 110.12.003Е жолына, I бағаны 110.12.003F жолына, J бағаны - 110.12.005G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Төленген күмәнді міндеттемелер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Осы нысан Салық кодексінің 
</w:t>
      </w:r>
      <w:r>
        <w:rPr>
          <w:rFonts w:ascii="Times New Roman"/>
          <w:b w:val="false"/>
          <w:i w:val="false"/>
          <w:color w:val="000000"/>
          <w:sz w:val="28"/>
        </w:rPr>
        <w:t xml:space="preserve"> 95-бабына </w:t>
      </w:r>
      <w:r>
        <w:rPr>
          <w:rFonts w:ascii="Times New Roman"/>
          <w:b w:val="false"/>
          <w:i w:val="false"/>
          <w:color w:val="000000"/>
          <w:sz w:val="28"/>
        </w:rPr>
        <w:t>
 сәйкес шегерімге жатқызылуы тиіс төленген күмәнді міндеттемелердің сомасын айқындауға арналған.
</w:t>
      </w:r>
      <w:r>
        <w:br/>
      </w:r>
      <w:r>
        <w:rPr>
          <w:rFonts w:ascii="Times New Roman"/>
          <w:b w:val="false"/>
          <w:i w:val="false"/>
          <w:color w:val="000000"/>
          <w:sz w:val="28"/>
        </w:rPr>
        <w:t>
      Төленген күмәнді және есептен шығарылған міндеттемелер олардың жылдық жиынтық кіріске енгізу кезінен бастап Салық кодексінің 
</w:t>
      </w:r>
      <w:r>
        <w:rPr>
          <w:rFonts w:ascii="Times New Roman"/>
          <w:b w:val="false"/>
          <w:i w:val="false"/>
          <w:color w:val="000000"/>
          <w:sz w:val="28"/>
        </w:rPr>
        <w:t xml:space="preserve"> 38-бабына </w:t>
      </w:r>
      <w:r>
        <w:rPr>
          <w:rFonts w:ascii="Times New Roman"/>
          <w:b w:val="false"/>
          <w:i w:val="false"/>
          <w:color w:val="000000"/>
          <w:sz w:val="28"/>
        </w:rPr>
        <w:t>
 сәйкес белгіленген ескіру мерзімі ішінде шегерімге жатқызуға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112. "Күмәнді міндеттемелер" бөлімінде:
</w:t>
      </w:r>
      <w:r>
        <w:br/>
      </w:r>
      <w:r>
        <w:rPr>
          <w:rFonts w:ascii="Times New Roman"/>
          <w:b w:val="false"/>
          <w:i w:val="false"/>
          <w:color w:val="000000"/>
          <w:sz w:val="28"/>
        </w:rPr>
        <w:t>
      110.13.001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113. "Есептен шығарылған міндеттемелер" бөлімінде:
</w:t>
      </w:r>
      <w:r>
        <w:br/>
      </w:r>
      <w:r>
        <w:rPr>
          <w:rFonts w:ascii="Times New Roman"/>
          <w:b w:val="false"/>
          <w:i w:val="false"/>
          <w:color w:val="000000"/>
          <w:sz w:val="28"/>
        </w:rPr>
        <w:t>
      110.13.002 жолы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бұрын танылған кірістердің төленген міндеттемелер сомасын айқындауға арналған және қосымша нысан дербес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114. "Міндеттемелердің барлығы" бөлімінде 110.13.003 жолы шегерімге жатқызуға тиісті, бұрын кірістер ретінде танылған төленген міндеттемелердің жалпы сомасын көрсетуге арналған және 110.13.001С және 110.13.002С жолдарының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115. 110.13.003 жолының шамасы 110.00.027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116. 110.13.001 және 110.13.001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кіріске жатқызылған және салық төлеуші бұрын күмәнді міндеттеме деп танылған, сома төленген кредитор - заңды тұлғаның (жеке кәсіпкердің) атауы көрсетіледі;
</w:t>
      </w:r>
      <w:r>
        <w:br/>
      </w:r>
      <w:r>
        <w:rPr>
          <w:rFonts w:ascii="Times New Roman"/>
          <w:b w:val="false"/>
          <w:i w:val="false"/>
          <w:color w:val="000000"/>
          <w:sz w:val="28"/>
        </w:rPr>
        <w:t>
      3) С бағанында В бағанында көрсетілген салық төлеушінің осы Ережелердің 237-тармағына сәйкес тіркеу нөмірі/резиденттік елінің коды көрсетіледі;
</w:t>
      </w:r>
      <w:r>
        <w:br/>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міндеттеме деп танылған кредиторлық берешек сомасын кіріске енгізу күні (айы, жылы) көрсетіледі;
</w:t>
      </w:r>
      <w:r>
        <w:br/>
      </w:r>
      <w:r>
        <w:rPr>
          <w:rFonts w:ascii="Times New Roman"/>
          <w:b w:val="false"/>
          <w:i w:val="false"/>
          <w:color w:val="000000"/>
          <w:sz w:val="28"/>
        </w:rPr>
        <w:t>
      6) F бағанында күмәнді міндеттеме деп танылған кредиторлық берешек сомасы көрсетіледі;
</w:t>
      </w:r>
      <w:r>
        <w:br/>
      </w:r>
      <w:r>
        <w:rPr>
          <w:rFonts w:ascii="Times New Roman"/>
          <w:b w:val="false"/>
          <w:i w:val="false"/>
          <w:color w:val="000000"/>
          <w:sz w:val="28"/>
        </w:rPr>
        <w:t>
      7) G бағанында күмәнді міндеттеме деп танылған кредиторлық берешекті өтеу күні (айы, жылы) көрсетіледі;
</w:t>
      </w:r>
      <w:r>
        <w:br/>
      </w:r>
      <w:r>
        <w:rPr>
          <w:rFonts w:ascii="Times New Roman"/>
          <w:b w:val="false"/>
          <w:i w:val="false"/>
          <w:color w:val="000000"/>
          <w:sz w:val="28"/>
        </w:rPr>
        <w:t>
      8) Н бағанында төленген күмәнді міндеттемелер сомасы көрсетіледі;
</w:t>
      </w:r>
      <w:r>
        <w:br/>
      </w:r>
      <w:r>
        <w:rPr>
          <w:rFonts w:ascii="Times New Roman"/>
          <w:b w:val="false"/>
          <w:i w:val="false"/>
          <w:color w:val="000000"/>
          <w:sz w:val="28"/>
        </w:rPr>
        <w:t>
      9) І бағанында бұрын күмәнді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
</w:t>
      </w:r>
      <w:r>
        <w:br/>
      </w:r>
      <w:r>
        <w:rPr>
          <w:rFonts w:ascii="Times New Roman"/>
          <w:b w:val="false"/>
          <w:i w:val="false"/>
          <w:color w:val="000000"/>
          <w:sz w:val="28"/>
        </w:rPr>
        <w:t>
      110.13.001 жолына қосымша нысан F бағанының жиынтық шамасы 110.13.001А жолына, Н бағаны - 110.13.001В жолына, І бағаны - 110.13.001С жолына көшіріледі.
</w:t>
      </w:r>
      <w:r>
        <w:br/>
      </w:r>
      <w:r>
        <w:rPr>
          <w:rFonts w:ascii="Times New Roman"/>
          <w:b w:val="false"/>
          <w:i w:val="false"/>
          <w:color w:val="000000"/>
          <w:sz w:val="28"/>
        </w:rPr>
        <w:t>
      110.13.002 жолына қосымша нысан F бағанының жиынтық шамасы 110.13.002А жолына, Н бағаны - 110.13.002В жолына, І бағаны - 110.13.002С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Күмәнді талаптар - 110.14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Осы нысан Салық кодексінің 
</w:t>
      </w:r>
      <w:r>
        <w:rPr>
          <w:rFonts w:ascii="Times New Roman"/>
          <w:b w:val="false"/>
          <w:i w:val="false"/>
          <w:color w:val="000000"/>
          <w:sz w:val="28"/>
        </w:rPr>
        <w:t xml:space="preserve"> 96-бабына </w:t>
      </w:r>
      <w:r>
        <w:rPr>
          <w:rFonts w:ascii="Times New Roman"/>
          <w:b w:val="false"/>
          <w:i w:val="false"/>
          <w:color w:val="000000"/>
          <w:sz w:val="28"/>
        </w:rPr>
        <w:t>
 сәйкес шегерімге жатқызылуы тиіс күмәнді талаптар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119. "Күмәнді талаптар" бөлімінде:
</w:t>
      </w:r>
      <w:r>
        <w:br/>
      </w:r>
      <w:r>
        <w:rPr>
          <w:rFonts w:ascii="Times New Roman"/>
          <w:b w:val="false"/>
          <w:i w:val="false"/>
          <w:color w:val="000000"/>
          <w:sz w:val="28"/>
        </w:rPr>
        <w:t>
      110.14.001 жолы шегерімге жатқызылуы тиіс күмәнді талаптардың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120. 110.14.001В жолының шамасы 110.00.028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121. 110.14.001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мөрмен куәландырылуы тиіс;
</w:t>
      </w:r>
      <w:r>
        <w:br/>
      </w:r>
      <w:r>
        <w:rPr>
          <w:rFonts w:ascii="Times New Roman"/>
          <w:b w:val="false"/>
          <w:i w:val="false"/>
          <w:color w:val="000000"/>
          <w:sz w:val="28"/>
        </w:rPr>
        <w:t>
      6) F бағанында дебиторды банкрот деп тану туралы сот шешімінің күні мен нөмірі көрсетіледі;
</w:t>
      </w:r>
      <w:r>
        <w:br/>
      </w:r>
      <w:r>
        <w:rPr>
          <w:rFonts w:ascii="Times New Roman"/>
          <w:b w:val="false"/>
          <w:i w:val="false"/>
          <w:color w:val="000000"/>
          <w:sz w:val="28"/>
        </w:rPr>
        <w:t>
      7) G бағанында Мемлекеттік тізілімнен банкрот-борышкерді алып тастау туралы әділет органы шешімінің күні мен нөмірі көрсетіледі;
</w:t>
      </w:r>
      <w:r>
        <w:br/>
      </w:r>
      <w:r>
        <w:rPr>
          <w:rFonts w:ascii="Times New Roman"/>
          <w:b w:val="false"/>
          <w:i w:val="false"/>
          <w:color w:val="000000"/>
          <w:sz w:val="28"/>
        </w:rPr>
        <w:t>
      8) Н бағанында тауарларды (жұмыстарды, қызмет көрсетулерді) сату бойынша дебиторлық берешек (жанама салықтарсыз) сомасы көрсетіледі;
</w:t>
      </w:r>
      <w:r>
        <w:br/>
      </w:r>
      <w:r>
        <w:rPr>
          <w:rFonts w:ascii="Times New Roman"/>
          <w:b w:val="false"/>
          <w:i w:val="false"/>
          <w:color w:val="000000"/>
          <w:sz w:val="28"/>
        </w:rPr>
        <w:t>
      9) І бағанында салық салынатын кірісті айқындау кезінде жылдық жиынтық кіріске Н бағанында көрсетілген берешекті енгізу күні (ай, жыл) көрсетіледі;
</w:t>
      </w:r>
      <w:r>
        <w:br/>
      </w:r>
      <w:r>
        <w:rPr>
          <w:rFonts w:ascii="Times New Roman"/>
          <w:b w:val="false"/>
          <w:i w:val="false"/>
          <w:color w:val="000000"/>
          <w:sz w:val="28"/>
        </w:rPr>
        <w:t>
      10) J бағанында күмәнді талап болып табылатын және шегерімге жататын дебиторлық берешек сомасы көрсетіледі.
</w:t>
      </w:r>
      <w:r>
        <w:br/>
      </w:r>
      <w:r>
        <w:rPr>
          <w:rFonts w:ascii="Times New Roman"/>
          <w:b w:val="false"/>
          <w:i w:val="false"/>
          <w:color w:val="000000"/>
          <w:sz w:val="28"/>
        </w:rPr>
        <w:t>
      110.14.001 жолына қосымша нысан Н бағанының жиынтық шамасы 110.14.001А жолына, J бағаны - 110.14.001В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Провизиялар (резервтер) құру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- 110.15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Осы нысан Салық кодексінің 
</w:t>
      </w:r>
      <w:r>
        <w:rPr>
          <w:rFonts w:ascii="Times New Roman"/>
          <w:b w:val="false"/>
          <w:i w:val="false"/>
          <w:color w:val="000000"/>
          <w:sz w:val="28"/>
        </w:rPr>
        <w:t xml:space="preserve"> 97-бабының </w:t>
      </w:r>
      <w:r>
        <w:rPr>
          <w:rFonts w:ascii="Times New Roman"/>
          <w:b w:val="false"/>
          <w:i w:val="false"/>
          <w:color w:val="000000"/>
          <w:sz w:val="28"/>
        </w:rPr>
        <w:t>
 2-тармағына сәйкес күмәнді және үмітсіз активтерге қарсы провизияларды құру, шартты міндеттемелер жөніндегі шығыстарды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124. "Шығыстар" бөлімінде:
</w:t>
      </w:r>
      <w:r>
        <w:br/>
      </w:r>
      <w:r>
        <w:rPr>
          <w:rFonts w:ascii="Times New Roman"/>
          <w:b w:val="false"/>
          <w:i w:val="false"/>
          <w:color w:val="000000"/>
          <w:sz w:val="28"/>
        </w:rPr>
        <w:t>
      110.15.001 жолы күмәнді және үмітсіз активтерге қарсы провизиялар, шартты міндеттемелер сомасын көрсетуге арналған және қосымша нысан деректерінің негізінде толтырылады.
</w:t>
      </w:r>
      <w:r>
        <w:br/>
      </w:r>
      <w:r>
        <w:rPr>
          <w:rFonts w:ascii="Times New Roman"/>
          <w:b w:val="false"/>
          <w:i w:val="false"/>
          <w:color w:val="000000"/>
          <w:sz w:val="28"/>
        </w:rPr>
        <w:t>
      Сенімсіз активтермен провизиялар құру жөніндегі шығыстарды айқындау кезінде активтер деп теңгермеде де және теңгерме үшін есептелетін (2002 жылдың 1 қаңтарынан бастап теңгерме үшін есептен шығарылған) есепті салық кезеңінің соңына активтер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125. 110.15.001Е жолының шамасы 110.00.029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126. 110.15.001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бағанында есепті салық кезеңінің соңына талаптар сомасы көрсетіледі;
</w:t>
      </w:r>
      <w:r>
        <w:br/>
      </w:r>
      <w:r>
        <w:rPr>
          <w:rFonts w:ascii="Times New Roman"/>
          <w:b w:val="false"/>
          <w:i w:val="false"/>
          <w:color w:val="000000"/>
          <w:sz w:val="28"/>
        </w:rPr>
        <w:t>
      4) D бағанында уәкілетті Мемлекеттік органмен келісім бойынша Қазақстан Республикасының Ұлттық Банкі айқындаған резервтеу мөлшері көрсетіледі;
</w:t>
      </w:r>
      <w:r>
        <w:br/>
      </w:r>
      <w:r>
        <w:rPr>
          <w:rFonts w:ascii="Times New Roman"/>
          <w:b w:val="false"/>
          <w:i w:val="false"/>
          <w:color w:val="000000"/>
          <w:sz w:val="28"/>
        </w:rPr>
        <w:t>
      5) Е бағанында С және D бағандары сомасының туындысы ретінде айқындалған провизиялар (резервтер) сомасы көрсетіледі;
</w:t>
      </w:r>
      <w:r>
        <w:br/>
      </w:r>
      <w:r>
        <w:rPr>
          <w:rFonts w:ascii="Times New Roman"/>
          <w:b w:val="false"/>
          <w:i w:val="false"/>
          <w:color w:val="000000"/>
          <w:sz w:val="28"/>
        </w:rPr>
        <w:t>
      6) F бағанында бұрынғы салық кезеңі үшін 110.15.001 жолына қосымша нысан Н бағанында айқындалған және бұрынғы салық кезеңінде шегерімге жатқызылған провизиялар сомасы көрсетіледі;
</w:t>
      </w:r>
      <w:r>
        <w:br/>
      </w:r>
      <w:r>
        <w:rPr>
          <w:rFonts w:ascii="Times New Roman"/>
          <w:b w:val="false"/>
          <w:i w:val="false"/>
          <w:color w:val="000000"/>
          <w:sz w:val="28"/>
        </w:rPr>
        <w:t>
      7) G бағанында түзетуді ескеріп шегерімге жатқызылған провизиялар сомасы көрсетіледі. 110.05.003 жолына қосымша нысан І бағанында, 110.05.001, 110.05.002 жолдарына қосымша нысан F бағаны сомасының және G бағаны сомасының айырмасы ретінде айқындалады;
</w:t>
      </w:r>
      <w:r>
        <w:br/>
      </w:r>
      <w:r>
        <w:rPr>
          <w:rFonts w:ascii="Times New Roman"/>
          <w:b w:val="false"/>
          <w:i w:val="false"/>
          <w:color w:val="000000"/>
          <w:sz w:val="28"/>
        </w:rPr>
        <w:t>
      8) Н бағанында Е және G бағандары сомасының оң айырмасы ретінде айқындалған және есепті салық кезеңінде шегерімге жатқызылған провизиялар сомасы көрсетіледі.
</w:t>
      </w:r>
      <w:r>
        <w:br/>
      </w:r>
      <w:r>
        <w:rPr>
          <w:rFonts w:ascii="Times New Roman"/>
          <w:b w:val="false"/>
          <w:i w:val="false"/>
          <w:color w:val="000000"/>
          <w:sz w:val="28"/>
        </w:rPr>
        <w:t>
      110.15.001 жолына қосымша нысан С бағанының жиынтық шамасы 110.15.001А жолына, Е бағаны - 110.15.001В жолына, F бағаны - 110.15.001С жолына, G бағаны - 110.15.001D жолына, Н бағаны - 110.15.001Е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Ғылыми-зерттеу және ғылыми-техникалық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жұмыстарға шығыстар - 110.16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Осы нысан Салық кодексінің 
</w:t>
      </w:r>
      <w:r>
        <w:rPr>
          <w:rFonts w:ascii="Times New Roman"/>
          <w:b w:val="false"/>
          <w:i w:val="false"/>
          <w:color w:val="000000"/>
          <w:sz w:val="28"/>
        </w:rPr>
        <w:t xml:space="preserve"> 98-бабына </w:t>
      </w:r>
      <w:r>
        <w:rPr>
          <w:rFonts w:ascii="Times New Roman"/>
          <w:b w:val="false"/>
          <w:i w:val="false"/>
          <w:color w:val="000000"/>
          <w:sz w:val="28"/>
        </w:rPr>
        <w:t>
 сәйкес шегерімге жатқызылуы тиіс және кіріс алумен байланысты жүргізілген ғылыми-зерттеу ғылыми-техникалық жұмыстарға шығыс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129. "Шығыстар" бөлімінде:
</w:t>
      </w:r>
      <w:r>
        <w:br/>
      </w:r>
      <w:r>
        <w:rPr>
          <w:rFonts w:ascii="Times New Roman"/>
          <w:b w:val="false"/>
          <w:i w:val="false"/>
          <w:color w:val="000000"/>
          <w:sz w:val="28"/>
        </w:rPr>
        <w:t>
      110.16.001 жолы шегерімге жатқызылуы тиіс ғылыми-зерттеу және ғылыми-техникалық жұмыстарға шығыс сомасын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130. 110.16.001 жолының шамасы 110.00.030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131. 110.16.001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шартқа сәйкес ғылыми-зерттеу және ғылыми-техникалық жұмыстарын жүзеге асыратын заңды тұлғаның атауы, жеке тұлғаның аты-жөні көрсетіледі;
</w:t>
      </w:r>
      <w:r>
        <w:br/>
      </w:r>
      <w:r>
        <w:rPr>
          <w:rFonts w:ascii="Times New Roman"/>
          <w:b w:val="false"/>
          <w:i w:val="false"/>
          <w:color w:val="000000"/>
          <w:sz w:val="28"/>
        </w:rPr>
        <w:t>
      3) С бағанында осы Ережелердің 234-тармағына сәйкес тиісті салық төлеушінің тіркеу нөмірі/резиденттік елі коды көрсетіледі;
</w:t>
      </w:r>
      <w:r>
        <w:br/>
      </w:r>
      <w:r>
        <w:rPr>
          <w:rFonts w:ascii="Times New Roman"/>
          <w:b w:val="false"/>
          <w:i w:val="false"/>
          <w:color w:val="000000"/>
          <w:sz w:val="28"/>
        </w:rPr>
        <w:t>
      4) D бағанында орындалған ғылыми-зерттеу және ғылыми-техникалық жұмыстардың түрлерінің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8793"/>
        <w:gridCol w:w="2493"/>
      </w:tblGrid>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Ғылыми-зерттеу және ғылыми-техникалық жұмыстардың атауы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коды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ғылыми білім мен түсінік алуға бағытталған жұмыстар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ғылыми білім мен түсінік алуға бағытталған жұмыстар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білімді қолдану бағытын іздестіру бойынша жұмыстар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білімді қолдану бағытын іздестіру бойынша жұмыстар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 өнімдерді іздестіру бойынша жұмыстар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 технологияларды іздестіру бойынша жұмыстар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өнімдер немесе технологияларды әзірлеу бойынша жұмыстар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Жақсартылған өнімдерді немесе технологияларды әзірлеу бойынша жұмыстар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 өнімдерді бағалау бойынша жұмыстар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 технологияларды бағалау бойынша жұмыстар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Тәжірибелі үлгілер мен модельдерді жобалау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Тәжірибелі үлгілер мен модельдерді құрастыру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Тәжірибелі үлгілер мен модельдерді сынақтан өткізу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технологияны қолдану арқылы құралдарды, аспаптарды, матрицаларды және мөр табандарды жасау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бойынша коммерциялық өндіріске экономикалық жарамды болып табылмайтын тәжірибелік құрылғыларды жобалау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бойынша коммерциялық өндіріске экономикалық жарамды болып табылмайтын тәжірибелік құрылғыларды құрастыру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бойынша коммерциялық өндіріске экономикалық жарамды болып табылмайтын тәжірибелік құрылғыларды пайдалану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ғылыми-зерттеу және ғылыми-техникалық жұмыстар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Е бағанында ғылыми-зерттеу және ғылыми-техникалық жұмыстарға сәйкес келетін жүзеге асыруларды растайтын шот-фактураның нөмірі мен күні көрсетіледі;
</w:t>
      </w:r>
      <w:r>
        <w:br/>
      </w:r>
      <w:r>
        <w:rPr>
          <w:rFonts w:ascii="Times New Roman"/>
          <w:b w:val="false"/>
          <w:i w:val="false"/>
          <w:color w:val="000000"/>
          <w:sz w:val="28"/>
        </w:rPr>
        <w:t>
      6) F бағанында орындалған ғылыми-зерттеу және ғылыми-техникалық жұмыстар актісінің нөмірі мен күні көрсетіледі;
</w:t>
      </w:r>
      <w:r>
        <w:br/>
      </w:r>
      <w:r>
        <w:rPr>
          <w:rFonts w:ascii="Times New Roman"/>
          <w:b w:val="false"/>
          <w:i w:val="false"/>
          <w:color w:val="000000"/>
          <w:sz w:val="28"/>
        </w:rPr>
        <w:t>
      7) G бағанында жобалық-сметалық құжаттаманың нөмірі мен күні көрсетіледі;
</w:t>
      </w:r>
      <w:r>
        <w:br/>
      </w:r>
      <w:r>
        <w:rPr>
          <w:rFonts w:ascii="Times New Roman"/>
          <w:b w:val="false"/>
          <w:i w:val="false"/>
          <w:color w:val="000000"/>
          <w:sz w:val="28"/>
        </w:rPr>
        <w:t>
      8) Н бағанында кіріс алуға байланысты және шегерімге жататын ғылыми-техникалық жұмыстарға шығарылған шығыстар сомасы көрсетіледі.
</w:t>
      </w:r>
      <w:r>
        <w:br/>
      </w:r>
      <w:r>
        <w:rPr>
          <w:rFonts w:ascii="Times New Roman"/>
          <w:b w:val="false"/>
          <w:i w:val="false"/>
          <w:color w:val="000000"/>
          <w:sz w:val="28"/>
        </w:rPr>
        <w:t>
      110.16.001 жолына қосымша нысан Н бағанының жиынтық шамасы 110.16.001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Басқару және жалпы әкімшілік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Осы нысан осындай халықаралық шарттардың ережелеріне сәйкес резидентке және қосарланған салық салуды болдырмау және кірістерге немесе мүлікке салық салудан жалтарудың алдын-алу туралы халықаралық шарттар жасасқан шетел мемлекеттерінде орналасқан тұрақты мекемеге шегерімге жатқызылған Қазақстан Республикасындағы оның шегінен тыс жерлердегі көздерден кірістерді алу мақсатында Қазақстан Республикасының салық төлеуші-резиденттері шеккен басқару және жалпы әкімшілік шығыстарды айқындауға арналған.
</w:t>
      </w:r>
      <w:r>
        <w:br/>
      </w:r>
      <w:r>
        <w:rPr>
          <w:rFonts w:ascii="Times New Roman"/>
          <w:b w:val="false"/>
          <w:i w:val="false"/>
          <w:color w:val="000000"/>
          <w:sz w:val="28"/>
        </w:rPr>
        <w:t>
      Салық төлеуші-резидент Салық кодексінің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197-баптарымен </w:t>
      </w:r>
      <w:r>
        <w:rPr>
          <w:rFonts w:ascii="Times New Roman"/>
          <w:b w:val="false"/>
          <w:i w:val="false"/>
          <w:color w:val="000000"/>
          <w:sz w:val="28"/>
        </w:rPr>
        <w:t>
 белгіленген тәртіпке ұқсас тәртіпте шетел тұрақты мекемесіне шегерімге жатқызылған басқару және жалпы әкімшілік шығыстар сомасын айқындайды. Бұл ретте салық төлеуші-резидент көрсетілген әдістердің бірін таңдауға құқылы:
</w:t>
      </w:r>
      <w:r>
        <w:br/>
      </w:r>
      <w:r>
        <w:rPr>
          <w:rFonts w:ascii="Times New Roman"/>
          <w:b w:val="false"/>
          <w:i w:val="false"/>
          <w:color w:val="000000"/>
          <w:sz w:val="28"/>
        </w:rPr>
        <w:t>
      1) бөлудің бара-бар әдісі;
</w:t>
      </w:r>
      <w:r>
        <w:br/>
      </w:r>
      <w:r>
        <w:rPr>
          <w:rFonts w:ascii="Times New Roman"/>
          <w:b w:val="false"/>
          <w:i w:val="false"/>
          <w:color w:val="000000"/>
          <w:sz w:val="28"/>
        </w:rPr>
        <w:t>
      2) тікелей (тура) шегерімге жатқызу әдісі.
</w:t>
      </w:r>
      <w:r>
        <w:br/>
      </w:r>
      <w:r>
        <w:rPr>
          <w:rFonts w:ascii="Times New Roman"/>
          <w:b w:val="false"/>
          <w:i w:val="false"/>
          <w:color w:val="000000"/>
          <w:sz w:val="28"/>
        </w:rPr>
        <w:t>
      Таңдалған әдісті салық төлеуші барлық шетел тұрақты мекемелері бойынша жыл сайын қолданады және салық органының келісімімен өзгертілген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осы Ережелердің 132-тармағына сәйкес аталған шығыстарды шегеруге жатқызуда қолданылатын әдіс;
</w:t>
      </w:r>
      <w:r>
        <w:br/>
      </w:r>
      <w:r>
        <w:rPr>
          <w:rFonts w:ascii="Times New Roman"/>
          <w:b w:val="false"/>
          <w:i w:val="false"/>
          <w:color w:val="000000"/>
          <w:sz w:val="28"/>
        </w:rPr>
        <w:t>
      4) бөлудің бара-бар әдісін қолданғанда пайдаланылатын есептік көрсеткішті есептеу тәсілі.
</w:t>
      </w:r>
    </w:p>
    <w:p>
      <w:pPr>
        <w:spacing w:after="0"/>
        <w:ind w:left="0"/>
        <w:jc w:val="both"/>
      </w:pPr>
      <w:r>
        <w:rPr>
          <w:rFonts w:ascii="Times New Roman"/>
          <w:b w:val="false"/>
          <w:i w:val="false"/>
          <w:color w:val="000000"/>
          <w:sz w:val="28"/>
        </w:rPr>
        <w:t>
</w:t>
      </w:r>
      <w:r>
        <w:rPr>
          <w:rFonts w:ascii="Times New Roman"/>
          <w:b w:val="false"/>
          <w:i w:val="false"/>
          <w:color w:val="000000"/>
          <w:sz w:val="28"/>
        </w:rPr>
        <w:t>
      134. "Шығыстар" бөлімінде:
</w:t>
      </w:r>
      <w:r>
        <w:br/>
      </w:r>
      <w:r>
        <w:rPr>
          <w:rFonts w:ascii="Times New Roman"/>
          <w:b w:val="false"/>
          <w:i w:val="false"/>
          <w:color w:val="000000"/>
          <w:sz w:val="28"/>
        </w:rPr>
        <w:t>
      1) 110.17.001 жолы резиденттің Қазақстан Республикасындағы және оның шегінен тыс жерлердегі көздерден кіріс алу мақсатында шеккен басқару және жалпы әкімшілік шығыстарының сомасын көрсетуге арналған, және қосымша нысан негізінде толтырылады;
</w:t>
      </w:r>
      <w:r>
        <w:br/>
      </w:r>
      <w:r>
        <w:rPr>
          <w:rFonts w:ascii="Times New Roman"/>
          <w:b w:val="false"/>
          <w:i w:val="false"/>
          <w:color w:val="000000"/>
          <w:sz w:val="28"/>
        </w:rPr>
        <w:t>
      2) 110.17.002 жолы резидент еместің шетел мемлекеттеріндегі көздерден кіріс алу мақсатында шеккен басқару және жалпы әкімшілік шығыстарының сомасын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135. 110.17.002 жолының шамасы 110.00.037В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136. 110.17.001, 110.17.002 жолдарына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тұрақты шетел мекемесінің атауы көрсетіледі;
</w:t>
      </w:r>
      <w:r>
        <w:br/>
      </w:r>
      <w:r>
        <w:rPr>
          <w:rFonts w:ascii="Times New Roman"/>
          <w:b w:val="false"/>
          <w:i w:val="false"/>
          <w:color w:val="000000"/>
          <w:sz w:val="28"/>
        </w:rPr>
        <w:t>
      3) С бағанында осы Ережелердің 237-тармағына сәйкес тұрақты шетел мекемесінің орналасқан жері;
</w:t>
      </w:r>
      <w:r>
        <w:br/>
      </w:r>
      <w:r>
        <w:rPr>
          <w:rFonts w:ascii="Times New Roman"/>
          <w:b w:val="false"/>
          <w:i w:val="false"/>
          <w:color w:val="000000"/>
          <w:sz w:val="28"/>
        </w:rPr>
        <w:t>
      4) D бағанында салық төлеуші-резиденттің және тұрақты шетел мекемесінің жылдық жиынтық кірістерінің сомалары ұлттық валютада көрсетіледі;
</w:t>
      </w:r>
      <w:r>
        <w:br/>
      </w:r>
      <w:r>
        <w:rPr>
          <w:rFonts w:ascii="Times New Roman"/>
          <w:b w:val="false"/>
          <w:i w:val="false"/>
          <w:color w:val="000000"/>
          <w:sz w:val="28"/>
        </w:rPr>
        <w:t>
      5) Е бағанында салық төлеушінің тұрақты шетел мекемесінің жылдық жиынтық кірісіндегі үлесі, әр тұрақты шетел мекемесі бойынша көрсетіледі;
</w:t>
      </w:r>
      <w:r>
        <w:br/>
      </w:r>
      <w:r>
        <w:rPr>
          <w:rFonts w:ascii="Times New Roman"/>
          <w:b w:val="false"/>
          <w:i w:val="false"/>
          <w:color w:val="000000"/>
          <w:sz w:val="28"/>
        </w:rPr>
        <w:t>
      6) F бағанында резиденттің және тұрақты шетел мекемесінің негізгі қаражаттарының бастапқы (ағымдағы) құнының ұлттық валютадағы сомасы көрсетіледі;
</w:t>
      </w:r>
      <w:r>
        <w:br/>
      </w:r>
      <w:r>
        <w:rPr>
          <w:rFonts w:ascii="Times New Roman"/>
          <w:b w:val="false"/>
          <w:i w:val="false"/>
          <w:color w:val="000000"/>
          <w:sz w:val="28"/>
        </w:rPr>
        <w:t>
      7) G бағанында салық төлеуші-резиденттің негізгі қаражатының бастапқы (ағымдағы) құнының жалпы сомасындағы тұрақты шетел мекемесінің негізгі қаражатының бастапқы құнының үлесі, әр тұрақты шетел мекемесі бойынша көрсетіледі;
</w:t>
      </w:r>
      <w:r>
        <w:br/>
      </w:r>
      <w:r>
        <w:rPr>
          <w:rFonts w:ascii="Times New Roman"/>
          <w:b w:val="false"/>
          <w:i w:val="false"/>
          <w:color w:val="000000"/>
          <w:sz w:val="28"/>
        </w:rPr>
        <w:t>
      8) Н бағанында салық төлеуші-резидент және тұрақты шетел мекемесінің еңбек төлемдері бойынша шығыстарының сомасы көрсетіледі;
</w:t>
      </w:r>
      <w:r>
        <w:br/>
      </w:r>
      <w:r>
        <w:rPr>
          <w:rFonts w:ascii="Times New Roman"/>
          <w:b w:val="false"/>
          <w:i w:val="false"/>
          <w:color w:val="000000"/>
          <w:sz w:val="28"/>
        </w:rPr>
        <w:t>
      9) І бағанында төлеуші-резиденттің қызметкерлерінің еңбек төлемдері бойынша шығыстарының жалпы сомасындағы тұрақты шетел мекемесінің қызметкерлерінің еңбек төлемдері бойынша шығыстарының үлесі;
</w:t>
      </w:r>
      <w:r>
        <w:br/>
      </w:r>
      <w:r>
        <w:rPr>
          <w:rFonts w:ascii="Times New Roman"/>
          <w:b w:val="false"/>
          <w:i w:val="false"/>
          <w:color w:val="000000"/>
          <w:sz w:val="28"/>
        </w:rPr>
        <w:t>
      10) J бағанында қолданылатын тәсіліне байланысты Е бағаны бойынша немесе Е, G, I бағандарының сомаларының 3 (Е бағаны + G бағаны +I бағаны) қатынасы ретінде айқындалған пайдаланылған тәсіл бойынша есептелген есептік көрсеткіш мөлшері әр тұрақты шетел мекемесі бойынша көрсетіледі;
</w:t>
      </w:r>
      <w:r>
        <w:br/>
      </w:r>
      <w:r>
        <w:rPr>
          <w:rFonts w:ascii="Times New Roman"/>
          <w:b w:val="false"/>
          <w:i w:val="false"/>
          <w:color w:val="000000"/>
          <w:sz w:val="28"/>
        </w:rPr>
        <w:t>
      11) К бағанында салық төлеуші-резиденттің және тұрақты шетел мекемелерінің басқару және жалпы әкімшілік шығыстарының сомалары көрсетіледі.
</w:t>
      </w:r>
      <w:r>
        <w:br/>
      </w:r>
      <w:r>
        <w:rPr>
          <w:rFonts w:ascii="Times New Roman"/>
          <w:b w:val="false"/>
          <w:i w:val="false"/>
          <w:color w:val="000000"/>
          <w:sz w:val="28"/>
        </w:rPr>
        <w:t>
      Тиісті тұрақты шетел мекемесінің басқару және жалпы әкімшілік шығыстары J бағанының және 00001К жолының туындысы ретінде айқындалады;
</w:t>
      </w:r>
      <w:r>
        <w:br/>
      </w:r>
      <w:r>
        <w:rPr>
          <w:rFonts w:ascii="Times New Roman"/>
          <w:b w:val="false"/>
          <w:i w:val="false"/>
          <w:color w:val="000000"/>
          <w:sz w:val="28"/>
        </w:rPr>
        <w:t>
      12) L бағанында К бағанында көрсетілген шығындарды есепке алумен салық төлеуші-резиденттің және тұрақты шетел мекемелерінің шығындарының жалпы сомалары көрсетіледі.
</w:t>
      </w:r>
      <w:r>
        <w:br/>
      </w:r>
      <w:r>
        <w:rPr>
          <w:rFonts w:ascii="Times New Roman"/>
          <w:b w:val="false"/>
          <w:i w:val="false"/>
          <w:color w:val="000000"/>
          <w:sz w:val="28"/>
        </w:rPr>
        <w:t>
      110.17.001, 110.17.002 жолдарына қосымша нысанның 00001К жолында көрсетілген резиденттің басқару және жалпы әкімшілік шығыстарының сомасы 110.17.001А жолына көшіріледі.
</w:t>
      </w:r>
      <w:r>
        <w:br/>
      </w:r>
      <w:r>
        <w:rPr>
          <w:rFonts w:ascii="Times New Roman"/>
          <w:b w:val="false"/>
          <w:i w:val="false"/>
          <w:color w:val="000000"/>
          <w:sz w:val="28"/>
        </w:rPr>
        <w:t>
      Резиденттің 110.001, 110.17.002 қосымша нысандарының 00002К жолында көрсетілген тұрақты шетел мекемелерінің осындай шығыстарының сомасы ретінде айқындалатын шетел көздерінен кіріс алу мақсатында шеккен басқару және жалпы әкімшілік шығыстарының жалпы сомасы 110.17.002А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Жеке тұлғалардың салымдарын (депозиттерін)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кепілдендіру (сақтандыру) жөніндегі жарналар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шығыстар - 110.18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Осы нысан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2-тармағына сәйкес жеке тұлғалардың салымдарын (депозиттерін) кепілдендіру (сақтандыру) жөніндегі шығыстар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139. "Жарналар бойынша шығыстар" бөлімінде:
</w:t>
      </w:r>
      <w:r>
        <w:br/>
      </w:r>
      <w:r>
        <w:rPr>
          <w:rFonts w:ascii="Times New Roman"/>
          <w:b w:val="false"/>
          <w:i w:val="false"/>
          <w:color w:val="000000"/>
          <w:sz w:val="28"/>
        </w:rPr>
        <w:t>
      1) 110.18.001А жолында Банктер және банк қызметі туралы Қазақстан Республикасының заңнамасына сәйкес айқындалған жеке тұлғалардың кепілдендірілетін салымдарының (депозиттерінің) сомасы көрсетіледі;
</w:t>
      </w:r>
      <w:r>
        <w:br/>
      </w:r>
      <w:r>
        <w:rPr>
          <w:rFonts w:ascii="Times New Roman"/>
          <w:b w:val="false"/>
          <w:i w:val="false"/>
          <w:color w:val="000000"/>
          <w:sz w:val="28"/>
        </w:rPr>
        <w:t>
      2) 110.18.001В жолында "Банк және банк қызметі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айқындалған жарнаның шекті сомасы көрсетіледі;
</w:t>
      </w:r>
      <w:r>
        <w:br/>
      </w:r>
      <w:r>
        <w:rPr>
          <w:rFonts w:ascii="Times New Roman"/>
          <w:b w:val="false"/>
          <w:i w:val="false"/>
          <w:color w:val="000000"/>
          <w:sz w:val="28"/>
        </w:rPr>
        <w:t>
      3) 110.18.001С жолында Банктер және банк қызметі туралы Қазақстан Республикасының заңнамасына сәйкес Жеке тұлғалардың салымдарын (депозиттерін) кепілдендіру (сақтандыру) қорына аударылған жарналар сомасы көрсетіледі;
</w:t>
      </w:r>
      <w:r>
        <w:br/>
      </w:r>
      <w:r>
        <w:rPr>
          <w:rFonts w:ascii="Times New Roman"/>
          <w:b w:val="false"/>
          <w:i w:val="false"/>
          <w:color w:val="000000"/>
          <w:sz w:val="28"/>
        </w:rPr>
        <w:t>
      4) 110.18.001D жолында 110.18.001В және 110.18.001С жолдарының ең аз сомасы ретінде айқындалатын, шегерімге жататын жарна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140. 110.18.001D жолының шамасы 110.00.031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Әлеуметтік төлемдерге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Осы нысан Салық кодексінің 
</w:t>
      </w:r>
      <w:r>
        <w:rPr>
          <w:rFonts w:ascii="Times New Roman"/>
          <w:b w:val="false"/>
          <w:i w:val="false"/>
          <w:color w:val="000000"/>
          <w:sz w:val="28"/>
        </w:rPr>
        <w:t xml:space="preserve"> 100-бабына </w:t>
      </w:r>
      <w:r>
        <w:rPr>
          <w:rFonts w:ascii="Times New Roman"/>
          <w:b w:val="false"/>
          <w:i w:val="false"/>
          <w:color w:val="000000"/>
          <w:sz w:val="28"/>
        </w:rPr>
        <w:t>
 сәйкес шегерімге жатқызылуы тиіс әлеуметтік төлемдерге шығыстарды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143. "Шығыстар" бөлімінде:
</w:t>
      </w:r>
      <w:r>
        <w:br/>
      </w:r>
      <w:r>
        <w:rPr>
          <w:rFonts w:ascii="Times New Roman"/>
          <w:b w:val="false"/>
          <w:i w:val="false"/>
          <w:color w:val="000000"/>
          <w:sz w:val="28"/>
        </w:rPr>
        <w:t>
      1) 110.19.001А жолында қызметкерге уақытша еңбекке қабілетсіздігі үшін төлем бойынша нақты шығыстар сомасы көрсетіледі;
</w:t>
      </w:r>
      <w:r>
        <w:br/>
      </w:r>
      <w:r>
        <w:rPr>
          <w:rFonts w:ascii="Times New Roman"/>
          <w:b w:val="false"/>
          <w:i w:val="false"/>
          <w:color w:val="000000"/>
          <w:sz w:val="28"/>
        </w:rPr>
        <w:t>
      2) 110.19.001В жолында Қазақстан Республикасының заңнамасымен белгіленген қызметкерге уақытша еңбекке қабілетсіздігі төлем мөлшері көрсетіледі;
</w:t>
      </w:r>
      <w:r>
        <w:br/>
      </w:r>
      <w:r>
        <w:rPr>
          <w:rFonts w:ascii="Times New Roman"/>
          <w:b w:val="false"/>
          <w:i w:val="false"/>
          <w:color w:val="000000"/>
          <w:sz w:val="28"/>
        </w:rPr>
        <w:t>
      3) 110.19.001С жолында шегерімге жататын қызметкерге уақытша еңбекке қабілетсіздігі үшін төлемі бойынша шығыстар сомасы көрсетіледі. 110.19.001А және 110.19.001В жолдарында көрсетілген сомалардан ең кішісі ретінде айқындалады;
</w:t>
      </w:r>
      <w:r>
        <w:br/>
      </w:r>
      <w:r>
        <w:rPr>
          <w:rFonts w:ascii="Times New Roman"/>
          <w:b w:val="false"/>
          <w:i w:val="false"/>
          <w:color w:val="000000"/>
          <w:sz w:val="28"/>
        </w:rPr>
        <w:t>
      4) 110.19.002А жолында жүктiлiгi мен тууы жөнiндегi демалыс төлемі бойынша нақты шығыстар сомасы көрсетіледі;
</w:t>
      </w:r>
      <w:r>
        <w:br/>
      </w:r>
      <w:r>
        <w:rPr>
          <w:rFonts w:ascii="Times New Roman"/>
          <w:b w:val="false"/>
          <w:i w:val="false"/>
          <w:color w:val="000000"/>
          <w:sz w:val="28"/>
        </w:rPr>
        <w:t>
      5) 110.19.002В жолында жүктiлiгi мен тууы жөнiндегi демалыс төлеміне Қазақстан Республикасының заңнамасымен белгіленген мөлшер көрсетіледі;
</w:t>
      </w:r>
      <w:r>
        <w:br/>
      </w:r>
      <w:r>
        <w:rPr>
          <w:rFonts w:ascii="Times New Roman"/>
          <w:b w:val="false"/>
          <w:i w:val="false"/>
          <w:color w:val="000000"/>
          <w:sz w:val="28"/>
        </w:rPr>
        <w:t>
      6) 110.19.002С жолында шегерімге жатқызылуы тиіс жүктiлiгi мен тууы жөнiндегi демалыс төлемі бойынша шығыстар сомасы көрсетіледі. 110.19.002А және 110.19.002В жолдарында көрсетілген сомалардан ең кішісі ретінде айқындалады;
</w:t>
      </w:r>
      <w:r>
        <w:br/>
      </w:r>
      <w:r>
        <w:rPr>
          <w:rFonts w:ascii="Times New Roman"/>
          <w:b w:val="false"/>
          <w:i w:val="false"/>
          <w:color w:val="000000"/>
          <w:sz w:val="28"/>
        </w:rPr>
        <w:t>
      7) 110.19.003А жолында олардың өз еңбек (қызмет) мiндеттемелерiн орындаумен байланысты қызметкерге келтiрiлген жарақатты немесе денсаулығына келтiрiлген өзге залалды өтеуге төлемге жiберiлген нақты шығыстар сомасы көрсетiледi;
</w:t>
      </w:r>
      <w:r>
        <w:br/>
      </w:r>
      <w:r>
        <w:rPr>
          <w:rFonts w:ascii="Times New Roman"/>
          <w:b w:val="false"/>
          <w:i w:val="false"/>
          <w:color w:val="000000"/>
          <w:sz w:val="28"/>
        </w:rPr>
        <w:t>
      8) 110.19.003В жолында олардың өз еңбек (қызмет) мiндеттемелерiн орындаумен байланысты қызметкерге келтiрiлген жарақатты немесе денсаулығына келтiрiлген өзге залалды өтеуге төлемге Қазақстан Республикасының заңнамасымен белгіленген мөлшер көрсетiледi;
</w:t>
      </w:r>
      <w:r>
        <w:br/>
      </w:r>
      <w:r>
        <w:rPr>
          <w:rFonts w:ascii="Times New Roman"/>
          <w:b w:val="false"/>
          <w:i w:val="false"/>
          <w:color w:val="000000"/>
          <w:sz w:val="28"/>
        </w:rPr>
        <w:t>
      9) 110.19.003С жолында шегерімге жатқызылуға тиіс олардың өз еңбек (қызмет) мiндеттемелерiн орындаумен байланысты қызметкерге келтiрiлген жарақатты немесе денсаулығына келтiрiлген өзге залалды өтеуге төлем бойынша шығыстар сомасы көрсетіледі. 110.19.003А және 110.19.003В жолдарында көрсетілген сомалардан ең кішісі ретінде айқындалады;
</w:t>
      </w:r>
      <w:r>
        <w:br/>
      </w:r>
      <w:r>
        <w:rPr>
          <w:rFonts w:ascii="Times New Roman"/>
          <w:b w:val="false"/>
          <w:i w:val="false"/>
          <w:color w:val="000000"/>
          <w:sz w:val="28"/>
        </w:rPr>
        <w:t>
      10) 110.19.004А жолында жинақтаушы зейнетақы қорларына ерiктi кәсiптiк жарналар бойынша нақты шығыстар сомасы көрсетіледі;
</w:t>
      </w:r>
      <w:r>
        <w:br/>
      </w:r>
      <w:r>
        <w:rPr>
          <w:rFonts w:ascii="Times New Roman"/>
          <w:b w:val="false"/>
          <w:i w:val="false"/>
          <w:color w:val="000000"/>
          <w:sz w:val="28"/>
        </w:rPr>
        <w:t>
      11) 110.19.004В жолында жинақтаушы зейнетақы қорларына ерiктi кәсiптiк жарналардың Қазақстан Республикасының заңнамасымен белгіленген мөлшері көрсетіледі;
</w:t>
      </w:r>
      <w:r>
        <w:br/>
      </w:r>
      <w:r>
        <w:rPr>
          <w:rFonts w:ascii="Times New Roman"/>
          <w:b w:val="false"/>
          <w:i w:val="false"/>
          <w:color w:val="000000"/>
          <w:sz w:val="28"/>
        </w:rPr>
        <w:t>
      12) 110.19.004С жолында шегерімге жатқызылуы тиіс жинақтаушы зейнетақы қорларына ерiктi кәсiптiк жарналар бойынша шығыстар сомасы көрсетіледі. 110.19.004А және 110.19.004В жолдарында көрсетілген сомалардан ең кішісі ретінде айқындалады;
</w:t>
      </w:r>
      <w:r>
        <w:br/>
      </w:r>
      <w:r>
        <w:rPr>
          <w:rFonts w:ascii="Times New Roman"/>
          <w:b w:val="false"/>
          <w:i w:val="false"/>
          <w:color w:val="000000"/>
          <w:sz w:val="28"/>
        </w:rPr>
        <w:t>
      13) 110.19.005 жолында Мемлекеттік әлеуметтік сақтандыру қорына әлеуметтік аударымдардың есептелген сомасы көрсетіледі;
</w:t>
      </w:r>
      <w:r>
        <w:br/>
      </w:r>
      <w:r>
        <w:rPr>
          <w:rFonts w:ascii="Times New Roman"/>
          <w:b w:val="false"/>
          <w:i w:val="false"/>
          <w:color w:val="000000"/>
          <w:sz w:val="28"/>
        </w:rPr>
        <w:t>
      14) 110.19.006 жолында шегерімге жатқызылуы тиіс әлеуметтік төлемдерге шығыстардың жалпы сомасы көрсетіледі. 110.19.001С, 110.19.002С, 110.19.003С, 110.19.004С, 110.19.005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144. 110.19.006 жолының шамасы 110.00.032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Бұрын жүргізілген шегерімдер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өтемақылар - 110.20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145. Осы нысан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147. "Бұрын жүргізілген шегерімдер бойынша өтемақылар түрінде алынған кірістер" бөлімінде:
</w:t>
      </w:r>
      <w:r>
        <w:br/>
      </w:r>
      <w:r>
        <w:rPr>
          <w:rFonts w:ascii="Times New Roman"/>
          <w:b w:val="false"/>
          <w:i w:val="false"/>
          <w:color w:val="000000"/>
          <w:sz w:val="28"/>
        </w:rPr>
        <w:t>
      1) 110.20.001 жолы қайтарылған (қайтарылуға жататын) сақтандыру сыйақыларының сомаларын көрсетуге арналған және қосымша нысан деректерінің негізінде толтырылады;
</w:t>
      </w:r>
      <w:r>
        <w:br/>
      </w:r>
      <w:r>
        <w:rPr>
          <w:rFonts w:ascii="Times New Roman"/>
          <w:b w:val="false"/>
          <w:i w:val="false"/>
          <w:color w:val="000000"/>
          <w:sz w:val="28"/>
        </w:rPr>
        <w:t>
      2) 110.20.002 жолы Салық кодексінің 
</w:t>
      </w:r>
      <w:r>
        <w:rPr>
          <w:rFonts w:ascii="Times New Roman"/>
          <w:b w:val="false"/>
          <w:i w:val="false"/>
          <w:color w:val="000000"/>
          <w:sz w:val="28"/>
        </w:rPr>
        <w:t xml:space="preserve"> 89-бабының </w:t>
      </w:r>
      <w:r>
        <w:rPr>
          <w:rFonts w:ascii="Times New Roman"/>
          <w:b w:val="false"/>
          <w:i w:val="false"/>
          <w:color w:val="000000"/>
          <w:sz w:val="28"/>
        </w:rPr>
        <w:t>
 1-тармағына сәйкес бұрын жүргізілген шегерімдер бойынша өтемақылар түрінде алынған өзге де кірістерді көрсетуге арналған және қосымша нысан деректерінің негізінде толтырылады;
</w:t>
      </w:r>
      <w:r>
        <w:br/>
      </w:r>
      <w:r>
        <w:rPr>
          <w:rFonts w:ascii="Times New Roman"/>
          <w:b w:val="false"/>
          <w:i w:val="false"/>
          <w:color w:val="000000"/>
          <w:sz w:val="28"/>
        </w:rPr>
        <w:t>
      3) 110.20.003 жолы бұрын жүргізілген шегерімдер бойынша өтемақылар түрінде алынған кірістердің жалпы сомасын көрсетуге арналған және 110.20.001 және 110.20.002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148. 110.20.003 жолының шамасы 110.00.012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149. 110.20.001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сақтанушы-ұйымның атауы көрсетіледі;
</w:t>
      </w:r>
      <w:r>
        <w:br/>
      </w:r>
      <w:r>
        <w:rPr>
          <w:rFonts w:ascii="Times New Roman"/>
          <w:b w:val="false"/>
          <w:i w:val="false"/>
          <w:color w:val="000000"/>
          <w:sz w:val="28"/>
        </w:rPr>
        <w:t>
      3) С бағанында салық төлеушінің тіркеу нөмірі/ В бағанында көрсетілген осы Ережелердің 237-тармағына сәйкес сақтандыру ұйымының резиденттік елінің коды көрсетіледі;
</w:t>
      </w:r>
      <w:r>
        <w:br/>
      </w:r>
      <w:r>
        <w:rPr>
          <w:rFonts w:ascii="Times New Roman"/>
          <w:b w:val="false"/>
          <w:i w:val="false"/>
          <w:color w:val="000000"/>
          <w:sz w:val="28"/>
        </w:rPr>
        <w:t>
      4) D бағанында салық төлеуші-сақтандырушы есепті салық кезеңі үшін қайтарған (қайтаруға жататын) сақтандыру сыйақыларының атауы көрсетіледі;
</w:t>
      </w:r>
      <w:r>
        <w:br/>
      </w:r>
      <w:r>
        <w:rPr>
          <w:rFonts w:ascii="Times New Roman"/>
          <w:b w:val="false"/>
          <w:i w:val="false"/>
          <w:color w:val="000000"/>
          <w:sz w:val="28"/>
        </w:rPr>
        <w:t>
      5) Е бағанында ол бойынша салық төлеуші-сақтандырушы сақтандыру сыйақыларын қайтарған (қайтаруы тиіс) сақтандыру шартын жасау күні мен нөмірі көрсетіледі;
</w:t>
      </w:r>
      <w:r>
        <w:br/>
      </w:r>
      <w:r>
        <w:rPr>
          <w:rFonts w:ascii="Times New Roman"/>
          <w:b w:val="false"/>
          <w:i w:val="false"/>
          <w:color w:val="000000"/>
          <w:sz w:val="28"/>
        </w:rPr>
        <w:t>
      6) F бағанында осы Ережелердің 238-тармағына сәйкес сақтандыру класының коды көрсетіледі, оған төлеуші-сақтандырушы қайтаратын сақтандыру сыйақылары кіреді;
</w:t>
      </w:r>
      <w:r>
        <w:br/>
      </w:r>
      <w:r>
        <w:rPr>
          <w:rFonts w:ascii="Times New Roman"/>
          <w:b w:val="false"/>
          <w:i w:val="false"/>
          <w:color w:val="000000"/>
          <w:sz w:val="28"/>
        </w:rPr>
        <w:t>
      7) G бағанында Е бағанында аталған сақтандыру шартының қолданылуының басталу немесе аяқталу күні (сақтандыру сыйақылары сомаларын жылдық жиынтық табысқа енгізу күні) көрсетіледі;
</w:t>
      </w:r>
      <w:r>
        <w:br/>
      </w:r>
      <w:r>
        <w:rPr>
          <w:rFonts w:ascii="Times New Roman"/>
          <w:b w:val="false"/>
          <w:i w:val="false"/>
          <w:color w:val="000000"/>
          <w:sz w:val="28"/>
        </w:rPr>
        <w:t>
      8) Н бағанында есепті салық кезеңі үшін қайтарылған (қайтаруға жататын) сақтандыру сыйақыларының сомасы көрсетіледі;
</w:t>
      </w:r>
      <w:r>
        <w:br/>
      </w:r>
      <w:r>
        <w:rPr>
          <w:rFonts w:ascii="Times New Roman"/>
          <w:b w:val="false"/>
          <w:i w:val="false"/>
          <w:color w:val="000000"/>
          <w:sz w:val="28"/>
        </w:rPr>
        <w:t>
      110.20.001 жолына қосымша нысан Н бағанының жиынтық шамасы 110.20.001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150. 110.20.002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бұрын жүргізілген шегерім бойынша өтемақы түріндегі кіріс төлеген заңды тұлғаның (жеке тұлғаның аты-жөні) атауы көрсетіледі;
</w:t>
      </w:r>
      <w:r>
        <w:br/>
      </w:r>
      <w:r>
        <w:rPr>
          <w:rFonts w:ascii="Times New Roman"/>
          <w:b w:val="false"/>
          <w:i w:val="false"/>
          <w:color w:val="000000"/>
          <w:sz w:val="28"/>
        </w:rPr>
        <w:t>
      3) С бағанында көрсетілген салық төлеушінің тіркеу нөмірі/В бағанында осы Ережелердің 237-тармағына сәйкес тұлғаның резиденттік елінің коды көрсетіледі;
</w:t>
      </w:r>
      <w:r>
        <w:br/>
      </w:r>
      <w:r>
        <w:rPr>
          <w:rFonts w:ascii="Times New Roman"/>
          <w:b w:val="false"/>
          <w:i w:val="false"/>
          <w:color w:val="000000"/>
          <w:sz w:val="28"/>
        </w:rPr>
        <w:t>
      4) D бағанында өтемақы түрінің коды көрсетіледі:
</w:t>
      </w:r>
      <w:r>
        <w:br/>
      </w:r>
      <w:r>
        <w:rPr>
          <w:rFonts w:ascii="Times New Roman"/>
          <w:b w:val="false"/>
          <w:i w:val="false"/>
          <w:color w:val="000000"/>
          <w:sz w:val="28"/>
        </w:rPr>
        <w:t>
      "1" - дебиторлардың бұрын шегерімге жатқызылған күмәнді деп танылған талаптардың сомаларын төлеуі кезінде;
</w:t>
      </w:r>
      <w:r>
        <w:br/>
      </w:r>
      <w:r>
        <w:rPr>
          <w:rFonts w:ascii="Times New Roman"/>
          <w:b w:val="false"/>
          <w:i w:val="false"/>
          <w:color w:val="000000"/>
          <w:sz w:val="28"/>
        </w:rPr>
        <w:t>
      "2" - мемлекеттік бюджет қаражатынан шығындарды (шығыстарды) жабуға сомаларды төлеу кезінде;
</w:t>
      </w:r>
      <w:r>
        <w:br/>
      </w:r>
      <w:r>
        <w:rPr>
          <w:rFonts w:ascii="Times New Roman"/>
          <w:b w:val="false"/>
          <w:i w:val="false"/>
          <w:color w:val="000000"/>
          <w:sz w:val="28"/>
        </w:rPr>
        <w:t>
      "3" - бұрын шегерімге жатқызылған басқа шығыстарды (залалдарды) өтеу кезінде;
</w:t>
      </w:r>
      <w:r>
        <w:br/>
      </w:r>
      <w:r>
        <w:rPr>
          <w:rFonts w:ascii="Times New Roman"/>
          <w:b w:val="false"/>
          <w:i w:val="false"/>
          <w:color w:val="000000"/>
          <w:sz w:val="28"/>
        </w:rPr>
        <w:t>
      5) Е бағанында жылдық жиынтық кіріске қосылатын алынған өтемақы сомасы көрсетіледі.
</w:t>
      </w:r>
      <w:r>
        <w:br/>
      </w:r>
      <w:r>
        <w:rPr>
          <w:rFonts w:ascii="Times New Roman"/>
          <w:b w:val="false"/>
          <w:i w:val="false"/>
          <w:color w:val="000000"/>
          <w:sz w:val="28"/>
        </w:rPr>
        <w:t>
      110.20.002 жолына қосымша нысанның Е бағанының жиынтық шамасы 110.20.002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Бюджетке енгізуге жатпайтын айыппұлдар,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өсімдер, тұрақсыздық айыптары - 110.21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151. Осы нысан Салық кодексінің 
</w:t>
      </w:r>
      <w:r>
        <w:rPr>
          <w:rFonts w:ascii="Times New Roman"/>
          <w:b w:val="false"/>
          <w:i w:val="false"/>
          <w:color w:val="000000"/>
          <w:sz w:val="28"/>
        </w:rPr>
        <w:t xml:space="preserve"> 92-бабындағы </w:t>
      </w:r>
      <w:r>
        <w:rPr>
          <w:rFonts w:ascii="Times New Roman"/>
          <w:b w:val="false"/>
          <w:i w:val="false"/>
          <w:color w:val="000000"/>
          <w:sz w:val="28"/>
        </w:rPr>
        <w:t>
 5-тармаққа сәйкес бюджетке енгізуге тиістілерден басқа, шегерімге жатқызылатын жылдық жиынтық кіріс алумен байланысты тағайындалған немесе танылған айыппұлдар, өсімдер, тұрақсыздық айыптарының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153. "Айыппұлдар, өсімдер, тұрақсыздық айыптары" бөлімінде:
</w:t>
      </w:r>
      <w:r>
        <w:br/>
      </w:r>
      <w:r>
        <w:rPr>
          <w:rFonts w:ascii="Times New Roman"/>
          <w:b w:val="false"/>
          <w:i w:val="false"/>
          <w:color w:val="000000"/>
          <w:sz w:val="28"/>
        </w:rPr>
        <w:t>
      110.21.001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154. 110.21.001 жолының шамасы 110.00.035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155. 110.21.001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оның алдында шаруашылық шарттарының жағдайларын бұзғаны үшін шарт міндеттемелері туындаған ұйым атауы көрсетіледі;
</w:t>
      </w:r>
      <w:r>
        <w:br/>
      </w:r>
      <w:r>
        <w:rPr>
          <w:rFonts w:ascii="Times New Roman"/>
          <w:b w:val="false"/>
          <w:i w:val="false"/>
          <w:color w:val="000000"/>
          <w:sz w:val="28"/>
        </w:rPr>
        <w:t>
      3) С бағанында В бағанында көрсетілген ұйым осы Ереженің 237-тармағына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оған сәйкес салық төлеушіге (салық төлеуші) танылған немесе тағайындалған айыппұлдар, өсімдер, тұрақсыздық айыптарының шартты (келісім-шартты) немесе сот шешімін жасау нөмірі мен күні көрсетіледі;
</w:t>
      </w:r>
      <w:r>
        <w:br/>
      </w:r>
      <w:r>
        <w:rPr>
          <w:rFonts w:ascii="Times New Roman"/>
          <w:b w:val="false"/>
          <w:i w:val="false"/>
          <w:color w:val="000000"/>
          <w:sz w:val="28"/>
        </w:rPr>
        <w:t>
      5) Е бағанында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r>
        <w:br/>
      </w:r>
      <w:r>
        <w:rPr>
          <w:rFonts w:ascii="Times New Roman"/>
          <w:b w:val="false"/>
          <w:i w:val="false"/>
          <w:color w:val="000000"/>
          <w:sz w:val="28"/>
        </w:rPr>
        <w:t>
      110.21.001 жолына қосымша нысан Е бағанының жиынтық шамасы 110.21.001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Тіркелген активтер бойынша амортизациялық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жөндеуге шығыстар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шегерімдер - 110.22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156. Осы нысан Салық кодексінің 
</w:t>
      </w:r>
      <w:r>
        <w:rPr>
          <w:rFonts w:ascii="Times New Roman"/>
          <w:b w:val="false"/>
          <w:i w:val="false"/>
          <w:color w:val="000000"/>
          <w:sz w:val="28"/>
        </w:rPr>
        <w:t xml:space="preserve"> 4-бөлімінің </w:t>
      </w:r>
      <w:r>
        <w:rPr>
          <w:rFonts w:ascii="Times New Roman"/>
          <w:b w:val="false"/>
          <w:i w:val="false"/>
          <w:color w:val="000000"/>
          <w:sz w:val="28"/>
        </w:rPr>
        <w:t>
 3-параграфына сәйкес салық салу мақсатында тіркелген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 87-бабына </w:t>
      </w:r>
      <w:r>
        <w:rPr>
          <w:rFonts w:ascii="Times New Roman"/>
          <w:b w:val="false"/>
          <w:i w:val="false"/>
          <w:color w:val="000000"/>
          <w:sz w:val="28"/>
        </w:rPr>
        <w:t>
 сәйкес шағын топтың теңгермелік құнынан есептен шыққан тіркелген активтердің (І және ІІ активтерден басқа) құн асуынан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158. "Ғимараттар, құрылыстар (мұнай, газ ұңғымаларын және берiлiс құрылғыларын қоспағанда)" бөлімінде:
</w:t>
      </w:r>
      <w:r>
        <w:br/>
      </w:r>
      <w:r>
        <w:rPr>
          <w:rFonts w:ascii="Times New Roman"/>
          <w:b w:val="false"/>
          <w:i w:val="false"/>
          <w:color w:val="000000"/>
          <w:sz w:val="28"/>
        </w:rPr>
        <w:t>
      110.22.001 жолы ғимараттар, құрылыстар (мұнай, газ ұңғымаларын және берiлiс құрылғыларын қоспағанда)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159. "Негізгі қаражаттың қалған шағын тобы" бөлімінде: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160. 110.22.002 жолы негізгі қорлардың қалған топтары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161. "Негізгі құралдар бойынша барлығы" бөлімінде:
</w:t>
      </w:r>
      <w:r>
        <w:br/>
      </w:r>
      <w:r>
        <w:rPr>
          <w:rFonts w:ascii="Times New Roman"/>
          <w:b w:val="false"/>
          <w:i w:val="false"/>
          <w:color w:val="000000"/>
          <w:sz w:val="28"/>
        </w:rPr>
        <w:t>
      110.22.003 жолы тіркелген активтер бойынша шегерімдердің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162. "Басқалар" бөлімінде:
</w:t>
      </w:r>
      <w:r>
        <w:br/>
      </w:r>
      <w:r>
        <w:rPr>
          <w:rFonts w:ascii="Times New Roman"/>
          <w:b w:val="false"/>
          <w:i w:val="false"/>
          <w:color w:val="000000"/>
          <w:sz w:val="28"/>
        </w:rPr>
        <w:t>
      1) 110.22.004 жолы шағын топтың құндық теңгермесінен есептен шыққан тіркелген активтердің құнының асуынан кірісті көрсетуге арналған. 110.02.001 жолына қосымша нысанның F бағандарында және 110.22.002 жолына қосымша нысанның І бағанында көрсетілген сомаларды қоспағанда, 110.22.001 жолына қосымша нысан І бағанының теріс сомаларын қосумен айқындалады;
</w:t>
      </w:r>
      <w:r>
        <w:br/>
      </w:r>
      <w:r>
        <w:rPr>
          <w:rFonts w:ascii="Times New Roman"/>
          <w:b w:val="false"/>
          <w:i w:val="false"/>
          <w:color w:val="000000"/>
          <w:sz w:val="28"/>
        </w:rPr>
        <w:t>
      2) 110.22.005 жолы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енгізілуге жататын, жалға алушымен жүргізілген жалға алынған негізгі құралдарды жөндеуге және шартқа сәйкес жалға берушімен өтелмейтін шығыстар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163. 110.22.003Е жолының шамасы 110.00.036А жолына көшіріледі.
</w:t>
      </w:r>
      <w:r>
        <w:br/>
      </w:r>
      <w:r>
        <w:rPr>
          <w:rFonts w:ascii="Times New Roman"/>
          <w:b w:val="false"/>
          <w:i w:val="false"/>
          <w:color w:val="000000"/>
          <w:sz w:val="28"/>
        </w:rPr>
        <w:t>
      110.22.003J жолының шамасы 110.00.036D жолына көшіріледі.
</w:t>
      </w:r>
      <w:r>
        <w:br/>
      </w:r>
      <w:r>
        <w:rPr>
          <w:rFonts w:ascii="Times New Roman"/>
          <w:b w:val="false"/>
          <w:i w:val="false"/>
          <w:color w:val="000000"/>
          <w:sz w:val="28"/>
        </w:rPr>
        <w:t>
      110.22.003К жолының шамасы 110.00.036С жолына көшіріледі.
</w:t>
      </w:r>
      <w:r>
        <w:br/>
      </w:r>
      <w:r>
        <w:rPr>
          <w:rFonts w:ascii="Times New Roman"/>
          <w:b w:val="false"/>
          <w:i w:val="false"/>
          <w:color w:val="000000"/>
          <w:sz w:val="28"/>
        </w:rPr>
        <w:t>
      110.22.003F, 110.22.004Н және 110.22.005D жолдарының шамасы 110.00.036F жолына көшіріледі.
</w:t>
      </w:r>
      <w:r>
        <w:br/>
      </w:r>
      <w:r>
        <w:rPr>
          <w:rFonts w:ascii="Times New Roman"/>
          <w:b w:val="false"/>
          <w:i w:val="false"/>
          <w:color w:val="000000"/>
          <w:sz w:val="28"/>
        </w:rPr>
        <w:t>
      110.22.004 жолының шамасы 110.00.009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164. 110.22.001, 110.22.002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110-баптың </w:t>
      </w:r>
      <w:r>
        <w:rPr>
          <w:rFonts w:ascii="Times New Roman"/>
          <w:b w:val="false"/>
          <w:i w:val="false"/>
          <w:color w:val="000000"/>
          <w:sz w:val="28"/>
        </w:rPr>
        <w:t>
 1-тармағына сәйкес салық төлеуші амортизациялық аударымдар есептеуді жүргізетін "Негізгі қорлардың сыныптауышы" Қазақстан Республикасының Мемлекеттік сыныптауышына сәйкес тіркелген активтердің І тобы бойынша негізгі құралдардың коды немесе тіркелген активтердің ІІ, ІІІ және ІV топтары бойынша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107-бабы </w:t>
      </w:r>
      <w:r>
        <w:rPr>
          <w:rFonts w:ascii="Times New Roman"/>
          <w:b w:val="false"/>
          <w:i w:val="false"/>
          <w:color w:val="000000"/>
          <w:sz w:val="28"/>
        </w:rPr>
        <w:t>
 мен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амортизациялық аударымдарды есептеу үшін тіркелген активтер тобының нөмірі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5) Е бағанында салық төлеуші қолданатын амортизациялық нормалар әрбір шағын топ бойынша процентпен, бірақ D бағанында көрсетілген шектен асырылмай көрсетіледі;
</w:t>
      </w:r>
      <w:r>
        <w:br/>
      </w:r>
      <w:r>
        <w:rPr>
          <w:rFonts w:ascii="Times New Roman"/>
          <w:b w:val="false"/>
          <w:i w:val="false"/>
          <w:color w:val="000000"/>
          <w:sz w:val="28"/>
        </w:rPr>
        <w:t>
      6) F бағанында әрбір салық шағын тобы (тобы) бойынша өткен салық кезеңі үшін 110.22.001, 110.22.002, 110.22.003 жолдарына қосымша нысанның Р бағандарынан тиісті жолдарынан және 110.22.005Н жолынан қалыптасатын есепті салық кезеңінің басындағы шағын топтың (топтың) құндық теңгерімінің шамасы көрсетіледі;
</w:t>
      </w:r>
      <w:r>
        <w:br/>
      </w:r>
      <w:r>
        <w:rPr>
          <w:rFonts w:ascii="Times New Roman"/>
          <w:b w:val="false"/>
          <w:i w:val="false"/>
          <w:color w:val="000000"/>
          <w:sz w:val="28"/>
        </w:rPr>
        <w:t>
      7) G бағанында шағын топтар (топтар) бөлінісінде есепті салық кезеңінде сатып алынған, тегін алынған, сондай-ақ негізгі құралдардың және материалдық емес активтердің жарғылық капиталға салымы ретінде түскен және жылдық жиынтық табыс алу үшін пайдаланылатын құны көрсетіледі. Көрсетілген негізгі құралдар мен материалдық емес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Осы бағанда, сондай-ақ өткен салық кезеңі үшін 110.23.001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негізгі құралдардың және материалдық емес активтердің қалдық құны көрсетіледі;
</w:t>
      </w:r>
      <w:r>
        <w:br/>
      </w:r>
      <w:r>
        <w:rPr>
          <w:rFonts w:ascii="Times New Roman"/>
          <w:b w:val="false"/>
          <w:i w:val="false"/>
          <w:color w:val="000000"/>
          <w:sz w:val="28"/>
        </w:rPr>
        <w:t>
      8) Н бағанында тіркелген активтерді сатудан алынған және (немесе) алынуы тиіс, жарғылық капиталға салым ретінде қаржы лизингіне беру сомасы, оларды есептен шығарылуы, жоғалуы, жойылуы, ысырабы кезіндегі сақтандырылған тіркелген активтер бойынша сақтандыру төлемдерінің сомасы, сондай-ақ тіркелген активтердің өзге де істен шығуы кезінде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айқындалған сомалар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аяғындағы шағын топтың негізгі құралдарының теңгерімдік құнының шамасы (F+G-Н) айқындалады;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 және 3-тармақтарына сәйкес (IхE) есептелген есепті салық кезеңдегі амортизациялық аударымдар сомасы көрсетіледі;
</w:t>
      </w:r>
      <w:r>
        <w:br/>
      </w:r>
      <w:r>
        <w:rPr>
          <w:rFonts w:ascii="Times New Roman"/>
          <w:b w:val="false"/>
          <w:i w:val="false"/>
          <w:color w:val="000000"/>
          <w:sz w:val="28"/>
        </w:rPr>
        <w:t>
      11) K бағанында техникалық құжаттамаға сәйкес негізгі құралдардың нормативтік қызмет көрсету мерзімін ұлғайтпайтын және өндірістік қуатын жоғарылатпайтын негізгі құралдардың техникалық жай-күйін сақтау және ұстап тұру мақсатында жүргізілетін негізгі құралдардың бөлшектерін (бөліктерін) ауыстырумен байланысты Салық кодексінің 
</w:t>
      </w:r>
      <w:r>
        <w:rPr>
          <w:rFonts w:ascii="Times New Roman"/>
          <w:b w:val="false"/>
          <w:i w:val="false"/>
          <w:color w:val="000000"/>
          <w:sz w:val="28"/>
        </w:rPr>
        <w:t xml:space="preserve"> 92-бабына </w:t>
      </w:r>
      <w:r>
        <w:rPr>
          <w:rFonts w:ascii="Times New Roman"/>
          <w:b w:val="false"/>
          <w:i w:val="false"/>
          <w:color w:val="000000"/>
          <w:sz w:val="28"/>
        </w:rPr>
        <w:t>
 сәйкес шегерімге жатқызылатын, Салық кодексі 113-бабының 1-тармағында көрсетілген негізгі құралдарды жөндеуге нақты шығыстардың сомасы көрсетіледі;
</w:t>
      </w:r>
      <w:r>
        <w:br/>
      </w:r>
      <w:r>
        <w:rPr>
          <w:rFonts w:ascii="Times New Roman"/>
          <w:b w:val="false"/>
          <w:i w:val="false"/>
          <w:color w:val="000000"/>
          <w:sz w:val="28"/>
        </w:rPr>
        <w:t>
      12) L бағанында К бағанында көрсетілген жөндеу шығыстарын қоспағанда, Салық кодексі 
</w:t>
      </w:r>
      <w:r>
        <w:rPr>
          <w:rFonts w:ascii="Times New Roman"/>
          <w:b w:val="false"/>
          <w:i w:val="false"/>
          <w:color w:val="000000"/>
          <w:sz w:val="28"/>
        </w:rPr>
        <w:t xml:space="preserve"> 113-бабының </w:t>
      </w:r>
      <w:r>
        <w:rPr>
          <w:rFonts w:ascii="Times New Roman"/>
          <w:b w:val="false"/>
          <w:i w:val="false"/>
          <w:color w:val="000000"/>
          <w:sz w:val="28"/>
        </w:rPr>
        <w:t>
 1-тармағында көрсетілген негізгі құралдарды жөндеуге нақты шығыстардың сомасы көрсетіледі;
</w:t>
      </w:r>
      <w:r>
        <w:br/>
      </w:r>
      <w:r>
        <w:rPr>
          <w:rFonts w:ascii="Times New Roman"/>
          <w:b w:val="false"/>
          <w:i w:val="false"/>
          <w:color w:val="000000"/>
          <w:sz w:val="28"/>
        </w:rPr>
        <w:t>
      13) М бағанында Салық кодексі 113-бабының 2-тармағында белгіленген нормалардың шегінде шегерімге жатқызылуға жататын нақты шығыстардың сомасы көрсетіледі;
</w:t>
      </w:r>
      <w:r>
        <w:br/>
      </w:r>
      <w:r>
        <w:rPr>
          <w:rFonts w:ascii="Times New Roman"/>
          <w:b w:val="false"/>
          <w:i w:val="false"/>
          <w:color w:val="000000"/>
          <w:sz w:val="28"/>
        </w:rPr>
        <w:t>
      14) N бағанында Салық кодексі 113-бабының 2-1 және 5-тармақтарына сәйкес нақты шығыстарға тиісті шағын топтың теңгерімдік құны артатын М бағанындағы көрсетілген сомадан асатын негізгі құралдарды жөндеуге салық төлеуші жұмсаған нақты шығыстардың сомасы көрсетіледі;
</w:t>
      </w:r>
      <w:r>
        <w:br/>
      </w:r>
      <w:r>
        <w:rPr>
          <w:rFonts w:ascii="Times New Roman"/>
          <w:b w:val="false"/>
          <w:i w:val="false"/>
          <w:color w:val="000000"/>
          <w:sz w:val="28"/>
        </w:rPr>
        <w:t>
      15) О бағанында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300 айлық есептік көрсеткіштен кем соманы құрайтын есепті салық кезеңінің аяғындағы шамасы, шағын топтың (топтың) теңгерімдік құны көрсетіледі;
</w:t>
      </w:r>
      <w:r>
        <w:br/>
      </w:r>
      <w:r>
        <w:rPr>
          <w:rFonts w:ascii="Times New Roman"/>
          <w:b w:val="false"/>
          <w:i w:val="false"/>
          <w:color w:val="000000"/>
          <w:sz w:val="28"/>
        </w:rPr>
        <w:t>
      16) Р бағанында Салық кодексінің 111-бабының 1-тармағына сәйкес егер есепті салық кезеңінің аяғында осы шағын топтың (топтың) барлық тіркелген активтері жойылса, І бағанында көрсетілген сомаға тең есепті салық кезеңінің аяғындағы шағын топтың (топтың) теңгерімдік құны көрсетіледі;
</w:t>
      </w:r>
      <w:r>
        <w:br/>
      </w:r>
      <w:r>
        <w:rPr>
          <w:rFonts w:ascii="Times New Roman"/>
          <w:b w:val="false"/>
          <w:i w:val="false"/>
          <w:color w:val="000000"/>
          <w:sz w:val="28"/>
        </w:rPr>
        <w:t>
      17) Q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түзетулер (I - J + N - O - P) есебімен есепті салық кезеңінің аяғындағы шағын топтың теңгерімдік құны көрсетіледі. Шағын топтың (І топ бойынша) барлық тіркелген активтері істен шыққан жағдайда аталған бағанда нөл қойылады. Топтың (ІІ, ІІІ және ІV топтары бойынша) тіркелген активтері істен шыққан жағдайда осы баған бойынша шама І баған бойынша теріс мәнді есепке алмай айқындалады.
</w:t>
      </w:r>
      <w:r>
        <w:br/>
      </w:r>
      <w:r>
        <w:rPr>
          <w:rFonts w:ascii="Times New Roman"/>
          <w:b w:val="false"/>
          <w:i w:val="false"/>
          <w:color w:val="000000"/>
          <w:sz w:val="28"/>
        </w:rPr>
        <w:t>
      Жиынтық шама:
</w:t>
      </w:r>
      <w:r>
        <w:br/>
      </w:r>
      <w:r>
        <w:rPr>
          <w:rFonts w:ascii="Times New Roman"/>
          <w:b w:val="false"/>
          <w:i w:val="false"/>
          <w:color w:val="000000"/>
          <w:sz w:val="28"/>
        </w:rPr>
        <w:t>
      110.22.001 жолға қосымша нысанның F бағаны 110.22.001А жолына, G бағаны - 110.22.001В жолына, H бағаны - 110.22.001С жолына, I бағаны - 110.22.001D жолына, J бағаны - 110.22.001E жолына, К бағаны - 110.22.001F жолына, L бағаны - 110.00.001G жолына, М бағаны - 110.22.001H жолына, N бағаны - 110.22.001I жолына, О бағаны -110.22.001J жолына, Р бағаны - 110.22.001K, Q бағаны - 110.22.001L жолына көшіріледі;
</w:t>
      </w:r>
      <w:r>
        <w:br/>
      </w:r>
      <w:r>
        <w:rPr>
          <w:rFonts w:ascii="Times New Roman"/>
          <w:b w:val="false"/>
          <w:i w:val="false"/>
          <w:color w:val="000000"/>
          <w:sz w:val="28"/>
        </w:rPr>
        <w:t>
      110.22.002 жолға қосымша нысанның F бағаны 110.22.002А жолына, G бағаны - 110.22.002В жолына, H бағаны - 110.22.002С жолына, I бағаны - 110.22.002D жолына, J бағаны - 110.22.002E жолына, К бағаны - 110.22.002F жолына, L бағаны - 110.00.002G жолына, М бағаны - 110.22.002H жолына, N бағаны - 110.22.002I жолына, О бағаны -110.22.002J жолына, Р бағаны - 110.22.002K, Q бағаны - 110.22.002L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165. 110.02.001 жолына қосымша нысанның F бағанында көрсетілген сомаларды қоспағанда, 110.22.001 жолына қосымша нысан І бағаны бойынша және 110.22.002 жолына қосымша нысан І бағанының теріс сомалары 110.22.003J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166. 110.22.005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жылдық жиынтық табыс алу мақсатында негізгі құралы жалға алынған, жалға берушінің (аты-жөні)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жылдық жиынтық табыс алу мақсатында пайдаланылатын, шартқа сәйкес жалға берушімен өтелмейтін олар бойынша жөндеу шығыстары жүргізілгенде жалға алынған "Негізгі қорлардың сыныптауышы" Қазақстан Республикасының Мемлекеттік сыныптауышына сәйкес негізгі құралдардың коды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D бағанында көрсетілген негізгі құралдар тобының нөмірі көрсетіледі;
</w:t>
      </w:r>
      <w:r>
        <w:br/>
      </w:r>
      <w:r>
        <w:rPr>
          <w:rFonts w:ascii="Times New Roman"/>
          <w:b w:val="false"/>
          <w:i w:val="false"/>
          <w:color w:val="000000"/>
          <w:sz w:val="28"/>
        </w:rPr>
        <w:t>
      6) F бағанында оған сәйкес негізгі құралдар жалға алынған жалгерлік шартының нөмірі мен күні көрсетіледі;
</w:t>
      </w:r>
      <w:r>
        <w:br/>
      </w:r>
      <w:r>
        <w:rPr>
          <w:rFonts w:ascii="Times New Roman"/>
          <w:b w:val="false"/>
          <w:i w:val="false"/>
          <w:color w:val="000000"/>
          <w:sz w:val="28"/>
        </w:rPr>
        <w:t>
      7) G бағанында жалгерлік шартына сәйкес есепті салық кезеңі үшін жалгерлік төлем сомасы көрсетіледі;
</w:t>
      </w:r>
      <w:r>
        <w:br/>
      </w:r>
      <w:r>
        <w:rPr>
          <w:rFonts w:ascii="Times New Roman"/>
          <w:b w:val="false"/>
          <w:i w:val="false"/>
          <w:color w:val="000000"/>
          <w:sz w:val="28"/>
        </w:rPr>
        <w:t>
      8) Н бағанында есепті салық кезеңінің ішінде жалға алынған негізгі құралдарды жөндеуге жүргізілген нақты шығыстардың жалпы сомасы көрсетіледі;
</w:t>
      </w:r>
      <w:r>
        <w:br/>
      </w:r>
      <w:r>
        <w:rPr>
          <w:rFonts w:ascii="Times New Roman"/>
          <w:b w:val="false"/>
          <w:i w:val="false"/>
          <w:color w:val="000000"/>
          <w:sz w:val="28"/>
        </w:rPr>
        <w:t>
      9) І бағанында жалға берушімен өтелуге жататын жөндеуге шыққан шығыстар сомасы көрсетіледі;
</w:t>
      </w:r>
      <w:r>
        <w:br/>
      </w:r>
      <w:r>
        <w:rPr>
          <w:rFonts w:ascii="Times New Roman"/>
          <w:b w:val="false"/>
          <w:i w:val="false"/>
          <w:color w:val="000000"/>
          <w:sz w:val="28"/>
        </w:rPr>
        <w:t>
      10) J бағанында жалға берушімен өтелуге жатпайтын және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жатқызылуға тиіс шыққан шығыстардың сомасы көрсетіледі.
</w:t>
      </w:r>
      <w:r>
        <w:br/>
      </w:r>
      <w:r>
        <w:rPr>
          <w:rFonts w:ascii="Times New Roman"/>
          <w:b w:val="false"/>
          <w:i w:val="false"/>
          <w:color w:val="000000"/>
          <w:sz w:val="28"/>
        </w:rPr>
        <w:t>
      110.22.005 жолға қосымша нысанның G бағанының жиынтық шамасы 110.22.005A жолына, H бағаны - 110.22.005В жолына, I бағаны - 110.00.005С, J бағаны - 110.22.005D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Алғаш рет пайдалануға берілген тіркелген активтер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амортизациялық аударымдар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167. Осы нысан салық төлеуші алғаш рет пайдалануға берілген және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r>
        <w:br/>
      </w:r>
      <w:r>
        <w:rPr>
          <w:rFonts w:ascii="Times New Roman"/>
          <w:b w:val="false"/>
          <w:i w:val="false"/>
          <w:color w:val="000000"/>
          <w:sz w:val="28"/>
        </w:rPr>
        <w:t>
      Салық кодексінің 110-бабының 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169. "Алғаш рет пайдалануға берілген тіркелген активтер бойынша амортизациялық аударымдар" бөлімінде:
</w:t>
      </w:r>
      <w:r>
        <w:br/>
      </w:r>
      <w:r>
        <w:rPr>
          <w:rFonts w:ascii="Times New Roman"/>
          <w:b w:val="false"/>
          <w:i w:val="false"/>
          <w:color w:val="000000"/>
          <w:sz w:val="28"/>
        </w:rPr>
        <w:t>
      110.23.001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170. 110.23.001В жолының шамасы 110.00.036B жолға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171. 110.23.001 жолға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"Негізгі қорлардың сыныптауышы" Қазақстан Республикасының Мемлекеттік сыныптауышына сәйкес Қазақстан Республикасының аумағында алғаш рет іске қосылған тіркелген активтердің коды көрсетіледі;
</w:t>
      </w:r>
      <w:r>
        <w:br/>
      </w:r>
      <w:r>
        <w:rPr>
          <w:rFonts w:ascii="Times New Roman"/>
          <w:b w:val="false"/>
          <w:i w:val="false"/>
          <w:color w:val="000000"/>
          <w:sz w:val="28"/>
        </w:rPr>
        <w:t>
      3) С бағанында тиісті тіркелген активті Қазақстан Республикасы аумағында іске қосу күні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 тобының нөмірі көрсетіледі;
</w:t>
      </w:r>
      <w:r>
        <w:br/>
      </w:r>
      <w:r>
        <w:rPr>
          <w:rFonts w:ascii="Times New Roman"/>
          <w:b w:val="false"/>
          <w:i w:val="false"/>
          <w:color w:val="000000"/>
          <w:sz w:val="28"/>
        </w:rPr>
        <w:t>
      5) Е бағанында Салық кодексінің 110-бабының 1-тармағында белгіленген тіркелген активтердің әрбірінің атауы бойынша процентпен салық төлеуші қолданатын амортизацияның шекті нормалары көрсетіледі. Бұл ретте алғаш рет Қазақстан Республикасы аумағында F, G, H, І, J бағандарының бұрын амортизацияның қос нормасы қолданылған өткен салық кезеңдерінде пайдалануға енгізілген тіркелген активтер бойынша толтырылмайды;
</w:t>
      </w:r>
      <w:r>
        <w:br/>
      </w:r>
      <w:r>
        <w:rPr>
          <w:rFonts w:ascii="Times New Roman"/>
          <w:b w:val="false"/>
          <w:i w:val="false"/>
          <w:color w:val="000000"/>
          <w:sz w:val="28"/>
        </w:rPr>
        <w:t>
      6) F бағанында E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7) G бағанында салық төлеуші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(G х 2) қолданатын, амортизацияның екі еселенген нормалары көрсетіледі;
</w:t>
      </w:r>
      <w:r>
        <w:br/>
      </w:r>
      <w:r>
        <w:rPr>
          <w:rFonts w:ascii="Times New Roman"/>
          <w:b w:val="false"/>
          <w:i w:val="false"/>
          <w:color w:val="000000"/>
          <w:sz w:val="28"/>
        </w:rPr>
        <w:t>
      8) H бағанында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9) I бағанында кемінде үш жылда жылдық жиынтық табыс алу мақсатында (H * G)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r>
        <w:br/>
      </w:r>
      <w:r>
        <w:rPr>
          <w:rFonts w:ascii="Times New Roman"/>
          <w:b w:val="false"/>
          <w:i w:val="false"/>
          <w:color w:val="000000"/>
          <w:sz w:val="28"/>
        </w:rPr>
        <w:t>
      10) J бағанында ағымдағы салық кезеңінде алғаш рет пайдалануға берілген және жылдық жиынтық табыс алу үшін (H-I)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110.22.001, 110.22.002 жолдарға қосымша нысанның Н бағанының тиісті жолдарына көшіріледі;
</w:t>
      </w:r>
      <w:r>
        <w:br/>
      </w:r>
      <w:r>
        <w:rPr>
          <w:rFonts w:ascii="Times New Roman"/>
          <w:b w:val="false"/>
          <w:i w:val="false"/>
          <w:color w:val="000000"/>
          <w:sz w:val="28"/>
        </w:rPr>
        <w:t>
      11) К бағанында тіркелген актив пайдаланудың үш жылдық кезеңі біткенге дейін сатылған жағдайда, тиісті тіркелген активтің істен шыққан күні көрсетіледі.
</w:t>
      </w:r>
      <w:r>
        <w:br/>
      </w:r>
      <w:r>
        <w:rPr>
          <w:rFonts w:ascii="Times New Roman"/>
          <w:b w:val="false"/>
          <w:i w:val="false"/>
          <w:color w:val="000000"/>
          <w:sz w:val="28"/>
        </w:rPr>
        <w:t>
      110.23.001 жолға қосымша нысанның Н бағанының жиынтық шамасы 110.23.001A жолына, І бағаны - 110.23.001В жолына, J бағаны - 110.23.001С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Резидент емес болып табылатын заңды және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төленетін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табыстары - 110.24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Осы нысан резидент емес болып табылатын заңды және жеке тұлғалардың Қазақстан Республикасында тұрақты мекеме құрмаған қызметіне Қазақстан Республикасының көздерінен түскен кіріс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201-1-баптарына </w:t>
      </w:r>
      <w:r>
        <w:rPr>
          <w:rFonts w:ascii="Times New Roman"/>
          <w:b w:val="false"/>
          <w:i w:val="false"/>
          <w:color w:val="000000"/>
          <w:sz w:val="28"/>
        </w:rPr>
        <w:t>
 сәйкес төлем көзінен табыс салығының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173.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174. "Есептік көрсеткіштер" бөлімінде:
</w:t>
      </w:r>
      <w:r>
        <w:br/>
      </w:r>
      <w:r>
        <w:rPr>
          <w:rFonts w:ascii="Times New Roman"/>
          <w:b w:val="false"/>
          <w:i w:val="false"/>
          <w:color w:val="000000"/>
          <w:sz w:val="28"/>
        </w:rPr>
        <w:t>
      1) 110.24.001 жолы салық кезеңінің басына резидент емес болып табылатын заңды және жеке тұлғаларға төленбеген кірістер сомасын көрсетуге арналған, және қосымша нысанның деректері негізінде толтырылады;
</w:t>
      </w:r>
      <w:r>
        <w:br/>
      </w:r>
      <w:r>
        <w:rPr>
          <w:rFonts w:ascii="Times New Roman"/>
          <w:b w:val="false"/>
          <w:i w:val="false"/>
          <w:color w:val="000000"/>
          <w:sz w:val="28"/>
        </w:rPr>
        <w:t>
      2) 110.24.002 жолы салық кезеңі үшін резидент еместерге есептелген Қазақстан Республикасындағы көздерден алынатын кірістер сомасын көрсетуге арналған, және қосымша нысанның деректері негізінде толтырылады;
</w:t>
      </w:r>
      <w:r>
        <w:br/>
      </w:r>
      <w:r>
        <w:rPr>
          <w:rFonts w:ascii="Times New Roman"/>
          <w:b w:val="false"/>
          <w:i w:val="false"/>
          <w:color w:val="000000"/>
          <w:sz w:val="28"/>
        </w:rPr>
        <w:t>
      3) 110.24.003 жолы салық кезеңі үшін резидент еместерге есептелген кірістен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4) 110.24.004 жолы салық кезеңі үшін резидент еместерге төленген және (немесе) төленбеген, бірақ салық агентімен бұрынғы салық кезеңінің қорытындысы бойынша декларацияда шегерімге жатқызылған, кірістер сомасын көрсетуге арналған, және қосымша нысанның деректері негізінде толтырылады;
</w:t>
      </w:r>
      <w:r>
        <w:br/>
      </w:r>
      <w:r>
        <w:rPr>
          <w:rFonts w:ascii="Times New Roman"/>
          <w:b w:val="false"/>
          <w:i w:val="false"/>
          <w:color w:val="000000"/>
          <w:sz w:val="28"/>
        </w:rPr>
        <w:t>
      5) 110.25.005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147-бабына сәйкес бюджетке есептеуге тиісті резидент емес төлеген жеке табыс салығы сомасын көрсетуге арналған және қосымша нысанның негізінде толтырылады;
</w:t>
      </w:r>
      <w:r>
        <w:br/>
      </w:r>
      <w:r>
        <w:rPr>
          <w:rFonts w:ascii="Times New Roman"/>
          <w:b w:val="false"/>
          <w:i w:val="false"/>
          <w:color w:val="000000"/>
          <w:sz w:val="28"/>
        </w:rPr>
        <w:t>
      6) 110.25.006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7) 110.25.007 жолы салық кезеңі үшін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аударылған табыс салығы сомаларын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175. 110.24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алған, осы Ереженің 235-бабына сәйкес кірістерінің коды көрсетіледі;
</w:t>
      </w:r>
      <w:r>
        <w:br/>
      </w:r>
      <w:r>
        <w:rPr>
          <w:rFonts w:ascii="Times New Roman"/>
          <w:b w:val="false"/>
          <w:i w:val="false"/>
          <w:color w:val="000000"/>
          <w:sz w:val="28"/>
        </w:rPr>
        <w:t>
      3) С бағанында салық кезеңінің басында резидент еместерге төленбеген кірістердің сомасы көрсетіледі;
</w:t>
      </w:r>
      <w:r>
        <w:br/>
      </w:r>
      <w:r>
        <w:rPr>
          <w:rFonts w:ascii="Times New Roman"/>
          <w:b w:val="false"/>
          <w:i w:val="false"/>
          <w:color w:val="000000"/>
          <w:sz w:val="28"/>
        </w:rPr>
        <w:t>
      4) D бағанында салық кезеңі үшін Қазақстан Республикасындағы көздерден алынған резидент еместердің есептелген кірістерінің сомасы көрсетіледі;
</w:t>
      </w:r>
      <w:r>
        <w:br/>
      </w:r>
      <w:r>
        <w:rPr>
          <w:rFonts w:ascii="Times New Roman"/>
          <w:b w:val="false"/>
          <w:i w:val="false"/>
          <w:color w:val="000000"/>
          <w:sz w:val="28"/>
        </w:rPr>
        <w:t>
      5) Е бағанында кірістерден есептелген табыс салығының сомасы көрсетіледі;
</w:t>
      </w:r>
      <w:r>
        <w:br/>
      </w:r>
      <w:r>
        <w:rPr>
          <w:rFonts w:ascii="Times New Roman"/>
          <w:b w:val="false"/>
          <w:i w:val="false"/>
          <w:color w:val="000000"/>
          <w:sz w:val="28"/>
        </w:rPr>
        <w:t>
      6) F бағанында өткен салық кезеңінің қорытындысы бойынша декларацияда резидент емеске төленген және (немесе) төленбеген, бірақ салық агенті шегерімге жатқызған төленген кірістердің сомасы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147-бабына сәйкес бюджетке есептеуге жататын салық кезеңі үшін резидент еместердің төленген кірістерінен табыс салығының сомасы көрсетіледі;
</w:t>
      </w:r>
      <w:r>
        <w:br/>
      </w:r>
      <w:r>
        <w:rPr>
          <w:rFonts w:ascii="Times New Roman"/>
          <w:b w:val="false"/>
          <w:i w:val="false"/>
          <w:color w:val="000000"/>
          <w:sz w:val="28"/>
        </w:rPr>
        <w:t>
      8) Н бағанында Салық кодексінің 181-бабы 2) тармақшасына сәйкес бюджетке есептеуге тиісті, бірақ салық агенті шегерімге жатқызған резидент еместердің төленбеген кірістерінен табыс салығының сомасы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табыс салығының сомасы көрсетіледі.
</w:t>
      </w:r>
      <w:r>
        <w:br/>
      </w:r>
      <w:r>
        <w:rPr>
          <w:rFonts w:ascii="Times New Roman"/>
          <w:b w:val="false"/>
          <w:i w:val="false"/>
          <w:color w:val="000000"/>
          <w:sz w:val="28"/>
        </w:rPr>
        <w:t>
      110.24 қосымшаға қосымша нысанның С бағанының жиынтық шамасы 110.24.001 жолына, D бағаны - 110.24.002 жолына, Е бағаны - 110.24.003 жолына, F бағаны - 110.24.004 жолына, G бағаны - 110.24.005 жолына, Н бағаны - 110.24.006 жолына, I бағаны - 100.25.007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Залалдарды көшіру - 110.25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176. Осы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кәсіпкерлік қызметтен көшірілген залалдар сомасының есебіне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178. "Залалдар" бөлімінде:
</w:t>
      </w:r>
      <w:r>
        <w:br/>
      </w:r>
      <w:r>
        <w:rPr>
          <w:rFonts w:ascii="Times New Roman"/>
          <w:b w:val="false"/>
          <w:i w:val="false"/>
          <w:color w:val="000000"/>
          <w:sz w:val="28"/>
        </w:rPr>
        <w:t>
      110.25.001 жолы келесі салық кезеңдерінен көшірілетін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176. 110.25.001 жолының шамасы 110.00.044 жолға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177. 110.25.001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сомасын көрсетуге арналған;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(көшірілуге тиісті залал) көрсетіледі. Егер 110.00.040 жолында кіріс алынса, онда салық салынатын кірістің түзетілген сомасына кемітілген кіріс сомасы (110.00.043 жолы) осы бағанға көшіріледі. Егер 110.00.040 жолында залал алынған жағдайда, онда осы бағанға 110.00.042 жолында көрсетілген сома көшіріледі;
</w:t>
      </w:r>
      <w:r>
        <w:br/>
      </w:r>
      <w:r>
        <w:rPr>
          <w:rFonts w:ascii="Times New Roman"/>
          <w:b w:val="false"/>
          <w:i w:val="false"/>
          <w:color w:val="000000"/>
          <w:sz w:val="28"/>
        </w:rPr>
        <w:t>
      5) Е бағанында келесі салық кезеңіне көшірілетін залал көрсетіледі. D және С бағандарының және 110.02.002 жолында (110.00.040 жолының оң мәнінде) көрсетілген ғимараттарды, құрылыстарды (мұнай, газ ұңғымаларын және беріліс құрылғыларын қоспағанда)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6) F бағанында Салық кодексінің 124-бабының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Тиісті салық кезеңі үшін 110.25.001 жолына қосымша нысанның С бағанының шамасы 110.25.001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Шетелдік салықты есепке жатқызу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- 110.26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181. Осы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Республикасының шегінен тыс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Республикасының шегінен тыс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182.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183. "Дивидендтер" бөлімінде:
</w:t>
      </w:r>
      <w:r>
        <w:br/>
      </w:r>
      <w:r>
        <w:rPr>
          <w:rFonts w:ascii="Times New Roman"/>
          <w:b w:val="false"/>
          <w:i w:val="false"/>
          <w:color w:val="000000"/>
          <w:sz w:val="28"/>
        </w:rPr>
        <w:t>
      110.26.001 жолы Қазақстан Республикасының шегінен тыс төленген және Қазақстан Республикасында корпорациялық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184. "Сыйлықақылар" бөлімінде:
</w:t>
      </w:r>
      <w:r>
        <w:br/>
      </w:r>
      <w:r>
        <w:rPr>
          <w:rFonts w:ascii="Times New Roman"/>
          <w:b w:val="false"/>
          <w:i w:val="false"/>
          <w:color w:val="000000"/>
          <w:sz w:val="28"/>
        </w:rPr>
        <w:t>
      110.26.002 жолы Қазақстан Республикасының шегінен тыс төленген және Қазақстан Республикасында корпорациялық табыс салығын төлеу кезінде есепке жатқызылған сыйақылардан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185. "Роялти" бөлімінде:
</w:t>
      </w:r>
      <w:r>
        <w:br/>
      </w:r>
      <w:r>
        <w:rPr>
          <w:rFonts w:ascii="Times New Roman"/>
          <w:b w:val="false"/>
          <w:i w:val="false"/>
          <w:color w:val="000000"/>
          <w:sz w:val="28"/>
        </w:rPr>
        <w:t>
      110.26.003 жолы Қазақстан Республикасының шегінен тыс төленген және Қазақстан Республикасында корпорациялық табыс салығын төлеу кезінде есепке жатқызылған роялтиден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186. "Халықаралық тасымалдарда көліктік қызмет көрсетуден түскен кіріс" бөлігінде:
</w:t>
      </w:r>
      <w:r>
        <w:br/>
      </w:r>
      <w:r>
        <w:rPr>
          <w:rFonts w:ascii="Times New Roman"/>
          <w:b w:val="false"/>
          <w:i w:val="false"/>
          <w:color w:val="000000"/>
          <w:sz w:val="28"/>
        </w:rPr>
        <w:t>
      110.26.004 жолы Қазақстан Республикасының шегінен тыс төленген және Қазақстан Республикасында корпорациялық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187. "Тұрақты мекеме құрмай жүзеге асырылатын қызметтен түскен өзгелей кіріс" бөлігінде:
</w:t>
      </w:r>
      <w:r>
        <w:br/>
      </w:r>
      <w:r>
        <w:rPr>
          <w:rFonts w:ascii="Times New Roman"/>
          <w:b w:val="false"/>
          <w:i w:val="false"/>
          <w:color w:val="000000"/>
          <w:sz w:val="28"/>
        </w:rPr>
        <w:t>
      110.26.005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188. "Тұрақты мекеме арқылы жүзеге асырылатын қызметтен түскен салық салынатын кіріс (пайда)":
</w:t>
      </w:r>
      <w:r>
        <w:br/>
      </w:r>
      <w:r>
        <w:rPr>
          <w:rFonts w:ascii="Times New Roman"/>
          <w:b w:val="false"/>
          <w:i w:val="false"/>
          <w:color w:val="000000"/>
          <w:sz w:val="28"/>
        </w:rPr>
        <w:t>
      110.26.006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189. "Барлығы" бөлігінде:
</w:t>
      </w:r>
      <w:r>
        <w:br/>
      </w:r>
      <w:r>
        <w:rPr>
          <w:rFonts w:ascii="Times New Roman"/>
          <w:b w:val="false"/>
          <w:i w:val="false"/>
          <w:color w:val="000000"/>
          <w:sz w:val="28"/>
        </w:rPr>
        <w:t>
      110.26.007 жолы 110.26.001С, 110.26.002С, 110.26.003С, 110.26.004С, 110.26.005С, 110.26.006С жолдарында айқындалғандай соманы төлеу кезінде есепке жатқызылған салықтық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190. 110.26.007 жолының шамасы 110.27.004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191. 110.26.001, 110.26.002, 110.26.003, 110.26.004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237-тармағына орай кіріс төлемі көзі - елдің коды көрсетіледі;
</w:t>
      </w:r>
      <w:r>
        <w:br/>
      </w:r>
      <w:r>
        <w:rPr>
          <w:rFonts w:ascii="Times New Roman"/>
          <w:b w:val="false"/>
          <w:i w:val="false"/>
          <w:color w:val="000000"/>
          <w:sz w:val="28"/>
        </w:rPr>
        <w:t>
      3) С бағанында әрбір төлем көзі - елі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елі немесе халықаралық шартқа заңнамамен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 - еліне төленген табыс салығының сомасы көрсетіледі. Бұл орайда,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129-бабының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r>
        <w:br/>
      </w:r>
      <w:r>
        <w:rPr>
          <w:rFonts w:ascii="Times New Roman"/>
          <w:b w:val="false"/>
          <w:i w:val="false"/>
          <w:color w:val="000000"/>
          <w:sz w:val="28"/>
        </w:rPr>
        <w:t>
      110.26.001 жолына қосымша нысанның С бағанының жиынтық шамасы 110.26.001А жолына, Е бағаны - 110.26.001В жолына, G бағаны - 110.26.001С жолына көшіріледі, 110.26.002 жолға қосымша нысанның С бағаны 110.26.002А жолына, Е бағаны - 110.26.002В жолына, G бағаны  - 110.26.002С жолына көшіріледі, 110.26.003 жолға қосымша нысанның  С бағаны 110.26.003А жолына, Е бағаны - 110.26.003В жолына, G бағаны - 110.26.003С жолына көшіріледі, 110.26.004 жолға қосымша нысанның С бағаны 110.26.004А жолына, Е бағаны - 110.26.004В жолына, G бағаны - 110.26.004С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192. 110.26.005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235-тармағына орай тұрақты мекеме құрмай жүзеге асырылатын қызметтен түскен кірістің төлем көзі - елі бойынша ашылатын сома кіріс түрлерінің коды көрсетіледі;
</w:t>
      </w:r>
      <w:r>
        <w:br/>
      </w:r>
      <w:r>
        <w:rPr>
          <w:rFonts w:ascii="Times New Roman"/>
          <w:b w:val="false"/>
          <w:i w:val="false"/>
          <w:color w:val="000000"/>
          <w:sz w:val="28"/>
        </w:rPr>
        <w:t>
      3) С бағанында осы Ережелердің 237-тармағына орай кірістің төлем көзі - елдің коды көрсетіледі;
</w:t>
      </w:r>
      <w:r>
        <w:br/>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5) Е бағанында тиісті төлем көзі - ел немесе халықаралық шарт заңнамасында белгіленген табыс салығының ставкасы көрсетіледі;
</w:t>
      </w:r>
      <w:r>
        <w:br/>
      </w:r>
      <w:r>
        <w:rPr>
          <w:rFonts w:ascii="Times New Roman"/>
          <w:b w:val="false"/>
          <w:i w:val="false"/>
          <w:color w:val="000000"/>
          <w:sz w:val="28"/>
        </w:rPr>
        <w:t>
      6) F бағанында әрбір төлем көзі - елінде төленген табыс салығының ставкасы көрсетіледі. Бұл орайда, F бағанының деректері D және Е бағандарының деректерін жүргізу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129-бабының ережелеріне сәйкес әрбір төлем көзі - ел бойынша Қазақстан Республикасының шегінен тыс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С және G бағандарының деректерін жүргізу ретінде айқындалады.
</w:t>
      </w:r>
      <w:r>
        <w:br/>
      </w:r>
      <w:r>
        <w:rPr>
          <w:rFonts w:ascii="Times New Roman"/>
          <w:b w:val="false"/>
          <w:i w:val="false"/>
          <w:color w:val="000000"/>
          <w:sz w:val="28"/>
        </w:rPr>
        <w:t>
      110.26.005 жолға қосымша нысанның D бағанының жиынтық шамасы 110.26.005А жолына, F бағаны - 110.26.005В жолына, Н бағаны - 110.26.005С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193. 110.26.006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237-тармағына орай кірістің төлем көзі - елі коды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 - ел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 - ел немесе халықаралық шарт заңнамасында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 - елінде төленген табыс салығының сомасы көрсетіледі. Бұл орайда, Е бағанының деректері С және D бағандарының деректерін жүргізу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129-бабының ережелеріне сәйкес әрбір төлем көзі - ел бойынша Қазақстан Республикасының шегінен тыс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 жүргізу ретінде айқындалады.
</w:t>
      </w:r>
      <w:r>
        <w:br/>
      </w:r>
      <w:r>
        <w:rPr>
          <w:rFonts w:ascii="Times New Roman"/>
          <w:b w:val="false"/>
          <w:i w:val="false"/>
          <w:color w:val="000000"/>
          <w:sz w:val="28"/>
        </w:rPr>
        <w:t>
      110.26.006 жолға қосымша нысанның С бағанының жиынтық шамасы 110.26.006А жолына, Е бағаны - 110.26.006В жолына, G бағаны - 110.26.006С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Салық міндеттемесін есептеу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194. Осы нысан салық төлеушінің корпорациялық табыс салығын есептеуіне және төленген аванстық төлемдер мен жүргізілген есепке алулар, сондай-ақ есепті салық кезеңінің қорытындысы бойынша басқа да есеп айырысуларды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196. "Салық есептеу және жүргізілген төлем бойынша есеп" бөлімінде:
</w:t>
      </w:r>
      <w:r>
        <w:br/>
      </w:r>
      <w:r>
        <w:rPr>
          <w:rFonts w:ascii="Times New Roman"/>
          <w:b w:val="false"/>
          <w:i w:val="false"/>
          <w:color w:val="000000"/>
          <w:sz w:val="28"/>
        </w:rPr>
        <w:t>
      1) 110.27.001 жолында 110.00.045 жолда айқындалған салық салынатын кірістің сомасы көрсетіледі;
</w:t>
      </w:r>
      <w:r>
        <w:br/>
      </w:r>
      <w:r>
        <w:rPr>
          <w:rFonts w:ascii="Times New Roman"/>
          <w:b w:val="false"/>
          <w:i w:val="false"/>
          <w:color w:val="000000"/>
          <w:sz w:val="28"/>
        </w:rPr>
        <w:t>
      2) 110.27.002 жолында Салық кодексінің 
</w:t>
      </w:r>
      <w:r>
        <w:rPr>
          <w:rFonts w:ascii="Times New Roman"/>
          <w:b w:val="false"/>
          <w:i w:val="false"/>
          <w:color w:val="000000"/>
          <w:sz w:val="28"/>
        </w:rPr>
        <w:t xml:space="preserve"> 135-бабының </w:t>
      </w:r>
      <w:r>
        <w:rPr>
          <w:rFonts w:ascii="Times New Roman"/>
          <w:b w:val="false"/>
          <w:i w:val="false"/>
          <w:color w:val="000000"/>
          <w:sz w:val="28"/>
        </w:rPr>
        <w:t>
 1-тармағында белгіленген ставка бойынша корпорациялық табыс салығының есептелген сомасы көрсетіледі;
</w:t>
      </w:r>
      <w:r>
        <w:br/>
      </w:r>
      <w:r>
        <w:rPr>
          <w:rFonts w:ascii="Times New Roman"/>
          <w:b w:val="false"/>
          <w:i w:val="false"/>
          <w:color w:val="000000"/>
          <w:sz w:val="28"/>
        </w:rPr>
        <w:t>
      3) 110.27.003 жолында 110.27.003А және 110.27.003В жолдарының сомасы ретінде айқындалатын есепті салық кезеңі үшін есепке жатқызу жүргізілген жалпы сома көрсетіледі;
</w:t>
      </w:r>
      <w:r>
        <w:br/>
      </w:r>
      <w:r>
        <w:rPr>
          <w:rFonts w:ascii="Times New Roman"/>
          <w:b w:val="false"/>
          <w:i w:val="false"/>
          <w:color w:val="000000"/>
          <w:sz w:val="28"/>
        </w:rPr>
        <w:t>
      4) 110.27.003А жолында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берілген Декларацияда көрсетілген кірістен ұсталған, Қазақстан Республикасының шегінен тыс жерлерде төленген және Қазақстан Республикасында корпорациялық табыс салығын төлеу кезінде есепке жатқызылуға қабылданған салық сомасы көрсетіледі. Осы жолға 110.26.007 жолында айқындалған сома көшіріледі;
</w:t>
      </w:r>
      <w:r>
        <w:br/>
      </w:r>
      <w:r>
        <w:rPr>
          <w:rFonts w:ascii="Times New Roman"/>
          <w:b w:val="false"/>
          <w:i w:val="false"/>
          <w:color w:val="000000"/>
          <w:sz w:val="28"/>
        </w:rPr>
        <w:t>
      5) 110.27.003В жолында Қазақстан Республикасында есептелген (төленген) ұтыс сомаларынан ұсталған салық сомасы көрсетіледі;
</w:t>
      </w:r>
      <w:r>
        <w:br/>
      </w:r>
      <w:r>
        <w:rPr>
          <w:rFonts w:ascii="Times New Roman"/>
          <w:b w:val="false"/>
          <w:i w:val="false"/>
          <w:color w:val="000000"/>
          <w:sz w:val="28"/>
        </w:rPr>
        <w:t>
      6) 110.27.004 жолында есепті салық кезеңі үшін есептелген корпорациялық табыс салығының жалпы сомасы көрсетіледі. 110.27.002 және 110.27.003 жолдары сомаларының айырмасы ретінде айқындалады. Бұл ретте егер 110.27.003 жолының сомасы 110.27.004 жолының сомасынан асып түссе, есеп 110.27.002 жолының сомасының шегінде жүргізіледі және 110.27.004 жолында нөл көрсетіледі;
</w:t>
      </w:r>
      <w:r>
        <w:br/>
      </w:r>
      <w:r>
        <w:rPr>
          <w:rFonts w:ascii="Times New Roman"/>
          <w:b w:val="false"/>
          <w:i w:val="false"/>
          <w:color w:val="000000"/>
          <w:sz w:val="28"/>
        </w:rPr>
        <w:t>
      7) 110.27.005 жолында 110.27.005А және 110.27.005В жолдарының сомасы ретінде айқындалатын төленген аванстық төлемдер көрсетіледі;
</w:t>
      </w:r>
      <w:r>
        <w:br/>
      </w:r>
      <w:r>
        <w:rPr>
          <w:rFonts w:ascii="Times New Roman"/>
          <w:b w:val="false"/>
          <w:i w:val="false"/>
          <w:color w:val="000000"/>
          <w:sz w:val="28"/>
        </w:rPr>
        <w:t>
      8) 110.27.005А жолында есепті салық кезеңінің корпоративтік табыс салығын төлеу кезінде бұрынғы салық кезеңінен және салықтың басқа түрлерінен көшірілген артық төленген салық сомасы көрсетіледі;
</w:t>
      </w:r>
      <w:r>
        <w:br/>
      </w:r>
      <w:r>
        <w:rPr>
          <w:rFonts w:ascii="Times New Roman"/>
          <w:b w:val="false"/>
          <w:i w:val="false"/>
          <w:color w:val="000000"/>
          <w:sz w:val="28"/>
        </w:rPr>
        <w:t>
      9) 110.27.005В жолында есепті салық кезеңі үшін салық төлеушімен жүргізілген аванстық төлемдердің жиынтық шамасы көрсетіледі;
</w:t>
      </w:r>
      <w:r>
        <w:br/>
      </w:r>
      <w:r>
        <w:rPr>
          <w:rFonts w:ascii="Times New Roman"/>
          <w:b w:val="false"/>
          <w:i w:val="false"/>
          <w:color w:val="000000"/>
          <w:sz w:val="28"/>
        </w:rPr>
        <w:t>
      10) 110.27.006 жолында төлеуге жататын корпорациялық табыс салығының сомасы көрсетіледі. 110.27.004 жолында көрсетілген есептелген корпорациялық табыс салығы сомасы мен 110.27.005 жолында көрсетілген аванстық төлемдер жүргізілген сома арасындағы айырма ретінде айқындалады;
</w:t>
      </w:r>
      <w:r>
        <w:br/>
      </w:r>
      <w:r>
        <w:rPr>
          <w:rFonts w:ascii="Times New Roman"/>
          <w:b w:val="false"/>
          <w:i w:val="false"/>
          <w:color w:val="000000"/>
          <w:sz w:val="28"/>
        </w:rPr>
        <w:t>
      11) 110.27.007 жолында егер, 110.27.005 жолында көрсетілген төленген аванстық төлемдер шамасы 110.27.004 жолында көрсетілген корпорациялық табыс салығының шамасынан астам болған жағдайда айқындалатын артық төленген салық сомасы көрсетіледі. 110.27.005 және 110.27.004 жолдары сомасының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197. 110.27.002 жолының шамасы 110.00.046 жолына көшіріледі.
</w:t>
      </w:r>
      <w:r>
        <w:br/>
      </w:r>
      <w:r>
        <w:rPr>
          <w:rFonts w:ascii="Times New Roman"/>
          <w:b w:val="false"/>
          <w:i w:val="false"/>
          <w:color w:val="000000"/>
          <w:sz w:val="28"/>
        </w:rPr>
        <w:t>
      110.27.003 жолының шамасы 110.00.045 жолына көшіріледі.
</w:t>
      </w:r>
      <w:r>
        <w:br/>
      </w:r>
      <w:r>
        <w:rPr>
          <w:rFonts w:ascii="Times New Roman"/>
          <w:b w:val="false"/>
          <w:i w:val="false"/>
          <w:color w:val="000000"/>
          <w:sz w:val="28"/>
        </w:rPr>
        <w:t>
      110.27.004 жолының шамасы 110.00.046 жолына көшіріледі.
</w:t>
      </w:r>
      <w:r>
        <w:br/>
      </w:r>
      <w:r>
        <w:rPr>
          <w:rFonts w:ascii="Times New Roman"/>
          <w:b w:val="false"/>
          <w:i w:val="false"/>
          <w:color w:val="000000"/>
          <w:sz w:val="28"/>
        </w:rPr>
        <w:t>
      110.27.005 жолының шамасы 110.00.047 жолына көшіріледі.
</w:t>
      </w:r>
      <w:r>
        <w:br/>
      </w:r>
      <w:r>
        <w:rPr>
          <w:rFonts w:ascii="Times New Roman"/>
          <w:b w:val="false"/>
          <w:i w:val="false"/>
          <w:color w:val="000000"/>
          <w:sz w:val="28"/>
        </w:rPr>
        <w:t>
      110.27.006 жолының шамасы 110.00.048 жолына көшіріледі.
</w:t>
      </w:r>
      <w:r>
        <w:br/>
      </w:r>
      <w:r>
        <w:rPr>
          <w:rFonts w:ascii="Times New Roman"/>
          <w:b w:val="false"/>
          <w:i w:val="false"/>
          <w:color w:val="000000"/>
          <w:sz w:val="28"/>
        </w:rPr>
        <w:t>
      110.27.007 жолының шамасы 110.00.049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Таза кірісті бөлу кезінде алынған және әр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құрылтайшының,  қатысушының үлестерін сақтай отырып резидент-заңды тұлғаның жарғылық капиталын өсіруге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кіріс - 110.28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198.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15-1) тармақшасына сәйкес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 сомаларын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200. "Кіріс" бөлімінде:
</w:t>
      </w:r>
      <w:r>
        <w:br/>
      </w:r>
      <w:r>
        <w:rPr>
          <w:rFonts w:ascii="Times New Roman"/>
          <w:b w:val="false"/>
          <w:i w:val="false"/>
          <w:color w:val="000000"/>
          <w:sz w:val="28"/>
        </w:rPr>
        <w:t>
      110.28.001 жолы салық кезеңі ішінде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кірісті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201. 110.28.001 жолының шамасы 110.00.015 және 110.00.023F жолдарына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202. 110.28.001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 құрылтайшысы, қатысушысы болып табылатын резидент-заңды тұлғаның атауы көрсетіледі;
</w:t>
      </w:r>
      <w:r>
        <w:br/>
      </w:r>
      <w:r>
        <w:rPr>
          <w:rFonts w:ascii="Times New Roman"/>
          <w:b w:val="false"/>
          <w:i w:val="false"/>
          <w:color w:val="000000"/>
          <w:sz w:val="28"/>
        </w:rPr>
        <w:t>
      3) С бағанында В бағанында көрсетілген заңды тұлғаның СТН көрсетіледі;
</w:t>
      </w:r>
      <w:r>
        <w:br/>
      </w:r>
      <w:r>
        <w:rPr>
          <w:rFonts w:ascii="Times New Roman"/>
          <w:b w:val="false"/>
          <w:i w:val="false"/>
          <w:color w:val="000000"/>
          <w:sz w:val="28"/>
        </w:rPr>
        <w:t>
      4) D бағанында В бағанында көрсетілген заңды тұлғада қатысу үлесі проценттік қатынаста көрсетіледі;
</w:t>
      </w:r>
      <w:r>
        <w:br/>
      </w:r>
      <w:r>
        <w:rPr>
          <w:rFonts w:ascii="Times New Roman"/>
          <w:b w:val="false"/>
          <w:i w:val="false"/>
          <w:color w:val="000000"/>
          <w:sz w:val="28"/>
        </w:rPr>
        <w:t>
      5) Е бағанында салық кезеңінің басына В бағанында көрсетілген заңды тұлғада қатысу үлесі, теңгеде көрсетіледі;
</w:t>
      </w:r>
      <w:r>
        <w:br/>
      </w:r>
      <w:r>
        <w:rPr>
          <w:rFonts w:ascii="Times New Roman"/>
          <w:b w:val="false"/>
          <w:i w:val="false"/>
          <w:color w:val="000000"/>
          <w:sz w:val="28"/>
        </w:rPr>
        <w:t>
      6) F бағанында В бағанында көрсетілген заңды тұлғаның таза кірісті бөлу кезінде алынған және салық төлеушімен әр құрылтайшының, қатысушының үлестерін сақтай отырып аталған заңды тұлғаның жарғылық капиталын өсіруге бағытталған кіріс сомасы көрсетіледі;
</w:t>
      </w:r>
      <w:r>
        <w:br/>
      </w:r>
      <w:r>
        <w:rPr>
          <w:rFonts w:ascii="Times New Roman"/>
          <w:b w:val="false"/>
          <w:i w:val="false"/>
          <w:color w:val="000000"/>
          <w:sz w:val="28"/>
        </w:rPr>
        <w:t>
      7) G бағанында салық кезеңінің соңына В бағанында көрсетілген заңды тұлғада салық төлеушінің қатысу үлесі көрсетіледі.
</w:t>
      </w:r>
      <w:r>
        <w:br/>
      </w:r>
      <w:r>
        <w:rPr>
          <w:rFonts w:ascii="Times New Roman"/>
          <w:b w:val="false"/>
          <w:i w:val="false"/>
          <w:color w:val="000000"/>
          <w:sz w:val="28"/>
        </w:rPr>
        <w:t>
      110.28.001 жолына қосымша нысанның F бағанының жиынтық шамасы 110.28.001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Салық салуда жеңілдігі бар елде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 - 110.29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203. Осы нысан салық төлеуші-резиденттің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салық төлеуші-резиденттің салық салынатын кірісіне қосатын салық салуда жеңілдігі бар елдерде орналасқан және (немесе) тіркелген резидент емес-заңды тұлғалардың пайдаларының жалпы сомаларын айқындауына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205. "Есептік көрсеткіштер" бөлімінде:
</w:t>
      </w:r>
      <w:r>
        <w:br/>
      </w:r>
      <w:r>
        <w:rPr>
          <w:rFonts w:ascii="Times New Roman"/>
          <w:b w:val="false"/>
          <w:i w:val="false"/>
          <w:color w:val="000000"/>
          <w:sz w:val="28"/>
        </w:rPr>
        <w:t>
      110.29.001 жолы Қазақстан Республикасының салық төлеуші-резидентінің салық салынатын кірісіне қосылатын және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пайдалардың жалпы сомаларын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206. 110.209.001 жолының шамасы 110.00.039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207. 110.209.001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салуда жеңілдігі бар елдерде орналасқан және (немесе) тіркелген, жарғылық капиталында салық төлеуші-резиденттің үлесі 10%-тен көп үлесті құрайтын заңды тұлға-резидент еместің атауы көрсетіледі.
</w:t>
      </w:r>
      <w:r>
        <w:br/>
      </w:r>
      <w:r>
        <w:rPr>
          <w:rFonts w:ascii="Times New Roman"/>
          <w:b w:val="false"/>
          <w:i w:val="false"/>
          <w:color w:val="000000"/>
          <w:sz w:val="28"/>
        </w:rPr>
        <w:t>
      Салық салуда жеңілдігі бар елді айқындау Салық кодексінің 130-бабы 2-тармағымен қарастырылған;
</w:t>
      </w:r>
      <w:r>
        <w:br/>
      </w:r>
      <w:r>
        <w:rPr>
          <w:rFonts w:ascii="Times New Roman"/>
          <w:b w:val="false"/>
          <w:i w:val="false"/>
          <w:color w:val="000000"/>
          <w:sz w:val="28"/>
        </w:rPr>
        <w:t>
      3) С бағанында осы Ережелердің 237-тармағына сәйкес В бағанында көрсетілген салық төлеуші-резидент еместің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төлеуші-резидент еместің резиденттік еліндегі салықтық тіркеу нөмірі көрсетіледі;
</w:t>
      </w:r>
      <w:r>
        <w:br/>
      </w:r>
      <w:r>
        <w:rPr>
          <w:rFonts w:ascii="Times New Roman"/>
          <w:b w:val="false"/>
          <w:i w:val="false"/>
          <w:color w:val="000000"/>
          <w:sz w:val="28"/>
        </w:rPr>
        <w:t>
      5) Е бағанында салық төлеуші-резиденттің В бағанында көрсетілген резидент еместің жарғылық капиталындағы қатысу үлесі процентте көрсетіледі;
</w:t>
      </w:r>
      <w:r>
        <w:br/>
      </w:r>
      <w:r>
        <w:rPr>
          <w:rFonts w:ascii="Times New Roman"/>
          <w:b w:val="false"/>
          <w:i w:val="false"/>
          <w:color w:val="000000"/>
          <w:sz w:val="28"/>
        </w:rPr>
        <w:t>
      6) F бағанында осы Ережелердің 236-тармағына сәйкес резидент еместің пайда сомасы айқындалған валюта коды көрсетіледі;
</w:t>
      </w:r>
      <w:r>
        <w:br/>
      </w:r>
      <w:r>
        <w:rPr>
          <w:rFonts w:ascii="Times New Roman"/>
          <w:b w:val="false"/>
          <w:i w:val="false"/>
          <w:color w:val="000000"/>
          <w:sz w:val="28"/>
        </w:rPr>
        <w:t>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
</w:t>
      </w:r>
      <w:r>
        <w:br/>
      </w:r>
      <w:r>
        <w:rPr>
          <w:rFonts w:ascii="Times New Roman"/>
          <w:b w:val="false"/>
          <w:i w:val="false"/>
          <w:color w:val="000000"/>
          <w:sz w:val="28"/>
        </w:rPr>
        <w:t>
      8) Н бағанында 100% ((GхЕ)/100%)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
</w:t>
      </w:r>
      <w:r>
        <w:br/>
      </w:r>
      <w:r>
        <w:rPr>
          <w:rFonts w:ascii="Times New Roman"/>
          <w:b w:val="false"/>
          <w:i w:val="false"/>
          <w:color w:val="000000"/>
          <w:sz w:val="28"/>
        </w:rPr>
        <w:t>
      9) I бағанында В бағанында көрсетілген заңды тұлға-резидент еместің салық кезеңінің соңғы күніне валюта айырбасының рыноктық бағамы бойынша ұлттық валютада қайта есептелген Н бағанында көрсетілген пайда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208. 110.209.001 жолына қосымша нысанның I бағанының жиынтық шамасы 110.209.001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Коммерциялық емес ұйымдарға өтеусiз негізде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мүлік - 110.30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209. Осы нысан коммерциялық емес ұйымдарға өтеусiз негізде берілген мүліктердің сомаларын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211. "Мүлік" бөлімінде:
</w:t>
      </w:r>
      <w:r>
        <w:br/>
      </w:r>
      <w:r>
        <w:rPr>
          <w:rFonts w:ascii="Times New Roman"/>
          <w:b w:val="false"/>
          <w:i w:val="false"/>
          <w:color w:val="000000"/>
          <w:sz w:val="28"/>
        </w:rPr>
        <w:t>
      110.30.001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212. 110.30.001 жолының шамасы 110.00.043В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213. 110.30.001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 мүлік берген коммерциялық емес ұйымның атауы көрсетіледі;
</w:t>
      </w:r>
      <w:r>
        <w:br/>
      </w:r>
      <w:r>
        <w:rPr>
          <w:rFonts w:ascii="Times New Roman"/>
          <w:b w:val="false"/>
          <w:i w:val="false"/>
          <w:color w:val="000000"/>
          <w:sz w:val="28"/>
        </w:rPr>
        <w:t>
      3) С бағанында тиісті коммерциялық емес ұйымның салық төлеуші тіркеу нөмірі көрсетіледі;
</w:t>
      </w:r>
      <w:r>
        <w:br/>
      </w:r>
      <w:r>
        <w:rPr>
          <w:rFonts w:ascii="Times New Roman"/>
          <w:b w:val="false"/>
          <w:i w:val="false"/>
          <w:color w:val="000000"/>
          <w:sz w:val="28"/>
        </w:rPr>
        <w:t>
      4) D бағанында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6833"/>
        <w:gridCol w:w="2473"/>
      </w:tblGrid>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Мүліктің атауы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коды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инвестиция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Тауарлық-материалдық қорлар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көрсетулер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Е бағанында коммерциялық емес ұйымның мүлікті беруді растайтын құжатының нөмірі мен күні көрсетіледі;
</w:t>
      </w:r>
      <w:r>
        <w:br/>
      </w:r>
      <w:r>
        <w:rPr>
          <w:rFonts w:ascii="Times New Roman"/>
          <w:b w:val="false"/>
          <w:i w:val="false"/>
          <w:color w:val="000000"/>
          <w:sz w:val="28"/>
        </w:rPr>
        <w:t>
      6) F бағанында берілген мүлік құны көрсетіледі.
</w:t>
      </w:r>
      <w:r>
        <w:br/>
      </w:r>
      <w:r>
        <w:rPr>
          <w:rFonts w:ascii="Times New Roman"/>
          <w:b w:val="false"/>
          <w:i w:val="false"/>
          <w:color w:val="000000"/>
          <w:sz w:val="28"/>
        </w:rPr>
        <w:t>
      110.30.001 жолына қосымша нысанның F бағанының жиынтық шамасы 110.30.001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Демеушілік жәрдем - 110.31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214.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28-1) тармақшасына сәйкес салық төлеушімен көрсетілген демеушілік жәрдем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215.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216. "Демеушілік жәрдем" бөлімінде:
</w:t>
      </w:r>
      <w:r>
        <w:br/>
      </w:r>
      <w:r>
        <w:rPr>
          <w:rFonts w:ascii="Times New Roman"/>
          <w:b w:val="false"/>
          <w:i w:val="false"/>
          <w:color w:val="000000"/>
          <w:sz w:val="28"/>
        </w:rPr>
        <w:t>
      110.30.001 жолы салық кезеңі ішінде салық төлеушімен көрсетілген демеушілік жәрдем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217. 110.31.001 жолының шамасы 110.00.043С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218. 110.31.001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коммерциялық емес ұйымның атауы немесе демеушілік жәрдем көрсетілген жеке тұлғаның аты-жөні көрсетіледі;
</w:t>
      </w:r>
      <w:r>
        <w:br/>
      </w:r>
      <w:r>
        <w:rPr>
          <w:rFonts w:ascii="Times New Roman"/>
          <w:b w:val="false"/>
          <w:i w:val="false"/>
          <w:color w:val="000000"/>
          <w:sz w:val="28"/>
        </w:rPr>
        <w:t>
      3) С бағанында В бағанында көрсетілген тұлғаның салық төлеушіні тіркеу нөмірі көрсетіледі;
</w:t>
      </w:r>
      <w:r>
        <w:br/>
      </w:r>
      <w:r>
        <w:rPr>
          <w:rFonts w:ascii="Times New Roman"/>
          <w:b w:val="false"/>
          <w:i w:val="false"/>
          <w:color w:val="000000"/>
          <w:sz w:val="28"/>
        </w:rPr>
        <w:t>
      4) D бағанында демеушілік жәрдем ретінде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7173"/>
        <w:gridCol w:w="2433"/>
      </w:tblGrid>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7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Мүліктің атауы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коды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инвестиция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Тауарлық-материалдық қорлар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көрсетулер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Е бағанында демеушілік жәрдем түрінде берілген мүлікті растайтын құжаттың нөмірі мен күні көрсетіледі;
</w:t>
      </w:r>
      <w:r>
        <w:br/>
      </w:r>
      <w:r>
        <w:rPr>
          <w:rFonts w:ascii="Times New Roman"/>
          <w:b w:val="false"/>
          <w:i w:val="false"/>
          <w:color w:val="000000"/>
          <w:sz w:val="28"/>
        </w:rPr>
        <w:t>
      6) F бағанында демеушілік жәрдем түрінде берілген мүліктің құны көрсетіледі.
</w:t>
      </w:r>
      <w:r>
        <w:br/>
      </w:r>
      <w:r>
        <w:rPr>
          <w:rFonts w:ascii="Times New Roman"/>
          <w:b w:val="false"/>
          <w:i w:val="false"/>
          <w:color w:val="000000"/>
          <w:sz w:val="28"/>
        </w:rPr>
        <w:t>
      110.31.001 жолына қосымша нысанның F бағанының жиынтық шамасы 110.31.001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Шетел көздерінен кірістер - 110.32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219. Осы нысан Қазақстан Республикасының шегінен тыс жерлердегі көздерден алынған (алынуға жататын), Салық 
</w:t>
      </w:r>
      <w:r>
        <w:rPr>
          <w:rFonts w:ascii="Times New Roman"/>
          <w:b w:val="false"/>
          <w:i w:val="false"/>
          <w:color w:val="000000"/>
          <w:sz w:val="28"/>
        </w:rPr>
        <w:t xml:space="preserve"> кодексінің </w:t>
      </w:r>
      <w:r>
        <w:rPr>
          <w:rFonts w:ascii="Times New Roman"/>
          <w:b w:val="false"/>
          <w:i w:val="false"/>
          <w:color w:val="000000"/>
          <w:sz w:val="28"/>
        </w:rPr>
        <w:t>
 79-
</w:t>
      </w:r>
      <w:r>
        <w:rPr>
          <w:rFonts w:ascii="Times New Roman"/>
          <w:b w:val="false"/>
          <w:i w:val="false"/>
          <w:color w:val="000000"/>
          <w:sz w:val="28"/>
        </w:rPr>
        <w:t xml:space="preserve"> 80-баптарына </w:t>
      </w:r>
      <w:r>
        <w:rPr>
          <w:rFonts w:ascii="Times New Roman"/>
          <w:b w:val="false"/>
          <w:i w:val="false"/>
          <w:color w:val="000000"/>
          <w:sz w:val="28"/>
        </w:rPr>
        <w:t>
 сәйкес Қазақстан Республикасында салық салынуға жататын кірістерді салық төлеушілердің көрсетуі үшін арналған. Бұл ретте мұндай кірістер Декларацияның 110.00.001-110.00.021 жолдарында көрсетуге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221. "Есептік көрсеткіштер" бөлімінде:
</w:t>
      </w:r>
      <w:r>
        <w:br/>
      </w:r>
      <w:r>
        <w:rPr>
          <w:rFonts w:ascii="Times New Roman"/>
          <w:b w:val="false"/>
          <w:i w:val="false"/>
          <w:color w:val="000000"/>
          <w:sz w:val="28"/>
        </w:rPr>
        <w:t>
      1) 110.32.001 жолы Қазақстан Республикасының салық төлеуші-резидентімен тұрақты мекемесімен байланысты емес шетел мемлекетіндегі көздерден алынған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2) 110.32.002 жолы Қазақстан Республикасының салық төлеуші-резидентімен шетел мемлекетіндегі көздерден тұрақты мекеме арқылы кәсіпкерлік қызметін жүзеге асырудан алынған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3) 110.32.003 жолы 110.32.001 және 110.32.002 (110.32.001+110.32.002) жолдарының көрсеткіштерінің сомасы ретінде айқындалатын салық төлеуші-резидентпен Қазақстан Республикасының шегінен тыс (шетел мемлекеттеріндегі) көздерден алынған кірістердің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222. 110.32.003 жолының шамасы 110.00.052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223. 110.32.001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234-тармағына сәйкес кіріс төлейтін салық төлеуші-резидент еместің резиденттік елінің коды көрсетіледі;
</w:t>
      </w:r>
      <w:r>
        <w:br/>
      </w:r>
      <w:r>
        <w:rPr>
          <w:rFonts w:ascii="Times New Roman"/>
          <w:b w:val="false"/>
          <w:i w:val="false"/>
          <w:color w:val="000000"/>
          <w:sz w:val="28"/>
        </w:rPr>
        <w:t>
      3) С бағанында осы Ережелердің 232-тармағына сәйкес салық төлеуші-резидентімен тұрақты мекемесімен байланысты емес шетел мемлекетіндегі көздерден алынған кіріс түрінің коды көрсетіледі;
</w:t>
      </w:r>
      <w:r>
        <w:br/>
      </w:r>
      <w:r>
        <w:rPr>
          <w:rFonts w:ascii="Times New Roman"/>
          <w:b w:val="false"/>
          <w:i w:val="false"/>
          <w:color w:val="000000"/>
          <w:sz w:val="28"/>
        </w:rPr>
        <w:t>
      4) D бағанында осы Ережелердің 232-тармағына сәйкес кіріс алу валютасының коды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салық төлеуші-резиденттің тұрақты мекемесімен байланысты емес шетел мемлекетінде көздерден есептелген кірістерінің сомасы шетел валютасында көрсетіледі;
</w:t>
      </w:r>
      <w:r>
        <w:br/>
      </w:r>
      <w:r>
        <w:rPr>
          <w:rFonts w:ascii="Times New Roman"/>
          <w:b w:val="false"/>
          <w:i w:val="false"/>
          <w:color w:val="000000"/>
          <w:sz w:val="28"/>
        </w:rPr>
        <w:t>
      6) F бағанында Е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кірістердің сомасы көрсетіледі.
</w:t>
      </w:r>
      <w:r>
        <w:br/>
      </w:r>
      <w:r>
        <w:rPr>
          <w:rFonts w:ascii="Times New Roman"/>
          <w:b w:val="false"/>
          <w:i w:val="false"/>
          <w:color w:val="000000"/>
          <w:sz w:val="28"/>
        </w:rPr>
        <w:t>
      110.32.001 жолына қосымша нысанның F бағанының жиынтық шамасы 110.32.001 жолында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224. 110.32.002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 мемлекетінде орналасқан тұрақты мекеменің толық атауы көрсетіледі;
</w:t>
      </w:r>
      <w:r>
        <w:br/>
      </w:r>
      <w:r>
        <w:rPr>
          <w:rFonts w:ascii="Times New Roman"/>
          <w:b w:val="false"/>
          <w:i w:val="false"/>
          <w:color w:val="000000"/>
          <w:sz w:val="28"/>
        </w:rPr>
        <w:t>
      3) С бағанында осы Ережелердің 234-тармағына сәйкес В бағанында көрсетілген тұрақты мекеменің орналасу елінің коды көрсетіледі;
</w:t>
      </w:r>
      <w:r>
        <w:br/>
      </w:r>
      <w:r>
        <w:rPr>
          <w:rFonts w:ascii="Times New Roman"/>
          <w:b w:val="false"/>
          <w:i w:val="false"/>
          <w:color w:val="000000"/>
          <w:sz w:val="28"/>
        </w:rPr>
        <w:t>
      4) D бағанында осындай тұрақты мекеме орналасқан шетел мемлекетіндегі тұрақты мекеменің салық тіркеу нөмірі көрсетіледі;
</w:t>
      </w:r>
      <w:r>
        <w:br/>
      </w:r>
      <w:r>
        <w:rPr>
          <w:rFonts w:ascii="Times New Roman"/>
          <w:b w:val="false"/>
          <w:i w:val="false"/>
          <w:color w:val="000000"/>
          <w:sz w:val="28"/>
        </w:rPr>
        <w:t>
      5) Е бағанында осы Ережелердің 235-тармағына сәйкес шетел мемлекетінде салық төлеуші-резидентпен тұрақты мекеме арқылы кәсіпкерлік қызметін жүзеге асырудан алынған кіріс түрінің коды көрсетіледі;
</w:t>
      </w:r>
      <w:r>
        <w:br/>
      </w:r>
      <w:r>
        <w:rPr>
          <w:rFonts w:ascii="Times New Roman"/>
          <w:b w:val="false"/>
          <w:i w:val="false"/>
          <w:color w:val="000000"/>
          <w:sz w:val="28"/>
        </w:rPr>
        <w:t>
      6) F бағанында осы Ережелердің 236-тармағына сәйкес кіріс алу валютасының коды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шетел мемлекетіндегі көздерден шетел мемлекетінде тұрақты мекеме арқылы кәсіпкерлік қызметін жүзеге асырудан алынған салық төлеушілер-резиденттің есептелген кірістерінің сомасы шетел валютасында көрсетіледі;
</w:t>
      </w:r>
      <w:r>
        <w:br/>
      </w:r>
      <w:r>
        <w:rPr>
          <w:rFonts w:ascii="Times New Roman"/>
          <w:b w:val="false"/>
          <w:i w:val="false"/>
          <w:color w:val="000000"/>
          <w:sz w:val="28"/>
        </w:rPr>
        <w:t>
      8) Н бағанында G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 сомасы көрсетіледі.
</w:t>
      </w:r>
      <w:r>
        <w:br/>
      </w:r>
      <w:r>
        <w:rPr>
          <w:rFonts w:ascii="Times New Roman"/>
          <w:b w:val="false"/>
          <w:i w:val="false"/>
          <w:color w:val="000000"/>
          <w:sz w:val="28"/>
        </w:rPr>
        <w:t>
      110.32.002 жолына қосымша нысанның Н бағанының жиынтық шамасы 110.32.002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Бухгалтерлік баланс - 110.33-нысанын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225. Осы нысан Қазақстан Республикасының бухгалтерлік есеп және қаржы есептілігі жөніндегі заңнамасына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Кірістер мен шығыстар туралы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- 110.34-нысанын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226. Осы нысан Қазақстан Республикасының бухгалтерлік есеп және қаржы есептілігі жөніндегі заңнамасына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ҚЖ/РӨ кестесі - Резервтердегі (провизиялардағы)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кестесі - 110.35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227. Осы нысан Қазақстан Республикасының бухгалтерлік есеп және қаржы есептілігі жөніндегі заңнамасына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Корпорациялық табыс салығы бойынша декларациямен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қаржы-шаруашылық қорытындылары туралы есепті салыстыру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- 110.36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228. Осы нысан олардың арасындағы қаржы-шаруашылық қызмет қорытындылары туралы есеп және салық салынатын кіріс бойынша айқындалған және айырмашылықтарды айқындау жолымен Корпорациялық табыс салығы бойынша декларация негізінде айқындалған таза кірісті салыстыруға арналған.
</w:t>
      </w:r>
      <w:r>
        <w:br/>
      </w:r>
      <w:r>
        <w:rPr>
          <w:rFonts w:ascii="Times New Roman"/>
          <w:b w:val="false"/>
          <w:i w:val="false"/>
          <w:color w:val="000000"/>
          <w:sz w:val="28"/>
        </w:rPr>
        <w:t>
      Осы қосымшадағы айырмашылықты айқындау үшін бухгалтерлік есеп және қаржы есептемесі заңнамасына, салық заңнамаларының ережелері бойынша айқындалған кіріс пен шегерімдерге сәйкес есепті салық кезеңіне жасалған қаржы-шаруашылық қызметтің қорытындылары туралы есепте салық төлеуші айқындаған кірістерді (залалдарды) салыстыру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229. І бағанын толтыру кезінде Декларацияда көрсетілген деректер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230. ІІ бағанын толтыру кезінде бухгалтерлік есеп және қаржы есептемесі жөніндегі заңнамаға сәйкес алынған бухгалтерлік есеп деректері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231. ІІІ бағанында 110.36.001, 110.36.002, 110.36.003 жолдардан басқа, І және ІІ бағандардың айырмасы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233. "Көрсеткіштер" бөлімінде:
</w:t>
      </w:r>
      <w:r>
        <w:br/>
      </w:r>
      <w:r>
        <w:rPr>
          <w:rFonts w:ascii="Times New Roman"/>
          <w:b w:val="false"/>
          <w:i w:val="false"/>
          <w:color w:val="000000"/>
          <w:sz w:val="28"/>
        </w:rPr>
        <w:t>
      1) 110.36.001 жолында қаржы есептемесі бойынша таза кіріс (залал) көрсетіледі;
</w:t>
      </w:r>
      <w:r>
        <w:br/>
      </w:r>
      <w:r>
        <w:rPr>
          <w:rFonts w:ascii="Times New Roman"/>
          <w:b w:val="false"/>
          <w:i w:val="false"/>
          <w:color w:val="000000"/>
          <w:sz w:val="28"/>
        </w:rPr>
        <w:t>
      2) 110.36.002 жолында Декларацияда бойынша корпорациялық табыс салығының сомасы көрсетіледі. Осы жолға 110.00.046 жолында көрсетілген сома көшіріледі;
</w:t>
      </w:r>
      <w:r>
        <w:br/>
      </w:r>
      <w:r>
        <w:rPr>
          <w:rFonts w:ascii="Times New Roman"/>
          <w:b w:val="false"/>
          <w:i w:val="false"/>
          <w:color w:val="000000"/>
          <w:sz w:val="28"/>
        </w:rPr>
        <w:t>
      3) 110.36.003 жолында 110.00.045 жолында көрсетілген Декларация бойынша салық салынатын кіріс көрсетіледі;
</w:t>
      </w:r>
      <w:r>
        <w:br/>
      </w:r>
      <w:r>
        <w:rPr>
          <w:rFonts w:ascii="Times New Roman"/>
          <w:b w:val="false"/>
          <w:i w:val="false"/>
          <w:color w:val="000000"/>
          <w:sz w:val="28"/>
        </w:rPr>
        <w:t>
      4) 110.36.004 жолында:
</w:t>
      </w:r>
      <w:r>
        <w:br/>
      </w:r>
      <w:r>
        <w:rPr>
          <w:rFonts w:ascii="Times New Roman"/>
          <w:b w:val="false"/>
          <w:i w:val="false"/>
          <w:color w:val="000000"/>
          <w:sz w:val="28"/>
        </w:rPr>
        <w:t>
      І бағанына 110.00.001 жолында көрсетілген сома көшіріледі;
</w:t>
      </w:r>
      <w:r>
        <w:br/>
      </w:r>
      <w:r>
        <w:rPr>
          <w:rFonts w:ascii="Times New Roman"/>
          <w:b w:val="false"/>
          <w:i w:val="false"/>
          <w:color w:val="000000"/>
          <w:sz w:val="28"/>
        </w:rPr>
        <w:t>
      ІІ бағанда тауарларды (жұмыстарды, қызмет көрсетулерді) өткізуден түскен кіріс көрсетіледі;
</w:t>
      </w:r>
      <w:r>
        <w:br/>
      </w:r>
      <w:r>
        <w:rPr>
          <w:rFonts w:ascii="Times New Roman"/>
          <w:b w:val="false"/>
          <w:i w:val="false"/>
          <w:color w:val="000000"/>
          <w:sz w:val="28"/>
        </w:rPr>
        <w:t>
      5) 110.36.005 жолында:
</w:t>
      </w:r>
      <w:r>
        <w:br/>
      </w:r>
      <w:r>
        <w:rPr>
          <w:rFonts w:ascii="Times New Roman"/>
          <w:b w:val="false"/>
          <w:i w:val="false"/>
          <w:color w:val="000000"/>
          <w:sz w:val="28"/>
        </w:rPr>
        <w:t>
      І бағанда 110.36.005А-110.36.005Е жолдарының сомасы ретінде айқындалатын активтерді сату кезінде құнның өсуінен түскен кірістің (залалдың) жалпы сомасы көрсетіледі;
</w:t>
      </w:r>
      <w:r>
        <w:br/>
      </w:r>
      <w:r>
        <w:rPr>
          <w:rFonts w:ascii="Times New Roman"/>
          <w:b w:val="false"/>
          <w:i w:val="false"/>
          <w:color w:val="000000"/>
          <w:sz w:val="28"/>
        </w:rPr>
        <w:t>
      ІІ бағанда 110.36.005А-110.36.005Е жолдарының сомасы ретінде айқындалатын бухгалтерлік есеп деректері бойынша 110.36.004 жолда көрсетілген тауарлардан (жұмыстардан, қызмет көрсетулерден) басқа, активтерді сатудан түскен кірістің (залалдың) жалпы сомасы көрсетіледі;
</w:t>
      </w:r>
      <w:r>
        <w:br/>
      </w:r>
      <w:r>
        <w:rPr>
          <w:rFonts w:ascii="Times New Roman"/>
          <w:b w:val="false"/>
          <w:i w:val="false"/>
          <w:color w:val="000000"/>
          <w:sz w:val="28"/>
        </w:rPr>
        <w:t>
      6) 110.36.005А жолда:
</w:t>
      </w:r>
      <w:r>
        <w:br/>
      </w:r>
      <w:r>
        <w:rPr>
          <w:rFonts w:ascii="Times New Roman"/>
          <w:b w:val="false"/>
          <w:i w:val="false"/>
          <w:color w:val="000000"/>
          <w:sz w:val="28"/>
        </w:rPr>
        <w:t>
      І бағанға 110.02.001; 110.02.002 және 110.02.003 жолдарында көрсетілген сома көшіріледі;
</w:t>
      </w:r>
      <w:r>
        <w:br/>
      </w:r>
      <w:r>
        <w:rPr>
          <w:rFonts w:ascii="Times New Roman"/>
          <w:b w:val="false"/>
          <w:i w:val="false"/>
          <w:color w:val="000000"/>
          <w:sz w:val="28"/>
        </w:rPr>
        <w:t>
      ІІ бағанда ғимараттарды, құрылыстарды (мұнай-газ ұңғымаларын және беріліс құрылғыларын қоспағанда) сатудан түскен кіріс (залал) көрсетіледі;
</w:t>
      </w:r>
      <w:r>
        <w:br/>
      </w:r>
      <w:r>
        <w:rPr>
          <w:rFonts w:ascii="Times New Roman"/>
          <w:b w:val="false"/>
          <w:i w:val="false"/>
          <w:color w:val="000000"/>
          <w:sz w:val="28"/>
        </w:rPr>
        <w:t>
      7) 110.36.005В:
</w:t>
      </w:r>
      <w:r>
        <w:br/>
      </w:r>
      <w:r>
        <w:rPr>
          <w:rFonts w:ascii="Times New Roman"/>
          <w:b w:val="false"/>
          <w:i w:val="false"/>
          <w:color w:val="000000"/>
          <w:sz w:val="28"/>
        </w:rPr>
        <w:t>
      І бағанға 110.02.004 жолда көрсетілген сома көшіріледі;
</w:t>
      </w:r>
      <w:r>
        <w:br/>
      </w:r>
      <w:r>
        <w:rPr>
          <w:rFonts w:ascii="Times New Roman"/>
          <w:b w:val="false"/>
          <w:i w:val="false"/>
          <w:color w:val="000000"/>
          <w:sz w:val="28"/>
        </w:rPr>
        <w:t>
      ІІ бағанда тұрғын-үйлер, ғимараттар, құрылыстардан басқа, негізгі құралдардан түскен кіріс (залал) көрсетіледі;
</w:t>
      </w:r>
      <w:r>
        <w:br/>
      </w:r>
      <w:r>
        <w:rPr>
          <w:rFonts w:ascii="Times New Roman"/>
          <w:b w:val="false"/>
          <w:i w:val="false"/>
          <w:color w:val="000000"/>
          <w:sz w:val="28"/>
        </w:rPr>
        <w:t>
      8) 110.36.005С жолында:
</w:t>
      </w:r>
      <w:r>
        <w:br/>
      </w:r>
      <w:r>
        <w:rPr>
          <w:rFonts w:ascii="Times New Roman"/>
          <w:b w:val="false"/>
          <w:i w:val="false"/>
          <w:color w:val="000000"/>
          <w:sz w:val="28"/>
        </w:rPr>
        <w:t>
      ІІ бағанда материалдық емес активтерді өткізуден түскен кіріс (залал) көрсетіледі;
</w:t>
      </w:r>
      <w:r>
        <w:br/>
      </w:r>
      <w:r>
        <w:rPr>
          <w:rFonts w:ascii="Times New Roman"/>
          <w:b w:val="false"/>
          <w:i w:val="false"/>
          <w:color w:val="000000"/>
          <w:sz w:val="28"/>
        </w:rPr>
        <w:t>
      9) 110.36.005D жолында:
</w:t>
      </w:r>
      <w:r>
        <w:br/>
      </w:r>
      <w:r>
        <w:rPr>
          <w:rFonts w:ascii="Times New Roman"/>
          <w:b w:val="false"/>
          <w:i w:val="false"/>
          <w:color w:val="000000"/>
          <w:sz w:val="28"/>
        </w:rPr>
        <w:t>
      І бағанда 110.02.005-110.002.009 жолдардың сомасы ретінде айқындалатын шама көрсетіледі;
</w:t>
      </w:r>
      <w:r>
        <w:br/>
      </w:r>
      <w:r>
        <w:rPr>
          <w:rFonts w:ascii="Times New Roman"/>
          <w:b w:val="false"/>
          <w:i w:val="false"/>
          <w:color w:val="000000"/>
          <w:sz w:val="28"/>
        </w:rPr>
        <w:t>
      ІІ бағанда бағалы қағаздарды сатудан түскен кіріс (залал) көрсетіледі;
</w:t>
      </w:r>
      <w:r>
        <w:br/>
      </w:r>
      <w:r>
        <w:rPr>
          <w:rFonts w:ascii="Times New Roman"/>
          <w:b w:val="false"/>
          <w:i w:val="false"/>
          <w:color w:val="000000"/>
          <w:sz w:val="28"/>
        </w:rPr>
        <w:t>
      10) 110.36.005Е жолында:
</w:t>
      </w:r>
      <w:r>
        <w:br/>
      </w:r>
      <w:r>
        <w:rPr>
          <w:rFonts w:ascii="Times New Roman"/>
          <w:b w:val="false"/>
          <w:i w:val="false"/>
          <w:color w:val="000000"/>
          <w:sz w:val="28"/>
        </w:rPr>
        <w:t>
      басқа да активтерді сатудан түскен кіріс (залал) көрсетіледі;
</w:t>
      </w:r>
      <w:r>
        <w:br/>
      </w:r>
      <w:r>
        <w:rPr>
          <w:rFonts w:ascii="Times New Roman"/>
          <w:b w:val="false"/>
          <w:i w:val="false"/>
          <w:color w:val="000000"/>
          <w:sz w:val="28"/>
        </w:rPr>
        <w:t>
      11) 110.36.006 жолында:
</w:t>
      </w:r>
      <w:r>
        <w:br/>
      </w:r>
      <w:r>
        <w:rPr>
          <w:rFonts w:ascii="Times New Roman"/>
          <w:b w:val="false"/>
          <w:i w:val="false"/>
          <w:color w:val="000000"/>
          <w:sz w:val="28"/>
        </w:rPr>
        <w:t>
      І бағанға 110.00.003 жолында көрсетілген сома көшіріледі;
</w:t>
      </w:r>
      <w:r>
        <w:br/>
      </w:r>
      <w:r>
        <w:rPr>
          <w:rFonts w:ascii="Times New Roman"/>
          <w:b w:val="false"/>
          <w:i w:val="false"/>
          <w:color w:val="000000"/>
          <w:sz w:val="28"/>
        </w:rPr>
        <w:t>
      ІІ бағанда есептен шығару міндеттемесінен түскен кіріс көрсетіледі;
</w:t>
      </w:r>
      <w:r>
        <w:br/>
      </w:r>
      <w:r>
        <w:rPr>
          <w:rFonts w:ascii="Times New Roman"/>
          <w:b w:val="false"/>
          <w:i w:val="false"/>
          <w:color w:val="000000"/>
          <w:sz w:val="28"/>
        </w:rPr>
        <w:t>
      12) 110.36.007 жолында:
</w:t>
      </w:r>
      <w:r>
        <w:br/>
      </w:r>
      <w:r>
        <w:rPr>
          <w:rFonts w:ascii="Times New Roman"/>
          <w:b w:val="false"/>
          <w:i w:val="false"/>
          <w:color w:val="000000"/>
          <w:sz w:val="28"/>
        </w:rPr>
        <w:t>
      І бағанға 110.00.004 жолында көрсетілген сома көшіріледі;
</w:t>
      </w:r>
      <w:r>
        <w:br/>
      </w:r>
      <w:r>
        <w:rPr>
          <w:rFonts w:ascii="Times New Roman"/>
          <w:b w:val="false"/>
          <w:i w:val="false"/>
          <w:color w:val="000000"/>
          <w:sz w:val="28"/>
        </w:rPr>
        <w:t>
      13) 110.36.008 жолында:
</w:t>
      </w:r>
      <w:r>
        <w:br/>
      </w:r>
      <w:r>
        <w:rPr>
          <w:rFonts w:ascii="Times New Roman"/>
          <w:b w:val="false"/>
          <w:i w:val="false"/>
          <w:color w:val="000000"/>
          <w:sz w:val="28"/>
        </w:rPr>
        <w:t>
      І бағанға 110.00.005 жолында көрсетілген сома көшіріледі;
</w:t>
      </w:r>
      <w:r>
        <w:br/>
      </w:r>
      <w:r>
        <w:rPr>
          <w:rFonts w:ascii="Times New Roman"/>
          <w:b w:val="false"/>
          <w:i w:val="false"/>
          <w:color w:val="000000"/>
          <w:sz w:val="28"/>
        </w:rPr>
        <w:t>
      ІІ бағанда мүлікті жалға бергеннен түскен кіріс көрсетіледі;
</w:t>
      </w:r>
      <w:r>
        <w:br/>
      </w:r>
      <w:r>
        <w:rPr>
          <w:rFonts w:ascii="Times New Roman"/>
          <w:b w:val="false"/>
          <w:i w:val="false"/>
          <w:color w:val="000000"/>
          <w:sz w:val="28"/>
        </w:rPr>
        <w:t>
      14) 110.36.009 жолында:
</w:t>
      </w:r>
      <w:r>
        <w:br/>
      </w:r>
      <w:r>
        <w:rPr>
          <w:rFonts w:ascii="Times New Roman"/>
          <w:b w:val="false"/>
          <w:i w:val="false"/>
          <w:color w:val="000000"/>
          <w:sz w:val="28"/>
        </w:rPr>
        <w:t>
      І бағанға 110.00.006 жолында көрсетілген сома көшіріледі;
</w:t>
      </w:r>
      <w:r>
        <w:br/>
      </w:r>
      <w:r>
        <w:rPr>
          <w:rFonts w:ascii="Times New Roman"/>
          <w:b w:val="false"/>
          <w:i w:val="false"/>
          <w:color w:val="000000"/>
          <w:sz w:val="28"/>
        </w:rPr>
        <w:t>
      ІІ бағанда жасалған провизиялар мөлшерлерінің кемуінен алынған сома көрсетіледі;
</w:t>
      </w:r>
      <w:r>
        <w:br/>
      </w:r>
      <w:r>
        <w:rPr>
          <w:rFonts w:ascii="Times New Roman"/>
          <w:b w:val="false"/>
          <w:i w:val="false"/>
          <w:color w:val="000000"/>
          <w:sz w:val="28"/>
        </w:rPr>
        <w:t>
      15) 110.36.010 жолында:
</w:t>
      </w:r>
      <w:r>
        <w:br/>
      </w:r>
      <w:r>
        <w:rPr>
          <w:rFonts w:ascii="Times New Roman"/>
          <w:b w:val="false"/>
          <w:i w:val="false"/>
          <w:color w:val="000000"/>
          <w:sz w:val="28"/>
        </w:rPr>
        <w:t>
      І бағанға 110.00.007 жолында көрсетілген сома көшіріледі;
</w:t>
      </w:r>
      <w:r>
        <w:br/>
      </w:r>
      <w:r>
        <w:rPr>
          <w:rFonts w:ascii="Times New Roman"/>
          <w:b w:val="false"/>
          <w:i w:val="false"/>
          <w:color w:val="000000"/>
          <w:sz w:val="28"/>
        </w:rPr>
        <w:t>
      ІІ бағанда борыштың талаптан қайтудан түскен кірісі көрсетіледі;
</w:t>
      </w:r>
      <w:r>
        <w:br/>
      </w:r>
      <w:r>
        <w:rPr>
          <w:rFonts w:ascii="Times New Roman"/>
          <w:b w:val="false"/>
          <w:i w:val="false"/>
          <w:color w:val="000000"/>
          <w:sz w:val="28"/>
        </w:rPr>
        <w:t>
      16) 110.36.011 жолында:
</w:t>
      </w:r>
      <w:r>
        <w:br/>
      </w:r>
      <w:r>
        <w:rPr>
          <w:rFonts w:ascii="Times New Roman"/>
          <w:b w:val="false"/>
          <w:i w:val="false"/>
          <w:color w:val="000000"/>
          <w:sz w:val="28"/>
        </w:rPr>
        <w:t>
      І бағанға 110.00.008 жолында көрсетілген сома көшіріледі;
</w:t>
      </w:r>
      <w:r>
        <w:br/>
      </w:r>
      <w:r>
        <w:rPr>
          <w:rFonts w:ascii="Times New Roman"/>
          <w:b w:val="false"/>
          <w:i w:val="false"/>
          <w:color w:val="000000"/>
          <w:sz w:val="28"/>
        </w:rPr>
        <w:t>
      ІІ бағанда кәсіпкерлік қызметін шектеу немесе тоқтатуға келісім үшін алынған кірістер сомасы көрсетіледі;
</w:t>
      </w:r>
      <w:r>
        <w:br/>
      </w:r>
      <w:r>
        <w:rPr>
          <w:rFonts w:ascii="Times New Roman"/>
          <w:b w:val="false"/>
          <w:i w:val="false"/>
          <w:color w:val="000000"/>
          <w:sz w:val="28"/>
        </w:rPr>
        <w:t>
      17) 110.36.012 жолында:
</w:t>
      </w:r>
      <w:r>
        <w:br/>
      </w:r>
      <w:r>
        <w:rPr>
          <w:rFonts w:ascii="Times New Roman"/>
          <w:b w:val="false"/>
          <w:i w:val="false"/>
          <w:color w:val="000000"/>
          <w:sz w:val="28"/>
        </w:rPr>
        <w:t>
      І бағанға 110.00.010 жолында көрсетілген сома көшіріледі;
</w:t>
      </w:r>
      <w:r>
        <w:br/>
      </w:r>
      <w:r>
        <w:rPr>
          <w:rFonts w:ascii="Times New Roman"/>
          <w:b w:val="false"/>
          <w:i w:val="false"/>
          <w:color w:val="000000"/>
          <w:sz w:val="28"/>
        </w:rPr>
        <w:t>
      ІІ бағанда жалпы үлестік меншіктен түскен кірісті бөлу кезінде алынған кіріс сомасы көрсетіледі;
</w:t>
      </w:r>
      <w:r>
        <w:br/>
      </w:r>
      <w:r>
        <w:rPr>
          <w:rFonts w:ascii="Times New Roman"/>
          <w:b w:val="false"/>
          <w:i w:val="false"/>
          <w:color w:val="000000"/>
          <w:sz w:val="28"/>
        </w:rPr>
        <w:t>
      18) 110.36.013 жолында:
</w:t>
      </w:r>
      <w:r>
        <w:br/>
      </w:r>
      <w:r>
        <w:rPr>
          <w:rFonts w:ascii="Times New Roman"/>
          <w:b w:val="false"/>
          <w:i w:val="false"/>
          <w:color w:val="000000"/>
          <w:sz w:val="28"/>
        </w:rPr>
        <w:t>
      І бағанға 110.00.011 жолында көрсетілген сома көшіріледі;
</w:t>
      </w:r>
      <w:r>
        <w:br/>
      </w:r>
      <w:r>
        <w:rPr>
          <w:rFonts w:ascii="Times New Roman"/>
          <w:b w:val="false"/>
          <w:i w:val="false"/>
          <w:color w:val="000000"/>
          <w:sz w:val="28"/>
        </w:rPr>
        <w:t>
      ІІ бағанда айыппұлдар, өсімақылар және басқа да санкция түрлері бойынша кіріс көрсетіледі;
</w:t>
      </w:r>
      <w:r>
        <w:br/>
      </w:r>
      <w:r>
        <w:rPr>
          <w:rFonts w:ascii="Times New Roman"/>
          <w:b w:val="false"/>
          <w:i w:val="false"/>
          <w:color w:val="000000"/>
          <w:sz w:val="28"/>
        </w:rPr>
        <w:t>
      19) 110.36.014 жолында:
</w:t>
      </w:r>
      <w:r>
        <w:br/>
      </w:r>
      <w:r>
        <w:rPr>
          <w:rFonts w:ascii="Times New Roman"/>
          <w:b w:val="false"/>
          <w:i w:val="false"/>
          <w:color w:val="000000"/>
          <w:sz w:val="28"/>
        </w:rPr>
        <w:t>
      І бағанға 110.00.012 жолында көрсетілген сома көшіріледі;
</w:t>
      </w:r>
      <w:r>
        <w:br/>
      </w:r>
      <w:r>
        <w:rPr>
          <w:rFonts w:ascii="Times New Roman"/>
          <w:b w:val="false"/>
          <w:i w:val="false"/>
          <w:color w:val="000000"/>
          <w:sz w:val="28"/>
        </w:rPr>
        <w:t>
      ІІ бағанда бұрын жүргізілген шығыс бойынша алынған өтемақылар көрсетіледі;
</w:t>
      </w:r>
      <w:r>
        <w:br/>
      </w:r>
      <w:r>
        <w:rPr>
          <w:rFonts w:ascii="Times New Roman"/>
          <w:b w:val="false"/>
          <w:i w:val="false"/>
          <w:color w:val="000000"/>
          <w:sz w:val="28"/>
        </w:rPr>
        <w:t>
      20) 110.36.015 жолында:
</w:t>
      </w:r>
      <w:r>
        <w:br/>
      </w:r>
      <w:r>
        <w:rPr>
          <w:rFonts w:ascii="Times New Roman"/>
          <w:b w:val="false"/>
          <w:i w:val="false"/>
          <w:color w:val="000000"/>
          <w:sz w:val="28"/>
        </w:rPr>
        <w:t>
      І бағанға 110.00.013 жолында көрсетілген сома көшіріледі;
</w:t>
      </w:r>
      <w:r>
        <w:br/>
      </w:r>
      <w:r>
        <w:rPr>
          <w:rFonts w:ascii="Times New Roman"/>
          <w:b w:val="false"/>
          <w:i w:val="false"/>
          <w:color w:val="000000"/>
          <w:sz w:val="28"/>
        </w:rPr>
        <w:t>
      ІІ бағанда орындалған жұмыстар, қызмет көрсетулер, соның ішінде тауарлық-материалдық құндылықтардың артығынан тегін алынған мүлік, сондай-ақ оларды тарату кезіндегі негізгі құралдардан бөлшектеу, талқылау кезінде алынған тауарлық-материалдық қорлар түріндегі кіріс көрсетіледі;
</w:t>
      </w:r>
      <w:r>
        <w:br/>
      </w:r>
      <w:r>
        <w:rPr>
          <w:rFonts w:ascii="Times New Roman"/>
          <w:b w:val="false"/>
          <w:i w:val="false"/>
          <w:color w:val="000000"/>
          <w:sz w:val="28"/>
        </w:rPr>
        <w:t>
      21) 110.36.016 жолында:
</w:t>
      </w:r>
      <w:r>
        <w:br/>
      </w:r>
      <w:r>
        <w:rPr>
          <w:rFonts w:ascii="Times New Roman"/>
          <w:b w:val="false"/>
          <w:i w:val="false"/>
          <w:color w:val="000000"/>
          <w:sz w:val="28"/>
        </w:rPr>
        <w:t>
      І бағанға 110.00.014 жолында көрсетілген сома көшіріледі;
</w:t>
      </w:r>
      <w:r>
        <w:br/>
      </w:r>
      <w:r>
        <w:rPr>
          <w:rFonts w:ascii="Times New Roman"/>
          <w:b w:val="false"/>
          <w:i w:val="false"/>
          <w:color w:val="000000"/>
          <w:sz w:val="28"/>
        </w:rPr>
        <w:t>
      ІІ бағанда дивиденд түріндегі кіріс сомасы көрсетіледі;
</w:t>
      </w:r>
      <w:r>
        <w:br/>
      </w:r>
      <w:r>
        <w:rPr>
          <w:rFonts w:ascii="Times New Roman"/>
          <w:b w:val="false"/>
          <w:i w:val="false"/>
          <w:color w:val="000000"/>
          <w:sz w:val="28"/>
        </w:rPr>
        <w:t>
      22) 110.36.017 жолында:
</w:t>
      </w:r>
      <w:r>
        <w:br/>
      </w:r>
      <w:r>
        <w:rPr>
          <w:rFonts w:ascii="Times New Roman"/>
          <w:b w:val="false"/>
          <w:i w:val="false"/>
          <w:color w:val="000000"/>
          <w:sz w:val="28"/>
        </w:rPr>
        <w:t>
      І бағанға 110.00.016 жолында көрсетілген сома көшіріледі;
</w:t>
      </w:r>
      <w:r>
        <w:br/>
      </w:r>
      <w:r>
        <w:rPr>
          <w:rFonts w:ascii="Times New Roman"/>
          <w:b w:val="false"/>
          <w:i w:val="false"/>
          <w:color w:val="000000"/>
          <w:sz w:val="28"/>
        </w:rPr>
        <w:t>
      ІІ бағанда сыйақы түріндегі кіріс сомасы көрсетіледі;
</w:t>
      </w:r>
      <w:r>
        <w:br/>
      </w:r>
      <w:r>
        <w:rPr>
          <w:rFonts w:ascii="Times New Roman"/>
          <w:b w:val="false"/>
          <w:i w:val="false"/>
          <w:color w:val="000000"/>
          <w:sz w:val="28"/>
        </w:rPr>
        <w:t>
      23) 110.36.018 жолында:
</w:t>
      </w:r>
      <w:r>
        <w:br/>
      </w:r>
      <w:r>
        <w:rPr>
          <w:rFonts w:ascii="Times New Roman"/>
          <w:b w:val="false"/>
          <w:i w:val="false"/>
          <w:color w:val="000000"/>
          <w:sz w:val="28"/>
        </w:rPr>
        <w:t>
      І бағанға 110.00.017 жолында көрсетілген сома көшіріледі;
</w:t>
      </w:r>
      <w:r>
        <w:br/>
      </w:r>
      <w:r>
        <w:rPr>
          <w:rFonts w:ascii="Times New Roman"/>
          <w:b w:val="false"/>
          <w:i w:val="false"/>
          <w:color w:val="000000"/>
          <w:sz w:val="28"/>
        </w:rPr>
        <w:t>
      ІІ бағанда оң бағамдық айырманың теріс бағамдық айырмадан асқан сомасы көрсетіледі;
</w:t>
      </w:r>
      <w:r>
        <w:br/>
      </w:r>
      <w:r>
        <w:rPr>
          <w:rFonts w:ascii="Times New Roman"/>
          <w:b w:val="false"/>
          <w:i w:val="false"/>
          <w:color w:val="000000"/>
          <w:sz w:val="28"/>
        </w:rPr>
        <w:t>
      24) 110.36.019 жолында:
</w:t>
      </w:r>
      <w:r>
        <w:br/>
      </w:r>
      <w:r>
        <w:rPr>
          <w:rFonts w:ascii="Times New Roman"/>
          <w:b w:val="false"/>
          <w:i w:val="false"/>
          <w:color w:val="000000"/>
          <w:sz w:val="28"/>
        </w:rPr>
        <w:t>
      І бағанға 110.00.018 жолында көрсетілген сома көшіріледі;
</w:t>
      </w:r>
      <w:r>
        <w:br/>
      </w:r>
      <w:r>
        <w:rPr>
          <w:rFonts w:ascii="Times New Roman"/>
          <w:b w:val="false"/>
          <w:i w:val="false"/>
          <w:color w:val="000000"/>
          <w:sz w:val="28"/>
        </w:rPr>
        <w:t>
      ІІ бағанда ұтыс түріндегі кіріс сомасы көрсетіледі;
</w:t>
      </w:r>
      <w:r>
        <w:br/>
      </w:r>
      <w:r>
        <w:rPr>
          <w:rFonts w:ascii="Times New Roman"/>
          <w:b w:val="false"/>
          <w:i w:val="false"/>
          <w:color w:val="000000"/>
          <w:sz w:val="28"/>
        </w:rPr>
        <w:t>
      25) 110.36.020 жолында:
</w:t>
      </w:r>
      <w:r>
        <w:br/>
      </w:r>
      <w:r>
        <w:rPr>
          <w:rFonts w:ascii="Times New Roman"/>
          <w:b w:val="false"/>
          <w:i w:val="false"/>
          <w:color w:val="000000"/>
          <w:sz w:val="28"/>
        </w:rPr>
        <w:t>
      І бағанға 110.00.019 жолында көрсетілген сома көшіріледі;
</w:t>
      </w:r>
      <w:r>
        <w:br/>
      </w:r>
      <w:r>
        <w:rPr>
          <w:rFonts w:ascii="Times New Roman"/>
          <w:b w:val="false"/>
          <w:i w:val="false"/>
          <w:color w:val="000000"/>
          <w:sz w:val="28"/>
        </w:rPr>
        <w:t>
      ІІ бағанда роялти түріндегі кіріс сомасы көрсетіледі;
</w:t>
      </w:r>
      <w:r>
        <w:br/>
      </w:r>
      <w:r>
        <w:rPr>
          <w:rFonts w:ascii="Times New Roman"/>
          <w:b w:val="false"/>
          <w:i w:val="false"/>
          <w:color w:val="000000"/>
          <w:sz w:val="28"/>
        </w:rPr>
        <w:t>
      26) 110.36.021 жолында:
</w:t>
      </w:r>
      <w:r>
        <w:br/>
      </w:r>
      <w:r>
        <w:rPr>
          <w:rFonts w:ascii="Times New Roman"/>
          <w:b w:val="false"/>
          <w:i w:val="false"/>
          <w:color w:val="000000"/>
          <w:sz w:val="28"/>
        </w:rPr>
        <w:t>
      І бағанға 110.00.020 жолында көрсетілген сома көшіріледі;
</w:t>
      </w:r>
      <w:r>
        <w:br/>
      </w:r>
      <w:r>
        <w:rPr>
          <w:rFonts w:ascii="Times New Roman"/>
          <w:b w:val="false"/>
          <w:i w:val="false"/>
          <w:color w:val="000000"/>
          <w:sz w:val="28"/>
        </w:rPr>
        <w:t>
      ІІ бағанда әлеуметтік саладағы объектілерді пайдалану кезіндегі шығыстардан кірістің артығынан алынған кіріс сомасы көрсетіледі;
</w:t>
      </w:r>
      <w:r>
        <w:br/>
      </w:r>
      <w:r>
        <w:rPr>
          <w:rFonts w:ascii="Times New Roman"/>
          <w:b w:val="false"/>
          <w:i w:val="false"/>
          <w:color w:val="000000"/>
          <w:sz w:val="28"/>
        </w:rPr>
        <w:t>
      27) 110.36.022 жолында:
</w:t>
      </w:r>
      <w:r>
        <w:br/>
      </w:r>
      <w:r>
        <w:rPr>
          <w:rFonts w:ascii="Times New Roman"/>
          <w:b w:val="false"/>
          <w:i w:val="false"/>
          <w:color w:val="000000"/>
          <w:sz w:val="28"/>
        </w:rPr>
        <w:t>
      І бағанға 110.00.009, 110.00.015 және 110.00.021 жолдарының сомасы ретінде айқындалған мөлшер көшіріледі;
</w:t>
      </w:r>
      <w:r>
        <w:br/>
      </w:r>
      <w:r>
        <w:rPr>
          <w:rFonts w:ascii="Times New Roman"/>
          <w:b w:val="false"/>
          <w:i w:val="false"/>
          <w:color w:val="000000"/>
          <w:sz w:val="28"/>
        </w:rPr>
        <w:t>
      ІІ бағанда 110.36.004-110.36.021 жолдарында көрсетілмеген бухгалтерлік есеп деректері бойынша басқа да кірістер көрсетіледі;
</w:t>
      </w:r>
      <w:r>
        <w:br/>
      </w:r>
      <w:r>
        <w:rPr>
          <w:rFonts w:ascii="Times New Roman"/>
          <w:b w:val="false"/>
          <w:i w:val="false"/>
          <w:color w:val="000000"/>
          <w:sz w:val="28"/>
        </w:rPr>
        <w:t>
      28) 110.36.023 жолында:
</w:t>
      </w:r>
      <w:r>
        <w:br/>
      </w:r>
      <w:r>
        <w:rPr>
          <w:rFonts w:ascii="Times New Roman"/>
          <w:b w:val="false"/>
          <w:i w:val="false"/>
          <w:color w:val="000000"/>
          <w:sz w:val="28"/>
        </w:rPr>
        <w:t>
      І бағанда 110.00.023 жолдан көшірілетін жылдық жиынтық кірістің түзетілген сомасы көрсетіледі;
</w:t>
      </w:r>
      <w:r>
        <w:br/>
      </w:r>
      <w:r>
        <w:rPr>
          <w:rFonts w:ascii="Times New Roman"/>
          <w:b w:val="false"/>
          <w:i w:val="false"/>
          <w:color w:val="000000"/>
          <w:sz w:val="28"/>
        </w:rPr>
        <w:t>
      29) 110.36.024 жолында:
</w:t>
      </w:r>
      <w:r>
        <w:br/>
      </w:r>
      <w:r>
        <w:rPr>
          <w:rFonts w:ascii="Times New Roman"/>
          <w:b w:val="false"/>
          <w:i w:val="false"/>
          <w:color w:val="000000"/>
          <w:sz w:val="28"/>
        </w:rPr>
        <w:t>
      І бағанда кірістің жалпы сомасы (110.36.004-110.36.022 жолдардың сомасы алынған 110.36.023 жолы) көрсетіледі;
</w:t>
      </w:r>
      <w:r>
        <w:br/>
      </w:r>
      <w:r>
        <w:rPr>
          <w:rFonts w:ascii="Times New Roman"/>
          <w:b w:val="false"/>
          <w:i w:val="false"/>
          <w:color w:val="000000"/>
          <w:sz w:val="28"/>
        </w:rPr>
        <w:t>
      ІІ бағанда кірістің жалпы сомасы (110.36.004-110.36.022 жолдардың сомасы) көрсетіледі;
</w:t>
      </w:r>
      <w:r>
        <w:br/>
      </w:r>
      <w:r>
        <w:rPr>
          <w:rFonts w:ascii="Times New Roman"/>
          <w:b w:val="false"/>
          <w:i w:val="false"/>
          <w:color w:val="000000"/>
          <w:sz w:val="28"/>
        </w:rPr>
        <w:t>
      30) 110.36.025 жолында:
</w:t>
      </w:r>
      <w:r>
        <w:br/>
      </w:r>
      <w:r>
        <w:rPr>
          <w:rFonts w:ascii="Times New Roman"/>
          <w:b w:val="false"/>
          <w:i w:val="false"/>
          <w:color w:val="000000"/>
          <w:sz w:val="28"/>
        </w:rPr>
        <w:t>
      І бағанға 110.00.024 жолында көрсетілген сома көшіріледі;
</w:t>
      </w:r>
      <w:r>
        <w:br/>
      </w:r>
      <w:r>
        <w:rPr>
          <w:rFonts w:ascii="Times New Roman"/>
          <w:b w:val="false"/>
          <w:i w:val="false"/>
          <w:color w:val="000000"/>
          <w:sz w:val="28"/>
        </w:rPr>
        <w:t>
      ІІ бағанда өткізілген тауарлардың (жұмыстардың, қызмет көрсетулердің) өзіндік құны ретінде айқындалған, кезеңнің шығысы және басқа да жолдарда көрсетілген шығыстарды есептемегенде, негізгі емес қызмет бойынша шығыстар шамасы көрсетіледі;
</w:t>
      </w:r>
      <w:r>
        <w:br/>
      </w:r>
      <w:r>
        <w:rPr>
          <w:rFonts w:ascii="Times New Roman"/>
          <w:b w:val="false"/>
          <w:i w:val="false"/>
          <w:color w:val="000000"/>
          <w:sz w:val="28"/>
        </w:rPr>
        <w:t>
      31) 110.36.025А жолында:
</w:t>
      </w:r>
      <w:r>
        <w:br/>
      </w:r>
      <w:r>
        <w:rPr>
          <w:rFonts w:ascii="Times New Roman"/>
          <w:b w:val="false"/>
          <w:i w:val="false"/>
          <w:color w:val="000000"/>
          <w:sz w:val="28"/>
        </w:rPr>
        <w:t>
      І бағанға 110.00.005А жолында көрсетілген сома көшіріледі;
</w:t>
      </w:r>
      <w:r>
        <w:br/>
      </w:r>
      <w:r>
        <w:rPr>
          <w:rFonts w:ascii="Times New Roman"/>
          <w:b w:val="false"/>
          <w:i w:val="false"/>
          <w:color w:val="000000"/>
          <w:sz w:val="28"/>
        </w:rPr>
        <w:t>
      ІІ бағанда 110.12.005АІ-110.11.005АIV жолдарындағы сома ретінде айқындалатын іссапар шығыстарының жалпы сомасы көрсетіледі;
</w:t>
      </w:r>
      <w:r>
        <w:br/>
      </w:r>
      <w:r>
        <w:rPr>
          <w:rFonts w:ascii="Times New Roman"/>
          <w:b w:val="false"/>
          <w:i w:val="false"/>
          <w:color w:val="000000"/>
          <w:sz w:val="28"/>
        </w:rPr>
        <w:t>
      32) 110.36.025 АІ жолында:
</w:t>
      </w:r>
      <w:r>
        <w:br/>
      </w:r>
      <w:r>
        <w:rPr>
          <w:rFonts w:ascii="Times New Roman"/>
          <w:b w:val="false"/>
          <w:i w:val="false"/>
          <w:color w:val="000000"/>
          <w:sz w:val="28"/>
        </w:rPr>
        <w:t>
      І бағанға 110.11.005 АІ жолынан сома көшіріледі;
</w:t>
      </w:r>
      <w:r>
        <w:br/>
      </w:r>
      <w:r>
        <w:rPr>
          <w:rFonts w:ascii="Times New Roman"/>
          <w:b w:val="false"/>
          <w:i w:val="false"/>
          <w:color w:val="000000"/>
          <w:sz w:val="28"/>
        </w:rPr>
        <w:t>
      ІІ бағанда бронь үшін шығысты төлеуді қоса алғанда, іссапар орны мен кері жолға жүргізілген шығыстардың нақты сомасы көрсетіледі;
</w:t>
      </w:r>
      <w:r>
        <w:br/>
      </w:r>
      <w:r>
        <w:rPr>
          <w:rFonts w:ascii="Times New Roman"/>
          <w:b w:val="false"/>
          <w:i w:val="false"/>
          <w:color w:val="000000"/>
          <w:sz w:val="28"/>
        </w:rPr>
        <w:t>
      33) 110.36.025 АІІ жолында:
</w:t>
      </w:r>
      <w:r>
        <w:br/>
      </w:r>
      <w:r>
        <w:rPr>
          <w:rFonts w:ascii="Times New Roman"/>
          <w:b w:val="false"/>
          <w:i w:val="false"/>
          <w:color w:val="000000"/>
          <w:sz w:val="28"/>
        </w:rPr>
        <w:t>
      І бағанға 110.11.005 АІІ жолынан сома көшіріледі;
</w:t>
      </w:r>
      <w:r>
        <w:br/>
      </w:r>
      <w:r>
        <w:rPr>
          <w:rFonts w:ascii="Times New Roman"/>
          <w:b w:val="false"/>
          <w:i w:val="false"/>
          <w:color w:val="000000"/>
          <w:sz w:val="28"/>
        </w:rPr>
        <w:t>
      ІІ бағанда бронь үшін шығысты төлеуді қоса алғанда, тұрғын үй жалдауға жүргізілген шығыстардың нақты сомасы көрсетіледі;
</w:t>
      </w:r>
      <w:r>
        <w:br/>
      </w:r>
      <w:r>
        <w:rPr>
          <w:rFonts w:ascii="Times New Roman"/>
          <w:b w:val="false"/>
          <w:i w:val="false"/>
          <w:color w:val="000000"/>
          <w:sz w:val="28"/>
        </w:rPr>
        <w:t>
      34) 110.36.025 АІІІ жолында:
</w:t>
      </w:r>
      <w:r>
        <w:br/>
      </w:r>
      <w:r>
        <w:rPr>
          <w:rFonts w:ascii="Times New Roman"/>
          <w:b w:val="false"/>
          <w:i w:val="false"/>
          <w:color w:val="000000"/>
          <w:sz w:val="28"/>
        </w:rPr>
        <w:t>
      І бағанға 110.11.005 АІІІ жолынан сома көшіріледі;
</w:t>
      </w:r>
      <w:r>
        <w:br/>
      </w:r>
      <w:r>
        <w:rPr>
          <w:rFonts w:ascii="Times New Roman"/>
          <w:b w:val="false"/>
          <w:i w:val="false"/>
          <w:color w:val="000000"/>
          <w:sz w:val="28"/>
        </w:rPr>
        <w:t>
      ІІ бағанда Қазақстан Республикасы шегіндегі іссапар бойынша тәуліктік мөлшері көрсетіледі;
</w:t>
      </w:r>
      <w:r>
        <w:br/>
      </w:r>
      <w:r>
        <w:rPr>
          <w:rFonts w:ascii="Times New Roman"/>
          <w:b w:val="false"/>
          <w:i w:val="false"/>
          <w:color w:val="000000"/>
          <w:sz w:val="28"/>
        </w:rPr>
        <w:t>
      35) 110.36.025 АІV жолында:
</w:t>
      </w:r>
      <w:r>
        <w:br/>
      </w:r>
      <w:r>
        <w:rPr>
          <w:rFonts w:ascii="Times New Roman"/>
          <w:b w:val="false"/>
          <w:i w:val="false"/>
          <w:color w:val="000000"/>
          <w:sz w:val="28"/>
        </w:rPr>
        <w:t>
      І бағанға 110.11.005 АІV жолынан сома көшіріледі;
</w:t>
      </w:r>
      <w:r>
        <w:br/>
      </w:r>
      <w:r>
        <w:rPr>
          <w:rFonts w:ascii="Times New Roman"/>
          <w:b w:val="false"/>
          <w:i w:val="false"/>
          <w:color w:val="000000"/>
          <w:sz w:val="28"/>
        </w:rPr>
        <w:t>
      ІІ бағанда Қазақстан Республикасы шегіндегі іссапар бойынша тәуліктік мөлшері көрсетіледі;
</w:t>
      </w:r>
      <w:r>
        <w:br/>
      </w:r>
      <w:r>
        <w:rPr>
          <w:rFonts w:ascii="Times New Roman"/>
          <w:b w:val="false"/>
          <w:i w:val="false"/>
          <w:color w:val="000000"/>
          <w:sz w:val="28"/>
        </w:rPr>
        <w:t>
      36) 110.36.025В жолында:
</w:t>
      </w:r>
      <w:r>
        <w:br/>
      </w:r>
      <w:r>
        <w:rPr>
          <w:rFonts w:ascii="Times New Roman"/>
          <w:b w:val="false"/>
          <w:i w:val="false"/>
          <w:color w:val="000000"/>
          <w:sz w:val="28"/>
        </w:rPr>
        <w:t>
      І бағанға 110.11.005В жолынан сома көшіріледі;
</w:t>
      </w:r>
      <w:r>
        <w:br/>
      </w:r>
      <w:r>
        <w:rPr>
          <w:rFonts w:ascii="Times New Roman"/>
          <w:b w:val="false"/>
          <w:i w:val="false"/>
          <w:color w:val="000000"/>
          <w:sz w:val="28"/>
        </w:rPr>
        <w:t>
      ІІ бағанда өкілеттік шығыстар сомасы көрсетіледі;
</w:t>
      </w:r>
      <w:r>
        <w:br/>
      </w:r>
      <w:r>
        <w:rPr>
          <w:rFonts w:ascii="Times New Roman"/>
          <w:b w:val="false"/>
          <w:i w:val="false"/>
          <w:color w:val="000000"/>
          <w:sz w:val="28"/>
        </w:rPr>
        <w:t>
      37) 110.36.026 жолында:
</w:t>
      </w:r>
      <w:r>
        <w:br/>
      </w:r>
      <w:r>
        <w:rPr>
          <w:rFonts w:ascii="Times New Roman"/>
          <w:b w:val="false"/>
          <w:i w:val="false"/>
          <w:color w:val="000000"/>
          <w:sz w:val="28"/>
        </w:rPr>
        <w:t>
      І бағанға 110.00.026 жолында көрсетілген сома көшіріледі;
</w:t>
      </w:r>
      <w:r>
        <w:br/>
      </w:r>
      <w:r>
        <w:rPr>
          <w:rFonts w:ascii="Times New Roman"/>
          <w:b w:val="false"/>
          <w:i w:val="false"/>
          <w:color w:val="000000"/>
          <w:sz w:val="28"/>
        </w:rPr>
        <w:t>
      ІІ бағанда сыйлықақы бойынша шығыстар сомасы көрсетіледі;
</w:t>
      </w:r>
      <w:r>
        <w:br/>
      </w:r>
      <w:r>
        <w:rPr>
          <w:rFonts w:ascii="Times New Roman"/>
          <w:b w:val="false"/>
          <w:i w:val="false"/>
          <w:color w:val="000000"/>
          <w:sz w:val="28"/>
        </w:rPr>
        <w:t>
      38) 110.36.027 жолында:
</w:t>
      </w:r>
      <w:r>
        <w:br/>
      </w:r>
      <w:r>
        <w:rPr>
          <w:rFonts w:ascii="Times New Roman"/>
          <w:b w:val="false"/>
          <w:i w:val="false"/>
          <w:color w:val="000000"/>
          <w:sz w:val="28"/>
        </w:rPr>
        <w:t>
      І бағанға 110.00.026 жолында көрсетілген сома көшіріледі;
</w:t>
      </w:r>
      <w:r>
        <w:br/>
      </w:r>
      <w:r>
        <w:rPr>
          <w:rFonts w:ascii="Times New Roman"/>
          <w:b w:val="false"/>
          <w:i w:val="false"/>
          <w:color w:val="000000"/>
          <w:sz w:val="28"/>
        </w:rPr>
        <w:t>
      39) 110.36.028 жолында:
</w:t>
      </w:r>
      <w:r>
        <w:br/>
      </w:r>
      <w:r>
        <w:rPr>
          <w:rFonts w:ascii="Times New Roman"/>
          <w:b w:val="false"/>
          <w:i w:val="false"/>
          <w:color w:val="000000"/>
          <w:sz w:val="28"/>
        </w:rPr>
        <w:t>
      І бағанға 110.00.028 жолында көрсетілген сома көшіріледі;
</w:t>
      </w:r>
      <w:r>
        <w:br/>
      </w:r>
      <w:r>
        <w:rPr>
          <w:rFonts w:ascii="Times New Roman"/>
          <w:b w:val="false"/>
          <w:i w:val="false"/>
          <w:color w:val="000000"/>
          <w:sz w:val="28"/>
        </w:rPr>
        <w:t>
      ІІ бағанда күмәнді борыш бойынша резерв көрсетіледі;
</w:t>
      </w:r>
      <w:r>
        <w:br/>
      </w:r>
      <w:r>
        <w:rPr>
          <w:rFonts w:ascii="Times New Roman"/>
          <w:b w:val="false"/>
          <w:i w:val="false"/>
          <w:color w:val="000000"/>
          <w:sz w:val="28"/>
        </w:rPr>
        <w:t>
      40) 110.36.029 жолында:
</w:t>
      </w:r>
      <w:r>
        <w:br/>
      </w:r>
      <w:r>
        <w:rPr>
          <w:rFonts w:ascii="Times New Roman"/>
          <w:b w:val="false"/>
          <w:i w:val="false"/>
          <w:color w:val="000000"/>
          <w:sz w:val="28"/>
        </w:rPr>
        <w:t>
      І бағанға 110.00.029 жолында көрсетілген сома көшіріледі;
</w:t>
      </w:r>
      <w:r>
        <w:br/>
      </w:r>
      <w:r>
        <w:rPr>
          <w:rFonts w:ascii="Times New Roman"/>
          <w:b w:val="false"/>
          <w:i w:val="false"/>
          <w:color w:val="000000"/>
          <w:sz w:val="28"/>
        </w:rPr>
        <w:t>
      ІІ бағанда резервтік қорларға аударымдар сомасы көрсетіледі;
</w:t>
      </w:r>
      <w:r>
        <w:br/>
      </w:r>
      <w:r>
        <w:rPr>
          <w:rFonts w:ascii="Times New Roman"/>
          <w:b w:val="false"/>
          <w:i w:val="false"/>
          <w:color w:val="000000"/>
          <w:sz w:val="28"/>
        </w:rPr>
        <w:t>
      41) 110.36.030 жолында:
</w:t>
      </w:r>
      <w:r>
        <w:br/>
      </w:r>
      <w:r>
        <w:rPr>
          <w:rFonts w:ascii="Times New Roman"/>
          <w:b w:val="false"/>
          <w:i w:val="false"/>
          <w:color w:val="000000"/>
          <w:sz w:val="28"/>
        </w:rPr>
        <w:t>
      І бағанға 110.00.030 жолында көрсетілген сома көшіріледі;
</w:t>
      </w:r>
      <w:r>
        <w:br/>
      </w:r>
      <w:r>
        <w:rPr>
          <w:rFonts w:ascii="Times New Roman"/>
          <w:b w:val="false"/>
          <w:i w:val="false"/>
          <w:color w:val="000000"/>
          <w:sz w:val="28"/>
        </w:rPr>
        <w:t>
      ІІ бағанда ғылыми-зерттеу және ғылыми-техникалық жұмыстарға кеткен шығыстар сомасы көрсетіледі;
</w:t>
      </w:r>
      <w:r>
        <w:br/>
      </w:r>
      <w:r>
        <w:rPr>
          <w:rFonts w:ascii="Times New Roman"/>
          <w:b w:val="false"/>
          <w:i w:val="false"/>
          <w:color w:val="000000"/>
          <w:sz w:val="28"/>
        </w:rPr>
        <w:t>
      42). 110.36.031 жолында:
</w:t>
      </w:r>
      <w:r>
        <w:br/>
      </w:r>
      <w:r>
        <w:rPr>
          <w:rFonts w:ascii="Times New Roman"/>
          <w:b w:val="false"/>
          <w:i w:val="false"/>
          <w:color w:val="000000"/>
          <w:sz w:val="28"/>
        </w:rPr>
        <w:t>
      І бағанға 110.00.031 жолында көрсетілген сома көшіріледі;
</w:t>
      </w:r>
      <w:r>
        <w:br/>
      </w:r>
      <w:r>
        <w:rPr>
          <w:rFonts w:ascii="Times New Roman"/>
          <w:b w:val="false"/>
          <w:i w:val="false"/>
          <w:color w:val="000000"/>
          <w:sz w:val="28"/>
        </w:rPr>
        <w:t>
      ІІ бағанда жеке тұлғалардың салымдарын (депозиттерін) кепілдендіру (сақтандыру) жөніндегі жарналар бойынша шығыстардың сомасы көрсетіледі;
</w:t>
      </w:r>
      <w:r>
        <w:br/>
      </w:r>
      <w:r>
        <w:rPr>
          <w:rFonts w:ascii="Times New Roman"/>
          <w:b w:val="false"/>
          <w:i w:val="false"/>
          <w:color w:val="000000"/>
          <w:sz w:val="28"/>
        </w:rPr>
        <w:t>
      43) 110.36.032 жолында:
</w:t>
      </w:r>
      <w:r>
        <w:br/>
      </w:r>
      <w:r>
        <w:rPr>
          <w:rFonts w:ascii="Times New Roman"/>
          <w:b w:val="false"/>
          <w:i w:val="false"/>
          <w:color w:val="000000"/>
          <w:sz w:val="28"/>
        </w:rPr>
        <w:t>
      І бағанға 110.00.032 жолында көрсетілген сома көшіріледі;
</w:t>
      </w:r>
      <w:r>
        <w:br/>
      </w:r>
      <w:r>
        <w:rPr>
          <w:rFonts w:ascii="Times New Roman"/>
          <w:b w:val="false"/>
          <w:i w:val="false"/>
          <w:color w:val="000000"/>
          <w:sz w:val="28"/>
        </w:rPr>
        <w:t>
      ІІ бағанда әлеуметтік төлемдерге шығыстар сомасы көрсетіледі;
</w:t>
      </w:r>
      <w:r>
        <w:br/>
      </w:r>
      <w:r>
        <w:rPr>
          <w:rFonts w:ascii="Times New Roman"/>
          <w:b w:val="false"/>
          <w:i w:val="false"/>
          <w:color w:val="000000"/>
          <w:sz w:val="28"/>
        </w:rPr>
        <w:t>
      44) 110.36.033 жолында:
</w:t>
      </w:r>
      <w:r>
        <w:br/>
      </w:r>
      <w:r>
        <w:rPr>
          <w:rFonts w:ascii="Times New Roman"/>
          <w:b w:val="false"/>
          <w:i w:val="false"/>
          <w:color w:val="000000"/>
          <w:sz w:val="28"/>
        </w:rPr>
        <w:t>
      І бағанға 110.00.033 жолында көрсетілген сома көшіріледі;
</w:t>
      </w:r>
      <w:r>
        <w:br/>
      </w:r>
      <w:r>
        <w:rPr>
          <w:rFonts w:ascii="Times New Roman"/>
          <w:b w:val="false"/>
          <w:i w:val="false"/>
          <w:color w:val="000000"/>
          <w:sz w:val="28"/>
        </w:rPr>
        <w:t>
      ІІ бағанда теріс бағамдық айырманың оң бағамдық айырмадан асу сомасы көрсетіледі;
</w:t>
      </w:r>
      <w:r>
        <w:br/>
      </w:r>
      <w:r>
        <w:rPr>
          <w:rFonts w:ascii="Times New Roman"/>
          <w:b w:val="false"/>
          <w:i w:val="false"/>
          <w:color w:val="000000"/>
          <w:sz w:val="28"/>
        </w:rPr>
        <w:t>
      45) 110.36.034 жолында:
</w:t>
      </w:r>
      <w:r>
        <w:br/>
      </w:r>
      <w:r>
        <w:rPr>
          <w:rFonts w:ascii="Times New Roman"/>
          <w:b w:val="false"/>
          <w:i w:val="false"/>
          <w:color w:val="000000"/>
          <w:sz w:val="28"/>
        </w:rPr>
        <w:t>
      І бағанға 110.00.034 жолында көрсетілген сома көшіріледі;
</w:t>
      </w:r>
      <w:r>
        <w:br/>
      </w:r>
      <w:r>
        <w:rPr>
          <w:rFonts w:ascii="Times New Roman"/>
          <w:b w:val="false"/>
          <w:i w:val="false"/>
          <w:color w:val="000000"/>
          <w:sz w:val="28"/>
        </w:rPr>
        <w:t>
      ІІ бағанда өнімдерді (жұмыстарды, қызмет көрсетулерді) өткізуден түскен кірісті айқындағанға дейін пайдаланылған салықтардан басқа, салықтар және Қазақстан Республикасында төленген корпорациялық табыс салығы, сондай-ақ басқа елдерде төленген табыс салығының сомасы көрсетіледі;
</w:t>
      </w:r>
      <w:r>
        <w:br/>
      </w:r>
      <w:r>
        <w:rPr>
          <w:rFonts w:ascii="Times New Roman"/>
          <w:b w:val="false"/>
          <w:i w:val="false"/>
          <w:color w:val="000000"/>
          <w:sz w:val="28"/>
        </w:rPr>
        <w:t>
      46) 110.36.035 жолында:
</w:t>
      </w:r>
      <w:r>
        <w:br/>
      </w:r>
      <w:r>
        <w:rPr>
          <w:rFonts w:ascii="Times New Roman"/>
          <w:b w:val="false"/>
          <w:i w:val="false"/>
          <w:color w:val="000000"/>
          <w:sz w:val="28"/>
        </w:rPr>
        <w:t>
      І бағанға 110.00.035 жолында көрсетілген сома көшіріледі;
</w:t>
      </w:r>
      <w:r>
        <w:br/>
      </w:r>
      <w:r>
        <w:rPr>
          <w:rFonts w:ascii="Times New Roman"/>
          <w:b w:val="false"/>
          <w:i w:val="false"/>
          <w:color w:val="000000"/>
          <w:sz w:val="28"/>
        </w:rPr>
        <w:t>
      ІІ бағанда айыппұл, өсімақы, тұрақсыздық айыбы деп көрсетілген немесе танылған сома көрсетіледі;
</w:t>
      </w:r>
      <w:r>
        <w:br/>
      </w:r>
      <w:r>
        <w:rPr>
          <w:rFonts w:ascii="Times New Roman"/>
          <w:b w:val="false"/>
          <w:i w:val="false"/>
          <w:color w:val="000000"/>
          <w:sz w:val="28"/>
        </w:rPr>
        <w:t>
      47) 110.36.036 жолында:
</w:t>
      </w:r>
      <w:r>
        <w:br/>
      </w:r>
      <w:r>
        <w:rPr>
          <w:rFonts w:ascii="Times New Roman"/>
          <w:b w:val="false"/>
          <w:i w:val="false"/>
          <w:color w:val="000000"/>
          <w:sz w:val="28"/>
        </w:rPr>
        <w:t>
      І бағанға 110.00.036А жолында көрсетілген сома көшіріледі;
</w:t>
      </w:r>
      <w:r>
        <w:br/>
      </w:r>
      <w:r>
        <w:rPr>
          <w:rFonts w:ascii="Times New Roman"/>
          <w:b w:val="false"/>
          <w:i w:val="false"/>
          <w:color w:val="000000"/>
          <w:sz w:val="28"/>
        </w:rPr>
        <w:t>
      ІІ бағанда негізгі құралдар мен материалдық емес активтер бойынша амортизациялық аударымдар сомасы көрсетіледі;
</w:t>
      </w:r>
      <w:r>
        <w:br/>
      </w:r>
      <w:r>
        <w:rPr>
          <w:rFonts w:ascii="Times New Roman"/>
          <w:b w:val="false"/>
          <w:i w:val="false"/>
          <w:color w:val="000000"/>
          <w:sz w:val="28"/>
        </w:rPr>
        <w:t>
      48) 110.36.037 жолында:
</w:t>
      </w:r>
      <w:r>
        <w:br/>
      </w:r>
      <w:r>
        <w:rPr>
          <w:rFonts w:ascii="Times New Roman"/>
          <w:b w:val="false"/>
          <w:i w:val="false"/>
          <w:color w:val="000000"/>
          <w:sz w:val="28"/>
        </w:rPr>
        <w:t>
      І бағанға 110.00.036В жолында көрсетілген сома көшіріледі;
</w:t>
      </w:r>
      <w:r>
        <w:br/>
      </w:r>
      <w:r>
        <w:rPr>
          <w:rFonts w:ascii="Times New Roman"/>
          <w:b w:val="false"/>
          <w:i w:val="false"/>
          <w:color w:val="000000"/>
          <w:sz w:val="28"/>
        </w:rPr>
        <w:t>
      ІІ бағанда алғаш рет пайдалануға берілген негізгі құралдар мен материалдық емес активтер бойынша амортизациялық аударымдар сомасы көрсетіледі;
</w:t>
      </w:r>
      <w:r>
        <w:br/>
      </w:r>
      <w:r>
        <w:rPr>
          <w:rFonts w:ascii="Times New Roman"/>
          <w:b w:val="false"/>
          <w:i w:val="false"/>
          <w:color w:val="000000"/>
          <w:sz w:val="28"/>
        </w:rPr>
        <w:t>
      49) 110.36.038 жолында:
</w:t>
      </w:r>
      <w:r>
        <w:br/>
      </w:r>
      <w:r>
        <w:rPr>
          <w:rFonts w:ascii="Times New Roman"/>
          <w:b w:val="false"/>
          <w:i w:val="false"/>
          <w:color w:val="000000"/>
          <w:sz w:val="28"/>
        </w:rPr>
        <w:t>
      І бағанға 110.00.036С жолында көрсетілген сома көшіріледі;
</w:t>
      </w:r>
      <w:r>
        <w:br/>
      </w:r>
      <w:r>
        <w:rPr>
          <w:rFonts w:ascii="Times New Roman"/>
          <w:b w:val="false"/>
          <w:i w:val="false"/>
          <w:color w:val="000000"/>
          <w:sz w:val="28"/>
        </w:rPr>
        <w:t>
      50) 110.36.039 жолында:
</w:t>
      </w:r>
      <w:r>
        <w:br/>
      </w:r>
      <w:r>
        <w:rPr>
          <w:rFonts w:ascii="Times New Roman"/>
          <w:b w:val="false"/>
          <w:i w:val="false"/>
          <w:color w:val="000000"/>
          <w:sz w:val="28"/>
        </w:rPr>
        <w:t>
      І бағанға 110.00.036D жолында көрсетілген сома көшіріледі;
</w:t>
      </w:r>
      <w:r>
        <w:br/>
      </w:r>
      <w:r>
        <w:rPr>
          <w:rFonts w:ascii="Times New Roman"/>
          <w:b w:val="false"/>
          <w:i w:val="false"/>
          <w:color w:val="000000"/>
          <w:sz w:val="28"/>
        </w:rPr>
        <w:t>
      51) 110.36.040 жолында:
</w:t>
      </w:r>
      <w:r>
        <w:br/>
      </w:r>
      <w:r>
        <w:rPr>
          <w:rFonts w:ascii="Times New Roman"/>
          <w:b w:val="false"/>
          <w:i w:val="false"/>
          <w:color w:val="000000"/>
          <w:sz w:val="28"/>
        </w:rPr>
        <w:t>
      І бағанға 110.00.036Е жолында көрсетілген сома көшіріледі;
</w:t>
      </w:r>
      <w:r>
        <w:br/>
      </w:r>
      <w:r>
        <w:rPr>
          <w:rFonts w:ascii="Times New Roman"/>
          <w:b w:val="false"/>
          <w:i w:val="false"/>
          <w:color w:val="000000"/>
          <w:sz w:val="28"/>
        </w:rPr>
        <w:t>
      ІІ бағанда жөндеуге кеткен шығыстар сомасы көрсетіледі;
</w:t>
      </w:r>
      <w:r>
        <w:br/>
      </w:r>
      <w:r>
        <w:rPr>
          <w:rFonts w:ascii="Times New Roman"/>
          <w:b w:val="false"/>
          <w:i w:val="false"/>
          <w:color w:val="000000"/>
          <w:sz w:val="28"/>
        </w:rPr>
        <w:t>
      52) 110.36.042 жолында:
</w:t>
      </w:r>
      <w:r>
        <w:br/>
      </w:r>
      <w:r>
        <w:rPr>
          <w:rFonts w:ascii="Times New Roman"/>
          <w:b w:val="false"/>
          <w:i w:val="false"/>
          <w:color w:val="000000"/>
          <w:sz w:val="28"/>
        </w:rPr>
        <w:t>
      ІІ бағанда негізгі құралдардың жойылуы және істен шығуынан залалдар сомасы көрсетіледі;
</w:t>
      </w:r>
      <w:r>
        <w:br/>
      </w:r>
      <w:r>
        <w:rPr>
          <w:rFonts w:ascii="Times New Roman"/>
          <w:b w:val="false"/>
          <w:i w:val="false"/>
          <w:color w:val="000000"/>
          <w:sz w:val="28"/>
        </w:rPr>
        <w:t>
      53) 110.36.042 жолында:
</w:t>
      </w:r>
      <w:r>
        <w:br/>
      </w:r>
      <w:r>
        <w:rPr>
          <w:rFonts w:ascii="Times New Roman"/>
          <w:b w:val="false"/>
          <w:i w:val="false"/>
          <w:color w:val="000000"/>
          <w:sz w:val="28"/>
        </w:rPr>
        <w:t>
      ІІ бағанда материалдық емес активтердің жойылуы және істен шығуынан залалдар сомасы көрсетіледі;
</w:t>
      </w:r>
      <w:r>
        <w:br/>
      </w:r>
      <w:r>
        <w:rPr>
          <w:rFonts w:ascii="Times New Roman"/>
          <w:b w:val="false"/>
          <w:i w:val="false"/>
          <w:color w:val="000000"/>
          <w:sz w:val="28"/>
        </w:rPr>
        <w:t>
      54) 110.36.043 жолында:
</w:t>
      </w:r>
      <w:r>
        <w:br/>
      </w:r>
      <w:r>
        <w:rPr>
          <w:rFonts w:ascii="Times New Roman"/>
          <w:b w:val="false"/>
          <w:i w:val="false"/>
          <w:color w:val="000000"/>
          <w:sz w:val="28"/>
        </w:rPr>
        <w:t>
      ІІ бағанда тауарлық-материалдық құндылықтар нормативтен тыс ысырап, бүлінген және жетпеген, сондай-ақ басқа да өндірістік емес шығыстар және ысырап сомасы көрсетіледі;
</w:t>
      </w:r>
      <w:r>
        <w:br/>
      </w:r>
      <w:r>
        <w:rPr>
          <w:rFonts w:ascii="Times New Roman"/>
          <w:b w:val="false"/>
          <w:i w:val="false"/>
          <w:color w:val="000000"/>
          <w:sz w:val="28"/>
        </w:rPr>
        <w:t>
      55) 110.36.044 жолында:
</w:t>
      </w:r>
      <w:r>
        <w:br/>
      </w:r>
      <w:r>
        <w:rPr>
          <w:rFonts w:ascii="Times New Roman"/>
          <w:b w:val="false"/>
          <w:i w:val="false"/>
          <w:color w:val="000000"/>
          <w:sz w:val="28"/>
        </w:rPr>
        <w:t>
      ІІ бағанда айыпкер белгіленбеген немесе егер айыпкер жақтың есебінен қажетті соманы өтеу мүмкін болмаған жағдайда, талан-тараждан түскен залал көрсетіледі;
</w:t>
      </w:r>
      <w:r>
        <w:br/>
      </w:r>
      <w:r>
        <w:rPr>
          <w:rFonts w:ascii="Times New Roman"/>
          <w:b w:val="false"/>
          <w:i w:val="false"/>
          <w:color w:val="000000"/>
          <w:sz w:val="28"/>
        </w:rPr>
        <w:t>
      56) 110.36.045 жолында:
</w:t>
      </w:r>
      <w:r>
        <w:br/>
      </w:r>
      <w:r>
        <w:rPr>
          <w:rFonts w:ascii="Times New Roman"/>
          <w:b w:val="false"/>
          <w:i w:val="false"/>
          <w:color w:val="000000"/>
          <w:sz w:val="28"/>
        </w:rPr>
        <w:t>
      ІІ бағанда бухгалтерлік есеп деректері бойынша өндірістік қуаттық пен консервацияда болып табылатын объектілерді ұстап тұруға шығындар сомасы көрсетіледі;
</w:t>
      </w:r>
      <w:r>
        <w:br/>
      </w:r>
      <w:r>
        <w:rPr>
          <w:rFonts w:ascii="Times New Roman"/>
          <w:b w:val="false"/>
          <w:i w:val="false"/>
          <w:color w:val="000000"/>
          <w:sz w:val="28"/>
        </w:rPr>
        <w:t>
      57) 110.36.046 жолында:
</w:t>
      </w:r>
      <w:r>
        <w:br/>
      </w:r>
      <w:r>
        <w:rPr>
          <w:rFonts w:ascii="Times New Roman"/>
          <w:b w:val="false"/>
          <w:i w:val="false"/>
          <w:color w:val="000000"/>
          <w:sz w:val="28"/>
        </w:rPr>
        <w:t>
      ІІ бағанда жұмысшылардың еңбек демалыстарын төлеуге резервтегі сома көрсетіледі;
</w:t>
      </w:r>
      <w:r>
        <w:br/>
      </w:r>
      <w:r>
        <w:rPr>
          <w:rFonts w:ascii="Times New Roman"/>
          <w:b w:val="false"/>
          <w:i w:val="false"/>
          <w:color w:val="000000"/>
          <w:sz w:val="28"/>
        </w:rPr>
        <w:t>
      58) 110.36.047 жолында:
</w:t>
      </w:r>
      <w:r>
        <w:br/>
      </w:r>
      <w:r>
        <w:rPr>
          <w:rFonts w:ascii="Times New Roman"/>
          <w:b w:val="false"/>
          <w:i w:val="false"/>
          <w:color w:val="000000"/>
          <w:sz w:val="28"/>
        </w:rPr>
        <w:t>
      ІІ бағанда негізгі құралдарды жөндеуге алда тұрған шығыстарға резервтегі сома көрсетіледі;
</w:t>
      </w:r>
      <w:r>
        <w:br/>
      </w:r>
      <w:r>
        <w:rPr>
          <w:rFonts w:ascii="Times New Roman"/>
          <w:b w:val="false"/>
          <w:i w:val="false"/>
          <w:color w:val="000000"/>
          <w:sz w:val="28"/>
        </w:rPr>
        <w:t>
      59) 110.36.048 жолында:
</w:t>
      </w:r>
      <w:r>
        <w:br/>
      </w:r>
      <w:r>
        <w:rPr>
          <w:rFonts w:ascii="Times New Roman"/>
          <w:b w:val="false"/>
          <w:i w:val="false"/>
          <w:color w:val="000000"/>
          <w:sz w:val="28"/>
        </w:rPr>
        <w:t>
      ІІ бағанда 110.36.025-110.36.047 жолдарында көрсетілмеген басқа да шығыстар сомасы көрсетіледі;
</w:t>
      </w:r>
      <w:r>
        <w:br/>
      </w:r>
      <w:r>
        <w:rPr>
          <w:rFonts w:ascii="Times New Roman"/>
          <w:b w:val="false"/>
          <w:i w:val="false"/>
          <w:color w:val="000000"/>
          <w:sz w:val="28"/>
        </w:rPr>
        <w:t>
      60) 110.36.049 жолында:
</w:t>
      </w:r>
      <w:r>
        <w:br/>
      </w:r>
      <w:r>
        <w:rPr>
          <w:rFonts w:ascii="Times New Roman"/>
          <w:b w:val="false"/>
          <w:i w:val="false"/>
          <w:color w:val="000000"/>
          <w:sz w:val="28"/>
        </w:rPr>
        <w:t>
      І бағанда 110.00.043 жолдан көшірілетін салық салынатын кірістің түзету сомасы көрсетіледі;
</w:t>
      </w:r>
      <w:r>
        <w:br/>
      </w:r>
      <w:r>
        <w:rPr>
          <w:rFonts w:ascii="Times New Roman"/>
          <w:b w:val="false"/>
          <w:i w:val="false"/>
          <w:color w:val="000000"/>
          <w:sz w:val="28"/>
        </w:rPr>
        <w:t>
      61) 110.36.050 жолында:
</w:t>
      </w:r>
      <w:r>
        <w:br/>
      </w:r>
      <w:r>
        <w:rPr>
          <w:rFonts w:ascii="Times New Roman"/>
          <w:b w:val="false"/>
          <w:i w:val="false"/>
          <w:color w:val="000000"/>
          <w:sz w:val="28"/>
        </w:rPr>
        <w:t>
      І бағанда 110.36.025-110.36.049 жолдарын қосумен айқындалатын сома көрсетіледі;
</w:t>
      </w:r>
      <w:r>
        <w:br/>
      </w:r>
      <w:r>
        <w:rPr>
          <w:rFonts w:ascii="Times New Roman"/>
          <w:b w:val="false"/>
          <w:i w:val="false"/>
          <w:color w:val="000000"/>
          <w:sz w:val="28"/>
        </w:rPr>
        <w:t>
      ІІ бағанда 110.36.025-110.36.049 жолдарының қосумен айқындалатын сома көрсетіледі;
</w:t>
      </w:r>
      <w:r>
        <w:br/>
      </w:r>
      <w:r>
        <w:rPr>
          <w:rFonts w:ascii="Times New Roman"/>
          <w:b w:val="false"/>
          <w:i w:val="false"/>
          <w:color w:val="000000"/>
          <w:sz w:val="28"/>
        </w:rPr>
        <w:t>
      62) 110.36.051 жолында:
</w:t>
      </w:r>
      <w:r>
        <w:br/>
      </w:r>
      <w:r>
        <w:rPr>
          <w:rFonts w:ascii="Times New Roman"/>
          <w:b w:val="false"/>
          <w:i w:val="false"/>
          <w:color w:val="000000"/>
          <w:sz w:val="28"/>
        </w:rPr>
        <w:t>
      ІІІ бағанда ІІІ бағанның 110.36.024 және 110.36.051 жолдарының туындысы ретінде айқындалатын кірістер мен шығыстар арасындағы айырма көрсетіледі;
</w:t>
      </w:r>
      <w:r>
        <w:br/>
      </w:r>
      <w:r>
        <w:rPr>
          <w:rFonts w:ascii="Times New Roman"/>
          <w:b w:val="false"/>
          <w:i w:val="false"/>
          <w:color w:val="000000"/>
          <w:sz w:val="28"/>
        </w:rPr>
        <w:t>
      63) 110.36.052 жолында:
</w:t>
      </w:r>
      <w:r>
        <w:br/>
      </w:r>
      <w:r>
        <w:rPr>
          <w:rFonts w:ascii="Times New Roman"/>
          <w:b w:val="false"/>
          <w:i w:val="false"/>
          <w:color w:val="000000"/>
          <w:sz w:val="28"/>
        </w:rPr>
        <w:t>
      ІІІ бағанда 110.36.052 жолдың сомасына түзетілген 110.36.001 және 110.36.050 жолдарының сомасы ретінде айқындалған салық салынатын кіріс көшіріледі. Осы сома 110.00.040 және 110.00.043 жолдарының айырмасы ретінде айқындалған салық салынатын кіріске сәйкес келуі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Ақша қозғалысы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- 110.37-нысанын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234. Осы нысан Қазақстан Республикасының бухгалтерлік есеп және қаржы есептілігі жөніндегі заңнамасына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Кірістер, валюталар, елдер мен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сыныптары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235. Декларацияны толтыру кезінде кірістер түрлеріне келесі кодтау қолданылсын:
</w:t>
      </w:r>
      <w:r>
        <w:br/>
      </w:r>
      <w:r>
        <w:rPr>
          <w:rFonts w:ascii="Times New Roman"/>
          <w:b w:val="false"/>
          <w:i w:val="false"/>
          <w:color w:val="000000"/>
          <w:sz w:val="28"/>
        </w:rPr>
        <w:t>
      1)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жұмыстарды, қызмет көрсетулерді сатудан табыстар;
</w:t>
      </w:r>
      <w:r>
        <w:br/>
      </w:r>
      <w:r>
        <w:rPr>
          <w:rFonts w:ascii="Times New Roman"/>
          <w:b w:val="false"/>
          <w:i w:val="false"/>
          <w:color w:val="000000"/>
          <w:sz w:val="28"/>
        </w:rPr>
        <w:t>
      1011 - Қазақстан Республикасында жұмыстар орындаудан, қызмет көрсетулерден алынған кірістер;
</w:t>
      </w:r>
      <w:r>
        <w:br/>
      </w:r>
      <w:r>
        <w:rPr>
          <w:rFonts w:ascii="Times New Roman"/>
          <w:b w:val="false"/>
          <w:i w:val="false"/>
          <w:color w:val="000000"/>
          <w:sz w:val="28"/>
        </w:rPr>
        <w:t>
      1020 -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1021 - резидент шығарған бағалы қағаздарды сатудағы баға өсімінен табыстар;
</w:t>
      </w:r>
      <w:r>
        <w:br/>
      </w:r>
      <w:r>
        <w:rPr>
          <w:rFonts w:ascii="Times New Roman"/>
          <w:b w:val="false"/>
          <w:i w:val="false"/>
          <w:color w:val="000000"/>
          <w:sz w:val="28"/>
        </w:rPr>
        <w:t>
      1022 - заңды тұлға - резиденттің қатысу үлесiн немесе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үлесін немесе мүлікті сату кезінде құнның өсімінен табыстар;
</w:t>
      </w:r>
      <w:r>
        <w:br/>
      </w:r>
      <w:r>
        <w:rPr>
          <w:rFonts w:ascii="Times New Roman"/>
          <w:b w:val="false"/>
          <w:i w:val="false"/>
          <w:color w:val="000000"/>
          <w:sz w:val="28"/>
        </w:rPr>
        <w:t>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 еместердің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түсетін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табыстар резидент еместердiң Қазақстан Республикасындағы көздерден алған табыстар;
</w:t>
      </w:r>
      <w:r>
        <w:br/>
      </w:r>
      <w:r>
        <w:rPr>
          <w:rFonts w:ascii="Times New Roman"/>
          <w:b w:val="false"/>
          <w:i w:val="false"/>
          <w:color w:val="000000"/>
          <w:sz w:val="28"/>
        </w:rPr>
        <w:t>
      1351 -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салуды жеңілдігі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бекіткен халықаралық шарттарда көзделген, алдыңғы тармақшаларда қамтылмаған басқа да табыстар.      
</w:t>
      </w:r>
      <w:r>
        <w:br/>
      </w:r>
      <w:r>
        <w:rPr>
          <w:rFonts w:ascii="Times New Roman"/>
          <w:b w:val="false"/>
          <w:i w:val="false"/>
          <w:color w:val="000000"/>
          <w:sz w:val="28"/>
        </w:rPr>
        <w:t>
      2) Қазақстан Республикасы шегінен тыс көздерден табыстар:
</w:t>
      </w:r>
      <w:r>
        <w:br/>
      </w:r>
      <w:r>
        <w:rPr>
          <w:rFonts w:ascii="Times New Roman"/>
          <w:b w:val="false"/>
          <w:i w:val="false"/>
          <w:color w:val="000000"/>
          <w:sz w:val="28"/>
        </w:rPr>
        <w:t>
      2010 - Қазақстан Республикасы шегінен тыс жерлерде тауарларды, жұмыстарды, қызмет көрсетулерді сатудан табыстар;
</w:t>
      </w:r>
      <w:r>
        <w:br/>
      </w:r>
      <w:r>
        <w:rPr>
          <w:rFonts w:ascii="Times New Roman"/>
          <w:b w:val="false"/>
          <w:i w:val="false"/>
          <w:color w:val="000000"/>
          <w:sz w:val="28"/>
        </w:rPr>
        <w:t>
      2011 - Қазақстан Республикасы шегінен тыс жерлерде жұмыстар орындаудан, қызмет көрсетулерден алынған кірістер;
</w:t>
      </w:r>
      <w:r>
        <w:br/>
      </w:r>
      <w:r>
        <w:rPr>
          <w:rFonts w:ascii="Times New Roman"/>
          <w:b w:val="false"/>
          <w:i w:val="false"/>
          <w:color w:val="000000"/>
          <w:sz w:val="28"/>
        </w:rPr>
        <w:t>
      2020 -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2021 - резидент шығарған бағалы қағаздарды сатудағы баға өсімінен табыстар;
</w:t>
      </w:r>
      <w:r>
        <w:br/>
      </w:r>
      <w:r>
        <w:rPr>
          <w:rFonts w:ascii="Times New Roman"/>
          <w:b w:val="false"/>
          <w:i w:val="false"/>
          <w:color w:val="000000"/>
          <w:sz w:val="28"/>
        </w:rPr>
        <w:t>
      2022 - заңды тұлға - резиденттің қатысу үлесiн немесе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2030 - Қазақстан Республикасы шегінен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түсетін табыстар;
</w:t>
      </w:r>
      <w:r>
        <w:br/>
      </w:r>
      <w:r>
        <w:rPr>
          <w:rFonts w:ascii="Times New Roman"/>
          <w:b w:val="false"/>
          <w:i w:val="false"/>
          <w:color w:val="000000"/>
          <w:sz w:val="28"/>
        </w:rPr>
        <w:t>
      2060 - Қазақстан Республикасы шегінен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шегінен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шегінен тыс жерлерде алынған роялти нысанындағы табыстар;
</w:t>
      </w:r>
      <w:r>
        <w:br/>
      </w:r>
      <w:r>
        <w:rPr>
          <w:rFonts w:ascii="Times New Roman"/>
          <w:b w:val="false"/>
          <w:i w:val="false"/>
          <w:color w:val="000000"/>
          <w:sz w:val="28"/>
        </w:rPr>
        <w:t>
      2090 - Қазақстан Республикасы шегінен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шегінен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шегінен тыс жерлерде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 шегінен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шегінен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шегінен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емес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шегінен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шегінен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шегінен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Республикасының шегінен тыс жерлерде алынатын өзге де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236. Валюта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"Кедендік ресімдеу үшін пайдаланылатын валюта жіктеуіштері" 
</w:t>
      </w:r>
      <w:r>
        <w:rPr>
          <w:rFonts w:ascii="Times New Roman"/>
          <w:b w:val="false"/>
          <w:i w:val="false"/>
          <w:color w:val="000000"/>
          <w:sz w:val="28"/>
        </w:rPr>
        <w:t xml:space="preserve"> 10-қосымшаға </w:t>
      </w:r>
      <w:r>
        <w:rPr>
          <w:rFonts w:ascii="Times New Roman"/>
          <w:b w:val="false"/>
          <w:i w:val="false"/>
          <w:color w:val="000000"/>
          <w:sz w:val="28"/>
        </w:rPr>
        <w:t>
 сәйкес сандық кодтау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237. Резидент емес - салық төлеушінің резиденттік елінің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238. Декларацияны толтыру кезінде сақтандыру топтарының мынадай кодталуын пайдалану керек:
</w:t>
      </w:r>
      <w:r>
        <w:br/>
      </w:r>
      <w:r>
        <w:rPr>
          <w:rFonts w:ascii="Times New Roman"/>
          <w:b w:val="false"/>
          <w:i w:val="false"/>
          <w:color w:val="000000"/>
          <w:sz w:val="28"/>
        </w:rPr>
        <w:t>
      1) 01 - автомобиль көлігін сақтандыру;
</w:t>
      </w:r>
      <w:r>
        <w:br/>
      </w:r>
      <w:r>
        <w:rPr>
          <w:rFonts w:ascii="Times New Roman"/>
          <w:b w:val="false"/>
          <w:i w:val="false"/>
          <w:color w:val="000000"/>
          <w:sz w:val="28"/>
        </w:rPr>
        <w:t>
      2) 02 - темір жол көлігін сақтандыру;
</w:t>
      </w:r>
      <w:r>
        <w:br/>
      </w:r>
      <w:r>
        <w:rPr>
          <w:rFonts w:ascii="Times New Roman"/>
          <w:b w:val="false"/>
          <w:i w:val="false"/>
          <w:color w:val="000000"/>
          <w:sz w:val="28"/>
        </w:rPr>
        <w:t>
      3) 03 - әуе көлігін сақтандыру;
</w:t>
      </w:r>
      <w:r>
        <w:br/>
      </w:r>
      <w:r>
        <w:rPr>
          <w:rFonts w:ascii="Times New Roman"/>
          <w:b w:val="false"/>
          <w:i w:val="false"/>
          <w:color w:val="000000"/>
          <w:sz w:val="28"/>
        </w:rPr>
        <w:t>
      4) 04 - су көлігін сақтандыру;
</w:t>
      </w:r>
      <w:r>
        <w:br/>
      </w:r>
      <w:r>
        <w:rPr>
          <w:rFonts w:ascii="Times New Roman"/>
          <w:b w:val="false"/>
          <w:i w:val="false"/>
          <w:color w:val="000000"/>
          <w:sz w:val="28"/>
        </w:rPr>
        <w:t>
      5) 05 - жүктерді сақтандыру;
</w:t>
      </w:r>
      <w:r>
        <w:br/>
      </w:r>
      <w:r>
        <w:rPr>
          <w:rFonts w:ascii="Times New Roman"/>
          <w:b w:val="false"/>
          <w:i w:val="false"/>
          <w:color w:val="000000"/>
          <w:sz w:val="28"/>
        </w:rPr>
        <w:t>
      6) 06 - осы тармақтың 1)-5)-тармақшаларында көрсетілген топтарды қоспағанда мүлікті сақтандыру;
</w:t>
      </w:r>
      <w:r>
        <w:br/>
      </w:r>
      <w:r>
        <w:rPr>
          <w:rFonts w:ascii="Times New Roman"/>
          <w:b w:val="false"/>
          <w:i w:val="false"/>
          <w:color w:val="000000"/>
          <w:sz w:val="28"/>
        </w:rPr>
        <w:t>
      7) 07 - кәсіпкерлік тәуекелді сақтандыру;
</w:t>
      </w:r>
      <w:r>
        <w:br/>
      </w:r>
      <w:r>
        <w:rPr>
          <w:rFonts w:ascii="Times New Roman"/>
          <w:b w:val="false"/>
          <w:i w:val="false"/>
          <w:color w:val="000000"/>
          <w:sz w:val="28"/>
        </w:rPr>
        <w:t>
      8) 08 - автомобиль көлігі иелерінің азаматтық-құқықтық жауапкершілігін сақтандыру;
</w:t>
      </w:r>
      <w:r>
        <w:br/>
      </w:r>
      <w:r>
        <w:rPr>
          <w:rFonts w:ascii="Times New Roman"/>
          <w:b w:val="false"/>
          <w:i w:val="false"/>
          <w:color w:val="000000"/>
          <w:sz w:val="28"/>
        </w:rPr>
        <w:t>
      9) 09 - темір жол көлігі иелерінің азаматтық-құқықтық жауапкершілігін сақтандыру;
</w:t>
      </w:r>
      <w:r>
        <w:br/>
      </w:r>
      <w:r>
        <w:rPr>
          <w:rFonts w:ascii="Times New Roman"/>
          <w:b w:val="false"/>
          <w:i w:val="false"/>
          <w:color w:val="000000"/>
          <w:sz w:val="28"/>
        </w:rPr>
        <w:t>
      10) 10 - әуе көлігі иелерінің азаматтық-құқықтық жауапкершілігін сақтандыру;
</w:t>
      </w:r>
      <w:r>
        <w:br/>
      </w:r>
      <w:r>
        <w:rPr>
          <w:rFonts w:ascii="Times New Roman"/>
          <w:b w:val="false"/>
          <w:i w:val="false"/>
          <w:color w:val="000000"/>
          <w:sz w:val="28"/>
        </w:rPr>
        <w:t>
      11) 11 - су көлігі иелерінің азаматтық-құқықтық жауапкершілігін сақтандыру;
</w:t>
      </w:r>
      <w:r>
        <w:br/>
      </w:r>
      <w:r>
        <w:rPr>
          <w:rFonts w:ascii="Times New Roman"/>
          <w:b w:val="false"/>
          <w:i w:val="false"/>
          <w:color w:val="000000"/>
          <w:sz w:val="28"/>
        </w:rPr>
        <w:t>
      12) 12 - тасымалдаушының азаматтық-құқықтық жауапкершілігін сақтандыру;
</w:t>
      </w:r>
      <w:r>
        <w:br/>
      </w:r>
      <w:r>
        <w:rPr>
          <w:rFonts w:ascii="Times New Roman"/>
          <w:b w:val="false"/>
          <w:i w:val="false"/>
          <w:color w:val="000000"/>
          <w:sz w:val="28"/>
        </w:rPr>
        <w:t>
      13) 13 - шарт бойынша азаматтық-құқықтық жауапкершілікті сақтандыру;
</w:t>
      </w:r>
      <w:r>
        <w:br/>
      </w:r>
      <w:r>
        <w:rPr>
          <w:rFonts w:ascii="Times New Roman"/>
          <w:b w:val="false"/>
          <w:i w:val="false"/>
          <w:color w:val="000000"/>
          <w:sz w:val="28"/>
        </w:rPr>
        <w:t>
      14) 14 - осы тармақтың 8)-12)-тармақшаларында көрсетілген топтарды қоспағанда, зиян келтіргені үшін азаматтық-құқықтық жауапкершілігін сақтандыру.
</w:t>
      </w:r>
      <w:r>
        <w:rPr>
          <w:rFonts w:ascii="Times New Roman"/>
          <w:b w:val="false"/>
          <w:i w:val="false"/>
          <w:color w:val="800000"/>
          <w:sz w:val="28"/>
        </w:rPr>
        <w:t>
</w:t>
      </w:r>
      <w:r>
        <w:rPr>
          <w:rFonts w:ascii="Times New Roman"/>
          <w:b w:val="false"/>
          <w:i/>
          <w:color w:val="800000"/>
          <w:sz w:val="28"/>
        </w:rPr>
        <w:t>
_______________________________________________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110.00, 110.01, 110.02, 110.03, 110.04, 110.05, 110.06, 110.07, 110.08, 110.09, 110.10, 110.11, 110.12, 110.13, 110.14, 110.15, 110.16, 110.17, 110.18, 110.19, 110.20, 110.21, 110.22, 110.23, 110.24, 110.25, 110.26, 110.27, 110.28, 110.29, 110.30, 110.31, 110.32, 110.33, 110.34, 110.35, 110.36, 110.37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сақтандыру сыйақылары түріндегі кірістерді, сондай-ақ өзге де қызметтерден кірістерді мәлімдеуіне және сақтандыру (қайта сақтандыру) ұйымдарының корпорациялық табыс салығын есептеуіне арналған корпорациялық табыс салығы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(120.00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(120.01 - 120.10 нысандар)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Нысандарды толтыру кезінде түзетулерге, тазартуларға және былғауға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қосымша нысанның көрсеткіштерін ашуды талап ететін жолдарды толтыру кезінде көрсетілген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8-баптың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(120.00-нысан)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салмағын көрсетіңіз" ұяшықтарында осы қызмет түрінің үлес салмағын (бір ондық белгімен) көрсету қажет (осы ұяшықтардың сомасы 100%-ке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көрсетілетін деректерді пайдалану қажет. ЭҚЖЖ үлес салмағы 100-жол бойынша 3-бағанның деректеріне 100-жолдың тиісті бағанының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966"/>
        <w:gridCol w:w="1317"/>
        <w:gridCol w:w="1530"/>
        <w:gridCol w:w="1302"/>
        <w:gridCol w:w="1391"/>
        <w:gridCol w:w="1536"/>
        <w:gridCol w:w="1536"/>
        <w:gridCol w:w="1554"/>
      </w:tblGrid>
      <w:tr>
        <w:trPr>
          <w:trHeight w:val="390" w:hRule="atLeast"/>
        </w:trPr>
        <w:tc>
          <w:tcPr>
            <w:tcW w:w="19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кіштердің
</w:t>
            </w:r>
            <w:r>
              <w:br/>
            </w:r>
            <w:r>
              <w:rPr>
                <w:rFonts w:ascii="Times New Roman"/>
                <w:b w:val="false"/>
                <w:i w:val="false"/>
                <w:color w:val="000000"/>
                <w:sz w:val="20"/>
              </w:rPr>
              <w:t>
атауы
</w:t>
            </w:r>
          </w:p>
        </w:tc>
        <w:tc>
          <w:tcPr>
            <w:tcW w:w="9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3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
</w:t>
            </w:r>
            <w:r>
              <w:br/>
            </w:r>
            <w:r>
              <w:rPr>
                <w:rFonts w:ascii="Times New Roman"/>
                <w:b w:val="false"/>
                <w:i w:val="false"/>
                <w:color w:val="000000"/>
                <w:sz w:val="20"/>
              </w:rPr>
              <w:t>
шылық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3333"/>
      </w:tblGrid>
      <w:tr>
        <w:trPr>
          <w:trHeight w:val="9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Декларацияның түрі. Осы торкөздер Салық кодексінің 69 және 71-баптарына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6) Хабарламаның нөмірі мен күні хабарлама бойынша қосымша Декларацияны берген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"Сақтандыру сыйлықақылары түріндегі кіріс" бөлімінде:
</w:t>
      </w:r>
      <w:r>
        <w:br/>
      </w:r>
      <w:r>
        <w:rPr>
          <w:rFonts w:ascii="Times New Roman"/>
          <w:b w:val="false"/>
          <w:i w:val="false"/>
          <w:color w:val="000000"/>
          <w:sz w:val="28"/>
        </w:rPr>
        <w:t>
      1) 120.00.001 жолында 120.01.008 жолында айқындалған жинақтаушы емес сақтандыру (қайта сақтандыру) шарттары бойынша салық кезеңінің ішінде сақтандырушылардан және қайта сақтандырушылардан алынуы тиіс (алынған) сақтандыру сыйлықақылары түріндегі кірістердің жалпы сомасы көрсетіледі;
</w:t>
      </w:r>
      <w:r>
        <w:br/>
      </w:r>
      <w:r>
        <w:rPr>
          <w:rFonts w:ascii="Times New Roman"/>
          <w:b w:val="false"/>
          <w:i w:val="false"/>
          <w:color w:val="000000"/>
          <w:sz w:val="28"/>
        </w:rPr>
        <w:t>
      2) 120.00.002 жолында 120.01.016 жолында айқындалған жинақтаушы сақтандыру (қайта сақтандыру) шарттары бойынша салық кезеңінің ішінде сақтандырушылардан және қайта сақтандырушылардан алынуы тиіс (алынған) сақтандыру сыйлықақылары түріндегі кірістердің жалпы сомасы көрсетіледі;
</w:t>
      </w:r>
      <w:r>
        <w:br/>
      </w:r>
      <w:r>
        <w:rPr>
          <w:rFonts w:ascii="Times New Roman"/>
          <w:b w:val="false"/>
          <w:i w:val="false"/>
          <w:color w:val="000000"/>
          <w:sz w:val="28"/>
        </w:rPr>
        <w:t>
      3) 120.00.003 жолында 120.01.023 жолында айқындалатын аннуитеттік сақтандыру шарттары бойынша сақтандырушылардан салық кезеңі ішінде алынуы тиіс (алынған) сақтандыру сыйлықақылары түріндегі кірістердің жалпы сомасы көрсетіледі;
</w:t>
      </w:r>
      <w:r>
        <w:br/>
      </w:r>
      <w:r>
        <w:rPr>
          <w:rFonts w:ascii="Times New Roman"/>
          <w:b w:val="false"/>
          <w:i w:val="false"/>
          <w:color w:val="000000"/>
          <w:sz w:val="28"/>
        </w:rPr>
        <w:t>
      4) 120.00.004 жолында 120.00.004А, 120.00.004В және 120.00.004С жолдарының сомасы ретінде айқындалатын сақтандыру сыйлықақылары түріндегі кірістер бойынша есептелген корпорациялық табыс салығының жалпы сомасы көрсетіледі;
</w:t>
      </w:r>
      <w:r>
        <w:br/>
      </w:r>
      <w:r>
        <w:rPr>
          <w:rFonts w:ascii="Times New Roman"/>
          <w:b w:val="false"/>
          <w:i w:val="false"/>
          <w:color w:val="000000"/>
          <w:sz w:val="28"/>
        </w:rPr>
        <w:t>
      5) 120.00.004А жолында Салық кодексінің 
</w:t>
      </w:r>
      <w:r>
        <w:rPr>
          <w:rFonts w:ascii="Times New Roman"/>
          <w:b w:val="false"/>
          <w:i w:val="false"/>
          <w:color w:val="000000"/>
          <w:sz w:val="28"/>
        </w:rPr>
        <w:t xml:space="preserve"> 117-бабы </w:t>
      </w:r>
      <w:r>
        <w:rPr>
          <w:rFonts w:ascii="Times New Roman"/>
          <w:b w:val="false"/>
          <w:i w:val="false"/>
          <w:color w:val="000000"/>
          <w:sz w:val="28"/>
        </w:rPr>
        <w:t>
 1-тармағының 1) тармақшасына сәйкес жинақтаушы емес сақтандыру (қайта сақтандыру) шарттары бойынша алынуы тиіс (алынған) сақтандыру сыйлықақылары сомасынан 4% ставка бойынша есептелген корпорациялық табыс салығының сомасы көрсетіледі. 120.00.001 жолының сомасы және 4%-тік ставка туындысы ретінде айқындалады;
</w:t>
      </w:r>
      <w:r>
        <w:br/>
      </w:r>
      <w:r>
        <w:rPr>
          <w:rFonts w:ascii="Times New Roman"/>
          <w:b w:val="false"/>
          <w:i w:val="false"/>
          <w:color w:val="000000"/>
          <w:sz w:val="28"/>
        </w:rPr>
        <w:t>
      6) 120.00.004В жолында Салық кодексінің 117-бабы 1-тармағының 2) тармақшасына сәйкес аннуитеттік сақтандыруды қоспағанда, жинақтаушы сақтандыру (қайта сақтандыру) шарттары бойынша алынуы тиіс (алынған) сақтандыру сыйлықақыларының сомасынан 2% ставка бойынша есептелген корпорациялық табыс салығының сомасы көрсетіледі. 120.00.002 жолы сомасы және 2%-тік ставка туындысы ретінде айқындалады;
</w:t>
      </w:r>
      <w:r>
        <w:br/>
      </w:r>
      <w:r>
        <w:rPr>
          <w:rFonts w:ascii="Times New Roman"/>
          <w:b w:val="false"/>
          <w:i w:val="false"/>
          <w:color w:val="000000"/>
          <w:sz w:val="28"/>
        </w:rPr>
        <w:t>
      7) 120.00.004С жолында Салық кодексінің 
</w:t>
      </w:r>
      <w:r>
        <w:rPr>
          <w:rFonts w:ascii="Times New Roman"/>
          <w:b w:val="false"/>
          <w:i w:val="false"/>
          <w:color w:val="000000"/>
          <w:sz w:val="28"/>
        </w:rPr>
        <w:t xml:space="preserve"> 117-бабы </w:t>
      </w:r>
      <w:r>
        <w:rPr>
          <w:rFonts w:ascii="Times New Roman"/>
          <w:b w:val="false"/>
          <w:i w:val="false"/>
          <w:color w:val="000000"/>
          <w:sz w:val="28"/>
        </w:rPr>
        <w:t>
 1-тармағының 3) тармақшасына сәйкес аннуитеттік сақтандыру шарттары бойынша алынуы тиіс (алынған) сақтандыру сыйлықақыларының сомасынан 1% ставка бойынша есептелген корпорациялық табыс салығының сомасы көрсетіледі. 120.00.003 жолының сомасының және 2%-тік ставка туындысы ретінде айқындалады;
</w:t>
      </w:r>
      <w:r>
        <w:br/>
      </w:r>
      <w:r>
        <w:rPr>
          <w:rFonts w:ascii="Times New Roman"/>
          <w:b w:val="false"/>
          <w:i w:val="false"/>
          <w:color w:val="000000"/>
          <w:sz w:val="28"/>
        </w:rPr>
        <w:t>
      8) 120.00.005 жолында салық төлеушімен есепті салық кезеңі үшін төленетін салық есебіне енгізілген корпорациялық табыс салығының жалпы сомасы көрсетіледі. 120.00.005А және 120.00.005В жолдарының сомасы ретінде айқындалады;
</w:t>
      </w:r>
      <w:r>
        <w:br/>
      </w:r>
      <w:r>
        <w:rPr>
          <w:rFonts w:ascii="Times New Roman"/>
          <w:b w:val="false"/>
          <w:i w:val="false"/>
          <w:color w:val="000000"/>
          <w:sz w:val="28"/>
        </w:rPr>
        <w:t>
      9) 120.00.005А жолында бұрынғы салық кезеңдерінен және басқа да салық түрлерінен есепті салық кезеңі үшін төленетін салықтарды төлеу есебіне көшірілген артық төленген салық сомасы көрсетіледі;
</w:t>
      </w:r>
      <w:r>
        <w:br/>
      </w:r>
      <w:r>
        <w:rPr>
          <w:rFonts w:ascii="Times New Roman"/>
          <w:b w:val="false"/>
          <w:i w:val="false"/>
          <w:color w:val="000000"/>
          <w:sz w:val="28"/>
        </w:rPr>
        <w:t>
      10) 120.00.005В жолында есепті салық кезеңі үшін енгізілген салық сомаларының жиынтық шамасы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"Өзге де кірістер бойынша есеп" бөлімінде:
</w:t>
      </w:r>
      <w:r>
        <w:br/>
      </w:r>
      <w:r>
        <w:rPr>
          <w:rFonts w:ascii="Times New Roman"/>
          <w:b w:val="false"/>
          <w:i w:val="false"/>
          <w:color w:val="000000"/>
          <w:sz w:val="28"/>
        </w:rPr>
        <w:t>
      1) 120.00.006 жолында 120.02.010 жолында айқындалған салық салынатын кірістің (залалдың) жиынтық сомасы көрсетіледі;
</w:t>
      </w:r>
      <w:r>
        <w:br/>
      </w:r>
      <w:r>
        <w:rPr>
          <w:rFonts w:ascii="Times New Roman"/>
          <w:b w:val="false"/>
          <w:i w:val="false"/>
          <w:color w:val="000000"/>
          <w:sz w:val="28"/>
        </w:rPr>
        <w:t>
      2) 120.00.007 жолында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салық төлеуші-резиденттің салық салынатын кірісіне қосылатын салық салуда жеңілдігі бар елдерде тіркелген және (немесе) орналасқан резидент емес заңды тұлғаның пайдасының сомасы көрсетіледі. Осы жолға 120.06.001 жолында айқындалған сома көшіріледі;
</w:t>
      </w:r>
      <w:r>
        <w:br/>
      </w:r>
      <w:r>
        <w:rPr>
          <w:rFonts w:ascii="Times New Roman"/>
          <w:b w:val="false"/>
          <w:i w:val="false"/>
          <w:color w:val="000000"/>
          <w:sz w:val="28"/>
        </w:rPr>
        <w:t>
      3) 120.00.008 жолында Салық кодексінің 
</w:t>
      </w:r>
      <w:r>
        <w:rPr>
          <w:rFonts w:ascii="Times New Roman"/>
          <w:b w:val="false"/>
          <w:i w:val="false"/>
          <w:color w:val="000000"/>
          <w:sz w:val="28"/>
        </w:rPr>
        <w:t xml:space="preserve"> 123-бабының </w:t>
      </w:r>
      <w:r>
        <w:rPr>
          <w:rFonts w:ascii="Times New Roman"/>
          <w:b w:val="false"/>
          <w:i w:val="false"/>
          <w:color w:val="000000"/>
          <w:sz w:val="28"/>
        </w:rPr>
        <w:t>
 1-тармағына сәйкес айқындалған және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бұрынғы салық кезеңдерінен көшірілген өзге де қызметтен алынған залалдың сомасы көрсетіледі. Осы жолға 120.03.001 жолында айқындалған залалдың сомасы көшіріледі;
</w:t>
      </w:r>
      <w:r>
        <w:br/>
      </w:r>
      <w:r>
        <w:rPr>
          <w:rFonts w:ascii="Times New Roman"/>
          <w:b w:val="false"/>
          <w:i w:val="false"/>
          <w:color w:val="000000"/>
          <w:sz w:val="28"/>
        </w:rPr>
        <w:t>
      4) 120.00.009 жолында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салық салуда жеңілдігі бар елде алынған табыстарды және 120.00.006, 120.00.007 және 120.00.008 (120.00.006 + 120.00.007 - 120.00.008) жолдарының сомаларының айырмасы ретінде айқындалатын шеккен залалдарды есепке ала отырып салық салынатын кіріс сомасы көрсетіледі;
</w:t>
      </w:r>
      <w:r>
        <w:br/>
      </w:r>
      <w:r>
        <w:rPr>
          <w:rFonts w:ascii="Times New Roman"/>
          <w:b w:val="false"/>
          <w:i w:val="false"/>
          <w:color w:val="000000"/>
          <w:sz w:val="28"/>
        </w:rPr>
        <w:t>
      5) 120.00.010 жолында Салық кодексінің 
</w:t>
      </w:r>
      <w:r>
        <w:rPr>
          <w:rFonts w:ascii="Times New Roman"/>
          <w:b w:val="false"/>
          <w:i w:val="false"/>
          <w:color w:val="000000"/>
          <w:sz w:val="28"/>
        </w:rPr>
        <w:t xml:space="preserve"> 135-бабының </w:t>
      </w:r>
      <w:r>
        <w:rPr>
          <w:rFonts w:ascii="Times New Roman"/>
          <w:b w:val="false"/>
          <w:i w:val="false"/>
          <w:color w:val="000000"/>
          <w:sz w:val="28"/>
        </w:rPr>
        <w:t>
 1-тармағына сәйкес салық салынатын кірістен басқада кірістер бойынша салық салынатын кіріс сомасынан 30% ставка бойынша есептелген корпорациялық табыс салығының сомасы көрсетіледі. 120.00.009 жолының сомасы және 30%-тік ставка туындысы ретінде айқындалады;
</w:t>
      </w:r>
      <w:r>
        <w:br/>
      </w:r>
      <w:r>
        <w:rPr>
          <w:rFonts w:ascii="Times New Roman"/>
          <w:b w:val="false"/>
          <w:i w:val="false"/>
          <w:color w:val="000000"/>
          <w:sz w:val="28"/>
        </w:rPr>
        <w:t>
      6) 120.00.011 жолында 120.00.011А және 120.00.011В жолдарының сомасы ретінде айқындалатын төленген аванстық төлемдер көрсетіледі;
</w:t>
      </w:r>
      <w:r>
        <w:br/>
      </w:r>
      <w:r>
        <w:rPr>
          <w:rFonts w:ascii="Times New Roman"/>
          <w:b w:val="false"/>
          <w:i w:val="false"/>
          <w:color w:val="000000"/>
          <w:sz w:val="28"/>
        </w:rPr>
        <w:t>
      7) 120.00.011А жолында есепті салық кезеңінің корпорациялық табыс салығын төлеу кезінде бұрынғы салық кезеңінен және басқа да салық түрлерінен көшірілген артық төленген салық сомасы көрсетіледі;
</w:t>
      </w:r>
      <w:r>
        <w:br/>
      </w:r>
      <w:r>
        <w:rPr>
          <w:rFonts w:ascii="Times New Roman"/>
          <w:b w:val="false"/>
          <w:i w:val="false"/>
          <w:color w:val="000000"/>
          <w:sz w:val="28"/>
        </w:rPr>
        <w:t>
      8) 120.00.011В жолында есепті салық кезеңі үшін салық төлеушімен жүргізілген аванстық төлемдердің жиынтық шамасы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міндеттемесінің есебі" бөлімінде:
</w:t>
      </w:r>
      <w:r>
        <w:br/>
      </w:r>
      <w:r>
        <w:rPr>
          <w:rFonts w:ascii="Times New Roman"/>
          <w:b w:val="false"/>
          <w:i w:val="false"/>
          <w:color w:val="000000"/>
          <w:sz w:val="28"/>
        </w:rPr>
        <w:t>
      1) 120.00.012 жолында 120.00.004 және 120.00.010 жолдарының сомасы ретінде айқындалатын есепті салық кезеңі үшін есептелген салықтың жалпы сомасы көрсетіледі;
</w:t>
      </w:r>
      <w:r>
        <w:br/>
      </w:r>
      <w:r>
        <w:rPr>
          <w:rFonts w:ascii="Times New Roman"/>
          <w:b w:val="false"/>
          <w:i w:val="false"/>
          <w:color w:val="000000"/>
          <w:sz w:val="28"/>
        </w:rPr>
        <w:t>
      2) 120.00.013 жолында осы Декларацияда көрсетілген кірістен ұсталған, Қазақстан Республикасының шегінен тыс төленген және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Республикасында корпорациялық табыс салығын төлеу кезінде есепке жатқызуға қабылданған салық сомасы көрсетіледі. Осы жолға 120.04.006 жолында көрсетілген сома көшіріледі;
</w:t>
      </w:r>
      <w:r>
        <w:br/>
      </w:r>
      <w:r>
        <w:rPr>
          <w:rFonts w:ascii="Times New Roman"/>
          <w:b w:val="false"/>
          <w:i w:val="false"/>
          <w:color w:val="000000"/>
          <w:sz w:val="28"/>
        </w:rPr>
        <w:t>
      3) 120.00.014 жолында есепті салық кезеңі үшін есептелген корпорациялық табыс салығының жалпы сомасы көрсетіледі. 120.00.012 және 120.00.013 жолдарының айырмасы ретінде айқындалады;
</w:t>
      </w:r>
      <w:r>
        <w:br/>
      </w:r>
      <w:r>
        <w:rPr>
          <w:rFonts w:ascii="Times New Roman"/>
          <w:b w:val="false"/>
          <w:i w:val="false"/>
          <w:color w:val="000000"/>
          <w:sz w:val="28"/>
        </w:rPr>
        <w:t>
      4) 120.00.015 жолында 120.00.005 және 120.00.011 жолдарының сомасы ретінде айқындалатын есепті салық кезеңі үшін төленген аванстық төлемдер және корпорациялық табыс салығының жалпы сомасы көрсетіледі;
</w:t>
      </w:r>
      <w:r>
        <w:br/>
      </w:r>
      <w:r>
        <w:rPr>
          <w:rFonts w:ascii="Times New Roman"/>
          <w:b w:val="false"/>
          <w:i w:val="false"/>
          <w:color w:val="000000"/>
          <w:sz w:val="28"/>
        </w:rPr>
        <w:t>
      5) 120.00.016 жолында төленуге жататын корпорациялық табыс салығының сомасы көрсетіледі. 120.00.014 жолында көрсетілген есептелген корпорациялық табыс салығының сомасы мен 120.00.015 жолында көрсетілген жүргізілген аванстық төлемдер сомасы және төленген салық сомалары арасындағы айырма ретінде айқындалады;
</w:t>
      </w:r>
      <w:r>
        <w:br/>
      </w:r>
      <w:r>
        <w:rPr>
          <w:rFonts w:ascii="Times New Roman"/>
          <w:b w:val="false"/>
          <w:i w:val="false"/>
          <w:color w:val="000000"/>
          <w:sz w:val="28"/>
        </w:rPr>
        <w:t>
      6) 120.00.017 жолында егер 120.00.015 жолында көрсетілген жүргізілген аванстық төлемдер және төленген салық сомаларының шамасы 120.00.014 жолында көрсетілген есептелген корпорациялық табыс салығы сомасынан жоғары болған жағдайда айқындалатын артық төленген салық сомасы көрсетіледі. 120.00.015 және 120.00.014 жолдары сомаларының айырмасы ретінде айқындалады.
</w:t>
      </w:r>
      <w:r>
        <w:br/>
      </w:r>
      <w:r>
        <w:rPr>
          <w:rFonts w:ascii="Times New Roman"/>
          <w:b w:val="false"/>
          <w:i w:val="false"/>
          <w:color w:val="000000"/>
          <w:sz w:val="28"/>
        </w:rPr>
        <w:t>
      120.00.015 жолын толтыру кезіндегі сома салық органымен және салық төлеушімен куәландырылған, салық міндеттемелерінің орындалуы бойынша бюджетпен есеп айырысу жағдайы туралы салық төлеушінің дербес шотынан көшірме негізінде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"Басқа да ақпарат" бөлімінде:
</w:t>
      </w:r>
      <w:r>
        <w:br/>
      </w:r>
      <w:r>
        <w:rPr>
          <w:rFonts w:ascii="Times New Roman"/>
          <w:b w:val="false"/>
          <w:i w:val="false"/>
          <w:color w:val="000000"/>
          <w:sz w:val="28"/>
        </w:rPr>
        <w:t>
      120.00.018 жолында Салық 
</w:t>
      </w:r>
      <w:r>
        <w:rPr>
          <w:rFonts w:ascii="Times New Roman"/>
          <w:b w:val="false"/>
          <w:i w:val="false"/>
          <w:color w:val="000000"/>
          <w:sz w:val="28"/>
        </w:rPr>
        <w:t xml:space="preserve"> кодексінің </w:t>
      </w:r>
      <w:r>
        <w:rPr>
          <w:rFonts w:ascii="Times New Roman"/>
          <w:b w:val="false"/>
          <w:i w:val="false"/>
          <w:color w:val="000000"/>
          <w:sz w:val="28"/>
        </w:rPr>
        <w:t>
 80 және 
</w:t>
      </w:r>
      <w:r>
        <w:rPr>
          <w:rFonts w:ascii="Times New Roman"/>
          <w:b w:val="false"/>
          <w:i w:val="false"/>
          <w:color w:val="000000"/>
          <w:sz w:val="28"/>
        </w:rPr>
        <w:t xml:space="preserve"> 115-баптарына </w:t>
      </w:r>
      <w:r>
        <w:rPr>
          <w:rFonts w:ascii="Times New Roman"/>
          <w:b w:val="false"/>
          <w:i w:val="false"/>
          <w:color w:val="000000"/>
          <w:sz w:val="28"/>
        </w:rPr>
        <w:t>
 сәйкес салық салынуға жататын салық төлеушінің Қазақстан Республикасынан тыс көздерден алған (алынуға жататын) табыстарының сомасы көрсетіледі. Осы жолға 120.05.003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Сақтандыру қызметінен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- 120.01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нысан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1-тармағына сәйкес салық төлеушімен сақтандыру (қайта сақтандыру) шарттары бойынша салық кезеңінің ішінде сақтандырушылардан және қайта сақтандырушылардан алынуға жататын (алынған), сондай-ақ салық салынуға жатпайтын кірістер, сақтандыру сыйлықақылары түріндегі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"Сақтандыру сыйлықақылары түріндегі кірістер бойынша есеп" бөлімінде:
</w:t>
      </w:r>
      <w:r>
        <w:br/>
      </w:r>
      <w:r>
        <w:rPr>
          <w:rFonts w:ascii="Times New Roman"/>
          <w:b w:val="false"/>
          <w:i w:val="false"/>
          <w:color w:val="000000"/>
          <w:sz w:val="28"/>
        </w:rPr>
        <w:t>
      1) 120.01.001 жолында 120.01.009, 120.01.017 жолдарындағы көрсетілгендерді қоспағанда, "Сақтандыру қызметі туралы" Қазақстан Республикасының Заңының (бұдан әрі - Заң) 
</w:t>
      </w:r>
      <w:r>
        <w:rPr>
          <w:rFonts w:ascii="Times New Roman"/>
          <w:b w:val="false"/>
          <w:i w:val="false"/>
          <w:color w:val="000000"/>
          <w:sz w:val="28"/>
        </w:rPr>
        <w:t xml:space="preserve"> 6-бабының </w:t>
      </w:r>
      <w:r>
        <w:rPr>
          <w:rFonts w:ascii="Times New Roman"/>
          <w:b w:val="false"/>
          <w:i w:val="false"/>
          <w:color w:val="000000"/>
          <w:sz w:val="28"/>
        </w:rPr>
        <w:t>
 3 және 2-тармақтарында көрсетілген сыныптар бойынша жинақтаушы емес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2) 120.01.002 жолында 120.01.010 жолындағы көрсетілгендерді қоспағанда, Заңның 
</w:t>
      </w:r>
      <w:r>
        <w:rPr>
          <w:rFonts w:ascii="Times New Roman"/>
          <w:b w:val="false"/>
          <w:i w:val="false"/>
          <w:color w:val="000000"/>
          <w:sz w:val="28"/>
        </w:rPr>
        <w:t xml:space="preserve"> 6-бабындағы </w:t>
      </w:r>
      <w:r>
        <w:rPr>
          <w:rFonts w:ascii="Times New Roman"/>
          <w:b w:val="false"/>
          <w:i w:val="false"/>
          <w:color w:val="000000"/>
          <w:sz w:val="28"/>
        </w:rPr>
        <w:t>
 2 және 3-тармақтарында көрсетілген сыныптар бойынша жинақтаушы емес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3) 120.01.003 жолында 120.01.011, 120.01.018 жолдарындағы көрсетілгендерді қоспағанда, Заңның 6-бабындағы 2 және 3-тармақтарында көрсетілген сыныптар бойынша жинақтаушы емес қайта сақтандыру шарттары бойынша қайта сақтандырушы-резиденттермен салық кезеңінің ішінде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4) 120.01.004 жолында 120.01.012, 120.01.019 жолдарындағы көрсетілгендерді қоспағанда, Заңның 6-бабындағы 2 және 3-тармақтарында көрсетілген сыныптар бойынша жинақтаушы емес қайта сақтандыру шарттары бойынша қайта сақтандырушы-резидент еместерге салық кезеңінің ішінде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5) 120.01.005 жолында 120.01.013, 120.01.020 жолдарындағы көрсетілгендерді қоспағанда, Заңның 6-бабының 2 және 3-тармақтарындағы көрсетілген сыныптар бойынша жинақтаушы емес сақтандыру (қайта сақтандыру) шарттары бұзылған кезде сақтандырушыға сақтандыру ұйымдары қайтарған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6) 120.00.006 жолында жинақтаушы емес сақтандыру (қайта сақтандыру) шарттары бойынша салық кезеңінің ішінде алынуға жататын (алынған) сақтандыру сыйлықақыларының сомасы көрсетіледі. 120.01.001, 120.01.002 және 120.01.003, 120.01.004, 120.01.005 ((120.01.001 + 120.01.002) - (120.01.003 + 120.01.004 + 120.01.005)) жолдарының сомаларының айырмасы ретінде айқындалады;
</w:t>
      </w:r>
      <w:r>
        <w:br/>
      </w:r>
      <w:r>
        <w:rPr>
          <w:rFonts w:ascii="Times New Roman"/>
          <w:b w:val="false"/>
          <w:i w:val="false"/>
          <w:color w:val="000000"/>
          <w:sz w:val="28"/>
        </w:rPr>
        <w:t>
      7) 120.01.007 жолында жинақтаушы емес сақтандыру шарттары бойынша Сақтандыру төлемдеріне кепілдік беру қорына төленген міндетті жарналардың сомасы көрсетіледі;
</w:t>
      </w:r>
      <w:r>
        <w:br/>
      </w:r>
      <w:r>
        <w:rPr>
          <w:rFonts w:ascii="Times New Roman"/>
          <w:b w:val="false"/>
          <w:i w:val="false"/>
          <w:color w:val="000000"/>
          <w:sz w:val="28"/>
        </w:rPr>
        <w:t>
      8) 120.01.008 жолында жинақтаушы емес сақтандыру (қайта сақтандыру) шарттары бойынша салық салынуға жататын сақтандыру сыйақыларының сомасы көрсетіледі. 120.01.006 және 120.01.007 (120.01.006 - 120.01.007) жолдарының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"Аннуитеттік сақтандыруды қоспағанда, жинақтаушы сақтандыру шарттары бойынша сақтандыру сыйлықақылары түріндегі кірістер бойынша есеп" бөлімінде:
</w:t>
      </w:r>
      <w:r>
        <w:br/>
      </w:r>
      <w:r>
        <w:rPr>
          <w:rFonts w:ascii="Times New Roman"/>
          <w:b w:val="false"/>
          <w:i w:val="false"/>
          <w:color w:val="000000"/>
          <w:sz w:val="28"/>
        </w:rPr>
        <w:t>
      1) 120.01.009 жолында Заңның 
</w:t>
      </w:r>
      <w:r>
        <w:rPr>
          <w:rFonts w:ascii="Times New Roman"/>
          <w:b w:val="false"/>
          <w:i w:val="false"/>
          <w:color w:val="000000"/>
          <w:sz w:val="28"/>
        </w:rPr>
        <w:t xml:space="preserve"> 6-бабы </w:t>
      </w:r>
      <w:r>
        <w:rPr>
          <w:rFonts w:ascii="Times New Roman"/>
          <w:b w:val="false"/>
          <w:i w:val="false"/>
          <w:color w:val="000000"/>
          <w:sz w:val="28"/>
        </w:rPr>
        <w:t>
 2-тармағының 1) тармақшасында көрсетілген сынып бойынша жинақтаушы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2) 120.01.010 жолында Заңның 6-бабы 2-тармағының 1) тармақшасында көрсетілген сынып бойынша жинақтаушы қайта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3) 120.01.011 жолында Заңның 6-бабы 2-тармағының 1) тармақшасында көрсетілген сынып бойынша жинақтаушы қайта сақтандыру шарттары бойынша салық кезеңінің ішінде қайта сақтандырушы-резиденттерге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4) 120.01.012 жолында Заңның 6-бабы 2-тармағының 1) тармақшасында көрсетілген сынып бойынша жинақтаушы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5) 120.01.013 жолында Заңның 
</w:t>
      </w:r>
      <w:r>
        <w:rPr>
          <w:rFonts w:ascii="Times New Roman"/>
          <w:b w:val="false"/>
          <w:i w:val="false"/>
          <w:color w:val="000000"/>
          <w:sz w:val="28"/>
        </w:rPr>
        <w:t xml:space="preserve"> 6-бабы </w:t>
      </w:r>
      <w:r>
        <w:rPr>
          <w:rFonts w:ascii="Times New Roman"/>
          <w:b w:val="false"/>
          <w:i w:val="false"/>
          <w:color w:val="000000"/>
          <w:sz w:val="28"/>
        </w:rPr>
        <w:t>
 2-тармағының 1) тармақшасында көрсетілген сынып бойынша жинақтаушы сақтандыру (қайта сақтандыру) шарттары бұзылған кезде сақтандыру ұйымымен қайтарылған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6) 120.01.014 жолында аннуитеттік сақтандыруды қоспағанда, жинақтаушы сақтандыру (қайта сақтандыру) шарттары бойынша салық кезеңінің ішінде алынуға жататын (алынған) сақтандыру сыйақыларының жалпы сомасы көрсетіледі. 120.01.009, 120.01.010 және 120.01.011, 120.01.012, 120.01.013 ((120.01.009 + 120.01.010) - (120.01.011 + 120.01.012 + 120.01.013)) жолдарының сомаларының айырмасы ретінде айқындалады;
</w:t>
      </w:r>
      <w:r>
        <w:br/>
      </w:r>
      <w:r>
        <w:rPr>
          <w:rFonts w:ascii="Times New Roman"/>
          <w:b w:val="false"/>
          <w:i w:val="false"/>
          <w:color w:val="000000"/>
          <w:sz w:val="28"/>
        </w:rPr>
        <w:t>
      7) 120.01.015 жолында Заңның 6-бабы 2-тармағының 1) тармақшасында көрсетілген сынып бойынша жинақтаушы сақтандыру (қайта сақтандыру) шарттары бойынша Сақтандыру төлемдеріне кепілдік беру қорына төленген міндетті жарналар сомасы көрсетіледі;
</w:t>
      </w:r>
      <w:r>
        <w:br/>
      </w:r>
      <w:r>
        <w:rPr>
          <w:rFonts w:ascii="Times New Roman"/>
          <w:b w:val="false"/>
          <w:i w:val="false"/>
          <w:color w:val="000000"/>
          <w:sz w:val="28"/>
        </w:rPr>
        <w:t>
      8) 120.01.016 жолында аннуитеттік сақтандыруды қоспағанда, жинақтаушы сақтандыру (қайта сақтандыру) шарттары бойынша салық салынуға жататын сақтандыру сыйлықақыларының сомасы көрсетіледі. 120.01.014 және 120.01.015 (120.01.014 - 120.01.015) жолдарының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"Аннуитеттік сақтандыруды шарттары бойынша сақтандыру сыйлықақылары түріндегі кірістер бойынша есеп" бөлімінде:
</w:t>
      </w:r>
      <w:r>
        <w:br/>
      </w:r>
      <w:r>
        <w:rPr>
          <w:rFonts w:ascii="Times New Roman"/>
          <w:b w:val="false"/>
          <w:i w:val="false"/>
          <w:color w:val="000000"/>
          <w:sz w:val="28"/>
        </w:rPr>
        <w:t>
      1) 120.01.017 жолында Заңның 
</w:t>
      </w:r>
      <w:r>
        <w:rPr>
          <w:rFonts w:ascii="Times New Roman"/>
          <w:b w:val="false"/>
          <w:i w:val="false"/>
          <w:color w:val="000000"/>
          <w:sz w:val="28"/>
        </w:rPr>
        <w:t xml:space="preserve"> 6-бабы </w:t>
      </w:r>
      <w:r>
        <w:rPr>
          <w:rFonts w:ascii="Times New Roman"/>
          <w:b w:val="false"/>
          <w:i w:val="false"/>
          <w:color w:val="000000"/>
          <w:sz w:val="28"/>
        </w:rPr>
        <w:t>
 2-тармағының 2) тармақшасында көрсетілген сынып бойынша аннуитеттік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2) 120.01.018 жолында Заңның 6-бабы 2-тармағының 2) тармақшасында көрсетілген сынып бойынша аннуитеттік қайта сақтандыру шарттары бойынша салық кезеңінің ішінде қайта сақтандырушы-резиденттерге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3) 120.01.019 жолында Заңның 
</w:t>
      </w:r>
      <w:r>
        <w:rPr>
          <w:rFonts w:ascii="Times New Roman"/>
          <w:b w:val="false"/>
          <w:i w:val="false"/>
          <w:color w:val="000000"/>
          <w:sz w:val="28"/>
        </w:rPr>
        <w:t xml:space="preserve"> 6-бабы </w:t>
      </w:r>
      <w:r>
        <w:rPr>
          <w:rFonts w:ascii="Times New Roman"/>
          <w:b w:val="false"/>
          <w:i w:val="false"/>
          <w:color w:val="000000"/>
          <w:sz w:val="28"/>
        </w:rPr>
        <w:t>
 2-тармағының 2) тармақшасында көрсетілген сынып бойынша аннуитеттік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4) 120.01.020 жолында Заңның 6-бабы 2-тармағының 2) тармақшасында көрсетілген сынып бойынша аннуитеттік сақтандыру шарттары бұзылған кезде сақтандыру ұйымымен қайтарылған сақтандыру сыйақыларының сомасы көрсетіледі және қосымша нысанның деректері негізінде толтырылады;
</w:t>
      </w:r>
      <w:r>
        <w:br/>
      </w:r>
      <w:r>
        <w:rPr>
          <w:rFonts w:ascii="Times New Roman"/>
          <w:b w:val="false"/>
          <w:i w:val="false"/>
          <w:color w:val="000000"/>
          <w:sz w:val="28"/>
        </w:rPr>
        <w:t>
      5) 120.01.021 жолында аннуитеттік сақтандыру шарттары бойынша салық кезеңінің ішінде алынуға жататын (алынған) сақтандыру сыйақыларының жалпы сомасы көрсетіледі. 120.01.017 жолының және 120.01.018, 120.01.019, 120.01.020 ((120.01.017- (120.01.018 + 120.01.019 + 120.01.020)) жолдарының сомаларының айырмасы ретінде айқындалады;
</w:t>
      </w:r>
      <w:r>
        <w:br/>
      </w:r>
      <w:r>
        <w:rPr>
          <w:rFonts w:ascii="Times New Roman"/>
          <w:b w:val="false"/>
          <w:i w:val="false"/>
          <w:color w:val="000000"/>
          <w:sz w:val="28"/>
        </w:rPr>
        <w:t>
      6) 120.01.022 жолында аннуитеттік сақтандыру сыныбы бойынша аннуитеттік сақтандыру шарттары бойынша Сақтандыру төлемдеріне кепілдік беру қорына төленген міндетті жарналардың сомасы көрсетіледі;
</w:t>
      </w:r>
      <w:r>
        <w:br/>
      </w:r>
      <w:r>
        <w:rPr>
          <w:rFonts w:ascii="Times New Roman"/>
          <w:b w:val="false"/>
          <w:i w:val="false"/>
          <w:color w:val="000000"/>
          <w:sz w:val="28"/>
        </w:rPr>
        <w:t>
      7) 120.01.023 жолында аннуитеттік сақтандыру шарттары бойынша салық салынуға жататын сақтандыру сыйақыларының сомасы көрсетіледі. 120.01.021 және 120.01.023 (120.01.021 - 120.01.022) жолдарының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"Салық салынуға жатпайтын кірістер бойынша есеп" бөлімінде:
</w:t>
      </w:r>
      <w:r>
        <w:br/>
      </w:r>
      <w:r>
        <w:rPr>
          <w:rFonts w:ascii="Times New Roman"/>
          <w:b w:val="false"/>
          <w:i w:val="false"/>
          <w:color w:val="000000"/>
          <w:sz w:val="28"/>
        </w:rPr>
        <w:t>
      1) 120.01.024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1) тармақшасына сәйкес сақтандырушы (қайта сақтандырушы) ұйым тараптардың бірі болып табылатын және сақтандыру шарты бойынша ол қабылдаған сақтандыру тәуекелдерін қайта сақтандыруға беретін қайта сақтандыру шарттары бойынша қайта сақтандырушылардан алынуға жататын (алынған) комиссиялық сыйақы түріндегі кірістер сомасы көрсетіледі;
</w:t>
      </w:r>
      <w:r>
        <w:br/>
      </w:r>
      <w:r>
        <w:rPr>
          <w:rFonts w:ascii="Times New Roman"/>
          <w:b w:val="false"/>
          <w:i w:val="false"/>
          <w:color w:val="000000"/>
          <w:sz w:val="28"/>
        </w:rPr>
        <w:t>
      2) 120.01.025 жолында инвестициялық кірістердің (дивиденд түріндегі кірістер, сыйақы), сондай-ақ Салық кодексінің 115-бабы 1-тармағының 2) тармақшасына сәйкес сақтандыру ұйымының активтерін депозитке, құнды қағаздарға және басқа да қаржы құралдарына орналастырудан алынуға жататын (алынған) оң бағамдық айырма түріндегі кірістердің сомалары көрсетіледі;
</w:t>
      </w:r>
      <w:r>
        <w:br/>
      </w:r>
      <w:r>
        <w:rPr>
          <w:rFonts w:ascii="Times New Roman"/>
          <w:b w:val="false"/>
          <w:i w:val="false"/>
          <w:color w:val="000000"/>
          <w:sz w:val="28"/>
        </w:rPr>
        <w:t>
      3) 120.01.026 жолында Салық кодексінің 115-бабы 1-тармағының 3) тармақшасына сәйкес сақтандыру (қайта сақтандыру) шарттарымен байланысты дебиторлық және кредиторлық берешектер бойынша туындайтын оң бағамдық айырма түріндегі кірістер сомасы көрсетіледі;
</w:t>
      </w:r>
      <w:r>
        <w:br/>
      </w:r>
      <w:r>
        <w:rPr>
          <w:rFonts w:ascii="Times New Roman"/>
          <w:b w:val="false"/>
          <w:i w:val="false"/>
          <w:color w:val="000000"/>
          <w:sz w:val="28"/>
        </w:rPr>
        <w:t>
      4) 120.01.027 жолында Салық кодексінің 115-бабы 1-тармағының 4) тармақшасына сәйкес қайта сақтандыру шартына сәйкес сақтандыру жағдайларын реттеу бойынша сақтандыру төлемдері мен шығыстарындағы қайта сақтандырушының үлесі түріндегі кірістер сомасы көрсетіледі;
</w:t>
      </w:r>
      <w:r>
        <w:br/>
      </w:r>
      <w:r>
        <w:rPr>
          <w:rFonts w:ascii="Times New Roman"/>
          <w:b w:val="false"/>
          <w:i w:val="false"/>
          <w:color w:val="000000"/>
          <w:sz w:val="28"/>
        </w:rPr>
        <w:t>
      5) 120.01.028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5) тармақшасына сәйкес сақтандыру (қайта сақтандыру) шарттары бойынша үшінші жақтардан Қазақстан Республикасының Азаматтық кодексінің 289 және 840-баптарына орай суброгация (кері талап) ретінде талаптар бойынша алынған кірістер сомасы көрсетіледі;
</w:t>
      </w:r>
      <w:r>
        <w:br/>
      </w:r>
      <w:r>
        <w:rPr>
          <w:rFonts w:ascii="Times New Roman"/>
          <w:b w:val="false"/>
          <w:i w:val="false"/>
          <w:color w:val="000000"/>
          <w:sz w:val="28"/>
        </w:rPr>
        <w:t>
      6) 120.01.029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6) тармақшасына сәйкес Қазақстан Республикасының 1-қаңтарға дейін қолданылған салық заңдылығына сәйкес шегерімге жатқызылған сақтандыру резервтеріне аударым сомаларын қоспағандағы есепті салық кезеңі ішінде сақтандыру резервтері мөлшерінің азаю сомасы көрсетіледі;
</w:t>
      </w:r>
      <w:r>
        <w:br/>
      </w:r>
      <w:r>
        <w:rPr>
          <w:rFonts w:ascii="Times New Roman"/>
          <w:b w:val="false"/>
          <w:i w:val="false"/>
          <w:color w:val="000000"/>
          <w:sz w:val="28"/>
        </w:rPr>
        <w:t>
      7) 120.01.030 жолында Салық кодексінің 115-бабы 1-тармағының 7) тармақшасына сәйкес жинақтаушы сақтандыру шарттары бойынша сақтандырушымен берілген займдар бойынша Заңның 
</w:t>
      </w:r>
      <w:r>
        <w:rPr>
          <w:rFonts w:ascii="Times New Roman"/>
          <w:b w:val="false"/>
          <w:i w:val="false"/>
          <w:color w:val="000000"/>
          <w:sz w:val="28"/>
        </w:rPr>
        <w:t xml:space="preserve"> 12-бабының </w:t>
      </w:r>
      <w:r>
        <w:rPr>
          <w:rFonts w:ascii="Times New Roman"/>
          <w:b w:val="false"/>
          <w:i w:val="false"/>
          <w:color w:val="000000"/>
          <w:sz w:val="28"/>
        </w:rPr>
        <w:t>
 1-тармағына сәйкес алынуға жататын (алынған) кірістер сомасы көрсетіледі;
</w:t>
      </w:r>
      <w:r>
        <w:br/>
      </w:r>
      <w:r>
        <w:rPr>
          <w:rFonts w:ascii="Times New Roman"/>
          <w:b w:val="false"/>
          <w:i w:val="false"/>
          <w:color w:val="000000"/>
          <w:sz w:val="28"/>
        </w:rPr>
        <w:t>
      8) 120.01.031 жолында Салық кодексінің 115-бабы 1-тармағының 8) тармақшасына сәйкес Қазақстан Республикасының 2002 жылдың 1-қаңтарына дейін қолданылған салық заңдылығына сәйкес олар бойынша шығыстар шегерімге жатқызылған күмәнді міндеттемелерді қоспағандағы сақтандыру қызметінің күмәнді міндеттемелері бойынша кірістер сомасы көрсетіледі;
</w:t>
      </w:r>
      <w:r>
        <w:br/>
      </w:r>
      <w:r>
        <w:rPr>
          <w:rFonts w:ascii="Times New Roman"/>
          <w:b w:val="false"/>
          <w:i w:val="false"/>
          <w:color w:val="000000"/>
          <w:sz w:val="28"/>
        </w:rPr>
        <w:t>
      9) 120.01.032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9) тармақшасына сәйкес мәжбүрлеп таратылатын сақтандыру ұйымының сақтандырушысымен жасалған міндетті сақтандыру шарты бойынша сақтандыру сыйақыларының төлеміне сақтандыру төлемдеріне кепілдік беру жүйесінің қатысушысы болып табылатын сақтандыру ұйымының Сақтандыру төлемдеріне кепілдік беру қорымен жүзеге асырылатын өтемақылық төлемдердің сомасы көрсетіледі;
</w:t>
      </w:r>
      <w:r>
        <w:br/>
      </w:r>
      <w:r>
        <w:rPr>
          <w:rFonts w:ascii="Times New Roman"/>
          <w:b w:val="false"/>
          <w:i w:val="false"/>
          <w:color w:val="000000"/>
          <w:sz w:val="28"/>
        </w:rPr>
        <w:t>
      10) 120.01.033 жолында 120.01.024-120.01.032 жолдарының жиынтығы ретінде айқындалатын Салық кодексінің 115-бабының екінші бөлімінің 1-тармағына сәйкес салық салынуға жатпайтын кірістердің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"Басқа да ақпарат" бөлімінде:
</w:t>
      </w:r>
      <w:r>
        <w:br/>
      </w:r>
      <w:r>
        <w:rPr>
          <w:rFonts w:ascii="Times New Roman"/>
          <w:b w:val="false"/>
          <w:i w:val="false"/>
          <w:color w:val="000000"/>
          <w:sz w:val="28"/>
        </w:rPr>
        <w:t>
      120.01.034 жолында салық төлеуші жұмыс істейтін және уәкілетті органның лицензиясы бар сақтандыру саласы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120.01.008 жолының шамасы 120.00.001 жолына көшіріледі.
</w:t>
      </w:r>
      <w:r>
        <w:br/>
      </w:r>
      <w:r>
        <w:rPr>
          <w:rFonts w:ascii="Times New Roman"/>
          <w:b w:val="false"/>
          <w:i w:val="false"/>
          <w:color w:val="000000"/>
          <w:sz w:val="28"/>
        </w:rPr>
        <w:t>
      120.01.016 жолының шамасы 120.00.002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120.01.001, 120.01.002, 120.01.003, 120.01.004, 120.01.005, 120.01.009, 120.01.010, 120.01.011, 120.01.012, 120.01.013, 120.01.017, 120.01.018, 120.01.019, 120.01.020, 120.01.020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сақтандырушының (қайта сақтандырушының, қайта сақтанушының) заңды тұлғаның немесе жеке кәсіпкердің атауы көрсетіледі. Бұл ретте жеке кәсіпкер болып табылмайтын жеке тұлғаларды сақтандыру шарттары бойынша В бағанында "Жеке тұлғалар", С бағанында - олардың саны көрсетіледі, D бағаны толтырылмайды, ал Е бағанның деректері бірыңғай сомамен көрсетіледі;
</w:t>
      </w:r>
      <w:r>
        <w:br/>
      </w:r>
      <w:r>
        <w:rPr>
          <w:rFonts w:ascii="Times New Roman"/>
          <w:b w:val="false"/>
          <w:i w:val="false"/>
          <w:color w:val="000000"/>
          <w:sz w:val="28"/>
        </w:rPr>
        <w:t>
      3) С бағанында тиісті салық төлеушінің тіркеу нөмірі /осы Ережелердің 66-тармағына сәйкес резиденттік елінің коды көрсетіледі;
</w:t>
      </w:r>
      <w:r>
        <w:br/>
      </w:r>
      <w:r>
        <w:rPr>
          <w:rFonts w:ascii="Times New Roman"/>
          <w:b w:val="false"/>
          <w:i w:val="false"/>
          <w:color w:val="000000"/>
          <w:sz w:val="28"/>
        </w:rPr>
        <w:t>
      4) D бағанында сақтандыру (қайта сақтандыру) шартының нөмірі және жасалған күні көрсетіледі;
</w:t>
      </w:r>
      <w:r>
        <w:br/>
      </w:r>
      <w:r>
        <w:rPr>
          <w:rFonts w:ascii="Times New Roman"/>
          <w:b w:val="false"/>
          <w:i w:val="false"/>
          <w:color w:val="000000"/>
          <w:sz w:val="28"/>
        </w:rPr>
        <w:t>
      5) Е бағанында сақтандыру сыйлықақыларының сомасы көрсетіледі.
</w:t>
      </w:r>
      <w:r>
        <w:br/>
      </w:r>
      <w:r>
        <w:rPr>
          <w:rFonts w:ascii="Times New Roman"/>
          <w:b w:val="false"/>
          <w:i w:val="false"/>
          <w:color w:val="000000"/>
          <w:sz w:val="28"/>
        </w:rPr>
        <w:t>
      120.01.001 жолына қосымша нысанның Е бағанының қорытынды шамасы 120.01.001 жолына, 120.01.002 жолына қосымша нысанның Е бағаны 120.02.002 жолына, 120.01.003 жолына қосымша нысанның Е бағаны 120.02.003 жолына, 120.01.004 жолына қосымша нысанның Е бағаны 120.02.004 жолына, 120.01.005 жолына қосымша нысанның Е бағаны 120.02.005 жолына, 120.01.006 жолына қосымша нысанның Е бағаны 120.02.006 жолына, 120.01.007 жолына қосымша нысанның Е бағаны 120.02.007 жолына, 120.01.008 жолына қосымша нысанның Е бағаны 120.02.008 жолына, 120.01.011 жолына қосымша нысанның Е бағаны 120.02.011 жолына, 120.01.012 жолына қосымша нысанның Е бағаны 120.02.012 жолына, 120.01.013 жолына қосымша нысанның Е бағаны 120.02.013 жолына, 120.01.014 жолына қосымша нысанның Е бағаны 120.02.014 жолына, 120.01.015 жолына қосымша нысанның Е бағаны 120.02.015 жолына, 120.01.016 жолына қосымша нысанның Е бағаны 120.02.016 жолына, 120.01.017 жолына қосымша нысанның Е бағаны 120.02.017 жолына, 120.01.018 жолына қосымша нысанның Е бағаны 120.02.018 жолына, 120.01.019 жолына қосымша нысанның Е бағаны 120.02.019 жолына, 120.01.020 жолына қосымша нысанның Е бағаны 120.02.020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Өзге де қызметтерден кірістер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Осы нысан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2-тармағына сәйкес Заңның 
</w:t>
      </w:r>
      <w:r>
        <w:rPr>
          <w:rFonts w:ascii="Times New Roman"/>
          <w:b w:val="false"/>
          <w:i w:val="false"/>
          <w:color w:val="000000"/>
          <w:sz w:val="28"/>
        </w:rPr>
        <w:t xml:space="preserve"> 11-бабының </w:t>
      </w:r>
      <w:r>
        <w:rPr>
          <w:rFonts w:ascii="Times New Roman"/>
          <w:b w:val="false"/>
          <w:i w:val="false"/>
          <w:color w:val="000000"/>
          <w:sz w:val="28"/>
        </w:rPr>
        <w:t>
 2-тармағына сәйкес түрлері айқындалған салық кезеңі ішінде алынуға жататын (алынған), және салық салынатын кірісті (залалды), өзге де қызметтен кірістерді салық төлеушімен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28. "Өзге де кірістер бойынша есеп" бөлімінде:
</w:t>
      </w:r>
      <w:r>
        <w:br/>
      </w:r>
      <w:r>
        <w:rPr>
          <w:rFonts w:ascii="Times New Roman"/>
          <w:b w:val="false"/>
          <w:i w:val="false"/>
          <w:color w:val="000000"/>
          <w:sz w:val="28"/>
        </w:rPr>
        <w:t>
      1) 120.02.001 жолында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айқындалатын Заңның 
</w:t>
      </w:r>
      <w:r>
        <w:rPr>
          <w:rFonts w:ascii="Times New Roman"/>
          <w:b w:val="false"/>
          <w:i w:val="false"/>
          <w:color w:val="000000"/>
          <w:sz w:val="28"/>
        </w:rPr>
        <w:t xml:space="preserve"> 11-бабы </w:t>
      </w:r>
      <w:r>
        <w:rPr>
          <w:rFonts w:ascii="Times New Roman"/>
          <w:b w:val="false"/>
          <w:i w:val="false"/>
          <w:color w:val="000000"/>
          <w:sz w:val="28"/>
        </w:rPr>
        <w:t>
 2-тармағының 3)-8) тармақшаларында көрсетілген негізгі емес қызмет түрлері бойынша тауарларды (жұмыстарды, қызметтерді) сатудан салық төлеушімен алынуға жататын (алынған) кірістердің жалпы сомасы көрсетіледі;
</w:t>
      </w:r>
      <w:r>
        <w:br/>
      </w:r>
      <w:r>
        <w:rPr>
          <w:rFonts w:ascii="Times New Roman"/>
          <w:b w:val="false"/>
          <w:i w:val="false"/>
          <w:color w:val="000000"/>
          <w:sz w:val="28"/>
        </w:rPr>
        <w:t>
      2) 120.02.002 жолында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айқындалатын Заңның 11-бабының 2-тармағының 1), 3)-5) тармақшаларында көрсетілген негізгі емес қызмет түрлері бойынша негізгі құралдарды, материалдық емес активтерді және бағалы қағаздарды сату кезіндегі, сондай-ақ қаржылық құралдарды сату кезіндегі құнның өсуінен жалпы кірістер сомасы көрсетіледі;
</w:t>
      </w:r>
      <w:r>
        <w:br/>
      </w:r>
      <w:r>
        <w:rPr>
          <w:rFonts w:ascii="Times New Roman"/>
          <w:b w:val="false"/>
          <w:i w:val="false"/>
          <w:color w:val="000000"/>
          <w:sz w:val="28"/>
        </w:rPr>
        <w:t>
      3) 120.02.003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5) тармақшасына сәйкес айқындалатын Заңның 
</w:t>
      </w:r>
      <w:r>
        <w:rPr>
          <w:rFonts w:ascii="Times New Roman"/>
          <w:b w:val="false"/>
          <w:i w:val="false"/>
          <w:color w:val="000000"/>
          <w:sz w:val="28"/>
        </w:rPr>
        <w:t xml:space="preserve"> 11-бабы </w:t>
      </w:r>
      <w:r>
        <w:rPr>
          <w:rFonts w:ascii="Times New Roman"/>
          <w:b w:val="false"/>
          <w:i w:val="false"/>
          <w:color w:val="000000"/>
          <w:sz w:val="28"/>
        </w:rPr>
        <w:t>
 2-тармағының 5) тармақшасында көрсетілген негізгі емес қызмет түрлері бойынша Қазақстан Республикасында сонымен бірге оның аумағынан тыс жерлерде мүлікті жалға беруден түскен кірістердің жалпы сомасы көрсетіледі;
</w:t>
      </w:r>
      <w:r>
        <w:br/>
      </w:r>
      <w:r>
        <w:rPr>
          <w:rFonts w:ascii="Times New Roman"/>
          <w:b w:val="false"/>
          <w:i w:val="false"/>
          <w:color w:val="000000"/>
          <w:sz w:val="28"/>
        </w:rPr>
        <w:t>
      4) 120.02.004 жолында Салық кодексінің 80-бабы 2-тармағының 11) тармақшасына сәйкес айқындалатын Заңның 11-бабы 2-тармағының 9) тармақшасында көрсетілген негізгі емес қызмет түрлері бойынша жалпы үлестік меншіктен түскен кірістерді бөлістіру кезінде алынатын кірістер сомасы көрсетіледі;
</w:t>
      </w:r>
      <w:r>
        <w:br/>
      </w:r>
      <w:r>
        <w:rPr>
          <w:rFonts w:ascii="Times New Roman"/>
          <w:b w:val="false"/>
          <w:i w:val="false"/>
          <w:color w:val="000000"/>
          <w:sz w:val="28"/>
        </w:rPr>
        <w:t>
      5) 120.02.005 жолында Салық кодексінің 
</w:t>
      </w:r>
      <w:r>
        <w:rPr>
          <w:rFonts w:ascii="Times New Roman"/>
          <w:b w:val="false"/>
          <w:i w:val="false"/>
          <w:color w:val="000000"/>
          <w:sz w:val="28"/>
        </w:rPr>
        <w:t xml:space="preserve"> 80-бабына </w:t>
      </w:r>
      <w:r>
        <w:rPr>
          <w:rFonts w:ascii="Times New Roman"/>
          <w:b w:val="false"/>
          <w:i w:val="false"/>
          <w:color w:val="000000"/>
          <w:sz w:val="28"/>
        </w:rPr>
        <w:t>
 сәйкес айқындалатын жылдық жиынтық табысқа енгізілетін, бірақ 120.00.001-120.00.004 жолдарында көрсетілмеген салық төлеушінің кірістері көрсетіледі;
</w:t>
      </w:r>
      <w:r>
        <w:br/>
      </w:r>
      <w:r>
        <w:rPr>
          <w:rFonts w:ascii="Times New Roman"/>
          <w:b w:val="false"/>
          <w:i w:val="false"/>
          <w:color w:val="000000"/>
          <w:sz w:val="28"/>
        </w:rPr>
        <w:t>
      6) 120.02.006 жолында 120.00.001-120.00.005 жолдарының сомаларын қосумен айқындалатын басқа да кірістердің (жылдық жиынтық табыстың) жалпы сомасы көрсетіледі;
</w:t>
      </w:r>
      <w:r>
        <w:br/>
      </w:r>
      <w:r>
        <w:rPr>
          <w:rFonts w:ascii="Times New Roman"/>
          <w:b w:val="false"/>
          <w:i w:val="false"/>
          <w:color w:val="000000"/>
          <w:sz w:val="28"/>
        </w:rPr>
        <w:t>
      7) 120.02.007 жолында бухгалтерлік есеп деректері бойынша Салық кодексіне сәйкес шегерімге жатқызылуы тиіс, есепті салық кезеңі үшін нақты шегерілген шығыстардың жалпы сомасы көрсетіледі;
</w:t>
      </w:r>
      <w:r>
        <w:br/>
      </w:r>
      <w:r>
        <w:rPr>
          <w:rFonts w:ascii="Times New Roman"/>
          <w:b w:val="false"/>
          <w:i w:val="false"/>
          <w:color w:val="000000"/>
          <w:sz w:val="28"/>
        </w:rPr>
        <w:t>
      8) 120.02.008 жолында Салық кодексі 
</w:t>
      </w:r>
      <w:r>
        <w:rPr>
          <w:rFonts w:ascii="Times New Roman"/>
          <w:b w:val="false"/>
          <w:i w:val="false"/>
          <w:color w:val="000000"/>
          <w:sz w:val="28"/>
        </w:rPr>
        <w:t xml:space="preserve"> 115-бабының </w:t>
      </w:r>
      <w:r>
        <w:rPr>
          <w:rFonts w:ascii="Times New Roman"/>
          <w:b w:val="false"/>
          <w:i w:val="false"/>
          <w:color w:val="000000"/>
          <w:sz w:val="28"/>
        </w:rPr>
        <w:t>
 2-тармағына сәйкес 120.02.006 жолының сомасы және 120.01.006, 120.01.014, 120.01.022, 120.01.034, 120.02.006 жолдарының сомалары қатынасы ретінде айқындалатын жалпы кірістер сомасындағы өзге де қызметтен кірістер сомасының үлес салмағы көрсетіледі;
</w:t>
      </w:r>
      <w:r>
        <w:br/>
      </w:r>
      <w:r>
        <w:rPr>
          <w:rFonts w:ascii="Times New Roman"/>
          <w:b w:val="false"/>
          <w:i w:val="false"/>
          <w:color w:val="000000"/>
          <w:sz w:val="28"/>
        </w:rPr>
        <w:t>
      9) 120.02.009 жолында 120.02.007 және 120.02.008 жолдарының туындысы ретінде айқындалатын Салық кодексінің 115-бабының 2-тармағының екінші бөліміне сәйкес шегерімге жатқызуға жататын шығыстар сомасы көрсетіледі;
</w:t>
      </w:r>
      <w:r>
        <w:br/>
      </w:r>
      <w:r>
        <w:rPr>
          <w:rFonts w:ascii="Times New Roman"/>
          <w:b w:val="false"/>
          <w:i w:val="false"/>
          <w:color w:val="000000"/>
          <w:sz w:val="28"/>
        </w:rPr>
        <w:t>
      10) 120.02.010 жолында 120.02.006 және 120.02.009 жолдарының айырмасы ретінде айқындалатын өзге де қызметтен алынған салық салынатын табыстың (залалдың)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120.02.010 жолының шамасы 120.00.006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Залалдарды көшіру - 120.03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Бұл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өзге де қызметтен алынған көшірілген залалдар сомасының есебіне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32. "Залалдар" бөлімінде:
</w:t>
      </w:r>
      <w:r>
        <w:br/>
      </w:r>
      <w:r>
        <w:rPr>
          <w:rFonts w:ascii="Times New Roman"/>
          <w:b w:val="false"/>
          <w:i w:val="false"/>
          <w:color w:val="000000"/>
          <w:sz w:val="28"/>
        </w:rPr>
        <w:t>
      120.03.001 жолы өткен салық кезеңдерінен көшірілетін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120.03.001 жолының шамасы 120.00.008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120.03.001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кезеңі көрсетіледі;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және 120.00.006 жолында көрсетілген кіріс (көшірілуге тиісті залал) көрсетіледі;
</w:t>
      </w:r>
      <w:r>
        <w:br/>
      </w:r>
      <w:r>
        <w:rPr>
          <w:rFonts w:ascii="Times New Roman"/>
          <w:b w:val="false"/>
          <w:i w:val="false"/>
          <w:color w:val="000000"/>
          <w:sz w:val="28"/>
        </w:rPr>
        <w:t>
      5) Е бағанында келесі салық кезеңіне көшірілетін залал көрсетіледі.
</w:t>
      </w:r>
      <w:r>
        <w:br/>
      </w:r>
      <w:r>
        <w:rPr>
          <w:rFonts w:ascii="Times New Roman"/>
          <w:b w:val="false"/>
          <w:i w:val="false"/>
          <w:color w:val="000000"/>
          <w:sz w:val="28"/>
        </w:rPr>
        <w:t>
      D және С бағандарының айырмашылығы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кезеңінің қосымша нысанының С бағанына көшіріледі;
</w:t>
      </w:r>
      <w:r>
        <w:br/>
      </w:r>
      <w:r>
        <w:rPr>
          <w:rFonts w:ascii="Times New Roman"/>
          <w:b w:val="false"/>
          <w:i w:val="false"/>
          <w:color w:val="000000"/>
          <w:sz w:val="28"/>
        </w:rPr>
        <w:t>
      6) F бағанында Салық кодексі 124-бабының 1-тармағына сәйкес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120.03.001 жолына қосымша нысанның тиісті салық кезеңі үшін С бағанының шамасы 120.03.001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Шетелдік салық есебі - 120.04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Бұл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Республикасынан тысқары жерде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Республикасынан тысқары жерде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37. "Дивидендтер" бөлімінде:
</w:t>
      </w:r>
      <w:r>
        <w:br/>
      </w:r>
      <w:r>
        <w:rPr>
          <w:rFonts w:ascii="Times New Roman"/>
          <w:b w:val="false"/>
          <w:i w:val="false"/>
          <w:color w:val="000000"/>
          <w:sz w:val="28"/>
        </w:rPr>
        <w:t>
      120.04.001 жолы Қазақстан Республикасының шегінен тыс төленген және Қазақстан Республикасында корпорациялық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"Сыйақылар" бөлімінде:
</w:t>
      </w:r>
      <w:r>
        <w:br/>
      </w:r>
      <w:r>
        <w:rPr>
          <w:rFonts w:ascii="Times New Roman"/>
          <w:b w:val="false"/>
          <w:i w:val="false"/>
          <w:color w:val="000000"/>
          <w:sz w:val="28"/>
        </w:rPr>
        <w:t>
      120.04.002 жолы Қазақстан Республикасының шегінен тыс төленген және Қазақстан Республикасында корпорациялық табыс салығын төлеу кезінде есепке жатқызылған сыйақылардан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"Роялти" бөлімінде:
</w:t>
      </w:r>
      <w:r>
        <w:br/>
      </w:r>
      <w:r>
        <w:rPr>
          <w:rFonts w:ascii="Times New Roman"/>
          <w:b w:val="false"/>
          <w:i w:val="false"/>
          <w:color w:val="000000"/>
          <w:sz w:val="28"/>
        </w:rPr>
        <w:t>
      120.04.003 жолы Қазақстан Республикасының шегінен тыс төленген және Қазақстан Республикасында корпорациялық табыс салығын төлеу кезінде есепке жатқызылған роялтиден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"Тұрақты мекеме құрмай жүзеге асырылатын қызметтен түскен өзгелей кіріс" бөлімінде:
</w:t>
      </w:r>
      <w:r>
        <w:br/>
      </w:r>
      <w:r>
        <w:rPr>
          <w:rFonts w:ascii="Times New Roman"/>
          <w:b w:val="false"/>
          <w:i w:val="false"/>
          <w:color w:val="000000"/>
          <w:sz w:val="28"/>
        </w:rPr>
        <w:t>
      120.04.004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"Тұрақты мекеме арқылы жүзеге асырылатын қызметтен түскен салық салынатын кіріс (пайда)" бөлімінде:
</w:t>
      </w:r>
      <w:r>
        <w:br/>
      </w:r>
      <w:r>
        <w:rPr>
          <w:rFonts w:ascii="Times New Roman"/>
          <w:b w:val="false"/>
          <w:i w:val="false"/>
          <w:color w:val="000000"/>
          <w:sz w:val="28"/>
        </w:rPr>
        <w:t>
      120.04.005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"Барлығы" бөлімінде:
</w:t>
      </w:r>
      <w:r>
        <w:br/>
      </w:r>
      <w:r>
        <w:rPr>
          <w:rFonts w:ascii="Times New Roman"/>
          <w:b w:val="false"/>
          <w:i w:val="false"/>
          <w:color w:val="000000"/>
          <w:sz w:val="28"/>
        </w:rPr>
        <w:t>
      120.04.006 жолы 120.04.001С, 120.04.002С, 120.04.003С, 120.04.004С, 120.04.005С жолдарының сомасы ретінде айқындалатын, Қазақстан Республикасында корпорациялық табыс салығын төлеу кезінде есепке жатқызылған салықтың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43. 120.04.006 жолының шамасы 120.00.013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120.04.001, 120.04.002, 120.04.003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66-тармағына сәйкес кіріс төлемі көзі - елінің коды көрсетіледі;
</w:t>
      </w:r>
      <w:r>
        <w:br/>
      </w:r>
      <w:r>
        <w:rPr>
          <w:rFonts w:ascii="Times New Roman"/>
          <w:b w:val="false"/>
          <w:i w:val="false"/>
          <w:color w:val="000000"/>
          <w:sz w:val="28"/>
        </w:rPr>
        <w:t>
      3) С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елі заңдарында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 - елінде төленген табыс салығының сомасы көрсетіледі. Бұл ретте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129-бабының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ретте G бағанның деректері С және F бағандарының деректерін көбейту ретінде айқындалады.
</w:t>
      </w:r>
      <w:r>
        <w:br/>
      </w:r>
      <w:r>
        <w:rPr>
          <w:rFonts w:ascii="Times New Roman"/>
          <w:b w:val="false"/>
          <w:i w:val="false"/>
          <w:color w:val="000000"/>
          <w:sz w:val="28"/>
        </w:rPr>
        <w:t>
      120.04.001 жолға қосымша нысанның С бағанының жиынтық шамасы 120.04.001А жолына, Е бағаны - 120.04.001В жолына, G бағаны - 120.04.001С жолына көшіріледі, 120.04.002 жолға қосымша нысанның С бағаны 120.04.002А жолына, Е бағаны - 120.04.002В жолына, G бағаны - 120.04.002С жолына көшіріледі, 120.04.003 жолға қосымша нысанның С бағаны 120.04.003А жолына, Е бағаны - 120.04.003В жолына, G бағаны - 120.04.003С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120.04.004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65-тармағына сәйкес сомасы кірістің төлем көзі - елі бойынша ашылатын, тұрақты мекеме құрмай жүзеге асырылатын қызметтен түскен кіріс түрінің коды көрсетіледі;
</w:t>
      </w:r>
      <w:r>
        <w:br/>
      </w:r>
      <w:r>
        <w:rPr>
          <w:rFonts w:ascii="Times New Roman"/>
          <w:b w:val="false"/>
          <w:i w:val="false"/>
          <w:color w:val="000000"/>
          <w:sz w:val="28"/>
        </w:rPr>
        <w:t>
      3) С бағанында осы Ереженің 66-тармағына сәйкес кірістің төлем көзі - елінің коды көрсетіледі;
</w:t>
      </w:r>
      <w:r>
        <w:br/>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5) Е бағанында тиісті төлем көзі - елі заңдарында немесе халықаралық шартта белгіленген табыс салығының ставкасы көрсетіледі;
</w:t>
      </w:r>
      <w:r>
        <w:br/>
      </w:r>
      <w:r>
        <w:rPr>
          <w:rFonts w:ascii="Times New Roman"/>
          <w:b w:val="false"/>
          <w:i w:val="false"/>
          <w:color w:val="000000"/>
          <w:sz w:val="28"/>
        </w:rPr>
        <w:t>
      6) F бағанында кірістерді төлеудің әрбір төлем көзі - елінде төленген табыс салығының сомасы көрсетіледі. Бұл ретте F бағанының деректері D және Е бағандарының көбейтіндісі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129-бабының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ретте H бағанның деректері D және G бағандарының деректерінің көбейтіндісі ретінде айқындалады.
</w:t>
      </w:r>
      <w:r>
        <w:br/>
      </w:r>
      <w:r>
        <w:rPr>
          <w:rFonts w:ascii="Times New Roman"/>
          <w:b w:val="false"/>
          <w:i w:val="false"/>
          <w:color w:val="000000"/>
          <w:sz w:val="28"/>
        </w:rPr>
        <w:t>
      120.04.004 жолына қосымша нысанның D бағанының жиынтық шамасы 120.04.004А жолына, F бағаны - 120.04.004В жолына, Н бағаны - 120.04.004С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120.04.005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66-тармағына сәйкес кірістің төлем көзі - елінің коды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 - елі заңдарында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 - елінде төленген табыс салығының сомасы көрсетіледі. Бұл ретте Е бағанының деректері С және D бағандарының қосындысы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129-бабының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r>
        <w:br/>
      </w:r>
      <w:r>
        <w:rPr>
          <w:rFonts w:ascii="Times New Roman"/>
          <w:b w:val="false"/>
          <w:i w:val="false"/>
          <w:color w:val="000000"/>
          <w:sz w:val="28"/>
        </w:rPr>
        <w:t>
      120.04.005 жолына қосымша нысанның С бағанының жиынтық шамасы 120.04.005А жолына, Е бағаны - 120.04.005В жолына, G бағаны - 120.04.005С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Шетелдік көздерден алынған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- 120.05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Бұл нысан Салық 
</w:t>
      </w:r>
      <w:r>
        <w:rPr>
          <w:rFonts w:ascii="Times New Roman"/>
          <w:b w:val="false"/>
          <w:i w:val="false"/>
          <w:color w:val="000000"/>
          <w:sz w:val="28"/>
        </w:rPr>
        <w:t xml:space="preserve"> кодексінің </w:t>
      </w:r>
      <w:r>
        <w:rPr>
          <w:rFonts w:ascii="Times New Roman"/>
          <w:b w:val="false"/>
          <w:i w:val="false"/>
          <w:color w:val="000000"/>
          <w:sz w:val="28"/>
        </w:rPr>
        <w:t>
 80 және 
</w:t>
      </w:r>
      <w:r>
        <w:rPr>
          <w:rFonts w:ascii="Times New Roman"/>
          <w:b w:val="false"/>
          <w:i w:val="false"/>
          <w:color w:val="000000"/>
          <w:sz w:val="28"/>
        </w:rPr>
        <w:t xml:space="preserve"> 115-баптарына </w:t>
      </w:r>
      <w:r>
        <w:rPr>
          <w:rFonts w:ascii="Times New Roman"/>
          <w:b w:val="false"/>
          <w:i w:val="false"/>
          <w:color w:val="000000"/>
          <w:sz w:val="28"/>
        </w:rPr>
        <w:t>
 сәйкес белгіленген Қазақстан Республикасының шегінен тыс жерлердегі көздерден алынған (алынуға жататын) және салық салынуға жататын кірістерді көрсетуге арналған. Бұл ретте, мұндай кірістер Декларацияның 120.01 және 120.02 нысандарында көрсетілуге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49. "Есептік көрсеткіштер" бөлімінде:
</w:t>
      </w:r>
      <w:r>
        <w:br/>
      </w:r>
      <w:r>
        <w:rPr>
          <w:rFonts w:ascii="Times New Roman"/>
          <w:b w:val="false"/>
          <w:i w:val="false"/>
          <w:color w:val="000000"/>
          <w:sz w:val="28"/>
        </w:rPr>
        <w:t>
      1) 120.05.001 жолы Қазақстан Республикасының резидент-салық төлеушісі, тұрақты мекемемен байланысты емес шетелдік мемлекеттердегі көздерден алған, кірістерінің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2) 120.05.002 жолы Қазақстан Республикасының резидент-салық төлеушісі тұрақты мекеме арқылы шетелдік мемлекетте кәсіпкерлік қызметті жүзеге асырудан шетелдік көздерден алған кірістерінің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3) 120.05.003 жолы резидент-салық төлеуші Қазақстан Республикасының шегінен тыс жерлердегі (шетелдік мемлекеттердегі) көздерден алған кірістерінің жиынтық сомасын көрсетуге арналған, ол 120.05.001 және 120.05.002 жолдарының сомасы ретінде айқындалады (120.05.001+120.05.002).
</w:t>
      </w:r>
    </w:p>
    <w:p>
      <w:pPr>
        <w:spacing w:after="0"/>
        <w:ind w:left="0"/>
        <w:jc w:val="both"/>
      </w:pPr>
      <w:r>
        <w:rPr>
          <w:rFonts w:ascii="Times New Roman"/>
          <w:b w:val="false"/>
          <w:i w:val="false"/>
          <w:color w:val="000000"/>
          <w:sz w:val="28"/>
        </w:rPr>
        <w:t>
</w:t>
      </w:r>
      <w:r>
        <w:rPr>
          <w:rFonts w:ascii="Times New Roman"/>
          <w:b w:val="false"/>
          <w:i w:val="false"/>
          <w:color w:val="000000"/>
          <w:sz w:val="28"/>
        </w:rPr>
        <w:t>
      50. 120.05.003 жолының шамасы Декларацияның 120.00.018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120.05.001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66-тармағына сәйкес кіріс төлейтін резидент-салық төлеушінің резиденттік елінің коды көрсетіледі;
</w:t>
      </w:r>
      <w:r>
        <w:br/>
      </w:r>
      <w:r>
        <w:rPr>
          <w:rFonts w:ascii="Times New Roman"/>
          <w:b w:val="false"/>
          <w:i w:val="false"/>
          <w:color w:val="000000"/>
          <w:sz w:val="28"/>
        </w:rPr>
        <w:t>
      3) С бағанында осы Ереженің 65-тармағына сәйкес резидент-салық төлеуші, тұрақты мекемемен байланысты емес, шетелдік көздерден алатын кіріс түрінің коды көрсетіледі;
</w:t>
      </w:r>
      <w:r>
        <w:br/>
      </w:r>
      <w:r>
        <w:rPr>
          <w:rFonts w:ascii="Times New Roman"/>
          <w:b w:val="false"/>
          <w:i w:val="false"/>
          <w:color w:val="000000"/>
          <w:sz w:val="28"/>
        </w:rPr>
        <w:t>
      4) D бағанында осы Ереженің 67-тармағына сәйкес кіріс алу валютасының коды көрсетіледі;
</w:t>
      </w:r>
      <w:r>
        <w:br/>
      </w:r>
      <w:r>
        <w:rPr>
          <w:rFonts w:ascii="Times New Roman"/>
          <w:b w:val="false"/>
          <w:i w:val="false"/>
          <w:color w:val="000000"/>
          <w:sz w:val="28"/>
        </w:rPr>
        <w:t>
      5) Е бағанында Салық 
</w:t>
      </w:r>
      <w:r>
        <w:rPr>
          <w:rFonts w:ascii="Times New Roman"/>
          <w:b w:val="false"/>
          <w:i w:val="false"/>
          <w:color w:val="000000"/>
          <w:sz w:val="28"/>
        </w:rPr>
        <w:t xml:space="preserve"> кодексінің </w:t>
      </w:r>
      <w:r>
        <w:rPr>
          <w:rFonts w:ascii="Times New Roman"/>
          <w:b w:val="false"/>
          <w:i w:val="false"/>
          <w:color w:val="000000"/>
          <w:sz w:val="28"/>
        </w:rPr>
        <w:t>
 80 және 
</w:t>
      </w:r>
      <w:r>
        <w:rPr>
          <w:rFonts w:ascii="Times New Roman"/>
          <w:b w:val="false"/>
          <w:i w:val="false"/>
          <w:color w:val="000000"/>
          <w:sz w:val="28"/>
        </w:rPr>
        <w:t xml:space="preserve"> 115-баптарында </w:t>
      </w:r>
      <w:r>
        <w:rPr>
          <w:rFonts w:ascii="Times New Roman"/>
          <w:b w:val="false"/>
          <w:i w:val="false"/>
          <w:color w:val="000000"/>
          <w:sz w:val="28"/>
        </w:rPr>
        <w:t>
 көзделген тұрақты мекемемен байланысты емес салық төлеушінің шетелдік мемлекеттердегі көздерден есептелген кірістерінің сомасы шетелдік валютада көрсетіледі;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Е бағанында көрсетілген кірістердің ұлттық валютада қайта есептелген сомасы көрсетіледі.
</w:t>
      </w:r>
      <w:r>
        <w:br/>
      </w:r>
      <w:r>
        <w:rPr>
          <w:rFonts w:ascii="Times New Roman"/>
          <w:b w:val="false"/>
          <w:i w:val="false"/>
          <w:color w:val="000000"/>
          <w:sz w:val="28"/>
        </w:rPr>
        <w:t>
      120.05.001 жолына қосымша нысан F бағанының жиынтық шамасы 120.05.001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120.05.002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шетелдік мемлекетте орналасқан тұрақты мекеменің толық атауы көрсетіледі;
</w:t>
      </w:r>
      <w:r>
        <w:br/>
      </w:r>
      <w:r>
        <w:rPr>
          <w:rFonts w:ascii="Times New Roman"/>
          <w:b w:val="false"/>
          <w:i w:val="false"/>
          <w:color w:val="000000"/>
          <w:sz w:val="28"/>
        </w:rPr>
        <w:t>
      3) С бағанында осы Ереженің 66-тармағына сәйкес В бағанында көрсетілген тұрақты мекеме орналасқан елдің коды көрсетіледі;
</w:t>
      </w:r>
      <w:r>
        <w:br/>
      </w:r>
      <w:r>
        <w:rPr>
          <w:rFonts w:ascii="Times New Roman"/>
          <w:b w:val="false"/>
          <w:i w:val="false"/>
          <w:color w:val="000000"/>
          <w:sz w:val="28"/>
        </w:rPr>
        <w:t>
      4) D бағанында мұндай тұрақты мекеме орналасқан шетелдік мемлекеттегі тұрақты мекемені салықтық тіркеу нөмірі көрсетіледі;
</w:t>
      </w:r>
      <w:r>
        <w:br/>
      </w:r>
      <w:r>
        <w:rPr>
          <w:rFonts w:ascii="Times New Roman"/>
          <w:b w:val="false"/>
          <w:i w:val="false"/>
          <w:color w:val="000000"/>
          <w:sz w:val="28"/>
        </w:rPr>
        <w:t>
      5) E бағанында осы Ереженің 65-тармағына сәйкес тұрақты мекеме арқылы шетелдік мемлекетте кәсіпкерлік қызметті жүзеге асырудан резидент-салық төлеушінің алған кірісінің коды көрсетіледі;
</w:t>
      </w:r>
      <w:r>
        <w:br/>
      </w:r>
      <w:r>
        <w:rPr>
          <w:rFonts w:ascii="Times New Roman"/>
          <w:b w:val="false"/>
          <w:i w:val="false"/>
          <w:color w:val="000000"/>
          <w:sz w:val="28"/>
        </w:rPr>
        <w:t>
      6) F бағанында осы Ереженің 67-тармағына сәйкес кіріс алу валютасының коды көрсетіледі;
</w:t>
      </w:r>
      <w:r>
        <w:br/>
      </w:r>
      <w:r>
        <w:rPr>
          <w:rFonts w:ascii="Times New Roman"/>
          <w:b w:val="false"/>
          <w:i w:val="false"/>
          <w:color w:val="000000"/>
          <w:sz w:val="28"/>
        </w:rPr>
        <w:t>
      7) G бағанында Салық 
</w:t>
      </w:r>
      <w:r>
        <w:rPr>
          <w:rFonts w:ascii="Times New Roman"/>
          <w:b w:val="false"/>
          <w:i w:val="false"/>
          <w:color w:val="000000"/>
          <w:sz w:val="28"/>
        </w:rPr>
        <w:t xml:space="preserve"> кодексінің </w:t>
      </w:r>
      <w:r>
        <w:rPr>
          <w:rFonts w:ascii="Times New Roman"/>
          <w:b w:val="false"/>
          <w:i w:val="false"/>
          <w:color w:val="000000"/>
          <w:sz w:val="28"/>
        </w:rPr>
        <w:t>
 80 және 
</w:t>
      </w:r>
      <w:r>
        <w:rPr>
          <w:rFonts w:ascii="Times New Roman"/>
          <w:b w:val="false"/>
          <w:i w:val="false"/>
          <w:color w:val="000000"/>
          <w:sz w:val="28"/>
        </w:rPr>
        <w:t xml:space="preserve"> 115-баптарында </w:t>
      </w:r>
      <w:r>
        <w:rPr>
          <w:rFonts w:ascii="Times New Roman"/>
          <w:b w:val="false"/>
          <w:i w:val="false"/>
          <w:color w:val="000000"/>
          <w:sz w:val="28"/>
        </w:rPr>
        <w:t>
 көзделген тұрақты мекеме арқылы шетелдік мемлекетте кәсіпкерлік қызметті жүзеге асырудан резидент-салық төлеушінің шетелдік мемлекеттердегі көздерден есептелген кірістерінің сомасы шетелдік валютада көрсетіледі;
</w:t>
      </w:r>
      <w:r>
        <w:br/>
      </w:r>
      <w:r>
        <w:rPr>
          <w:rFonts w:ascii="Times New Roman"/>
          <w:b w:val="false"/>
          <w:i w:val="false"/>
          <w:color w:val="000000"/>
          <w:sz w:val="28"/>
        </w:rPr>
        <w:t>
      8) H бағанында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F бағанында көрсетілген кірістердің ұлттық валютада қайта есептелген сомасы көрсетіледі.
</w:t>
      </w:r>
      <w:r>
        <w:br/>
      </w:r>
      <w:r>
        <w:rPr>
          <w:rFonts w:ascii="Times New Roman"/>
          <w:b w:val="false"/>
          <w:i w:val="false"/>
          <w:color w:val="000000"/>
          <w:sz w:val="28"/>
        </w:rPr>
        <w:t>
      120.05.002 жолына қосымша нысан G бағанының жиынтық шамасы 120.05.002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Салық салуда жеңiлдiгi бар мемлекетте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кірістер - 120.06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Бұл нысан резидент-салық төлеуші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резидент-салық төлеушінің салық салынатын кірісіне кіргізілетін, салық салуда жеңілдігі бар мемлекетте орналасқан және (немесе) тіркелген резидент емес - заңды тұлға пайдасының жалпы сомасын айқындауға арналған. Салық салуда жеңілдігі бар мемлекет түсінігі Салық кодексі 130-бабының 2-тармағында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55. "Есептік көрсеткіштер" бөлімінде:
</w:t>
      </w:r>
      <w:r>
        <w:br/>
      </w:r>
      <w:r>
        <w:rPr>
          <w:rFonts w:ascii="Times New Roman"/>
          <w:b w:val="false"/>
          <w:i w:val="false"/>
          <w:color w:val="000000"/>
          <w:sz w:val="28"/>
        </w:rPr>
        <w:t>
      120.06.001 жолы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және Қазақстан Республикасы резидент - салық төлеушісінің салық салынатын кірісіне енгізілетін пайдасының жалпы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120.06.001 жолының шамасы 120.06.007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 120.06.001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резидент - салық төлеушінің жарғылық капиталындағы үлесі 10% құрайтын, салық салуда жеңілдігі бар мемлекетте орналасқан және (немесе) тіркелген резидент емес - заңды тұлғаның атауы көрсетіледі;
</w:t>
      </w:r>
      <w:r>
        <w:br/>
      </w:r>
      <w:r>
        <w:rPr>
          <w:rFonts w:ascii="Times New Roman"/>
          <w:b w:val="false"/>
          <w:i w:val="false"/>
          <w:color w:val="000000"/>
          <w:sz w:val="28"/>
        </w:rPr>
        <w:t>
      3) С бағанында осы Ереженің 66-тармағына сәйкес В бағанында көрсетілген резидент емес - салық төлеушінің резиденттік етуші елінің коды көрсетіледі;
</w:t>
      </w:r>
      <w:r>
        <w:br/>
      </w:r>
      <w:r>
        <w:rPr>
          <w:rFonts w:ascii="Times New Roman"/>
          <w:b w:val="false"/>
          <w:i w:val="false"/>
          <w:color w:val="000000"/>
          <w:sz w:val="28"/>
        </w:rPr>
        <w:t>
      4) D бағанында резиденттік етуші еліндегі, В бағанында көрсетілген резидент емес - салық төлеушінің салықтық тіркеу нөмірі көрсетіледі;
</w:t>
      </w:r>
      <w:r>
        <w:br/>
      </w:r>
      <w:r>
        <w:rPr>
          <w:rFonts w:ascii="Times New Roman"/>
          <w:b w:val="false"/>
          <w:i w:val="false"/>
          <w:color w:val="000000"/>
          <w:sz w:val="28"/>
        </w:rPr>
        <w:t>
      5) Е бағанында процентте, В бағанында көрсетілген резидент еместің жарғылық капиталындағы резидент - салық төлеушінің қатысу үлесі көрсетіледі;
</w:t>
      </w:r>
      <w:r>
        <w:br/>
      </w:r>
      <w:r>
        <w:rPr>
          <w:rFonts w:ascii="Times New Roman"/>
          <w:b w:val="false"/>
          <w:i w:val="false"/>
          <w:color w:val="000000"/>
          <w:sz w:val="28"/>
        </w:rPr>
        <w:t>
      6) F бағанында осы Ереженің 67-тармағына сәйкес ол бойынша резидент емес пайдасының сомасы айқындалған валюта коды көрсетіледі;
</w:t>
      </w:r>
      <w:r>
        <w:br/>
      </w:r>
      <w:r>
        <w:rPr>
          <w:rFonts w:ascii="Times New Roman"/>
          <w:b w:val="false"/>
          <w:i w:val="false"/>
          <w:color w:val="000000"/>
          <w:sz w:val="28"/>
        </w:rPr>
        <w:t>
      7) G бағанында шет ел валютасында, В бағанында көрсетілген резидент емес заңды тұлғаның шоғырландырылған қаржылық есептілігiмен айқындалған, резидент емес заңды тұлғаның шоғырландырылған пайдасының жалпы сомасы көрсетіледі. В бағанында көрсетілген резидент еместің шоғырландырылған пайдасының жалпы сомасы осы декларацияға қоса берілген осындай резидент еместің шоғырландырылған қаржылық есептілігiмен расталады;
</w:t>
      </w:r>
      <w:r>
        <w:br/>
      </w:r>
      <w:r>
        <w:rPr>
          <w:rFonts w:ascii="Times New Roman"/>
          <w:b w:val="false"/>
          <w:i w:val="false"/>
          <w:color w:val="000000"/>
          <w:sz w:val="28"/>
        </w:rPr>
        <w:t>
      8) H бағанында шет ел валютасында, 100% (FхН 100%)-ке F және Н бағандарының деректерінің қатынасын шығару ретінде айқындалатын Қазақстан Республикасы резидент - салық төлеушісінің салық салынатын кірісіне енгізілетін пайданың сомасы көрсетіледі;
</w:t>
      </w:r>
      <w:r>
        <w:br/>
      </w:r>
      <w:r>
        <w:rPr>
          <w:rFonts w:ascii="Times New Roman"/>
          <w:b w:val="false"/>
          <w:i w:val="false"/>
          <w:color w:val="000000"/>
          <w:sz w:val="28"/>
        </w:rPr>
        <w:t>
      9) I бағанында В бағанында көрсетілген резидент емес заңды тұлға салық кезеңінің соңғы күніне валютада айырбастаудың рыноктық бағамы бойынша ұлттық валютада қайта есептелген H бағанында көрсетілген пайданың сомасы көрсетіледі.
</w:t>
      </w:r>
      <w:r>
        <w:br/>
      </w:r>
      <w:r>
        <w:rPr>
          <w:rFonts w:ascii="Times New Roman"/>
          <w:b w:val="false"/>
          <w:i w:val="false"/>
          <w:color w:val="000000"/>
          <w:sz w:val="28"/>
        </w:rPr>
        <w:t>
      120.06.001 жолына қосымша нысан J бағанының жиынтық шамасы 120.06.001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Резидент еместер болып табылатын, заңды және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төленетін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табыстар - 120.07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Бұл нысан резидент емес болып табылатын заңды және жеке тұлғалардың Қазақстан Республикасында тұрақты мекемемен байланысты емес Қазақстан Республикасының көздерінен түскен кірістердің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201-1-баптарына </w:t>
      </w:r>
      <w:r>
        <w:rPr>
          <w:rFonts w:ascii="Times New Roman"/>
          <w:b w:val="false"/>
          <w:i w:val="false"/>
          <w:color w:val="000000"/>
          <w:sz w:val="28"/>
        </w:rPr>
        <w:t>
 сәйкес есептелген мынадай кірістерден төлем көзінен табыс салығының сомаларын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59.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60. "Есептік көрсеткіштер" бөлімінде:
</w:t>
      </w:r>
      <w:r>
        <w:br/>
      </w:r>
      <w:r>
        <w:rPr>
          <w:rFonts w:ascii="Times New Roman"/>
          <w:b w:val="false"/>
          <w:i w:val="false"/>
          <w:color w:val="000000"/>
          <w:sz w:val="28"/>
        </w:rPr>
        <w:t>
      1) 120.07.001 жолы салық кезеңінің басында резидент емес болып табылатын заңды және жеке тұлғаларға төленбеген кірістердің сомасын көрсетуге арналған және қосымша нысанның негізінде толтырылады;
</w:t>
      </w:r>
      <w:r>
        <w:br/>
      </w:r>
      <w:r>
        <w:rPr>
          <w:rFonts w:ascii="Times New Roman"/>
          <w:b w:val="false"/>
          <w:i w:val="false"/>
          <w:color w:val="000000"/>
          <w:sz w:val="28"/>
        </w:rPr>
        <w:t>
      2) 120.07.002 жолы салық кезеңі үшін Қазақстан Республикасындағы көздерден резидент еместерге есептелген кірістердің сомаларын көрсетуге арналған және қосымша нысанның негізінде толтырылады;
</w:t>
      </w:r>
      <w:r>
        <w:br/>
      </w:r>
      <w:r>
        <w:rPr>
          <w:rFonts w:ascii="Times New Roman"/>
          <w:b w:val="false"/>
          <w:i w:val="false"/>
          <w:color w:val="000000"/>
          <w:sz w:val="28"/>
        </w:rPr>
        <w:t>
      3) 120.07.003 жолы салық кезеңі үшін резидент емеске есептелген табыс салығының сомаларын көрсетуге арналған және қосымша нысанның негізінде толтырылады;
</w:t>
      </w:r>
      <w:r>
        <w:br/>
      </w:r>
      <w:r>
        <w:rPr>
          <w:rFonts w:ascii="Times New Roman"/>
          <w:b w:val="false"/>
          <w:i w:val="false"/>
          <w:color w:val="000000"/>
          <w:sz w:val="28"/>
        </w:rPr>
        <w:t>
      4) 120.07.004 жолы салық кезеңі үшін резидент еместерге төленген және (немесе) төленбеген, бірақ салық агенті алдыңғы жылдың қорытындысы бойынша декларацияда шегерімге жатқызған кірістердің сомаларын көрсетуге арналған және қосымша нысанның негізінде толтырылады;
</w:t>
      </w:r>
      <w:r>
        <w:br/>
      </w:r>
      <w:r>
        <w:rPr>
          <w:rFonts w:ascii="Times New Roman"/>
          <w:b w:val="false"/>
          <w:i w:val="false"/>
          <w:color w:val="000000"/>
          <w:sz w:val="28"/>
        </w:rPr>
        <w:t>
      5) 120.07.005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187-1-баптарына </w:t>
      </w:r>
      <w:r>
        <w:rPr>
          <w:rFonts w:ascii="Times New Roman"/>
          <w:b w:val="false"/>
          <w:i w:val="false"/>
          <w:color w:val="000000"/>
          <w:sz w:val="28"/>
        </w:rPr>
        <w:t>
 сәйкес бюджетке аударылуға жататын салық кезеңі үшін резидент еместерге төленген кірістерден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6) 120.07.006 жолы Салық кодексінің 181-бабы 2) тармақшасына сәйкес бюджетке аударылуға жататын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7) 120.07.007 жолы салық кезеңі үшін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аударылған табыс салығы сомаларын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120.07.001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65-тармағына сәйкес,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емес-салық төлеуші Қазақстан Республикасындағы көздерден алған, кірістің коды көрсетіледі;
</w:t>
      </w:r>
      <w:r>
        <w:br/>
      </w:r>
      <w:r>
        <w:rPr>
          <w:rFonts w:ascii="Times New Roman"/>
          <w:b w:val="false"/>
          <w:i w:val="false"/>
          <w:color w:val="000000"/>
          <w:sz w:val="28"/>
        </w:rPr>
        <w:t>
      3) С бағанында салық кезеңінің басында резидент еместерге төленбеген кірістердің сомасы көрсетіледі;
</w:t>
      </w:r>
      <w:r>
        <w:br/>
      </w:r>
      <w:r>
        <w:rPr>
          <w:rFonts w:ascii="Times New Roman"/>
          <w:b w:val="false"/>
          <w:i w:val="false"/>
          <w:color w:val="000000"/>
          <w:sz w:val="28"/>
        </w:rPr>
        <w:t>
      4) D бағанында салық кезеңі үшін Қазақстан Республикасындағы көздерден есептелген кірістердің сомасы көрсетіледі;
</w:t>
      </w:r>
      <w:r>
        <w:br/>
      </w:r>
      <w:r>
        <w:rPr>
          <w:rFonts w:ascii="Times New Roman"/>
          <w:b w:val="false"/>
          <w:i w:val="false"/>
          <w:color w:val="000000"/>
          <w:sz w:val="28"/>
        </w:rPr>
        <w:t>
      5) Е бағанында есептелген кірістерден табыс салығының сомасы көрсетіледі;
</w:t>
      </w:r>
      <w:r>
        <w:br/>
      </w:r>
      <w:r>
        <w:rPr>
          <w:rFonts w:ascii="Times New Roman"/>
          <w:b w:val="false"/>
          <w:i w:val="false"/>
          <w:color w:val="000000"/>
          <w:sz w:val="28"/>
        </w:rPr>
        <w:t>
      6) F бағанында салық кезеңі үшін төленген кірістердің және (немесе) төленбеген кірістердің, бірақ салық агенті алдыңғы жылдың қорытындысы бойынша декларацияда шегерімге жатқызылған сомалары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187-1-баптарына </w:t>
      </w:r>
      <w:r>
        <w:rPr>
          <w:rFonts w:ascii="Times New Roman"/>
          <w:b w:val="false"/>
          <w:i w:val="false"/>
          <w:color w:val="000000"/>
          <w:sz w:val="28"/>
        </w:rPr>
        <w:t>
 сәйкес бюджетке аударылуға жататын салық кезеңі үшін резидент еместердің төленген кірістерінен табыс салығының сомасы көрсетіледі;
</w:t>
      </w:r>
      <w:r>
        <w:br/>
      </w:r>
      <w:r>
        <w:rPr>
          <w:rFonts w:ascii="Times New Roman"/>
          <w:b w:val="false"/>
          <w:i w:val="false"/>
          <w:color w:val="000000"/>
          <w:sz w:val="28"/>
        </w:rPr>
        <w:t>
      8) Н бағанында Салық кодексінің 181-бабы 2) тармақшасына сәйкес бюджетке аударылуға жататын, бірақ салық агенті шегерімге жатқызған резидент еместердің төленбеген кірістерінен табыс салығының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табыс салығының сомасы көрсетіледі.
</w:t>
      </w:r>
      <w:r>
        <w:br/>
      </w:r>
      <w:r>
        <w:rPr>
          <w:rFonts w:ascii="Times New Roman"/>
          <w:b w:val="false"/>
          <w:i w:val="false"/>
          <w:color w:val="000000"/>
          <w:sz w:val="28"/>
        </w:rPr>
        <w:t>
      120.07 қосымша нысанның С бағанының жиынтық шамасы 120.07.001 жолына, D бағанының - 120.07.002 жолына, Е бағаны - 120.07.003 жолына, F бағаны - 120.07.004 жолына, G бағаны - 120.07.005 жолына, Н бағаны - 120.07.006 жолына, I бағаны - 120.07.007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Сақтандыру (қайта сақтандыру) ұйымының/сақтандыру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брокерінің бухгалтерлік теңгермесі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- 120.08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Кірістер және шығыстар туралы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- 120.09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Ақша қозғалысы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(жанама әдіс) - 120.10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Кірістер, елдер және валюта түрлерінің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Декларацияны толтыру кезінде кіріс түрлерінің мынадай кодталуы пайдаланылсын:
</w:t>
      </w:r>
      <w:r>
        <w:br/>
      </w:r>
      <w:r>
        <w:rPr>
          <w:rFonts w:ascii="Times New Roman"/>
          <w:b w:val="false"/>
          <w:i w:val="false"/>
          <w:color w:val="000000"/>
          <w:sz w:val="28"/>
        </w:rPr>
        <w:t>
      Қазақстан Республикасындағы көздерден түсетін кірістер:
</w:t>
      </w:r>
      <w:r>
        <w:br/>
      </w:r>
      <w:r>
        <w:rPr>
          <w:rFonts w:ascii="Times New Roman"/>
          <w:b w:val="false"/>
          <w:i w:val="false"/>
          <w:color w:val="000000"/>
          <w:sz w:val="28"/>
        </w:rPr>
        <w:t>
      1010 - Қазақстан Республикасында тауарларды сатудан кірістер;
</w:t>
      </w:r>
      <w:r>
        <w:br/>
      </w:r>
      <w:r>
        <w:rPr>
          <w:rFonts w:ascii="Times New Roman"/>
          <w:b w:val="false"/>
          <w:i w:val="false"/>
          <w:color w:val="000000"/>
          <w:sz w:val="28"/>
        </w:rPr>
        <w:t>
      1011 - Қазақстан Республикасында жұмыстарды орындаудан, қызметтер көрсетуден кірістер;
</w:t>
      </w:r>
      <w:r>
        <w:br/>
      </w:r>
      <w:r>
        <w:rPr>
          <w:rFonts w:ascii="Times New Roman"/>
          <w:b w:val="false"/>
          <w:i w:val="false"/>
          <w:color w:val="000000"/>
          <w:sz w:val="28"/>
        </w:rPr>
        <w:t>
      1020 - Қазақстан Республикасында орналасқан мүлікті өткізу кезінде құнның өсімінен түсетiн кірістер;
</w:t>
      </w:r>
      <w:r>
        <w:br/>
      </w:r>
      <w:r>
        <w:rPr>
          <w:rFonts w:ascii="Times New Roman"/>
          <w:b w:val="false"/>
          <w:i w:val="false"/>
          <w:color w:val="000000"/>
          <w:sz w:val="28"/>
        </w:rPr>
        <w:t>
      1021 - резиденттер шығарған бағалы қағаздарды сату кезінде құнның өсімінен түсетiн кірістер;
</w:t>
      </w:r>
      <w:r>
        <w:br/>
      </w:r>
      <w:r>
        <w:rPr>
          <w:rFonts w:ascii="Times New Roman"/>
          <w:b w:val="false"/>
          <w:i w:val="false"/>
          <w:color w:val="000000"/>
          <w:sz w:val="28"/>
        </w:rPr>
        <w:t>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r>
        <w:br/>
      </w:r>
      <w:r>
        <w:rPr>
          <w:rFonts w:ascii="Times New Roman"/>
          <w:b w:val="false"/>
          <w:i w:val="false"/>
          <w:color w:val="000000"/>
          <w:sz w:val="28"/>
        </w:rPr>
        <w:t>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1030 - резиденттерге қарыздарын талап ету құқығын беруден түсетін кірістер;
</w:t>
      </w:r>
      <w:r>
        <w:br/>
      </w:r>
      <w:r>
        <w:rPr>
          <w:rFonts w:ascii="Times New Roman"/>
          <w:b w:val="false"/>
          <w:i w:val="false"/>
          <w:color w:val="000000"/>
          <w:sz w:val="28"/>
        </w:rPr>
        <w:t>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
</w:t>
      </w:r>
      <w:r>
        <w:br/>
      </w:r>
      <w:r>
        <w:rPr>
          <w:rFonts w:ascii="Times New Roman"/>
          <w:b w:val="false"/>
          <w:i w:val="false"/>
          <w:color w:val="000000"/>
          <w:sz w:val="28"/>
        </w:rPr>
        <w:t>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1050 - резидент-заңды тұлғадан түсетін дивидендтер нысанындағы кірістер;
</w:t>
      </w:r>
      <w:r>
        <w:br/>
      </w:r>
      <w:r>
        <w:rPr>
          <w:rFonts w:ascii="Times New Roman"/>
          <w:b w:val="false"/>
          <w:i w:val="false"/>
          <w:color w:val="000000"/>
          <w:sz w:val="28"/>
        </w:rPr>
        <w:t>
      1060 - резиденттерден алынатын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1070 - эмитент-резиденттерден алынатын борыштық бағалы қағаздар бойынша сыйақылар нысанындағы кірістер;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1080 - резиденттерден алынатын роялти нысанындағы кірістер;
</w:t>
      </w:r>
      <w:r>
        <w:br/>
      </w:r>
      <w:r>
        <w:rPr>
          <w:rFonts w:ascii="Times New Roman"/>
          <w:b w:val="false"/>
          <w:i w:val="false"/>
          <w:color w:val="000000"/>
          <w:sz w:val="28"/>
        </w:rPr>
        <w:t>
      1081 - резидент еместен Қазақстан Республикасында тұрақты мекеме арқылы қызметіне байланысты алынатын роялти нысанындағы кірістер;
</w:t>
      </w:r>
      <w:r>
        <w:br/>
      </w:r>
      <w:r>
        <w:rPr>
          <w:rFonts w:ascii="Times New Roman"/>
          <w:b w:val="false"/>
          <w:i w:val="false"/>
          <w:color w:val="000000"/>
          <w:sz w:val="28"/>
        </w:rPr>
        <w:t>
      1090 - Қазақстан Республикасында орналасқан мүлкін жалға беруден түсетін кірістер;
</w:t>
      </w:r>
      <w:r>
        <w:br/>
      </w:r>
      <w:r>
        <w:rPr>
          <w:rFonts w:ascii="Times New Roman"/>
          <w:b w:val="false"/>
          <w:i w:val="false"/>
          <w:color w:val="000000"/>
          <w:sz w:val="28"/>
        </w:rPr>
        <w:t>
      1100 - Қазақстан Республикасында орналасқан жылжымайтын мүліктен алынатын кірістер;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кірістер;
</w:t>
      </w:r>
      <w:r>
        <w:br/>
      </w:r>
      <w:r>
        <w:rPr>
          <w:rFonts w:ascii="Times New Roman"/>
          <w:b w:val="false"/>
          <w:i w:val="false"/>
          <w:color w:val="000000"/>
          <w:sz w:val="28"/>
        </w:rPr>
        <w:t>
      1111 - Қазақстан Республикасында туындайтын тәуекелдердi қайта сақтандыру шарттары бойынша сақтандыру сыйлықақылары нысанындағы кірістер;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түсетін кірістер;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кірістер;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кірістер;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r>
        <w:br/>
      </w:r>
      <w:r>
        <w:rPr>
          <w:rFonts w:ascii="Times New Roman"/>
          <w:b w:val="false"/>
          <w:i w:val="false"/>
          <w:color w:val="000000"/>
          <w:sz w:val="28"/>
        </w:rPr>
        <w:t>
      1150 - Қазақстан Республикасында тұруына байланысты төленетін үстемелер;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кірістер;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кірістер;
</w:t>
      </w:r>
      <w:r>
        <w:br/>
      </w:r>
      <w:r>
        <w:rPr>
          <w:rFonts w:ascii="Times New Roman"/>
          <w:b w:val="false"/>
          <w:i w:val="false"/>
          <w:color w:val="000000"/>
          <w:sz w:val="28"/>
        </w:rPr>
        <w:t>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1230 - мiндеттемелердi есептен шығарудан кірістер;
</w:t>
      </w:r>
      <w:r>
        <w:br/>
      </w:r>
      <w:r>
        <w:rPr>
          <w:rFonts w:ascii="Times New Roman"/>
          <w:b w:val="false"/>
          <w:i w:val="false"/>
          <w:color w:val="000000"/>
          <w:sz w:val="28"/>
        </w:rPr>
        <w:t>
      1240 - күмәндi мiндеттемелер бойынша кірістер;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
</w:t>
      </w:r>
      <w:r>
        <w:br/>
      </w:r>
      <w:r>
        <w:rPr>
          <w:rFonts w:ascii="Times New Roman"/>
          <w:b w:val="false"/>
          <w:i w:val="false"/>
          <w:color w:val="000000"/>
          <w:sz w:val="28"/>
        </w:rPr>
        <w:t>
      1260 - кәсiпкерлiк қызметтi шектеуге немесе тоқтатуға келiсiм үшiн алынған кірістер;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кірістер;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
</w:t>
      </w:r>
      <w:r>
        <w:br/>
      </w:r>
      <w:r>
        <w:rPr>
          <w:rFonts w:ascii="Times New Roman"/>
          <w:b w:val="false"/>
          <w:i w:val="false"/>
          <w:color w:val="000000"/>
          <w:sz w:val="28"/>
        </w:rPr>
        <w:t>
      1290 - ортақ үлестiк меншiктен түсетін табысты бөлу кезiнде алынатын кірістер;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кірістердің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кірістер;
</w:t>
      </w:r>
      <w:r>
        <w:br/>
      </w:r>
      <w:r>
        <w:rPr>
          <w:rFonts w:ascii="Times New Roman"/>
          <w:b w:val="false"/>
          <w:i w:val="false"/>
          <w:color w:val="000000"/>
          <w:sz w:val="28"/>
        </w:rPr>
        <w:t>
      1350 -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көрсетулер көрсетуден алынған кірістер;
</w:t>
      </w:r>
      <w:r>
        <w:br/>
      </w:r>
      <w:r>
        <w:rPr>
          <w:rFonts w:ascii="Times New Roman"/>
          <w:b w:val="false"/>
          <w:i w:val="false"/>
          <w:color w:val="000000"/>
          <w:sz w:val="28"/>
        </w:rPr>
        <w:t>
      1351 - Салық кодексінің 130-бабына 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кірістер;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бекіткен халықаралық шарттарда көзделген, алдыңғы тармақшаларда қамтылмаған басқа да кірістер.
</w:t>
      </w:r>
      <w:r>
        <w:br/>
      </w:r>
      <w:r>
        <w:rPr>
          <w:rFonts w:ascii="Times New Roman"/>
          <w:b w:val="false"/>
          <w:i w:val="false"/>
          <w:color w:val="000000"/>
          <w:sz w:val="28"/>
        </w:rPr>
        <w:t>
      Қазақстан Республикасының шегінен тыс көздерден кірістер:
</w:t>
      </w:r>
      <w:r>
        <w:br/>
      </w:r>
      <w:r>
        <w:rPr>
          <w:rFonts w:ascii="Times New Roman"/>
          <w:b w:val="false"/>
          <w:i w:val="false"/>
          <w:color w:val="000000"/>
          <w:sz w:val="28"/>
        </w:rPr>
        <w:t>
      2010 - Қазақстан Республикасының шегінен тыс жерлерде тауарларды сатудан кірістер;
</w:t>
      </w:r>
      <w:r>
        <w:br/>
      </w: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кірістер;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кірістер;
</w:t>
      </w:r>
      <w:r>
        <w:br/>
      </w:r>
      <w:r>
        <w:rPr>
          <w:rFonts w:ascii="Times New Roman"/>
          <w:b w:val="false"/>
          <w:i w:val="false"/>
          <w:color w:val="000000"/>
          <w:sz w:val="28"/>
        </w:rPr>
        <w:t>
      2021 - резидент емес шығарған бағалы қағаздарды сату кезінде құн өсімінен кірістер;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кірістер;
</w:t>
      </w:r>
      <w:r>
        <w:br/>
      </w:r>
      <w:r>
        <w:rPr>
          <w:rFonts w:ascii="Times New Roman"/>
          <w:b w:val="false"/>
          <w:i w:val="false"/>
          <w:color w:val="000000"/>
          <w:sz w:val="28"/>
        </w:rPr>
        <w:t>
      2030 - Қазақстан Республикасы шегінен тыс алынатын борышты талап етудi беруден түсетiн кірістер;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кірістер;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кірістер;
</w:t>
      </w:r>
      <w:r>
        <w:br/>
      </w:r>
      <w:r>
        <w:rPr>
          <w:rFonts w:ascii="Times New Roman"/>
          <w:b w:val="false"/>
          <w:i w:val="false"/>
          <w:color w:val="000000"/>
          <w:sz w:val="28"/>
        </w:rPr>
        <w:t>
      2080 - Қазақстан Республикасының шегінен тыс алынған роялти нысанындағы кірістер;
</w:t>
      </w:r>
      <w:r>
        <w:br/>
      </w:r>
      <w:r>
        <w:rPr>
          <w:rFonts w:ascii="Times New Roman"/>
          <w:b w:val="false"/>
          <w:i w:val="false"/>
          <w:color w:val="000000"/>
          <w:sz w:val="28"/>
        </w:rPr>
        <w:t>
      2090 - Қазақстан Республикасының шегінен тыс орналасқан мүлiктi жалға беруден кірістер;
</w:t>
      </w:r>
      <w:r>
        <w:br/>
      </w:r>
      <w:r>
        <w:rPr>
          <w:rFonts w:ascii="Times New Roman"/>
          <w:b w:val="false"/>
          <w:i w:val="false"/>
          <w:color w:val="000000"/>
          <w:sz w:val="28"/>
        </w:rPr>
        <w:t>
      2100 - Қазақстан Республикасының шегінен тыс орналасқан жылжымайтын мүлiктен алынатын кірістер;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кірістер;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кірістер;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кірістер;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кірістер;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кірістер;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кірістер;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кірістер;
</w:t>
      </w:r>
      <w:r>
        <w:br/>
      </w:r>
      <w:r>
        <w:rPr>
          <w:rFonts w:ascii="Times New Roman"/>
          <w:b w:val="false"/>
          <w:i w:val="false"/>
          <w:color w:val="000000"/>
          <w:sz w:val="28"/>
        </w:rPr>
        <w:t>
      2210 - Қазақстан Республикасының шегінен тыс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r>
        <w:br/>
      </w:r>
      <w:r>
        <w:rPr>
          <w:rFonts w:ascii="Times New Roman"/>
          <w:b w:val="false"/>
          <w:i w:val="false"/>
          <w:color w:val="000000"/>
          <w:sz w:val="28"/>
        </w:rPr>
        <w:t>
      2220 - Қазақстан Республикасының шегінен тыс алынатын өзге де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66. Резидент емес - салық төлеушінің резиденттік елінің кодын толтыру кезінде 2003 жылғы 09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67. Валюта кодын толтыру кезінде Нормативтік құқықтық актілерді мемлекеттік тіркеу тізілімінде 2003 жылғы 09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120.00, 120.01, 120.02, 120.03, 120.04, 120.05, 120.06, 120.07, 120.08, 120.09, 120.10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есеп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сақтандыру сыйлықақылары түріндегі кірістерді, сондай-ақ сақтандыру сыйлықақыларын орналастырудан кірістерді мәлімдеуіне және ай қорытындысы бойынша сақтандыру (қайта сақтандыру) ұйымдарының корпорациялық табыс салығын есептеуге арналған корпорациялық табыс салығы бойынша есепті (бұдан әрі - Есеп)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Есепті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Соманың теріс мәні тиісті жолдың (бағанның) бірінші сол торкөзінде "-" белгісімен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(121.00-нысан)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ай;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038"/>
        <w:gridCol w:w="1318"/>
        <w:gridCol w:w="1532"/>
        <w:gridCol w:w="1410"/>
        <w:gridCol w:w="1392"/>
        <w:gridCol w:w="1342"/>
        <w:gridCol w:w="1467"/>
        <w:gridCol w:w="1485"/>
      </w:tblGrid>
      <w:tr>
        <w:trPr>
          <w:trHeight w:val="390" w:hRule="atLeast"/>
        </w:trPr>
        <w:tc>
          <w:tcPr>
            <w:tcW w:w="20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0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3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
</w:t>
            </w:r>
            <w:r>
              <w:br/>
            </w:r>
            <w:r>
              <w:rPr>
                <w:rFonts w:ascii="Times New Roman"/>
                <w:b w:val="false"/>
                <w:i w:val="false"/>
                <w:color w:val="000000"/>
                <w:sz w:val="20"/>
              </w:rPr>
              <w:t>
шылық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соңғы есепті тоқсан үшін де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Егер ұйыммен бұрын 1-ӨН және 2-ШК нысандарының есептілігі берілмеген болса, онда тек негізгі қызметтің ЭҚЖЖ кодын толтыру қажет;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7)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"Сақтандыру сыйлықақылары түріндегі кірістер бойынша есеп" бөлімінде:
</w:t>
      </w:r>
      <w:r>
        <w:br/>
      </w:r>
      <w:r>
        <w:rPr>
          <w:rFonts w:ascii="Times New Roman"/>
          <w:b w:val="false"/>
          <w:i w:val="false"/>
          <w:color w:val="000000"/>
          <w:sz w:val="28"/>
        </w:rPr>
        <w:t>
      1) 121.00.001 жолында 121.00.009, 121.00.017 жолдарында көрсетілгендерді қоспағанда, "Сақтандыру қызметі туралы" Қазақстан Республикасы Заңының (бұдан әрі - Заң) 
</w:t>
      </w:r>
      <w:r>
        <w:rPr>
          <w:rFonts w:ascii="Times New Roman"/>
          <w:b w:val="false"/>
          <w:i w:val="false"/>
          <w:color w:val="000000"/>
          <w:sz w:val="28"/>
        </w:rPr>
        <w:t xml:space="preserve"> 6-бабы </w:t>
      </w:r>
      <w:r>
        <w:rPr>
          <w:rFonts w:ascii="Times New Roman"/>
          <w:b w:val="false"/>
          <w:i w:val="false"/>
          <w:color w:val="000000"/>
          <w:sz w:val="28"/>
        </w:rPr>
        <w:t>
 2 және 3-тармақтарында көрсетілген сыныптар бойынша жинақтаушы емес сақтандыру шарттары бойынша салық кезеңінің ішінде алынуға жататын (алынған) сақтандыру сыйлықақыларының сомасы көрсетіледі;
</w:t>
      </w:r>
      <w:r>
        <w:br/>
      </w:r>
      <w:r>
        <w:rPr>
          <w:rFonts w:ascii="Times New Roman"/>
          <w:b w:val="false"/>
          <w:i w:val="false"/>
          <w:color w:val="000000"/>
          <w:sz w:val="28"/>
        </w:rPr>
        <w:t>
      2) 121.00.002 жолында 121.00.010 жолында көрсетілгендерді қоспағанда, Заңның 6-бабының 2 және 3-тармақтарында көрсетілген сыныптар бойынша жинақтаушы сақтандыру шарттары бойынша салық кезеңінің ішінде алынуға жататын (алынған) сақтандыру сыйлықақыларының сомасы көрсетіледі;
</w:t>
      </w:r>
      <w:r>
        <w:br/>
      </w:r>
      <w:r>
        <w:rPr>
          <w:rFonts w:ascii="Times New Roman"/>
          <w:b w:val="false"/>
          <w:i w:val="false"/>
          <w:color w:val="000000"/>
          <w:sz w:val="28"/>
        </w:rPr>
        <w:t>
      3) 121.00.003 жолында 121.00.011, 121.00.018 жолдарында көрсетілгендерді қоспағанда, Заңның 6-бабының 2 және 3-тармақтарында көрсетілген сыныптар бойынша жинақтаушы емес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r>
        <w:br/>
      </w:r>
      <w:r>
        <w:rPr>
          <w:rFonts w:ascii="Times New Roman"/>
          <w:b w:val="false"/>
          <w:i w:val="false"/>
          <w:color w:val="000000"/>
          <w:sz w:val="28"/>
        </w:rPr>
        <w:t>
      4) 120.00.004 жолында 121.00.012, 121.00.019 жолдарында көрсетілгендерді қоспағанда, Заңның 6-бабының 2 және 3-тармақтарында көрсетілген сыныптар бойынша жинақтаушы емес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r>
        <w:br/>
      </w:r>
      <w:r>
        <w:rPr>
          <w:rFonts w:ascii="Times New Roman"/>
          <w:b w:val="false"/>
          <w:i w:val="false"/>
          <w:color w:val="000000"/>
          <w:sz w:val="28"/>
        </w:rPr>
        <w:t>
      5) 121.00.005 жолында 121.00.013, 121.00.020 жолдарында көрсетілгендерді қоспағанда, Заңның 
</w:t>
      </w:r>
      <w:r>
        <w:rPr>
          <w:rFonts w:ascii="Times New Roman"/>
          <w:b w:val="false"/>
          <w:i w:val="false"/>
          <w:color w:val="000000"/>
          <w:sz w:val="28"/>
        </w:rPr>
        <w:t xml:space="preserve"> 6-бабының </w:t>
      </w:r>
      <w:r>
        <w:rPr>
          <w:rFonts w:ascii="Times New Roman"/>
          <w:b w:val="false"/>
          <w:i w:val="false"/>
          <w:color w:val="000000"/>
          <w:sz w:val="28"/>
        </w:rPr>
        <w:t>
 2 және 3-тармақтарында көрсетілген сыныптар бойынша жинақтаушы емес сақтандыру (қайта сақтандыру) шарттары бұзылған кезде сақтандырушыға сақтандыру ұйымдарымен қайтарылған сақтандыру сыйлықақыларының сомасы көрсетіледі;
</w:t>
      </w:r>
      <w:r>
        <w:br/>
      </w:r>
      <w:r>
        <w:rPr>
          <w:rFonts w:ascii="Times New Roman"/>
          <w:b w:val="false"/>
          <w:i w:val="false"/>
          <w:color w:val="000000"/>
          <w:sz w:val="28"/>
        </w:rPr>
        <w:t>
      6) 121.00.006 жолында жинақтаушы емес сақтандыру (қайта сақтандыру) шарттары бойынша салық кезеңінің ішінде алынуға жататын (алынған) сақтандыру сыйлықақыларының жалпы сомасы көрсетіледі. 121.00.001, 121.00.002 және 121.00.003, 121.00.004, 121.00.005 ((121.00.001 + 121.00.002) - (121.00.003 + 121.00.004 + 121.00.005)) жолдары сомаларының айырмасы ретінде айқындалады;
</w:t>
      </w:r>
      <w:r>
        <w:br/>
      </w:r>
      <w:r>
        <w:rPr>
          <w:rFonts w:ascii="Times New Roman"/>
          <w:b w:val="false"/>
          <w:i w:val="false"/>
          <w:color w:val="000000"/>
          <w:sz w:val="28"/>
        </w:rPr>
        <w:t>
      7) 121.00.007 жолында жинақтаушы емес сақтандыру шарттары бойынша Сақтандыру төлемдеріне кепілдік беру қорына төленген міндетті жарналардың сомасы көрсетіледі;
</w:t>
      </w:r>
      <w:r>
        <w:br/>
      </w:r>
      <w:r>
        <w:rPr>
          <w:rFonts w:ascii="Times New Roman"/>
          <w:b w:val="false"/>
          <w:i w:val="false"/>
          <w:color w:val="000000"/>
          <w:sz w:val="28"/>
        </w:rPr>
        <w:t>
      8) 121.00.008 жолында жинақтаушы емес сақтандыру (қайта сақтандыру) шарттары бойынша салық салық салуға жататын сақтандыру сыйлықақыларының сомасы көрсетіледі. 121.00.006 және 121.00.007 (121.00.006 - 121.00.007) жолдарының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"Аннуитеттік сақтандыруды қоспағанда, жинақтаушы сақтандыру (қайта сақтандыру) шарттары бойынша сақтандыру сыйлықақылары түріндегі кірістер бойынша есеп" бөлімінде:
</w:t>
      </w:r>
      <w:r>
        <w:br/>
      </w:r>
      <w:r>
        <w:rPr>
          <w:rFonts w:ascii="Times New Roman"/>
          <w:b w:val="false"/>
          <w:i w:val="false"/>
          <w:color w:val="000000"/>
          <w:sz w:val="28"/>
        </w:rPr>
        <w:t>
      1) 121.00.009 жолында Заңның 6-бабының 2-тармағы 1) тармақшасында көрсетілген сынып бойынша жинақтаушы сақтандыру шарттары бойынша салық кезеңінің ішінде алынуға жататын (алынған) сақтандыру сыйлықақыларының сомасы көрсетіледі;
</w:t>
      </w:r>
      <w:r>
        <w:br/>
      </w:r>
      <w:r>
        <w:rPr>
          <w:rFonts w:ascii="Times New Roman"/>
          <w:b w:val="false"/>
          <w:i w:val="false"/>
          <w:color w:val="000000"/>
          <w:sz w:val="28"/>
        </w:rPr>
        <w:t>
      2) 121.00.010 жолында Заңның 
</w:t>
      </w:r>
      <w:r>
        <w:rPr>
          <w:rFonts w:ascii="Times New Roman"/>
          <w:b w:val="false"/>
          <w:i w:val="false"/>
          <w:color w:val="000000"/>
          <w:sz w:val="28"/>
        </w:rPr>
        <w:t xml:space="preserve"> 6-бабының </w:t>
      </w:r>
      <w:r>
        <w:rPr>
          <w:rFonts w:ascii="Times New Roman"/>
          <w:b w:val="false"/>
          <w:i w:val="false"/>
          <w:color w:val="000000"/>
          <w:sz w:val="28"/>
        </w:rPr>
        <w:t>
 2-тармағы 1) тармақшасында көрсетілген сынып бойынша жинақтаушы қайта сақтандыру шарттары бойынша салық кезеңінің ішінде алынуға жататын (алынған) сақтандыру сыйлықақыларының жалпы сомасы көрсетіледі;
</w:t>
      </w:r>
      <w:r>
        <w:br/>
      </w:r>
      <w:r>
        <w:rPr>
          <w:rFonts w:ascii="Times New Roman"/>
          <w:b w:val="false"/>
          <w:i w:val="false"/>
          <w:color w:val="000000"/>
          <w:sz w:val="28"/>
        </w:rPr>
        <w:t>
      3) 121.00.011 жолында Заңның 6-бабының 2-тармағы 1) тармақшасында көрсетілген сынып бойынша жинақтаушы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r>
        <w:br/>
      </w:r>
      <w:r>
        <w:rPr>
          <w:rFonts w:ascii="Times New Roman"/>
          <w:b w:val="false"/>
          <w:i w:val="false"/>
          <w:color w:val="000000"/>
          <w:sz w:val="28"/>
        </w:rPr>
        <w:t>
      4) 121.00.012 жолында Заңның 6-бабының 2-тармағы 1) тармақшасында көрсетілген сынып бойынша жинақтаушы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r>
        <w:br/>
      </w:r>
      <w:r>
        <w:rPr>
          <w:rFonts w:ascii="Times New Roman"/>
          <w:b w:val="false"/>
          <w:i w:val="false"/>
          <w:color w:val="000000"/>
          <w:sz w:val="28"/>
        </w:rPr>
        <w:t>
      5) 121.00.013 жолында Заңның 
</w:t>
      </w:r>
      <w:r>
        <w:rPr>
          <w:rFonts w:ascii="Times New Roman"/>
          <w:b w:val="false"/>
          <w:i w:val="false"/>
          <w:color w:val="000000"/>
          <w:sz w:val="28"/>
        </w:rPr>
        <w:t xml:space="preserve"> 6-бабының </w:t>
      </w:r>
      <w:r>
        <w:rPr>
          <w:rFonts w:ascii="Times New Roman"/>
          <w:b w:val="false"/>
          <w:i w:val="false"/>
          <w:color w:val="000000"/>
          <w:sz w:val="28"/>
        </w:rPr>
        <w:t>
 2-тармағы 1) тармақшасында көрсетілген сынып бойынша жинақтаушы сақтандыру (қайта сақтандыру) шарттары бұзылған кезде сақтандыру ұйымдарымен қайтарылған сақтандыру сыйлықақыларының сомасы көрсетіледі;
</w:t>
      </w:r>
      <w:r>
        <w:br/>
      </w:r>
      <w:r>
        <w:rPr>
          <w:rFonts w:ascii="Times New Roman"/>
          <w:b w:val="false"/>
          <w:i w:val="false"/>
          <w:color w:val="000000"/>
          <w:sz w:val="28"/>
        </w:rPr>
        <w:t>
      6) 121.00.014 жолында аннуитеттік сақтандыруды қоспағанда, жинақтаушы сақтандыру (қайта сақтандыру) шарттары бойынша салық кезеңінің ішінде алынуға жататын (алынған) сақтандыру сыйлықақыларының жалпы сомасы көрсетіледі. 121.00.009, 121.00.010 және 121.00.011, 121.00.012, 121.00.013 ((121.00.009 + 121.00.010) -(121.00.011 + 121.00.012 + 121.00.013)) жолдары сомаларының айырмасы ретінде айқындалады;
</w:t>
      </w:r>
      <w:r>
        <w:br/>
      </w:r>
      <w:r>
        <w:rPr>
          <w:rFonts w:ascii="Times New Roman"/>
          <w:b w:val="false"/>
          <w:i w:val="false"/>
          <w:color w:val="000000"/>
          <w:sz w:val="28"/>
        </w:rPr>
        <w:t>
      7) 121.00.015 жолында Заңның 6-бабы 2-тармағының 1) тармақшасында көрсетілген сынып бойынша жинақтаушы сақтандыру шарттары бойынша Сақтандыру төлемдеріне кепілдік беру қорына аударылған міндетті жарналар сомасы көрсетіледі;
</w:t>
      </w:r>
      <w:r>
        <w:br/>
      </w:r>
      <w:r>
        <w:rPr>
          <w:rFonts w:ascii="Times New Roman"/>
          <w:b w:val="false"/>
          <w:i w:val="false"/>
          <w:color w:val="000000"/>
          <w:sz w:val="28"/>
        </w:rPr>
        <w:t>
      8) 121.00.016 жолында аннуитеттік сақтандыруды қоспағанда, жинақтаушы сақтандыру (қайта сақтандыру) шарттары бойынша салық салуға жататын сақтандыру сыйлықақыларының сомасы көрсетіледі. 121.00.014 және 120.0.015 (121.00.014 - 121.00.015) жолдарының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"Аннуитеттік сақтандыру шарттары бойынша сақтандыру сыйлықақылары түріндегі кірістер бойынша есеп" бөлімінде:
</w:t>
      </w:r>
      <w:r>
        <w:br/>
      </w:r>
      <w:r>
        <w:rPr>
          <w:rFonts w:ascii="Times New Roman"/>
          <w:b w:val="false"/>
          <w:i w:val="false"/>
          <w:color w:val="000000"/>
          <w:sz w:val="28"/>
        </w:rPr>
        <w:t>
      1) 121.00.017 жолында Заңның 
</w:t>
      </w:r>
      <w:r>
        <w:rPr>
          <w:rFonts w:ascii="Times New Roman"/>
          <w:b w:val="false"/>
          <w:i w:val="false"/>
          <w:color w:val="000000"/>
          <w:sz w:val="28"/>
        </w:rPr>
        <w:t xml:space="preserve"> 6-бабының </w:t>
      </w:r>
      <w:r>
        <w:rPr>
          <w:rFonts w:ascii="Times New Roman"/>
          <w:b w:val="false"/>
          <w:i w:val="false"/>
          <w:color w:val="000000"/>
          <w:sz w:val="28"/>
        </w:rPr>
        <w:t>
 2-тармағы 2) тармақшасында көрсетілген сынып бойынша аннуитеттік сақтандыру шарттары бойынша салық кезеңінің ішінде алынуға жататын (алынған) сақтандыру сыйлықақыларының сомасы көрсетіледі;
</w:t>
      </w:r>
      <w:r>
        <w:br/>
      </w:r>
      <w:r>
        <w:rPr>
          <w:rFonts w:ascii="Times New Roman"/>
          <w:b w:val="false"/>
          <w:i w:val="false"/>
          <w:color w:val="000000"/>
          <w:sz w:val="28"/>
        </w:rPr>
        <w:t>
      2) 121.00.018 жолында Заңның 6-бабының 2-тармағы 2) тармақшасында көрсетілген сынып бойынша аннуитеттік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r>
        <w:br/>
      </w:r>
      <w:r>
        <w:rPr>
          <w:rFonts w:ascii="Times New Roman"/>
          <w:b w:val="false"/>
          <w:i w:val="false"/>
          <w:color w:val="000000"/>
          <w:sz w:val="28"/>
        </w:rPr>
        <w:t>
      3) 121.00.019 жолында Заңның 6-бабының 2-тармағы 2) тармақшасында көрсетілген сынып бойынша аннуитеттік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r>
        <w:br/>
      </w:r>
      <w:r>
        <w:rPr>
          <w:rFonts w:ascii="Times New Roman"/>
          <w:b w:val="false"/>
          <w:i w:val="false"/>
          <w:color w:val="000000"/>
          <w:sz w:val="28"/>
        </w:rPr>
        <w:t>
      4) 121.00.020 жолында Заңның 6-бабының 2-тармағы 1) тармақшасында көрсетілген сынып бойынша аннуитеттік сақтандыру шарттары бұзылған кезде сақтандыру ұйымдарымен қайтарылған сақтандыру сыйлықақыларының сомасы көрсетіледі;
</w:t>
      </w:r>
      <w:r>
        <w:br/>
      </w:r>
      <w:r>
        <w:rPr>
          <w:rFonts w:ascii="Times New Roman"/>
          <w:b w:val="false"/>
          <w:i w:val="false"/>
          <w:color w:val="000000"/>
          <w:sz w:val="28"/>
        </w:rPr>
        <w:t>
      5) 121.00.021 жолында аннуитеттік сақтандыру шарттары бойынша салық кезеңінің ішінде алынуға жататын (алынған) сақтандыру сыйлықақыларының жалпы сомасы көрсетіледі. 121.00.017 жолының және 121.00.018, 121.00.019, 121.00.020 (121.00.017 - (121.00.018 + 121.00.019 + 121.00.020)) жолдары сомаларының айырмасы ретінде айқындалады;
</w:t>
      </w:r>
      <w:r>
        <w:br/>
      </w:r>
      <w:r>
        <w:rPr>
          <w:rFonts w:ascii="Times New Roman"/>
          <w:b w:val="false"/>
          <w:i w:val="false"/>
          <w:color w:val="000000"/>
          <w:sz w:val="28"/>
        </w:rPr>
        <w:t>
      6) 121.00.022 жолында аннуитеттік сақтандыру сыныбы бойынша аннуитеттік сақтандыру шарттары бойынша Сақтандыру төлемдеріне кепілдік беру қорына аударылған міндетті жарналар сомасы көрсетіледі;
</w:t>
      </w:r>
      <w:r>
        <w:br/>
      </w:r>
      <w:r>
        <w:rPr>
          <w:rFonts w:ascii="Times New Roman"/>
          <w:b w:val="false"/>
          <w:i w:val="false"/>
          <w:color w:val="000000"/>
          <w:sz w:val="28"/>
        </w:rPr>
        <w:t>
      7) 121.00.023 жолында аннуитеттік сақтандыру шарттары бойынша салық салуға жататын сақтандыру сыйлықақыларының сомасы көрсетіледі. 121.00.021 және 121.00.022 (121.00.021 - 121.00.022) жолдары сомаларының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"Салық сомасының есебі" бөлімінде:
</w:t>
      </w:r>
      <w:r>
        <w:br/>
      </w:r>
      <w:r>
        <w:rPr>
          <w:rFonts w:ascii="Times New Roman"/>
          <w:b w:val="false"/>
          <w:i w:val="false"/>
          <w:color w:val="000000"/>
          <w:sz w:val="28"/>
        </w:rPr>
        <w:t>
      8) 121.00.024 жолында 121.00.024А, 121.00.024В және 121.00.024С жолдарының сомалары ретінде айқындалатын сақтандыру сыйлықақылары түріндегі кірістер бойынша есептелген корпорациялық табыс салығының жалпы сомасы көрсетіледі;
</w:t>
      </w:r>
      <w:r>
        <w:br/>
      </w:r>
      <w:r>
        <w:rPr>
          <w:rFonts w:ascii="Times New Roman"/>
          <w:b w:val="false"/>
          <w:i w:val="false"/>
          <w:color w:val="000000"/>
          <w:sz w:val="28"/>
        </w:rPr>
        <w:t>
      9) 121.00.024А жолында Салық кодексінің 
</w:t>
      </w:r>
      <w:r>
        <w:rPr>
          <w:rFonts w:ascii="Times New Roman"/>
          <w:b w:val="false"/>
          <w:i w:val="false"/>
          <w:color w:val="000000"/>
          <w:sz w:val="28"/>
        </w:rPr>
        <w:t xml:space="preserve"> 117-бабы </w:t>
      </w:r>
      <w:r>
        <w:rPr>
          <w:rFonts w:ascii="Times New Roman"/>
          <w:b w:val="false"/>
          <w:i w:val="false"/>
          <w:color w:val="000000"/>
          <w:sz w:val="28"/>
        </w:rPr>
        <w:t>
 1-тармағының 1) тармақшасына сәйкес жинақтаушы емес сақтандыру (қайта сақтандыру) шарттары бойынша алынуға жататын (алынған) сақтандыру сыйлықақыларының сомасынан 4%-тік ставка бойынша есептелген корпорациялық табыс салығының сомасы көрсетіледі. 121.00.008 жолының сомасы және 4%-тік ставканың туындысы ретінде айқындалады;
</w:t>
      </w:r>
      <w:r>
        <w:br/>
      </w:r>
      <w:r>
        <w:rPr>
          <w:rFonts w:ascii="Times New Roman"/>
          <w:b w:val="false"/>
          <w:i w:val="false"/>
          <w:color w:val="000000"/>
          <w:sz w:val="28"/>
        </w:rPr>
        <w:t>
      10) 121.00.024В жолында Салық кодексінің 117-бабы 1-тармағының 2) тармақшасына сәйкес аннуитеттік сақтандыруды қоспағанда, жинақтаушы сақтандыру (қайта сақтандыру) шарттары бойынша алынуға жататын (алынған) сақтандыру сыйлықақыларының сомасынан 2 %-тік ставка бойынша есептелген корпорациялық табыс салығының сомасы көрсетіледі. 121.00.016 жолының сомасы және 2 %-тік ставканың туындысы ретінде айқындалады;
</w:t>
      </w:r>
      <w:r>
        <w:br/>
      </w:r>
      <w:r>
        <w:rPr>
          <w:rFonts w:ascii="Times New Roman"/>
          <w:b w:val="false"/>
          <w:i w:val="false"/>
          <w:color w:val="000000"/>
          <w:sz w:val="28"/>
        </w:rPr>
        <w:t>
      11) 121.00.024С жолында Салық кодексінің 
</w:t>
      </w:r>
      <w:r>
        <w:rPr>
          <w:rFonts w:ascii="Times New Roman"/>
          <w:b w:val="false"/>
          <w:i w:val="false"/>
          <w:color w:val="000000"/>
          <w:sz w:val="28"/>
        </w:rPr>
        <w:t xml:space="preserve"> 117-бабы </w:t>
      </w:r>
      <w:r>
        <w:rPr>
          <w:rFonts w:ascii="Times New Roman"/>
          <w:b w:val="false"/>
          <w:i w:val="false"/>
          <w:color w:val="000000"/>
          <w:sz w:val="28"/>
        </w:rPr>
        <w:t>
 1-тармағының 3) тармақшасына сәйкес аннуитеттік сақтандыру шарттары бойынша алынуға жататын (алынған) сақтандыру сыйлықақыларының сомасынан 1%-тік ставка бойынша есептелген корпорациялық табыс салығының сомасы көрсетіледі. 121.00.023 жолының сомасы және 1 %-тік ставканың туындысы ретінде айқындалады;
</w:t>
      </w:r>
      <w:r>
        <w:br/>
      </w:r>
      <w:r>
        <w:rPr>
          <w:rFonts w:ascii="Times New Roman"/>
          <w:b w:val="false"/>
          <w:i w:val="false"/>
          <w:color w:val="000000"/>
          <w:sz w:val="28"/>
        </w:rPr>
        <w:t>
      12) 121.00.025 жолында салық төлеуші есепті кезең үшін салықты төлеу есебіне енгізген корпорациялық табыс салығының жалпы сомасы көрсетіледі;
</w:t>
      </w:r>
      <w:r>
        <w:br/>
      </w:r>
      <w:r>
        <w:rPr>
          <w:rFonts w:ascii="Times New Roman"/>
          <w:b w:val="false"/>
          <w:i w:val="false"/>
          <w:color w:val="000000"/>
          <w:sz w:val="28"/>
        </w:rPr>
        <w:t>
      13) 121.00.026 жолында төленуге жататын корпорациялық табыс салығының сомасы көрсетіледі. 121.00.024 жолында көрсетілген корпорациялық табыс салығының есептелген сомасы мен 121.00.025 жолында көрсетілген салық сомаларының төленген сомалары арасындағы айырма ретінде айқындалады;
</w:t>
      </w:r>
      <w:r>
        <w:br/>
      </w:r>
      <w:r>
        <w:rPr>
          <w:rFonts w:ascii="Times New Roman"/>
          <w:b w:val="false"/>
          <w:i w:val="false"/>
          <w:color w:val="000000"/>
          <w:sz w:val="28"/>
        </w:rPr>
        <w:t>
      15) 121.00.027 жолында артық төленген салық сомасы көрсетіледі, ол егер 121.00.025 жолында көрсетілген төленген салық сомаларының шамасы 121.00.024 жолында көрсетілген есептелген корпорациялық табыс салығының сомасынан көп болған жағдайда айқындалады. 121.00.025 және 121.00.024 жолдары сомаларының айырмасы ретінде айқындалады.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121.00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ережесі (130.00-нысан)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қоғамдық мүддеде қызметін жүзеге асыратын және мынадай шарттарға сәйкес келетін пәтер (үй-жайлар) иелерінің кооперативтерінен басқа, акционерлік қоғамдар, мекемелер мен тұтынушы кооперативтерді қоспағанда, депозиттер бойынша сыйақылар, грант, кіру және мүшелік жарналары, кондоминиум қатысушыларының жарналары, қайырымдылық көмегі, өтеусіз берілген мүлік, коммерциялық емес ұйымдарға өтеусіз негізде аударымдар мен қайырымдылықтар түріндегі кірістерді мәлімдеуге арналған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осындай ретінде кірісті алу мақсаты жоқ;
</w:t>
      </w:r>
      <w:r>
        <w:br/>
      </w:r>
      <w:r>
        <w:rPr>
          <w:rFonts w:ascii="Times New Roman"/>
          <w:b w:val="false"/>
          <w:i w:val="false"/>
          <w:color w:val="000000"/>
          <w:sz w:val="28"/>
        </w:rPr>
        <w:t>
      қатысушылар арасында алынған таза кірісті немесе мүлікті бөлмейді.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(130.00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(130.01 - 130.27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Нысандарды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қосымша нысанның көрсеткіштерін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1036"/>
        <w:gridCol w:w="1317"/>
        <w:gridCol w:w="1495"/>
        <w:gridCol w:w="1356"/>
        <w:gridCol w:w="1444"/>
        <w:gridCol w:w="1483"/>
        <w:gridCol w:w="1412"/>
        <w:gridCol w:w="1447"/>
      </w:tblGrid>
      <w:tr>
        <w:trPr>
          <w:trHeight w:val="390" w:hRule="atLeast"/>
        </w:trPr>
        <w:tc>
          <w:tcPr>
            <w:tcW w:w="20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0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3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4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тулер)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37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Декларацияның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6) хабарламаның нөмірі мен күні, хабарлама бойынша қосымша Декларация берілген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Корпорациялық табыс салығы декларацияда (100.00-нысан) көрсетілген қызметтен кірістер болуы кезінде "100-нысан бойынша декларация" торкөзі белгіленеді. Бұл ретте, Салық кодексінің 
</w:t>
      </w:r>
      <w:r>
        <w:rPr>
          <w:rFonts w:ascii="Times New Roman"/>
          <w:b w:val="false"/>
          <w:i w:val="false"/>
          <w:color w:val="000000"/>
          <w:sz w:val="28"/>
        </w:rPr>
        <w:t xml:space="preserve"> 120-бабының </w:t>
      </w:r>
      <w:r>
        <w:rPr>
          <w:rFonts w:ascii="Times New Roman"/>
          <w:b w:val="false"/>
          <w:i w:val="false"/>
          <w:color w:val="000000"/>
          <w:sz w:val="28"/>
        </w:rPr>
        <w:t>
 4-тармағына сәйкес Салық кодексінің 
</w:t>
      </w:r>
      <w:r>
        <w:rPr>
          <w:rFonts w:ascii="Times New Roman"/>
          <w:b w:val="false"/>
          <w:i w:val="false"/>
          <w:color w:val="000000"/>
          <w:sz w:val="28"/>
        </w:rPr>
        <w:t xml:space="preserve"> 67-бабына </w:t>
      </w:r>
      <w:r>
        <w:rPr>
          <w:rFonts w:ascii="Times New Roman"/>
          <w:b w:val="false"/>
          <w:i w:val="false"/>
          <w:color w:val="000000"/>
          <w:sz w:val="28"/>
        </w:rPr>
        <w:t>
 сәйкес бөлек есептілік жүргізіледі;
</w:t>
      </w:r>
      <w:r>
        <w:br/>
      </w:r>
      <w:r>
        <w:rPr>
          <w:rFonts w:ascii="Times New Roman"/>
          <w:b w:val="false"/>
          <w:i w:val="false"/>
          <w:color w:val="000000"/>
          <w:sz w:val="28"/>
        </w:rPr>
        <w:t>
      10) пәтер (үй-жайлар) иелерінің кооперативтерінен басқа, акционерлік қоғамдар, мекемелер және тұтынушы кооперативтерді қоспағанда, Қазақстан Республикасының азаматтық заңдарына сәйкес коммерциялық болып табылмайтын ұйым растауға аталған шарттарға жауап береді және тиісті торкөздер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"Кірістер" бөлімінде:
</w:t>
      </w:r>
      <w:r>
        <w:br/>
      </w:r>
      <w:r>
        <w:rPr>
          <w:rFonts w:ascii="Times New Roman"/>
          <w:b w:val="false"/>
          <w:i w:val="false"/>
          <w:color w:val="000000"/>
          <w:sz w:val="28"/>
        </w:rPr>
        <w:t>
      1) 130.00.001 жолына 130.01.001 жолында көрсетілген сома көшіріледі;
</w:t>
      </w:r>
      <w:r>
        <w:br/>
      </w:r>
      <w:r>
        <w:rPr>
          <w:rFonts w:ascii="Times New Roman"/>
          <w:b w:val="false"/>
          <w:i w:val="false"/>
          <w:color w:val="000000"/>
          <w:sz w:val="28"/>
        </w:rPr>
        <w:t>
      2) 130.00.002 жолына 130.02.001 жолында көрсетілген сома көшіріледі;
</w:t>
      </w:r>
      <w:r>
        <w:br/>
      </w:r>
      <w:r>
        <w:rPr>
          <w:rFonts w:ascii="Times New Roman"/>
          <w:b w:val="false"/>
          <w:i w:val="false"/>
          <w:color w:val="000000"/>
          <w:sz w:val="28"/>
        </w:rPr>
        <w:t>
      3) 130.00.003 жолына 130.03.001 жолында көрсетілген сома көшіріледі;
</w:t>
      </w:r>
      <w:r>
        <w:br/>
      </w:r>
      <w:r>
        <w:rPr>
          <w:rFonts w:ascii="Times New Roman"/>
          <w:b w:val="false"/>
          <w:i w:val="false"/>
          <w:color w:val="000000"/>
          <w:sz w:val="28"/>
        </w:rPr>
        <w:t>
      4) 130.00.004 жолына 130.04.001 жолында көрсетілген сома көшіріледі;
</w:t>
      </w:r>
      <w:r>
        <w:br/>
      </w:r>
      <w:r>
        <w:rPr>
          <w:rFonts w:ascii="Times New Roman"/>
          <w:b w:val="false"/>
          <w:i w:val="false"/>
          <w:color w:val="000000"/>
          <w:sz w:val="28"/>
        </w:rPr>
        <w:t>
      5) 130.00.005 жолына 130.05.001 жолында көрсетілген сома көшіріледі;
</w:t>
      </w:r>
      <w:r>
        <w:br/>
      </w:r>
      <w:r>
        <w:rPr>
          <w:rFonts w:ascii="Times New Roman"/>
          <w:b w:val="false"/>
          <w:i w:val="false"/>
          <w:color w:val="000000"/>
          <w:sz w:val="28"/>
        </w:rPr>
        <w:t>
      6) 130.00.006 жолына 130.06.001 жолында көрсетілген сома көшіріледі;
</w:t>
      </w:r>
      <w:r>
        <w:br/>
      </w:r>
      <w:r>
        <w:rPr>
          <w:rFonts w:ascii="Times New Roman"/>
          <w:b w:val="false"/>
          <w:i w:val="false"/>
          <w:color w:val="000000"/>
          <w:sz w:val="28"/>
        </w:rPr>
        <w:t>
      7) 130.00.007 жолына 130.07.001 жолында көрсетілген сома көшіріледі;
</w:t>
      </w:r>
      <w:r>
        <w:br/>
      </w:r>
      <w:r>
        <w:rPr>
          <w:rFonts w:ascii="Times New Roman"/>
          <w:b w:val="false"/>
          <w:i w:val="false"/>
          <w:color w:val="000000"/>
          <w:sz w:val="28"/>
        </w:rPr>
        <w:t>
      8) 130.00.008 жолына 130.08.001 жолында көрсетілген сома көшіріледі;
</w:t>
      </w:r>
      <w:r>
        <w:br/>
      </w:r>
      <w:r>
        <w:rPr>
          <w:rFonts w:ascii="Times New Roman"/>
          <w:b w:val="false"/>
          <w:i w:val="false"/>
          <w:color w:val="000000"/>
          <w:sz w:val="28"/>
        </w:rPr>
        <w:t>
      9) 130.00.009 жолына 130.09.001 жолында көрсетілген сома көшіріледі;
</w:t>
      </w:r>
      <w:r>
        <w:br/>
      </w:r>
      <w:r>
        <w:rPr>
          <w:rFonts w:ascii="Times New Roman"/>
          <w:b w:val="false"/>
          <w:i w:val="false"/>
          <w:color w:val="000000"/>
          <w:sz w:val="28"/>
        </w:rPr>
        <w:t>
      10) 130.00.010 жолына 130.10.001 жолында көрсетілген сома көшіріледі;
</w:t>
      </w:r>
      <w:r>
        <w:br/>
      </w:r>
      <w:r>
        <w:rPr>
          <w:rFonts w:ascii="Times New Roman"/>
          <w:b w:val="false"/>
          <w:i w:val="false"/>
          <w:color w:val="000000"/>
          <w:sz w:val="28"/>
        </w:rPr>
        <w:t>
      11) 130.00.011 жолында кірістердің жалпы сомасы көрсетіледі. 130.00.001 - 130.00.010 жолдарының сомасы ретінде айқындалады;
</w:t>
      </w:r>
      <w:r>
        <w:br/>
      </w:r>
      <w:r>
        <w:rPr>
          <w:rFonts w:ascii="Times New Roman"/>
          <w:b w:val="false"/>
          <w:i w:val="false"/>
          <w:color w:val="000000"/>
          <w:sz w:val="28"/>
        </w:rPr>
        <w:t>
      12) 130.00.012 жолына Корпорациялық табыс салығы бойынша декларацияда (100.00-нысан) көрсетілген қызметтен алынған кірістер бар болған жағдайда 100.00.021 жолында көрсетілген басқа да кірістердің сомасы көшіріледі;
</w:t>
      </w:r>
      <w:r>
        <w:br/>
      </w:r>
      <w:r>
        <w:rPr>
          <w:rFonts w:ascii="Times New Roman"/>
          <w:b w:val="false"/>
          <w:i w:val="false"/>
          <w:color w:val="000000"/>
          <w:sz w:val="28"/>
        </w:rPr>
        <w:t>
      13) 130.00.013 жолында кірістердің жиынтық сомасы көрсетіледі. 130.00.011 және 130.00.012 жолдарының сомасы ретінде айқындалады;
</w:t>
      </w:r>
      <w:r>
        <w:br/>
      </w:r>
      <w:r>
        <w:rPr>
          <w:rFonts w:ascii="Times New Roman"/>
          <w:b w:val="false"/>
          <w:i w:val="false"/>
          <w:color w:val="000000"/>
          <w:sz w:val="28"/>
        </w:rPr>
        <w:t>
      14) 130.00.014 жолында 130.00.012 жолы сомасы мен 130.00.013 жолы сомасының қатынасы ретінде айқындалатын Салық кодексі 
</w:t>
      </w:r>
      <w:r>
        <w:rPr>
          <w:rFonts w:ascii="Times New Roman"/>
          <w:b w:val="false"/>
          <w:i w:val="false"/>
          <w:color w:val="000000"/>
          <w:sz w:val="28"/>
        </w:rPr>
        <w:t xml:space="preserve"> 120-бабының </w:t>
      </w:r>
      <w:r>
        <w:rPr>
          <w:rFonts w:ascii="Times New Roman"/>
          <w:b w:val="false"/>
          <w:i w:val="false"/>
          <w:color w:val="000000"/>
          <w:sz w:val="28"/>
        </w:rPr>
        <w:t>
 4-тармағына сәйкес жалпы белгіленген тәртіпте салық салынуға жататын кірістердің үлес салмағы көрсетіледі;
</w:t>
      </w:r>
      <w:r>
        <w:br/>
      </w:r>
      <w:r>
        <w:rPr>
          <w:rFonts w:ascii="Times New Roman"/>
          <w:b w:val="false"/>
          <w:i w:val="false"/>
          <w:color w:val="000000"/>
          <w:sz w:val="28"/>
        </w:rPr>
        <w:t>
      15) 130.00.015 жолына Корпорациялық табыс салығы бойынша декларацияда (100.00-нысан) көрсетілген қызметтен алынған кірістер бар болған жағдайда 100.00.035А жолында көрсетілген сома көшіріледі;
</w:t>
      </w:r>
      <w:r>
        <w:br/>
      </w:r>
      <w:r>
        <w:rPr>
          <w:rFonts w:ascii="Times New Roman"/>
          <w:b w:val="false"/>
          <w:i w:val="false"/>
          <w:color w:val="000000"/>
          <w:sz w:val="28"/>
        </w:rPr>
        <w:t>
      16) 130.00.016 жолында Корпорациялық табыс салығы бойынша декларацияда (100.00-нысан) көрсетілген қызметтен алынған кірістер бар болған жағдайда шегерімге жатқызылуға жататын шығыстардың сомасы көрсетіледі. 130.00.014 және 130.00.015 жолдары сомаларының туындысы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130.00.016 жолының шамасы 100.00.035В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"Шығыстар" бөлімінде:
</w:t>
      </w:r>
      <w:r>
        <w:br/>
      </w:r>
      <w:r>
        <w:rPr>
          <w:rFonts w:ascii="Times New Roman"/>
          <w:b w:val="false"/>
          <w:i w:val="false"/>
          <w:color w:val="000000"/>
          <w:sz w:val="28"/>
        </w:rPr>
        <w:t>
      1) 130.00.017 жолына 130.11.004 жолында көрсетілген сома көшіріледі;
</w:t>
      </w:r>
      <w:r>
        <w:br/>
      </w:r>
      <w:r>
        <w:rPr>
          <w:rFonts w:ascii="Times New Roman"/>
          <w:b w:val="false"/>
          <w:i w:val="false"/>
          <w:color w:val="000000"/>
          <w:sz w:val="28"/>
        </w:rPr>
        <w:t>
      2) 130.00.018 жолына 130.12.001 жолында көрсетілген сома көшіріледі;
</w:t>
      </w:r>
      <w:r>
        <w:br/>
      </w:r>
      <w:r>
        <w:rPr>
          <w:rFonts w:ascii="Times New Roman"/>
          <w:b w:val="false"/>
          <w:i w:val="false"/>
          <w:color w:val="000000"/>
          <w:sz w:val="28"/>
        </w:rPr>
        <w:t>
      3) 130.00.019 жолына 130.13.001 жолында көрсетілген сома көшіріледі;
</w:t>
      </w:r>
      <w:r>
        <w:br/>
      </w:r>
      <w:r>
        <w:rPr>
          <w:rFonts w:ascii="Times New Roman"/>
          <w:b w:val="false"/>
          <w:i w:val="false"/>
          <w:color w:val="000000"/>
          <w:sz w:val="28"/>
        </w:rPr>
        <w:t>
      4) 130.00.020 жолына 130.14.001 жолында көрсетілген сома көшіріледі;
</w:t>
      </w:r>
      <w:r>
        <w:br/>
      </w:r>
      <w:r>
        <w:rPr>
          <w:rFonts w:ascii="Times New Roman"/>
          <w:b w:val="false"/>
          <w:i w:val="false"/>
          <w:color w:val="000000"/>
          <w:sz w:val="28"/>
        </w:rPr>
        <w:t>
      5) 130.00.021 жолына 130.15.001 жолында көрсетілген сома көшіріледі;
</w:t>
      </w:r>
      <w:r>
        <w:br/>
      </w:r>
      <w:r>
        <w:rPr>
          <w:rFonts w:ascii="Times New Roman"/>
          <w:b w:val="false"/>
          <w:i w:val="false"/>
          <w:color w:val="000000"/>
          <w:sz w:val="28"/>
        </w:rPr>
        <w:t>
      6) 130.00.022 жолына 130.16.001 жолында көрсетілген сома көшіріледі;
</w:t>
      </w:r>
      <w:r>
        <w:br/>
      </w:r>
      <w:r>
        <w:rPr>
          <w:rFonts w:ascii="Times New Roman"/>
          <w:b w:val="false"/>
          <w:i w:val="false"/>
          <w:color w:val="000000"/>
          <w:sz w:val="28"/>
        </w:rPr>
        <w:t>
      7) 130.00.023 жолына 130.17.001 жолында көрсетілген сома көшіріледі;
</w:t>
      </w:r>
      <w:r>
        <w:br/>
      </w:r>
      <w:r>
        <w:rPr>
          <w:rFonts w:ascii="Times New Roman"/>
          <w:b w:val="false"/>
          <w:i w:val="false"/>
          <w:color w:val="000000"/>
          <w:sz w:val="28"/>
        </w:rPr>
        <w:t>
      8) 130.00.024 жолына 130.18.001 жолында көрсетілген сома көшіріледі;
</w:t>
      </w:r>
      <w:r>
        <w:br/>
      </w:r>
      <w:r>
        <w:rPr>
          <w:rFonts w:ascii="Times New Roman"/>
          <w:b w:val="false"/>
          <w:i w:val="false"/>
          <w:color w:val="000000"/>
          <w:sz w:val="28"/>
        </w:rPr>
        <w:t>
      9) 130.00.025 жолына 130.19.001 жолында көрсетілген сома көшіріледі;
</w:t>
      </w:r>
      <w:r>
        <w:br/>
      </w:r>
      <w:r>
        <w:rPr>
          <w:rFonts w:ascii="Times New Roman"/>
          <w:b w:val="false"/>
          <w:i w:val="false"/>
          <w:color w:val="000000"/>
          <w:sz w:val="28"/>
        </w:rPr>
        <w:t>
      10) 130.00.026 жолына 130.20.001 жолында көрсетілген сома көшіріледі;
</w:t>
      </w:r>
      <w:r>
        <w:br/>
      </w:r>
      <w:r>
        <w:rPr>
          <w:rFonts w:ascii="Times New Roman"/>
          <w:b w:val="false"/>
          <w:i w:val="false"/>
          <w:color w:val="000000"/>
          <w:sz w:val="28"/>
        </w:rPr>
        <w:t>
      11) 130.00.027 жолына 130.21.001 жолында көрсетілген сома көшіріледі;
</w:t>
      </w:r>
      <w:r>
        <w:br/>
      </w:r>
      <w:r>
        <w:rPr>
          <w:rFonts w:ascii="Times New Roman"/>
          <w:b w:val="false"/>
          <w:i w:val="false"/>
          <w:color w:val="000000"/>
          <w:sz w:val="28"/>
        </w:rPr>
        <w:t>
      12) 130.00.028 жолына 130.22.001 жолында көрсетілген сома көшіріледі;
</w:t>
      </w:r>
      <w:r>
        <w:br/>
      </w:r>
      <w:r>
        <w:rPr>
          <w:rFonts w:ascii="Times New Roman"/>
          <w:b w:val="false"/>
          <w:i w:val="false"/>
          <w:color w:val="000000"/>
          <w:sz w:val="28"/>
        </w:rPr>
        <w:t>
      13) 130.00.029 жолында 130.00.017 - 130.00.028 жолдарының сомасы ретінде айқындалған шығыстардың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Депозиттер бойынша сыйақылар - 130.01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 депозиттер бойынша сыйақылар түріндегі алынған кірістер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18. "Депозиттер бойынша сыйақылар" бөлімінде:
</w:t>
      </w:r>
      <w:r>
        <w:br/>
      </w:r>
      <w:r>
        <w:rPr>
          <w:rFonts w:ascii="Times New Roman"/>
          <w:b w:val="false"/>
          <w:i w:val="false"/>
          <w:color w:val="000000"/>
          <w:sz w:val="28"/>
        </w:rPr>
        <w:t>
      130.01.001 жолында сыйақылар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130.01.001 жолының шамасы 130.00.001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130.01.001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сыйақы төлеген заңды (жеке) тұлғаның атауы көрсетіледі;
</w:t>
      </w:r>
      <w:r>
        <w:br/>
      </w:r>
      <w:r>
        <w:rPr>
          <w:rFonts w:ascii="Times New Roman"/>
          <w:b w:val="false"/>
          <w:i w:val="false"/>
          <w:color w:val="000000"/>
          <w:sz w:val="28"/>
        </w:rPr>
        <w:t>
      3) С бағанында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депозиттер бойынша алынған сыйақының сомасы көрсетіледі.
</w:t>
      </w:r>
      <w:r>
        <w:br/>
      </w:r>
      <w:r>
        <w:rPr>
          <w:rFonts w:ascii="Times New Roman"/>
          <w:b w:val="false"/>
          <w:i w:val="false"/>
          <w:color w:val="000000"/>
          <w:sz w:val="28"/>
        </w:rPr>
        <w:t>
      130.01.001 жолына қосымша нысан D бағанының жиынтық шамасы 130.01.001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Гранттар - 130.02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1-тармақтың 4) тармақшасына сәйкес грант түріндегі алынған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23. "Гранттар" бөлімінде:
</w:t>
      </w:r>
      <w:r>
        <w:br/>
      </w:r>
      <w:r>
        <w:rPr>
          <w:rFonts w:ascii="Times New Roman"/>
          <w:b w:val="false"/>
          <w:i w:val="false"/>
          <w:color w:val="000000"/>
          <w:sz w:val="28"/>
        </w:rPr>
        <w:t>
      130.02.001 жолында грант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130.02.001 жолының шамасы 130.00.002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130.02.001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грант берушінің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153"/>
        <w:gridCol w:w="2473"/>
      </w:tblGrid>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берушінің атауы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берушінің коды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Мемлекеттердің үкіметтері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ұйымдар*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ұйымдар*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үкіметтік емес қоғамдық ұйымдар мен қорлар*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000-3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Азаматтығы жоқ тұлғалар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r>
    </w:tbl>
    <w:p>
      <w:pPr>
        <w:spacing w:after="0"/>
        <w:ind w:left="0"/>
        <w:jc w:val="both"/>
      </w:pPr>
      <w:r>
        <w:rPr>
          <w:rFonts w:ascii="Times New Roman"/>
          <w:b w:val="false"/>
          <w:i w:val="false"/>
          <w:color w:val="000000"/>
          <w:sz w:val="28"/>
        </w:rPr>
        <w:t>
      * "Гранттар беретін халықаралық және мемлекеттік ұйымдардың, шетелдік үкіметтік емес қоғамдық ұйымдардың және қорлардың тізбесін бекіту туралы" Қазақстан Республикасы Үкіметінің 2001 жылғы 28 желтоқсан N 1753 
</w:t>
      </w:r>
      <w:r>
        <w:rPr>
          <w:rFonts w:ascii="Times New Roman"/>
          <w:b w:val="false"/>
          <w:i w:val="false"/>
          <w:color w:val="000000"/>
          <w:sz w:val="28"/>
        </w:rPr>
        <w:t xml:space="preserve"> қаулысымен </w:t>
      </w:r>
      <w:r>
        <w:rPr>
          <w:rFonts w:ascii="Times New Roman"/>
          <w:b w:val="false"/>
          <w:i w:val="false"/>
          <w:color w:val="000000"/>
          <w:sz w:val="28"/>
        </w:rPr>
        <w:t>
 бекітілген Гранттар беретін халықаралық және мемлекеттік ұйымдардың, шетелдік үкіметтік емес қоғамдық ұйымдардың және қорлардың тізбесінде көрсетілген ұйымдардан гранттар алынған кезде, көрсетілген Тізбеде көрсетілген ондай ұйымның реттік нөміріне сәйкес келетін грант берушінің коды көрсетіледі;
</w:t>
      </w:r>
      <w:r>
        <w:br/>
      </w:r>
      <w:r>
        <w:rPr>
          <w:rFonts w:ascii="Times New Roman"/>
          <w:b w:val="false"/>
          <w:i w:val="false"/>
          <w:color w:val="000000"/>
          <w:sz w:val="28"/>
        </w:rPr>
        <w:t>
      3) С бағанында грант төлеген заңды тұлғаның атауы, жеке тұлғаның аты-жөні көрсетіледі;
</w:t>
      </w:r>
      <w:r>
        <w:br/>
      </w:r>
      <w:r>
        <w:rPr>
          <w:rFonts w:ascii="Times New Roman"/>
          <w:b w:val="false"/>
          <w:i w:val="false"/>
          <w:color w:val="000000"/>
          <w:sz w:val="28"/>
        </w:rPr>
        <w:t>
      4) D бағанында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5) E бағанында осы Ережелердің 141-тармағына сәйкес грант түріндегі алынған мүліктің коды көрсетіледі;
</w:t>
      </w:r>
      <w:r>
        <w:br/>
      </w:r>
      <w:r>
        <w:rPr>
          <w:rFonts w:ascii="Times New Roman"/>
          <w:b w:val="false"/>
          <w:i w:val="false"/>
          <w:color w:val="000000"/>
          <w:sz w:val="28"/>
        </w:rPr>
        <w:t>
      6) F бағанында грант түріндегі алынған мүліктің атауы көрсетіледі;
</w:t>
      </w:r>
      <w:r>
        <w:br/>
      </w:r>
      <w:r>
        <w:rPr>
          <w:rFonts w:ascii="Times New Roman"/>
          <w:b w:val="false"/>
          <w:i w:val="false"/>
          <w:color w:val="000000"/>
          <w:sz w:val="28"/>
        </w:rPr>
        <w:t>
      7) G бағанында мүліктің грант ретінде алынғанын растайтын құжаттың нөмірі мен күні көрсетіледі;
</w:t>
      </w:r>
      <w:r>
        <w:br/>
      </w:r>
      <w:r>
        <w:rPr>
          <w:rFonts w:ascii="Times New Roman"/>
          <w:b w:val="false"/>
          <w:i w:val="false"/>
          <w:color w:val="000000"/>
          <w:sz w:val="28"/>
        </w:rPr>
        <w:t>
      8) H бағанында грант ретінде алынған мүліктің сомасы (құны) көрсетіледі.
</w:t>
      </w:r>
      <w:r>
        <w:br/>
      </w:r>
      <w:r>
        <w:rPr>
          <w:rFonts w:ascii="Times New Roman"/>
          <w:b w:val="false"/>
          <w:i w:val="false"/>
          <w:color w:val="000000"/>
          <w:sz w:val="28"/>
        </w:rPr>
        <w:t>
      130.02.001 жолына қосымша нысан D бағанының жиынтық шамасы 130.02.001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Өтеусіз алынған мүлік - 130.03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Осы нысан ақша және қайырымдылықтарды қоспағанда, өтеусіз алынған мүлік түріндегі алынған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28. "Өтеусіз алынған мүлік" бөлімінде:
</w:t>
      </w:r>
      <w:r>
        <w:br/>
      </w:r>
      <w:r>
        <w:rPr>
          <w:rFonts w:ascii="Times New Roman"/>
          <w:b w:val="false"/>
          <w:i w:val="false"/>
          <w:color w:val="000000"/>
          <w:sz w:val="28"/>
        </w:rPr>
        <w:t>
      130.03.001 жолында өтеусіз алынған мүлік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130.03.001 жолының шамасы 130.00.003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130.03.001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мүлікті өтеусіз берген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өтеусіз алынған мүліктің коды көрсетіледі;
</w:t>
      </w:r>
      <w:r>
        <w:br/>
      </w:r>
      <w:r>
        <w:rPr>
          <w:rFonts w:ascii="Times New Roman"/>
          <w:b w:val="false"/>
          <w:i w:val="false"/>
          <w:color w:val="000000"/>
          <w:sz w:val="28"/>
        </w:rPr>
        <w:t>
      5) Е бағанында өтеусіз алынған мүліктің атауы көрсетіледі;
</w:t>
      </w:r>
      <w:r>
        <w:br/>
      </w:r>
      <w:r>
        <w:rPr>
          <w:rFonts w:ascii="Times New Roman"/>
          <w:b w:val="false"/>
          <w:i w:val="false"/>
          <w:color w:val="000000"/>
          <w:sz w:val="28"/>
        </w:rPr>
        <w:t>
      6) F бағанында мүліктің өтеусіз алынғанын растайтын құжаттың нөмірі мен күні көрсетіледі;
</w:t>
      </w:r>
      <w:r>
        <w:br/>
      </w:r>
      <w:r>
        <w:rPr>
          <w:rFonts w:ascii="Times New Roman"/>
          <w:b w:val="false"/>
          <w:i w:val="false"/>
          <w:color w:val="000000"/>
          <w:sz w:val="28"/>
        </w:rPr>
        <w:t>
      7) G бағанында өтеусіз алынған мүліктің сомасы (құны) көрсетіледі.
</w:t>
      </w:r>
      <w:r>
        <w:br/>
      </w:r>
      <w:r>
        <w:rPr>
          <w:rFonts w:ascii="Times New Roman"/>
          <w:b w:val="false"/>
          <w:i w:val="false"/>
          <w:color w:val="000000"/>
          <w:sz w:val="28"/>
        </w:rPr>
        <w:t>
      130.03.001 жолына қосымша нысан D бағанының жиынтық шамасы 130.03.001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Кіру жарналары - 130.04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нысан кіру жарналары түріндегі алынған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33. "Кіру жарналары" бөлімінде:
</w:t>
      </w:r>
      <w:r>
        <w:br/>
      </w:r>
      <w:r>
        <w:rPr>
          <w:rFonts w:ascii="Times New Roman"/>
          <w:b w:val="false"/>
          <w:i w:val="false"/>
          <w:color w:val="000000"/>
          <w:sz w:val="28"/>
        </w:rPr>
        <w:t>
      130.04.001 жолында кіру жарналары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130.04.001 жолының шамасы 130.00.004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130.04.001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кіру жарналарын енгізген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кіру жарналары ретінде алынған мүліктің коды көрсетіледі;
</w:t>
      </w:r>
      <w:r>
        <w:br/>
      </w:r>
      <w:r>
        <w:rPr>
          <w:rFonts w:ascii="Times New Roman"/>
          <w:b w:val="false"/>
          <w:i w:val="false"/>
          <w:color w:val="000000"/>
          <w:sz w:val="28"/>
        </w:rPr>
        <w:t>
      5) Е бағанында кіру жарналары ретінде алынған мүліктің атауы көрсетіледі;
</w:t>
      </w:r>
      <w:r>
        <w:br/>
      </w:r>
      <w:r>
        <w:rPr>
          <w:rFonts w:ascii="Times New Roman"/>
          <w:b w:val="false"/>
          <w:i w:val="false"/>
          <w:color w:val="000000"/>
          <w:sz w:val="28"/>
        </w:rPr>
        <w:t>
      6) F бағанында мүліктің кіру жарналары түрінде алынғанын растайтын құжаттың нөмірі мен күні көрсетіледі;
</w:t>
      </w:r>
      <w:r>
        <w:br/>
      </w:r>
      <w:r>
        <w:rPr>
          <w:rFonts w:ascii="Times New Roman"/>
          <w:b w:val="false"/>
          <w:i w:val="false"/>
          <w:color w:val="000000"/>
          <w:sz w:val="28"/>
        </w:rPr>
        <w:t>
      7) G бағанында кіру жарналары түрінде алынған мүліктің сомасы (құны) көрсетіледі.
</w:t>
      </w:r>
      <w:r>
        <w:br/>
      </w:r>
      <w:r>
        <w:rPr>
          <w:rFonts w:ascii="Times New Roman"/>
          <w:b w:val="false"/>
          <w:i w:val="false"/>
          <w:color w:val="000000"/>
          <w:sz w:val="28"/>
        </w:rPr>
        <w:t>
      130.04.001 жолына қосымша нысан G бағанының жиынтық шамасы 130.04.001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Мүшелік жарналар - 130.05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Осы нысан мүшелік жарналар түріндегі алынған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38. "Мүшелік жарналар" бөлімінде:
</w:t>
      </w:r>
      <w:r>
        <w:br/>
      </w:r>
      <w:r>
        <w:rPr>
          <w:rFonts w:ascii="Times New Roman"/>
          <w:b w:val="false"/>
          <w:i w:val="false"/>
          <w:color w:val="000000"/>
          <w:sz w:val="28"/>
        </w:rPr>
        <w:t>
      130.05.001 жолында мүшелік жарналар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130.05.001 жолының шамасы 130.00.005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130.05.001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мүшелік жарналарды енгізген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мүшелік жарналар ретінде алынған мүліктің коды көрсетіледі; 
</w:t>
      </w:r>
      <w:r>
        <w:br/>
      </w:r>
      <w:r>
        <w:rPr>
          <w:rFonts w:ascii="Times New Roman"/>
          <w:b w:val="false"/>
          <w:i w:val="false"/>
          <w:color w:val="000000"/>
          <w:sz w:val="28"/>
        </w:rPr>
        <w:t>
      5) Е бағанында мүшелік жарналар ретінде алынған мүліктің атауы көрсетіледі;
</w:t>
      </w:r>
      <w:r>
        <w:br/>
      </w:r>
      <w:r>
        <w:rPr>
          <w:rFonts w:ascii="Times New Roman"/>
          <w:b w:val="false"/>
          <w:i w:val="false"/>
          <w:color w:val="000000"/>
          <w:sz w:val="28"/>
        </w:rPr>
        <w:t>
      6) F бағанында мүліктің мүшелік жарналар түрінде алынғанын растайтын құжаттың нөмірі мен күні көрсетіледі;
</w:t>
      </w:r>
      <w:r>
        <w:br/>
      </w:r>
      <w:r>
        <w:rPr>
          <w:rFonts w:ascii="Times New Roman"/>
          <w:b w:val="false"/>
          <w:i w:val="false"/>
          <w:color w:val="000000"/>
          <w:sz w:val="28"/>
        </w:rPr>
        <w:t>
      7) G бағанында мүшелік жарналар түріндегі алынған мүліктің сомасы (құны) көрсетіледі.
</w:t>
      </w:r>
      <w:r>
        <w:br/>
      </w:r>
      <w:r>
        <w:rPr>
          <w:rFonts w:ascii="Times New Roman"/>
          <w:b w:val="false"/>
          <w:i w:val="false"/>
          <w:color w:val="000000"/>
          <w:sz w:val="28"/>
        </w:rPr>
        <w:t>
      130.05.001 жолына қосымша нысан G бағанының жиынтық шамасы 130.05.001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Кондоминиум қатысушыларының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жарналары - 130.06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нысан кондоминиум қатысушыларының жарналары түріндегі алынған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43. "Кондоминиум қатысушыларының жарналары" бөлімінде:
</w:t>
      </w:r>
      <w:r>
        <w:br/>
      </w:r>
      <w:r>
        <w:rPr>
          <w:rFonts w:ascii="Times New Roman"/>
          <w:b w:val="false"/>
          <w:i w:val="false"/>
          <w:color w:val="000000"/>
          <w:sz w:val="28"/>
        </w:rPr>
        <w:t>
      130.06.001 жолында кондоминиум қатысушыларының жарналары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130.06.001 жолының шамасы 130.00.006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130.06.001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кондоминиум қатысушыларының жарналарын төлеген заңды тұлғаның атауы, жеке тұлғаның аты-жөні көрсетіледі. Кондоминиум қатысушыларының жарналарын төлейтін жеке кәсіпкер болып табылмайтын жеке тұлғаларға қатысты В бағанында олардың саны көрсетіледі, ал G бағанының деректері жалпы сомада көрсетіледі, бұл ретте С және F бағандары толтырылмайды;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кондоминиум қатысушыларының жарналары ретінде алынған мүліктің коды көрсетіледі;
</w:t>
      </w:r>
      <w:r>
        <w:br/>
      </w:r>
      <w:r>
        <w:rPr>
          <w:rFonts w:ascii="Times New Roman"/>
          <w:b w:val="false"/>
          <w:i w:val="false"/>
          <w:color w:val="000000"/>
          <w:sz w:val="28"/>
        </w:rPr>
        <w:t>
      5) Е бағанында кондоминиум қатысушыларының жарналары ретінде алынған мүліктің атауы көрсетіледі;
</w:t>
      </w:r>
      <w:r>
        <w:br/>
      </w:r>
      <w:r>
        <w:rPr>
          <w:rFonts w:ascii="Times New Roman"/>
          <w:b w:val="false"/>
          <w:i w:val="false"/>
          <w:color w:val="000000"/>
          <w:sz w:val="28"/>
        </w:rPr>
        <w:t>
      6) F бағанында мүліктің кондоминиум қатысушыларының жарналары түрінде алынғанын растайтын құжаттың нөмірі мен күні көрсетіледі;
</w:t>
      </w:r>
      <w:r>
        <w:br/>
      </w:r>
      <w:r>
        <w:rPr>
          <w:rFonts w:ascii="Times New Roman"/>
          <w:b w:val="false"/>
          <w:i w:val="false"/>
          <w:color w:val="000000"/>
          <w:sz w:val="28"/>
        </w:rPr>
        <w:t>
      7) G бағанында кондоминиум қатысушыларының жарналары ретінде алынған мүліктің сомасы (құны) көрсетіледі.
</w:t>
      </w:r>
      <w:r>
        <w:br/>
      </w:r>
      <w:r>
        <w:rPr>
          <w:rFonts w:ascii="Times New Roman"/>
          <w:b w:val="false"/>
          <w:i w:val="false"/>
          <w:color w:val="000000"/>
          <w:sz w:val="28"/>
        </w:rPr>
        <w:t>
      130.06.001 жолына қосымша нысан G бағанының жиынтық шамасы 130.06.001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Қайырымдылық көмек - 130.07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1) тармақшасына сәйкес қайырымдылық көмек түріндегі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48. "Қайырымдылық көмек" бөлімінде:
</w:t>
      </w:r>
      <w:r>
        <w:br/>
      </w:r>
      <w:r>
        <w:rPr>
          <w:rFonts w:ascii="Times New Roman"/>
          <w:b w:val="false"/>
          <w:i w:val="false"/>
          <w:color w:val="000000"/>
          <w:sz w:val="28"/>
        </w:rPr>
        <w:t>
      130.07.001 жолында қайырымдылық көмек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130.07.001 жолының шамасы 130.00.007 жолына көшіріледі.
</w:t>
      </w:r>
      <w:r>
        <w:br/>
      </w:r>
      <w:r>
        <w:rPr>
          <w:rFonts w:ascii="Times New Roman"/>
          <w:b w:val="false"/>
          <w:i w:val="false"/>
          <w:color w:val="000000"/>
          <w:sz w:val="28"/>
        </w:rPr>
        <w:t>
      50. 130.07.001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қайырымдылық көмек көрсеткен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қайырымдылық көмек ретінде алынған мүліктің коды көрсетіледі;
</w:t>
      </w:r>
      <w:r>
        <w:br/>
      </w:r>
      <w:r>
        <w:rPr>
          <w:rFonts w:ascii="Times New Roman"/>
          <w:b w:val="false"/>
          <w:i w:val="false"/>
          <w:color w:val="000000"/>
          <w:sz w:val="28"/>
        </w:rPr>
        <w:t>
      5) Е бағанында қайырымдылық көмек ретінде алынған мүліктің атауы көрсетіледі;
</w:t>
      </w:r>
      <w:r>
        <w:br/>
      </w:r>
      <w:r>
        <w:rPr>
          <w:rFonts w:ascii="Times New Roman"/>
          <w:b w:val="false"/>
          <w:i w:val="false"/>
          <w:color w:val="000000"/>
          <w:sz w:val="28"/>
        </w:rPr>
        <w:t>
      6) F бағанында мүліктің қайырымдылық көмек түрінде алынғанын растайтын құжаттың нөмірі мен күні көрсетіледі;
</w:t>
      </w:r>
      <w:r>
        <w:br/>
      </w:r>
      <w:r>
        <w:rPr>
          <w:rFonts w:ascii="Times New Roman"/>
          <w:b w:val="false"/>
          <w:i w:val="false"/>
          <w:color w:val="000000"/>
          <w:sz w:val="28"/>
        </w:rPr>
        <w:t>
      7) G бағанында қайырымдылық көмек түріндегі алынған мүліктің сомасы (құны) көрсетіледі.
</w:t>
      </w:r>
      <w:r>
        <w:br/>
      </w:r>
      <w:r>
        <w:rPr>
          <w:rFonts w:ascii="Times New Roman"/>
          <w:b w:val="false"/>
          <w:i w:val="false"/>
          <w:color w:val="000000"/>
          <w:sz w:val="28"/>
        </w:rPr>
        <w:t>
      130.07.001 жолына қосымша нысан G бағанының жиынтық шамасы 130.07.001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Демеушілік көмек - 130.08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28-1) тармақшасына сәйкес айқындалған демеушілік көмек түріндегі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53. "Демеушілік көмек" бөлімінде:
</w:t>
      </w:r>
      <w:r>
        <w:br/>
      </w:r>
      <w:r>
        <w:rPr>
          <w:rFonts w:ascii="Times New Roman"/>
          <w:b w:val="false"/>
          <w:i w:val="false"/>
          <w:color w:val="000000"/>
          <w:sz w:val="28"/>
        </w:rPr>
        <w:t>
      130.08.001 жолында демеушілік көмек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130.08.001 жолының шамасы 130.00.008 жолына көшіріледі.
</w:t>
      </w:r>
      <w:r>
        <w:br/>
      </w:r>
      <w:r>
        <w:rPr>
          <w:rFonts w:ascii="Times New Roman"/>
          <w:b w:val="false"/>
          <w:i w:val="false"/>
          <w:color w:val="000000"/>
          <w:sz w:val="28"/>
        </w:rPr>
        <w:t>
      55. 130.08.001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демеушілік көмек көрсеткен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демеушілік көмек ретінде алынған мүліктің коды көрсетіледі;
</w:t>
      </w:r>
      <w:r>
        <w:br/>
      </w:r>
      <w:r>
        <w:rPr>
          <w:rFonts w:ascii="Times New Roman"/>
          <w:b w:val="false"/>
          <w:i w:val="false"/>
          <w:color w:val="000000"/>
          <w:sz w:val="28"/>
        </w:rPr>
        <w:t>
      5) Е бағанында демеушілік көмек түрінде алынған мүліктің атауы көрсетіледі;
</w:t>
      </w:r>
      <w:r>
        <w:br/>
      </w:r>
      <w:r>
        <w:rPr>
          <w:rFonts w:ascii="Times New Roman"/>
          <w:b w:val="false"/>
          <w:i w:val="false"/>
          <w:color w:val="000000"/>
          <w:sz w:val="28"/>
        </w:rPr>
        <w:t>
      6) F бағанында мүліктің демеушілік көмек түрінде алынғанын растайтын құжаттың нөмірі мен күні көрсетіледі;
</w:t>
      </w:r>
      <w:r>
        <w:br/>
      </w:r>
      <w:r>
        <w:rPr>
          <w:rFonts w:ascii="Times New Roman"/>
          <w:b w:val="false"/>
          <w:i w:val="false"/>
          <w:color w:val="000000"/>
          <w:sz w:val="28"/>
        </w:rPr>
        <w:t>
      7) G бағанында демеушілік көмек жарналары түріндегі алынған мүліктің сомасы (құны) көрсетіледі.
</w:t>
      </w:r>
      <w:r>
        <w:br/>
      </w:r>
      <w:r>
        <w:rPr>
          <w:rFonts w:ascii="Times New Roman"/>
          <w:b w:val="false"/>
          <w:i w:val="false"/>
          <w:color w:val="000000"/>
          <w:sz w:val="28"/>
        </w:rPr>
        <w:t>
      130.08.001 жолына қосымша нысан G бағанының жиынтық шамасы 130.08.001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Өтеусіз негіздегі аударымдар - 130.09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Осы нысан өтеусіз негіздегі ақша аударымдары түріндегі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58. "Өтеусіз негіздегі аударымдар" бөлімінде:
</w:t>
      </w:r>
      <w:r>
        <w:br/>
      </w:r>
      <w:r>
        <w:rPr>
          <w:rFonts w:ascii="Times New Roman"/>
          <w:b w:val="false"/>
          <w:i w:val="false"/>
          <w:color w:val="000000"/>
          <w:sz w:val="28"/>
        </w:rPr>
        <w:t>
      130.09.001 жолында өтеусіз негіздегі аударымдар түрінде алынған ақша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130.09.001 жолының шамасы 130.00.009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130.09.001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өтеусіз негізде аударымдар жүргізген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мүліктің өтеусіз негізде аударымдар түрінде алынғанын растайтын құжаттың нөмірі мен күні көрсетіледі; 
</w:t>
      </w:r>
      <w:r>
        <w:br/>
      </w:r>
      <w:r>
        <w:rPr>
          <w:rFonts w:ascii="Times New Roman"/>
          <w:b w:val="false"/>
          <w:i w:val="false"/>
          <w:color w:val="000000"/>
          <w:sz w:val="28"/>
        </w:rPr>
        <w:t>
      5) Е бағанында өтеусіз негізде алынған аударымдардың сомасы көрсетіледі.
</w:t>
      </w:r>
      <w:r>
        <w:br/>
      </w:r>
      <w:r>
        <w:rPr>
          <w:rFonts w:ascii="Times New Roman"/>
          <w:b w:val="false"/>
          <w:i w:val="false"/>
          <w:color w:val="000000"/>
          <w:sz w:val="28"/>
        </w:rPr>
        <w:t>
      130.09.001 жолына қосымша нысан Е бағанының жиынтық шамасы 130.09.001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Қайырымдылықтар - 130.10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Осы нысан азаматтық заңдарға сәйкес қайырымдылықтар түріндегі кірістердің сомасын айқындауға арналған.
</w:t>
      </w:r>
      <w:r>
        <w:br/>
      </w:r>
      <w:r>
        <w:rPr>
          <w:rFonts w:ascii="Times New Roman"/>
          <w:b w:val="false"/>
          <w:i w:val="false"/>
          <w:color w:val="000000"/>
          <w:sz w:val="28"/>
        </w:rPr>
        <w:t>
      62.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63. "Қайырымдылықтар" бөлімінде:
</w:t>
      </w:r>
      <w:r>
        <w:br/>
      </w:r>
      <w:r>
        <w:rPr>
          <w:rFonts w:ascii="Times New Roman"/>
          <w:b w:val="false"/>
          <w:i w:val="false"/>
          <w:color w:val="000000"/>
          <w:sz w:val="28"/>
        </w:rPr>
        <w:t>
      130.10.001 жолында қайрымдылықтар түрінде алынған кірістердің сомасы көрсетіледі және қосымша нысанның деректері негізінде толтырылады.
</w:t>
      </w:r>
      <w:r>
        <w:br/>
      </w:r>
      <w:r>
        <w:rPr>
          <w:rFonts w:ascii="Times New Roman"/>
          <w:b w:val="false"/>
          <w:i w:val="false"/>
          <w:color w:val="000000"/>
          <w:sz w:val="28"/>
        </w:rPr>
        <w:t>
      64. 130.10.001 жолының шамасы 130.00.010 жолына көшіріледі.
</w:t>
      </w:r>
      <w:r>
        <w:br/>
      </w:r>
      <w:r>
        <w:rPr>
          <w:rFonts w:ascii="Times New Roman"/>
          <w:b w:val="false"/>
          <w:i w:val="false"/>
          <w:color w:val="000000"/>
          <w:sz w:val="28"/>
        </w:rPr>
        <w:t>
      65. 130.10.001 жолына көшіріледі: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қайырымдылықтарды жүзеге асырған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қайырымдылықтар түрінде алынған мүліктің коды көрсетіледі;
</w:t>
      </w:r>
      <w:r>
        <w:br/>
      </w:r>
      <w:r>
        <w:rPr>
          <w:rFonts w:ascii="Times New Roman"/>
          <w:b w:val="false"/>
          <w:i w:val="false"/>
          <w:color w:val="000000"/>
          <w:sz w:val="28"/>
        </w:rPr>
        <w:t>
      5) Е бағанында қайырымдылықтар түрінде алынған мүліктің атауы көрсетіледі;
</w:t>
      </w:r>
      <w:r>
        <w:br/>
      </w:r>
      <w:r>
        <w:rPr>
          <w:rFonts w:ascii="Times New Roman"/>
          <w:b w:val="false"/>
          <w:i w:val="false"/>
          <w:color w:val="000000"/>
          <w:sz w:val="28"/>
        </w:rPr>
        <w:t>
      6) F бағанында мүліктің қайырымдылықтар түрінде алынғанын растайтын құжаттың нөмірі мен күні көрсетіледі;
</w:t>
      </w:r>
      <w:r>
        <w:br/>
      </w:r>
      <w:r>
        <w:rPr>
          <w:rFonts w:ascii="Times New Roman"/>
          <w:b w:val="false"/>
          <w:i w:val="false"/>
          <w:color w:val="000000"/>
          <w:sz w:val="28"/>
        </w:rPr>
        <w:t>
      7) G бағанында қайырымдылықтар түрінде алынған мүліктің құны көрсетіледі.
</w:t>
      </w:r>
      <w:r>
        <w:br/>
      </w:r>
      <w:r>
        <w:rPr>
          <w:rFonts w:ascii="Times New Roman"/>
          <w:b w:val="false"/>
          <w:i w:val="false"/>
          <w:color w:val="000000"/>
          <w:sz w:val="28"/>
        </w:rPr>
        <w:t>
      130.10.001 жолына қосымша нысан G бағанының жиынтық шамасы 130.10.001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Коммерциялық емес ұйымды ұстау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Осы нысан коммерциялық емес ұйымды ұстауға шығыстардың сомасын айқындауға арналған.
</w:t>
      </w:r>
      <w:r>
        <w:br/>
      </w:r>
      <w:r>
        <w:rPr>
          <w:rFonts w:ascii="Times New Roman"/>
          <w:b w:val="false"/>
          <w:i w:val="false"/>
          <w:color w:val="000000"/>
          <w:sz w:val="28"/>
        </w:rPr>
        <w:t>
      67.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68. "Коммерциялық емес ұйымды ұстау" бөлімінде:
</w:t>
      </w:r>
      <w:r>
        <w:br/>
      </w:r>
      <w:r>
        <w:rPr>
          <w:rFonts w:ascii="Times New Roman"/>
          <w:b w:val="false"/>
          <w:i w:val="false"/>
          <w:color w:val="000000"/>
          <w:sz w:val="28"/>
        </w:rPr>
        <w:t>
      1) 130.11.001 жолында Мемлекеттік әлеуметтік сақтандыру қорына аударымдардың сомасы көрсетілетін 130.11.001N жолын қоспағанда, қосымша нысандардың негізінде толтырылатын 130.11.001А, 130.11.001В, 130.11.001С, 130.11.001D, 130.11.001E, 130.11.001F, 130.11.001G, 130.11.001H, 130.11.001I, 130.11.001J, 130.11.001K, 130.11.001L, 130.11.001M, 130.11.001N, 130.11.001O, 130.11.001P, 130.11.001Q, 130.11.001R жолдарын қосумен айқындалатын коммерциялық емес ұйымды ұстауға шығыстардың сомасы көрсетіледі;
</w:t>
      </w:r>
      <w:r>
        <w:br/>
      </w:r>
      <w:r>
        <w:rPr>
          <w:rFonts w:ascii="Times New Roman"/>
          <w:b w:val="false"/>
          <w:i w:val="false"/>
          <w:color w:val="000000"/>
          <w:sz w:val="28"/>
        </w:rPr>
        <w:t>
      2) 130.11.002 жолында қосымша нысандардың негізінде толтырылатын 130.11.002А және 130.11.002В жолдарын қосумен айқындалатын қызметкерлердің еңбек ақы төлеуге және әлеуметтік төлемдерге шығыстар көрсетіледі;
</w:t>
      </w:r>
      <w:r>
        <w:br/>
      </w:r>
      <w:r>
        <w:rPr>
          <w:rFonts w:ascii="Times New Roman"/>
          <w:b w:val="false"/>
          <w:i w:val="false"/>
          <w:color w:val="000000"/>
          <w:sz w:val="28"/>
        </w:rPr>
        <w:t>
      3) 130.11.003 жолында 130.11.001 жолында есепке алынбаған және 130.11.003А, 130.11.003F, 130.11.003G жолдарын қосумен айқындалатын коммерциялық емес ұйымды ұстауға басқа да барлық шығыстардың сомасы көрсетіледі;
</w:t>
      </w:r>
      <w:r>
        <w:br/>
      </w:r>
      <w:r>
        <w:rPr>
          <w:rFonts w:ascii="Times New Roman"/>
          <w:b w:val="false"/>
          <w:i w:val="false"/>
          <w:color w:val="000000"/>
          <w:sz w:val="28"/>
        </w:rPr>
        <w:t>
      4) 130.11.003А жолында 130.11.003В-130.11.003Е жолдарының сомасы ретінде айқындалатын, іссапар шығыстарының жалпы сомасы көрсетіледі. 130.11.003В жолында бронь үшін шығыстарға төлемді қоса, іссапар және кері орнына жолға нақты жүргізілген шығыстардың жалпы сомасы көрсетіледі. 130.11.003С жолында бронь үшін шығыстарға төлемді қоса, тұрғын үй-жайды жалдауға нақты жүргізілген шығыстардың жалпы сомасы көрсетіледі. 130.11.003D және 130.11.003Е жолдарында Қазақстан Республикасының аумағында және тысқары іссапарлар бойынша төленетін тәуліктіктің тиісті сомалар көрсетіледі;
</w:t>
      </w:r>
      <w:r>
        <w:br/>
      </w:r>
      <w:r>
        <w:rPr>
          <w:rFonts w:ascii="Times New Roman"/>
          <w:b w:val="false"/>
          <w:i w:val="false"/>
          <w:color w:val="000000"/>
          <w:sz w:val="28"/>
        </w:rPr>
        <w:t>
      5) 130.11.003F жолында өкілдік шығыстардың сомасы көрсетіледі және қосымша нысанның деректері негізінде толтырылады;
</w:t>
      </w:r>
      <w:r>
        <w:br/>
      </w:r>
      <w:r>
        <w:rPr>
          <w:rFonts w:ascii="Times New Roman"/>
          <w:b w:val="false"/>
          <w:i w:val="false"/>
          <w:color w:val="000000"/>
          <w:sz w:val="28"/>
        </w:rPr>
        <w:t>
      6) 130.11.003G жолында есепті салық кезеңінің шығыстарына жатқызылатын алдағы кезеңдердің шығыстар сомасы көрсетіледі және қосымша нысанның деректері негізінде толтырылады;
</w:t>
      </w:r>
      <w:r>
        <w:br/>
      </w:r>
      <w:r>
        <w:rPr>
          <w:rFonts w:ascii="Times New Roman"/>
          <w:b w:val="false"/>
          <w:i w:val="false"/>
          <w:color w:val="000000"/>
          <w:sz w:val="28"/>
        </w:rPr>
        <w:t>
      7) 130.11.004 жолында 130.11.001, 130.11.002 және 130.11.003 жолдарын қосумен айқындалатын коммерциялық ұйымды ұстауға шығыстардың жалпы сомасы көрсетіледі;
</w:t>
      </w:r>
      <w:r>
        <w:br/>
      </w:r>
      <w:r>
        <w:rPr>
          <w:rFonts w:ascii="Times New Roman"/>
          <w:b w:val="false"/>
          <w:i w:val="false"/>
          <w:color w:val="000000"/>
          <w:sz w:val="28"/>
        </w:rPr>
        <w:t>
      8) 130.11.005А жолында есепті салық кезеңі үшін іссапарлардың саны көрсетіледі;
</w:t>
      </w:r>
      <w:r>
        <w:br/>
      </w:r>
      <w:r>
        <w:rPr>
          <w:rFonts w:ascii="Times New Roman"/>
          <w:b w:val="false"/>
          <w:i w:val="false"/>
          <w:color w:val="000000"/>
          <w:sz w:val="28"/>
        </w:rPr>
        <w:t>
      9) 130.11.005В жолында есепті салық кезеңі үшін іссапарлар күндерінің саны көрсетіледі.
</w:t>
      </w:r>
      <w:r>
        <w:br/>
      </w:r>
      <w:r>
        <w:rPr>
          <w:rFonts w:ascii="Times New Roman"/>
          <w:b w:val="false"/>
          <w:i w:val="false"/>
          <w:color w:val="000000"/>
          <w:sz w:val="28"/>
        </w:rPr>
        <w:t>
      130.11.004 жолының шамасы 130.00.017 жолына көшіріледі.
</w:t>
      </w:r>
      <w:r>
        <w:br/>
      </w:r>
      <w:r>
        <w:rPr>
          <w:rFonts w:ascii="Times New Roman"/>
          <w:b w:val="false"/>
          <w:i w:val="false"/>
          <w:color w:val="000000"/>
          <w:sz w:val="28"/>
        </w:rPr>
        <w:t>
      69. 130.11.001А, 130.11.001В, 130.11.001С, 130.11.001D, 130.11.001E, 130.11.001F, 130.11.001G, 130.11.001H, 130.11.001I, 130.11.001J және 130.11.001K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 алған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шығыстарды растайтын құжаттың нөмірі мен күні көрсетіледі;
</w:t>
      </w:r>
      <w:r>
        <w:br/>
      </w:r>
      <w:r>
        <w:rPr>
          <w:rFonts w:ascii="Times New Roman"/>
          <w:b w:val="false"/>
          <w:i w:val="false"/>
          <w:color w:val="000000"/>
          <w:sz w:val="28"/>
        </w:rPr>
        <w:t>
      5) Е бағанында шығыстардың сомасы көрсетіледі.
</w:t>
      </w:r>
      <w:r>
        <w:br/>
      </w:r>
      <w:r>
        <w:rPr>
          <w:rFonts w:ascii="Times New Roman"/>
          <w:b w:val="false"/>
          <w:i w:val="false"/>
          <w:color w:val="000000"/>
          <w:sz w:val="28"/>
        </w:rPr>
        <w:t>
      130.11.001А жолына қосымша нысан Е бағанының жиынтық шамасы 130.11.001А жолына, 130.11.001В жолына қосымша нысан Е бағанының - 130.11.001В жолына, 130.11.001С жолына қосымша нысан Е бағанының - 130.11.001С жолына, 130.11.001D жолына қосымша нысан Е бағанының - 130.11.001D жолына, 130.11.001E жолына қосымша нысан Е бағанының -130.11.001E жолына, 130.11.001F жолына қосымша нысан Е бағанының -130.11.001F жолына, 130.11.001G жолына қосымша нысан Е бағанының -130.11.001G жолына, 130.11.001H жолына қосымша нысан Е бағанының -130.11.001H жолына, 130.11.001I жолына қосымша нысан Е бағанының -130.11.001I жолына, 130.11.001J жолына қосымша нысан Е бағанының -130.11.001J жолына, 130.11.001K жолына қосымша нысан Е бағанының -130.11.001K жолына көшіріледі.
</w:t>
      </w:r>
      <w:r>
        <w:br/>
      </w:r>
      <w:r>
        <w:rPr>
          <w:rFonts w:ascii="Times New Roman"/>
          <w:b w:val="false"/>
          <w:i w:val="false"/>
          <w:color w:val="000000"/>
          <w:sz w:val="28"/>
        </w:rPr>
        <w:t>
      70. 130.11.001L, 130.11.001О, 130.11.001Р, 130.11.001Q, 130.11.001R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 алған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142-бабына сәйкес шығыс түрінің коды көрсетіледі. Бұл ретте 130.11.001О жолына қосымша нысанда көрсетілген баған бойынша оларға қатысты айыппұл санкциялары есептелген шығыстар түрінің коды көрсетіледі.
</w:t>
      </w:r>
      <w:r>
        <w:br/>
      </w:r>
      <w:r>
        <w:rPr>
          <w:rFonts w:ascii="Times New Roman"/>
          <w:b w:val="false"/>
          <w:i w:val="false"/>
          <w:color w:val="000000"/>
          <w:sz w:val="28"/>
        </w:rPr>
        <w:t>
      Мысалы, ұйым жалгерлік төлемдерді уақтылы төлемегені үшін тұрақсыздық айыптарын төлейді, сәйкесінше "Айыппұлдар, өсімдер, тұрақсыздық айыптары" 130.11.001О жолына қосымша нысан толтырылуға жатады, мұндағы D бағанында жалгерлік төлем - 008 шығыстарына сәйкес келетін шығыстар түрінің коды көрсетіледі;
</w:t>
      </w:r>
      <w:r>
        <w:br/>
      </w:r>
      <w:r>
        <w:rPr>
          <w:rFonts w:ascii="Times New Roman"/>
          <w:b w:val="false"/>
          <w:i w:val="false"/>
          <w:color w:val="000000"/>
          <w:sz w:val="28"/>
        </w:rPr>
        <w:t>
      5) Е бағанында шығыстарды растайтын құжаттың нөмері мен күні көрсетіледі;
</w:t>
      </w:r>
      <w:r>
        <w:br/>
      </w:r>
      <w:r>
        <w:rPr>
          <w:rFonts w:ascii="Times New Roman"/>
          <w:b w:val="false"/>
          <w:i w:val="false"/>
          <w:color w:val="000000"/>
          <w:sz w:val="28"/>
        </w:rPr>
        <w:t>
      6) F бағанында шығыстардың сомасы көрсетіледі.
</w:t>
      </w:r>
      <w:r>
        <w:br/>
      </w:r>
      <w:r>
        <w:rPr>
          <w:rFonts w:ascii="Times New Roman"/>
          <w:b w:val="false"/>
          <w:i w:val="false"/>
          <w:color w:val="000000"/>
          <w:sz w:val="28"/>
        </w:rPr>
        <w:t>
      130.11.001L жолына қосымша нысан F бағанының жиынтық шамасы 130.11.001L жолына, 130.11.001O жолына қосымша нысан F бағанының -130.11.001O жолына, 130.11.001P жолына қосымша нысан F бағанының -130.11.001P жолына, 130.11.001Q жолына қосымша нысан F бағанының -130.11.001Q жолына, 130.11.001R жолына қосымша нысан F бағанының -130.11.001R жолына көшіріледі.
</w:t>
      </w:r>
      <w:r>
        <w:br/>
      </w:r>
      <w:r>
        <w:rPr>
          <w:rFonts w:ascii="Times New Roman"/>
          <w:b w:val="false"/>
          <w:i w:val="false"/>
          <w:color w:val="000000"/>
          <w:sz w:val="28"/>
        </w:rPr>
        <w:t>
      71. 130.11.001М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мемлекеттік бюджетке енгізуге жататын (енгізілген) салық (жеке табыс салығын қоспағанда) және бюджетке төленетін басқа да міндетті төлемдердің түрі, айыппұлдар мен өсімдер, сондай-ақ міндетті зейнетақы жарналары бойынша айыппұлдар мен өсімдер көрсетіледі;
</w:t>
      </w:r>
      <w:r>
        <w:br/>
      </w:r>
      <w:r>
        <w:rPr>
          <w:rFonts w:ascii="Times New Roman"/>
          <w:b w:val="false"/>
          <w:i w:val="false"/>
          <w:color w:val="000000"/>
          <w:sz w:val="28"/>
        </w:rPr>
        <w:t>
      3) С бағанында бюджеттік жіктеме коды көрсетіледі. Аталған баған В бағанында міндетті зейнетақы жарналары бойынша өсімдер көрсетілген жағдайда толтырылмайды;
</w:t>
      </w:r>
      <w:r>
        <w:br/>
      </w:r>
      <w:r>
        <w:rPr>
          <w:rFonts w:ascii="Times New Roman"/>
          <w:b w:val="false"/>
          <w:i w:val="false"/>
          <w:color w:val="000000"/>
          <w:sz w:val="28"/>
        </w:rPr>
        <w:t>
      4) D бағанында осы Ережелердің 142-тармағына сәйкес шығыс түрінің коды көрсетіледі;
</w:t>
      </w:r>
      <w:r>
        <w:br/>
      </w:r>
      <w:r>
        <w:rPr>
          <w:rFonts w:ascii="Times New Roman"/>
          <w:b w:val="false"/>
          <w:i w:val="false"/>
          <w:color w:val="000000"/>
          <w:sz w:val="28"/>
        </w:rPr>
        <w:t>
      5) Е бағанында мемлекеттік бюджетке енгізуге жататын (енгізілген) есептелген салық (жеке табыс салығын қоспағанда) және бюджетке төленетін басқа да міндетті төлемдердің, есептелген айыппұлдар мен өсімдердің, сондай-ақ міндетті зейнетақы жарналары бойынша есептелген айыппұлдар мен өсімдердің есептелген сомасы көрсетіледі.
</w:t>
      </w:r>
      <w:r>
        <w:br/>
      </w:r>
      <w:r>
        <w:rPr>
          <w:rFonts w:ascii="Times New Roman"/>
          <w:b w:val="false"/>
          <w:i w:val="false"/>
          <w:color w:val="000000"/>
          <w:sz w:val="28"/>
        </w:rPr>
        <w:t>
      130.11.001М жолына қосымша нысан Е бағанының жиынтық шамасы 130.11.001М жолына көшіріледі.
</w:t>
      </w:r>
      <w:r>
        <w:br/>
      </w:r>
      <w:r>
        <w:rPr>
          <w:rFonts w:ascii="Times New Roman"/>
          <w:b w:val="false"/>
          <w:i w:val="false"/>
          <w:color w:val="000000"/>
          <w:sz w:val="28"/>
        </w:rPr>
        <w:t>
      72. 130.11.002А және 130.11.002В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 алған жеке тұлға-қызметкердің аты-жөні көрсетіледі;
</w:t>
      </w:r>
      <w:r>
        <w:br/>
      </w:r>
      <w:r>
        <w:rPr>
          <w:rFonts w:ascii="Times New Roman"/>
          <w:b w:val="false"/>
          <w:i w:val="false"/>
          <w:color w:val="000000"/>
          <w:sz w:val="28"/>
        </w:rPr>
        <w:t>
      3) С бағанында тиісті салық төлеушінің - кіріс алушының тіркеу нөмірі көрсетіледі;
</w:t>
      </w:r>
      <w:r>
        <w:br/>
      </w:r>
      <w:r>
        <w:rPr>
          <w:rFonts w:ascii="Times New Roman"/>
          <w:b w:val="false"/>
          <w:i w:val="false"/>
          <w:color w:val="000000"/>
          <w:sz w:val="28"/>
        </w:rPr>
        <w:t>
      4) D бағанында кірістің төленген сомасы көрсетіледі.
</w:t>
      </w:r>
      <w:r>
        <w:br/>
      </w:r>
      <w:r>
        <w:rPr>
          <w:rFonts w:ascii="Times New Roman"/>
          <w:b w:val="false"/>
          <w:i w:val="false"/>
          <w:color w:val="000000"/>
          <w:sz w:val="28"/>
        </w:rPr>
        <w:t>
      130.11.002А жолына қосымша нысан D бағанының жиынтық шамасы 130.11.002А жолына, 130.11.002В жолына қосымша нысан D бағанының 130.11.002В жолына көшіріледі.
</w:t>
      </w:r>
      <w:r>
        <w:br/>
      </w:r>
      <w:r>
        <w:rPr>
          <w:rFonts w:ascii="Times New Roman"/>
          <w:b w:val="false"/>
          <w:i w:val="false"/>
          <w:color w:val="000000"/>
          <w:sz w:val="28"/>
        </w:rPr>
        <w:t>
      73. 130.11.003F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 алушы -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142-тармағына сәйкес шығыс түрінің коды көрсетіледі;
</w:t>
      </w:r>
      <w:r>
        <w:br/>
      </w:r>
      <w:r>
        <w:rPr>
          <w:rFonts w:ascii="Times New Roman"/>
          <w:b w:val="false"/>
          <w:i w:val="false"/>
          <w:color w:val="000000"/>
          <w:sz w:val="28"/>
        </w:rPr>
        <w:t>
      5) Е бағанында өкілеттік шығыстарының сомасы көрсетіледі.
</w:t>
      </w:r>
      <w:r>
        <w:br/>
      </w:r>
      <w:r>
        <w:rPr>
          <w:rFonts w:ascii="Times New Roman"/>
          <w:b w:val="false"/>
          <w:i w:val="false"/>
          <w:color w:val="000000"/>
          <w:sz w:val="28"/>
        </w:rPr>
        <w:t>
      130.11.003F жолына қосымша нысан Е бағанының жиынтық шамасы 130.11.003F жолына көшіріледі.
</w:t>
      </w:r>
      <w:r>
        <w:br/>
      </w:r>
      <w:r>
        <w:rPr>
          <w:rFonts w:ascii="Times New Roman"/>
          <w:b w:val="false"/>
          <w:i w:val="false"/>
          <w:color w:val="000000"/>
          <w:sz w:val="28"/>
        </w:rPr>
        <w:t>
      74. 130.11.003G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оларға қатысты алдағы есепті кезеңдерге жататын шығыстар жүргізілген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142-тармағына сәйкес шығыс түрінің коды көрсетіледі;
</w:t>
      </w:r>
      <w:r>
        <w:br/>
      </w:r>
      <w:r>
        <w:rPr>
          <w:rFonts w:ascii="Times New Roman"/>
          <w:b w:val="false"/>
          <w:i w:val="false"/>
          <w:color w:val="000000"/>
          <w:sz w:val="28"/>
        </w:rPr>
        <w:t>
      5) Е бағанында салық кезеңінің басына алдағы кезеңдер шығыстарының сомасы көрсетіледі;
</w:t>
      </w:r>
      <w:r>
        <w:br/>
      </w:r>
      <w:r>
        <w:rPr>
          <w:rFonts w:ascii="Times New Roman"/>
          <w:b w:val="false"/>
          <w:i w:val="false"/>
          <w:color w:val="000000"/>
          <w:sz w:val="28"/>
        </w:rPr>
        <w:t>
      6) F бағанында алдағы есепті кезеңдерге жататын ағымдағы салық кезеңі шығыстарының сомасы көрсетіледі;
</w:t>
      </w:r>
      <w:r>
        <w:br/>
      </w:r>
      <w:r>
        <w:rPr>
          <w:rFonts w:ascii="Times New Roman"/>
          <w:b w:val="false"/>
          <w:i w:val="false"/>
          <w:color w:val="000000"/>
          <w:sz w:val="28"/>
        </w:rPr>
        <w:t>
      7) G бағанында ағымдағы салық кезеңінің шығыстарына жатқызылатын алдағы кезең шығыстарының сомасы көрсетіледі;
</w:t>
      </w:r>
      <w:r>
        <w:br/>
      </w:r>
      <w:r>
        <w:rPr>
          <w:rFonts w:ascii="Times New Roman"/>
          <w:b w:val="false"/>
          <w:i w:val="false"/>
          <w:color w:val="000000"/>
          <w:sz w:val="28"/>
        </w:rPr>
        <w:t>
      8) Н бағанында салық кезеңінің соңына алдағы кезең шығыстарының сомасы көрсетіледі (E + F - G).
</w:t>
      </w:r>
      <w:r>
        <w:br/>
      </w:r>
      <w:r>
        <w:rPr>
          <w:rFonts w:ascii="Times New Roman"/>
          <w:b w:val="false"/>
          <w:i w:val="false"/>
          <w:color w:val="000000"/>
          <w:sz w:val="28"/>
        </w:rPr>
        <w:t>
      130.11.003G жолына қосымша нысан G бағанының жиынтық шамасы 130.11.003G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Іс-шараларды ұйымдастыру және өткізу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- 130.12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Осы нысан коммерциялық емес ұйымның қызметімен байланысты әртүрлі іс-шараларды ұйымдастыру және өткізу бойынша шығыстардың сомаларын айқындауға арналған.
</w:t>
      </w:r>
      <w:r>
        <w:br/>
      </w:r>
      <w:r>
        <w:rPr>
          <w:rFonts w:ascii="Times New Roman"/>
          <w:b w:val="false"/>
          <w:i w:val="false"/>
          <w:color w:val="000000"/>
          <w:sz w:val="28"/>
        </w:rPr>
        <w:t>
      76.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77. "Іс-шараларды ұйымдастыру және өткізу" бөлімінде:
</w:t>
      </w:r>
      <w:r>
        <w:br/>
      </w:r>
      <w:r>
        <w:rPr>
          <w:rFonts w:ascii="Times New Roman"/>
          <w:b w:val="false"/>
          <w:i w:val="false"/>
          <w:color w:val="000000"/>
          <w:sz w:val="28"/>
        </w:rPr>
        <w:t>
      130.12.001 жолында іс-шараларды ұйымдастыру және өткізу бойынша шығыстардың сомасы көрсетіледі және қосымша нысанның деректері негізінде толтырылады. 130.12.001А-130.12.001К жолдарында іс-шаралардың түрі бойынша шығыстардың сомасы көрсетіледі және іс-шара кодына сәйкес қосымша нысан деректерінің негізінде толтырылады.
</w:t>
      </w:r>
      <w:r>
        <w:br/>
      </w:r>
      <w:r>
        <w:rPr>
          <w:rFonts w:ascii="Times New Roman"/>
          <w:b w:val="false"/>
          <w:i w:val="false"/>
          <w:color w:val="000000"/>
          <w:sz w:val="28"/>
        </w:rPr>
        <w:t>
      78. 130.12.001 жолының шамасы 130.00.018 жолына көшіріледі.
</w:t>
      </w:r>
      <w:r>
        <w:br/>
      </w:r>
      <w:r>
        <w:rPr>
          <w:rFonts w:ascii="Times New Roman"/>
          <w:b w:val="false"/>
          <w:i w:val="false"/>
          <w:color w:val="000000"/>
          <w:sz w:val="28"/>
        </w:rPr>
        <w:t>
      79. 130.12.001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шығыстар жүргізілген іс-шара түрінің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093"/>
        <w:gridCol w:w="2753"/>
      </w:tblGrid>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Іс-шараның атауы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Түрінің коды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Съездер ұйымдастыру және өткізу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Конференциялар ұйымдастыру және өткізу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Форумдар ұйымдастыру және өткізу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Жиналыстар ұйымдастыру және өткізу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Сайлаулар ұйымдастыру және өткізу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Көрмелер ұйымдастыру және өткізу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Митингілер, көшелік шерулер, пикеттер, ереуілдер ұйымдастыру және өткізу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Демонстрациялар ұйымдастыру және өткізу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Жария сөз сөйлеулерді ұйымдастыру және өткізу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жария құдайға құлшылық етулерді, діни жоралар мен рәсімдерді ұйымдастыру және өткізу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Киіз үйлерді тігу, шатырлар мен өзге де құрылыстарды тұрғызу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Мерекелік іс-шараларды ұйымдастыру және өткізу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іс-шаралар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3) С бағанында іс-шараларды ұйымдастыру және өткізу бойынша тауарлар өткізетін, қызмет көрсетулер көрсететін, жұмыстарды орындаған заңды тұлғаның атауы, жеке тұлғаның аты-жөні көрсетіледі;
</w:t>
      </w:r>
      <w:r>
        <w:br/>
      </w:r>
      <w:r>
        <w:rPr>
          <w:rFonts w:ascii="Times New Roman"/>
          <w:b w:val="false"/>
          <w:i w:val="false"/>
          <w:color w:val="000000"/>
          <w:sz w:val="28"/>
        </w:rPr>
        <w:t>
      4) D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5) E бағанында осы Ережелердің 142-тармағына сәйкес іс-шараларды ұйымдастыру және өткізумен байланысты шығыс түрінің коды көрсетіледі;
</w:t>
      </w:r>
      <w:r>
        <w:br/>
      </w:r>
      <w:r>
        <w:rPr>
          <w:rFonts w:ascii="Times New Roman"/>
          <w:b w:val="false"/>
          <w:i w:val="false"/>
          <w:color w:val="000000"/>
          <w:sz w:val="28"/>
        </w:rPr>
        <w:t>
      6) F бағанында іс-шараларды ұйымдастыру және өткізу мақсатында жүргізілген шығыстар түрінің атауы көрсетіледі;
</w:t>
      </w:r>
      <w:r>
        <w:br/>
      </w:r>
      <w:r>
        <w:rPr>
          <w:rFonts w:ascii="Times New Roman"/>
          <w:b w:val="false"/>
          <w:i w:val="false"/>
          <w:color w:val="000000"/>
          <w:sz w:val="28"/>
        </w:rPr>
        <w:t>
      7) G бағанында іс-шараларды ұйымдастыру және өткізу бойынша шығыстар жүзеге асырылғанын растайтын құжаттың нөмірі мен күні көрсетіледі;
</w:t>
      </w:r>
      <w:r>
        <w:br/>
      </w:r>
      <w:r>
        <w:rPr>
          <w:rFonts w:ascii="Times New Roman"/>
          <w:b w:val="false"/>
          <w:i w:val="false"/>
          <w:color w:val="000000"/>
          <w:sz w:val="28"/>
        </w:rPr>
        <w:t>
      8) H бағанында іс-шараларды ұйымдастыру және өткізу бойынша жүргізілген шығыстардың сомасы көрсетіледі.
</w:t>
      </w:r>
      <w:r>
        <w:br/>
      </w:r>
      <w:r>
        <w:rPr>
          <w:rFonts w:ascii="Times New Roman"/>
          <w:b w:val="false"/>
          <w:i w:val="false"/>
          <w:color w:val="000000"/>
          <w:sz w:val="28"/>
        </w:rPr>
        <w:t>
      130.12.001 жолына қосымша нысан Н бағанының жиынтық шамасы 130.12.001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Ақпараттық материалдарды әзірлеу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 - 130.13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Осы нысан коммерциялық емес ұйым және оны ұстау іс-шараларын ұйымдастыру және өткізумен байланысты ақпараттық материалдарды әзірлеу және орналастыруға байланысты шығыстарды қоспағанда, ақпараттық материалдарды әзірлеу және орналастыруға, соның ішінде бұқаралық ақпарат құралдарында, шығыстардың сомасын айқындауға арналған.
</w:t>
      </w:r>
      <w:r>
        <w:br/>
      </w:r>
      <w:r>
        <w:rPr>
          <w:rFonts w:ascii="Times New Roman"/>
          <w:b w:val="false"/>
          <w:i w:val="false"/>
          <w:color w:val="000000"/>
          <w:sz w:val="28"/>
        </w:rPr>
        <w:t>
      81.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82. "Ақпараттық материалдарды әзірлеу және орналастыру" бөлімінде:
</w:t>
      </w:r>
      <w:r>
        <w:br/>
      </w:r>
      <w:r>
        <w:rPr>
          <w:rFonts w:ascii="Times New Roman"/>
          <w:b w:val="false"/>
          <w:i w:val="false"/>
          <w:color w:val="000000"/>
          <w:sz w:val="28"/>
        </w:rPr>
        <w:t>
      130.13.001 жолында ақпараттық материалдарды әзірлеу және орналастыру бойынша шығыстардың сомасы көрсетіледі және қосымша нысанның деректері негізінде толтырылады.
</w:t>
      </w:r>
      <w:r>
        <w:br/>
      </w:r>
      <w:r>
        <w:rPr>
          <w:rFonts w:ascii="Times New Roman"/>
          <w:b w:val="false"/>
          <w:i w:val="false"/>
          <w:color w:val="000000"/>
          <w:sz w:val="28"/>
        </w:rPr>
        <w:t>
      83. 130.13.001 жолының шамасы 130.00.019 жолына көшіріледі.
</w:t>
      </w:r>
      <w:r>
        <w:br/>
      </w:r>
      <w:r>
        <w:rPr>
          <w:rFonts w:ascii="Times New Roman"/>
          <w:b w:val="false"/>
          <w:i w:val="false"/>
          <w:color w:val="000000"/>
          <w:sz w:val="28"/>
        </w:rPr>
        <w:t>
      84. 130.13.001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ақпараттық материалдарды әзірлеу және орналастыру бойынша тауарларды өткізетін, қызмет көрсетулер көрсететін, жұмыстар орындаған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142-тармағына сәйкес ақпараттық материалдарды әзірлеу және орналастырумен байланысты шығыс түрінің коды көрсетіледі;
</w:t>
      </w:r>
      <w:r>
        <w:br/>
      </w:r>
      <w:r>
        <w:rPr>
          <w:rFonts w:ascii="Times New Roman"/>
          <w:b w:val="false"/>
          <w:i w:val="false"/>
          <w:color w:val="000000"/>
          <w:sz w:val="28"/>
        </w:rPr>
        <w:t>
      5) Е бағанында ақпараттық материалдарды әзірлеу және орналастыру мақсатында жүргізілген шығыстар түрінің атауы көрсетіледі;
</w:t>
      </w:r>
      <w:r>
        <w:br/>
      </w:r>
      <w:r>
        <w:rPr>
          <w:rFonts w:ascii="Times New Roman"/>
          <w:b w:val="false"/>
          <w:i w:val="false"/>
          <w:color w:val="000000"/>
          <w:sz w:val="28"/>
        </w:rPr>
        <w:t>
      6) F бағанында ақпараттық материалдарды әзірлеу және орналастыру бойынша шығыстардың жүзеге асырылғанын растайтын құжаттың нөмірі мен күні көрсетіледі; 
</w:t>
      </w:r>
      <w:r>
        <w:br/>
      </w:r>
      <w:r>
        <w:rPr>
          <w:rFonts w:ascii="Times New Roman"/>
          <w:b w:val="false"/>
          <w:i w:val="false"/>
          <w:color w:val="000000"/>
          <w:sz w:val="28"/>
        </w:rPr>
        <w:t>
      7) G бағанында ақпараттық материалдарды бұқаралық ақпарат құралдарына әзірлеу және орналастыру бойынша жүргізілген шығыстардың сомасы көрсетіледі.
</w:t>
      </w:r>
      <w:r>
        <w:br/>
      </w:r>
      <w:r>
        <w:rPr>
          <w:rFonts w:ascii="Times New Roman"/>
          <w:b w:val="false"/>
          <w:i w:val="false"/>
          <w:color w:val="000000"/>
          <w:sz w:val="28"/>
        </w:rPr>
        <w:t>
      130.13.001 жолына қосымша нысан G бағанының жиынтық шамасы 130.13.001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Сыйақылар - 130.14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1-тармақтың 2) тармақшасына сәйкес сыйақылар түріндегі шығыстардың сомасын айқындауға арналған.
</w:t>
      </w:r>
      <w:r>
        <w:br/>
      </w:r>
      <w:r>
        <w:rPr>
          <w:rFonts w:ascii="Times New Roman"/>
          <w:b w:val="false"/>
          <w:i w:val="false"/>
          <w:color w:val="000000"/>
          <w:sz w:val="28"/>
        </w:rPr>
        <w:t>
      86.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87. "Сыйақылар" бөлімінде:
</w:t>
      </w:r>
      <w:r>
        <w:br/>
      </w:r>
      <w:r>
        <w:rPr>
          <w:rFonts w:ascii="Times New Roman"/>
          <w:b w:val="false"/>
          <w:i w:val="false"/>
          <w:color w:val="000000"/>
          <w:sz w:val="28"/>
        </w:rPr>
        <w:t>
      130.14.001 жолында шарттың талаптарына сәйкес есепті салық кезеңі үшін салық төлеуші төлейтін (төлеуі тиіс) сыйақылардың сомасы көрсетіледі және қосымша нысанның деректері негізінде толтырылады.
</w:t>
      </w:r>
      <w:r>
        <w:br/>
      </w:r>
      <w:r>
        <w:rPr>
          <w:rFonts w:ascii="Times New Roman"/>
          <w:b w:val="false"/>
          <w:i w:val="false"/>
          <w:color w:val="000000"/>
          <w:sz w:val="28"/>
        </w:rPr>
        <w:t>
      88. 130.14.001 жолының шамасы 130.00.020 жолына көшіріледі.
</w:t>
      </w:r>
      <w:r>
        <w:br/>
      </w:r>
      <w:r>
        <w:rPr>
          <w:rFonts w:ascii="Times New Roman"/>
          <w:b w:val="false"/>
          <w:i w:val="false"/>
          <w:color w:val="000000"/>
          <w:sz w:val="28"/>
        </w:rPr>
        <w:t>
      89. 130.14.001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 алатын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сыйақы бойынша шығыстарды растайтын құжаттың нөмірі мен күні көрсетіледі;
</w:t>
      </w:r>
      <w:r>
        <w:br/>
      </w:r>
      <w:r>
        <w:rPr>
          <w:rFonts w:ascii="Times New Roman"/>
          <w:b w:val="false"/>
          <w:i w:val="false"/>
          <w:color w:val="000000"/>
          <w:sz w:val="28"/>
        </w:rPr>
        <w:t>
      5) Е бағанында төленетін сыйақының сомасы көрсетіледі.
</w:t>
      </w:r>
      <w:r>
        <w:br/>
      </w:r>
      <w:r>
        <w:rPr>
          <w:rFonts w:ascii="Times New Roman"/>
          <w:b w:val="false"/>
          <w:i w:val="false"/>
          <w:color w:val="000000"/>
          <w:sz w:val="28"/>
        </w:rPr>
        <w:t>
      130.14.001 жолына қосымша нысан Е бағанының жиынтық шамасы 130.14.001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Қайырымдылық көмек - 130.15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Осы нысан Салық кодексінің 10-бабы 1-тармақтың 1) тармақшасына сәйкес қайырымдылық көмек түріндегі шығыстардың сомасын айқындауға арналған.
</w:t>
      </w:r>
      <w:r>
        <w:br/>
      </w:r>
      <w:r>
        <w:rPr>
          <w:rFonts w:ascii="Times New Roman"/>
          <w:b w:val="false"/>
          <w:i w:val="false"/>
          <w:color w:val="000000"/>
          <w:sz w:val="28"/>
        </w:rPr>
        <w:t>
      91.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92. "Қайырымдылық көмек" бөлімінде:
</w:t>
      </w:r>
      <w:r>
        <w:br/>
      </w:r>
      <w:r>
        <w:rPr>
          <w:rFonts w:ascii="Times New Roman"/>
          <w:b w:val="false"/>
          <w:i w:val="false"/>
          <w:color w:val="000000"/>
          <w:sz w:val="28"/>
        </w:rPr>
        <w:t>
      130.15.001 жолында қайырымдылық көмек түріндегі шығыстардың сомасы көрсетіледі.
</w:t>
      </w:r>
      <w:r>
        <w:br/>
      </w:r>
      <w:r>
        <w:rPr>
          <w:rFonts w:ascii="Times New Roman"/>
          <w:b w:val="false"/>
          <w:i w:val="false"/>
          <w:color w:val="000000"/>
          <w:sz w:val="28"/>
        </w:rPr>
        <w:t>
      93. 130.15.001 жолының шамасы 130.00.021 жолына көшіріледі.
</w:t>
      </w:r>
      <w:r>
        <w:br/>
      </w:r>
      <w:r>
        <w:rPr>
          <w:rFonts w:ascii="Times New Roman"/>
          <w:b w:val="false"/>
          <w:i w:val="false"/>
          <w:color w:val="000000"/>
          <w:sz w:val="28"/>
        </w:rPr>
        <w:t>
      94. 130.15.001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қайырымдылық көмек көрсетілген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қайырымдылық көмек ретінде берілген мүліктің коды көрсетіледі;
</w:t>
      </w:r>
      <w:r>
        <w:br/>
      </w:r>
      <w:r>
        <w:rPr>
          <w:rFonts w:ascii="Times New Roman"/>
          <w:b w:val="false"/>
          <w:i w:val="false"/>
          <w:color w:val="000000"/>
          <w:sz w:val="28"/>
        </w:rPr>
        <w:t>
      5) Е бағанында қайырымдылық көмек ретінде берілген мүліктің атауы көрсетіледі;
</w:t>
      </w:r>
      <w:r>
        <w:br/>
      </w:r>
      <w:r>
        <w:rPr>
          <w:rFonts w:ascii="Times New Roman"/>
          <w:b w:val="false"/>
          <w:i w:val="false"/>
          <w:color w:val="000000"/>
          <w:sz w:val="28"/>
        </w:rPr>
        <w:t>
      6) F бағанында қайырымдылық көмек көрсетілгенін растайтын құжаттың нөмірі мен күні көрсетіледі;
</w:t>
      </w:r>
      <w:r>
        <w:br/>
      </w:r>
      <w:r>
        <w:rPr>
          <w:rFonts w:ascii="Times New Roman"/>
          <w:b w:val="false"/>
          <w:i w:val="false"/>
          <w:color w:val="000000"/>
          <w:sz w:val="28"/>
        </w:rPr>
        <w:t>
      7) G бағанында көрсетілген қайырымдылық көмектің сомасы көрсетіледі.
</w:t>
      </w:r>
      <w:r>
        <w:br/>
      </w:r>
      <w:r>
        <w:rPr>
          <w:rFonts w:ascii="Times New Roman"/>
          <w:b w:val="false"/>
          <w:i w:val="false"/>
          <w:color w:val="000000"/>
          <w:sz w:val="28"/>
        </w:rPr>
        <w:t>
      130.15.001 жолына қосымша нысан G бағанының жиынтық шамасы 130.15.001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Демеушілік көмек - 130.16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28-1) тармақшасына сәйкес айқындалған демеушілік көмек түріндегі шығыстардың сомасын айқындауға арналған.
</w:t>
      </w:r>
      <w:r>
        <w:br/>
      </w:r>
      <w:r>
        <w:rPr>
          <w:rFonts w:ascii="Times New Roman"/>
          <w:b w:val="false"/>
          <w:i w:val="false"/>
          <w:color w:val="000000"/>
          <w:sz w:val="28"/>
        </w:rPr>
        <w:t>
      96.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97. "Демеушілік көмек" бөлімінде:
</w:t>
      </w:r>
      <w:r>
        <w:br/>
      </w:r>
      <w:r>
        <w:rPr>
          <w:rFonts w:ascii="Times New Roman"/>
          <w:b w:val="false"/>
          <w:i w:val="false"/>
          <w:color w:val="000000"/>
          <w:sz w:val="28"/>
        </w:rPr>
        <w:t>
      130.16.001 жолында демеушілік көмек түріндегі шығыстардың сомасы көрсетіледі.
</w:t>
      </w:r>
      <w:r>
        <w:br/>
      </w:r>
      <w:r>
        <w:rPr>
          <w:rFonts w:ascii="Times New Roman"/>
          <w:b w:val="false"/>
          <w:i w:val="false"/>
          <w:color w:val="000000"/>
          <w:sz w:val="28"/>
        </w:rPr>
        <w:t>
      98. 130.16.001 жолының шамасы 130.00.022 жолына көшіріледі.
</w:t>
      </w:r>
      <w:r>
        <w:br/>
      </w:r>
      <w:r>
        <w:rPr>
          <w:rFonts w:ascii="Times New Roman"/>
          <w:b w:val="false"/>
          <w:i w:val="false"/>
          <w:color w:val="000000"/>
          <w:sz w:val="28"/>
        </w:rPr>
        <w:t>
      99. 130.16.001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демеушілік көмек көрсетілген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демеушілік көмек ретінде берілген мүліктің коды көрсетіледі;
</w:t>
      </w:r>
      <w:r>
        <w:br/>
      </w:r>
      <w:r>
        <w:rPr>
          <w:rFonts w:ascii="Times New Roman"/>
          <w:b w:val="false"/>
          <w:i w:val="false"/>
          <w:color w:val="000000"/>
          <w:sz w:val="28"/>
        </w:rPr>
        <w:t>
      5) Е бағанында демеушілік көмек түрінде берілген мүліктің атауы көрсетіледі;
</w:t>
      </w:r>
      <w:r>
        <w:br/>
      </w:r>
      <w:r>
        <w:rPr>
          <w:rFonts w:ascii="Times New Roman"/>
          <w:b w:val="false"/>
          <w:i w:val="false"/>
          <w:color w:val="000000"/>
          <w:sz w:val="28"/>
        </w:rPr>
        <w:t>
      6) F бағанында мүліктің демеушілік көмек түрінде берілгенін растайтын құжаттың нөмірі мен күні көрсетіледі;
</w:t>
      </w:r>
      <w:r>
        <w:br/>
      </w:r>
      <w:r>
        <w:rPr>
          <w:rFonts w:ascii="Times New Roman"/>
          <w:b w:val="false"/>
          <w:i w:val="false"/>
          <w:color w:val="000000"/>
          <w:sz w:val="28"/>
        </w:rPr>
        <w:t>
      7) G бағанында көрсетілген демеушілік көмек сомасы көрсетіледі.
</w:t>
      </w:r>
      <w:r>
        <w:br/>
      </w:r>
      <w:r>
        <w:rPr>
          <w:rFonts w:ascii="Times New Roman"/>
          <w:b w:val="false"/>
          <w:i w:val="false"/>
          <w:color w:val="000000"/>
          <w:sz w:val="28"/>
        </w:rPr>
        <w:t>
      130.16.001 жолына қосымша нысан G бағанының жиынтық шамасы 130.16.001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Кіру жарналары - 130.17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 Осы нысан кіру жарналары түріндегі шығыстардың сомасын айқындауға арналған.
</w:t>
      </w:r>
      <w:r>
        <w:br/>
      </w:r>
      <w:r>
        <w:rPr>
          <w:rFonts w:ascii="Times New Roman"/>
          <w:b w:val="false"/>
          <w:i w:val="false"/>
          <w:color w:val="000000"/>
          <w:sz w:val="28"/>
        </w:rPr>
        <w:t>
      101.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102. "Кіру жарналары" бөлімінде:
</w:t>
      </w:r>
      <w:r>
        <w:br/>
      </w:r>
      <w:r>
        <w:rPr>
          <w:rFonts w:ascii="Times New Roman"/>
          <w:b w:val="false"/>
          <w:i w:val="false"/>
          <w:color w:val="000000"/>
          <w:sz w:val="28"/>
        </w:rPr>
        <w:t>
      130.17.001 жолында кіру жарналары түріндегі шығыстардың сомасы көрсетіледі.
</w:t>
      </w:r>
      <w:r>
        <w:br/>
      </w:r>
      <w:r>
        <w:rPr>
          <w:rFonts w:ascii="Times New Roman"/>
          <w:b w:val="false"/>
          <w:i w:val="false"/>
          <w:color w:val="000000"/>
          <w:sz w:val="28"/>
        </w:rPr>
        <w:t>
      103. 130.17.001 жолының шамасы 130.00.023 жолына көшіріледі.
</w:t>
      </w:r>
      <w:r>
        <w:br/>
      </w:r>
      <w:r>
        <w:rPr>
          <w:rFonts w:ascii="Times New Roman"/>
          <w:b w:val="false"/>
          <w:i w:val="false"/>
          <w:color w:val="000000"/>
          <w:sz w:val="28"/>
        </w:rPr>
        <w:t>
      104. 130.17.001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кіру жарналары төленетін заңды тұлғаның атауы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кіру жарналары ретінде берілген мүліктің коды көрсетіледі;
</w:t>
      </w:r>
      <w:r>
        <w:br/>
      </w:r>
      <w:r>
        <w:rPr>
          <w:rFonts w:ascii="Times New Roman"/>
          <w:b w:val="false"/>
          <w:i w:val="false"/>
          <w:color w:val="000000"/>
          <w:sz w:val="28"/>
        </w:rPr>
        <w:t>
      5) Е бағанында кіру жарналары ретінде берілген мүліктің атауы көрсетіледі;
</w:t>
      </w:r>
      <w:r>
        <w:br/>
      </w:r>
      <w:r>
        <w:rPr>
          <w:rFonts w:ascii="Times New Roman"/>
          <w:b w:val="false"/>
          <w:i w:val="false"/>
          <w:color w:val="000000"/>
          <w:sz w:val="28"/>
        </w:rPr>
        <w:t>
      6) F бағанында кіру жарналарының енгізілгенін растайтын құжаттың нөмірі мен күні көрсетіледі;
</w:t>
      </w:r>
      <w:r>
        <w:br/>
      </w:r>
      <w:r>
        <w:rPr>
          <w:rFonts w:ascii="Times New Roman"/>
          <w:b w:val="false"/>
          <w:i w:val="false"/>
          <w:color w:val="000000"/>
          <w:sz w:val="28"/>
        </w:rPr>
        <w:t>
      7) G бағанында кіру жарналарының сомасы көрсетіледі.
</w:t>
      </w:r>
      <w:r>
        <w:br/>
      </w:r>
      <w:r>
        <w:rPr>
          <w:rFonts w:ascii="Times New Roman"/>
          <w:b w:val="false"/>
          <w:i w:val="false"/>
          <w:color w:val="000000"/>
          <w:sz w:val="28"/>
        </w:rPr>
        <w:t>
      130.17.001 жолына қосымша нысан G бағанының жиынтық шамасы 130.17.001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Мүшелік жарналар - 130.18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Осы нысан мүшелік жарналар түріндегі шығыстардың сомасын айқындауға арналған.
</w:t>
      </w:r>
      <w:r>
        <w:br/>
      </w:r>
      <w:r>
        <w:rPr>
          <w:rFonts w:ascii="Times New Roman"/>
          <w:b w:val="false"/>
          <w:i w:val="false"/>
          <w:color w:val="000000"/>
          <w:sz w:val="28"/>
        </w:rPr>
        <w:t>
      106.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107. "Мүшелік жарналар" бөлімінде:
</w:t>
      </w:r>
      <w:r>
        <w:br/>
      </w:r>
      <w:r>
        <w:rPr>
          <w:rFonts w:ascii="Times New Roman"/>
          <w:b w:val="false"/>
          <w:i w:val="false"/>
          <w:color w:val="000000"/>
          <w:sz w:val="28"/>
        </w:rPr>
        <w:t>
      130.18.001 жолында мүшелік жарналар түріндегі шығыстардың сомасы көрсетіледі.
</w:t>
      </w:r>
      <w:r>
        <w:br/>
      </w:r>
      <w:r>
        <w:rPr>
          <w:rFonts w:ascii="Times New Roman"/>
          <w:b w:val="false"/>
          <w:i w:val="false"/>
          <w:color w:val="000000"/>
          <w:sz w:val="28"/>
        </w:rPr>
        <w:t>
      108. 130.18.001 жолының шамасы 130.00.024 жолына көшіріледі.
</w:t>
      </w:r>
      <w:r>
        <w:br/>
      </w:r>
      <w:r>
        <w:rPr>
          <w:rFonts w:ascii="Times New Roman"/>
          <w:b w:val="false"/>
          <w:i w:val="false"/>
          <w:color w:val="000000"/>
          <w:sz w:val="28"/>
        </w:rPr>
        <w:t>
      109. 130.18.001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қатысты мүшелік жарналар енгізілген заңды тұлғаның атауы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мүшелік жарналар ретінде берілген мүліктің коды көрсетіледі;
</w:t>
      </w:r>
      <w:r>
        <w:br/>
      </w:r>
      <w:r>
        <w:rPr>
          <w:rFonts w:ascii="Times New Roman"/>
          <w:b w:val="false"/>
          <w:i w:val="false"/>
          <w:color w:val="000000"/>
          <w:sz w:val="28"/>
        </w:rPr>
        <w:t>
      5) Е бағанында мүшелік жарна ретінде берілген мүліктің атауы көрсетіледі;
</w:t>
      </w:r>
      <w:r>
        <w:br/>
      </w:r>
      <w:r>
        <w:rPr>
          <w:rFonts w:ascii="Times New Roman"/>
          <w:b w:val="false"/>
          <w:i w:val="false"/>
          <w:color w:val="000000"/>
          <w:sz w:val="28"/>
        </w:rPr>
        <w:t>
      6) F бағанында мүшелік жарналардың төленгенін растайтын құжаттың нөмірі мен күні көрсетіледі; 
</w:t>
      </w:r>
      <w:r>
        <w:br/>
      </w:r>
      <w:r>
        <w:rPr>
          <w:rFonts w:ascii="Times New Roman"/>
          <w:b w:val="false"/>
          <w:i w:val="false"/>
          <w:color w:val="000000"/>
          <w:sz w:val="28"/>
        </w:rPr>
        <w:t>
      7) G бағанында мүшелік жарналардың сомасы көрсетіледі.
</w:t>
      </w:r>
      <w:r>
        <w:br/>
      </w:r>
      <w:r>
        <w:rPr>
          <w:rFonts w:ascii="Times New Roman"/>
          <w:b w:val="false"/>
          <w:i w:val="false"/>
          <w:color w:val="000000"/>
          <w:sz w:val="28"/>
        </w:rPr>
        <w:t>
      130.18.001 жолына қосымша нысан G бағанының жиынтық шамасы 130.18.001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Өтеусіз берілген мүлік - 130.19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Осы нысан ақша және қайырымдылықтарды қоспағанда, заңды және жеке тұлғаларға өтеусіз берілген мүлік бойынша шығыстардың сомасын айқындауға арналған.
</w:t>
      </w:r>
      <w:r>
        <w:br/>
      </w:r>
      <w:r>
        <w:rPr>
          <w:rFonts w:ascii="Times New Roman"/>
          <w:b w:val="false"/>
          <w:i w:val="false"/>
          <w:color w:val="000000"/>
          <w:sz w:val="28"/>
        </w:rPr>
        <w:t>
      111.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112. "Өтеусіз берілген мүлік" бөлімінде: 
</w:t>
      </w:r>
      <w:r>
        <w:br/>
      </w:r>
      <w:r>
        <w:rPr>
          <w:rFonts w:ascii="Times New Roman"/>
          <w:b w:val="false"/>
          <w:i w:val="false"/>
          <w:color w:val="000000"/>
          <w:sz w:val="28"/>
        </w:rPr>
        <w:t>
      130.19.001 жолында заңды және жеке тұлғаларға өтеусіз берілген мүлік бойынша шығыстардың сомасы көрсетіледі және қосымша нысанның деректері негізінде толтырылады.
</w:t>
      </w:r>
      <w:r>
        <w:br/>
      </w:r>
      <w:r>
        <w:rPr>
          <w:rFonts w:ascii="Times New Roman"/>
          <w:b w:val="false"/>
          <w:i w:val="false"/>
          <w:color w:val="000000"/>
          <w:sz w:val="28"/>
        </w:rPr>
        <w:t>
      113. 130.19.001 жолының шамасы 130.00.025 жолына көшіріледі.
</w:t>
      </w:r>
      <w:r>
        <w:br/>
      </w:r>
      <w:r>
        <w:rPr>
          <w:rFonts w:ascii="Times New Roman"/>
          <w:b w:val="false"/>
          <w:i w:val="false"/>
          <w:color w:val="000000"/>
          <w:sz w:val="28"/>
        </w:rPr>
        <w:t>
      114. 130.19.001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мүлік өтеусіз берілген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өтеусіз берілген мүліктің коды көрсетіледі;
</w:t>
      </w:r>
      <w:r>
        <w:br/>
      </w:r>
      <w:r>
        <w:rPr>
          <w:rFonts w:ascii="Times New Roman"/>
          <w:b w:val="false"/>
          <w:i w:val="false"/>
          <w:color w:val="000000"/>
          <w:sz w:val="28"/>
        </w:rPr>
        <w:t>
      5) Е бағанында өтеусіз берілген мүліктің атауы көрсетіледі;
</w:t>
      </w:r>
      <w:r>
        <w:br/>
      </w:r>
      <w:r>
        <w:rPr>
          <w:rFonts w:ascii="Times New Roman"/>
          <w:b w:val="false"/>
          <w:i w:val="false"/>
          <w:color w:val="000000"/>
          <w:sz w:val="28"/>
        </w:rPr>
        <w:t>
      6) F бағанында мүліктің өтеусіз берілгенін растайтын құжаттың нөмірі мен күні көрсетіледі; 
</w:t>
      </w:r>
      <w:r>
        <w:br/>
      </w:r>
      <w:r>
        <w:rPr>
          <w:rFonts w:ascii="Times New Roman"/>
          <w:b w:val="false"/>
          <w:i w:val="false"/>
          <w:color w:val="000000"/>
          <w:sz w:val="28"/>
        </w:rPr>
        <w:t>
      7) G бағанында өтеусіз берілген мүліктің құны көрсетіледі. 
</w:t>
      </w:r>
      <w:r>
        <w:br/>
      </w:r>
      <w:r>
        <w:rPr>
          <w:rFonts w:ascii="Times New Roman"/>
          <w:b w:val="false"/>
          <w:i w:val="false"/>
          <w:color w:val="000000"/>
          <w:sz w:val="28"/>
        </w:rPr>
        <w:t>
      130.19.001 жолына қосымша нысан G бағанының жиынтық шамасы 130.19.001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Өтеусіз негіздегі аударымдар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Осы нысан өтеусіз негізде жүргізілген ақша аударымдары бойынша шығыстардың сомасын айқындауға арналған.
</w:t>
      </w:r>
      <w:r>
        <w:br/>
      </w:r>
      <w:r>
        <w:rPr>
          <w:rFonts w:ascii="Times New Roman"/>
          <w:b w:val="false"/>
          <w:i w:val="false"/>
          <w:color w:val="000000"/>
          <w:sz w:val="28"/>
        </w:rPr>
        <w:t>
      116.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117. "Өтеусіз негіздегі аударымдар" бөлімінде:
</w:t>
      </w:r>
      <w:r>
        <w:br/>
      </w:r>
      <w:r>
        <w:rPr>
          <w:rFonts w:ascii="Times New Roman"/>
          <w:b w:val="false"/>
          <w:i w:val="false"/>
          <w:color w:val="000000"/>
          <w:sz w:val="28"/>
        </w:rPr>
        <w:t>
      130.20.001 жолында өтеусіз негіздегі аударымдар бойынша шығыстардың сомасы көрсетіледі және қосымша нысанның деректері негізінде толтырылады.
</w:t>
      </w:r>
      <w:r>
        <w:br/>
      </w:r>
      <w:r>
        <w:rPr>
          <w:rFonts w:ascii="Times New Roman"/>
          <w:b w:val="false"/>
          <w:i w:val="false"/>
          <w:color w:val="000000"/>
          <w:sz w:val="28"/>
        </w:rPr>
        <w:t>
      118. 130.20.001 жолының шамасы 130.00.026 жолына көшіріледі.
</w:t>
      </w:r>
      <w:r>
        <w:br/>
      </w:r>
      <w:r>
        <w:rPr>
          <w:rFonts w:ascii="Times New Roman"/>
          <w:b w:val="false"/>
          <w:i w:val="false"/>
          <w:color w:val="000000"/>
          <w:sz w:val="28"/>
        </w:rPr>
        <w:t>
      119. 130.20.001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олардың есебіне өтеусіз негізде аударымдар жүргізілген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жүргізілген аударымдарды растайтын құжаттың нөмірі мен күні көрсетіледі; 
</w:t>
      </w:r>
      <w:r>
        <w:br/>
      </w:r>
      <w:r>
        <w:rPr>
          <w:rFonts w:ascii="Times New Roman"/>
          <w:b w:val="false"/>
          <w:i w:val="false"/>
          <w:color w:val="000000"/>
          <w:sz w:val="28"/>
        </w:rPr>
        <w:t>
      5) Е бағанында өтеусіз негізде жүргізілген аударымдардың сомасы көрсетіледі.
</w:t>
      </w:r>
      <w:r>
        <w:br/>
      </w:r>
      <w:r>
        <w:rPr>
          <w:rFonts w:ascii="Times New Roman"/>
          <w:b w:val="false"/>
          <w:i w:val="false"/>
          <w:color w:val="000000"/>
          <w:sz w:val="28"/>
        </w:rPr>
        <w:t>
      130.20.001 жолына қосымша нысан Е бағанының жиынтық шамасы 130.20.001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Қайырымдылықтар - 130.21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Осы нысан Қазақстан Республикасының азаматтық заңдарына сәйкес заңды және жеке тұлғаларға көрсетілген қайырымдылықтардың сомасын айқындауға арналған.
</w:t>
      </w:r>
      <w:r>
        <w:br/>
      </w:r>
      <w:r>
        <w:rPr>
          <w:rFonts w:ascii="Times New Roman"/>
          <w:b w:val="false"/>
          <w:i w:val="false"/>
          <w:color w:val="000000"/>
          <w:sz w:val="28"/>
        </w:rPr>
        <w:t>
      121.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122. "Қайырымдылықтар" бөлімінде:
</w:t>
      </w:r>
      <w:r>
        <w:br/>
      </w:r>
      <w:r>
        <w:rPr>
          <w:rFonts w:ascii="Times New Roman"/>
          <w:b w:val="false"/>
          <w:i w:val="false"/>
          <w:color w:val="000000"/>
          <w:sz w:val="28"/>
        </w:rPr>
        <w:t>
      130.21.001 жолында заңды және жеке тұлғаларға қайырымдылықтар түріндегі шығыстардың сомасы көрсетіледі және қосымша нысанның деректері негізінде толтырылады.
</w:t>
      </w:r>
      <w:r>
        <w:br/>
      </w:r>
      <w:r>
        <w:rPr>
          <w:rFonts w:ascii="Times New Roman"/>
          <w:b w:val="false"/>
          <w:i w:val="false"/>
          <w:color w:val="000000"/>
          <w:sz w:val="28"/>
        </w:rPr>
        <w:t>
      123. 130.21.001 жолының шамасы 130.00.027 жолына көшіріледі.
</w:t>
      </w:r>
      <w:r>
        <w:br/>
      </w:r>
      <w:r>
        <w:rPr>
          <w:rFonts w:ascii="Times New Roman"/>
          <w:b w:val="false"/>
          <w:i w:val="false"/>
          <w:color w:val="000000"/>
          <w:sz w:val="28"/>
        </w:rPr>
        <w:t>
      124. 130.21.001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оларға қайырымдылықтар жүргізілген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141-бабына сәйкес қайырымдылықтар түрінде берілген мүліктің коды көрсетіледі;
</w:t>
      </w:r>
      <w:r>
        <w:br/>
      </w:r>
      <w:r>
        <w:rPr>
          <w:rFonts w:ascii="Times New Roman"/>
          <w:b w:val="false"/>
          <w:i w:val="false"/>
          <w:color w:val="000000"/>
          <w:sz w:val="28"/>
        </w:rPr>
        <w:t>
      5) Е бағанында қайырымдылықтар түрінде берілген мүліктің атауы көрсетіледі;
</w:t>
      </w:r>
      <w:r>
        <w:br/>
      </w:r>
      <w:r>
        <w:rPr>
          <w:rFonts w:ascii="Times New Roman"/>
          <w:b w:val="false"/>
          <w:i w:val="false"/>
          <w:color w:val="000000"/>
          <w:sz w:val="28"/>
        </w:rPr>
        <w:t>
      6) F бағанында мүліктің қайырымдылық түрінде берілгенін растайтын құжаттың нөмірі мен күні көрсетіледі; 
</w:t>
      </w:r>
      <w:r>
        <w:br/>
      </w:r>
      <w:r>
        <w:rPr>
          <w:rFonts w:ascii="Times New Roman"/>
          <w:b w:val="false"/>
          <w:i w:val="false"/>
          <w:color w:val="000000"/>
          <w:sz w:val="28"/>
        </w:rPr>
        <w:t>
      7) G бағанында қайырымдылық түрінде берілген мүліктің құны көрсетіледі.
</w:t>
      </w:r>
      <w:r>
        <w:br/>
      </w:r>
      <w:r>
        <w:rPr>
          <w:rFonts w:ascii="Times New Roman"/>
          <w:b w:val="false"/>
          <w:i w:val="false"/>
          <w:color w:val="000000"/>
          <w:sz w:val="28"/>
        </w:rPr>
        <w:t>
      130.21.001 жолына қосымша нысан G бағанының жиынтық шамасы 130.21.001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Басқа да шығыстар - 130.22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Осы нысан 130.00.017-130.00.027 жолдарында көрсетілмеген коммерциялық емес ұйымның басқа да шығыстарының сомасын айқындауға арналған.
</w:t>
      </w:r>
      <w:r>
        <w:br/>
      </w:r>
      <w:r>
        <w:rPr>
          <w:rFonts w:ascii="Times New Roman"/>
          <w:b w:val="false"/>
          <w:i w:val="false"/>
          <w:color w:val="000000"/>
          <w:sz w:val="28"/>
        </w:rPr>
        <w:t>
      126.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127. "Басқа да шығыстар" бөлімінде:
</w:t>
      </w:r>
      <w:r>
        <w:br/>
      </w:r>
      <w:r>
        <w:rPr>
          <w:rFonts w:ascii="Times New Roman"/>
          <w:b w:val="false"/>
          <w:i w:val="false"/>
          <w:color w:val="000000"/>
          <w:sz w:val="28"/>
        </w:rPr>
        <w:t>
      130.22.001 жолында 130.00.017-130.00.028 жолдарында көрсетілмеген коммерциялық емес ұйымның басқа да шығыстарының сомасы көрсетіледі және қосымша нысанның деректері негізінде толтырылады.
</w:t>
      </w:r>
      <w:r>
        <w:br/>
      </w:r>
      <w:r>
        <w:rPr>
          <w:rFonts w:ascii="Times New Roman"/>
          <w:b w:val="false"/>
          <w:i w:val="false"/>
          <w:color w:val="000000"/>
          <w:sz w:val="28"/>
        </w:rPr>
        <w:t>
      128. 130.22.001 жолының шамасы 130.00.028 жолына көшіріледі.
</w:t>
      </w:r>
      <w:r>
        <w:br/>
      </w:r>
      <w:r>
        <w:rPr>
          <w:rFonts w:ascii="Times New Roman"/>
          <w:b w:val="false"/>
          <w:i w:val="false"/>
          <w:color w:val="000000"/>
          <w:sz w:val="28"/>
        </w:rPr>
        <w:t>
      129. 130.22.001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тауарларды өткізетін, қызмет көрсетулер көрсететін, жұмыстарды орындаған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142-тармағына сәйкес коммерциялық емес ұйым жүргізген шығыс түрінің коды көрсетіледі;
</w:t>
      </w:r>
      <w:r>
        <w:br/>
      </w:r>
      <w:r>
        <w:rPr>
          <w:rFonts w:ascii="Times New Roman"/>
          <w:b w:val="false"/>
          <w:i w:val="false"/>
          <w:color w:val="000000"/>
          <w:sz w:val="28"/>
        </w:rPr>
        <w:t>
      5) Е бағанында жүргізілген шығыстардың атауы көрсетіледі;
</w:t>
      </w:r>
      <w:r>
        <w:br/>
      </w:r>
      <w:r>
        <w:rPr>
          <w:rFonts w:ascii="Times New Roman"/>
          <w:b w:val="false"/>
          <w:i w:val="false"/>
          <w:color w:val="000000"/>
          <w:sz w:val="28"/>
        </w:rPr>
        <w:t>
      6) F бағанында жүргізілген шығыстарды растайтын құжаттың нөмірі мен күні көрсетіледі;
</w:t>
      </w:r>
      <w:r>
        <w:br/>
      </w:r>
      <w:r>
        <w:rPr>
          <w:rFonts w:ascii="Times New Roman"/>
          <w:b w:val="false"/>
          <w:i w:val="false"/>
          <w:color w:val="000000"/>
          <w:sz w:val="28"/>
        </w:rPr>
        <w:t>
      7) G бағанында жүргізілген шығыстардың сомасы көрсетіледі.
</w:t>
      </w:r>
      <w:r>
        <w:br/>
      </w:r>
      <w:r>
        <w:rPr>
          <w:rFonts w:ascii="Times New Roman"/>
          <w:b w:val="false"/>
          <w:i w:val="false"/>
          <w:color w:val="000000"/>
          <w:sz w:val="28"/>
        </w:rPr>
        <w:t>
      130.22.001 жолына қосымша нысан G бағанының жиынтық шамасы 130.22.001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Бухгалтерлік теңгерме - 130.23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130.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130.23.010 жолы қосымша нысанның деректері негізінде толтырылады.
</w:t>
      </w:r>
      <w:r>
        <w:br/>
      </w:r>
      <w:r>
        <w:rPr>
          <w:rFonts w:ascii="Times New Roman"/>
          <w:b w:val="false"/>
          <w:i w:val="false"/>
          <w:color w:val="000000"/>
          <w:sz w:val="28"/>
        </w:rPr>
        <w:t>
      131. 130.23.010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оларға қатысты салық кезеңінің басына және/немесе соңына дебиторлық берешек бар болған заңды тұлғаның атауы, жеке тұлғаның аты-жөні;
</w:t>
      </w:r>
      <w:r>
        <w:br/>
      </w:r>
      <w:r>
        <w:rPr>
          <w:rFonts w:ascii="Times New Roman"/>
          <w:b w:val="false"/>
          <w:i w:val="false"/>
          <w:color w:val="000000"/>
          <w:sz w:val="28"/>
        </w:rPr>
        <w:t>
      3) С бағанында тиісті салық төлеушінің тіркеу нөмірі /осы Ережелердің 140-тармағына сәйкес резиденттік елдің коды көрсетіледі;
</w:t>
      </w:r>
      <w:r>
        <w:br/>
      </w:r>
      <w:r>
        <w:rPr>
          <w:rFonts w:ascii="Times New Roman"/>
          <w:b w:val="false"/>
          <w:i w:val="false"/>
          <w:color w:val="000000"/>
          <w:sz w:val="28"/>
        </w:rPr>
        <w:t>
      4) D бағанында салық кезеңінің басына дебиторлық берешектің сомасы көрсетіледі;
</w:t>
      </w:r>
      <w:r>
        <w:br/>
      </w:r>
      <w:r>
        <w:rPr>
          <w:rFonts w:ascii="Times New Roman"/>
          <w:b w:val="false"/>
          <w:i w:val="false"/>
          <w:color w:val="000000"/>
          <w:sz w:val="28"/>
        </w:rPr>
        <w:t>
      5) Е бағанында салық кезеңнің соңына дебиторлық берешектің сомасы көрсетіледі.
</w:t>
      </w:r>
      <w:r>
        <w:br/>
      </w:r>
      <w:r>
        <w:rPr>
          <w:rFonts w:ascii="Times New Roman"/>
          <w:b w:val="false"/>
          <w:i w:val="false"/>
          <w:color w:val="000000"/>
          <w:sz w:val="28"/>
        </w:rPr>
        <w:t>
      130.23.010 жолына қосымша нысан D бағанының жиынтық шамасы 130.23.010 "есепті кезеңнің басына" жолына, E бағанының -130.23.010 "есепті кезеңінің соңына"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Кірістер және шығыстар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- 130.24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Ақша қозғалысы туралы есеп беру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130.25 және 130.26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Осы нысандарды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Активтердің қозғалысы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- 130.27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134. Осы нысан салық кезеңі ішінде коммерциялық емес ұйым активтерінің қозғалысын көрсетуге арналған.
</w:t>
      </w:r>
      <w:r>
        <w:br/>
      </w:r>
      <w:r>
        <w:rPr>
          <w:rFonts w:ascii="Times New Roman"/>
          <w:b w:val="false"/>
          <w:i w:val="false"/>
          <w:color w:val="000000"/>
          <w:sz w:val="28"/>
        </w:rPr>
        <w:t>
      135.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136. "Негізгі құрал-жабдықтар" бөлімінде:
</w:t>
      </w:r>
      <w:r>
        <w:br/>
      </w:r>
      <w:r>
        <w:rPr>
          <w:rFonts w:ascii="Times New Roman"/>
          <w:b w:val="false"/>
          <w:i w:val="false"/>
          <w:color w:val="000000"/>
          <w:sz w:val="28"/>
        </w:rPr>
        <w:t>
      1) 130.27.001А жолында салық кезеңінің басына аяқталмаған құрылыс объектілерін қоспағанда, негізгі құрал-жабдықтардың теңгермелік құны көрсетіледі;
</w:t>
      </w:r>
      <w:r>
        <w:br/>
      </w:r>
      <w:r>
        <w:rPr>
          <w:rFonts w:ascii="Times New Roman"/>
          <w:b w:val="false"/>
          <w:i w:val="false"/>
          <w:color w:val="000000"/>
          <w:sz w:val="28"/>
        </w:rPr>
        <w:t>
      2) 130.27.001В жолында салық кезеңінің басына аяқталмаған құрылыс объектілерінің теңгермелік құны көрсетіледі; 
</w:t>
      </w:r>
      <w:r>
        <w:br/>
      </w:r>
      <w:r>
        <w:rPr>
          <w:rFonts w:ascii="Times New Roman"/>
          <w:b w:val="false"/>
          <w:i w:val="false"/>
          <w:color w:val="000000"/>
          <w:sz w:val="28"/>
        </w:rPr>
        <w:t>
      3) 130.27.001С жолында салық кезеңінің ішінде келіп түскен негізгі құрал-жабдықтардың құны көрсетіледі;
</w:t>
      </w:r>
      <w:r>
        <w:br/>
      </w:r>
      <w:r>
        <w:rPr>
          <w:rFonts w:ascii="Times New Roman"/>
          <w:b w:val="false"/>
          <w:i w:val="false"/>
          <w:color w:val="000000"/>
          <w:sz w:val="28"/>
        </w:rPr>
        <w:t>
      4) 130.27.001D жолында салық кезеңінің ішінде істен шыққан негізгі құрал-жабдықтардың құны көрсетіледі;
</w:t>
      </w:r>
      <w:r>
        <w:br/>
      </w:r>
      <w:r>
        <w:rPr>
          <w:rFonts w:ascii="Times New Roman"/>
          <w:b w:val="false"/>
          <w:i w:val="false"/>
          <w:color w:val="000000"/>
          <w:sz w:val="28"/>
        </w:rPr>
        <w:t>
      5) 130.27.001Е жолында негізгі құрал-жабдықтар бойынша амортизациялық аударымдардың сомасы көрсетіледі;
</w:t>
      </w:r>
      <w:r>
        <w:br/>
      </w:r>
      <w:r>
        <w:rPr>
          <w:rFonts w:ascii="Times New Roman"/>
          <w:b w:val="false"/>
          <w:i w:val="false"/>
          <w:color w:val="000000"/>
          <w:sz w:val="28"/>
        </w:rPr>
        <w:t>
      6) 130.27.001F жолында салық кезеңінің соңына аяқталмаған құрылыс объектілерін қоспағанда, негізгі құрал-жабдықтардың теңгермелік құны көрсетіледі;
</w:t>
      </w:r>
      <w:r>
        <w:br/>
      </w:r>
      <w:r>
        <w:rPr>
          <w:rFonts w:ascii="Times New Roman"/>
          <w:b w:val="false"/>
          <w:i w:val="false"/>
          <w:color w:val="000000"/>
          <w:sz w:val="28"/>
        </w:rPr>
        <w:t>
      7) 130.27.001G жолында салық кезеңінің соңына аяқталмаған құрылыс объектілерінің теңгермелік құны көрсетіледі.
</w:t>
      </w:r>
      <w:r>
        <w:br/>
      </w:r>
      <w:r>
        <w:rPr>
          <w:rFonts w:ascii="Times New Roman"/>
          <w:b w:val="false"/>
          <w:i w:val="false"/>
          <w:color w:val="000000"/>
          <w:sz w:val="28"/>
        </w:rPr>
        <w:t>
      137. "Материалдық емес активтер" бөлімінде:
</w:t>
      </w:r>
      <w:r>
        <w:br/>
      </w:r>
      <w:r>
        <w:rPr>
          <w:rFonts w:ascii="Times New Roman"/>
          <w:b w:val="false"/>
          <w:i w:val="false"/>
          <w:color w:val="000000"/>
          <w:sz w:val="28"/>
        </w:rPr>
        <w:t>
      1) 130.27.002А жолында салық кезеңінің басына материалдық емес активтердің теңгермелік құны көрсетіледі;
</w:t>
      </w:r>
      <w:r>
        <w:br/>
      </w:r>
      <w:r>
        <w:rPr>
          <w:rFonts w:ascii="Times New Roman"/>
          <w:b w:val="false"/>
          <w:i w:val="false"/>
          <w:color w:val="000000"/>
          <w:sz w:val="28"/>
        </w:rPr>
        <w:t>
      2) 130.27.002В жолында салық кезеңінің ішінде келіп түскен материалдық емес активтердің құны көрсетіледі;
</w:t>
      </w:r>
      <w:r>
        <w:br/>
      </w:r>
      <w:r>
        <w:rPr>
          <w:rFonts w:ascii="Times New Roman"/>
          <w:b w:val="false"/>
          <w:i w:val="false"/>
          <w:color w:val="000000"/>
          <w:sz w:val="28"/>
        </w:rPr>
        <w:t>
      3) 130.27.002С жолында салық кезеңінің ішінде істен шыққан материалдық емес активтердің құны көрсетіледі;
</w:t>
      </w:r>
      <w:r>
        <w:br/>
      </w:r>
      <w:r>
        <w:rPr>
          <w:rFonts w:ascii="Times New Roman"/>
          <w:b w:val="false"/>
          <w:i w:val="false"/>
          <w:color w:val="000000"/>
          <w:sz w:val="28"/>
        </w:rPr>
        <w:t>
      4) 130.27.002D жолында материалдық емес активтер бойынша амортизациялық аударымдардың сомасы көрсетіледі;
</w:t>
      </w:r>
      <w:r>
        <w:br/>
      </w:r>
      <w:r>
        <w:rPr>
          <w:rFonts w:ascii="Times New Roman"/>
          <w:b w:val="false"/>
          <w:i w:val="false"/>
          <w:color w:val="000000"/>
          <w:sz w:val="28"/>
        </w:rPr>
        <w:t>
      5) 130.27.002Е жолында салық кезеңінің соңына материалдық емес активтердің теңгермелік құны көрсетіледі.
</w:t>
      </w:r>
      <w:r>
        <w:br/>
      </w:r>
      <w:r>
        <w:rPr>
          <w:rFonts w:ascii="Times New Roman"/>
          <w:b w:val="false"/>
          <w:i w:val="false"/>
          <w:color w:val="000000"/>
          <w:sz w:val="28"/>
        </w:rPr>
        <w:t>
      138. "Тауарлы-материалдық қорлар" бөлімінде:
</w:t>
      </w:r>
      <w:r>
        <w:br/>
      </w:r>
      <w:r>
        <w:rPr>
          <w:rFonts w:ascii="Times New Roman"/>
          <w:b w:val="false"/>
          <w:i w:val="false"/>
          <w:color w:val="000000"/>
          <w:sz w:val="28"/>
        </w:rPr>
        <w:t>
      1) 130.27.003А жолында салық кезеңінің басына тауарлы-материалдық қорлардың теңгермелік құны көрсетіледі;
</w:t>
      </w:r>
      <w:r>
        <w:br/>
      </w:r>
      <w:r>
        <w:rPr>
          <w:rFonts w:ascii="Times New Roman"/>
          <w:b w:val="false"/>
          <w:i w:val="false"/>
          <w:color w:val="000000"/>
          <w:sz w:val="28"/>
        </w:rPr>
        <w:t>
      2) 130.27.003В жолында салық кезеңінің ішінде келіп түскен тауарлы-материалдық қорлардың құны көрсетіледі;
</w:t>
      </w:r>
      <w:r>
        <w:br/>
      </w:r>
      <w:r>
        <w:rPr>
          <w:rFonts w:ascii="Times New Roman"/>
          <w:b w:val="false"/>
          <w:i w:val="false"/>
          <w:color w:val="000000"/>
          <w:sz w:val="28"/>
        </w:rPr>
        <w:t>
      3) 130.27.003С жолында салық кезеңінің ішінде істен шыққан тауарлы-материалдық қорлардың құны көрсетіледі;
</w:t>
      </w:r>
      <w:r>
        <w:br/>
      </w:r>
      <w:r>
        <w:rPr>
          <w:rFonts w:ascii="Times New Roman"/>
          <w:b w:val="false"/>
          <w:i w:val="false"/>
          <w:color w:val="000000"/>
          <w:sz w:val="28"/>
        </w:rPr>
        <w:t>
      4) 130.27.003D жолында салық кезеңінің соңына тауарлы-материалдық қорлардың теңгермелік құны көрсетіледі.
</w:t>
      </w:r>
      <w:r>
        <w:br/>
      </w:r>
      <w:r>
        <w:rPr>
          <w:rFonts w:ascii="Times New Roman"/>
          <w:b w:val="false"/>
          <w:i w:val="false"/>
          <w:color w:val="000000"/>
          <w:sz w:val="28"/>
        </w:rPr>
        <w:t>
      139. "Ақша" бөлімінде:
</w:t>
      </w:r>
      <w:r>
        <w:br/>
      </w:r>
      <w:r>
        <w:rPr>
          <w:rFonts w:ascii="Times New Roman"/>
          <w:b w:val="false"/>
          <w:i w:val="false"/>
          <w:color w:val="000000"/>
          <w:sz w:val="28"/>
        </w:rPr>
        <w:t>
      1) 130.27.004А жолында салық кезеңінің басына ақшаның сомасы көрсетіледі;
</w:t>
      </w:r>
      <w:r>
        <w:br/>
      </w:r>
      <w:r>
        <w:rPr>
          <w:rFonts w:ascii="Times New Roman"/>
          <w:b w:val="false"/>
          <w:i w:val="false"/>
          <w:color w:val="000000"/>
          <w:sz w:val="28"/>
        </w:rPr>
        <w:t>
      2) 130.27.004В жолында салық кезеңінің соңына ақшаның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Елдер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140. Резидент емес - салық төлеушінің резиденттік елінің кодын толтыру кезінде Нормативтік құқықтық актілерді мемлекеттік тіркеу тізілімінде 09.06.2003 жылғы N 2355 болып тіркелген "Тауарлар мен көлік құралдарын декларациялау туралы" Қазақстан Республикасының Кедендік бақылау агенттігі Төрағасының 20.05.2003 жылғы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Мүлік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Мүлік кодын толтыру кезінде мынадай кодтауды пайдалану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6533"/>
        <w:gridCol w:w="2153"/>
      </w:tblGrid>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Мүліктің атауы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коды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инвестициялар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Тауарлы-материалдық қорлар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көрсетулер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Өзгелер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Шығыстар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142. Шығыстың түрін толтыру кезінде мынадай кодтауды пайдалану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689"/>
        <w:gridCol w:w="2441"/>
      </w:tblGrid>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түрінің атауы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түрінің коды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 материалдар, сатымдық бұйымдар мен жартылай фабрикаттар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Келешекте сатылуға арналған тауарлар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энергиясына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көрсетулерге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несиелер (қарыздар) үшін сыйақыларды төлеуге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Жалдау ақысына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қызмет көрсетулерге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қызмет көрсетулеріне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Аудиторлық (консультациялық) қызмет көрсетулерге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қызмет көрсетулеріне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 даярлауға (біліктілікті жоғарылату)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Адвокаттық қызмет көрсетулерге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Нотариалдық қызмет көрсетулерге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Азаматтық-құқықтық жауапкершілікті сақтандыруға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сақтандыруға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сақтандыруға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Жарнамалық тауарларға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Мәдени-бұқаралық жарнамалық іс-шараларды өткізуге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(көрнекi) жарнамаға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Маркетинг бойынша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Кеңсе керек-жарақтары мен мүкәммалға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Баспасөз басылымдарына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Теледидар және радиода ақпараттық (жарнамалық) материалдарды орналастыруға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Баспасөз басылымдарында ақпараттық (жарнамалық) материалдарды орналастыруға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Интернет сайттарында ақпараттық (жарнамалық) материалдарды орналастыруға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Ақпараттық-тарату материалдарын өндіруге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Үгіт парақтарын (плакаттарын) әзірлеуге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жүруге шығыстар түріндегі іссапар шығыстары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үй-жайды жалдау түріндегі іссапар шығыстары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шегіндегі тәуліктік ақы түріндегі іссапар шығыстары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шегінен тысқары тәуліктік ақы түріндегі іссапар шығыстары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Тұлғаларды ресми қабылдауды өткізу бойынша өкілдік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Тамақтандыруға шығыстар түріндегі өкілдік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Аудармашылардың қызмет көрсетулерін төлеу түріндегі өкілдік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қызмет көрсету түріндегі өкілдік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өкілдік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Конференциялар, съездер қатысушыларына қызмет көрсетуге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Конференциялар, съездер қатысушыларының тұруына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Конференцияларды, съездерді музыкалық, аспаптық, әнмен сүйемелдеу шығыстары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Концерттер және мәдени-бұқаралық іс-шаралар ұйымдастыруға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Тағамдарға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төлеуге, оның ішінде еңбек келісімдері бойынша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төлемдерге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жағдайын жақсарту бойынша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жөндеу бойынша қызмет көрсетулерге (жұмыстарға)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төленетін басқа да міндетті төлемдер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төленетін айыппұлдар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бюджетке енгізуге жататын (енгізілген) өсімақылар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зейнетақы жарналары бойынша айыппұлдар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зейнетақы жарналары бойынша өсімақылар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бюджетке енгізуге жататындарды (енгізілгендерді) қоспағандағы, айыппұлдар мен өсімпұлдар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Өзіндік құрылысқа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r>
      <w:tr>
        <w:trPr>
          <w:trHeight w:val="90"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9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шығыстар
</w:t>
            </w:r>
          </w:p>
        </w:tc>
        <w:tc>
          <w:tcPr>
            <w:tcW w:w="2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130.00, 130.01, 130.02, 130.03, 130.04, 130.05, 130.06, 130.07, 130.08, 130.09, 130.10, 130.11, 130.12, 130.13, 130.14, 130.15, 130.16, 130.17, 130.18, 130.19, 130.20, 130.21, 130.22, 130.23, 130.24, 130.25, 130.26, 130.27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әлеуметтік салада қызметін жүзеге асыратын және мынадай шарттарға сәйкес келетін ұйымдардың кірістерін мәлімдеуге арналған корпорациялық табыс салығы бойынша декларация (бұдан әрі - Декларация) жасау тәртібін көздейді:
</w:t>
      </w:r>
      <w:r>
        <w:br/>
      </w:r>
      <w:r>
        <w:rPr>
          <w:rFonts w:ascii="Times New Roman"/>
          <w:b w:val="false"/>
          <w:i w:val="false"/>
          <w:color w:val="000000"/>
          <w:sz w:val="28"/>
        </w:rPr>
        <w:t>
      1) салық кезеңі үшін мүгедектердің саны қызметкерлердің жалпы санынан кемінде 51 проценті болатын;
</w:t>
      </w:r>
      <w:r>
        <w:br/>
      </w:r>
      <w:r>
        <w:rPr>
          <w:rFonts w:ascii="Times New Roman"/>
          <w:b w:val="false"/>
          <w:i w:val="false"/>
          <w:color w:val="000000"/>
          <w:sz w:val="28"/>
        </w:rPr>
        <w:t>
      2) салық кезеңінде мүгедектердің еңбегіне ақы төлеу жөніндегі шығыстар еңбекке ақы төлеу бойынша жалпы шығыстардың кемінде 51 процентін (есту, сөйлеу, сондай-ақ көру қабілетінен айрылған мүгедектер жұмыс істейтін мамандандырылған ұйымдарда - кемінде 35 процент) құрайтын ұйымдар жатады.
</w:t>
      </w:r>
      <w:r>
        <w:br/>
      </w:r>
      <w:r>
        <w:rPr>
          <w:rFonts w:ascii="Times New Roman"/>
          <w:b w:val="false"/>
          <w:i w:val="false"/>
          <w:color w:val="000000"/>
          <w:sz w:val="28"/>
        </w:rPr>
        <w:t>
      Жоғарыда аталған шарттарға сәйкес келетініне қарамастан акцизделетін тауарларды өндіру мен сату бойынша қызметтен және қызметтің акциздік түрлерінен кірістер алатын ұйымдар салық салудың осы тәртібін қолданбайды және 100.00 нысаны бойынша корпорациялық табыс салығы бойынша декларация тапсырады.
</w:t>
      </w:r>
      <w:r>
        <w:br/>
      </w:r>
      <w:r>
        <w:rPr>
          <w:rFonts w:ascii="Times New Roman"/>
          <w:b w:val="false"/>
          <w:i w:val="false"/>
          <w:color w:val="000000"/>
          <w:sz w:val="28"/>
        </w:rPr>
        <w:t>
      2. Декларация Декларацияның өзінен (140.00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(140.01 - 140.11 нысандары)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Декларацияларды толтыру кезінде түзетулерге, тазартуларға, және өшіруге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11.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931"/>
        <w:gridCol w:w="1318"/>
        <w:gridCol w:w="1532"/>
        <w:gridCol w:w="1428"/>
        <w:gridCol w:w="1517"/>
        <w:gridCol w:w="1413"/>
        <w:gridCol w:w="1414"/>
        <w:gridCol w:w="1538"/>
      </w:tblGrid>
      <w:tr>
        <w:trPr>
          <w:trHeight w:val="390" w:hRule="atLeast"/>
        </w:trPr>
        <w:tc>
          <w:tcPr>
            <w:tcW w:w="19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9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3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1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1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тулер)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Декларацияның түрі. Осы тор 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Декларация берілген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"А" торкөзінде есепті салық кезеңі үшін қызметкерлер мен мүгедек қызметкерлердің саны көрсетіледі;
</w:t>
      </w:r>
      <w:r>
        <w:br/>
      </w:r>
      <w:r>
        <w:rPr>
          <w:rFonts w:ascii="Times New Roman"/>
          <w:b w:val="false"/>
          <w:i w:val="false"/>
          <w:color w:val="000000"/>
          <w:sz w:val="28"/>
        </w:rPr>
        <w:t>
      "В" торкөзінде есепті салық кезеңі үшін қызметкерлер мен мүгедек қызметкерлердің (есту, сөйлеу, сондай-ақ көру қабілетінен айрылған мүгедектер жұмыс істейтін мамандандырылған ұйымдар осы мүгедек қызметкерлердің еңбекақысын төлеу жөніндегі шығыстарды көрсетеді және тиісті торкөзді белгілейді) еңбекақысын төлеу жөніндегі шығыстар көрсетіледі;
</w:t>
      </w:r>
      <w:r>
        <w:br/>
      </w:r>
      <w:r>
        <w:rPr>
          <w:rFonts w:ascii="Times New Roman"/>
          <w:b w:val="false"/>
          <w:i w:val="false"/>
          <w:color w:val="000000"/>
          <w:sz w:val="28"/>
        </w:rPr>
        <w:t>
      акцизделетін тауарлар мен қызметтің акцизделетін түрлерін өндіру және сату бойынша қызметін жүзеге асыратын ұйымды растау "С" торкөзінде белгіленеді;
</w:t>
      </w:r>
      <w:r>
        <w:br/>
      </w:r>
      <w:r>
        <w:rPr>
          <w:rFonts w:ascii="Times New Roman"/>
          <w:b w:val="false"/>
          <w:i w:val="false"/>
          <w:color w:val="000000"/>
          <w:sz w:val="28"/>
        </w:rPr>
        <w:t>
      Декларацияда көрсетілген өз қызметін жүзеге асыруға кірістерді жіберетін ұйымды растау "D" торкөзінде белгіленеді;
</w:t>
      </w:r>
      <w:r>
        <w:br/>
      </w:r>
      <w:r>
        <w:rPr>
          <w:rFonts w:ascii="Times New Roman"/>
          <w:b w:val="false"/>
          <w:i w:val="false"/>
          <w:color w:val="000000"/>
          <w:sz w:val="28"/>
        </w:rPr>
        <w:t>
      егер ұйым есту, сөйлеу, көру қабілетінен айрылған мүгедектер жұмыс істейтін мамандандырылған болған жағдайда "Е" торкөзі белгіленеді.
</w:t>
      </w:r>
      <w:r>
        <w:br/>
      </w:r>
      <w:r>
        <w:rPr>
          <w:rFonts w:ascii="Times New Roman"/>
          <w:b w:val="false"/>
          <w:i w:val="false"/>
          <w:color w:val="000000"/>
          <w:sz w:val="28"/>
        </w:rPr>
        <w:t>
      13. "Кірістер" бөлімінде:
</w:t>
      </w:r>
      <w:r>
        <w:br/>
      </w:r>
      <w:r>
        <w:rPr>
          <w:rFonts w:ascii="Times New Roman"/>
          <w:b w:val="false"/>
          <w:i w:val="false"/>
          <w:color w:val="000000"/>
          <w:sz w:val="28"/>
        </w:rPr>
        <w:t>
      1) 140.00.001 жолына 140.01.001С жолында көрсетілген сома көшіріледі;
</w:t>
      </w:r>
      <w:r>
        <w:br/>
      </w:r>
      <w:r>
        <w:rPr>
          <w:rFonts w:ascii="Times New Roman"/>
          <w:b w:val="false"/>
          <w:i w:val="false"/>
          <w:color w:val="000000"/>
          <w:sz w:val="28"/>
        </w:rPr>
        <w:t>
      2) 140.00.002 жолына 140.02.005 жолында көрсетілген сома көшіріледі;
</w:t>
      </w:r>
      <w:r>
        <w:br/>
      </w:r>
      <w:r>
        <w:rPr>
          <w:rFonts w:ascii="Times New Roman"/>
          <w:b w:val="false"/>
          <w:i w:val="false"/>
          <w:color w:val="000000"/>
          <w:sz w:val="28"/>
        </w:rPr>
        <w:t>
      3) 140.00.003 жолына Салық кодексінің 
</w:t>
      </w:r>
      <w:r>
        <w:rPr>
          <w:rFonts w:ascii="Times New Roman"/>
          <w:b w:val="false"/>
          <w:i w:val="false"/>
          <w:color w:val="000000"/>
          <w:sz w:val="28"/>
        </w:rPr>
        <w:t xml:space="preserve"> 83-бабымен </w:t>
      </w:r>
      <w:r>
        <w:rPr>
          <w:rFonts w:ascii="Times New Roman"/>
          <w:b w:val="false"/>
          <w:i w:val="false"/>
          <w:color w:val="000000"/>
          <w:sz w:val="28"/>
        </w:rPr>
        <w:t>
 айқындалған және міндеттемелерді есептен шығару нәтижесінде алынған кірістер сомасы көрсетіледі. Осы жол бойынша тарату декларациясын жасау кезінде заңды тұлғаны тарату кезінде кредиторлық берешекті есептен шығарудан алынған кіріс көрсетіледі;
</w:t>
      </w:r>
      <w:r>
        <w:br/>
      </w:r>
      <w:r>
        <w:rPr>
          <w:rFonts w:ascii="Times New Roman"/>
          <w:b w:val="false"/>
          <w:i w:val="false"/>
          <w:color w:val="000000"/>
          <w:sz w:val="28"/>
        </w:rPr>
        <w:t>
      4) 140.00.004 жолына 140.03.001 жолында көрсетілген сома көшіріледі;
</w:t>
      </w:r>
      <w:r>
        <w:br/>
      </w:r>
      <w:r>
        <w:rPr>
          <w:rFonts w:ascii="Times New Roman"/>
          <w:b w:val="false"/>
          <w:i w:val="false"/>
          <w:color w:val="000000"/>
          <w:sz w:val="28"/>
        </w:rPr>
        <w:t>
      5) 140.00.005 жолында егер сома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12) тармақшаға сәйкес айқындалған бұрын шегерімге жатқызылмаса, бұрын негізсіз бюджеттен қайтарылған айыппұлдардан басқа, сот тағайындаған немесе борышты деп танылған айыппұлдар, өсімдер және санкциялардың басқа да түрлерінің сомасы көрсетіледі;
</w:t>
      </w:r>
      <w:r>
        <w:br/>
      </w:r>
      <w:r>
        <w:rPr>
          <w:rFonts w:ascii="Times New Roman"/>
          <w:b w:val="false"/>
          <w:i w:val="false"/>
          <w:color w:val="000000"/>
          <w:sz w:val="28"/>
        </w:rPr>
        <w:t>
      6) 140.00.006 жолына 140.04.003 жолында көрсетілген сома көшіріледі;
</w:t>
      </w:r>
      <w:r>
        <w:br/>
      </w:r>
      <w:r>
        <w:rPr>
          <w:rFonts w:ascii="Times New Roman"/>
          <w:b w:val="false"/>
          <w:i w:val="false"/>
          <w:color w:val="000000"/>
          <w:sz w:val="28"/>
        </w:rPr>
        <w:t>
      7) 140.00.007 жолына 140.05.004 жолында көрсетілген сома көшіріледі;
</w:t>
      </w:r>
      <w:r>
        <w:br/>
      </w:r>
      <w:r>
        <w:rPr>
          <w:rFonts w:ascii="Times New Roman"/>
          <w:b w:val="false"/>
          <w:i w:val="false"/>
          <w:color w:val="000000"/>
          <w:sz w:val="28"/>
        </w:rPr>
        <w:t>
      8) 140.00.008 жолына 140.06.002А жолында көрсетілген сома көшіріледі;
</w:t>
      </w:r>
      <w:r>
        <w:br/>
      </w:r>
      <w:r>
        <w:rPr>
          <w:rFonts w:ascii="Times New Roman"/>
          <w:b w:val="false"/>
          <w:i w:val="false"/>
          <w:color w:val="000000"/>
          <w:sz w:val="28"/>
        </w:rPr>
        <w:t>
      9) 140.00.009 жолында Салық кодексінің 80-бабының 2-тармағындағы 18) тармақшаға сәйкес айқындалған ұтыстардың жалпы сомасы көрсетіледі;
</w:t>
      </w:r>
      <w:r>
        <w:br/>
      </w:r>
      <w:r>
        <w:rPr>
          <w:rFonts w:ascii="Times New Roman"/>
          <w:b w:val="false"/>
          <w:i w:val="false"/>
          <w:color w:val="000000"/>
          <w:sz w:val="28"/>
        </w:rPr>
        <w:t>
      10) 140.00.010 жолында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4) тармақшаға сәйкес айқындалған грант түрінде алынған кіріс көрсетіледі;
</w:t>
      </w:r>
      <w:r>
        <w:br/>
      </w:r>
      <w:r>
        <w:rPr>
          <w:rFonts w:ascii="Times New Roman"/>
          <w:b w:val="false"/>
          <w:i w:val="false"/>
          <w:color w:val="000000"/>
          <w:sz w:val="28"/>
        </w:rPr>
        <w:t>
      11) 140.00.011 жолында Салық кодексінің 10-бабының 1-тармағындағы 1) тармақшаға сәйкес айқындалған қайырымдылық көмегі түрінде алынған кіріс көрсетіледі;
</w:t>
      </w:r>
      <w:r>
        <w:br/>
      </w:r>
      <w:r>
        <w:rPr>
          <w:rFonts w:ascii="Times New Roman"/>
          <w:b w:val="false"/>
          <w:i w:val="false"/>
          <w:color w:val="000000"/>
          <w:sz w:val="28"/>
        </w:rPr>
        <w:t>
      12) 140.00.012 жолында өтеусіз берілген мүлік түрінде алынған кіріс көрсетіледі;
</w:t>
      </w:r>
      <w:r>
        <w:br/>
      </w:r>
      <w:r>
        <w:rPr>
          <w:rFonts w:ascii="Times New Roman"/>
          <w:b w:val="false"/>
          <w:i w:val="false"/>
          <w:color w:val="000000"/>
          <w:sz w:val="28"/>
        </w:rPr>
        <w:t>
      13) 140.00.013 жолында өтеусіз негіздегі аударымдар мен қайырмалдықтар түрінде алынған кіріс көрсетіледі;
</w:t>
      </w:r>
      <w:r>
        <w:br/>
      </w:r>
      <w:r>
        <w:rPr>
          <w:rFonts w:ascii="Times New Roman"/>
          <w:b w:val="false"/>
          <w:i w:val="false"/>
          <w:color w:val="000000"/>
          <w:sz w:val="28"/>
        </w:rPr>
        <w:t>
      14) 140.00.014 жолында 140.00.001 - 140.00.013 жолдарында ескерілмеген басқа да кірістер көрсетіледі;
</w:t>
      </w:r>
      <w:r>
        <w:br/>
      </w:r>
      <w:r>
        <w:rPr>
          <w:rFonts w:ascii="Times New Roman"/>
          <w:b w:val="false"/>
          <w:i w:val="false"/>
          <w:color w:val="000000"/>
          <w:sz w:val="28"/>
        </w:rPr>
        <w:t>
      15) 140.00.015 жолында кірістердің жалпы сомасы көрсетіледі. 140.00.001 - 140.00.014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сатудан түскен кіріс - 140.01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нысан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тауарларды (жұмыстарды, қызмет көрсетулерді) сатудан кірісті айқындауға арналған.
</w:t>
      </w:r>
      <w:r>
        <w:br/>
      </w:r>
      <w:r>
        <w:rPr>
          <w:rFonts w:ascii="Times New Roman"/>
          <w:b w:val="false"/>
          <w:i w:val="false"/>
          <w:color w:val="000000"/>
          <w:sz w:val="28"/>
        </w:rPr>
        <w:t>
      15.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16. "Тауарларды (жұмыстарды, қызмет көрсетулерді) сату" бөлімінде:
</w:t>
      </w:r>
      <w:r>
        <w:br/>
      </w:r>
      <w:r>
        <w:rPr>
          <w:rFonts w:ascii="Times New Roman"/>
          <w:b w:val="false"/>
          <w:i w:val="false"/>
          <w:color w:val="000000"/>
          <w:sz w:val="28"/>
        </w:rPr>
        <w:t>
      140.02.001 жолы тауарларды (жұмыстарды, қызмет көрсетулерді) сатудан кірістің жиынтық сомасын көрсетуге арналған және қосымша нысан негізінде толтырылады.
</w:t>
      </w:r>
      <w:r>
        <w:br/>
      </w:r>
      <w:r>
        <w:rPr>
          <w:rFonts w:ascii="Times New Roman"/>
          <w:b w:val="false"/>
          <w:i w:val="false"/>
          <w:color w:val="000000"/>
          <w:sz w:val="28"/>
        </w:rPr>
        <w:t>
      17. 140.01.001С жолының шамасы 140.00.001 жолына көшіріледі.
</w:t>
      </w:r>
      <w:r>
        <w:br/>
      </w:r>
      <w:r>
        <w:rPr>
          <w:rFonts w:ascii="Times New Roman"/>
          <w:b w:val="false"/>
          <w:i w:val="false"/>
          <w:color w:val="000000"/>
          <w:sz w:val="28"/>
        </w:rPr>
        <w:t>
      18. 140.01.001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Экономикалық қызмет түрлерінің жалпы жіктеуішіне (ЭҚЖЖ) сәйкес жүзеге асыратын қызмет түрлері көрсетіледі. Бұл ретте, салық төлеуші жүзеге асыратын қызмет түрлері бойынша әрбір жолда тиісті топты (классты) көрсетеді;
</w:t>
      </w:r>
      <w:r>
        <w:br/>
      </w:r>
      <w:r>
        <w:rPr>
          <w:rFonts w:ascii="Times New Roman"/>
          <w:b w:val="false"/>
          <w:i w:val="false"/>
          <w:color w:val="000000"/>
          <w:sz w:val="28"/>
        </w:rPr>
        <w:t>
      3) С бағанында есепті салық кезеңінің ішінде сатылған тауарлардың, орындалған жұмыстардың, көрсетілген қызметтердің құны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2-тармағына сәйкес жүргізілген түзету сомасы көрсетіледі. Салық кодексінің 81-бабының 2-тармағындағы 4)тармақшаға сәйкес егер сатылған тауарлар, орындалған жұмыстар, көрсетілген қызметтер үшін төлем шарты жағдайларымен шетел валютасындағы белгілі сомаға тең сомада жүргізілсе, оларды төлеу кезінде сатылған тауарлардың (жұмыстардың, қызмет көрсетулердің) құны түзетуге жатады;
</w:t>
      </w:r>
      <w:r>
        <w:br/>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(жұмыстардың, қызмет көрсетулердің) құны көрсетіледі. С және D бағандары сомасы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140.01.001 жолына қосымша нысан С бағанының жиынтық шамасы 140.01.001А жолына, D бағаны - 140.01.001В жолына, Е бағаны - 140.01.001С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Негізгі құралдарды, материалдық емес активтерді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бағалы қағаздарды сату кезінде құн өсімінен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алынатын кіріс - 140.02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Қазақстан Республикасының заңнамасына сәйкес мемлекеттік қажеттіліктер үшін сатып алынған активтерді қоспағанда, негізгі құралдарды, материалдық емес активтерді және бағалы қағаздарды сату кезінде құн өсімімен алынатын кірісті айқындауға арналған.
</w:t>
      </w:r>
      <w:r>
        <w:br/>
      </w:r>
      <w:r>
        <w:rPr>
          <w:rFonts w:ascii="Times New Roman"/>
          <w:b w:val="false"/>
          <w:i w:val="false"/>
          <w:color w:val="000000"/>
          <w:sz w:val="28"/>
        </w:rPr>
        <w:t>
      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21. "Негізгі құралдарды сату" бөлімінде:
</w:t>
      </w:r>
      <w:r>
        <w:br/>
      </w:r>
      <w:r>
        <w:rPr>
          <w:rFonts w:ascii="Times New Roman"/>
          <w:b w:val="false"/>
          <w:i w:val="false"/>
          <w:color w:val="000000"/>
          <w:sz w:val="28"/>
        </w:rPr>
        <w:t>
      140.02.001 жолы негізгі құралдарды сатудан кірістің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22. "Материалдық емес активтерді сату" бөлімінде:
</w:t>
      </w:r>
      <w:r>
        <w:br/>
      </w:r>
      <w:r>
        <w:rPr>
          <w:rFonts w:ascii="Times New Roman"/>
          <w:b w:val="false"/>
          <w:i w:val="false"/>
          <w:color w:val="000000"/>
          <w:sz w:val="28"/>
        </w:rPr>
        <w:t>
      140.02.002 жолы материалдық емес активтерді сату кезінде құн өсуінен кірістің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23. "Бағалы қағаздарды сату" бөлімінде:
</w:t>
      </w:r>
      <w:r>
        <w:br/>
      </w:r>
      <w:r>
        <w:rPr>
          <w:rFonts w:ascii="Times New Roman"/>
          <w:b w:val="false"/>
          <w:i w:val="false"/>
          <w:color w:val="000000"/>
          <w:sz w:val="28"/>
        </w:rPr>
        <w:t>
      1) 140.02.003 жолы борыштық бағалы қағаздарды қоспағанда, бағалы қағаздарды сатудан түскен кірістің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140.02.004 жолы борыштық бағалы қағаздарды сатудан түскен кірістің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24. "Барлығы" бөлімінде:
</w:t>
      </w:r>
      <w:r>
        <w:br/>
      </w:r>
      <w:r>
        <w:rPr>
          <w:rFonts w:ascii="Times New Roman"/>
          <w:b w:val="false"/>
          <w:i w:val="false"/>
          <w:color w:val="000000"/>
          <w:sz w:val="28"/>
        </w:rPr>
        <w:t>
      140.02.005 жолында 140.02.001 - 140.02.004 жолдарының сомасы ретінде айқындалатын (кірісті алу кезінде) негізгі құралдарды, материалдық емес активтерді және бағалы қағаздарды сату кезінде құн өсімінен алынатын кірістің жалпы сомасы көрсетіледі.
</w:t>
      </w:r>
      <w:r>
        <w:br/>
      </w:r>
      <w:r>
        <w:rPr>
          <w:rFonts w:ascii="Times New Roman"/>
          <w:b w:val="false"/>
          <w:i w:val="false"/>
          <w:color w:val="000000"/>
          <w:sz w:val="28"/>
        </w:rPr>
        <w:t>
      25. 140.02.005 жолының шамасы 140.00.002 жолына көшіріледі.
</w:t>
      </w:r>
      <w:r>
        <w:br/>
      </w:r>
      <w:r>
        <w:rPr>
          <w:rFonts w:ascii="Times New Roman"/>
          <w:b w:val="false"/>
          <w:i w:val="false"/>
          <w:color w:val="000000"/>
          <w:sz w:val="28"/>
        </w:rPr>
        <w:t>
      26. 140.02.001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негізгі құралдардың атауы көрсетіледі;
</w:t>
      </w:r>
      <w:r>
        <w:br/>
      </w:r>
      <w:r>
        <w:rPr>
          <w:rFonts w:ascii="Times New Roman"/>
          <w:b w:val="false"/>
          <w:i w:val="false"/>
          <w:color w:val="000000"/>
          <w:sz w:val="28"/>
        </w:rPr>
        <w:t>
      3) С бағанында негізгі құралдардың теңгермелік құны көрсетіледі;
</w:t>
      </w:r>
      <w:r>
        <w:br/>
      </w:r>
      <w:r>
        <w:rPr>
          <w:rFonts w:ascii="Times New Roman"/>
          <w:b w:val="false"/>
          <w:i w:val="false"/>
          <w:color w:val="000000"/>
          <w:sz w:val="28"/>
        </w:rPr>
        <w:t>
      4) D бағанында аталған объектілердің сату құны көрсетіледі;
</w:t>
      </w:r>
      <w:r>
        <w:br/>
      </w:r>
      <w:r>
        <w:rPr>
          <w:rFonts w:ascii="Times New Roman"/>
          <w:b w:val="false"/>
          <w:i w:val="false"/>
          <w:color w:val="000000"/>
          <w:sz w:val="28"/>
        </w:rPr>
        <w:t>
      5) Е бағанында D және С бағандары сомасының айырмасы ретінде айқындалатын оларды сатудан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шамасын айқындау кезінде салық салу мақсатында ескерілмейді.
</w:t>
      </w:r>
      <w:r>
        <w:br/>
      </w:r>
      <w:r>
        <w:rPr>
          <w:rFonts w:ascii="Times New Roman"/>
          <w:b w:val="false"/>
          <w:i w:val="false"/>
          <w:color w:val="000000"/>
          <w:sz w:val="28"/>
        </w:rPr>
        <w:t>
      140.02.001 жолына қосымша нысан Е бағанының жиынтық шамасы 140.02.001 жолына көшіріледі.
</w:t>
      </w:r>
      <w:r>
        <w:br/>
      </w:r>
      <w:r>
        <w:rPr>
          <w:rFonts w:ascii="Times New Roman"/>
          <w:b w:val="false"/>
          <w:i w:val="false"/>
          <w:color w:val="000000"/>
          <w:sz w:val="28"/>
        </w:rPr>
        <w:t>
      27. 140.02.002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материалдық емес активтердің атауы көрсетіледі;
</w:t>
      </w:r>
      <w:r>
        <w:br/>
      </w:r>
      <w:r>
        <w:rPr>
          <w:rFonts w:ascii="Times New Roman"/>
          <w:b w:val="false"/>
          <w:i w:val="false"/>
          <w:color w:val="000000"/>
          <w:sz w:val="28"/>
        </w:rPr>
        <w:t>
      3) С бағанында материалдық емес теңгермелік құны көрсетіледі; 
</w:t>
      </w:r>
      <w:r>
        <w:br/>
      </w:r>
      <w:r>
        <w:rPr>
          <w:rFonts w:ascii="Times New Roman"/>
          <w:b w:val="false"/>
          <w:i w:val="false"/>
          <w:color w:val="000000"/>
          <w:sz w:val="28"/>
        </w:rPr>
        <w:t>
      4) D бағанында материалдық емес активтердің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сатудың кірісі (залалы)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ескерілмейді.
</w:t>
      </w:r>
      <w:r>
        <w:br/>
      </w:r>
      <w:r>
        <w:rPr>
          <w:rFonts w:ascii="Times New Roman"/>
          <w:b w:val="false"/>
          <w:i w:val="false"/>
          <w:color w:val="000000"/>
          <w:sz w:val="28"/>
        </w:rPr>
        <w:t>
      140.02.002 жолына қосымша нысан Е бағанының жиынтық шамасы 140.02.002 жолына көшіріледі.
</w:t>
      </w:r>
      <w:r>
        <w:br/>
      </w:r>
      <w:r>
        <w:rPr>
          <w:rFonts w:ascii="Times New Roman"/>
          <w:b w:val="false"/>
          <w:i w:val="false"/>
          <w:color w:val="000000"/>
          <w:sz w:val="28"/>
        </w:rPr>
        <w:t>
      28. 140.02.003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борыштық бағалы қағаздарды қоспағанда, сатылған бағалы қағаздардың атауы көрсетіледі;
</w:t>
      </w:r>
      <w:r>
        <w:br/>
      </w:r>
      <w:r>
        <w:rPr>
          <w:rFonts w:ascii="Times New Roman"/>
          <w:b w:val="false"/>
          <w:i w:val="false"/>
          <w:color w:val="000000"/>
          <w:sz w:val="28"/>
        </w:rPr>
        <w:t>
      3) С бағанында бағалы қағаздардың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бағандарының айырмасы ретінде айқындалатын бағалы қағаздарды сатудың кірісі (залалы) көрсетіледі.
</w:t>
      </w:r>
      <w:r>
        <w:br/>
      </w:r>
      <w:r>
        <w:rPr>
          <w:rFonts w:ascii="Times New Roman"/>
          <w:b w:val="false"/>
          <w:i w:val="false"/>
          <w:color w:val="000000"/>
          <w:sz w:val="28"/>
        </w:rPr>
        <w:t>
      Осы объектілерді сатудан алынған залалдар Е бағанының жиынтық шамасын айқындау кезінде салық салу мақсатында ескерілмейді.
</w:t>
      </w:r>
      <w:r>
        <w:br/>
      </w:r>
      <w:r>
        <w:rPr>
          <w:rFonts w:ascii="Times New Roman"/>
          <w:b w:val="false"/>
          <w:i w:val="false"/>
          <w:color w:val="000000"/>
          <w:sz w:val="28"/>
        </w:rPr>
        <w:t>
      140.02.003 жолына қосымша нысан Е бағанының жиынтық шамасы 140.02.003 жолына көшіріледі.
</w:t>
      </w:r>
      <w:r>
        <w:br/>
      </w:r>
      <w:r>
        <w:rPr>
          <w:rFonts w:ascii="Times New Roman"/>
          <w:b w:val="false"/>
          <w:i w:val="false"/>
          <w:color w:val="000000"/>
          <w:sz w:val="28"/>
        </w:rPr>
        <w:t>
      29. 140.02.004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сатылатын борыштық бағалы қағаздардың атауы көрсетіледі;
</w:t>
      </w:r>
      <w:r>
        <w:br/>
      </w:r>
      <w:r>
        <w:rPr>
          <w:rFonts w:ascii="Times New Roman"/>
          <w:b w:val="false"/>
          <w:i w:val="false"/>
          <w:color w:val="000000"/>
          <w:sz w:val="28"/>
        </w:rPr>
        <w:t>
      3) С бағанында борыштық бағалы қағаздардың саны көрсетіледі;
</w:t>
      </w:r>
      <w:r>
        <w:br/>
      </w:r>
      <w:r>
        <w:rPr>
          <w:rFonts w:ascii="Times New Roman"/>
          <w:b w:val="false"/>
          <w:i w:val="false"/>
          <w:color w:val="000000"/>
          <w:sz w:val="28"/>
        </w:rPr>
        <w:t>
      4) D бағанында борыштық бағалы қағаздардың айналыс мерзімі (күн) көрсетіледі;
</w:t>
      </w:r>
      <w:r>
        <w:br/>
      </w:r>
      <w:r>
        <w:rPr>
          <w:rFonts w:ascii="Times New Roman"/>
          <w:b w:val="false"/>
          <w:i w:val="false"/>
          <w:color w:val="000000"/>
          <w:sz w:val="28"/>
        </w:rPr>
        <w:t>
      5) Е бағанында борыштық бағалы қағаздардың атаулы құны көрсетіледі;
</w:t>
      </w:r>
      <w:r>
        <w:br/>
      </w:r>
      <w:r>
        <w:rPr>
          <w:rFonts w:ascii="Times New Roman"/>
          <w:b w:val="false"/>
          <w:i w:val="false"/>
          <w:color w:val="000000"/>
          <w:sz w:val="28"/>
        </w:rPr>
        <w:t>
      6) F бағанында купон сомасын енгізетін, құн бойынша сатып алынған борыштық бағалы қағаздарды қоспағанда, борыштық бағалы қағаздарды сатып алу құны көрсетіледі. Купон сомасын енгізетін, құн бойынша сатып алынған борыштық бағалы қағаздар сатушыға сатып алушы төлеген, купон сомасына кемітілген сатып алу құны бойынша көрсетіледі;
</w:t>
      </w:r>
      <w:r>
        <w:br/>
      </w:r>
      <w:r>
        <w:rPr>
          <w:rFonts w:ascii="Times New Roman"/>
          <w:b w:val="false"/>
          <w:i w:val="false"/>
          <w:color w:val="000000"/>
          <w:sz w:val="28"/>
        </w:rPr>
        <w:t>
      7) G бағанында борыштық бағалы қағаздардың сатып алынған күні көрсетіледі;
</w:t>
      </w:r>
      <w:r>
        <w:br/>
      </w:r>
      <w:r>
        <w:rPr>
          <w:rFonts w:ascii="Times New Roman"/>
          <w:b w:val="false"/>
          <w:i w:val="false"/>
          <w:color w:val="000000"/>
          <w:sz w:val="28"/>
        </w:rPr>
        <w:t>
      8) Н бағанында Е және F бағандары сомаларының айырмасы ретінде айқындалатын дисконттың немесе сыйақының сомасы көрсетіледі;
</w:t>
      </w:r>
      <w:r>
        <w:br/>
      </w:r>
      <w:r>
        <w:rPr>
          <w:rFonts w:ascii="Times New Roman"/>
          <w:b w:val="false"/>
          <w:i w:val="false"/>
          <w:color w:val="000000"/>
          <w:sz w:val="28"/>
        </w:rPr>
        <w:t>
      9) І бағанында олар бойынша сыйақы төлеу күніне дейін оларды сату кезіндегі сатып алушыдан алынған купон ескерілмей борыштық бағалы қағаздарды сату құны көрсетіледі. Осы бағанда көрсетілмеген купон сомасы 140.05.002 жолына қосымша нысандағы G бағанындағы тиісті жолдарда көрсетіледі;
</w:t>
      </w:r>
      <w:r>
        <w:br/>
      </w:r>
      <w:r>
        <w:rPr>
          <w:rFonts w:ascii="Times New Roman"/>
          <w:b w:val="false"/>
          <w:i w:val="false"/>
          <w:color w:val="000000"/>
          <w:sz w:val="28"/>
        </w:rPr>
        <w:t>
      10) J бағанында борыштық бағалы қағаздардың сатылған күні көрсетіледі;
</w:t>
      </w:r>
      <w:r>
        <w:br/>
      </w:r>
      <w:r>
        <w:rPr>
          <w:rFonts w:ascii="Times New Roman"/>
          <w:b w:val="false"/>
          <w:i w:val="false"/>
          <w:color w:val="000000"/>
          <w:sz w:val="28"/>
        </w:rPr>
        <w:t>
      11) К бағанында былай есептелетін борыштық бағалы қағазды иелену кезеңі үшін дисконт немесе сыйақы амортизациясының сомасы көрсетіледі:
</w:t>
      </w:r>
      <w:r>
        <w:br/>
      </w:r>
      <w:r>
        <w:rPr>
          <w:rFonts w:ascii="Times New Roman"/>
          <w:b w:val="false"/>
          <w:i w:val="false"/>
          <w:color w:val="000000"/>
          <w:sz w:val="28"/>
        </w:rPr>
        <w:t>
      К=(Н/D) х (J- G), мұнда
</w:t>
      </w:r>
      <w:r>
        <w:br/>
      </w:r>
      <w:r>
        <w:rPr>
          <w:rFonts w:ascii="Times New Roman"/>
          <w:b w:val="false"/>
          <w:i w:val="false"/>
          <w:color w:val="000000"/>
          <w:sz w:val="28"/>
        </w:rPr>
        <w:t>
      (J-G) - борыштық бағалы қағазды иелену кезеңіндегі күн саны;
</w:t>
      </w:r>
      <w:r>
        <w:br/>
      </w:r>
      <w:r>
        <w:rPr>
          <w:rFonts w:ascii="Times New Roman"/>
          <w:b w:val="false"/>
          <w:i w:val="false"/>
          <w:color w:val="000000"/>
          <w:sz w:val="28"/>
        </w:rPr>
        <w:t>
      12) L бағанында L=(І-F+-К)) формуласы бойынша айқындалатын борыштық бағалы қағаздарды сатудың кірісі (залалы) көрсетіледі.
</w:t>
      </w:r>
      <w:r>
        <w:br/>
      </w:r>
      <w:r>
        <w:rPr>
          <w:rFonts w:ascii="Times New Roman"/>
          <w:b w:val="false"/>
          <w:i w:val="false"/>
          <w:color w:val="000000"/>
          <w:sz w:val="28"/>
        </w:rPr>
        <w:t>
      Осы объектілерді сатудан алынған залалдар L бағанының жиынтық шамасын айқындау кезінде салық салу мақсатында ескерілмейді.
</w:t>
      </w:r>
      <w:r>
        <w:br/>
      </w:r>
      <w:r>
        <w:rPr>
          <w:rFonts w:ascii="Times New Roman"/>
          <w:b w:val="false"/>
          <w:i w:val="false"/>
          <w:color w:val="000000"/>
          <w:sz w:val="28"/>
        </w:rPr>
        <w:t>
      140.02.004 жолына қосымша нысан L бағанының жиынтық шамасы 140.02.004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Мүлікті жалға беруден алынған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- 140.03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5) тармақшаға сәйкес Қазақстан Республикасында да, одан тысқары аумақтарда да мүлікті жалға беруден кірістерді айқындауға арналған.
</w:t>
      </w:r>
      <w:r>
        <w:br/>
      </w:r>
      <w:r>
        <w:rPr>
          <w:rFonts w:ascii="Times New Roman"/>
          <w:b w:val="false"/>
          <w:i w:val="false"/>
          <w:color w:val="000000"/>
          <w:sz w:val="28"/>
        </w:rPr>
        <w:t>
      31.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32. "Мүлікті жалға беру" бөлімінде:
</w:t>
      </w:r>
      <w:r>
        <w:br/>
      </w:r>
      <w:r>
        <w:rPr>
          <w:rFonts w:ascii="Times New Roman"/>
          <w:b w:val="false"/>
          <w:i w:val="false"/>
          <w:color w:val="000000"/>
          <w:sz w:val="28"/>
        </w:rPr>
        <w:t>
      140.03.001 нысаны мүлікті жалға беруден кірістердің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33. 140.03.001 жолының шамасы 140.00.004 жолына көшіріледі.
</w:t>
      </w:r>
      <w:r>
        <w:br/>
      </w:r>
      <w:r>
        <w:rPr>
          <w:rFonts w:ascii="Times New Roman"/>
          <w:b w:val="false"/>
          <w:i w:val="false"/>
          <w:color w:val="000000"/>
          <w:sz w:val="28"/>
        </w:rPr>
        <w:t>
      34. 140.03.001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мүліктің түрі көрсетіледі;
</w:t>
      </w:r>
      <w:r>
        <w:br/>
      </w:r>
      <w:r>
        <w:rPr>
          <w:rFonts w:ascii="Times New Roman"/>
          <w:b w:val="false"/>
          <w:i w:val="false"/>
          <w:color w:val="000000"/>
          <w:sz w:val="28"/>
        </w:rPr>
        <w:t>
      3) С бағанында салық төлеуші жалға алушының тіркеу нөмірі көрсетіледі / осы Ережелердің 67-тармағына сәйкес резиденттік елінің коды;
</w:t>
      </w:r>
      <w:r>
        <w:br/>
      </w:r>
      <w:r>
        <w:rPr>
          <w:rFonts w:ascii="Times New Roman"/>
          <w:b w:val="false"/>
          <w:i w:val="false"/>
          <w:color w:val="000000"/>
          <w:sz w:val="28"/>
        </w:rPr>
        <w:t>
      4) D бағанында жалға алу шартының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алуы тиіс (алған) жал төлемінің сомасы көрсетіледі.
</w:t>
      </w:r>
      <w:r>
        <w:br/>
      </w:r>
      <w:r>
        <w:rPr>
          <w:rFonts w:ascii="Times New Roman"/>
          <w:b w:val="false"/>
          <w:i w:val="false"/>
          <w:color w:val="000000"/>
          <w:sz w:val="28"/>
        </w:rPr>
        <w:t>
      Егер салық төлеуші Қазақстан Республикасынан тысқары аумақта мүлік үшін жал төлемін алса (алуға жататын), онда Е бағанында салық сомасын қоса алғанда, есептелген жал төлемінің сомасы көрсетіледі.
</w:t>
      </w:r>
      <w:r>
        <w:br/>
      </w:r>
      <w:r>
        <w:rPr>
          <w:rFonts w:ascii="Times New Roman"/>
          <w:b w:val="false"/>
          <w:i w:val="false"/>
          <w:color w:val="000000"/>
          <w:sz w:val="28"/>
        </w:rPr>
        <w:t>
      140.03.001 жолына қосымша нысан Е бағанының жиынтық шамасы 140.03.001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Дивидендтер - 140.04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15) тармақшаға сәйкес салық төлеушінің Қазақстан Республикасында да, одан тысқары аумақта да алған дивидендтер түріндегі кірісін айқындауға арналған.
</w:t>
      </w:r>
      <w:r>
        <w:br/>
      </w:r>
      <w:r>
        <w:rPr>
          <w:rFonts w:ascii="Times New Roman"/>
          <w:b w:val="false"/>
          <w:i w:val="false"/>
          <w:color w:val="000000"/>
          <w:sz w:val="28"/>
        </w:rPr>
        <w:t>
      Дивидендтер оларды төлеу нысанына қарамастан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6) тармақшаға сәйкес айқындалатын кіріс болып табылады.
</w:t>
      </w:r>
      <w:r>
        <w:br/>
      </w:r>
      <w:r>
        <w:rPr>
          <w:rFonts w:ascii="Times New Roman"/>
          <w:b w:val="false"/>
          <w:i w:val="false"/>
          <w:color w:val="000000"/>
          <w:sz w:val="28"/>
        </w:rPr>
        <w:t>
      36.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37. "Дивидендтер" бөлімінде:
</w:t>
      </w:r>
      <w:r>
        <w:br/>
      </w:r>
      <w:r>
        <w:rPr>
          <w:rFonts w:ascii="Times New Roman"/>
          <w:b w:val="false"/>
          <w:i w:val="false"/>
          <w:color w:val="000000"/>
          <w:sz w:val="28"/>
        </w:rPr>
        <w:t>
      1) 140.04.001 жолы Қазақстан Республикасының шегінде алынған дивидендтер сомасын көрсетуге арналған және қосымша нысан деректерінің негізінде толтырылады;
</w:t>
      </w:r>
      <w:r>
        <w:br/>
      </w:r>
      <w:r>
        <w:rPr>
          <w:rFonts w:ascii="Times New Roman"/>
          <w:b w:val="false"/>
          <w:i w:val="false"/>
          <w:color w:val="000000"/>
          <w:sz w:val="28"/>
        </w:rPr>
        <w:t>
      2) 140.04.002 жолы Қазақстан Республикасынан тысқары аумақта алынған дивидендтер сомасын көрсетуге арналған және қосымша нысан деректерінің негізінде толтырылады;
</w:t>
      </w:r>
      <w:r>
        <w:br/>
      </w:r>
      <w:r>
        <w:rPr>
          <w:rFonts w:ascii="Times New Roman"/>
          <w:b w:val="false"/>
          <w:i w:val="false"/>
          <w:color w:val="000000"/>
          <w:sz w:val="28"/>
        </w:rPr>
        <w:t>
      3) 140.04.003 жолы 140.04.001 және 140.04.002 жолдарының сомасы ретінде айқындалатын, салық төлеуші алған дивидендтердің жиынтық сомасын көрсетуге арналған.
</w:t>
      </w:r>
      <w:r>
        <w:br/>
      </w:r>
      <w:r>
        <w:rPr>
          <w:rFonts w:ascii="Times New Roman"/>
          <w:b w:val="false"/>
          <w:i w:val="false"/>
          <w:color w:val="000000"/>
          <w:sz w:val="28"/>
        </w:rPr>
        <w:t>
      38. 140.04.003 жолының шамасы 140.00.006 жолына көшіріледі.
</w:t>
      </w:r>
      <w:r>
        <w:br/>
      </w:r>
      <w:r>
        <w:rPr>
          <w:rFonts w:ascii="Times New Roman"/>
          <w:b w:val="false"/>
          <w:i w:val="false"/>
          <w:color w:val="000000"/>
          <w:sz w:val="28"/>
        </w:rPr>
        <w:t>
      39. 140.04.001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одан дивидендтер алынған заңды тұлғаның толық атауы көрсетіледі;
</w:t>
      </w:r>
      <w:r>
        <w:br/>
      </w:r>
      <w:r>
        <w:rPr>
          <w:rFonts w:ascii="Times New Roman"/>
          <w:b w:val="false"/>
          <w:i w:val="false"/>
          <w:color w:val="000000"/>
          <w:sz w:val="28"/>
        </w:rPr>
        <w:t>
      3) С бағанында дивидендтер төлеген салық төлеушінің тіркеу нөмірі көрсетіледі;
</w:t>
      </w:r>
      <w:r>
        <w:br/>
      </w:r>
      <w:r>
        <w:rPr>
          <w:rFonts w:ascii="Times New Roman"/>
          <w:b w:val="false"/>
          <w:i w:val="false"/>
          <w:color w:val="000000"/>
          <w:sz w:val="28"/>
        </w:rPr>
        <w:t>
      4) D бағанында дивидендтердің төлем көзінен корпорациялық табыс салығының ұсталғаны растаушы құжаттың нөмірі мен күні көрсетіледі. Растаушы құжатты дивидендтер төлеген заңды тұлға береді;
</w:t>
      </w:r>
      <w:r>
        <w:br/>
      </w:r>
      <w:r>
        <w:rPr>
          <w:rFonts w:ascii="Times New Roman"/>
          <w:b w:val="false"/>
          <w:i w:val="false"/>
          <w:color w:val="000000"/>
          <w:sz w:val="28"/>
        </w:rPr>
        <w:t>
      5) Е бағанында растаушы құжаттар болған жағдайда, ұсталған салық сомасын қоспағанда, алынған дивидендтер сомасы көрсетіледі.
</w:t>
      </w:r>
      <w:r>
        <w:br/>
      </w:r>
      <w:r>
        <w:rPr>
          <w:rFonts w:ascii="Times New Roman"/>
          <w:b w:val="false"/>
          <w:i w:val="false"/>
          <w:color w:val="000000"/>
          <w:sz w:val="28"/>
        </w:rPr>
        <w:t>
      140.04.001 жолына қосымша нысан Е бағанының жиынтық шамасы 140.04.001 жолына көшіріледі.
</w:t>
      </w:r>
      <w:r>
        <w:br/>
      </w:r>
      <w:r>
        <w:rPr>
          <w:rFonts w:ascii="Times New Roman"/>
          <w:b w:val="false"/>
          <w:i w:val="false"/>
          <w:color w:val="000000"/>
          <w:sz w:val="28"/>
        </w:rPr>
        <w:t>
      40. 140.04.002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одан дивидендтер алынған заңды тұлғаның толық атауы көрсетіледі;
</w:t>
      </w:r>
      <w:r>
        <w:br/>
      </w:r>
      <w:r>
        <w:rPr>
          <w:rFonts w:ascii="Times New Roman"/>
          <w:b w:val="false"/>
          <w:i w:val="false"/>
          <w:color w:val="000000"/>
          <w:sz w:val="28"/>
        </w:rPr>
        <w:t>
      3) С бағанында В бағанында көрсетілген заңды тұлғаның осы Ережелердің 67-тармағына сәйкес резиденттік елінің коды көрсетіледі;
</w:t>
      </w:r>
      <w:r>
        <w:br/>
      </w:r>
      <w:r>
        <w:rPr>
          <w:rFonts w:ascii="Times New Roman"/>
          <w:b w:val="false"/>
          <w:i w:val="false"/>
          <w:color w:val="000000"/>
          <w:sz w:val="28"/>
        </w:rPr>
        <w:t>
      4) D бағанында дивидендтерді төлем көзінен табыс салығының (кіріс салығы) ұсталғаны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ұсталған салықты қоса алғанда, дивидендтердің төленген сомасы көрсетіледі.
</w:t>
      </w:r>
      <w:r>
        <w:br/>
      </w:r>
      <w:r>
        <w:rPr>
          <w:rFonts w:ascii="Times New Roman"/>
          <w:b w:val="false"/>
          <w:i w:val="false"/>
          <w:color w:val="000000"/>
          <w:sz w:val="28"/>
        </w:rPr>
        <w:t>
      140.04.002 жолына қосымша нысан Е бағанының жиынтық шамасы 140.04.002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Сыйақылар - 140.05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16) тармақшаға сәйкес салық төлеушінің Қазақстан Республикасында да, одан тысқары аумақта да алынуға жататын (алынған) сыйақылар түріндегі кірісін айқындауға арналған. Сыйақы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2) тармақшаға сәйкес айқындалатын кірістер болып табылады.
</w:t>
      </w:r>
      <w:r>
        <w:br/>
      </w:r>
      <w:r>
        <w:rPr>
          <w:rFonts w:ascii="Times New Roman"/>
          <w:b w:val="false"/>
          <w:i w:val="false"/>
          <w:color w:val="000000"/>
          <w:sz w:val="28"/>
        </w:rPr>
        <w:t>
      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43. "Активтер бойынша сыйақылар" бөлімінде:
</w:t>
      </w:r>
      <w:r>
        <w:br/>
      </w:r>
      <w:r>
        <w:rPr>
          <w:rFonts w:ascii="Times New Roman"/>
          <w:b w:val="false"/>
          <w:i w:val="false"/>
          <w:color w:val="000000"/>
          <w:sz w:val="28"/>
        </w:rPr>
        <w:t>
      140.05.001 жолы борыштық бағалы қағаздар, сондай-ақ резидент еместерден сыйақы сомасы бойынша алынуға жататын (алынған) сыйақыларды қоспағанда активтер бойынша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44. "Борыштық бағалы қағаздар бойынша сыйақылар" бөлімінде:
</w:t>
      </w:r>
      <w:r>
        <w:br/>
      </w:r>
      <w:r>
        <w:rPr>
          <w:rFonts w:ascii="Times New Roman"/>
          <w:b w:val="false"/>
          <w:i w:val="false"/>
          <w:color w:val="000000"/>
          <w:sz w:val="28"/>
        </w:rPr>
        <w:t>
      140.05.002 жолы борыштық бағалы қағаздар бойынша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45. "Резидент еместерден сыйақы" бөлімінде:
</w:t>
      </w:r>
      <w:r>
        <w:br/>
      </w:r>
      <w:r>
        <w:rPr>
          <w:rFonts w:ascii="Times New Roman"/>
          <w:b w:val="false"/>
          <w:i w:val="false"/>
          <w:color w:val="000000"/>
          <w:sz w:val="28"/>
        </w:rPr>
        <w:t>
      140.05.003 жолы Қазақстан Республикасының аумағынан тысқары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46. "Барлығы" бөлімінде:
</w:t>
      </w:r>
      <w:r>
        <w:br/>
      </w:r>
      <w:r>
        <w:rPr>
          <w:rFonts w:ascii="Times New Roman"/>
          <w:b w:val="false"/>
          <w:i w:val="false"/>
          <w:color w:val="000000"/>
          <w:sz w:val="28"/>
        </w:rPr>
        <w:t>
      140.05.004 жолы 140.05.001А, 140.05.002С және 140.05.003 жолдарының сомасы ретінде айқындалатын сыйақылар бойынша кірістердің жиынтық сомасын көрсетуге арналған.
</w:t>
      </w:r>
      <w:r>
        <w:br/>
      </w:r>
      <w:r>
        <w:rPr>
          <w:rFonts w:ascii="Times New Roman"/>
          <w:b w:val="false"/>
          <w:i w:val="false"/>
          <w:color w:val="000000"/>
          <w:sz w:val="28"/>
        </w:rPr>
        <w:t>
      47. 140.05.004 жолының шамасы 140.00.007 жолына көшіріледі.
</w:t>
      </w:r>
      <w:r>
        <w:br/>
      </w:r>
      <w:r>
        <w:rPr>
          <w:rFonts w:ascii="Times New Roman"/>
          <w:b w:val="false"/>
          <w:i w:val="false"/>
          <w:color w:val="000000"/>
          <w:sz w:val="28"/>
        </w:rPr>
        <w:t>
      48. 140.05.001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 түрлері көрсетіледі;
</w:t>
      </w:r>
      <w:r>
        <w:br/>
      </w:r>
      <w:r>
        <w:rPr>
          <w:rFonts w:ascii="Times New Roman"/>
          <w:b w:val="false"/>
          <w:i w:val="false"/>
          <w:color w:val="000000"/>
          <w:sz w:val="28"/>
        </w:rPr>
        <w:t>
      3) С бағанында одан сыйақы алынған заңды тұлғаның толық атауы, жеке тұлғаның аты-жөні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корпорациялық табыс салығын ұстау туралы растаушы құжаттың нөмірі мен күні көрсетіледі. Растаушы құжат сыйақы төлеген заңды тұлғаға беріледі;
</w:t>
      </w:r>
      <w:r>
        <w:br/>
      </w:r>
      <w:r>
        <w:rPr>
          <w:rFonts w:ascii="Times New Roman"/>
          <w:b w:val="false"/>
          <w:i w:val="false"/>
          <w:color w:val="000000"/>
          <w:sz w:val="28"/>
        </w:rPr>
        <w:t>
      6) F бағанында төлем көзінен ұсталатын, корпорациялық табыс салығының сомасын ескеріп, есептелген сыйақы сомасы көрсетіледі;
</w:t>
      </w:r>
      <w:r>
        <w:br/>
      </w:r>
      <w:r>
        <w:rPr>
          <w:rFonts w:ascii="Times New Roman"/>
          <w:b w:val="false"/>
          <w:i w:val="false"/>
          <w:color w:val="000000"/>
          <w:sz w:val="28"/>
        </w:rPr>
        <w:t>
      7) G бағанында осы салық ұсталғанын растайтын құжаттар болған жағдайда, салық төлеушіге сыйақыны төлеу кезінде ұсталған салық сомасы көрсетіледі.
</w:t>
      </w:r>
      <w:r>
        <w:br/>
      </w:r>
      <w:r>
        <w:rPr>
          <w:rFonts w:ascii="Times New Roman"/>
          <w:b w:val="false"/>
          <w:i w:val="false"/>
          <w:color w:val="000000"/>
          <w:sz w:val="28"/>
        </w:rPr>
        <w:t>
      140.05.001 жолына қосымша нысан F бағанының жиынтық шамасы 140.05.001А жолына, G бағаны - 140.05.001В жолына көшіріледі.
</w:t>
      </w:r>
      <w:r>
        <w:br/>
      </w:r>
      <w:r>
        <w:rPr>
          <w:rFonts w:ascii="Times New Roman"/>
          <w:b w:val="false"/>
          <w:i w:val="false"/>
          <w:color w:val="000000"/>
          <w:sz w:val="28"/>
        </w:rPr>
        <w:t>
      49. 140.05.002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8) тармақшасына сәйкес берешек бағалы қағаздардың түрі көрсетіледі;
</w:t>
      </w:r>
      <w:r>
        <w:br/>
      </w:r>
      <w:r>
        <w:rPr>
          <w:rFonts w:ascii="Times New Roman"/>
          <w:b w:val="false"/>
          <w:i w:val="false"/>
          <w:color w:val="000000"/>
          <w:sz w:val="28"/>
        </w:rPr>
        <w:t>
      3) С бағанында одан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сыйақыны төлем көзінен корпорациялық табыс салығының ұсталғаны туралы растау құжатын берудің нөмірі мен күні көрсетіледі. Растаушы құжатты сыйақы төлеген заңды тұлға-эмитент береді;
</w:t>
      </w:r>
      <w:r>
        <w:br/>
      </w:r>
      <w:r>
        <w:rPr>
          <w:rFonts w:ascii="Times New Roman"/>
          <w:b w:val="false"/>
          <w:i w:val="false"/>
          <w:color w:val="000000"/>
          <w:sz w:val="28"/>
        </w:rPr>
        <w:t>
      6) F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7) G бағанында дисконт немесе сыйақы есебінсіз есептелген купон сомасы көрсетіледі;
</w:t>
      </w:r>
      <w:r>
        <w:br/>
      </w:r>
      <w:r>
        <w:rPr>
          <w:rFonts w:ascii="Times New Roman"/>
          <w:b w:val="false"/>
          <w:i w:val="false"/>
          <w:color w:val="000000"/>
          <w:sz w:val="28"/>
        </w:rPr>
        <w:t>
      8) Н бағанында төлем көзінен эмитент ұстаған корпорациялық табыс салығының сомасын ескеріп сыйақының жалпы сомасы көрсетіледі. G және F бағандарының сомасы ретінде айқындалады;
</w:t>
      </w:r>
      <w:r>
        <w:br/>
      </w:r>
      <w:r>
        <w:rPr>
          <w:rFonts w:ascii="Times New Roman"/>
          <w:b w:val="false"/>
          <w:i w:val="false"/>
          <w:color w:val="000000"/>
          <w:sz w:val="28"/>
        </w:rPr>
        <w:t>
      9) І бағанында осы салықтың ұсталғанын растайтын құжаттар болса, Салық кодексінің 
</w:t>
      </w:r>
      <w:r>
        <w:rPr>
          <w:rFonts w:ascii="Times New Roman"/>
          <w:b w:val="false"/>
          <w:i w:val="false"/>
          <w:color w:val="000000"/>
          <w:sz w:val="28"/>
        </w:rPr>
        <w:t xml:space="preserve"> 131-бабының </w:t>
      </w:r>
      <w:r>
        <w:rPr>
          <w:rFonts w:ascii="Times New Roman"/>
          <w:b w:val="false"/>
          <w:i w:val="false"/>
          <w:color w:val="000000"/>
          <w:sz w:val="28"/>
        </w:rPr>
        <w:t>
 1-тармағындағы 6) тармақшаға сәйкес салық төлеушіге төленуі тиіс (төленген) купон түріндегі сыйақы сомасынан эмитент ұстаған корпорациялық табыс салығының сомасы көрсетіледі.
</w:t>
      </w:r>
      <w:r>
        <w:br/>
      </w:r>
      <w:r>
        <w:rPr>
          <w:rFonts w:ascii="Times New Roman"/>
          <w:b w:val="false"/>
          <w:i w:val="false"/>
          <w:color w:val="000000"/>
          <w:sz w:val="28"/>
        </w:rPr>
        <w:t>
      140.05.002 жолына қосымша нысан F бағанының жиынтық шамасы 140.05.002А жолына, G бағаны - 140.05.002В жолына, Н бағаны - 140.05.002С жолына, І бағаны - 140.05.002D жолына көшіріледі.
</w:t>
      </w:r>
      <w:r>
        <w:br/>
      </w:r>
      <w:r>
        <w:rPr>
          <w:rFonts w:ascii="Times New Roman"/>
          <w:b w:val="false"/>
          <w:i w:val="false"/>
          <w:color w:val="000000"/>
          <w:sz w:val="28"/>
        </w:rPr>
        <w:t>
      50. 140.05.003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Қазақстан Республикасының аумағынан тысқары алынуға жататын (алынған) төленетін сыйақы түрі көрсетіледі;
</w:t>
      </w:r>
      <w:r>
        <w:br/>
      </w:r>
      <w:r>
        <w:rPr>
          <w:rFonts w:ascii="Times New Roman"/>
          <w:b w:val="false"/>
          <w:i w:val="false"/>
          <w:color w:val="000000"/>
          <w:sz w:val="28"/>
        </w:rPr>
        <w:t>
      3) С бағанында одан сыйақы алынған резидент емес - заңды тұлғаның толық атауы, резидент емес жеке тұлғаның аты-жөні көрсетіледі;
</w:t>
      </w:r>
      <w:r>
        <w:br/>
      </w:r>
      <w:r>
        <w:rPr>
          <w:rFonts w:ascii="Times New Roman"/>
          <w:b w:val="false"/>
          <w:i w:val="false"/>
          <w:color w:val="000000"/>
          <w:sz w:val="28"/>
        </w:rPr>
        <w:t>
      4) D бағанында С бағанында көрсетілген тұлғаның осы Ережелердің 67-тармағына сәйкес резиденттік елінің коды көрсетіледі;
</w:t>
      </w:r>
      <w:r>
        <w:br/>
      </w:r>
      <w:r>
        <w:rPr>
          <w:rFonts w:ascii="Times New Roman"/>
          <w:b w:val="false"/>
          <w:i w:val="false"/>
          <w:color w:val="000000"/>
          <w:sz w:val="28"/>
        </w:rPr>
        <w:t>
      5) Е бағанында сыйақыны төлем көзінен корпорациялық табыс салығының (кіріс салығы) ұсталғаны туралы растаушы құжаттың нөмірі мен күні көрсетіледі. Растаушы құжатты сыйақы төлеген заңды тұлға береді;
</w:t>
      </w:r>
      <w:r>
        <w:br/>
      </w:r>
      <w:r>
        <w:rPr>
          <w:rFonts w:ascii="Times New Roman"/>
          <w:b w:val="false"/>
          <w:i w:val="false"/>
          <w:color w:val="000000"/>
          <w:sz w:val="28"/>
        </w:rPr>
        <w:t>
      6) F бағанында сыйақы төлем көзінде ұсталған табыс салығының сомасын қоса алғанда (кіріс салығы), резидент еместің есептелген сыйақы сомасы көрсетіледі.
</w:t>
      </w:r>
      <w:r>
        <w:br/>
      </w:r>
      <w:r>
        <w:rPr>
          <w:rFonts w:ascii="Times New Roman"/>
          <w:b w:val="false"/>
          <w:i w:val="false"/>
          <w:color w:val="000000"/>
          <w:sz w:val="28"/>
        </w:rPr>
        <w:t>
      140.05.003 жолына қосымша нысан F бағанының жиынтық шамасы 140.05.003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Бағамдық айырма - 140.06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Осы нысан Салық кодексі 
</w:t>
      </w:r>
      <w:r>
        <w:rPr>
          <w:rFonts w:ascii="Times New Roman"/>
          <w:b w:val="false"/>
          <w:i w:val="false"/>
          <w:color w:val="000000"/>
          <w:sz w:val="28"/>
        </w:rPr>
        <w:t xml:space="preserve"> 80-бабының </w:t>
      </w:r>
      <w:r>
        <w:rPr>
          <w:rFonts w:ascii="Times New Roman"/>
          <w:b w:val="false"/>
          <w:i w:val="false"/>
          <w:color w:val="000000"/>
          <w:sz w:val="28"/>
        </w:rPr>
        <w:t>
 2-тармағындағы 17) тармақшаға сәйкес жылдық жиынтық кіріске енгізілуі тиіс оң бағамдық сомасын айқындауға арналған.
</w:t>
      </w:r>
      <w:r>
        <w:br/>
      </w:r>
      <w:r>
        <w:rPr>
          <w:rFonts w:ascii="Times New Roman"/>
          <w:b w:val="false"/>
          <w:i w:val="false"/>
          <w:color w:val="000000"/>
          <w:sz w:val="28"/>
        </w:rPr>
        <w:t>
      52.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53. "Бағамдық айырма" бөлімінде:
</w:t>
      </w:r>
      <w:r>
        <w:br/>
      </w:r>
      <w:r>
        <w:rPr>
          <w:rFonts w:ascii="Times New Roman"/>
          <w:b w:val="false"/>
          <w:i w:val="false"/>
          <w:color w:val="000000"/>
          <w:sz w:val="28"/>
        </w:rPr>
        <w:t>
      140.06.001 жолы есепті салық кезеңі ішінде алынған оң және теріс бағамдық айырмалардың жалпы сомалары туралы мәліметтерді көрсетуге арналған және қосымша нысан деректерінің негізінде толтырылады.
</w:t>
      </w:r>
      <w:r>
        <w:br/>
      </w:r>
      <w:r>
        <w:rPr>
          <w:rFonts w:ascii="Times New Roman"/>
          <w:b w:val="false"/>
          <w:i w:val="false"/>
          <w:color w:val="000000"/>
          <w:sz w:val="28"/>
        </w:rPr>
        <w:t>
      54. "Бағамдық айырманы есептеу" бөлімінде:
</w:t>
      </w:r>
      <w:r>
        <w:br/>
      </w:r>
      <w:r>
        <w:rPr>
          <w:rFonts w:ascii="Times New Roman"/>
          <w:b w:val="false"/>
          <w:i w:val="false"/>
          <w:color w:val="000000"/>
          <w:sz w:val="28"/>
        </w:rPr>
        <w:t>
      1) 140.06.002А жолы 140.06.001А және 140.06.001В жолдарының оң айырмасы ретінде айқындалатын оң бағамдық айырма сомасының теріс бағамдық айырма сомасынан асып кетуін көрсетуге арналған;
</w:t>
      </w:r>
      <w:r>
        <w:br/>
      </w:r>
      <w:r>
        <w:rPr>
          <w:rFonts w:ascii="Times New Roman"/>
          <w:b w:val="false"/>
          <w:i w:val="false"/>
          <w:color w:val="000000"/>
          <w:sz w:val="28"/>
        </w:rPr>
        <w:t>
      2) 140.06.002В жолы 140.06.001А және 140.06.001В жолдарының теріс айырмасы ретінде айқындалатын теріс бағамдық айырма сомасының оң бағамдық айырма сомасынан асып кетуін көрсетуге арналған.
</w:t>
      </w:r>
      <w:r>
        <w:br/>
      </w:r>
      <w:r>
        <w:rPr>
          <w:rFonts w:ascii="Times New Roman"/>
          <w:b w:val="false"/>
          <w:i w:val="false"/>
          <w:color w:val="000000"/>
          <w:sz w:val="28"/>
        </w:rPr>
        <w:t>
      55. 140.06.002А жолының шамасы 140.00.008 жолына көшіріледі.
</w:t>
      </w:r>
      <w:r>
        <w:br/>
      </w:r>
      <w:r>
        <w:rPr>
          <w:rFonts w:ascii="Times New Roman"/>
          <w:b w:val="false"/>
          <w:i w:val="false"/>
          <w:color w:val="000000"/>
          <w:sz w:val="28"/>
        </w:rPr>
        <w:t>
      56. 140.06.001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нәтижесінде бағамдық айырма құралған шетелдік валютадағы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С бағанында есепті салық кезеңі ішінде тиісті операциялар бойынша пайда болған, оң бағамдық айырманың сомасы көрсетіледі;
</w:t>
      </w:r>
      <w:r>
        <w:br/>
      </w:r>
      <w:r>
        <w:rPr>
          <w:rFonts w:ascii="Times New Roman"/>
          <w:b w:val="false"/>
          <w:i w:val="false"/>
          <w:color w:val="000000"/>
          <w:sz w:val="28"/>
        </w:rPr>
        <w:t>
      D бағанында есепті салық кезеңі ішінде тиісті операциялар бойынша пайда болған, теріс бағамдық айырманың сомасы көрсетіледі.
</w:t>
      </w:r>
      <w:r>
        <w:br/>
      </w:r>
      <w:r>
        <w:rPr>
          <w:rFonts w:ascii="Times New Roman"/>
          <w:b w:val="false"/>
          <w:i w:val="false"/>
          <w:color w:val="000000"/>
          <w:sz w:val="28"/>
        </w:rPr>
        <w:t>
      140.06.001 жолына қосымша нысан С бағанының жиынтық шамасы 140.06.001А жолына, D бағаны - 140.06.001В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Бухгалтерлік теңгерме - 140.07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Кірістер және шығыстар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- 140.08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r>
        <w:br/>
      </w:r>
      <w:r>
        <w:rPr>
          <w:rFonts w:ascii="Times New Roman"/>
          <w:b w:val="false"/>
          <w:i w:val="false"/>
          <w:color w:val="000000"/>
          <w:sz w:val="28"/>
        </w:rPr>
        <w:t>
      59.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60. "Көрсеткіштер" бөлімінде:
</w:t>
      </w:r>
      <w:r>
        <w:br/>
      </w:r>
      <w:r>
        <w:rPr>
          <w:rFonts w:ascii="Times New Roman"/>
          <w:b w:val="false"/>
          <w:i w:val="false"/>
          <w:color w:val="000000"/>
          <w:sz w:val="28"/>
        </w:rPr>
        <w:t>
      140.08.001 - 140.08.011 жолдары бухгалтерлік есеп деректері бойынша толтырылады. Бұл ретте, 140.08.001 - 140.08.003 жолдары қосымша нысан негізінде толтырылады.
</w:t>
      </w:r>
      <w:r>
        <w:br/>
      </w:r>
      <w:r>
        <w:rPr>
          <w:rFonts w:ascii="Times New Roman"/>
          <w:b w:val="false"/>
          <w:i w:val="false"/>
          <w:color w:val="000000"/>
          <w:sz w:val="28"/>
        </w:rPr>
        <w:t>
      61. 140.08.001, 140.08.002, 140.08.003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жүзеге асыратын қызмет түрі көрсетіледі;
</w:t>
      </w:r>
      <w:r>
        <w:br/>
      </w:r>
      <w:r>
        <w:rPr>
          <w:rFonts w:ascii="Times New Roman"/>
          <w:b w:val="false"/>
          <w:i w:val="false"/>
          <w:color w:val="000000"/>
          <w:sz w:val="28"/>
        </w:rPr>
        <w:t>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r>
        <w:br/>
      </w:r>
      <w:r>
        <w:rPr>
          <w:rFonts w:ascii="Times New Roman"/>
          <w:b w:val="false"/>
          <w:i w:val="false"/>
          <w:color w:val="000000"/>
          <w:sz w:val="28"/>
        </w:rPr>
        <w:t>
      4) D бағанында бухгалтерлік есеп бойынша В бағанында көрсетілген қызметтің түрлері бөлшегіндегі сатылған тауарлардың (жұмыстардың, қызмет көрсетулердің) өзіндік құны көрсетіледі;
</w:t>
      </w:r>
      <w:r>
        <w:br/>
      </w:r>
      <w:r>
        <w:rPr>
          <w:rFonts w:ascii="Times New Roman"/>
          <w:b w:val="false"/>
          <w:i w:val="false"/>
          <w:color w:val="000000"/>
          <w:sz w:val="28"/>
        </w:rPr>
        <w:t>
      5) Е бағанында С және D бағандарының айырмасы ретінде айқындалатын жиынтық кіріс көрсетіледі.
</w:t>
      </w:r>
      <w:r>
        <w:br/>
      </w:r>
      <w:r>
        <w:rPr>
          <w:rFonts w:ascii="Times New Roman"/>
          <w:b w:val="false"/>
          <w:i w:val="false"/>
          <w:color w:val="000000"/>
          <w:sz w:val="28"/>
        </w:rPr>
        <w:t>
      140.08.001, 140.08.002, 140.08.003 жолдарына қосымша нысан С бағанының жиынтық шамасы 140.08.001 жолына, D бағаны - 140.08.002 жолына, Е бағаны - 140.08.003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Ақша қозғалысы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- 140.09 және 140.10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Резидент емес болып табылатын заңды және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төленетін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алынатын табыстар - 140.11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Осы нысан Қазақстан Республикасында тұрақты мекемемен байланысты емес заңды және жеке тұлғалардың Қазақстан Республикасындағы көздерден алынатын кірістерінің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201-1-баптарына </w:t>
      </w:r>
      <w:r>
        <w:rPr>
          <w:rFonts w:ascii="Times New Roman"/>
          <w:b w:val="false"/>
          <w:i w:val="false"/>
          <w:color w:val="000000"/>
          <w:sz w:val="28"/>
        </w:rPr>
        <w:t>
 сәйкес есептелген төлем көзінен алынатын осындай кірістерден табыс салығының сомаларын айқындауға арналған.
</w:t>
      </w:r>
      <w:r>
        <w:br/>
      </w:r>
      <w:r>
        <w:rPr>
          <w:rFonts w:ascii="Times New Roman"/>
          <w:b w:val="false"/>
          <w:i w:val="false"/>
          <w:color w:val="000000"/>
          <w:sz w:val="28"/>
        </w:rPr>
        <w:t>
      64.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табыс етілетін салық кезеңі.
</w:t>
      </w:r>
      <w:r>
        <w:br/>
      </w:r>
      <w:r>
        <w:rPr>
          <w:rFonts w:ascii="Times New Roman"/>
          <w:b w:val="false"/>
          <w:i w:val="false"/>
          <w:color w:val="000000"/>
          <w:sz w:val="28"/>
        </w:rPr>
        <w:t>
      65. "Есептік көрсеткіштер" бөлімінде:
</w:t>
      </w:r>
      <w:r>
        <w:br/>
      </w:r>
      <w:r>
        <w:rPr>
          <w:rFonts w:ascii="Times New Roman"/>
          <w:b w:val="false"/>
          <w:i w:val="false"/>
          <w:color w:val="000000"/>
          <w:sz w:val="28"/>
        </w:rPr>
        <w:t>
      1) 140.11.001 жолы резидент емес болып табылатын заңды және жеке тұлғаларға салық кезеңінің басында төленбеген кірістердің сомаларын көрсетуге арналған және қосымша нысан негізінде толтырылады;
</w:t>
      </w:r>
      <w:r>
        <w:br/>
      </w:r>
      <w:r>
        <w:rPr>
          <w:rFonts w:ascii="Times New Roman"/>
          <w:b w:val="false"/>
          <w:i w:val="false"/>
          <w:color w:val="000000"/>
          <w:sz w:val="28"/>
        </w:rPr>
        <w:t>
      2) 140.11.002 жолы резидент еместерге салық кезеңі үшін есептелген кірістердің сомаларын көрсетуге арналған және қосымша нысан негізінде толтырылады;
</w:t>
      </w:r>
      <w:r>
        <w:br/>
      </w:r>
      <w:r>
        <w:rPr>
          <w:rFonts w:ascii="Times New Roman"/>
          <w:b w:val="false"/>
          <w:i w:val="false"/>
          <w:color w:val="000000"/>
          <w:sz w:val="28"/>
        </w:rPr>
        <w:t>
      3) 140.11.003 жолы резидент еместерге салық кезеңі үшін есептелген кіріске салынатын табыс салығы сомасын көрсетуге арналған және қосымша нысан деректері толтырылады;
</w:t>
      </w:r>
      <w:r>
        <w:br/>
      </w:r>
      <w:r>
        <w:rPr>
          <w:rFonts w:ascii="Times New Roman"/>
          <w:b w:val="false"/>
          <w:i w:val="false"/>
          <w:color w:val="000000"/>
          <w:sz w:val="28"/>
        </w:rPr>
        <w:t>
      4) 140.11.004 жолы резидент еместерге салық кезеңі үшін төленген және (немесе) төленбеген, бірақ алдыңғы салық кезеңінің қорытындысы бойынша салық агенті декларацияда шегерімге жатқызған кірістердің сомаларын көрсетуге арналған және қосымша нысан негізінде толтырылады;
</w:t>
      </w:r>
      <w:r>
        <w:br/>
      </w:r>
      <w:r>
        <w:rPr>
          <w:rFonts w:ascii="Times New Roman"/>
          <w:b w:val="false"/>
          <w:i w:val="false"/>
          <w:color w:val="000000"/>
          <w:sz w:val="28"/>
        </w:rPr>
        <w:t>
      5) 140.11.005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сәйкес бюджетке аударуға жататын резидент еместерге төленген кірістерге салынатын табыс салығы сомасын көрсетуге арналған және қосымша нысанның негізінде толтырылады;
</w:t>
      </w:r>
      <w:r>
        <w:br/>
      </w:r>
      <w:r>
        <w:rPr>
          <w:rFonts w:ascii="Times New Roman"/>
          <w:b w:val="false"/>
          <w:i w:val="false"/>
          <w:color w:val="000000"/>
          <w:sz w:val="28"/>
        </w:rPr>
        <w:t>
      6) 140.11.006 жолы резидент еместерге төленбеген, бірақ алдыңғы салық кезеңінің қорытындысы бойынша салық агенті декларацияда шегерімге жатқызған, Салық кодексінің 181-бабы 2) тармақшасына сәйкес бюджетке аударуға жататын кірістерге салынатын табыс салығы сомасын көрсетуге арналған және қосымша нысан негізінде толтырылады;
</w:t>
      </w:r>
      <w:r>
        <w:br/>
      </w:r>
      <w:r>
        <w:rPr>
          <w:rFonts w:ascii="Times New Roman"/>
          <w:b w:val="false"/>
          <w:i w:val="false"/>
          <w:color w:val="000000"/>
          <w:sz w:val="28"/>
        </w:rPr>
        <w:t>
      7) 140.11.007 жолы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банктік салымға аударылған табыс салығының сомасын көрсетуге арналған және қосымша нысан негізінде толтырылады.
</w:t>
      </w:r>
      <w:r>
        <w:br/>
      </w:r>
      <w:r>
        <w:rPr>
          <w:rFonts w:ascii="Times New Roman"/>
          <w:b w:val="false"/>
          <w:i w:val="false"/>
          <w:color w:val="000000"/>
          <w:sz w:val="28"/>
        </w:rPr>
        <w:t>
      66. 140.11 қосымшасына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Ереженің 68-тармағына сәйкес резидент еместің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Қазақстан Республикасындағы көздерден алған кіріс түрінің коды көрсетіледі;
</w:t>
      </w:r>
      <w:r>
        <w:br/>
      </w:r>
      <w:r>
        <w:rPr>
          <w:rFonts w:ascii="Times New Roman"/>
          <w:b w:val="false"/>
          <w:i w:val="false"/>
          <w:color w:val="000000"/>
          <w:sz w:val="28"/>
        </w:rPr>
        <w:t>
      3) С бағанында салық кезеңінің басында резидент еместердің төленбеген кірістерінің сомасы көрсетіледі;
</w:t>
      </w:r>
      <w:r>
        <w:br/>
      </w:r>
      <w:r>
        <w:rPr>
          <w:rFonts w:ascii="Times New Roman"/>
          <w:b w:val="false"/>
          <w:i w:val="false"/>
          <w:color w:val="000000"/>
          <w:sz w:val="28"/>
        </w:rPr>
        <w:t>
      4) D бағанында салық кезеңі үшін есептелген кірістердің сомасы көрсетіледі;
</w:t>
      </w:r>
      <w:r>
        <w:br/>
      </w:r>
      <w:r>
        <w:rPr>
          <w:rFonts w:ascii="Times New Roman"/>
          <w:b w:val="false"/>
          <w:i w:val="false"/>
          <w:color w:val="000000"/>
          <w:sz w:val="28"/>
        </w:rPr>
        <w:t>
      5) Е бағанында есептелген кірістерге салынатын табыс салығының сомасы көрсетіледі;
</w:t>
      </w:r>
      <w:r>
        <w:br/>
      </w:r>
      <w:r>
        <w:rPr>
          <w:rFonts w:ascii="Times New Roman"/>
          <w:b w:val="false"/>
          <w:i w:val="false"/>
          <w:color w:val="000000"/>
          <w:sz w:val="28"/>
        </w:rPr>
        <w:t>
      6) F бағанында салық кезеңі үшін төленген кірістердің және (немесе) төленбеген кірістердің, бірақ алдыңғы салық кезеңінің қорытындысы бойынша салық агенті декларацияда шегерімге жатқызған кірістердің сомалары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сәйкес бюджетке аударуға жататын, салық кезеңі үшін төленген резидент еместердің кірістеріне салынатын табыс салығы көрсетіледі;
</w:t>
      </w:r>
      <w:r>
        <w:br/>
      </w:r>
      <w:r>
        <w:rPr>
          <w:rFonts w:ascii="Times New Roman"/>
          <w:b w:val="false"/>
          <w:i w:val="false"/>
          <w:color w:val="000000"/>
          <w:sz w:val="28"/>
        </w:rPr>
        <w:t>
      8) Н бағанында төленбеген, бірақ салық агенті шегерімге жатқызған, Салық кодексінің 181-бабы 2) тармақшасына сәйкес бюджетке аударуға жататын резидент еместердің төленбеген кірістеріне салынатын табыс салығының сомасы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банктік салымға орналастырылған табыс салығы көрсетіледі;
</w:t>
      </w:r>
      <w:r>
        <w:br/>
      </w:r>
      <w:r>
        <w:rPr>
          <w:rFonts w:ascii="Times New Roman"/>
          <w:b w:val="false"/>
          <w:i w:val="false"/>
          <w:color w:val="000000"/>
          <w:sz w:val="28"/>
        </w:rPr>
        <w:t>
      10) 140.11 қосымшаға қосымша нысанның С бағанының жиынтық шамасы 140.11.001 жолына, D бағаны - 140.11.002 жолына, Е бағаны - 140.11.003 жолына, F бағаны - 140.11.004 жолына, G бағаны - 140.11.005 жолына, Н бағаны - 140.11.006 жолына, I бағаны - 140.11.007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Елдердің және кіріс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Резидент емес - салық төлеушінің резиденттік елінің кодын толтыру кезінде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68. Декларацияны толтыру кезінде кіріс түрлерінің мынадай кодталуы пайдаланылсын:
</w:t>
      </w:r>
      <w:r>
        <w:br/>
      </w:r>
      <w:r>
        <w:rPr>
          <w:rFonts w:ascii="Times New Roman"/>
          <w:b w:val="false"/>
          <w:i w:val="false"/>
          <w:color w:val="000000"/>
          <w:sz w:val="28"/>
        </w:rPr>
        <w:t>
      1010 - Қазақстан Республикасында тауарларды сатудан кірістер;
</w:t>
      </w:r>
      <w:r>
        <w:br/>
      </w:r>
      <w:r>
        <w:rPr>
          <w:rFonts w:ascii="Times New Roman"/>
          <w:b w:val="false"/>
          <w:i w:val="false"/>
          <w:color w:val="000000"/>
          <w:sz w:val="28"/>
        </w:rPr>
        <w:t>
      1011 - Қазақстан Республикасында жұмыстарды орындаудан, қызметтер көрсетуден кірістер;
</w:t>
      </w:r>
      <w:r>
        <w:br/>
      </w:r>
      <w:r>
        <w:rPr>
          <w:rFonts w:ascii="Times New Roman"/>
          <w:b w:val="false"/>
          <w:i w:val="false"/>
          <w:color w:val="000000"/>
          <w:sz w:val="28"/>
        </w:rPr>
        <w:t>
      1020 - Қазақстан Республикасында орналасқан мүлікті өткізу кезінде құнның өсімінен түсетiн кірістер;
</w:t>
      </w:r>
      <w:r>
        <w:br/>
      </w:r>
      <w:r>
        <w:rPr>
          <w:rFonts w:ascii="Times New Roman"/>
          <w:b w:val="false"/>
          <w:i w:val="false"/>
          <w:color w:val="000000"/>
          <w:sz w:val="28"/>
        </w:rPr>
        <w:t>
      1021 - резиденттер шығарған бағалы қағаздарды сату кезінде құнның өсімінен түсетiн кірістер;
</w:t>
      </w:r>
      <w:r>
        <w:br/>
      </w:r>
      <w:r>
        <w:rPr>
          <w:rFonts w:ascii="Times New Roman"/>
          <w:b w:val="false"/>
          <w:i w:val="false"/>
          <w:color w:val="000000"/>
          <w:sz w:val="28"/>
        </w:rPr>
        <w:t>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r>
        <w:br/>
      </w:r>
      <w:r>
        <w:rPr>
          <w:rFonts w:ascii="Times New Roman"/>
          <w:b w:val="false"/>
          <w:i w:val="false"/>
          <w:color w:val="000000"/>
          <w:sz w:val="28"/>
        </w:rPr>
        <w:t>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1030 - резиденттерге қарыздарын талап ету құқығын беруден түсетін кірістер;
</w:t>
      </w:r>
      <w:r>
        <w:br/>
      </w:r>
      <w:r>
        <w:rPr>
          <w:rFonts w:ascii="Times New Roman"/>
          <w:b w:val="false"/>
          <w:i w:val="false"/>
          <w:color w:val="000000"/>
          <w:sz w:val="28"/>
        </w:rPr>
        <w:t>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
</w:t>
      </w:r>
      <w:r>
        <w:br/>
      </w:r>
      <w:r>
        <w:rPr>
          <w:rFonts w:ascii="Times New Roman"/>
          <w:b w:val="false"/>
          <w:i w:val="false"/>
          <w:color w:val="000000"/>
          <w:sz w:val="28"/>
        </w:rPr>
        <w:t>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1050 - резидент-заңды тұлғадан түсетін дивидендтер нысанындағы кірістер;
</w:t>
      </w:r>
      <w:r>
        <w:br/>
      </w:r>
      <w:r>
        <w:rPr>
          <w:rFonts w:ascii="Times New Roman"/>
          <w:b w:val="false"/>
          <w:i w:val="false"/>
          <w:color w:val="000000"/>
          <w:sz w:val="28"/>
        </w:rPr>
        <w:t>
      1060 - резиденттерден алынатын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1070 - эмитент-резиденттерден алынатын борыштық бағалы қағаздар бойынша сыйақылар нысанындағы кірістер;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1080 - резиденттерден алынатын роялти нысанындағы кірістер;
</w:t>
      </w:r>
      <w:r>
        <w:br/>
      </w:r>
      <w:r>
        <w:rPr>
          <w:rFonts w:ascii="Times New Roman"/>
          <w:b w:val="false"/>
          <w:i w:val="false"/>
          <w:color w:val="000000"/>
          <w:sz w:val="28"/>
        </w:rPr>
        <w:t>
      1081 - резидент еместен Қазақстан Республикасында тұрақты мекеме арқылы қызметіне байланысты алынатын роялти нысанындағы кірістер;
</w:t>
      </w:r>
      <w:r>
        <w:br/>
      </w:r>
      <w:r>
        <w:rPr>
          <w:rFonts w:ascii="Times New Roman"/>
          <w:b w:val="false"/>
          <w:i w:val="false"/>
          <w:color w:val="000000"/>
          <w:sz w:val="28"/>
        </w:rPr>
        <w:t>
      1090 - Қазақстан Республикасында орналасқан мүлкін жалға беруден түсетін кірістер;
</w:t>
      </w:r>
      <w:r>
        <w:br/>
      </w:r>
      <w:r>
        <w:rPr>
          <w:rFonts w:ascii="Times New Roman"/>
          <w:b w:val="false"/>
          <w:i w:val="false"/>
          <w:color w:val="000000"/>
          <w:sz w:val="28"/>
        </w:rPr>
        <w:t>
      1100 - Қазақстан Республикасында орналасқан жылжымайтын мүліктен алынатын кірістер;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кірістер;
</w:t>
      </w:r>
      <w:r>
        <w:br/>
      </w:r>
      <w:r>
        <w:rPr>
          <w:rFonts w:ascii="Times New Roman"/>
          <w:b w:val="false"/>
          <w:i w:val="false"/>
          <w:color w:val="000000"/>
          <w:sz w:val="28"/>
        </w:rPr>
        <w:t>
      1111 - Қазақстан Республикасында туындайтын тәуекелдердi қайта сақтандыру шарттары бойынша сақтандыру сыйлықақылары нысанындағы кірістер;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түсетін кірістер;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кірістер;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кірістер;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r>
        <w:br/>
      </w:r>
      <w:r>
        <w:rPr>
          <w:rFonts w:ascii="Times New Roman"/>
          <w:b w:val="false"/>
          <w:i w:val="false"/>
          <w:color w:val="000000"/>
          <w:sz w:val="28"/>
        </w:rPr>
        <w:t>
      1150 - Қазақстан Республикасында тұруына байланысты төленетін үстемелер;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кірістер;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кірістер;
</w:t>
      </w:r>
      <w:r>
        <w:br/>
      </w:r>
      <w:r>
        <w:rPr>
          <w:rFonts w:ascii="Times New Roman"/>
          <w:b w:val="false"/>
          <w:i w:val="false"/>
          <w:color w:val="000000"/>
          <w:sz w:val="28"/>
        </w:rPr>
        <w:t>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1230 - мiндеттемелердi есептен шығарудан кірістер;
</w:t>
      </w:r>
      <w:r>
        <w:br/>
      </w:r>
      <w:r>
        <w:rPr>
          <w:rFonts w:ascii="Times New Roman"/>
          <w:b w:val="false"/>
          <w:i w:val="false"/>
          <w:color w:val="000000"/>
          <w:sz w:val="28"/>
        </w:rPr>
        <w:t>
      1240 - күмәндi мiндеттемелер бойынша кірістер;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
</w:t>
      </w:r>
      <w:r>
        <w:br/>
      </w:r>
      <w:r>
        <w:rPr>
          <w:rFonts w:ascii="Times New Roman"/>
          <w:b w:val="false"/>
          <w:i w:val="false"/>
          <w:color w:val="000000"/>
          <w:sz w:val="28"/>
        </w:rPr>
        <w:t>
      1260 - кәсiпкерлiк қызметтi шектеуге немесе тоқтатуға келiсiм үшiн алынған кірістер;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кірістер;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
</w:t>
      </w:r>
      <w:r>
        <w:br/>
      </w:r>
      <w:r>
        <w:rPr>
          <w:rFonts w:ascii="Times New Roman"/>
          <w:b w:val="false"/>
          <w:i w:val="false"/>
          <w:color w:val="000000"/>
          <w:sz w:val="28"/>
        </w:rPr>
        <w:t>
      1290 - ортақ үлестiк меншiктен түсетін табысты бөлу кезiнде алынатын кірістер;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кірістердің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кірістер;
</w:t>
      </w:r>
      <w:r>
        <w:br/>
      </w:r>
      <w:r>
        <w:rPr>
          <w:rFonts w:ascii="Times New Roman"/>
          <w:b w:val="false"/>
          <w:i w:val="false"/>
          <w:color w:val="000000"/>
          <w:sz w:val="28"/>
        </w:rPr>
        <w:t>
      1350 -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көрсетулер көрсетуден алынған кірістер;
</w:t>
      </w:r>
      <w:r>
        <w:br/>
      </w:r>
      <w:r>
        <w:rPr>
          <w:rFonts w:ascii="Times New Roman"/>
          <w:b w:val="false"/>
          <w:i w:val="false"/>
          <w:color w:val="000000"/>
          <w:sz w:val="28"/>
        </w:rPr>
        <w:t>
      1351 - Салық кодексінің 130-бабына 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кірістер;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бекіткен халықаралық шарттарда көзделген, алдыңғы тармақшаларда қамтылмаған басқа да кірістер.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140.00, 140.01, 140.02, 140.03, 140.04, 140.05, 140.06, 140.07, 140.08, 140.09, 140.10, 140.11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(150.00-нысан)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қызметтің айрықша түрі мыналар болып табылатын әлеуметтік салада қызметін жүзеге асыратын ұйымдардың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1) косметологиялық қызметтерді қоспағанда, медициналық қызмет көрсету;
</w:t>
      </w:r>
      <w:r>
        <w:br/>
      </w:r>
      <w:r>
        <w:rPr>
          <w:rFonts w:ascii="Times New Roman"/>
          <w:b w:val="false"/>
          <w:i w:val="false"/>
          <w:color w:val="000000"/>
          <w:sz w:val="28"/>
        </w:rPr>
        <w:t>
      2) мектепке дейінгі тәрбие және оқыту; бастауыш, негізгі, орта, қосымша жалпы білім беру;
</w:t>
      </w:r>
      <w:r>
        <w:br/>
      </w:r>
      <w:r>
        <w:rPr>
          <w:rFonts w:ascii="Times New Roman"/>
          <w:b w:val="false"/>
          <w:i w:val="false"/>
          <w:color w:val="000000"/>
          <w:sz w:val="28"/>
        </w:rPr>
        <w:t>
      білім беру; бастауыш, орта, жоғары және жоғары орта оқу орнынан кейінгі кәсіптік білім беру; қызметтің осы түрлерін жүргізу құқығына тиісті лицензиялар бойынша жүзеге асырылатын қайта даярлау және біліктілігін арттыру саласында қызмет көрсету;
</w:t>
      </w:r>
      <w:r>
        <w:br/>
      </w:r>
      <w:r>
        <w:rPr>
          <w:rFonts w:ascii="Times New Roman"/>
          <w:b w:val="false"/>
          <w:i w:val="false"/>
          <w:color w:val="000000"/>
          <w:sz w:val="28"/>
        </w:rPr>
        <w:t>
      3) ғылым, спорт (коммерциялық сипаттағы спорттық ойын-сауық шараларынан басқа), мәдениет (шоу-бизнесті қоспағанда) саласында қызмет, тарихи және мәдени мұраны, мұрағаттық құндылықтарды сақтау бойынша, сондай-ақ балаларды, қарттар мен мүгедектерді қорғау және оларды әлеуметтік қамсыздандыру саласында қызмет көрсету;
</w:t>
      </w:r>
      <w:r>
        <w:br/>
      </w:r>
      <w:r>
        <w:rPr>
          <w:rFonts w:ascii="Times New Roman"/>
          <w:b w:val="false"/>
          <w:i w:val="false"/>
          <w:color w:val="000000"/>
          <w:sz w:val="28"/>
        </w:rPr>
        <w:t>
      4) кітапхана қызметін көрсету.
</w:t>
      </w:r>
      <w:r>
        <w:br/>
      </w:r>
      <w:r>
        <w:rPr>
          <w:rFonts w:ascii="Times New Roman"/>
          <w:b w:val="false"/>
          <w:i w:val="false"/>
          <w:color w:val="000000"/>
          <w:sz w:val="28"/>
        </w:rPr>
        <w:t>
      2. Декларация Декларацияның өзінен (150.00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(150.01 - 150.04 нысандары)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Декларацияларды толтыру кезінде түзетулерге, тазартуларға, және өшіруге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11.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ресми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967"/>
        <w:gridCol w:w="1318"/>
        <w:gridCol w:w="1549"/>
        <w:gridCol w:w="1392"/>
        <w:gridCol w:w="1339"/>
        <w:gridCol w:w="1592"/>
        <w:gridCol w:w="1485"/>
        <w:gridCol w:w="1485"/>
      </w:tblGrid>
      <w:tr>
        <w:trPr>
          <w:trHeight w:val="390" w:hRule="atLeast"/>
        </w:trPr>
        <w:tc>
          <w:tcPr>
            <w:tcW w:w="1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9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3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тулер)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293"/>
      </w:tblGrid>
      <w:tr>
        <w:trPr>
          <w:trHeight w:val="9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150 000,0 (І-кестенің 2-бағаны) / 250 000,0 (І-кестенің 1-бағаны) х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нысанының МСЕ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негізінде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Декларацияның түрі. Осы тор 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6) валюта коды;
</w:t>
      </w:r>
      <w:r>
        <w:br/>
      </w:r>
      <w:r>
        <w:rPr>
          <w:rFonts w:ascii="Times New Roman"/>
          <w:b w:val="false"/>
          <w:i w:val="false"/>
          <w:color w:val="000000"/>
          <w:sz w:val="28"/>
        </w:rPr>
        <w:t>
      7) берілген қосымшалар. Берілген қосымшалардың торкөздері белгіленеді;
</w:t>
      </w:r>
      <w:r>
        <w:br/>
      </w:r>
      <w:r>
        <w:rPr>
          <w:rFonts w:ascii="Times New Roman"/>
          <w:b w:val="false"/>
          <w:i w:val="false"/>
          <w:color w:val="000000"/>
          <w:sz w:val="28"/>
        </w:rPr>
        <w:t>
      8) ұйым мынаны растауда:
</w:t>
      </w:r>
      <w:r>
        <w:br/>
      </w:r>
      <w:r>
        <w:rPr>
          <w:rFonts w:ascii="Times New Roman"/>
          <w:b w:val="false"/>
          <w:i w:val="false"/>
          <w:color w:val="000000"/>
          <w:sz w:val="28"/>
        </w:rPr>
        <w:t>
      әлеуметтік салада қызметін жүзеге асырады, тиісті торкөз белгіленеді және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1-тармағының ережелеріне сәйкес ұйымның қызмет түрін көрсетеді;
</w:t>
      </w:r>
      <w:r>
        <w:br/>
      </w:r>
      <w:r>
        <w:rPr>
          <w:rFonts w:ascii="Times New Roman"/>
          <w:b w:val="false"/>
          <w:i w:val="false"/>
          <w:color w:val="000000"/>
          <w:sz w:val="28"/>
        </w:rPr>
        <w:t>
      қызметтің аталған түрін жүзеге асыруға кірістерді бағыттайды, тиісті торкөз белгіленеді.
</w:t>
      </w:r>
      <w:r>
        <w:br/>
      </w:r>
      <w:r>
        <w:rPr>
          <w:rFonts w:ascii="Times New Roman"/>
          <w:b w:val="false"/>
          <w:i w:val="false"/>
          <w:color w:val="000000"/>
          <w:sz w:val="28"/>
        </w:rPr>
        <w:t>
      13. "Негізгі қызметтен кірістер" бөлімінде:
</w:t>
      </w:r>
      <w:r>
        <w:br/>
      </w:r>
      <w:r>
        <w:rPr>
          <w:rFonts w:ascii="Times New Roman"/>
          <w:b w:val="false"/>
          <w:i w:val="false"/>
          <w:color w:val="000000"/>
          <w:sz w:val="28"/>
        </w:rPr>
        <w:t>
      1) 150.00.001 жолында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айқындалатын, қызметтің аталған түрінен кірістерді салық төлеуші алуға жататын (алынған) жалпы сома көрсетіледі;
</w:t>
      </w:r>
      <w:r>
        <w:br/>
      </w:r>
      <w:r>
        <w:rPr>
          <w:rFonts w:ascii="Times New Roman"/>
          <w:b w:val="false"/>
          <w:i w:val="false"/>
          <w:color w:val="000000"/>
          <w:sz w:val="28"/>
        </w:rPr>
        <w:t>
      2) 150.00.002 жолында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4) тармақшасына сәйкес айқындалған грант түрінде алынған кіріс көрсетіледі;
</w:t>
      </w:r>
      <w:r>
        <w:br/>
      </w:r>
      <w:r>
        <w:rPr>
          <w:rFonts w:ascii="Times New Roman"/>
          <w:b w:val="false"/>
          <w:i w:val="false"/>
          <w:color w:val="000000"/>
          <w:sz w:val="28"/>
        </w:rPr>
        <w:t>
      3) 150.00.003 жолында Салық кодексінің 10-бабындағы 1-тармақтың 1) тармақшасына сәйкес айқындалған қайырымдылық көмегі түрінде алынған кіріс көрсетіледі;
</w:t>
      </w:r>
      <w:r>
        <w:br/>
      </w:r>
      <w:r>
        <w:rPr>
          <w:rFonts w:ascii="Times New Roman"/>
          <w:b w:val="false"/>
          <w:i w:val="false"/>
          <w:color w:val="000000"/>
          <w:sz w:val="28"/>
        </w:rPr>
        <w:t>
      4) 150.00.004 жолында өтеусіз алынған мүлік түрінде алынған кіріс сомасы көрсетіледі;
</w:t>
      </w:r>
      <w:r>
        <w:br/>
      </w:r>
      <w:r>
        <w:rPr>
          <w:rFonts w:ascii="Times New Roman"/>
          <w:b w:val="false"/>
          <w:i w:val="false"/>
          <w:color w:val="000000"/>
          <w:sz w:val="28"/>
        </w:rPr>
        <w:t>
      5) 150.00.005 жолында өтеусіз негіздегі аударымдар мен қайырмалдықтар түрінде алынған кіріс көрсетіледі;
</w:t>
      </w:r>
      <w:r>
        <w:br/>
      </w:r>
      <w:r>
        <w:rPr>
          <w:rFonts w:ascii="Times New Roman"/>
          <w:b w:val="false"/>
          <w:i w:val="false"/>
          <w:color w:val="000000"/>
          <w:sz w:val="28"/>
        </w:rPr>
        <w:t>
      6) 150.00.006 жолында негізгі қызметтен алынған кірістердің жалпы сомасы көрсетіледі. 150.00.001 - 150.00.005 жолдарының сомасы ретінде айқындалады.
</w:t>
      </w:r>
      <w:r>
        <w:br/>
      </w:r>
      <w:r>
        <w:rPr>
          <w:rFonts w:ascii="Times New Roman"/>
          <w:b w:val="false"/>
          <w:i w:val="false"/>
          <w:color w:val="000000"/>
          <w:sz w:val="28"/>
        </w:rPr>
        <w:t>
      14. "Негізгі емес қызметтен кірістер" бөлімінде:
</w:t>
      </w:r>
      <w:r>
        <w:br/>
      </w:r>
      <w:r>
        <w:rPr>
          <w:rFonts w:ascii="Times New Roman"/>
          <w:b w:val="false"/>
          <w:i w:val="false"/>
          <w:color w:val="000000"/>
          <w:sz w:val="28"/>
        </w:rPr>
        <w:t>
      1) 150.00.007 жолында Салық кодексінің 81-бабына сәйкес айқындалатын негізгі емес қызмет түрлері бойынша тауарларды (жұмыстарды, қызметтерді) сатудан салық төлеушімен алынуға жататын (алынған) кірістердің жалпы сомасы көрсетіледі;
</w:t>
      </w:r>
      <w:r>
        <w:br/>
      </w:r>
      <w:r>
        <w:rPr>
          <w:rFonts w:ascii="Times New Roman"/>
          <w:b w:val="false"/>
          <w:i w:val="false"/>
          <w:color w:val="000000"/>
          <w:sz w:val="28"/>
        </w:rPr>
        <w:t>
      2) 150.00.008 жолында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айқындалатын негізгі емес қызмет түрлері бойынша негізгі құралдарды, материалдық емес активтерді және бағалы қағаздарды сату кезіндегі құнның өсуінен жалпы кірістер сомасы көрсетіледі;
</w:t>
      </w:r>
      <w:r>
        <w:br/>
      </w:r>
      <w:r>
        <w:rPr>
          <w:rFonts w:ascii="Times New Roman"/>
          <w:b w:val="false"/>
          <w:i w:val="false"/>
          <w:color w:val="000000"/>
          <w:sz w:val="28"/>
        </w:rPr>
        <w:t>
      3) 150.00.009 жолында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айқындалатын міндеттемелерді есептен шығару нәтижесінде алынған кірістер сомасы көрсетіледі. Тарату Декларациясын жасау кезінде осы жол бойынша, сонымен бірге заңды тұлғаны тарату кезінде кредиторлық қарызды есептен шығарудан алынған кірістер көрсетіледі;
</w:t>
      </w:r>
      <w:r>
        <w:br/>
      </w:r>
      <w:r>
        <w:rPr>
          <w:rFonts w:ascii="Times New Roman"/>
          <w:b w:val="false"/>
          <w:i w:val="false"/>
          <w:color w:val="000000"/>
          <w:sz w:val="28"/>
        </w:rPr>
        <w:t>
      4) 150.00.010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5) тармақшасына сәйкес есепті салық кезеңі үшін жалдық шартқа орай жалға берушімен алынуға жататын (алынған) жалдық төлем сомасы көрсетіледі;
</w:t>
      </w:r>
      <w:r>
        <w:br/>
      </w:r>
      <w:r>
        <w:rPr>
          <w:rFonts w:ascii="Times New Roman"/>
          <w:b w:val="false"/>
          <w:i w:val="false"/>
          <w:color w:val="000000"/>
          <w:sz w:val="28"/>
        </w:rPr>
        <w:t>
      5) 150.00.010 жолында бюджеттен қайтарылғаннан басқа сот үкімі шығарылған немесе айыппұлдар, өсімдер және санкциялардың басқа да түрлерімен борышқор деп мойындалған сома көрсетіледі, егер бұл сома Салық кодексінің 80-бабының 2-тармағының 12) тармақшасына сәйкес бұрын шегерімге жатқызылмаған болса;
</w:t>
      </w:r>
      <w:r>
        <w:br/>
      </w:r>
      <w:r>
        <w:rPr>
          <w:rFonts w:ascii="Times New Roman"/>
          <w:b w:val="false"/>
          <w:i w:val="false"/>
          <w:color w:val="000000"/>
          <w:sz w:val="28"/>
        </w:rPr>
        <w:t>
      6) 150.00.012 жолында Салық кодексінің 80-бабының 2-тармағының 15) тармақшасына сәйкес төлем көзінде ұсталған корпоративтік табыс салығын есепке ала алынған дивидендтер сомасы көрсетіледі;
</w:t>
      </w:r>
      <w:r>
        <w:br/>
      </w:r>
      <w:r>
        <w:rPr>
          <w:rFonts w:ascii="Times New Roman"/>
          <w:b w:val="false"/>
          <w:i w:val="false"/>
          <w:color w:val="000000"/>
          <w:sz w:val="28"/>
        </w:rPr>
        <w:t>
      7) 150.00.013 жолында Салық кодексінің 80-бабының 2-тармағының 15) тармақшасына сәйкес төлем көзінде ұсталған корпоративтік табыс салығын есепке ала есептелген сыйақылардың сомасы көрсетіледі;
</w:t>
      </w:r>
      <w:r>
        <w:br/>
      </w:r>
      <w:r>
        <w:rPr>
          <w:rFonts w:ascii="Times New Roman"/>
          <w:b w:val="false"/>
          <w:i w:val="false"/>
          <w:color w:val="000000"/>
          <w:sz w:val="28"/>
        </w:rPr>
        <w:t>
      8) 150.00.014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17) тармақшасына сәйкес жылдық жиынтық табысқа енгізілуге жататын оң бағамдық айырма сомасының теріс бағамдық айырма сомасынан асып кетуі көрсетіледі;
</w:t>
      </w:r>
      <w:r>
        <w:br/>
      </w:r>
      <w:r>
        <w:rPr>
          <w:rFonts w:ascii="Times New Roman"/>
          <w:b w:val="false"/>
          <w:i w:val="false"/>
          <w:color w:val="000000"/>
          <w:sz w:val="28"/>
        </w:rPr>
        <w:t>
      9) 150.00.015 жолында Салық кодексінің 80-бабының 2-тармағының 18) тармақшасына сәйкес ұтыстардың жалпы сомасы көрсетіледі;
</w:t>
      </w:r>
      <w:r>
        <w:br/>
      </w:r>
      <w:r>
        <w:rPr>
          <w:rFonts w:ascii="Times New Roman"/>
          <w:b w:val="false"/>
          <w:i w:val="false"/>
          <w:color w:val="000000"/>
          <w:sz w:val="28"/>
        </w:rPr>
        <w:t>
      10) 150.00.016 жолында Салық кодексінің 80-бабына сәйкес айқындалатын жылдық жиынтық табысқа енгізілетін негізгі емес қызметтен салық төлеушінің басқа да кірістері көрсетіледі;
</w:t>
      </w:r>
      <w:r>
        <w:br/>
      </w:r>
      <w:r>
        <w:rPr>
          <w:rFonts w:ascii="Times New Roman"/>
          <w:b w:val="false"/>
          <w:i w:val="false"/>
          <w:color w:val="000000"/>
          <w:sz w:val="28"/>
        </w:rPr>
        <w:t>
      11) 150.00.017 жолында 150.00.001-150.00.005 жолдарының сомасы ретінде айқындалатын негізгі емес қызметтен алынған жалпы кірістер сомасы көрсетіледі.
</w:t>
      </w:r>
      <w:r>
        <w:br/>
      </w:r>
      <w:r>
        <w:rPr>
          <w:rFonts w:ascii="Times New Roman"/>
          <w:b w:val="false"/>
          <w:i w:val="false"/>
          <w:color w:val="000000"/>
          <w:sz w:val="28"/>
        </w:rPr>
        <w:t>
      15. "Кірістердің барлығы" бөлімінде:
</w:t>
      </w:r>
      <w:r>
        <w:br/>
      </w:r>
      <w:r>
        <w:rPr>
          <w:rFonts w:ascii="Times New Roman"/>
          <w:b w:val="false"/>
          <w:i w:val="false"/>
          <w:color w:val="000000"/>
          <w:sz w:val="28"/>
        </w:rPr>
        <w:t>
      1) 150.00.018 жолында салық төлеушімен алынған және 150.00.006-150.00.017 жолдарын қосумен айқындалатын жылдық жиынтық табыстың жалпы сомасы көрсетіледі;
</w:t>
      </w:r>
      <w:r>
        <w:br/>
      </w:r>
      <w:r>
        <w:rPr>
          <w:rFonts w:ascii="Times New Roman"/>
          <w:b w:val="false"/>
          <w:i w:val="false"/>
          <w:color w:val="000000"/>
          <w:sz w:val="28"/>
        </w:rPr>
        <w:t>
      2) 150.00.010 жолында 150.00.006 және 150.00.018 жолдарының қатынасы ретінде айқындалатын жалпы кірістер сомасындағы негізгі емес қызметтен кірістер сомасының үлес салмағы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Бухгалтерлік теңгерме - 150.01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Кірістер және шығыстар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- 150.02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r>
        <w:br/>
      </w:r>
      <w:r>
        <w:rPr>
          <w:rFonts w:ascii="Times New Roman"/>
          <w:b w:val="false"/>
          <w:i w:val="false"/>
          <w:color w:val="000000"/>
          <w:sz w:val="28"/>
        </w:rPr>
        <w:t>
      18.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 "Көрсеткіштер" бөлімінде:
</w:t>
      </w:r>
      <w:r>
        <w:br/>
      </w:r>
      <w:r>
        <w:rPr>
          <w:rFonts w:ascii="Times New Roman"/>
          <w:b w:val="false"/>
          <w:i w:val="false"/>
          <w:color w:val="000000"/>
          <w:sz w:val="28"/>
        </w:rPr>
        <w:t>
      150.02.001 - 150.02.011 жолдары бухгалтерлік есеп деректері бойынша толтырылады. Бұл ретте, 150.02.001 - 150.02.003 жолдары қосымша нысан негізінде толтырылады.
</w:t>
      </w:r>
      <w:r>
        <w:br/>
      </w:r>
      <w:r>
        <w:rPr>
          <w:rFonts w:ascii="Times New Roman"/>
          <w:b w:val="false"/>
          <w:i w:val="false"/>
          <w:color w:val="000000"/>
          <w:sz w:val="28"/>
        </w:rPr>
        <w:t>
      20. 150.02.001, 150.02.002, 150.02.003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жүзеге асыратын қызмет түрі көрсетіледі;
</w:t>
      </w:r>
      <w:r>
        <w:br/>
      </w:r>
      <w:r>
        <w:rPr>
          <w:rFonts w:ascii="Times New Roman"/>
          <w:b w:val="false"/>
          <w:i w:val="false"/>
          <w:color w:val="000000"/>
          <w:sz w:val="28"/>
        </w:rPr>
        <w:t>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r>
        <w:br/>
      </w:r>
      <w:r>
        <w:rPr>
          <w:rFonts w:ascii="Times New Roman"/>
          <w:b w:val="false"/>
          <w:i w:val="false"/>
          <w:color w:val="000000"/>
          <w:sz w:val="28"/>
        </w:rPr>
        <w:t>
      4) D бағанында бухгалтерлік есеп бойынша В бағанында көрсетілген қызметтің түрлері бөлшегіндегі сатылған тауарлардың (жұмыстардың, қызмет көрсетулердің) өзіндік құны көрсетіледі;
</w:t>
      </w:r>
      <w:r>
        <w:br/>
      </w:r>
      <w:r>
        <w:rPr>
          <w:rFonts w:ascii="Times New Roman"/>
          <w:b w:val="false"/>
          <w:i w:val="false"/>
          <w:color w:val="000000"/>
          <w:sz w:val="28"/>
        </w:rPr>
        <w:t>
      5) Е бағанында С және D бағандарының айырмасы ретінде айқындалатын жиынтық кіріс көрсетіледі.
</w:t>
      </w:r>
      <w:r>
        <w:br/>
      </w:r>
      <w:r>
        <w:rPr>
          <w:rFonts w:ascii="Times New Roman"/>
          <w:b w:val="false"/>
          <w:i w:val="false"/>
          <w:color w:val="000000"/>
          <w:sz w:val="28"/>
        </w:rPr>
        <w:t>
      150.02.001, 150.02.002, 150.02.003 жолдарына қосымша нысан С бағанының жиынтық шамасы 150.02.001 жолына, D бағаны - 150.02.002 жолына, Е бағаны - 150.02.003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Ақша қозғалысы туралы есеп беру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150.03 және 150.04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150.00, 150.01, 150.02, 150.03, 150.04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жер қойнауын пайдаланушы - резидент заңды тұлғалардың, сондай-ақ Қазақстан Республикасында тұрақты мекеме арқылы қызметін жүзеге асыратын резидент емес заңды тұлғалардың кірістерді мәлімдеуге және корпорациялық табыс салығын есептеуге арналған Корпорациялық табыс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(160-нысан) және корпорациялық табыс салығы бойынша салық салумен байланысты объектілер мен салық салу объектілері туралы ақпаратты ашуға оған қосымшалардан (160.01-тен 160.41 нысандар бойынша)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тазартуға, былғауға жол берілмейді.
</w:t>
      </w:r>
      <w:r>
        <w:br/>
      </w:r>
      <w:r>
        <w:rPr>
          <w:rFonts w:ascii="Times New Roman"/>
          <w:b w:val="false"/>
          <w:i w:val="false"/>
          <w:color w:val="000000"/>
          <w:sz w:val="28"/>
        </w:rPr>
        <w:t>
      5. Көрсеткіштер жоқ болған кезде нысанның тиісті торкөздері толтырылмайды.
</w:t>
      </w:r>
      <w:r>
        <w:br/>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нысанда көрсеткіштерді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r>
        <w:br/>
      </w:r>
      <w:r>
        <w:rPr>
          <w:rFonts w:ascii="Times New Roman"/>
          <w:b w:val="false"/>
          <w:i w:val="false"/>
          <w:color w:val="000000"/>
          <w:sz w:val="28"/>
        </w:rPr>
        <w:t>
      9. Соманың теріс мәні тиісті жолдың (бағанның) бірінші сол  торкөзінде " - " белгісімен көрсетіледі.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Декларацияны қабылдағаны (жеткізгені) туралы хабарламаны салық органында ия болмаса электрондық почта бойынша алады.
</w:t>
      </w:r>
      <w:r>
        <w:br/>
      </w:r>
      <w:r>
        <w:rPr>
          <w:rFonts w:ascii="Times New Roman"/>
          <w:b w:val="false"/>
          <w:i w:val="false"/>
          <w:color w:val="000000"/>
          <w:sz w:val="28"/>
        </w:rPr>
        <w:t>
      11. Декларация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(160.00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жіктеуіші (ЭҚЖЖ) бойынша қызмет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r>
        <w:br/>
      </w: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5) Декларацияның түрі. Осы тор 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Сондай-ақ, Салық кодексінің 
</w:t>
      </w:r>
      <w:r>
        <w:rPr>
          <w:rFonts w:ascii="Times New Roman"/>
          <w:b w:val="false"/>
          <w:i w:val="false"/>
          <w:color w:val="000000"/>
          <w:sz w:val="28"/>
        </w:rPr>
        <w:t xml:space="preserve"> 114-бабында </w:t>
      </w:r>
      <w:r>
        <w:rPr>
          <w:rFonts w:ascii="Times New Roman"/>
          <w:b w:val="false"/>
          <w:i w:val="false"/>
          <w:color w:val="000000"/>
          <w:sz w:val="28"/>
        </w:rPr>
        <w:t>
 көзделген жағдайда "Ұзақ мерзімді келісім-шарттар" торкөзі белгіленеді;
</w:t>
      </w:r>
      <w:r>
        <w:br/>
      </w:r>
      <w:r>
        <w:rPr>
          <w:rFonts w:ascii="Times New Roman"/>
          <w:b w:val="false"/>
          <w:i w:val="false"/>
          <w:color w:val="000000"/>
          <w:sz w:val="28"/>
        </w:rPr>
        <w:t>
      6) хабарлама нөмірі мен күні хабарлама бойынша қосымша Декларацияны ұсынған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резидент емеспен беру кезінде "Резидент емес" торкөзі белгіленеді;
</w:t>
      </w:r>
      <w:r>
        <w:br/>
      </w:r>
      <w:r>
        <w:rPr>
          <w:rFonts w:ascii="Times New Roman"/>
          <w:b w:val="false"/>
          <w:i w:val="false"/>
          <w:color w:val="000000"/>
          <w:sz w:val="28"/>
        </w:rPr>
        <w:t>
      10) Декларация жасалған қызмет белгісі көрсетіледі:
</w:t>
      </w:r>
      <w:r>
        <w:br/>
      </w:r>
      <w:r>
        <w:rPr>
          <w:rFonts w:ascii="Times New Roman"/>
          <w:b w:val="false"/>
          <w:i w:val="false"/>
          <w:color w:val="000000"/>
          <w:sz w:val="28"/>
        </w:rPr>
        <w:t>
      10А - жер қойнауын пайдалануға келісім-шарт шегінен шығатын қызмет бойынша;
</w:t>
      </w:r>
      <w:r>
        <w:br/>
      </w:r>
      <w:r>
        <w:rPr>
          <w:rFonts w:ascii="Times New Roman"/>
          <w:b w:val="false"/>
          <w:i w:val="false"/>
          <w:color w:val="000000"/>
          <w:sz w:val="28"/>
        </w:rPr>
        <w:t>
      10В - жер қойнауын пайдалануға келісім-шарт шегінде жүзеге асырылатын қызмет бойынша;
</w:t>
      </w:r>
      <w:r>
        <w:br/>
      </w:r>
      <w:r>
        <w:rPr>
          <w:rFonts w:ascii="Times New Roman"/>
          <w:b w:val="false"/>
          <w:i w:val="false"/>
          <w:color w:val="000000"/>
          <w:sz w:val="28"/>
        </w:rPr>
        <w:t>
      11) жер қойнауын пайдалануға жасалған келісім-шарттың нөмірі мен күні көрсетіледі;
</w:t>
      </w:r>
      <w:r>
        <w:br/>
      </w:r>
      <w:r>
        <w:rPr>
          <w:rFonts w:ascii="Times New Roman"/>
          <w:b w:val="false"/>
          <w:i w:val="false"/>
          <w:color w:val="000000"/>
          <w:sz w:val="28"/>
        </w:rPr>
        <w:t>
      12) Қазақстан Республикасының шегінен тыс жерлерде тұрақты мекемесі бар резидент белгілейді.
</w:t>
      </w:r>
      <w:r>
        <w:br/>
      </w:r>
      <w:r>
        <w:rPr>
          <w:rFonts w:ascii="Times New Roman"/>
          <w:b w:val="false"/>
          <w:i w:val="false"/>
          <w:color w:val="000000"/>
          <w:sz w:val="28"/>
        </w:rPr>
        <w:t>
      13. Салық төлеушінің жылдық жиынтық кірісіне салық төлеуші қолданатын салық заңнамасына және Жер қойнауын пайдалануға келісім-шарттардың ережелеріне сәйкес айқындалатын салық төлеуші кірістерінің барлық түрлері енгізіледі.
</w:t>
      </w:r>
      <w:r>
        <w:br/>
      </w:r>
      <w:r>
        <w:rPr>
          <w:rFonts w:ascii="Times New Roman"/>
          <w:b w:val="false"/>
          <w:i w:val="false"/>
          <w:color w:val="000000"/>
          <w:sz w:val="28"/>
        </w:rPr>
        <w:t>
      14. "Жылдық жиынтық кіріс" бөлімінде:
</w:t>
      </w:r>
      <w:r>
        <w:br/>
      </w:r>
      <w:r>
        <w:rPr>
          <w:rFonts w:ascii="Times New Roman"/>
          <w:b w:val="false"/>
          <w:i w:val="false"/>
          <w:color w:val="000000"/>
          <w:sz w:val="28"/>
        </w:rPr>
        <w:t>
      1) 160.00.001 жолына 160.01.003 жолында көрсетілген сома көшіріледі;
</w:t>
      </w:r>
      <w:r>
        <w:br/>
      </w:r>
      <w:r>
        <w:rPr>
          <w:rFonts w:ascii="Times New Roman"/>
          <w:b w:val="false"/>
          <w:i w:val="false"/>
          <w:color w:val="000000"/>
          <w:sz w:val="28"/>
        </w:rPr>
        <w:t>
      2) 160.00.002 жолына 160.02.012 жолында көрсетілген сома көшіріледі;
</w:t>
      </w:r>
      <w:r>
        <w:br/>
      </w:r>
      <w:r>
        <w:rPr>
          <w:rFonts w:ascii="Times New Roman"/>
          <w:b w:val="false"/>
          <w:i w:val="false"/>
          <w:color w:val="000000"/>
          <w:sz w:val="28"/>
        </w:rPr>
        <w:t>
      3) 160.00.003 жолына кредиторлардың салық төлеушінің міндеттемелерін есептен шығару нәтижесінде алынған кірістер сомасы көрсетіледі. Осы жолда салық төлеушіні тарату кезінде тарату теңгермесін бекіту сәтіне кредиторлар талап етпеген міндеттемелер де көрсетіледі;
</w:t>
      </w:r>
      <w:r>
        <w:br/>
      </w:r>
      <w:r>
        <w:rPr>
          <w:rFonts w:ascii="Times New Roman"/>
          <w:b w:val="false"/>
          <w:i w:val="false"/>
          <w:color w:val="000000"/>
          <w:sz w:val="28"/>
        </w:rPr>
        <w:t>
      4) 160.00.004 жолына 160.03.003 жолында көрсетілген сома көшіріледі;
</w:t>
      </w:r>
      <w:r>
        <w:br/>
      </w:r>
      <w:r>
        <w:rPr>
          <w:rFonts w:ascii="Times New Roman"/>
          <w:b w:val="false"/>
          <w:i w:val="false"/>
          <w:color w:val="000000"/>
          <w:sz w:val="28"/>
        </w:rPr>
        <w:t>
      5) 160.00.005 жолына 160.04.001 жолында көрсетілген сома көшіріледі;
</w:t>
      </w:r>
      <w:r>
        <w:br/>
      </w:r>
      <w:r>
        <w:rPr>
          <w:rFonts w:ascii="Times New Roman"/>
          <w:b w:val="false"/>
          <w:i w:val="false"/>
          <w:color w:val="000000"/>
          <w:sz w:val="28"/>
        </w:rPr>
        <w:t>
      6) 160.00.006 жолында берешек талабына жол беруден салық төлеуші алған және алуға жататын кірістер сомасы көрсетіледі;
</w:t>
      </w:r>
      <w:r>
        <w:br/>
      </w:r>
      <w:r>
        <w:rPr>
          <w:rFonts w:ascii="Times New Roman"/>
          <w:b w:val="false"/>
          <w:i w:val="false"/>
          <w:color w:val="000000"/>
          <w:sz w:val="28"/>
        </w:rPr>
        <w:t>
      7) 160.00.007 жолында кәсіпкерлік қызметін шектеу немесе тоқтатуға келісім үшін салық төлеуші алған және алуға жататын кірістер сомасы көрсетіледі;
</w:t>
      </w:r>
      <w:r>
        <w:br/>
      </w:r>
      <w:r>
        <w:rPr>
          <w:rFonts w:ascii="Times New Roman"/>
          <w:b w:val="false"/>
          <w:i w:val="false"/>
          <w:color w:val="000000"/>
          <w:sz w:val="28"/>
        </w:rPr>
        <w:t>
      8) 160.00.008 жолына 160.22.006 жолында көрсетілген сома көшіріледі;
</w:t>
      </w:r>
      <w:r>
        <w:br/>
      </w:r>
      <w:r>
        <w:rPr>
          <w:rFonts w:ascii="Times New Roman"/>
          <w:b w:val="false"/>
          <w:i w:val="false"/>
          <w:color w:val="000000"/>
          <w:sz w:val="28"/>
        </w:rPr>
        <w:t>
      9) 160.00.009 жолына 160.05.001D немесе 160.05.002С жолында көрсетілген сома көшіріледі;
</w:t>
      </w:r>
      <w:r>
        <w:br/>
      </w:r>
      <w:r>
        <w:rPr>
          <w:rFonts w:ascii="Times New Roman"/>
          <w:b w:val="false"/>
          <w:i w:val="false"/>
          <w:color w:val="000000"/>
          <w:sz w:val="28"/>
        </w:rPr>
        <w:t>
      10) 160.00.010 жолында жалпы үлестік меншіктен кірісті бөлу кезінде алынатын кірістер сомасы көрсетіледі;
</w:t>
      </w:r>
      <w:r>
        <w:br/>
      </w:r>
      <w:r>
        <w:rPr>
          <w:rFonts w:ascii="Times New Roman"/>
          <w:b w:val="false"/>
          <w:i w:val="false"/>
          <w:color w:val="000000"/>
          <w:sz w:val="28"/>
        </w:rPr>
        <w:t>
      11) 160.00.011 жолында егер бұл сома бұрын шегерімге жатқызылмаса, бұрын негізсіз ұсталған айыппұлдар, бюджеттен қайтарылғандардан басқа, сот тағайындаған немесе борышкер деп танылған айыппұлдар, өсімдер мен санкциялардың басқа да түрлерінің сомасы көрсетіледі;
</w:t>
      </w:r>
      <w:r>
        <w:br/>
      </w:r>
      <w:r>
        <w:rPr>
          <w:rFonts w:ascii="Times New Roman"/>
          <w:b w:val="false"/>
          <w:i w:val="false"/>
          <w:color w:val="000000"/>
          <w:sz w:val="28"/>
        </w:rPr>
        <w:t>
      12) 160.00.012 жолына 160.20.003 жолында көрсетілген сома көшіріледі;
</w:t>
      </w:r>
      <w:r>
        <w:br/>
      </w:r>
      <w:r>
        <w:rPr>
          <w:rFonts w:ascii="Times New Roman"/>
          <w:b w:val="false"/>
          <w:i w:val="false"/>
          <w:color w:val="000000"/>
          <w:sz w:val="28"/>
        </w:rPr>
        <w:t>
      13) 160.00.013 жолына 160.06.004 жолында көрсетілген сома көшіріледі.
</w:t>
      </w:r>
      <w:r>
        <w:br/>
      </w:r>
      <w:r>
        <w:rPr>
          <w:rFonts w:ascii="Times New Roman"/>
          <w:b w:val="false"/>
          <w:i w:val="false"/>
          <w:color w:val="000000"/>
          <w:sz w:val="28"/>
        </w:rPr>
        <w:t>
      Табиғи және техногендік сипаттағы төтенше жағдайлар туындау жағдайында ізгілік көмек түрінде алынған және мақсаты бойынша пайдаланылған, сондай-ақ Қазақстан Республикасы Үкіметінің шешімі негізінде республикалық мемлекеттік кәсіпорын мемлекеттік органнан немесе республикалық мемлекеттік кәсіпорыннан өтеусіз негізде алған негізгі құралдардың құны, егер аталғандар жер қойнауын пайдаланушы салық төлеушінің салық режимінде көзделген жағдайда 160.00.024Е және 160.00.024F жолдары бойынша жылдық жиынтық кірістен алып тастауға жатады;
</w:t>
      </w:r>
      <w:r>
        <w:br/>
      </w:r>
      <w:r>
        <w:rPr>
          <w:rFonts w:ascii="Times New Roman"/>
          <w:b w:val="false"/>
          <w:i w:val="false"/>
          <w:color w:val="000000"/>
          <w:sz w:val="28"/>
        </w:rPr>
        <w:t>
      14) 160.00.014 жолына 160.07.003 жолында көрсетілген сома көшіріледі;
</w:t>
      </w:r>
      <w:r>
        <w:br/>
      </w:r>
      <w:r>
        <w:rPr>
          <w:rFonts w:ascii="Times New Roman"/>
          <w:b w:val="false"/>
          <w:i w:val="false"/>
          <w:color w:val="000000"/>
          <w:sz w:val="28"/>
        </w:rPr>
        <w:t>
      15) 160.00.015 жолына 160.30.001 жолында көрсетілген сома көшіріледі;
</w:t>
      </w:r>
      <w:r>
        <w:br/>
      </w:r>
      <w:r>
        <w:rPr>
          <w:rFonts w:ascii="Times New Roman"/>
          <w:b w:val="false"/>
          <w:i w:val="false"/>
          <w:color w:val="000000"/>
          <w:sz w:val="28"/>
        </w:rPr>
        <w:t>
      16) 160.00.016 жолына 160.08.005 жолында көрсетілген сома көшіріледі;
</w:t>
      </w:r>
      <w:r>
        <w:br/>
      </w:r>
      <w:r>
        <w:rPr>
          <w:rFonts w:ascii="Times New Roman"/>
          <w:b w:val="false"/>
          <w:i w:val="false"/>
          <w:color w:val="000000"/>
          <w:sz w:val="28"/>
        </w:rPr>
        <w:t>
      17) 160.00.017 жолына 160.09.001А немесе 160.09.002А жолында көрсетілген сома көшіріледі;
</w:t>
      </w:r>
      <w:r>
        <w:br/>
      </w:r>
      <w:r>
        <w:rPr>
          <w:rFonts w:ascii="Times New Roman"/>
          <w:b w:val="false"/>
          <w:i w:val="false"/>
          <w:color w:val="000000"/>
          <w:sz w:val="28"/>
        </w:rPr>
        <w:t>
      18) 160.00.018 жолында салық төлеуші алуға жататын (алған) ұтыстардың жалпы сомасы көрсетіледі;
</w:t>
      </w:r>
      <w:r>
        <w:br/>
      </w:r>
      <w:r>
        <w:rPr>
          <w:rFonts w:ascii="Times New Roman"/>
          <w:b w:val="false"/>
          <w:i w:val="false"/>
          <w:color w:val="000000"/>
          <w:sz w:val="28"/>
        </w:rPr>
        <w:t>
      19) 160.00.019 жолында роялти түріндегі салық төлеуші алуға жататын (алған) кіріс көрсетіледі;
</w:t>
      </w:r>
      <w:r>
        <w:br/>
      </w:r>
      <w:r>
        <w:rPr>
          <w:rFonts w:ascii="Times New Roman"/>
          <w:b w:val="false"/>
          <w:i w:val="false"/>
          <w:color w:val="000000"/>
          <w:sz w:val="28"/>
        </w:rPr>
        <w:t>
      20) 160.00.020 жолында әлеуметтік сала объектілерін пайдалану кезінде алынған шығыстардан кірістердің асу сомасы көрсетіледі;
</w:t>
      </w:r>
      <w:r>
        <w:br/>
      </w:r>
      <w:r>
        <w:rPr>
          <w:rFonts w:ascii="Times New Roman"/>
          <w:b w:val="false"/>
          <w:i w:val="false"/>
          <w:color w:val="000000"/>
          <w:sz w:val="28"/>
        </w:rPr>
        <w:t>
      21) 160.00.021 жолына 160.19.012 жолында көрсетілген сома көшіріледі, егер аталған жол бойынша теріс мән болған жағдайда;
</w:t>
      </w:r>
      <w:r>
        <w:br/>
      </w:r>
      <w:r>
        <w:rPr>
          <w:rFonts w:ascii="Times New Roman"/>
          <w:b w:val="false"/>
          <w:i w:val="false"/>
          <w:color w:val="000000"/>
          <w:sz w:val="28"/>
        </w:rPr>
        <w:t>
      22) 160.00.022 жолына 160.37.001 жолында көрсетілген сома көшіріледі;
</w:t>
      </w:r>
      <w:r>
        <w:br/>
      </w:r>
      <w:r>
        <w:rPr>
          <w:rFonts w:ascii="Times New Roman"/>
          <w:b w:val="false"/>
          <w:i w:val="false"/>
          <w:color w:val="000000"/>
          <w:sz w:val="28"/>
        </w:rPr>
        <w:t>
      23) 160.00.023 жолында 160.00.001 - 160.00.022 жолдарының сомасын қосумен айқындалатын жылдық жиынтық кірістің жалпы сомасы көрсетіледі.
</w:t>
      </w:r>
      <w:r>
        <w:br/>
      </w:r>
      <w:r>
        <w:rPr>
          <w:rFonts w:ascii="Times New Roman"/>
          <w:b w:val="false"/>
          <w:i w:val="false"/>
          <w:color w:val="000000"/>
          <w:sz w:val="28"/>
        </w:rPr>
        <w:t>
      15. "Жылдық жиынтық кірісті түзету" бөлімінде:
</w:t>
      </w:r>
      <w:r>
        <w:br/>
      </w:r>
      <w:r>
        <w:rPr>
          <w:rFonts w:ascii="Times New Roman"/>
          <w:b w:val="false"/>
          <w:i w:val="false"/>
          <w:color w:val="000000"/>
          <w:sz w:val="28"/>
        </w:rPr>
        <w:t>
      1) 160.00.024 жолында салық төлеуші қолданатын салық режиміне сәйкес жылдық жиынтық кірісті түзетудің жалпы сомасы көрсетіледі, ол 160.00.024А - 160.00.024І жолдарының сомасын қосумен айқындалады;
</w:t>
      </w:r>
      <w:r>
        <w:br/>
      </w:r>
      <w:r>
        <w:rPr>
          <w:rFonts w:ascii="Times New Roman"/>
          <w:b w:val="false"/>
          <w:i w:val="false"/>
          <w:color w:val="000000"/>
          <w:sz w:val="28"/>
        </w:rPr>
        <w:t>
      2) 160.00.025 жолында 160.00.023 және 160.00.024 жолдары сомасының айырмасы ретінде айқындалатын түзету есебімен жылдық жиынтық кірістің сомасы көрсетіледі.
</w:t>
      </w:r>
      <w:r>
        <w:br/>
      </w:r>
      <w:r>
        <w:rPr>
          <w:rFonts w:ascii="Times New Roman"/>
          <w:b w:val="false"/>
          <w:i w:val="false"/>
          <w:color w:val="000000"/>
          <w:sz w:val="28"/>
        </w:rPr>
        <w:t>
      16. "Шегерімдер" бөлімінде:
</w:t>
      </w:r>
      <w:r>
        <w:br/>
      </w:r>
      <w:r>
        <w:rPr>
          <w:rFonts w:ascii="Times New Roman"/>
          <w:b w:val="false"/>
          <w:i w:val="false"/>
          <w:color w:val="000000"/>
          <w:sz w:val="28"/>
        </w:rPr>
        <w:t>
      1) 160.00.026 жолына 160.12.012 жолында көрсетілген сома көшіріледі;
</w:t>
      </w:r>
      <w:r>
        <w:br/>
      </w:r>
      <w:r>
        <w:rPr>
          <w:rFonts w:ascii="Times New Roman"/>
          <w:b w:val="false"/>
          <w:i w:val="false"/>
          <w:color w:val="000000"/>
          <w:sz w:val="28"/>
        </w:rPr>
        <w:t>
      2) 160.00.027 жолына 160.13.008, 160.13.019 жолында көрсетілген сома көшіріледі;
</w:t>
      </w:r>
      <w:r>
        <w:br/>
      </w:r>
      <w:r>
        <w:rPr>
          <w:rFonts w:ascii="Times New Roman"/>
          <w:b w:val="false"/>
          <w:i w:val="false"/>
          <w:color w:val="000000"/>
          <w:sz w:val="28"/>
        </w:rPr>
        <w:t>
      3) 160.00.028 жолына 160.14.003 жолында көрсетілген сома көшіріледі;
</w:t>
      </w:r>
      <w:r>
        <w:br/>
      </w:r>
      <w:r>
        <w:rPr>
          <w:rFonts w:ascii="Times New Roman"/>
          <w:b w:val="false"/>
          <w:i w:val="false"/>
          <w:color w:val="000000"/>
          <w:sz w:val="28"/>
        </w:rPr>
        <w:t>
      4) 160.00.029 жолына 160.15.001В жолында көрсетілген сома көшіріледі;
</w:t>
      </w:r>
      <w:r>
        <w:br/>
      </w:r>
      <w:r>
        <w:rPr>
          <w:rFonts w:ascii="Times New Roman"/>
          <w:b w:val="false"/>
          <w:i w:val="false"/>
          <w:color w:val="000000"/>
          <w:sz w:val="28"/>
        </w:rPr>
        <w:t>
      5) 160.00.030 жолына 160.05.003 жолында көрсетілген сома көшіріледі;
</w:t>
      </w:r>
      <w:r>
        <w:br/>
      </w:r>
      <w:r>
        <w:rPr>
          <w:rFonts w:ascii="Times New Roman"/>
          <w:b w:val="false"/>
          <w:i w:val="false"/>
          <w:color w:val="000000"/>
          <w:sz w:val="28"/>
        </w:rPr>
        <w:t>
      6) 160.00.031 жолына 160.16.001 жолында көрсетілген сома көшіріледі;
</w:t>
      </w:r>
      <w:r>
        <w:br/>
      </w:r>
      <w:r>
        <w:rPr>
          <w:rFonts w:ascii="Times New Roman"/>
          <w:b w:val="false"/>
          <w:i w:val="false"/>
          <w:color w:val="000000"/>
          <w:sz w:val="28"/>
        </w:rPr>
        <w:t>
      7) 160.00.032 жолына 160.18.006 жолында көрсетілген сома көшіріледі;
</w:t>
      </w:r>
      <w:r>
        <w:br/>
      </w:r>
      <w:r>
        <w:rPr>
          <w:rFonts w:ascii="Times New Roman"/>
          <w:b w:val="false"/>
          <w:i w:val="false"/>
          <w:color w:val="000000"/>
          <w:sz w:val="28"/>
        </w:rPr>
        <w:t>
      8) 160.00.033 жолына 160.19.014С, 160.19.018 және 160.19.019 жолдарын қосумен айқындалатын сома көшіріледі;
</w:t>
      </w:r>
      <w:r>
        <w:br/>
      </w:r>
      <w:r>
        <w:rPr>
          <w:rFonts w:ascii="Times New Roman"/>
          <w:b w:val="false"/>
          <w:i w:val="false"/>
          <w:color w:val="000000"/>
          <w:sz w:val="28"/>
        </w:rPr>
        <w:t>
      9) 160.00.034 жолына 160.09.001В немесе 160.20.002В жолдарында көрсетілген сома көшіріледі. Салық режимі салық салу мақсатында бағамдық айырманы ескеруді көздемейтін салық төлеушілер, аталған жолды толтырмайды;
</w:t>
      </w:r>
      <w:r>
        <w:br/>
      </w:r>
      <w:r>
        <w:rPr>
          <w:rFonts w:ascii="Times New Roman"/>
          <w:b w:val="false"/>
          <w:i w:val="false"/>
          <w:color w:val="000000"/>
          <w:sz w:val="28"/>
        </w:rPr>
        <w:t>
      10) 160.00.035 жолында жер қойнауын пайдалануға келісім-шартта көзделген салық режиміне сәйкес есептелген шектерде бюджетке төленген салықтардың сомасы көрсетіледі;
</w:t>
      </w:r>
      <w:r>
        <w:br/>
      </w:r>
      <w:r>
        <w:rPr>
          <w:rFonts w:ascii="Times New Roman"/>
          <w:b w:val="false"/>
          <w:i w:val="false"/>
          <w:color w:val="000000"/>
          <w:sz w:val="28"/>
        </w:rPr>
        <w:t>
      11) 160.00.036 жолына 160.21.001 жолында көрсетілген сома көшіріледі;
</w:t>
      </w:r>
      <w:r>
        <w:br/>
      </w:r>
      <w:r>
        <w:rPr>
          <w:rFonts w:ascii="Times New Roman"/>
          <w:b w:val="false"/>
          <w:i w:val="false"/>
          <w:color w:val="000000"/>
          <w:sz w:val="28"/>
        </w:rPr>
        <w:t>
      12) 160.00.037 жолында 160.00.037А - 160.00.037І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r>
        <w:br/>
      </w:r>
      <w:r>
        <w:rPr>
          <w:rFonts w:ascii="Times New Roman"/>
          <w:b w:val="false"/>
          <w:i w:val="false"/>
          <w:color w:val="000000"/>
          <w:sz w:val="28"/>
        </w:rPr>
        <w:t>
      13) 160.00.037А жолына 160.22.004F және 160.22.008С жолдарында көрсетілген сома көшіріледі;
</w:t>
      </w:r>
      <w:r>
        <w:br/>
      </w:r>
      <w:r>
        <w:rPr>
          <w:rFonts w:ascii="Times New Roman"/>
          <w:b w:val="false"/>
          <w:i w:val="false"/>
          <w:color w:val="000000"/>
          <w:sz w:val="28"/>
        </w:rPr>
        <w:t>
      14) 160.00.037В жолына 160.22.005F жолында көрсетілген сома көшіріледі;
</w:t>
      </w:r>
      <w:r>
        <w:br/>
      </w:r>
      <w:r>
        <w:rPr>
          <w:rFonts w:ascii="Times New Roman"/>
          <w:b w:val="false"/>
          <w:i w:val="false"/>
          <w:color w:val="000000"/>
          <w:sz w:val="28"/>
        </w:rPr>
        <w:t>
      15) 160.00.037С жолына 160.23.001В жолында көрсетілген сома көшіріледі;
</w:t>
      </w:r>
      <w:r>
        <w:br/>
      </w:r>
      <w:r>
        <w:rPr>
          <w:rFonts w:ascii="Times New Roman"/>
          <w:b w:val="false"/>
          <w:i w:val="false"/>
          <w:color w:val="000000"/>
          <w:sz w:val="28"/>
        </w:rPr>
        <w:t>
      16) 160.00.037D жолына 160.22.004J және 160.22.005H жолдарында көрсетілген сомалар көшіріледі;
</w:t>
      </w:r>
      <w:r>
        <w:br/>
      </w:r>
      <w:r>
        <w:rPr>
          <w:rFonts w:ascii="Times New Roman"/>
          <w:b w:val="false"/>
          <w:i w:val="false"/>
          <w:color w:val="000000"/>
          <w:sz w:val="28"/>
        </w:rPr>
        <w:t>
      17) 160.00.037Е жолына 160.22.004I және 160.22.005G жолдарында көрсетілген сомалар көшіріледі;
</w:t>
      </w:r>
      <w:r>
        <w:br/>
      </w:r>
      <w:r>
        <w:rPr>
          <w:rFonts w:ascii="Times New Roman"/>
          <w:b w:val="false"/>
          <w:i w:val="false"/>
          <w:color w:val="000000"/>
          <w:sz w:val="28"/>
        </w:rPr>
        <w:t>
      18) 160.00.037F жолына 160.24.001В жолында көрсетілген сома көшіріледі;
</w:t>
      </w:r>
      <w:r>
        <w:br/>
      </w:r>
      <w:r>
        <w:rPr>
          <w:rFonts w:ascii="Times New Roman"/>
          <w:b w:val="false"/>
          <w:i w:val="false"/>
          <w:color w:val="000000"/>
          <w:sz w:val="28"/>
        </w:rPr>
        <w:t>
      19) 160.00.037G жолына 160.22.004G, 160.22.004L және 160.22.007I жолдарында көрсетілген сома көшіріледі;
</w:t>
      </w:r>
      <w:r>
        <w:br/>
      </w:r>
      <w:r>
        <w:rPr>
          <w:rFonts w:ascii="Times New Roman"/>
          <w:b w:val="false"/>
          <w:i w:val="false"/>
          <w:color w:val="000000"/>
          <w:sz w:val="28"/>
        </w:rPr>
        <w:t>
      20) 160.00.037Н жолына 160.22.008D жолында көрсетілген сома көшіріледі;
</w:t>
      </w:r>
      <w:r>
        <w:br/>
      </w:r>
      <w:r>
        <w:rPr>
          <w:rFonts w:ascii="Times New Roman"/>
          <w:b w:val="false"/>
          <w:i w:val="false"/>
          <w:color w:val="000000"/>
          <w:sz w:val="28"/>
        </w:rPr>
        <w:t>
      21) 160.00.037І жолына 160.22.009С жолында көрсетілген сома көшіріледі;
</w:t>
      </w:r>
      <w:r>
        <w:br/>
      </w:r>
      <w:r>
        <w:rPr>
          <w:rFonts w:ascii="Times New Roman"/>
          <w:b w:val="false"/>
          <w:i w:val="false"/>
          <w:color w:val="000000"/>
          <w:sz w:val="28"/>
        </w:rPr>
        <w:t>
      22) 160.00.038 жолында шегерімдерге жатқызылуға жататын сома көрсетіледі. Осы жолға 160.00.038В жолында көрсетілген сома көшіріледі. Егер көрсетілген жолды салық төлеуші толтырмаған жағдай болса, онда 160.00.038А жолында көрсетілген сома көшіріледі. 
</w:t>
      </w:r>
      <w:r>
        <w:br/>
      </w:r>
      <w:r>
        <w:rPr>
          <w:rFonts w:ascii="Times New Roman"/>
          <w:b w:val="false"/>
          <w:i w:val="false"/>
          <w:color w:val="000000"/>
          <w:sz w:val="28"/>
        </w:rPr>
        <w:t>
      23) 160.00.038А жолында 160.00.026 - 160.00.037 жолдарының сомасын қосумен айқындалатын шегірімдердің жалпы сомасы көрсетіледі;
</w:t>
      </w:r>
      <w:r>
        <w:br/>
      </w:r>
      <w:r>
        <w:rPr>
          <w:rFonts w:ascii="Times New Roman"/>
          <w:b w:val="false"/>
          <w:i w:val="false"/>
          <w:color w:val="000000"/>
          <w:sz w:val="28"/>
        </w:rPr>
        <w:t>
      24) 160.00.038В жолын Қазақстан Республикасының шегінен тыс тұрақты мекемелері бар салық төлеушілер толтырады. Аталған жол бойынша сома 160.00.038А және 160.17.002 жолдары сомаларының айырмасы ретінде айқындалады.
</w:t>
      </w:r>
      <w:r>
        <w:br/>
      </w:r>
      <w:r>
        <w:rPr>
          <w:rFonts w:ascii="Times New Roman"/>
          <w:b w:val="false"/>
          <w:i w:val="false"/>
          <w:color w:val="000000"/>
          <w:sz w:val="28"/>
        </w:rPr>
        <w:t>
      17. "Салық салынатын кіріс есебі" бөлімінде:
</w:t>
      </w:r>
      <w:r>
        <w:br/>
      </w:r>
      <w:r>
        <w:rPr>
          <w:rFonts w:ascii="Times New Roman"/>
          <w:b w:val="false"/>
          <w:i w:val="false"/>
          <w:color w:val="000000"/>
          <w:sz w:val="28"/>
        </w:rPr>
        <w:t>
      1) 160.00.039 жолында 160.00.025 және 160.00.038 жолдарының айырмасы ретінде салық салынатын кірістің (залалдың) сомасы көрсетіледі; 
</w:t>
      </w:r>
      <w:r>
        <w:br/>
      </w:r>
      <w:r>
        <w:rPr>
          <w:rFonts w:ascii="Times New Roman"/>
          <w:b w:val="false"/>
          <w:i w:val="false"/>
          <w:color w:val="000000"/>
          <w:sz w:val="28"/>
        </w:rPr>
        <w:t>
      2) 160.00.040 жолына 160.31.001 жолында көрсетілген сома көшіріледі;
</w:t>
      </w:r>
      <w:r>
        <w:br/>
      </w:r>
      <w:r>
        <w:rPr>
          <w:rFonts w:ascii="Times New Roman"/>
          <w:b w:val="false"/>
          <w:i w:val="false"/>
          <w:color w:val="000000"/>
          <w:sz w:val="28"/>
        </w:rPr>
        <w:t>
      3) 160.00.041 жолында 160.00.041А және 160.00.041В жолдарын қосумен айқындалатын халықаралық шарттарға сәйкес салық салудан босатылуға жататын салық салынатын кірістің (залалдың) сомасы көрсетіледі;
</w:t>
      </w:r>
      <w:r>
        <w:br/>
      </w:r>
      <w:r>
        <w:rPr>
          <w:rFonts w:ascii="Times New Roman"/>
          <w:b w:val="false"/>
          <w:i w:val="false"/>
          <w:color w:val="000000"/>
          <w:sz w:val="28"/>
        </w:rPr>
        <w:t>
      3) 160.00.040 жолында 160.00.038 және 160.00.039 жолдарының айырмасы ретінде айқындалатын салық салынатын кіріс (залал) сомасы көрсетіледі;
</w:t>
      </w:r>
      <w:r>
        <w:br/>
      </w:r>
      <w:r>
        <w:rPr>
          <w:rFonts w:ascii="Times New Roman"/>
          <w:b w:val="false"/>
          <w:i w:val="false"/>
          <w:color w:val="000000"/>
          <w:sz w:val="28"/>
        </w:rPr>
        <w:t>
      4) 160.00.041А жолына 160.26.005 жолында көрсетілген сома көшіріледі;
</w:t>
      </w:r>
      <w:r>
        <w:br/>
      </w:r>
      <w:r>
        <w:rPr>
          <w:rFonts w:ascii="Times New Roman"/>
          <w:b w:val="false"/>
          <w:i w:val="false"/>
          <w:color w:val="000000"/>
          <w:sz w:val="28"/>
        </w:rPr>
        <w:t>
      5) 160.00.042В жолына 160.32.001 жолында көрсетілген сома көшіріледі;
</w:t>
      </w:r>
      <w:r>
        <w:br/>
      </w:r>
      <w:r>
        <w:rPr>
          <w:rFonts w:ascii="Times New Roman"/>
          <w:b w:val="false"/>
          <w:i w:val="false"/>
          <w:color w:val="000000"/>
          <w:sz w:val="28"/>
        </w:rPr>
        <w:t>
      6) 160.00.042 жолында 160.00.039, 160.00.040 және 160.00.041 (160.00.039 + 160.00.040 - 160.00.041) жолдары сомаларының айырмасы ретінде айқындалатын салық салынатын кірістің (залалдың) жиынтық сомасы көрсетіледі;
</w:t>
      </w:r>
      <w:r>
        <w:br/>
      </w:r>
      <w:r>
        <w:rPr>
          <w:rFonts w:ascii="Times New Roman"/>
          <w:b w:val="false"/>
          <w:i w:val="false"/>
          <w:color w:val="000000"/>
          <w:sz w:val="28"/>
        </w:rPr>
        <w:t>
      7) 160.00.043 жолында, 160.00.042 жолында залал алынған кезде, Салық кодексінің 124-бабының 1-тармағының үшінші бөлігіне сәйкес көшіруге жатпайтын,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салық төлеуші алған залал сомасы көрсетіледі. Бұл ретте, егер 160.00.037С жолы бойынша сома 160.00.039 жолының сомасынан астам немесе тең болса, онда 160.00.043 жолында 160.00.039 жолында көрсетілген сома көрсетіледі. Егер 160.00.037С жолы бойынша сома 160.00.039 жолы бойынша сомадан аз болса, 160.00.043 жолына 160.00.037С жолының сомасы көшіріледі;
</w:t>
      </w:r>
      <w:r>
        <w:br/>
      </w:r>
      <w:r>
        <w:rPr>
          <w:rFonts w:ascii="Times New Roman"/>
          <w:b w:val="false"/>
          <w:i w:val="false"/>
          <w:color w:val="000000"/>
          <w:sz w:val="28"/>
        </w:rPr>
        <w:t>
      8) 160.00.044 жолында кәсіпкерлік қызметінде пайдаланылатын (160.00.042 - 160.00.043 + 160.02.002) үй-жайларды, ғимараттар мен құрылыстарды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r>
        <w:br/>
      </w:r>
      <w:r>
        <w:rPr>
          <w:rFonts w:ascii="Times New Roman"/>
          <w:b w:val="false"/>
          <w:i w:val="false"/>
          <w:color w:val="000000"/>
          <w:sz w:val="28"/>
        </w:rPr>
        <w:t>
      9) 160.00.045 жолында Салық кодексінің  122-бабына сәйкес  160.00.042 х 2% (3%) + (160.00.045Е - 160.00.045Н) - 160.00.0453І) сомаларының шегінде салық салынатын кірістен (кіріске) алынып тастайтын (енгізілетін) шығыстардың кірістердің) жалпы сомасы (160.00.045А - 160.00.045D сома) көрсетіледі;
</w:t>
      </w:r>
      <w:r>
        <w:br/>
      </w:r>
      <w:r>
        <w:rPr>
          <w:rFonts w:ascii="Times New Roman"/>
          <w:b w:val="false"/>
          <w:i w:val="false"/>
          <w:color w:val="000000"/>
          <w:sz w:val="28"/>
        </w:rPr>
        <w:t>
     10) 160.00.045А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1) тармақшасына сәйкес әлеуметтік сала объектілерін ұстап тұруға нақты шеккен шығыстар сомасы көрсетіледі;
</w:t>
      </w:r>
      <w:r>
        <w:br/>
      </w:r>
      <w:r>
        <w:rPr>
          <w:rFonts w:ascii="Times New Roman"/>
          <w:b w:val="false"/>
          <w:i w:val="false"/>
          <w:color w:val="000000"/>
          <w:sz w:val="28"/>
        </w:rPr>
        <w:t>
      11) 160.00.045В жолына 160.33.001 жолында көрсетілген сома көшіріледі;
</w:t>
      </w:r>
      <w:r>
        <w:br/>
      </w:r>
      <w:r>
        <w:rPr>
          <w:rFonts w:ascii="Times New Roman"/>
          <w:b w:val="false"/>
          <w:i w:val="false"/>
          <w:color w:val="000000"/>
          <w:sz w:val="28"/>
        </w:rPr>
        <w:t>
      12) 160.00.045С жолына 160.34.001 жолында көрсетілген сома көшіріледі;
</w:t>
      </w:r>
      <w:r>
        <w:br/>
      </w:r>
      <w:r>
        <w:rPr>
          <w:rFonts w:ascii="Times New Roman"/>
          <w:b w:val="false"/>
          <w:i w:val="false"/>
          <w:color w:val="000000"/>
          <w:sz w:val="28"/>
        </w:rPr>
        <w:t>
      13) 160.00.045D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3) тармақшасына сәйкес айқындалған Қазақстан Республикасының заңдарына сәйкес жеке тұлғаларға берілетін атаулы әлеуметтік көмектің сомасы көрсетіледі;      
</w:t>
      </w:r>
      <w:r>
        <w:br/>
      </w:r>
      <w:r>
        <w:rPr>
          <w:rFonts w:ascii="Times New Roman"/>
          <w:b w:val="false"/>
          <w:i w:val="false"/>
          <w:color w:val="000000"/>
          <w:sz w:val="28"/>
        </w:rPr>
        <w:t>
      14) 160.00.045Е жолын мүгедектердің еңбегін пайдаланатын салық төлеушілер толтырады. Бұл жолда Салық кодексінің 122-бабының  2-тармағына сәйкес жүргізілген шығыстар сомасы көрсетіледі;
</w:t>
      </w:r>
      <w:r>
        <w:br/>
      </w:r>
      <w:r>
        <w:rPr>
          <w:rFonts w:ascii="Times New Roman"/>
          <w:b w:val="false"/>
          <w:i w:val="false"/>
          <w:color w:val="000000"/>
          <w:sz w:val="28"/>
        </w:rPr>
        <w:t>
      15) 160.00.045F жолында Салық кодексінің 122-бабының 3-тармағына сәйкес негізгі қаражаттардың қаржы лизингі бойынша алынған сыйақы сомасы көрсетіледі;
</w:t>
      </w:r>
      <w:r>
        <w:br/>
      </w:r>
      <w:r>
        <w:rPr>
          <w:rFonts w:ascii="Times New Roman"/>
          <w:b w:val="false"/>
          <w:i w:val="false"/>
          <w:color w:val="000000"/>
          <w:sz w:val="28"/>
        </w:rPr>
        <w:t>
      16) 160.00.045G жолында Салық кодексінің 122-бабының 5-тармағына сәйкес пайдаланудың үш жылдық кезеңінің аяқталуына дейін тіркелген активтерді сату кезінде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бұрын шегерімге жатқызылған амортизациялық аударымдар сомасы көрсетіледі. Бұл жолда пайдаланудың үш жылдық кезеңінің аяқталуына дейін технологиялық жабдықтарды сату кезінде аталған жабдықтардың шегерімге жатқызылған сомасы көрсетіледі.
</w:t>
      </w:r>
      <w:r>
        <w:br/>
      </w:r>
      <w:r>
        <w:rPr>
          <w:rFonts w:ascii="Times New Roman"/>
          <w:b w:val="false"/>
          <w:i w:val="false"/>
          <w:color w:val="000000"/>
          <w:sz w:val="28"/>
        </w:rPr>
        <w:t>
      Егер 160.00.045А - 160.00.045D жолдарында көрсетілген шығыстардың нақты сомасы салық салынатын кірістен үш (екі) процентінен кемінің сомасын құраса (160.00.042), онда салық салынатын кірістен алып тастауға жүргізілген шығыстардың нақты сомасы жатады. Егер сома салық  салынатын кірістен үш (екі) проценттен астам құраған жағдайда, онда салық салынатын кірістің үш (екі) проценттері мөлшерінде айқындалған сома алып тастауға жатады;
</w:t>
      </w:r>
      <w:r>
        <w:br/>
      </w:r>
      <w:r>
        <w:rPr>
          <w:rFonts w:ascii="Times New Roman"/>
          <w:b w:val="false"/>
          <w:i w:val="false"/>
          <w:color w:val="000000"/>
          <w:sz w:val="28"/>
        </w:rPr>
        <w:t>
      17) 160.00.046 жолында бұрынғы салық кезеңдерінен көшірілген залал сомасы көрсетіледі. Бұл жолға 160.27.001 жолында айқындалған залал сомасы көшіріледі;
</w:t>
      </w:r>
      <w:r>
        <w:br/>
      </w:r>
      <w:r>
        <w:rPr>
          <w:rFonts w:ascii="Times New Roman"/>
          <w:b w:val="false"/>
          <w:i w:val="false"/>
          <w:color w:val="000000"/>
          <w:sz w:val="28"/>
        </w:rPr>
        <w:t>
      18) 160.00.047 жолында 160.00.042, 160.00.045 және 160.00.046 жолдарының айырмасы ретінде айқындалатын шеккен залалдар мен түзетулерді ескеріп салық салынатын кіріс көрсетіледі. Егер 160.00.046 жолында көрсетілген сома бұрынғы екі жолдың айырмасынан үлкен болса, онда осы жолдың шамасы теріс болады. Алынған сома 160.29.001 жолына көшіріледі.
</w:t>
      </w:r>
      <w:r>
        <w:br/>
      </w:r>
      <w:r>
        <w:rPr>
          <w:rFonts w:ascii="Times New Roman"/>
          <w:b w:val="false"/>
          <w:i w:val="false"/>
          <w:color w:val="000000"/>
          <w:sz w:val="28"/>
        </w:rPr>
        <w:t>
      18. 160.00.048 жолында 160.29.002 жолында айқындалған есептелген салық сомасы көрсетіледі;
</w:t>
      </w:r>
      <w:r>
        <w:br/>
      </w:r>
      <w:r>
        <w:rPr>
          <w:rFonts w:ascii="Times New Roman"/>
          <w:b w:val="false"/>
          <w:i w:val="false"/>
          <w:color w:val="000000"/>
          <w:sz w:val="28"/>
        </w:rPr>
        <w:t>
      1) 160.00.049 жолында 160.29.006 жолында айқындалған таза кіріске салық сомасы көрсетіледі;
</w:t>
      </w:r>
      <w:r>
        <w:br/>
      </w:r>
      <w:r>
        <w:rPr>
          <w:rFonts w:ascii="Times New Roman"/>
          <w:b w:val="false"/>
          <w:i w:val="false"/>
          <w:color w:val="000000"/>
          <w:sz w:val="28"/>
        </w:rPr>
        <w:t>
      2) 160.00.050 жолында 160.29.003 жолында айқындалған есепті салық кезеңі үшін салық төлеуші жүргізген есептің сомасы көрсетіледі;
</w:t>
      </w:r>
      <w:r>
        <w:br/>
      </w:r>
      <w:r>
        <w:rPr>
          <w:rFonts w:ascii="Times New Roman"/>
          <w:b w:val="false"/>
          <w:i w:val="false"/>
          <w:color w:val="000000"/>
          <w:sz w:val="28"/>
        </w:rPr>
        <w:t>
      3) 160.00.051 жолында 160.29.007 жолында айқындалған есепті салық кезеңі үшін төленген аванстық төлемдердің сомасы көрсетіледі;
</w:t>
      </w:r>
      <w:r>
        <w:br/>
      </w:r>
      <w:r>
        <w:rPr>
          <w:rFonts w:ascii="Times New Roman"/>
          <w:b w:val="false"/>
          <w:i w:val="false"/>
          <w:color w:val="000000"/>
          <w:sz w:val="28"/>
        </w:rPr>
        <w:t>
      4) 160.00.052 жолында 160.29.008 жолында айқындалған есепті салық кезеңі үшін салық төлеуші жүргізген шегерімдер сомасы көрсетіледі;
</w:t>
      </w:r>
      <w:r>
        <w:br/>
      </w:r>
      <w:r>
        <w:rPr>
          <w:rFonts w:ascii="Times New Roman"/>
          <w:b w:val="false"/>
          <w:i w:val="false"/>
          <w:color w:val="000000"/>
          <w:sz w:val="28"/>
        </w:rPr>
        <w:t>
      5) 160.00.053 жолында 160.29.009 жолында айқындалған төлеуге жататын салық сомасы көрсетіледі;
</w:t>
      </w:r>
      <w:r>
        <w:br/>
      </w:r>
      <w:r>
        <w:rPr>
          <w:rFonts w:ascii="Times New Roman"/>
          <w:b w:val="false"/>
          <w:i w:val="false"/>
          <w:color w:val="000000"/>
          <w:sz w:val="28"/>
        </w:rPr>
        <w:t>
      6) 160.00.054 жолында 160.29.010 жолында айқындалған шегеруге (қайтаруға) жататын артық төленген салық сомасы көрсетіледі.
</w:t>
      </w:r>
      <w:r>
        <w:br/>
      </w:r>
      <w:r>
        <w:rPr>
          <w:rFonts w:ascii="Times New Roman"/>
          <w:b w:val="false"/>
          <w:i w:val="false"/>
          <w:color w:val="000000"/>
          <w:sz w:val="28"/>
        </w:rPr>
        <w:t>
      160.00.052 жолын толтыру кезінде сома салық органы мен салық төлеуші куәландырған салық міндеттемесін орындау бойынша бюджетпен есеп айырысудың жағдайы туралы салық төлеушінің дербес шотынан көшірме жазба негізінде көрсетіледі.
</w:t>
      </w:r>
      <w:r>
        <w:br/>
      </w:r>
      <w:r>
        <w:rPr>
          <w:rFonts w:ascii="Times New Roman"/>
          <w:b w:val="false"/>
          <w:i w:val="false"/>
          <w:color w:val="000000"/>
          <w:sz w:val="28"/>
        </w:rPr>
        <w:t>
      19. "Басқа да ақпарат" бөлімінде:
</w:t>
      </w:r>
      <w:r>
        <w:br/>
      </w:r>
      <w:r>
        <w:rPr>
          <w:rFonts w:ascii="Times New Roman"/>
          <w:b w:val="false"/>
          <w:i w:val="false"/>
          <w:color w:val="000000"/>
          <w:sz w:val="28"/>
        </w:rPr>
        <w:t>
      160.00.055 жолына 160.36.003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көрсетулерді) сатудан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 - 160.01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Бұл нысан қолданылатын салық режиміне және Жер қойнауын пайдалануға келісім-шарттың ережелеріне сәйкес тауарларды (жұмыстарды, қызмет көрсетулерді) сатудан кірісті айқындауға арналған.
</w:t>
      </w:r>
      <w:r>
        <w:br/>
      </w:r>
      <w:r>
        <w:rPr>
          <w:rFonts w:ascii="Times New Roman"/>
          <w:b w:val="false"/>
          <w:i w:val="false"/>
          <w:color w:val="000000"/>
          <w:sz w:val="28"/>
        </w:rPr>
        <w:t>
      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22. "Тауарларды (жұмыстарды, қызмет көрсетулерді) сату" бөлімінде:
</w:t>
      </w:r>
      <w:r>
        <w:br/>
      </w:r>
      <w:r>
        <w:rPr>
          <w:rFonts w:ascii="Times New Roman"/>
          <w:b w:val="false"/>
          <w:i w:val="false"/>
          <w:color w:val="000000"/>
          <w:sz w:val="28"/>
        </w:rPr>
        <w:t>
      1) 160.01.001 жолы пайдалы қазбаларды сатудан кірістің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2) 160.01.002 жолы тауарларды (жұмыстарды, қызмет көрсетулерді) сатудан кірістің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3) 160.01.003 жолы есепті салық кезеңінде салық төлеуші сатқан пайдалы қазбалардың және тауарлардың (жұмыстардың, қызмет көрсетулердің) жалпы құнын көрсетуге арналған. 160.01.001С және 160.01.002С жолдарының сомасы ретінде айқындалады.
</w:t>
      </w:r>
      <w:r>
        <w:br/>
      </w:r>
      <w:r>
        <w:rPr>
          <w:rFonts w:ascii="Times New Roman"/>
          <w:b w:val="false"/>
          <w:i w:val="false"/>
          <w:color w:val="000000"/>
          <w:sz w:val="28"/>
        </w:rPr>
        <w:t>
      23. 160.01.003 жолының шамасы 160.00.001 жолына көшіріледі.
</w:t>
      </w:r>
      <w:r>
        <w:br/>
      </w:r>
      <w:r>
        <w:rPr>
          <w:rFonts w:ascii="Times New Roman"/>
          <w:b w:val="false"/>
          <w:i w:val="false"/>
          <w:color w:val="000000"/>
          <w:sz w:val="28"/>
        </w:rPr>
        <w:t>
      24. 160.01.001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өткізілген пайдалы қазбалардың бірінші тауарлы өнімінің атауы көрсетіледі;
</w:t>
      </w:r>
      <w:r>
        <w:br/>
      </w:r>
      <w:r>
        <w:rPr>
          <w:rFonts w:ascii="Times New Roman"/>
          <w:b w:val="false"/>
          <w:i w:val="false"/>
          <w:color w:val="000000"/>
          <w:sz w:val="28"/>
        </w:rPr>
        <w:t>
      3) С бағанында есепті салық кезеңнің ішінде өткізілген пайдалы қазбалардың құны көрсетіледі;
</w:t>
      </w:r>
      <w:r>
        <w:br/>
      </w:r>
      <w:r>
        <w:rPr>
          <w:rFonts w:ascii="Times New Roman"/>
          <w:b w:val="false"/>
          <w:i w:val="false"/>
          <w:color w:val="000000"/>
          <w:sz w:val="28"/>
        </w:rPr>
        <w:t>
      4) D бағанында қолданылатын салық режиміне және Жер қойнауын пайдалануға келісім-шарттың ережелеріне сәйкес пайдалы қазбаларды өткізуден алынған кірісті түзету сомасы көрсетіледі;
</w:t>
      </w:r>
      <w:r>
        <w:br/>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пайдалы қазбалардың құны көрсетіледі. С және D бағандарының сомасы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160.01.001 жолына қосымша нысан С бағанының жиынтық шамасы 160.01.001А жолына, D бағаны - 160.01.001В жолына, Е бағаны 160.01.001С жолына көшіріледі.
</w:t>
      </w:r>
      <w:r>
        <w:br/>
      </w:r>
      <w:r>
        <w:rPr>
          <w:rFonts w:ascii="Times New Roman"/>
          <w:b w:val="false"/>
          <w:i w:val="false"/>
          <w:color w:val="000000"/>
          <w:sz w:val="28"/>
        </w:rPr>
        <w:t>
      25. 160.01.002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қызметтің түрлері көрсетіледі. Бұл ретте, салық төлеуші қызметтің жүзеге асырылатын түрлері бойынша әр жол бойынша тиісті топты (класты) көрсетеді;
</w:t>
      </w:r>
      <w:r>
        <w:br/>
      </w:r>
      <w:r>
        <w:rPr>
          <w:rFonts w:ascii="Times New Roman"/>
          <w:b w:val="false"/>
          <w:i w:val="false"/>
          <w:color w:val="000000"/>
          <w:sz w:val="28"/>
        </w:rPr>
        <w:t>
      3) С бағанында есепті салық кезеңінде өткізілген тауарлардың, орындалған жұмыстардың, көрсетілген қызмет көрсетулердің құны көрсетіледі;
</w:t>
      </w:r>
      <w:r>
        <w:br/>
      </w:r>
      <w:r>
        <w:rPr>
          <w:rFonts w:ascii="Times New Roman"/>
          <w:b w:val="false"/>
          <w:i w:val="false"/>
          <w:color w:val="000000"/>
          <w:sz w:val="28"/>
        </w:rPr>
        <w:t>
      4) D бағанында қолданылатын салық режиміне және Жер қойнауын пайдалануға келісім-шарттың ережелеріне сәйкес тауарларды (жұмыстарды, қызмет көрсетулерді) өткізуден алынған кірісті түзету сомасы көрсетіледі;
</w:t>
      </w:r>
      <w:r>
        <w:br/>
      </w:r>
      <w:r>
        <w:rPr>
          <w:rFonts w:ascii="Times New Roman"/>
          <w:b w:val="false"/>
          <w:i w:val="false"/>
          <w:color w:val="000000"/>
          <w:sz w:val="28"/>
        </w:rPr>
        <w:t>
      5) Е бағанында жүргізілген түзетуден кейін өткізілген тауарлардың (жұмыстардың, қызмет көрсетулердің) құны көрсетіледі. С және D бағандарының сомасы ретінде айқындалады.
</w:t>
      </w:r>
      <w:r>
        <w:br/>
      </w:r>
      <w:r>
        <w:rPr>
          <w:rFonts w:ascii="Times New Roman"/>
          <w:b w:val="false"/>
          <w:i w:val="false"/>
          <w:color w:val="000000"/>
          <w:sz w:val="28"/>
        </w:rPr>
        <w:t>
      160.01.002 жолына қосымша нысан D бағанының жиынтық шамасы 160.01.002А жолына, D бағаны - 160.01.002В жолына, Е бағаны 160.01.002С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Үй-жайларды, ғимараттарды, құрылыстарды, сондай-ақ амортизацияға жатпайтын активтерді сату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өсуінен кіріс - 160.02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Бұл нысан қолданылатын салық режиміне және Жер қойнауын пайдалануға келісім-шарттың ережелеріне сәйкес үй-жайларды, ғимараттарды, құрылыстарды, сондай-ақ, Қазақстан Республикасының заңнамасына сәйкес мемлекет қажеті үшін сатып алынған активтерден басқа амортизацияға жатпайтын активтерді сату кезінде құн өсуінен кірісті айқындауға арналған.
</w:t>
      </w:r>
      <w:r>
        <w:br/>
      </w:r>
      <w:r>
        <w:rPr>
          <w:rFonts w:ascii="Times New Roman"/>
          <w:b w:val="false"/>
          <w:i w:val="false"/>
          <w:color w:val="000000"/>
          <w:sz w:val="28"/>
        </w:rPr>
        <w:t>
      27.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28. "Үй-жайларды, ғимараттарды, құрылыстарды сату" бөлімінде:
</w:t>
      </w:r>
      <w:r>
        <w:br/>
      </w:r>
      <w:r>
        <w:rPr>
          <w:rFonts w:ascii="Times New Roman"/>
          <w:b w:val="false"/>
          <w:i w:val="false"/>
          <w:color w:val="000000"/>
          <w:sz w:val="28"/>
        </w:rPr>
        <w:t>
      1) 160.02.001 жолында үй-жайларды, ғимараттарды, құрылыстарды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160.02.002 жолы кәсіпкерлік қызметінде пайдаланылатын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160.02.003 жолы кәсіпкерлік қызметінде пайдаланылмайтын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29. "Амортизацияға жатпайтын активтерді сату" бөлімінде:
</w:t>
      </w:r>
      <w:r>
        <w:br/>
      </w:r>
      <w:r>
        <w:rPr>
          <w:rFonts w:ascii="Times New Roman"/>
          <w:b w:val="false"/>
          <w:i w:val="false"/>
          <w:color w:val="000000"/>
          <w:sz w:val="28"/>
        </w:rPr>
        <w:t>
      160.02.004 жолы үй-жайлар, ғимараттарды, құрылыстар мен бағалы қағаздарды қоспағанда,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30. "Бағалы қағаздарды сату" бөлімінде:
</w:t>
      </w:r>
      <w:r>
        <w:br/>
      </w:r>
      <w:r>
        <w:rPr>
          <w:rFonts w:ascii="Times New Roman"/>
          <w:b w:val="false"/>
          <w:i w:val="false"/>
          <w:color w:val="000000"/>
          <w:sz w:val="28"/>
        </w:rPr>
        <w:t>
      1) 160.02.005 жолы "А" және "В" қор биржасының ресми тізімінде сату күнінде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160.02.006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160.02.007 жолы "А" және "В" қор биржасының ресми тізімінде сату күнінде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 160.02.008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 160.02.009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 160.02.010 жолы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немесе қолданылатын салық режиміне және Жер қойнауын пайдалануға келісім-шарттың ережелеріне сәйкес бұрынғы салық кезеңінен көшірілген "А" және "В" қор биржасының ресми тізімінде сату күнінде орналасқан акциялар мен облигацияларды қоспағанда,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7) 160.02.011 жолы 160.02.010 жолының сомасына азайтылған 160.02.006, 160.02.008, 160.02.009 жолдарының сомасы мен (немесе) әртүрлілігі (кіріс немесе залалға қарай) ретінде айқындалатын шеккен залалдар сомасын ескеріп "А" және "В" қор биржасының ресми тізімінде сату күнінде орналасқан акциялар мен облигациялардан басқа, бағалы қағаздарды сатудан кірістің (залалдың) сомасын көрсетуге арналған.
</w:t>
      </w:r>
      <w:r>
        <w:br/>
      </w:r>
      <w:r>
        <w:rPr>
          <w:rFonts w:ascii="Times New Roman"/>
          <w:b w:val="false"/>
          <w:i w:val="false"/>
          <w:color w:val="000000"/>
          <w:sz w:val="28"/>
        </w:rPr>
        <w:t>
      31. "Барлығы" бөлімінде:
</w:t>
      </w:r>
      <w:r>
        <w:br/>
      </w:r>
      <w:r>
        <w:rPr>
          <w:rFonts w:ascii="Times New Roman"/>
          <w:b w:val="false"/>
          <w:i w:val="false"/>
          <w:color w:val="000000"/>
          <w:sz w:val="28"/>
        </w:rPr>
        <w:t>
      160.02.012 жолында үй-жайлар, ғимараттар, құрылыстар сату кезінде қосылған құн өсуінен кірістің жалпы сомасы, сондай-ақ 160.02.001, 160.02.004, 160.02.005, 160.02.007, 160.02.008 және 160.02.011 жолдарының сомасы ретінде айқындалатын (осы жолдар бойынша кірісті алу кезінде) бағалы қағаздарды қоса амортизацияға жататын активтер көрсетіледі.
</w:t>
      </w:r>
      <w:r>
        <w:br/>
      </w:r>
      <w:r>
        <w:rPr>
          <w:rFonts w:ascii="Times New Roman"/>
          <w:b w:val="false"/>
          <w:i w:val="false"/>
          <w:color w:val="000000"/>
          <w:sz w:val="28"/>
        </w:rPr>
        <w:t>
      32. 160.02.002 жолында айқындалған, кәсіпкерлік қызметінде пайдаланылған үй-жайларды, ғимараттарды, құрылыстарды сатудан салық төлеушінің залал алуы кезінде осы залал қолданылатын салық режиміне және Жер қойнауын пайдалануға келісім-шарттың ережелеріне сәйкес бұрынғы салық кезеңдерінің салық салынатын кірісі есебінен өтеу үшін үш жылды қоса алғанда мерзімге көшіріледі. Аталған сома 160.00.044 жолының сомасын айқындау кезінде ескеріледі.
</w:t>
      </w:r>
      <w:r>
        <w:br/>
      </w:r>
      <w:r>
        <w:rPr>
          <w:rFonts w:ascii="Times New Roman"/>
          <w:b w:val="false"/>
          <w:i w:val="false"/>
          <w:color w:val="000000"/>
          <w:sz w:val="28"/>
        </w:rPr>
        <w:t>
      160.02.003 жолында айқындалған, кәсіпкерлік қызметінде пайдаланылмайтын үй-жайларды, ғимараттарды, құрылыстарды сатудан залалды алу жағдайында осы залал салық салу мақсатында есептелмейді.
</w:t>
      </w:r>
      <w:r>
        <w:br/>
      </w:r>
      <w:r>
        <w:rPr>
          <w:rFonts w:ascii="Times New Roman"/>
          <w:b w:val="false"/>
          <w:i w:val="false"/>
          <w:color w:val="000000"/>
          <w:sz w:val="28"/>
        </w:rPr>
        <w:t>
      160.02.005 және 160.02.007 жолдарында кірісті алу кезінде осы сомалар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1-тармағындағы 3-тармақшаға сәйкес 160.00.024С жолына көшіріледі.
</w:t>
      </w:r>
      <w:r>
        <w:br/>
      </w:r>
      <w:r>
        <w:rPr>
          <w:rFonts w:ascii="Times New Roman"/>
          <w:b w:val="false"/>
          <w:i w:val="false"/>
          <w:color w:val="000000"/>
          <w:sz w:val="28"/>
        </w:rPr>
        <w:t>
      160.02.008 жолындағы кірісті алу кезінде осы сома 160.00.024D жолына көшіріледі.
</w:t>
      </w:r>
      <w:r>
        <w:br/>
      </w:r>
      <w:r>
        <w:rPr>
          <w:rFonts w:ascii="Times New Roman"/>
          <w:b w:val="false"/>
          <w:i w:val="false"/>
          <w:color w:val="000000"/>
          <w:sz w:val="28"/>
        </w:rPr>
        <w:t>
      Үй-жайларды, ғимараттарды, құрылыстарды сату кезінде алынуға жататын (алынған) құн өсуінен кіріс, сондай-ақ 160.02.012 жолында айқындалған бағалы қағаздарды қоса амортизацияға жатпайтын активтер 160.00.002 жолына көшіріледі.
</w:t>
      </w:r>
      <w:r>
        <w:br/>
      </w:r>
      <w:r>
        <w:rPr>
          <w:rFonts w:ascii="Times New Roman"/>
          <w:b w:val="false"/>
          <w:i w:val="false"/>
          <w:color w:val="000000"/>
          <w:sz w:val="28"/>
        </w:rPr>
        <w:t>
      33. 160.02.001, 160.02.002, 160.02.003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үй-жайлардың, ғимараттардың, құрылыстардың атауы көрсетіледі;
</w:t>
      </w:r>
      <w:r>
        <w:br/>
      </w:r>
      <w:r>
        <w:rPr>
          <w:rFonts w:ascii="Times New Roman"/>
          <w:b w:val="false"/>
          <w:i w:val="false"/>
          <w:color w:val="000000"/>
          <w:sz w:val="28"/>
        </w:rPr>
        <w:t>
      3) кәсіпкерлік қызметінде пайдаланылатын үй-жайларды, ғимараттарды, құрылыстарды сату кезінде С бағанында бұрынғы салық кезеңінің 160.22.001 және 160.22.002 жолдарына қосымша нысанның Р бағанындағы тиісті жолдарда айқындалған үй-жайлардың, ғимараттардың, құрылыстардың қалдық құны көрсетіледі. Кәсіпкерлік қызметінде пайдаланылмайтын үй-жайларды, ғимараттарды, құрылыстарды сату кезінде осы бағанда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160.02.001 және 160.02.002 жолдарына қосымша нысандардың С бағанында оны кәсіпкерлік қызметте пайдалануға қарамастан объектінің бастапқы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D және С бағандары бойынша сома айырмасы ретінде айқындалатын оларды сатудан кіріс (залал) көрсетіледі.
</w:t>
      </w:r>
      <w:r>
        <w:br/>
      </w:r>
      <w:r>
        <w:rPr>
          <w:rFonts w:ascii="Times New Roman"/>
          <w:b w:val="false"/>
          <w:i w:val="false"/>
          <w:color w:val="000000"/>
          <w:sz w:val="28"/>
        </w:rPr>
        <w:t>
      160.02.001 жолына қосымша нысан Е бағанының жиынтық шамасы 160.02.001 жолына, 160.02.002 жолына қосымша нысан Е бағаны 160.02.002 жолына, 160.02.003 жолына қосымша нысан Е бағаны 160.02.003 жолына көшіріледі.
</w:t>
      </w:r>
      <w:r>
        <w:br/>
      </w:r>
      <w:r>
        <w:rPr>
          <w:rFonts w:ascii="Times New Roman"/>
          <w:b w:val="false"/>
          <w:i w:val="false"/>
          <w:color w:val="000000"/>
          <w:sz w:val="28"/>
        </w:rPr>
        <w:t>
      34. 160.02.004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үй-жайларды, ғимараттарды, құрылыстар мен бағалы қағаздарды қоспағанда, қолданылатын салық режиміне және Жер қойнауын пайдалануға келісім-шарттың ережелеріне сәйкес амортизацияға жатпайтын сатылған активтердің атауы көрсетіледі;
</w:t>
      </w:r>
      <w:r>
        <w:br/>
      </w:r>
      <w:r>
        <w:rPr>
          <w:rFonts w:ascii="Times New Roman"/>
          <w:b w:val="false"/>
          <w:i w:val="false"/>
          <w:color w:val="000000"/>
          <w:sz w:val="28"/>
        </w:rPr>
        <w:t>
      3) С бағанында:
</w:t>
      </w:r>
      <w:r>
        <w:br/>
      </w:r>
      <w:r>
        <w:rPr>
          <w:rFonts w:ascii="Times New Roman"/>
          <w:b w:val="false"/>
          <w:i w:val="false"/>
          <w:color w:val="000000"/>
          <w:sz w:val="28"/>
        </w:rPr>
        <w:t>
      қатысу үлесі бойынша - сатып алу құны;
</w:t>
      </w:r>
      <w:r>
        <w:br/>
      </w:r>
      <w:r>
        <w:rPr>
          <w:rFonts w:ascii="Times New Roman"/>
          <w:b w:val="false"/>
          <w:i w:val="false"/>
          <w:color w:val="000000"/>
          <w:sz w:val="28"/>
        </w:rPr>
        <w:t>
      Салық кодексінің 82-бабы 1-тармағының 7) және 8) тармақшаларында көрсетілген активтер бойынша - "0";
</w:t>
      </w:r>
      <w:r>
        <w:br/>
      </w:r>
      <w:r>
        <w:rPr>
          <w:rFonts w:ascii="Times New Roman"/>
          <w:b w:val="false"/>
          <w:i w:val="false"/>
          <w:color w:val="000000"/>
          <w:sz w:val="28"/>
        </w:rPr>
        <w:t>
      өзге де жағдайларда - қолданылатын салық режиміне және Жер қойнауын пайдалануға келісім-шарттың ережелеріне сәйкес немесе Салық кодексінің 
</w:t>
      </w:r>
      <w:r>
        <w:rPr>
          <w:rFonts w:ascii="Times New Roman"/>
          <w:b w:val="false"/>
          <w:i w:val="false"/>
          <w:color w:val="000000"/>
          <w:sz w:val="28"/>
        </w:rPr>
        <w:t xml:space="preserve"> 82-бабы </w:t>
      </w:r>
      <w:r>
        <w:rPr>
          <w:rFonts w:ascii="Times New Roman"/>
          <w:b w:val="false"/>
          <w:i w:val="false"/>
          <w:color w:val="000000"/>
          <w:sz w:val="28"/>
        </w:rPr>
        <w:t>
 2-тармағына сәйкес объектілердің теңгермелік құны көрсетіледі;
</w:t>
      </w:r>
      <w:r>
        <w:br/>
      </w:r>
      <w:r>
        <w:rPr>
          <w:rFonts w:ascii="Times New Roman"/>
          <w:b w:val="false"/>
          <w:i w:val="false"/>
          <w:color w:val="000000"/>
          <w:sz w:val="28"/>
        </w:rPr>
        <w:t>
      4) D бағанында объектілерді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160.02.004 жолына қосымша нысан Е бағанының жиынтық шамасы 160.02.004 жолына көшіріледі.
</w:t>
      </w:r>
      <w:r>
        <w:br/>
      </w:r>
      <w:r>
        <w:rPr>
          <w:rFonts w:ascii="Times New Roman"/>
          <w:b w:val="false"/>
          <w:i w:val="false"/>
          <w:color w:val="000000"/>
          <w:sz w:val="28"/>
        </w:rPr>
        <w:t>
      35. 160.02.005, 160.02.006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160.02.005 жолына қосымша нысан Е бағанының жиынтық шамасы 160.02.005 жолына, 160.02.006 жолына - 160.02.006 жолына қосымша нысан Е бағаны көшіріледі.
</w:t>
      </w:r>
      <w:r>
        <w:br/>
      </w:r>
      <w:r>
        <w:rPr>
          <w:rFonts w:ascii="Times New Roman"/>
          <w:b w:val="false"/>
          <w:i w:val="false"/>
          <w:color w:val="000000"/>
          <w:sz w:val="28"/>
        </w:rPr>
        <w:t>
      36. 160.02.007, 160.02.008, 160.02.009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берешек бағалы қағаздардың атауы көрсетіледі;
</w:t>
      </w:r>
      <w:r>
        <w:br/>
      </w:r>
      <w:r>
        <w:rPr>
          <w:rFonts w:ascii="Times New Roman"/>
          <w:b w:val="false"/>
          <w:i w:val="false"/>
          <w:color w:val="000000"/>
          <w:sz w:val="28"/>
        </w:rPr>
        <w:t>
      3) С бағанында берешек бағалы қағаздардың құны көрсетіледі;
</w:t>
      </w:r>
      <w:r>
        <w:br/>
      </w:r>
      <w:r>
        <w:rPr>
          <w:rFonts w:ascii="Times New Roman"/>
          <w:b w:val="false"/>
          <w:i w:val="false"/>
          <w:color w:val="000000"/>
          <w:sz w:val="28"/>
        </w:rPr>
        <w:t>
      4) D бағанында берешек бағалы қағаздардың айналым мерзімі (күні) көрсетіледі;
</w:t>
      </w:r>
      <w:r>
        <w:br/>
      </w:r>
      <w:r>
        <w:rPr>
          <w:rFonts w:ascii="Times New Roman"/>
          <w:b w:val="false"/>
          <w:i w:val="false"/>
          <w:color w:val="000000"/>
          <w:sz w:val="28"/>
        </w:rPr>
        <w:t>
      5) Е бағанында берешек бағалы қағаздардың номиналдық құны көрсетіледі;
</w:t>
      </w:r>
      <w:r>
        <w:br/>
      </w:r>
      <w:r>
        <w:rPr>
          <w:rFonts w:ascii="Times New Roman"/>
          <w:b w:val="false"/>
          <w:i w:val="false"/>
          <w:color w:val="000000"/>
          <w:sz w:val="28"/>
        </w:rPr>
        <w:t>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7) G бағанында берешек бағалы қағаздарды сатып алу күні көрсетіледі;
</w:t>
      </w:r>
      <w:r>
        <w:br/>
      </w:r>
      <w:r>
        <w:rPr>
          <w:rFonts w:ascii="Times New Roman"/>
          <w:b w:val="false"/>
          <w:i w:val="false"/>
          <w:color w:val="000000"/>
          <w:sz w:val="28"/>
        </w:rPr>
        <w:t>
      8) Н бағанында Е және F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160.08.002 жолына қосымша нысан G бағанының тиісті жолдарында көрсетіледі;
</w:t>
      </w:r>
      <w:r>
        <w:br/>
      </w:r>
      <w:r>
        <w:rPr>
          <w:rFonts w:ascii="Times New Roman"/>
          <w:b w:val="false"/>
          <w:i w:val="false"/>
          <w:color w:val="000000"/>
          <w:sz w:val="28"/>
        </w:rPr>
        <w:t>
      10) J бағанында берешек бағалы қағаздарды сату күні көрсетіледі;
</w:t>
      </w:r>
      <w:r>
        <w:br/>
      </w:r>
      <w:r>
        <w:rPr>
          <w:rFonts w:ascii="Times New Roman"/>
          <w:b w:val="false"/>
          <w:i w:val="false"/>
          <w:color w:val="000000"/>
          <w:sz w:val="28"/>
        </w:rPr>
        <w:t>
      11) К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К = (Н/D) х (J - G), мұндағы
</w:t>
      </w:r>
      <w:r>
        <w:br/>
      </w:r>
      <w:r>
        <w:rPr>
          <w:rFonts w:ascii="Times New Roman"/>
          <w:b w:val="false"/>
          <w:i w:val="false"/>
          <w:color w:val="000000"/>
          <w:sz w:val="28"/>
        </w:rPr>
        <w:t>
      (J - G) - күндегі берешек бағалы қағазды иелену кезеңі;
</w:t>
      </w:r>
      <w:r>
        <w:br/>
      </w:r>
      <w:r>
        <w:rPr>
          <w:rFonts w:ascii="Times New Roman"/>
          <w:b w:val="false"/>
          <w:i w:val="false"/>
          <w:color w:val="000000"/>
          <w:sz w:val="28"/>
        </w:rPr>
        <w:t>
      12) L бағанында L = (I - (F + К)) формуласы бойынша айқындалатын берешек бағалы қағазды сатудан кіріс (залал) көрсетіледі.
</w:t>
      </w:r>
      <w:r>
        <w:br/>
      </w:r>
      <w:r>
        <w:rPr>
          <w:rFonts w:ascii="Times New Roman"/>
          <w:b w:val="false"/>
          <w:i w:val="false"/>
          <w:color w:val="000000"/>
          <w:sz w:val="28"/>
        </w:rPr>
        <w:t>
      160.02.007 жолына қосымша нысан L бағанының жиынтық шамасы 160.02.007 жолына, 160.02.008 жолына қосымша нысан L бағаны 160.02.008 жолына, 160.02.009 жолына қосымша нысан L бағаны 160.02.009 жолына көшіріледі.
</w:t>
      </w:r>
      <w:r>
        <w:br/>
      </w:r>
      <w:r>
        <w:rPr>
          <w:rFonts w:ascii="Times New Roman"/>
          <w:b w:val="false"/>
          <w:i w:val="false"/>
          <w:color w:val="000000"/>
          <w:sz w:val="28"/>
        </w:rPr>
        <w:t>
      37. 160.02.010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залалдар туындаған және осы жол толтырылған салық кезеңі көрсетіледі;
</w:t>
      </w:r>
      <w:r>
        <w:br/>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160.02.006, 160.02.009 жолдарының сомасы көшіріледі.
</w:t>
      </w:r>
      <w:r>
        <w:br/>
      </w:r>
      <w:r>
        <w:rPr>
          <w:rFonts w:ascii="Times New Roman"/>
          <w:b w:val="false"/>
          <w:i w:val="false"/>
          <w:color w:val="000000"/>
          <w:sz w:val="28"/>
        </w:rPr>
        <w:t>
      5) Е бағанында одан кейінгі салық кезеңдеріне көшірілетін залал көрсетіледі. D және С бағандары сомасы ретінде айқындалады. Осы сома қолданылатын салық режиміне және Жер қойнауын пайдалануға келісім-шарттың ережелеріне немесе Салық кодексі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6) F бағанында қолданылатын салық режиміне және Жер қойнауын пайдалануға келісім-шарттың ережелеріне немесе Салық кодексі 124-бабының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160.02.010 жолына қосымша нысанның тиісті салық кезеңі үшін С бағанының шамасы 160.02.010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Күмәнді міндеттемелер бойынша кірістер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Бұл нысан қолданылатын салық режиміне және Жер қойнауын пайдалануға келісім-шарттың ережелеріне сәйкес күмәнді міндеттемелер бойынша кірістерді айқындауға арналған.
</w:t>
      </w:r>
      <w:r>
        <w:br/>
      </w:r>
      <w:r>
        <w:rPr>
          <w:rFonts w:ascii="Times New Roman"/>
          <w:b w:val="false"/>
          <w:i w:val="false"/>
          <w:color w:val="000000"/>
          <w:sz w:val="28"/>
        </w:rPr>
        <w:t>
      39.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40. "Тауарлар (жұмыстар, қызмет көрсетулер) бойынша күмәнді міндеттемелер" бөлімінде:
</w:t>
      </w:r>
      <w:r>
        <w:br/>
      </w:r>
      <w:r>
        <w:rPr>
          <w:rFonts w:ascii="Times New Roman"/>
          <w:b w:val="false"/>
          <w:i w:val="false"/>
          <w:color w:val="000000"/>
          <w:sz w:val="28"/>
        </w:rPr>
        <w:t>
      160.03.001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r>
        <w:br/>
      </w:r>
      <w:r>
        <w:rPr>
          <w:rFonts w:ascii="Times New Roman"/>
          <w:b w:val="false"/>
          <w:i w:val="false"/>
          <w:color w:val="000000"/>
          <w:sz w:val="28"/>
        </w:rPr>
        <w:t>
      41. "Қызметкерлердің кірістері бойынша күмәнді міндеттемелер" бөлімінде:
</w:t>
      </w:r>
      <w:r>
        <w:br/>
      </w:r>
      <w:r>
        <w:rPr>
          <w:rFonts w:ascii="Times New Roman"/>
          <w:b w:val="false"/>
          <w:i w:val="false"/>
          <w:color w:val="000000"/>
          <w:sz w:val="28"/>
        </w:rPr>
        <w:t>
      160.03.002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42. "Күмәнді міндеттемелердің барлығы" бөлімінде:
</w:t>
      </w:r>
      <w:r>
        <w:br/>
      </w:r>
      <w:r>
        <w:rPr>
          <w:rFonts w:ascii="Times New Roman"/>
          <w:b w:val="false"/>
          <w:i w:val="false"/>
          <w:color w:val="000000"/>
          <w:sz w:val="28"/>
        </w:rPr>
        <w:t>
      160.03.003 жолы салық төлеуші күмәнді деп таныған кредиторлық берешектің жалпы сомасын көрсетуге арналған және 160.03.001С және 160.03.002А жолдарының сомасы ретінде айқындалады.
</w:t>
      </w:r>
      <w:r>
        <w:br/>
      </w:r>
      <w:r>
        <w:rPr>
          <w:rFonts w:ascii="Times New Roman"/>
          <w:b w:val="false"/>
          <w:i w:val="false"/>
          <w:color w:val="000000"/>
          <w:sz w:val="28"/>
        </w:rPr>
        <w:t>
      43. 160.03.003 жолының шамасы 160.00.004 жолына көшіріледі.
</w:t>
      </w:r>
      <w:r>
        <w:br/>
      </w:r>
      <w:r>
        <w:rPr>
          <w:rFonts w:ascii="Times New Roman"/>
          <w:b w:val="false"/>
          <w:i w:val="false"/>
          <w:color w:val="000000"/>
          <w:sz w:val="28"/>
        </w:rPr>
        <w:t>
      44. 160.03.01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заңды тұлғаның (жеке кәсіпкердің) - кредитордың (тауарларды (жұмыстарды, қызмет көрсетулерді) жеткізуші) толық атауы көрсетіледі;
</w:t>
      </w:r>
      <w:r>
        <w:br/>
      </w:r>
      <w:r>
        <w:rPr>
          <w:rFonts w:ascii="Times New Roman"/>
          <w:b w:val="false"/>
          <w:i w:val="false"/>
          <w:color w:val="000000"/>
          <w:sz w:val="28"/>
        </w:rPr>
        <w:t>
      3) С бағанында В бағанында көрсетілген салық төлеушінің тіркеу нөмірі/осы Ереженің 286-бабына сәйкес кредитордың резиденттілік елінің коды көрсетіледі;
</w:t>
      </w:r>
      <w:r>
        <w:br/>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160.03.001 жолына қосымша нысан F бағанының жиынтық шамасы 160.03.001А жолына, Н бағаны - 160.03.001В жолына, І бағаны - 160.03.001С жолына көшіріледі.
</w:t>
      </w:r>
      <w:r>
        <w:br/>
      </w:r>
      <w:r>
        <w:rPr>
          <w:rFonts w:ascii="Times New Roman"/>
          <w:b w:val="false"/>
          <w:i w:val="false"/>
          <w:color w:val="000000"/>
          <w:sz w:val="28"/>
        </w:rPr>
        <w:t>
      45. 160.03.002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қызметкерлердің кірісі көрсетіледі;
</w:t>
      </w:r>
      <w:r>
        <w:br/>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5) Е бағанында қызметкерлерге кірісті есептеу күні көрсетіледі;
</w:t>
      </w:r>
      <w:r>
        <w:br/>
      </w:r>
      <w:r>
        <w:rPr>
          <w:rFonts w:ascii="Times New Roman"/>
          <w:b w:val="false"/>
          <w:i w:val="false"/>
          <w:color w:val="000000"/>
          <w:sz w:val="28"/>
        </w:rPr>
        <w:t>
      6) F бағанында қызметкерге төленген кіріс сомасы көрсетіледі;
</w:t>
      </w:r>
      <w:r>
        <w:br/>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8) Н бағанында қызметкерге кірісті төлеу күні көрсетіледі;
</w:t>
      </w:r>
      <w:r>
        <w:br/>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
</w:t>
      </w:r>
      <w:r>
        <w:br/>
      </w:r>
      <w:r>
        <w:rPr>
          <w:rFonts w:ascii="Times New Roman"/>
          <w:b w:val="false"/>
          <w:i w:val="false"/>
          <w:color w:val="000000"/>
          <w:sz w:val="28"/>
        </w:rPr>
        <w:t>
      10) J бағанында салық төлеуші күмәнді деп таныған және қызметкерлердің кірістері бойынша кредиторлық берешектің сомасы көрсетіледі;
</w:t>
      </w:r>
      <w:r>
        <w:br/>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160.03.002 жолына қосымша нысан J бағанының жиынтық шамасы 160.03.002А жолына, К бағаны - 160.03.002В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Мүлікті жалға беруден кірістер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Бұл нысан қолданылатын салық режиміне және Жер қойнауын пайдалануға келісім-шарттың ережелеріне сәйкес Қазақстан Республикасында да, одан тысқары жерлерде де мүлікті жалға беруден кірістерді айқындауға арналған.
</w:t>
      </w:r>
      <w:r>
        <w:br/>
      </w:r>
      <w:r>
        <w:rPr>
          <w:rFonts w:ascii="Times New Roman"/>
          <w:b w:val="false"/>
          <w:i w:val="false"/>
          <w:color w:val="000000"/>
          <w:sz w:val="28"/>
        </w:rPr>
        <w:t>
      47.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48. "Мүлікті жалға беру" бөлімінде:
</w:t>
      </w:r>
      <w:r>
        <w:br/>
      </w:r>
      <w:r>
        <w:rPr>
          <w:rFonts w:ascii="Times New Roman"/>
          <w:b w:val="false"/>
          <w:i w:val="false"/>
          <w:color w:val="000000"/>
          <w:sz w:val="28"/>
        </w:rPr>
        <w:t>
      160.04.01 жолы мүлікті жалға беруден кірістердің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49. 160.04.001 жолының шамасы 160.00.005 жолына көшіріледі.
</w:t>
      </w:r>
      <w:r>
        <w:br/>
      </w:r>
      <w:r>
        <w:rPr>
          <w:rFonts w:ascii="Times New Roman"/>
          <w:b w:val="false"/>
          <w:i w:val="false"/>
          <w:color w:val="000000"/>
          <w:sz w:val="28"/>
        </w:rPr>
        <w:t>
      50. 160.04.001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 түрі көрсетіледі;
</w:t>
      </w:r>
      <w:r>
        <w:br/>
      </w:r>
      <w:r>
        <w:rPr>
          <w:rFonts w:ascii="Times New Roman"/>
          <w:b w:val="false"/>
          <w:i w:val="false"/>
          <w:color w:val="000000"/>
          <w:sz w:val="28"/>
        </w:rPr>
        <w:t>
      3) С бағанында осы Ереженің 286-тармағына сәйкес жалға алушы - салық төлеушінің тіркеу нөмірі/резиденттік елдің коды көрсетіледі;
</w:t>
      </w:r>
      <w:r>
        <w:br/>
      </w:r>
      <w:r>
        <w:rPr>
          <w:rFonts w:ascii="Times New Roman"/>
          <w:b w:val="false"/>
          <w:i w:val="false"/>
          <w:color w:val="000000"/>
          <w:sz w:val="28"/>
        </w:rPr>
        <w:t>
      4) D бағанында жалға алу шартын жасаудың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
</w:t>
      </w:r>
      <w:r>
        <w:br/>
      </w:r>
      <w:r>
        <w:rPr>
          <w:rFonts w:ascii="Times New Roman"/>
          <w:b w:val="false"/>
          <w:i w:val="false"/>
          <w:color w:val="000000"/>
          <w:sz w:val="28"/>
        </w:rPr>
        <w:t>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бағанында салық сомасын қоса жалға алу төлемінің есептелген сомасы көрсетіледі.
</w:t>
      </w:r>
      <w:r>
        <w:br/>
      </w:r>
      <w:r>
        <w:rPr>
          <w:rFonts w:ascii="Times New Roman"/>
          <w:b w:val="false"/>
          <w:i w:val="false"/>
          <w:color w:val="000000"/>
          <w:sz w:val="28"/>
        </w:rPr>
        <w:t>
      160.04.001 жолына қосымша нысан Е бағанының жиынтық шамасы 160.04.001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Кен орындарын әзірлеу салдарларын жою қорына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- 160.05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Бұл нысан кен орындарын әзірлеу салдарларын жою жөніндегі нақты шығыстардың сомасынан кен орнын әзірлеу салдарларын жою қорына аударымдар сомасының асуынан кірістерді, сондай-ақ қолданылатын салық режиміне және Жер қойнауын пайдалануға келісім-шарттың ережелеріне сәйкес шегерімге жатқызылатын кен орындарын әзірлеу салдарларын жою қорына аударымдар сомасын айқындауға арналған.
</w:t>
      </w:r>
      <w:r>
        <w:br/>
      </w:r>
      <w:r>
        <w:rPr>
          <w:rFonts w:ascii="Times New Roman"/>
          <w:b w:val="false"/>
          <w:i w:val="false"/>
          <w:color w:val="000000"/>
          <w:sz w:val="28"/>
        </w:rPr>
        <w:t>
      52.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53. "Кен орындарын әзірлеу салдарларын жою қорына аударым" бөлімінде:
</w:t>
      </w:r>
      <w:r>
        <w:br/>
      </w:r>
      <w:r>
        <w:rPr>
          <w:rFonts w:ascii="Times New Roman"/>
          <w:b w:val="false"/>
          <w:i w:val="false"/>
          <w:color w:val="000000"/>
          <w:sz w:val="28"/>
        </w:rPr>
        <w:t>
      160.05.001 жолы уәкілетті мемлекеттік орган бекіткен, кен орындарын әзірлеу салдарларын жою бағдарламасының (бұдан әрі - бағдарлама) іс-әрекет етудің барлық кезеңі үшін кен орындарын әзірлеу салдарларын жою қорына аударымдардың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54. "Кен орындарын әзірлеу салдарларын жою бойынша шығыстар" бөлімінде:
</w:t>
      </w:r>
      <w:r>
        <w:br/>
      </w:r>
      <w:r>
        <w:rPr>
          <w:rFonts w:ascii="Times New Roman"/>
          <w:b w:val="false"/>
          <w:i w:val="false"/>
          <w:color w:val="000000"/>
          <w:sz w:val="28"/>
        </w:rPr>
        <w:t>
      160.05.002 жолы есепті кезең үшін кен орындарын әзірлеу салдарларын жою бойынша шығыстарды көрсетуге арналған және қосымша нысан деректерінің негізінде толтырылады.
</w:t>
      </w:r>
      <w:r>
        <w:br/>
      </w:r>
      <w:r>
        <w:rPr>
          <w:rFonts w:ascii="Times New Roman"/>
          <w:b w:val="false"/>
          <w:i w:val="false"/>
          <w:color w:val="000000"/>
          <w:sz w:val="28"/>
        </w:rPr>
        <w:t>
      55. "Шегерімге жатқызылатын кен орындарын әзірлеу салдарларын жою қорына аударымдар" бөлімінде:
</w:t>
      </w:r>
      <w:r>
        <w:br/>
      </w:r>
      <w:r>
        <w:rPr>
          <w:rFonts w:ascii="Times New Roman"/>
          <w:b w:val="false"/>
          <w:i w:val="false"/>
          <w:color w:val="000000"/>
          <w:sz w:val="28"/>
        </w:rPr>
        <w:t>
      160.05.003 жолы шегерімге жатқызылатын кен орындарын әзірлеу салдарларын жою қорына аударымдарды көрсетуге арналған және қосымша нысан деректерінің негізінде толтырылады.
</w:t>
      </w:r>
      <w:r>
        <w:br/>
      </w:r>
      <w:r>
        <w:rPr>
          <w:rFonts w:ascii="Times New Roman"/>
          <w:b w:val="false"/>
          <w:i w:val="false"/>
          <w:color w:val="000000"/>
          <w:sz w:val="28"/>
        </w:rPr>
        <w:t>
      56. 160.05.001D немесе 160.05.002С жолдарының шамасы 160.00.009 жолына көшіріледі.
</w:t>
      </w:r>
      <w:r>
        <w:br/>
      </w:r>
      <w:r>
        <w:rPr>
          <w:rFonts w:ascii="Times New Roman"/>
          <w:b w:val="false"/>
          <w:i w:val="false"/>
          <w:color w:val="000000"/>
          <w:sz w:val="28"/>
        </w:rPr>
        <w:t>
      160.05.003 жолының шамасы 160.00.030 жолына көшіріледі.
</w:t>
      </w:r>
      <w:r>
        <w:br/>
      </w:r>
      <w:r>
        <w:rPr>
          <w:rFonts w:ascii="Times New Roman"/>
          <w:b w:val="false"/>
          <w:i w:val="false"/>
          <w:color w:val="000000"/>
          <w:sz w:val="28"/>
        </w:rPr>
        <w:t>
      57. 160.05.001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келісім-шартты жасау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бағдарламаның қызмет ету мерзіміне белгіленген кен орындарын әзірлеу салдарларын жою қорына аударымдар сомасы көрсетіледі;
</w:t>
      </w:r>
      <w:r>
        <w:br/>
      </w:r>
      <w:r>
        <w:rPr>
          <w:rFonts w:ascii="Times New Roman"/>
          <w:b w:val="false"/>
          <w:i w:val="false"/>
          <w:color w:val="000000"/>
          <w:sz w:val="28"/>
        </w:rPr>
        <w:t>
      5) Е бағанында бағдарламаның қызмет ету кезеңі үшін кен орындарын әзірлеу салдарларын жою қорына аударымдар сомасы көрсетіледі;
</w:t>
      </w:r>
      <w:r>
        <w:br/>
      </w:r>
      <w:r>
        <w:rPr>
          <w:rFonts w:ascii="Times New Roman"/>
          <w:b w:val="false"/>
          <w:i w:val="false"/>
          <w:color w:val="000000"/>
          <w:sz w:val="28"/>
        </w:rPr>
        <w:t>
      6) F бағанына бағдарламаның кезеңі үшін кен орындарын әзірлеу салдарларын жою бойынша нақты шығыстардың сомасы көрсетіледі;
</w:t>
      </w:r>
      <w:r>
        <w:br/>
      </w:r>
      <w:r>
        <w:rPr>
          <w:rFonts w:ascii="Times New Roman"/>
          <w:b w:val="false"/>
          <w:i w:val="false"/>
          <w:color w:val="000000"/>
          <w:sz w:val="28"/>
        </w:rPr>
        <w:t>
      7) G бағанында бағдарламаның кезеңі үшін (Е - F) кен орындарын әзірлеу салдарларын жою бойынша нақты шығыстардың жалпы сомасынан бағдарламаның кезеңі үшін шегерімге жатқызылған кен орындарын әзірлеу салдарларын жою қорына аударымдардың асуы нәтижесінде құралған оң айырма түрінде алынған кіріс көрсетіледі.
</w:t>
      </w:r>
      <w:r>
        <w:br/>
      </w:r>
      <w:r>
        <w:rPr>
          <w:rFonts w:ascii="Times New Roman"/>
          <w:b w:val="false"/>
          <w:i w:val="false"/>
          <w:color w:val="000000"/>
          <w:sz w:val="28"/>
        </w:rPr>
        <w:t>
      160.05.001 жолына қосымша нысан D бағанының жиынтық шамасы 160.05.001А жолына, Е бағаны - 160.05.001В жолына, F бағаны - 160.05.001С жолына, G бағаны - 160.05.001D жолына көшіріледі.
</w:t>
      </w:r>
      <w:r>
        <w:br/>
      </w:r>
      <w:r>
        <w:rPr>
          <w:rFonts w:ascii="Times New Roman"/>
          <w:b w:val="false"/>
          <w:i w:val="false"/>
          <w:color w:val="000000"/>
          <w:sz w:val="28"/>
        </w:rPr>
        <w:t>
      58. 160.05.002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 үшін бағдарлама шегіндегі кен орындарын әзірлеу салдарларын жою бойынша шығыстар сомасы көрсетіледі;
</w:t>
      </w:r>
      <w:r>
        <w:br/>
      </w:r>
      <w:r>
        <w:rPr>
          <w:rFonts w:ascii="Times New Roman"/>
          <w:b w:val="false"/>
          <w:i w:val="false"/>
          <w:color w:val="000000"/>
          <w:sz w:val="28"/>
        </w:rPr>
        <w:t>
      5) Е бағанында есепті салық кезеңі үшін кен орындарын әзірлеу салдарларын жою бойынша шығыстардың нақты сомасы көрсетіледі;
</w:t>
      </w:r>
      <w:r>
        <w:br/>
      </w:r>
      <w:r>
        <w:rPr>
          <w:rFonts w:ascii="Times New Roman"/>
          <w:b w:val="false"/>
          <w:i w:val="false"/>
          <w:color w:val="000000"/>
          <w:sz w:val="28"/>
        </w:rPr>
        <w:t>
      6) F бағанына есепті салық кезеңінде шегерімге жатқызылған кен орындарын әзірлеу салдарларын жою қорына аударымдар сомасы көрсетіледі;
</w:t>
      </w:r>
      <w:r>
        <w:br/>
      </w:r>
      <w:r>
        <w:rPr>
          <w:rFonts w:ascii="Times New Roman"/>
          <w:b w:val="false"/>
          <w:i w:val="false"/>
          <w:color w:val="000000"/>
          <w:sz w:val="28"/>
        </w:rPr>
        <w:t>
      Егер жер қойнауын пайдаланушы бағдарламада көзделген кезеңде кен орындарын әзірлеу салдарларын жою бойынша жұмыстарды жүргізбесе, онда осы бағанда көрсетілген сома 160.00.009 жолына көшіріледі.
</w:t>
      </w:r>
      <w:r>
        <w:br/>
      </w:r>
      <w:r>
        <w:rPr>
          <w:rFonts w:ascii="Times New Roman"/>
          <w:b w:val="false"/>
          <w:i w:val="false"/>
          <w:color w:val="000000"/>
          <w:sz w:val="28"/>
        </w:rPr>
        <w:t>
      160.05.002 жолына қосымша нысан D бағанының жиынтық шамасы 160.05.002А жолына, Е бағаны - 160.05.002В жолына, F бағаны - 160.05.002С жолына көшіріледі.
</w:t>
      </w:r>
      <w:r>
        <w:br/>
      </w:r>
      <w:r>
        <w:rPr>
          <w:rFonts w:ascii="Times New Roman"/>
          <w:b w:val="false"/>
          <w:i w:val="false"/>
          <w:color w:val="000000"/>
          <w:sz w:val="28"/>
        </w:rPr>
        <w:t>
      59. 160.05.003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кезеңінде шегерімге жатқызылуы тиіс жер қойнауын пайдалануға келісім-шартқа сәйкес кен орындарын әзірлеу салдарларын жою қорына аударымдар сомасы көрсетіледі;
</w:t>
      </w:r>
      <w:r>
        <w:br/>
      </w:r>
      <w:r>
        <w:rPr>
          <w:rFonts w:ascii="Times New Roman"/>
          <w:b w:val="false"/>
          <w:i w:val="false"/>
          <w:color w:val="000000"/>
          <w:sz w:val="28"/>
        </w:rPr>
        <w:t>
      160.05.003 жолына қосымша нысан D бағанының жиынтық шамасы 160.05.003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Тегін алынған мүлік (жұмыстар, қызмет көрсетулер)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- 160.06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Бұл нысан қолданылатын салық режиміне және Жер қойнауын пайдалануға келісім-шарттың ережелеріне сәйкес мүлікті қоспағанда, салық төлеуші тегін алған мүлік, жұмыстар мен қызмет көрсетулер түріндегі кірісті айқындауға арналған.
</w:t>
      </w:r>
      <w:r>
        <w:br/>
      </w:r>
      <w:r>
        <w:rPr>
          <w:rFonts w:ascii="Times New Roman"/>
          <w:b w:val="false"/>
          <w:i w:val="false"/>
          <w:color w:val="000000"/>
          <w:sz w:val="28"/>
        </w:rPr>
        <w:t>
      Табиғи және техногендік сипаттағы төтенше жағдайлар пайда болған жағдайларда алынған ізгілік көмек түріндегі және бағыты бойынша пайдалынған мүліктің құны, мемлекеттік кәсіпорынның мемлекеттік органнан немесе мемлекеттік кәсіпорыннан Қазақстан Республикасы Үкіметінің шешімі негізінде алынған негізгі құралдары 160.00.024Е және 160.00.024F жолдары бойынша жиынтық жылдық кірістен шығарылуға жатады.
</w:t>
      </w:r>
      <w:r>
        <w:br/>
      </w:r>
      <w:r>
        <w:rPr>
          <w:rFonts w:ascii="Times New Roman"/>
          <w:b w:val="false"/>
          <w:i w:val="false"/>
          <w:color w:val="000000"/>
          <w:sz w:val="28"/>
        </w:rPr>
        <w:t>
      61.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62. "Мүлік" бөлімінде:
</w:t>
      </w:r>
      <w:r>
        <w:br/>
      </w:r>
      <w:r>
        <w:rPr>
          <w:rFonts w:ascii="Times New Roman"/>
          <w:b w:val="false"/>
          <w:i w:val="false"/>
          <w:color w:val="000000"/>
          <w:sz w:val="28"/>
        </w:rPr>
        <w:t>
      1) 160.06.001 жолы қолданылатын салық режиміне және Жер қойнауын пайдалануға келісім-шарттың ережелеріне немесе 5) және 6) тармақшаларға сәйкес алынған мүліктерді қоспағанда, есепті салық кезеңінің ішінде салық төлеуші тегін алған мүліктің (жұмыстардың, қызмет көрсетулердің) құнын көрсетуге арналған және осы қосымша нысан негізінде толтырылады;
</w:t>
      </w:r>
      <w:r>
        <w:br/>
      </w:r>
      <w:r>
        <w:rPr>
          <w:rFonts w:ascii="Times New Roman"/>
          <w:b w:val="false"/>
          <w:i w:val="false"/>
          <w:color w:val="000000"/>
          <w:sz w:val="28"/>
        </w:rPr>
        <w:t>
      2) 160.06.002 жолы есепті салық кезеңінде салық төлеуші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 5)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3) 160.06.003 жолы есепті салық кезеңінде салық төлеуші Салық кодексінің 91-бабының 1-тармағы 6)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4) 160.06.004 жолы есепті салық кезеңінде салық төлеуші тегін алған мүліктің (жұмыс, қызмет) жалпы құнын көрсетуге арналған. 160.06.001-ден 160.06.003 жолдарының сомасы ретінде айқындалады.
</w:t>
      </w:r>
      <w:r>
        <w:br/>
      </w:r>
      <w:r>
        <w:rPr>
          <w:rFonts w:ascii="Times New Roman"/>
          <w:b w:val="false"/>
          <w:i w:val="false"/>
          <w:color w:val="000000"/>
          <w:sz w:val="28"/>
        </w:rPr>
        <w:t>
      63. 160.06.004 жолының шамасы 160.00.013 жолына көшіріледі.
</w:t>
      </w:r>
      <w:r>
        <w:br/>
      </w:r>
      <w:r>
        <w:rPr>
          <w:rFonts w:ascii="Times New Roman"/>
          <w:b w:val="false"/>
          <w:i w:val="false"/>
          <w:color w:val="000000"/>
          <w:sz w:val="28"/>
        </w:rPr>
        <w:t>
      160.06.002 жолының шамасы 160.00.024Е жолына көшіріледі.
</w:t>
      </w:r>
      <w:r>
        <w:br/>
      </w:r>
      <w:r>
        <w:rPr>
          <w:rFonts w:ascii="Times New Roman"/>
          <w:b w:val="false"/>
          <w:i w:val="false"/>
          <w:color w:val="000000"/>
          <w:sz w:val="28"/>
        </w:rPr>
        <w:t>
      160.06.003 жолының шамасы 160.00.24F жолына көшіріледі.
</w:t>
      </w:r>
      <w:r>
        <w:br/>
      </w:r>
      <w:r>
        <w:rPr>
          <w:rFonts w:ascii="Times New Roman"/>
          <w:b w:val="false"/>
          <w:i w:val="false"/>
          <w:color w:val="000000"/>
          <w:sz w:val="28"/>
        </w:rPr>
        <w:t>
      64. 160.06.001, 160.06.002, 160.06.003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осы Ереженің 286-тармағына сәйкес жалға алушы - салық төлеушінің тіркеу нөмірі/резиденттік елдің коды көрсетіледі;
</w:t>
      </w:r>
      <w:r>
        <w:br/>
      </w:r>
      <w:r>
        <w:rPr>
          <w:rFonts w:ascii="Times New Roman"/>
          <w:b w:val="false"/>
          <w:i w:val="false"/>
          <w:color w:val="000000"/>
          <w:sz w:val="28"/>
        </w:rPr>
        <w:t>
      3) С бағанында тегін алынған мүлік, орындалған жұмыстар, көрсетілген қызметтер атауы көрсетіледі;
</w:t>
      </w:r>
      <w:r>
        <w:br/>
      </w:r>
      <w:r>
        <w:rPr>
          <w:rFonts w:ascii="Times New Roman"/>
          <w:b w:val="false"/>
          <w:i w:val="false"/>
          <w:color w:val="000000"/>
          <w:sz w:val="28"/>
        </w:rPr>
        <w:t>
      4) D бағанында С бағанында көрсетілген мүлік алынған, жұмыс орындалған, қызмет көрсетілген құжат нөмірі мен күні көрсетіледі;
</w:t>
      </w:r>
      <w:r>
        <w:br/>
      </w:r>
      <w:r>
        <w:rPr>
          <w:rFonts w:ascii="Times New Roman"/>
          <w:b w:val="false"/>
          <w:i w:val="false"/>
          <w:color w:val="000000"/>
          <w:sz w:val="28"/>
        </w:rPr>
        <w:t>
      5) Е бағанында тегін алынған мүлік, орындалған жұмыс, көрсетілген қызметтер құны көрсетіледі.
</w:t>
      </w:r>
      <w:r>
        <w:br/>
      </w:r>
      <w:r>
        <w:rPr>
          <w:rFonts w:ascii="Times New Roman"/>
          <w:b w:val="false"/>
          <w:i w:val="false"/>
          <w:color w:val="000000"/>
          <w:sz w:val="28"/>
        </w:rPr>
        <w:t>
      160.06.001 жолына қосымша нысан Е бағанының жиынтық шамасы 160.06.001 жолына, 160.06.002 жолына қосымша нысан Е бағанының жиынтық шамасы 160.06.002 жолына, 160.06.003 жолына қосымша нысан Е бағанының жиынтық шамасы 160.06.003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Дивидендтер - 160.07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Бұл нысан Салық кодексінің қолданылатын салық режиміне және Жер қойнауын пайдалануға келісім-шарттың ережелеріне сәйкес Қазақстан Республикасында да, одан тысқары жерлерде де салық төлеуші алған дивидендтер түріндегі кірісті айқындауға арналған.
</w:t>
      </w:r>
      <w:r>
        <w:br/>
      </w:r>
      <w:r>
        <w:rPr>
          <w:rFonts w:ascii="Times New Roman"/>
          <w:b w:val="false"/>
          <w:i w:val="false"/>
          <w:color w:val="000000"/>
          <w:sz w:val="28"/>
        </w:rPr>
        <w:t>
      66.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67. "Дивидендтер" бөлімінде:
</w:t>
      </w:r>
      <w:r>
        <w:br/>
      </w:r>
      <w:r>
        <w:rPr>
          <w:rFonts w:ascii="Times New Roman"/>
          <w:b w:val="false"/>
          <w:i w:val="false"/>
          <w:color w:val="000000"/>
          <w:sz w:val="28"/>
        </w:rPr>
        <w:t>
      1) 160.07.001 жолы Қазақстан Республикасының аумағында алынған дивидендтердің сомасын көрсетуге арналған және қосымша нысанның деректері негізінде толтырылады;
</w:t>
      </w:r>
      <w:r>
        <w:br/>
      </w:r>
      <w:r>
        <w:rPr>
          <w:rFonts w:ascii="Times New Roman"/>
          <w:b w:val="false"/>
          <w:i w:val="false"/>
          <w:color w:val="000000"/>
          <w:sz w:val="28"/>
        </w:rPr>
        <w:t>
      2) 160.07.002 жолы Қазақстан Республикасының аумағынан тыс алынған дивидендтердің сомасын көрсетуге арналған. Осы жолға 2050 - "Дивидендтер" коды бойынша тиісті кіріс түрі С және Е бағандарында бар болған жағдайда 160.36.001 жолына қосымша нысанның F бағанының және 160.36.002 жолына қосымша нысанның Н бағанының шамасы көшіріледі;
</w:t>
      </w:r>
      <w:r>
        <w:br/>
      </w:r>
      <w:r>
        <w:rPr>
          <w:rFonts w:ascii="Times New Roman"/>
          <w:b w:val="false"/>
          <w:i w:val="false"/>
          <w:color w:val="000000"/>
          <w:sz w:val="28"/>
        </w:rPr>
        <w:t>
      3) 160.07.003 жолы 160.07.001 және 160.07.002 жолдарының сомасы ретінде айқындалатын, салық төлеуші алған дивидендтердің жиынтық сомасын көрсетуге арналған.
</w:t>
      </w:r>
      <w:r>
        <w:br/>
      </w:r>
      <w:r>
        <w:rPr>
          <w:rFonts w:ascii="Times New Roman"/>
          <w:b w:val="false"/>
          <w:i w:val="false"/>
          <w:color w:val="000000"/>
          <w:sz w:val="28"/>
        </w:rPr>
        <w:t>
      68. 160.07.003 жолының шамасы 160.00.014 жолына көшіріледі.
</w:t>
      </w:r>
      <w:r>
        <w:br/>
      </w:r>
      <w:r>
        <w:rPr>
          <w:rFonts w:ascii="Times New Roman"/>
          <w:b w:val="false"/>
          <w:i w:val="false"/>
          <w:color w:val="000000"/>
          <w:sz w:val="28"/>
        </w:rPr>
        <w:t>
      69. 160.07.001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дивидендтер алынған заңды тұлғаның атауы көрсетіледі;
</w:t>
      </w:r>
      <w:r>
        <w:br/>
      </w:r>
      <w:r>
        <w:rPr>
          <w:rFonts w:ascii="Times New Roman"/>
          <w:b w:val="false"/>
          <w:i w:val="false"/>
          <w:color w:val="000000"/>
          <w:sz w:val="28"/>
        </w:rPr>
        <w:t>
      3) С бағанында дивидендтерді төлеген салық төлеушінің тіркеу нөмірі көрсетіледі;
</w:t>
      </w:r>
      <w:r>
        <w:br/>
      </w:r>
      <w:r>
        <w:rPr>
          <w:rFonts w:ascii="Times New Roman"/>
          <w:b w:val="false"/>
          <w:i w:val="false"/>
          <w:color w:val="000000"/>
          <w:sz w:val="28"/>
        </w:rPr>
        <w:t>
      4) D бағанында дивидендтерді төлеу көзінен корпорациялық табыс салығын ұстап қалу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растаушы құжаттар болған кезде, ұстап қалынған салық сомасынан басқа, дивидендтердің алынған сомасы көрсетіледі.
</w:t>
      </w:r>
      <w:r>
        <w:br/>
      </w:r>
      <w:r>
        <w:rPr>
          <w:rFonts w:ascii="Times New Roman"/>
          <w:b w:val="false"/>
          <w:i w:val="false"/>
          <w:color w:val="000000"/>
          <w:sz w:val="28"/>
        </w:rPr>
        <w:t>
      160.07.001 жолына қосымша нысан Е бағанының жиынтық шамасы 160.07.001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Сыйақы - 160.08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Бұл нысан қолданылатын салық режиміне және Жер қойнауын пайдалануға келісім-шарттың ережелеріне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
</w:t>
      </w:r>
      <w:r>
        <w:br/>
      </w:r>
      <w:r>
        <w:rPr>
          <w:rFonts w:ascii="Times New Roman"/>
          <w:b w:val="false"/>
          <w:i w:val="false"/>
          <w:color w:val="000000"/>
          <w:sz w:val="28"/>
        </w:rPr>
        <w:t>
      71. "Салық төлеуші туралы жалпы ақпарат" бөлімінде салық төлеуші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72. "Активтер бойынша сыйақылар" бөлімінде:
</w:t>
      </w:r>
      <w:r>
        <w:br/>
      </w:r>
      <w:r>
        <w:rPr>
          <w:rFonts w:ascii="Times New Roman"/>
          <w:b w:val="false"/>
          <w:i w:val="false"/>
          <w:color w:val="000000"/>
          <w:sz w:val="28"/>
        </w:rPr>
        <w:t>
      160.08.001 жолы берешек бағалы қағаздар бойынша алынуға жататын (алынған) сыйақыларды, сондай-ақ резидент еместердің сыйақылары сомаларын қоспағанда, активтер бойынша сыйақылар сомаларын көрсетуге арналған және қосымша нысан деректерінің негізінде толтырылады.
</w:t>
      </w:r>
      <w:r>
        <w:br/>
      </w:r>
      <w:r>
        <w:rPr>
          <w:rFonts w:ascii="Times New Roman"/>
          <w:b w:val="false"/>
          <w:i w:val="false"/>
          <w:color w:val="000000"/>
          <w:sz w:val="28"/>
        </w:rPr>
        <w:t>
      73. "Берешек бағалы қағаздар бойынша сыйақылар" бөлімінде:
</w:t>
      </w:r>
      <w:r>
        <w:br/>
      </w:r>
      <w:r>
        <w:rPr>
          <w:rFonts w:ascii="Times New Roman"/>
          <w:b w:val="false"/>
          <w:i w:val="false"/>
          <w:color w:val="000000"/>
          <w:sz w:val="28"/>
        </w:rPr>
        <w:t>
      160.08.002 жолы мемлекеттік бағалы қағаздар мен агенттік облигацияларды қоспағанда, берешек бағалы қағаздар бойынша алынуға жататын (алынған) сыйақылар сомасын көрсетуге арналған және осы қосымша нысан деректерінің негізінде толтырылады
</w:t>
      </w:r>
      <w:r>
        <w:br/>
      </w:r>
      <w:r>
        <w:rPr>
          <w:rFonts w:ascii="Times New Roman"/>
          <w:b w:val="false"/>
          <w:i w:val="false"/>
          <w:color w:val="000000"/>
          <w:sz w:val="28"/>
        </w:rPr>
        <w:t>
      74. "Мемлекеттік бағалы қағаздар және агенттік облигациялар" бөлімінде:
</w:t>
      </w:r>
      <w:r>
        <w:br/>
      </w:r>
      <w:r>
        <w:rPr>
          <w:rFonts w:ascii="Times New Roman"/>
          <w:b w:val="false"/>
          <w:i w:val="false"/>
          <w:color w:val="000000"/>
          <w:sz w:val="28"/>
        </w:rPr>
        <w:t>
      160.08.003 жолы мемлекеттік бағалы қағаздар және агенттік облигациялар бойынша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75. "Резидент еместерден сыйақылар" бөлімінде:
</w:t>
      </w:r>
      <w:r>
        <w:br/>
      </w:r>
      <w:r>
        <w:rPr>
          <w:rFonts w:ascii="Times New Roman"/>
          <w:b w:val="false"/>
          <w:i w:val="false"/>
          <w:color w:val="000000"/>
          <w:sz w:val="28"/>
        </w:rPr>
        <w:t>
      160.08.004 жолы Қазақстан Республикасының шегінен тыс алынуға жататын (алынған) сыйақылар сомасын көрсетуге арналған. Осы жолға 2060, 2070 - "Сыйақылар" коды бойынша тиісті кіріс түрі С және Е бағандарында бар болған жағдайда 160.36.001 жолына қосымша нысанның F бағанының және 160.36.002 жолына қосымша нысанның Н бағанының шамасы көшіріледі.
</w:t>
      </w:r>
      <w:r>
        <w:br/>
      </w:r>
      <w:r>
        <w:rPr>
          <w:rFonts w:ascii="Times New Roman"/>
          <w:b w:val="false"/>
          <w:i w:val="false"/>
          <w:color w:val="000000"/>
          <w:sz w:val="28"/>
        </w:rPr>
        <w:t>
      76. "Жиыны" бөлімінде:
</w:t>
      </w:r>
      <w:r>
        <w:br/>
      </w:r>
      <w:r>
        <w:rPr>
          <w:rFonts w:ascii="Times New Roman"/>
          <w:b w:val="false"/>
          <w:i w:val="false"/>
          <w:color w:val="000000"/>
          <w:sz w:val="28"/>
        </w:rPr>
        <w:t>
      160.08.005 жолы 160.08.001А, 160.08.002С, 160.08.003С және 160.08.003 жолдарының сомасы ретінде айқындалатын сыйақылар бойынша кірістердің жиынтық сомасын көрсетуге арналған.
</w:t>
      </w:r>
      <w:r>
        <w:br/>
      </w:r>
      <w:r>
        <w:rPr>
          <w:rFonts w:ascii="Times New Roman"/>
          <w:b w:val="false"/>
          <w:i w:val="false"/>
          <w:color w:val="000000"/>
          <w:sz w:val="28"/>
        </w:rPr>
        <w:t>
      77. 160.08.005 жолының шамасы 160.00.015 жолына көшіріледі.
</w:t>
      </w:r>
      <w:r>
        <w:br/>
      </w:r>
      <w:r>
        <w:rPr>
          <w:rFonts w:ascii="Times New Roman"/>
          <w:b w:val="false"/>
          <w:i w:val="false"/>
          <w:color w:val="000000"/>
          <w:sz w:val="28"/>
        </w:rPr>
        <w:t>
      160.08.001В, 160.08.002D және 160.08.003D жолдарының шамасы 160.29.005В жолына көшіріледі.
</w:t>
      </w:r>
      <w:r>
        <w:br/>
      </w:r>
      <w:r>
        <w:rPr>
          <w:rFonts w:ascii="Times New Roman"/>
          <w:b w:val="false"/>
          <w:i w:val="false"/>
          <w:color w:val="000000"/>
          <w:sz w:val="28"/>
        </w:rPr>
        <w:t>
      78. 160.08.001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 түрі көрсетіледі;
</w:t>
      </w:r>
      <w:r>
        <w:br/>
      </w:r>
      <w:r>
        <w:rPr>
          <w:rFonts w:ascii="Times New Roman"/>
          <w:b w:val="false"/>
          <w:i w:val="false"/>
          <w:color w:val="000000"/>
          <w:sz w:val="28"/>
        </w:rPr>
        <w:t>
      3) С бағанында сыйақы алынған заңды тұлғаның толық атауы немесе жеке тұлғаның аты-жөні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Растаушы құжатты сыйақыны төлеген заңды тұлға береді;
</w:t>
      </w:r>
      <w:r>
        <w:br/>
      </w:r>
      <w:r>
        <w:rPr>
          <w:rFonts w:ascii="Times New Roman"/>
          <w:b w:val="false"/>
          <w:i w:val="false"/>
          <w:color w:val="000000"/>
          <w:sz w:val="28"/>
        </w:rPr>
        <w:t>
      6) F бағанында төлем көзінен ұсталатын корпорациялық табыс салығының сомасын ескере отырып есептелген сыйақы сомасы көрсетіледі;
</w:t>
      </w:r>
      <w:r>
        <w:br/>
      </w:r>
      <w:r>
        <w:rPr>
          <w:rFonts w:ascii="Times New Roman"/>
          <w:b w:val="false"/>
          <w:i w:val="false"/>
          <w:color w:val="000000"/>
          <w:sz w:val="28"/>
        </w:rPr>
        <w:t>
      7) G бағанында осы салықты ұстауды растайтын құжаттар болған жағдайда, салық төлеушіге сыйақы төлеу кезінде ұсталған салық сомасы көрсетіледі.
</w:t>
      </w:r>
      <w:r>
        <w:br/>
      </w:r>
      <w:r>
        <w:rPr>
          <w:rFonts w:ascii="Times New Roman"/>
          <w:b w:val="false"/>
          <w:i w:val="false"/>
          <w:color w:val="000000"/>
          <w:sz w:val="28"/>
        </w:rPr>
        <w:t>
      160.08.001 жолына қосымша нысан F бағанының жиынтық шамасы 160.08.001А жолына, G бағанының жиынтық шамасы 160.08.001В жолына көшіріледі.
</w:t>
      </w:r>
      <w:r>
        <w:br/>
      </w:r>
      <w:r>
        <w:rPr>
          <w:rFonts w:ascii="Times New Roman"/>
          <w:b w:val="false"/>
          <w:i w:val="false"/>
          <w:color w:val="000000"/>
          <w:sz w:val="28"/>
        </w:rPr>
        <w:t>
      79. 160.08.002, 160.08.003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қағаздардың түрі көрсетіледі;
</w:t>
      </w:r>
      <w:r>
        <w:br/>
      </w:r>
      <w:r>
        <w:rPr>
          <w:rFonts w:ascii="Times New Roman"/>
          <w:b w:val="false"/>
          <w:i w:val="false"/>
          <w:color w:val="000000"/>
          <w:sz w:val="28"/>
        </w:rPr>
        <w:t>
      3) С бағанында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Растаушы құжат сыйақы төлеген заңды тұлға - эмитентке беріледі;
</w:t>
      </w:r>
      <w:r>
        <w:br/>
      </w:r>
      <w:r>
        <w:rPr>
          <w:rFonts w:ascii="Times New Roman"/>
          <w:b w:val="false"/>
          <w:i w:val="false"/>
          <w:color w:val="000000"/>
          <w:sz w:val="28"/>
        </w:rPr>
        <w:t>
      6) F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7) G бағанында дисконтты немесе сыйақыны ескерусіз есептелген купон сомасы көрсетіледі;
</w:t>
      </w:r>
      <w:r>
        <w:br/>
      </w:r>
      <w:r>
        <w:rPr>
          <w:rFonts w:ascii="Times New Roman"/>
          <w:b w:val="false"/>
          <w:i w:val="false"/>
          <w:color w:val="000000"/>
          <w:sz w:val="28"/>
        </w:rPr>
        <w:t>
      8) Н бағанында эмитенттен төлем көзінде ұстап қалынған корпорациялық табыс салығының сомасы ескерілген сыйақының жалпы сомасы көрсетіледі. G және F бағандарының сомасы ретінде айқындалады;
</w:t>
      </w:r>
      <w:r>
        <w:br/>
      </w:r>
      <w:r>
        <w:rPr>
          <w:rFonts w:ascii="Times New Roman"/>
          <w:b w:val="false"/>
          <w:i w:val="false"/>
          <w:color w:val="000000"/>
          <w:sz w:val="28"/>
        </w:rPr>
        <w:t>
      9) І бағанында осы салықты ұстап қалғандығын растайтын құжат бар болғанда Салық кодексінің 
</w:t>
      </w:r>
      <w:r>
        <w:rPr>
          <w:rFonts w:ascii="Times New Roman"/>
          <w:b w:val="false"/>
          <w:i w:val="false"/>
          <w:color w:val="000000"/>
          <w:sz w:val="28"/>
        </w:rPr>
        <w:t xml:space="preserve"> 131-бабының </w:t>
      </w:r>
      <w:r>
        <w:rPr>
          <w:rFonts w:ascii="Times New Roman"/>
          <w:b w:val="false"/>
          <w:i w:val="false"/>
          <w:color w:val="000000"/>
          <w:sz w:val="28"/>
        </w:rPr>
        <w:t>
 1-тармағының 6) тармақшасына сәйкес салық төлеушіге төлеуге жататын (төленген) купон түріндегі сыйақы сомасынан эмитент ұстап қалған корпорациялық табыс салығының сомасы көрсетіледі.
</w:t>
      </w:r>
      <w:r>
        <w:br/>
      </w:r>
      <w:r>
        <w:rPr>
          <w:rFonts w:ascii="Times New Roman"/>
          <w:b w:val="false"/>
          <w:i w:val="false"/>
          <w:color w:val="000000"/>
          <w:sz w:val="28"/>
        </w:rPr>
        <w:t>
      160.08.002 жолына қосымша нысан F бағанының жиынтық шамасы 160.08.002А жолына, G бағаны - 160.08.002В жолына, Н бағаны - 160.08.002С жолына, І бағаны - 160.08.002D, 160.08.003 жолына қосымша нысан F бағанының жиынтық шамасы 160.08.003А жолына, G бағаны - 160.08.003В жолына, Н бағаны - 160.08.003С жолына, І бағаны - 160.08.003D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Бағамдық айырма - 160.09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Бұл нысан қолданылатын салық режиміне және жер қойнауын пайдалануға келісім-шарттың ережелеріне сәйкес жылдық жиынтық кіріске енгізуге жататын оң бағамдық айырманың сомасын не жылдық кірісті алуға байланысты және шегерімге жатқызуға жататын теріс бағамдық айырманың сомасын айқындауға, сондай-ақ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17) тармақшаға сәйкес жылдық жиынтық кіріске енгізілуге жататын оң бағамдық айырма сомасының теріс бағамдық айырма сомасынан асып кетуінің немесе Салық кодексінің 102-бабына сәйкес шегерімге жатқызуға жататын теріс бағамдық айырма сомасының оң бағамдық айырма сомасынан асып кетуінің сомасын айқындауға арналған.
</w:t>
      </w:r>
      <w:r>
        <w:br/>
      </w:r>
      <w:r>
        <w:rPr>
          <w:rFonts w:ascii="Times New Roman"/>
          <w:b w:val="false"/>
          <w:i w:val="false"/>
          <w:color w:val="000000"/>
          <w:sz w:val="28"/>
        </w:rPr>
        <w:t>
      81.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82. "Бағамдық айырма" бөлімінде:
</w:t>
      </w:r>
      <w:r>
        <w:br/>
      </w:r>
      <w:r>
        <w:rPr>
          <w:rFonts w:ascii="Times New Roman"/>
          <w:b w:val="false"/>
          <w:i w:val="false"/>
          <w:color w:val="000000"/>
          <w:sz w:val="28"/>
        </w:rPr>
        <w:t>
      160.09.001А жолы жылдық жиынтық кіріске енгізуге жататын бағамдық айырманың жалпы сомасы туралы мәліметтерді көрсетуге арналған және қосымша нысанның деректері негізінде толтырылады.
</w:t>
      </w:r>
      <w:r>
        <w:br/>
      </w:r>
      <w:r>
        <w:rPr>
          <w:rFonts w:ascii="Times New Roman"/>
          <w:b w:val="false"/>
          <w:i w:val="false"/>
          <w:color w:val="000000"/>
          <w:sz w:val="28"/>
        </w:rPr>
        <w:t>
      2) 160.09.001В жолы шегерімге жатқызуға жататын теріс бағамдық айырманың сомасын көрсетуге арналған және қосымша нысанның деректері негізінде толтырылады.
</w:t>
      </w:r>
      <w:r>
        <w:br/>
      </w:r>
      <w:r>
        <w:rPr>
          <w:rFonts w:ascii="Times New Roman"/>
          <w:b w:val="false"/>
          <w:i w:val="false"/>
          <w:color w:val="000000"/>
          <w:sz w:val="28"/>
        </w:rPr>
        <w:t>
      160.09.001А жолының шамасы жер қойнауын пайдалануға келісім-шарттардың шарттарына сәйкес есептелген сомалардың шегінде 160.00.034 жолына көшіріледі.
</w:t>
      </w:r>
      <w:r>
        <w:br/>
      </w:r>
      <w:r>
        <w:rPr>
          <w:rFonts w:ascii="Times New Roman"/>
          <w:b w:val="false"/>
          <w:i w:val="false"/>
          <w:color w:val="000000"/>
          <w:sz w:val="28"/>
        </w:rPr>
        <w:t>
      160.09.001В жолының шамасы жер қойнауын пайдалануға келісім-шарттардың шарттарына сәйкес есептелген сомалардың шегінде 160.00.017 жолына көшіріледі.
</w:t>
      </w:r>
      <w:r>
        <w:br/>
      </w:r>
      <w:r>
        <w:rPr>
          <w:rFonts w:ascii="Times New Roman"/>
          <w:b w:val="false"/>
          <w:i w:val="false"/>
          <w:color w:val="000000"/>
          <w:sz w:val="28"/>
        </w:rPr>
        <w:t>
      83. "2004 жылғы 1 қаңтардан кейін жасалған жер қойнауын пайдалануға келісім-шарттар бойынша бағамдық айырманың есебі" бөлімінде:
</w:t>
      </w:r>
      <w:r>
        <w:br/>
      </w:r>
      <w:r>
        <w:rPr>
          <w:rFonts w:ascii="Times New Roman"/>
          <w:b w:val="false"/>
          <w:i w:val="false"/>
          <w:color w:val="000000"/>
          <w:sz w:val="28"/>
        </w:rPr>
        <w:t>
      1) 160.09.002А жолы 160.09.001А және 160.09.001В жолдарының оң айырмасы ретінде айқындалатын оң бағамдық айырма сомасының теріс бағамдық айырма сомасынан асып кетуін көрсетуге арналған;
</w:t>
      </w:r>
      <w:r>
        <w:br/>
      </w:r>
      <w:r>
        <w:rPr>
          <w:rFonts w:ascii="Times New Roman"/>
          <w:b w:val="false"/>
          <w:i w:val="false"/>
          <w:color w:val="000000"/>
          <w:sz w:val="28"/>
        </w:rPr>
        <w:t>
      2) 160.09.002В жолы 160.09.001В және 160.09.001А жолдарының оң айырмасы ретінде айқындалатын теріс бағамдық айырма сомасының оң бағамдық айырма сомасынан асып кетуін көрсетуге арналған.
</w:t>
      </w:r>
      <w:r>
        <w:br/>
      </w:r>
      <w:r>
        <w:rPr>
          <w:rFonts w:ascii="Times New Roman"/>
          <w:b w:val="false"/>
          <w:i w:val="false"/>
          <w:color w:val="000000"/>
          <w:sz w:val="28"/>
        </w:rPr>
        <w:t>
      84. 160.09.002А жолының шамасы салық және бюджетке төленетін басқа да міндетті төлемдер туралы заңнамалық актіге және Жер қойнауын пайдалануға келісім-шарттардың ережелеріне сәйкес есептелген сомалардың шегінде 160.00.017 жолына көшіріледі.
</w:t>
      </w:r>
      <w:r>
        <w:br/>
      </w:r>
      <w:r>
        <w:rPr>
          <w:rFonts w:ascii="Times New Roman"/>
          <w:b w:val="false"/>
          <w:i w:val="false"/>
          <w:color w:val="000000"/>
          <w:sz w:val="28"/>
        </w:rPr>
        <w:t>
      160.09.002В жолының шамасы салық және бюджетке төленетін басқа да міндетті төлемдер туралы заңнамалық актіге және Жер қойнауын пайдалануға келісім-шарттардың ережелеріне сәйкес есептелген сомалардың шегінде 160.00.034 жолына көшіріледі.
</w:t>
      </w:r>
      <w:r>
        <w:br/>
      </w:r>
      <w:r>
        <w:rPr>
          <w:rFonts w:ascii="Times New Roman"/>
          <w:b w:val="false"/>
          <w:i w:val="false"/>
          <w:color w:val="000000"/>
          <w:sz w:val="28"/>
        </w:rPr>
        <w:t>
      85. 160.09.001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нәтижесінде бағамдық айырма құралған шетел валютасындағы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жеткізушілермен және мердігерлермен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3) С бағанында есепті салық кезеңінің ішінде тиісті операциялар бойынша пайда болған оң бағамдық айырманың сомасы көрсетіледі;
</w:t>
      </w:r>
      <w:r>
        <w:br/>
      </w:r>
      <w:r>
        <w:rPr>
          <w:rFonts w:ascii="Times New Roman"/>
          <w:b w:val="false"/>
          <w:i w:val="false"/>
          <w:color w:val="000000"/>
          <w:sz w:val="28"/>
        </w:rPr>
        <w:t>
      4) D бағанында есепті салық кезеңінің ішінде тиісті операциялар бойынша пайда болған теріс бағамдық айырманың сомасы көрсетіледі;
</w:t>
      </w:r>
      <w:r>
        <w:br/>
      </w:r>
      <w:r>
        <w:rPr>
          <w:rFonts w:ascii="Times New Roman"/>
          <w:b w:val="false"/>
          <w:i w:val="false"/>
          <w:color w:val="000000"/>
          <w:sz w:val="28"/>
        </w:rPr>
        <w:t>
      160.09.001 жолына қосымша нысан С бағанының жиынтық шамасы 160.09.001А жолына, D бағаны - 160.09.001В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Еңбекақы төлеу жөніндегі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- 160.10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86. Осы нысан қолданылатын салық режиміне және Жер қойнауын пайдалануға келісім-шарттың ережелеріне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r>
        <w:br/>
      </w:r>
      <w:r>
        <w:rPr>
          <w:rFonts w:ascii="Times New Roman"/>
          <w:b w:val="false"/>
          <w:i w:val="false"/>
          <w:color w:val="000000"/>
          <w:sz w:val="28"/>
        </w:rPr>
        <w:t>
      87.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88. "Шығыстар" бөлімінде:
</w:t>
      </w:r>
      <w:r>
        <w:br/>
      </w:r>
      <w:r>
        <w:rPr>
          <w:rFonts w:ascii="Times New Roman"/>
          <w:b w:val="false"/>
          <w:i w:val="false"/>
          <w:color w:val="000000"/>
          <w:sz w:val="28"/>
        </w:rPr>
        <w:t>
      1) 160.10.001 жолында тауарлар (жұмыстар, қызмет көрсетулер) өндірісінде тікелей айналысатын қызметкерлердің, әкімшілік персоналы мен сатумен айналысатын қызметкерлерге есептелген еңбекақысының жалпы сомасы көрсетіледі. 160.10.001А - 160.10.001С жолдарының сомасын қосумен айқындалады;
</w:t>
      </w:r>
      <w:r>
        <w:br/>
      </w:r>
      <w:r>
        <w:rPr>
          <w:rFonts w:ascii="Times New Roman"/>
          <w:b w:val="false"/>
          <w:i w:val="false"/>
          <w:color w:val="000000"/>
          <w:sz w:val="28"/>
        </w:rPr>
        <w:t>
      2) 160.10.002 жолында 160.10.001 жолында көрсетілген еңбекақыны қоспағанда, қызметкерлердің кірістері көрсетіледі. 160.10.002А-дан 160.10.002С-ға дейінгі жолдардың сомасын қосумен айқындалады;
</w:t>
      </w:r>
      <w:r>
        <w:br/>
      </w:r>
      <w:r>
        <w:rPr>
          <w:rFonts w:ascii="Times New Roman"/>
          <w:b w:val="false"/>
          <w:i w:val="false"/>
          <w:color w:val="000000"/>
          <w:sz w:val="28"/>
        </w:rPr>
        <w:t>
      3) 160.10.003 жолында 160.10.001 және 160.10.002 жолдарында көрсетілмеген қызметкерлердің еңбекақысын төлеу жөніндегі шығыстар көрсетіледі. Мысалы: жұмыс беруші заңды тұлғаны қайта құрумен, қызметкерлердің штатын қысқартумен байланысты қызметкерлерге төлемдер. 160.10.003А-дан 160.10.003С-ға дейінгі жолдарының сомасын қосумен айқындалады;
</w:t>
      </w:r>
      <w:r>
        <w:br/>
      </w:r>
      <w:r>
        <w:rPr>
          <w:rFonts w:ascii="Times New Roman"/>
          <w:b w:val="false"/>
          <w:i w:val="false"/>
          <w:color w:val="000000"/>
          <w:sz w:val="28"/>
        </w:rPr>
        <w:t>
      4) 160.10.004 жолында 160.10.001 - 160.10.003 жолдарының сомасын қосумен айқындалатын қызметкерлердің еңбекақысын төлеу жөніндегі шығыстар көрсетіледі;
</w:t>
      </w:r>
      <w:r>
        <w:br/>
      </w:r>
      <w:r>
        <w:rPr>
          <w:rFonts w:ascii="Times New Roman"/>
          <w:b w:val="false"/>
          <w:i w:val="false"/>
          <w:color w:val="000000"/>
          <w:sz w:val="28"/>
        </w:rPr>
        <w:t>
      5) 160.10.005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
</w:t>
      </w:r>
      <w:r>
        <w:br/>
      </w:r>
      <w:r>
        <w:rPr>
          <w:rFonts w:ascii="Times New Roman"/>
          <w:b w:val="false"/>
          <w:i w:val="false"/>
          <w:color w:val="000000"/>
          <w:sz w:val="28"/>
        </w:rPr>
        <w:t>
      6) 160.10.006 жолында жұмыс беруші төлейтін және шегерімге жатқызылуға жататын қызметкерлердің еңбекақысын төлеу жөніндегі шығыстар сомасы көрсетіледі. 160.10.004 және 160.10.005 жолдары сомаларының айырмасы ретінде айқындалады.
</w:t>
      </w:r>
      <w:r>
        <w:br/>
      </w:r>
      <w:r>
        <w:rPr>
          <w:rFonts w:ascii="Times New Roman"/>
          <w:b w:val="false"/>
          <w:i w:val="false"/>
          <w:color w:val="000000"/>
          <w:sz w:val="28"/>
        </w:rPr>
        <w:t>
      89. 160.10.006 жолының шамасы 160.12.004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Басқару және жалпы әкімшілік шығыстары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- 160.11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Осы нысан қолданылатын салық режиміне және жер қойнауын пайдалануға келісім-шарттың ережелеріне сәйкес шегерімдерге жатқызылатын басқару және жалпы әкімшілік шығыстарының сомасын айқындауға арналған және Қазақстан Республикасымен жасалған кіріске немесе мүлікке (капиталға) салық салудан жалтарудың алдын-алу және қосарланған салық салуды болдырмау туралы халықаралық шарт ережелерін (бұдан әрі - халықаралық шарт) қолдануға құқығы бар тұрақты мекеме арқылы Қазақстан Республикасындағы қызметін жүзеге асыратын резидент емес толтырады.
</w:t>
      </w:r>
      <w:r>
        <w:br/>
      </w:r>
      <w:r>
        <w:rPr>
          <w:rFonts w:ascii="Times New Roman"/>
          <w:b w:val="false"/>
          <w:i w:val="false"/>
          <w:color w:val="000000"/>
          <w:sz w:val="28"/>
        </w:rPr>
        <w:t>
      91.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агентінің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Салық кодексінің 
</w:t>
      </w:r>
      <w:r>
        <w:rPr>
          <w:rFonts w:ascii="Times New Roman"/>
          <w:b w:val="false"/>
          <w:i w:val="false"/>
          <w:color w:val="000000"/>
          <w:sz w:val="28"/>
        </w:rPr>
        <w:t xml:space="preserve"> 196 </w:t>
      </w:r>
      <w:r>
        <w:rPr>
          <w:rFonts w:ascii="Times New Roman"/>
          <w:b w:val="false"/>
          <w:i w:val="false"/>
          <w:color w:val="000000"/>
          <w:sz w:val="28"/>
        </w:rPr>
        <w:t>
 немесе 
</w:t>
      </w:r>
      <w:r>
        <w:rPr>
          <w:rFonts w:ascii="Times New Roman"/>
          <w:b w:val="false"/>
          <w:i w:val="false"/>
          <w:color w:val="000000"/>
          <w:sz w:val="28"/>
        </w:rPr>
        <w:t xml:space="preserve"> 197-баптарына </w:t>
      </w:r>
      <w:r>
        <w:rPr>
          <w:rFonts w:ascii="Times New Roman"/>
          <w:b w:val="false"/>
          <w:i w:val="false"/>
          <w:color w:val="000000"/>
          <w:sz w:val="28"/>
        </w:rPr>
        <w:t>
 сәйкес көрсетілген шығыстарды шегерімге жатқызу әдісі;
</w:t>
      </w:r>
      <w:r>
        <w:br/>
      </w:r>
      <w:r>
        <w:rPr>
          <w:rFonts w:ascii="Times New Roman"/>
          <w:b w:val="false"/>
          <w:i w:val="false"/>
          <w:color w:val="000000"/>
          <w:sz w:val="28"/>
        </w:rPr>
        <w:t>
      4) Салық кодексінің 
</w:t>
      </w:r>
      <w:r>
        <w:rPr>
          <w:rFonts w:ascii="Times New Roman"/>
          <w:b w:val="false"/>
          <w:i w:val="false"/>
          <w:color w:val="000000"/>
          <w:sz w:val="28"/>
        </w:rPr>
        <w:t xml:space="preserve"> 196-бабына </w:t>
      </w:r>
      <w:r>
        <w:rPr>
          <w:rFonts w:ascii="Times New Roman"/>
          <w:b w:val="false"/>
          <w:i w:val="false"/>
          <w:color w:val="000000"/>
          <w:sz w:val="28"/>
        </w:rPr>
        <w:t>
 сәйкес барабар бөлу әдісін қолдану кезінде есептік көрсеткішті есептеуде қолданылатын тәсіл;
</w:t>
      </w:r>
      <w:r>
        <w:br/>
      </w:r>
      <w:r>
        <w:rPr>
          <w:rFonts w:ascii="Times New Roman"/>
          <w:b w:val="false"/>
          <w:i w:val="false"/>
          <w:color w:val="000000"/>
          <w:sz w:val="28"/>
        </w:rPr>
        <w:t>
      5) осы Ереженің 286-тармағына сәйкес Қазақстан Республикасы қолданылатын халықаралық шартты жасасқан елдің коды көрсетіледі;
</w:t>
      </w:r>
      <w:r>
        <w:br/>
      </w:r>
      <w:r>
        <w:rPr>
          <w:rFonts w:ascii="Times New Roman"/>
          <w:b w:val="false"/>
          <w:i w:val="false"/>
          <w:color w:val="000000"/>
          <w:sz w:val="28"/>
        </w:rPr>
        <w:t>
      6) резиденттік елдегі резидент емес салық төлеушінің салық кезеңі (көрсетілген салық кезеңінің басталу және аяқталу күні белгіленеді);
</w:t>
      </w:r>
      <w:r>
        <w:br/>
      </w:r>
      <w:r>
        <w:rPr>
          <w:rFonts w:ascii="Times New Roman"/>
          <w:b w:val="false"/>
          <w:i w:val="false"/>
          <w:color w:val="000000"/>
          <w:sz w:val="28"/>
        </w:rPr>
        <w:t>
      7) ССКТК - резиденттік елдегі салық төлеушінің салық кезеңіндегі түзету коэффициенті (түзету коэффициентінің мөлшері белгіленеді);
</w:t>
      </w:r>
      <w:r>
        <w:br/>
      </w:r>
      <w:r>
        <w:rPr>
          <w:rFonts w:ascii="Times New Roman"/>
          <w:b w:val="false"/>
          <w:i w:val="false"/>
          <w:color w:val="000000"/>
          <w:sz w:val="28"/>
        </w:rPr>
        <w:t>
      8) ТМСКТК -  тұрақты мекемесі арқылы қызметінен Қазақстан Республикасындағы салық кезеңінің түзету коэффициенті (түзету коэффициентінің мөлшері белгіленеді).
</w:t>
      </w:r>
      <w:r>
        <w:br/>
      </w:r>
      <w:r>
        <w:rPr>
          <w:rFonts w:ascii="Times New Roman"/>
          <w:b w:val="false"/>
          <w:i w:val="false"/>
          <w:color w:val="000000"/>
          <w:sz w:val="28"/>
        </w:rPr>
        <w:t>
      Түзету коэффициентін (коэффициенттерін) қолданбау жағдайларында тиісті торкөз (торкөздер) толтырылмайды.
</w:t>
      </w:r>
      <w:r>
        <w:br/>
      </w:r>
      <w:r>
        <w:rPr>
          <w:rFonts w:ascii="Times New Roman"/>
          <w:b w:val="false"/>
          <w:i w:val="false"/>
          <w:color w:val="000000"/>
          <w:sz w:val="28"/>
        </w:rPr>
        <w:t>
      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елдегі салық кезеңдерінің сәйкессіздіктері кезінде қолданылады.
</w:t>
      </w:r>
      <w:r>
        <w:br/>
      </w:r>
      <w:r>
        <w:rPr>
          <w:rFonts w:ascii="Times New Roman"/>
          <w:b w:val="false"/>
          <w:i w:val="false"/>
          <w:color w:val="000000"/>
          <w:sz w:val="28"/>
        </w:rPr>
        <w:t>
      92. ССКТК Салық кодексінің 
</w:t>
      </w:r>
      <w:r>
        <w:rPr>
          <w:rFonts w:ascii="Times New Roman"/>
          <w:b w:val="false"/>
          <w:i w:val="false"/>
          <w:color w:val="000000"/>
          <w:sz w:val="28"/>
        </w:rPr>
        <w:t xml:space="preserve"> 196-бабының </w:t>
      </w:r>
      <w:r>
        <w:rPr>
          <w:rFonts w:ascii="Times New Roman"/>
          <w:b w:val="false"/>
          <w:i w:val="false"/>
          <w:color w:val="000000"/>
          <w:sz w:val="28"/>
        </w:rPr>
        <w:t>
 ережелеріне сәйкес Қазақстан Республикасында шегеруге жататын резидент еместің басқару және жалпы әкімшілік шығыстарының сомасын есептеу үшін салық төлеушінің резиденттік елдегі және Қазақстан Республикасындағы салық кезеңдерінің ұзақтығын сәйкестендіру мақсатында енгізіледі. ССКТК базалық салық кезеңінің шеңберіне енетін салық төлеушінің резиденттік елдегі тиісті салық кезеңіне сәйкес келетін айлар санын салық төлеушінің резиденттік елдегі салық кезеңі айларының жалпы санына ара-қатынасы ретінде айқындалады. Базалық салық кезеңіне Қазақстан Республикасындағы есепті салық кезеңі алынады.
</w:t>
      </w:r>
      <w:r>
        <w:br/>
      </w:r>
      <w:r>
        <w:rPr>
          <w:rFonts w:ascii="Times New Roman"/>
          <w:b w:val="false"/>
          <w:i w:val="false"/>
          <w:color w:val="000000"/>
          <w:sz w:val="28"/>
        </w:rPr>
        <w:t>
      1-мысал.
</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r>
        <w:br/>
      </w:r>
      <w:r>
        <w:rPr>
          <w:rFonts w:ascii="Times New Roman"/>
          <w:b w:val="false"/>
          <w:i w:val="false"/>
          <w:color w:val="000000"/>
          <w:sz w:val="28"/>
        </w:rPr>
        <w:t>
      Салық төлеушінің резиденттік елдегі салық кезеңі 2000 жылғы 1 қыркүйектен 2001 жылғы 31 желтоқсанға дейін 15 айдан тұрады. Базалық кезеңге 2001 жылғы 1 қаңтардан 31 желтоқсанға дейінгі 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елдегі 2001 жылғы қаңтардан желтоқсанға дейінгі салық кезеңі енгізіледі, бұл жағдайда ССКТК 12/15-ті құрайды.
</w:t>
      </w:r>
      <w:r>
        <w:br/>
      </w:r>
      <w:r>
        <w:rPr>
          <w:rFonts w:ascii="Times New Roman"/>
          <w:b w:val="false"/>
          <w:i w:val="false"/>
          <w:color w:val="000000"/>
          <w:sz w:val="28"/>
        </w:rPr>
        <w:t>
      93. ТМСКТК Салық кодексінің 
</w:t>
      </w:r>
      <w:r>
        <w:rPr>
          <w:rFonts w:ascii="Times New Roman"/>
          <w:b w:val="false"/>
          <w:i w:val="false"/>
          <w:color w:val="000000"/>
          <w:sz w:val="28"/>
        </w:rPr>
        <w:t xml:space="preserve"> 196-бабының </w:t>
      </w:r>
      <w:r>
        <w:rPr>
          <w:rFonts w:ascii="Times New Roman"/>
          <w:b w:val="false"/>
          <w:i w:val="false"/>
          <w:color w:val="000000"/>
          <w:sz w:val="28"/>
        </w:rPr>
        <w:t>
 ережелеріне сәйкес салық төлеушінің Қазақстан Республикасындағы және резиденттік елдегі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
</w:t>
      </w:r>
      <w:r>
        <w:br/>
      </w:r>
      <w:r>
        <w:rPr>
          <w:rFonts w:ascii="Times New Roman"/>
          <w:b w:val="false"/>
          <w:i w:val="false"/>
          <w:color w:val="000000"/>
          <w:sz w:val="28"/>
        </w:rPr>
        <w:t>
      Базалық салық кезеңіне салық төлеушінің резиденттік елдегі салық кезеңі алынады.
</w:t>
      </w:r>
      <w:r>
        <w:br/>
      </w:r>
      <w:r>
        <w:rPr>
          <w:rFonts w:ascii="Times New Roman"/>
          <w:b w:val="false"/>
          <w:i w:val="false"/>
          <w:color w:val="000000"/>
          <w:sz w:val="28"/>
        </w:rPr>
        <w:t>
      2-мысал.
</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r>
        <w:br/>
      </w:r>
      <w:r>
        <w:rPr>
          <w:rFonts w:ascii="Times New Roman"/>
          <w:b w:val="false"/>
          <w:i w:val="false"/>
          <w:color w:val="000000"/>
          <w:sz w:val="28"/>
        </w:rPr>
        <w:t>
      Салық төлеушінің резиденттік елдегі салық кезеңі 2000 жылғы 1 қыркүйектен 2001 жылғы 31 тамызға дейін 12 айдан тұрады. Қазақстан Республикасындағы салық кезеңі 2001 жылғы 1 қаңтардан 31 желтоқсанға дейін 12 айдан тұрады.
</w:t>
      </w:r>
      <w:r>
        <w:br/>
      </w:r>
      <w:r>
        <w:rPr>
          <w:rFonts w:ascii="Times New Roman"/>
          <w:b w:val="false"/>
          <w:i w:val="false"/>
          <w:color w:val="000000"/>
          <w:sz w:val="28"/>
        </w:rPr>
        <w:t>
      Базалық салық кезеңіне салық төлеушінің резиденттік елдегі салық кезеңі алынады.
</w:t>
      </w:r>
      <w:r>
        <w:br/>
      </w:r>
      <w:r>
        <w:rPr>
          <w:rFonts w:ascii="Times New Roman"/>
          <w:b w:val="false"/>
          <w:i w:val="false"/>
          <w:color w:val="000000"/>
          <w:sz w:val="28"/>
        </w:rPr>
        <w:t>
      Базалық салық кезеңі шеңберіне (2000 жылғы қыркүйек - 2001 жылғы тамыз) Қазақстан Республикасындағы екі салық кезеңі: 2000 жылғы қыркүйек-желтоқсан және 2001 жылғы қаңтар-тамыз, тиісінше, ТМСКТК1-4/12; ТМСКТК2-8/12 енеді.
</w:t>
      </w:r>
      <w:r>
        <w:br/>
      </w:r>
      <w:r>
        <w:rPr>
          <w:rFonts w:ascii="Times New Roman"/>
          <w:b w:val="false"/>
          <w:i w:val="false"/>
          <w:color w:val="000000"/>
          <w:sz w:val="28"/>
        </w:rPr>
        <w:t>
      94. "Шығыстар" бөлімінде:
</w:t>
      </w:r>
      <w:r>
        <w:br/>
      </w:r>
      <w:r>
        <w:rPr>
          <w:rFonts w:ascii="Times New Roman"/>
          <w:b w:val="false"/>
          <w:i w:val="false"/>
          <w:color w:val="000000"/>
          <w:sz w:val="28"/>
        </w:rPr>
        <w:t>
      1) 160.11.001 жолы резидент еместің басқару және жалпы әкімшілік шығыстарының сомасын көрсетуге арналған;
</w:t>
      </w:r>
      <w:r>
        <w:br/>
      </w:r>
      <w:r>
        <w:rPr>
          <w:rFonts w:ascii="Times New Roman"/>
          <w:b w:val="false"/>
          <w:i w:val="false"/>
          <w:color w:val="000000"/>
          <w:sz w:val="28"/>
        </w:rPr>
        <w:t>
      2) 160.11.002 жолы бөлудің бара-бар әдісін қолданғанда пайдаланылатын есептік көрсеткішті көрсетуге арналған;
</w:t>
      </w:r>
      <w:r>
        <w:br/>
      </w:r>
      <w:r>
        <w:rPr>
          <w:rFonts w:ascii="Times New Roman"/>
          <w:b w:val="false"/>
          <w:i w:val="false"/>
          <w:color w:val="000000"/>
          <w:sz w:val="28"/>
        </w:rPr>
        <w:t>
      3) 160.11.003 жолы резидент еместің Қазақстан Республикасындағы көздерден кіріс алу мақсатында шеккен, Қазақстан Республикасында шегеруге жататын басқару және жалпы әкімшілік шығыстарының сомасын көрсетуге арналған.
</w:t>
      </w:r>
      <w:r>
        <w:br/>
      </w:r>
      <w:r>
        <w:rPr>
          <w:rFonts w:ascii="Times New Roman"/>
          <w:b w:val="false"/>
          <w:i w:val="false"/>
          <w:color w:val="000000"/>
          <w:sz w:val="28"/>
        </w:rPr>
        <w:t>
      Бөлудің бара-бар әдісін қолданғанда 160.11.003А жолының шамасы 160.11.001А және 160.11.002А жолдарының қосындысы ретінде айқындалады.
</w:t>
      </w:r>
      <w:r>
        <w:br/>
      </w:r>
      <w:r>
        <w:rPr>
          <w:rFonts w:ascii="Times New Roman"/>
          <w:b w:val="false"/>
          <w:i w:val="false"/>
          <w:color w:val="000000"/>
          <w:sz w:val="28"/>
        </w:rPr>
        <w:t>
      Шығыстарды шегерулерге тікелей (тура) жатқызу әдісін қолданғанда 160.11.003В жолында резидент еместің Қазақстан Республикасындағы көздерден кіріс алу мақсатында шеккен және Салық кодексінің 
</w:t>
      </w:r>
      <w:r>
        <w:rPr>
          <w:rFonts w:ascii="Times New Roman"/>
          <w:b w:val="false"/>
          <w:i w:val="false"/>
          <w:color w:val="000000"/>
          <w:sz w:val="28"/>
        </w:rPr>
        <w:t xml:space="preserve"> 197-бабына </w:t>
      </w:r>
      <w:r>
        <w:rPr>
          <w:rFonts w:ascii="Times New Roman"/>
          <w:b w:val="false"/>
          <w:i w:val="false"/>
          <w:color w:val="000000"/>
          <w:sz w:val="28"/>
        </w:rPr>
        <w:t>
 сәйкес құжаттармен расталған басқару және жалпы әкімшілік шығыстарының сомасы көрсетіледі. Шығыстар сомасы осындай шығыстарды бухгалтерлік есепте бөлек есептеу жүргізу негізінде айқындалады. Бұл ретте резидент еместің есеп саясаты қоса тіркеледі.
</w:t>
      </w:r>
      <w:r>
        <w:br/>
      </w:r>
      <w:r>
        <w:rPr>
          <w:rFonts w:ascii="Times New Roman"/>
          <w:b w:val="false"/>
          <w:i w:val="false"/>
          <w:color w:val="000000"/>
          <w:sz w:val="28"/>
        </w:rPr>
        <w:t>
      95. 160.11.001 және 160.11.002А жолдары қосымша нысан деректері негізінде толтырылады.
</w:t>
      </w:r>
      <w:r>
        <w:br/>
      </w:r>
      <w:r>
        <w:rPr>
          <w:rFonts w:ascii="Times New Roman"/>
          <w:b w:val="false"/>
          <w:i w:val="false"/>
          <w:color w:val="000000"/>
          <w:sz w:val="28"/>
        </w:rPr>
        <w:t>
      96. 160.11.003 жолының шамасы 160.12.006 жолына көшіріледі.
</w:t>
      </w:r>
      <w:r>
        <w:br/>
      </w:r>
      <w:r>
        <w:rPr>
          <w:rFonts w:ascii="Times New Roman"/>
          <w:b w:val="false"/>
          <w:i w:val="false"/>
          <w:color w:val="000000"/>
          <w:sz w:val="28"/>
        </w:rPr>
        <w:t>
      97. 160.11.001, 160.11.002 жолдарына қосымша нысан:
</w:t>
      </w:r>
      <w:r>
        <w:br/>
      </w:r>
      <w:r>
        <w:rPr>
          <w:rFonts w:ascii="Times New Roman"/>
          <w:b w:val="false"/>
          <w:i w:val="false"/>
          <w:color w:val="000000"/>
          <w:sz w:val="28"/>
        </w:rPr>
        <w:t>
      1) А бағанында жолдың реттік нөмірі;
</w:t>
      </w:r>
      <w:r>
        <w:br/>
      </w:r>
      <w:r>
        <w:rPr>
          <w:rFonts w:ascii="Times New Roman"/>
          <w:b w:val="false"/>
          <w:i w:val="false"/>
          <w:color w:val="000000"/>
          <w:sz w:val="28"/>
        </w:rPr>
        <w:t>
      2) В бағанында тиісті көрсеткіштер айқындалады;
</w:t>
      </w:r>
      <w:r>
        <w:br/>
      </w:r>
      <w:r>
        <w:rPr>
          <w:rFonts w:ascii="Times New Roman"/>
          <w:b w:val="false"/>
          <w:i w:val="false"/>
          <w:color w:val="000000"/>
          <w:sz w:val="28"/>
        </w:rPr>
        <w:t>
      3) С бағанында ССКТК немесе ТМСКТК түзету коэффициенттерін есепке алумен немесе есепке алусыз резидент емес салық төлеуші және Қазақстан Республикасында орналасқан тұрақты мекеме алған (алуға тиіс) жылдық жиынтық кірістің сомасы көрсетіледі;
</w:t>
      </w:r>
      <w:r>
        <w:br/>
      </w:r>
      <w:r>
        <w:rPr>
          <w:rFonts w:ascii="Times New Roman"/>
          <w:b w:val="false"/>
          <w:i w:val="false"/>
          <w:color w:val="000000"/>
          <w:sz w:val="28"/>
        </w:rPr>
        <w:t>
      4) D бағанында ССКТК немесе ТМСКТК түзету коэффициенттерін есепке алумен немесе есепке алусыз резидент емес заңды тұлғаның және Қазақстан Республикасында орналасқан тұрақты мекеменің негізгі құрал-жабдықтарының алғашқы (ағымдағы) құнының сомалары көрсетіледі;
</w:t>
      </w:r>
      <w:r>
        <w:br/>
      </w:r>
      <w:r>
        <w:rPr>
          <w:rFonts w:ascii="Times New Roman"/>
          <w:b w:val="false"/>
          <w:i w:val="false"/>
          <w:color w:val="000000"/>
          <w:sz w:val="28"/>
        </w:rPr>
        <w:t>
      5) Е бағанында ССКТК немесе ТМСКТК түзету коэффициенттерін есепке алумен немесе есепке алусыз резидент емес салық төлеушінің және Қазақстан Республикасында орналасқан тұрақты мекеменің қызметкерлеріне еңбек ақы төлеу бойынша шығыстардың сомасы көрсетіледі;
</w:t>
      </w:r>
      <w:r>
        <w:br/>
      </w:r>
      <w:r>
        <w:rPr>
          <w:rFonts w:ascii="Times New Roman"/>
          <w:b w:val="false"/>
          <w:i w:val="false"/>
          <w:color w:val="000000"/>
          <w:sz w:val="28"/>
        </w:rPr>
        <w:t>
      6) F бағанында қолданылатын әдіс бойынша есептелген айлық есептік көрсеткіш көрсетіледі. Есептік көрсеткіш өзімен барабар бөлістіру әдісін қолдану кезінде қолданылатын есепті көрсеткішті есептеу әдісіне байланысты, 00005С жолында немесе 00005С, 00005D және 00005Е жолдары сомаларының 3-ке қатынасы ретінде (00005С + 00005D + 00005Е)/3) айқындалатын резидент еместің салыстырылатын көрсеткіштеріне тұрақты мекеме арқылы Қазақстан Республикасындағы қызметтен алынған салыстырылатын көрсеткіштердің қатынасын білдіреді.
</w:t>
      </w:r>
      <w:r>
        <w:br/>
      </w:r>
      <w:r>
        <w:rPr>
          <w:rFonts w:ascii="Times New Roman"/>
          <w:b w:val="false"/>
          <w:i w:val="false"/>
          <w:color w:val="000000"/>
          <w:sz w:val="28"/>
        </w:rPr>
        <w:t>
      Тиісті есептік көрсеткіш мөлшері Салық кодексінің 
</w:t>
      </w:r>
      <w:r>
        <w:rPr>
          <w:rFonts w:ascii="Times New Roman"/>
          <w:b w:val="false"/>
          <w:i w:val="false"/>
          <w:color w:val="000000"/>
          <w:sz w:val="28"/>
        </w:rPr>
        <w:t xml:space="preserve"> 196-бабының </w:t>
      </w:r>
      <w:r>
        <w:rPr>
          <w:rFonts w:ascii="Times New Roman"/>
          <w:b w:val="false"/>
          <w:i w:val="false"/>
          <w:color w:val="000000"/>
          <w:sz w:val="28"/>
        </w:rPr>
        <w:t>
 ережелеріне сәйкес есептеледі. Есептік көрсеткіштің шамасын айқындау кезінде мыңдық үлестер көрсетіледі;
</w:t>
      </w:r>
      <w:r>
        <w:br/>
      </w:r>
      <w:r>
        <w:rPr>
          <w:rFonts w:ascii="Times New Roman"/>
          <w:b w:val="false"/>
          <w:i w:val="false"/>
          <w:color w:val="000000"/>
          <w:sz w:val="28"/>
        </w:rPr>
        <w:t>
      7) G бағанында ССКТК түзету коэффициентін есепке алумен немесе есепке алусыз резидент еместің басқару және жалпы әкімшілік шығыстарының сомасы көрсетіледі.
</w:t>
      </w:r>
      <w:r>
        <w:br/>
      </w:r>
      <w:r>
        <w:rPr>
          <w:rFonts w:ascii="Times New Roman"/>
          <w:b w:val="false"/>
          <w:i w:val="false"/>
          <w:color w:val="000000"/>
          <w:sz w:val="28"/>
        </w:rPr>
        <w:t>
      3 мысал. 
</w:t>
      </w:r>
      <w:r>
        <w:br/>
      </w:r>
      <w:r>
        <w:rPr>
          <w:rFonts w:ascii="Times New Roman"/>
          <w:b w:val="false"/>
          <w:i w:val="false"/>
          <w:color w:val="000000"/>
          <w:sz w:val="28"/>
        </w:rPr>
        <w:t>
      1 мысалдың деректері қолданылады.
</w:t>
      </w:r>
      <w:r>
        <w:br/>
      </w:r>
      <w:r>
        <w:rPr>
          <w:rFonts w:ascii="Times New Roman"/>
          <w:b w:val="false"/>
          <w:i w:val="false"/>
          <w:color w:val="000000"/>
          <w:sz w:val="28"/>
        </w:rPr>
        <w:t>
      ССКТК 12/15 құрайды.
</w:t>
      </w:r>
      <w:r>
        <w:br/>
      </w:r>
      <w:r>
        <w:rPr>
          <w:rFonts w:ascii="Times New Roman"/>
          <w:b w:val="false"/>
          <w:i w:val="false"/>
          <w:color w:val="000000"/>
          <w:sz w:val="28"/>
        </w:rPr>
        <w:t>
      Резидент еместің салық кезеңіндегі ССКТК қолданылмаған жиынтық кірісі 20 млн теңге құрайды.
</w:t>
      </w:r>
      <w:r>
        <w:br/>
      </w:r>
      <w:r>
        <w:rPr>
          <w:rFonts w:ascii="Times New Roman"/>
          <w:b w:val="false"/>
          <w:i w:val="false"/>
          <w:color w:val="000000"/>
          <w:sz w:val="28"/>
        </w:rPr>
        <w:t>
      Есепті салық кезеңі үшін резидент еместің ССКТК қолданылған жиынтық жылдық кірісі:
</w:t>
      </w:r>
      <w:r>
        <w:br/>
      </w:r>
      <w:r>
        <w:rPr>
          <w:rFonts w:ascii="Times New Roman"/>
          <w:b w:val="false"/>
          <w:i w:val="false"/>
          <w:color w:val="000000"/>
          <w:sz w:val="28"/>
        </w:rPr>
        <w:t>
      20 млн. х 12/15 = 16 млн. теңге құрайды.
</w:t>
      </w:r>
      <w:r>
        <w:br/>
      </w:r>
      <w:r>
        <w:rPr>
          <w:rFonts w:ascii="Times New Roman"/>
          <w:b w:val="false"/>
          <w:i w:val="false"/>
          <w:color w:val="000000"/>
          <w:sz w:val="28"/>
        </w:rPr>
        <w:t>
      Көрсетілген көрсеткіш 160.11.001, 160.11.002 жолдарына қосымша нысанның 00002С жолында көрсетіледі.
</w:t>
      </w:r>
      <w:r>
        <w:br/>
      </w:r>
      <w:r>
        <w:rPr>
          <w:rFonts w:ascii="Times New Roman"/>
          <w:b w:val="false"/>
          <w:i w:val="false"/>
          <w:color w:val="000000"/>
          <w:sz w:val="28"/>
        </w:rPr>
        <w:t>
      Резидент еместің басқару және жалпы әкімшілік шығыстары 1 млн теңге құрады.
</w:t>
      </w:r>
      <w:r>
        <w:br/>
      </w:r>
      <w:r>
        <w:rPr>
          <w:rFonts w:ascii="Times New Roman"/>
          <w:b w:val="false"/>
          <w:i w:val="false"/>
          <w:color w:val="000000"/>
          <w:sz w:val="28"/>
        </w:rPr>
        <w:t>
      Резидент еместің ССКТК қолданылған басқару және жалпы әкімшілік шығыстарының сомасы:
</w:t>
      </w:r>
      <w:r>
        <w:br/>
      </w:r>
      <w:r>
        <w:rPr>
          <w:rFonts w:ascii="Times New Roman"/>
          <w:b w:val="false"/>
          <w:i w:val="false"/>
          <w:color w:val="000000"/>
          <w:sz w:val="28"/>
        </w:rPr>
        <w:t>
      1 млн х 12/15 = 0,8 млн теңге құрады.
</w:t>
      </w:r>
      <w:r>
        <w:br/>
      </w:r>
      <w:r>
        <w:rPr>
          <w:rFonts w:ascii="Times New Roman"/>
          <w:b w:val="false"/>
          <w:i w:val="false"/>
          <w:color w:val="000000"/>
          <w:sz w:val="28"/>
        </w:rPr>
        <w:t>
      Көрсетілген көрсеткіш 160.11.001, 160.11.002 жолдарына қосымша нысанның 00002G жолында көрсетіледі.
</w:t>
      </w:r>
      <w:r>
        <w:br/>
      </w:r>
      <w:r>
        <w:rPr>
          <w:rFonts w:ascii="Times New Roman"/>
          <w:b w:val="false"/>
          <w:i w:val="false"/>
          <w:color w:val="000000"/>
          <w:sz w:val="28"/>
        </w:rPr>
        <w:t>
      ССКТК түзету коэффициентін есепке алумен 00002С және 00002G тиісті жолдарын есептеу кезінде есеп қоса беріледі.
</w:t>
      </w:r>
      <w:r>
        <w:br/>
      </w:r>
      <w:r>
        <w:rPr>
          <w:rFonts w:ascii="Times New Roman"/>
          <w:b w:val="false"/>
          <w:i w:val="false"/>
          <w:color w:val="000000"/>
          <w:sz w:val="28"/>
        </w:rPr>
        <w:t>
      Салық төлеушінің ТМСКТК қолданусыз тұрақты мекеме арқылы Қазақстан Республикасындағы қызметтен алған жылдық жиынтық кірісі 0,4 млн. теңгені құрады.
</w:t>
      </w:r>
      <w:r>
        <w:br/>
      </w:r>
      <w:r>
        <w:rPr>
          <w:rFonts w:ascii="Times New Roman"/>
          <w:b w:val="false"/>
          <w:i w:val="false"/>
          <w:color w:val="000000"/>
          <w:sz w:val="28"/>
        </w:rPr>
        <w:t>
      Көрсетілген көрсеткіш 160.11.001, 160.11.002 жолдарына қосымша нысанның 00003С жолында көрсетіледі.
</w:t>
      </w:r>
      <w:r>
        <w:br/>
      </w:r>
      <w:r>
        <w:rPr>
          <w:rFonts w:ascii="Times New Roman"/>
          <w:b w:val="false"/>
          <w:i w:val="false"/>
          <w:color w:val="000000"/>
          <w:sz w:val="28"/>
        </w:rPr>
        <w:t>
      Көрсетілген жағдайда есептік көрсеткіш:
</w:t>
      </w:r>
      <w:r>
        <w:br/>
      </w:r>
      <w:r>
        <w:rPr>
          <w:rFonts w:ascii="Times New Roman"/>
          <w:b w:val="false"/>
          <w:i w:val="false"/>
          <w:color w:val="000000"/>
          <w:sz w:val="28"/>
        </w:rPr>
        <w:t>
      0,4 млн. / 16 млн = 0,025 құрайды.
</w:t>
      </w:r>
      <w:r>
        <w:br/>
      </w:r>
      <w:r>
        <w:rPr>
          <w:rFonts w:ascii="Times New Roman"/>
          <w:b w:val="false"/>
          <w:i w:val="false"/>
          <w:color w:val="000000"/>
          <w:sz w:val="28"/>
        </w:rPr>
        <w:t>
      Көрсетілген көрсеткіш 160.11.001, 160.11.002 жолдарына қосымша нысанның 00005С және 00005G жолдарында көрсетіледі.
</w:t>
      </w:r>
      <w:r>
        <w:br/>
      </w:r>
      <w:r>
        <w:rPr>
          <w:rFonts w:ascii="Times New Roman"/>
          <w:b w:val="false"/>
          <w:i w:val="false"/>
          <w:color w:val="000000"/>
          <w:sz w:val="28"/>
        </w:rPr>
        <w:t>
      ССКТК қолданып резидент еместің басқару және жалпы әкімшілік шығыстарының шамасы 0,8 млн теңгені құрағанын ескерсек, онда Қазақстан Республикасында көрсетілген шығыстарды мына сомада шегеруге рұқсат етіледі:
</w:t>
      </w:r>
      <w:r>
        <w:br/>
      </w:r>
      <w:r>
        <w:rPr>
          <w:rFonts w:ascii="Times New Roman"/>
          <w:b w:val="false"/>
          <w:i w:val="false"/>
          <w:color w:val="000000"/>
          <w:sz w:val="28"/>
        </w:rPr>
        <w:t>
      0,8 млн. х 0,025 = 0,02 млн. теңге.
</w:t>
      </w:r>
      <w:r>
        <w:br/>
      </w:r>
      <w:r>
        <w:rPr>
          <w:rFonts w:ascii="Times New Roman"/>
          <w:b w:val="false"/>
          <w:i w:val="false"/>
          <w:color w:val="000000"/>
          <w:sz w:val="28"/>
        </w:rPr>
        <w:t>
      Көрсетілген көрсеткіштер 160.11 қосымшасында көрсетіледі.
</w:t>
      </w:r>
      <w:r>
        <w:br/>
      </w:r>
      <w:r>
        <w:rPr>
          <w:rFonts w:ascii="Times New Roman"/>
          <w:b w:val="false"/>
          <w:i w:val="false"/>
          <w:color w:val="000000"/>
          <w:sz w:val="28"/>
        </w:rPr>
        <w:t>
      4 мысал.
</w:t>
      </w:r>
      <w:r>
        <w:br/>
      </w:r>
      <w:r>
        <w:rPr>
          <w:rFonts w:ascii="Times New Roman"/>
          <w:b w:val="false"/>
          <w:i w:val="false"/>
          <w:color w:val="000000"/>
          <w:sz w:val="28"/>
        </w:rPr>
        <w:t>
      2 мысалдың деректері қолданылады.
</w:t>
      </w:r>
      <w:r>
        <w:br/>
      </w:r>
      <w:r>
        <w:rPr>
          <w:rFonts w:ascii="Times New Roman"/>
          <w:b w:val="false"/>
          <w:i w:val="false"/>
          <w:color w:val="000000"/>
          <w:sz w:val="28"/>
        </w:rPr>
        <w:t>
      ТМСКТК1-4/12; ТМСКТК2-8/12.
</w:t>
      </w:r>
      <w:r>
        <w:br/>
      </w:r>
      <w:r>
        <w:rPr>
          <w:rFonts w:ascii="Times New Roman"/>
          <w:b w:val="false"/>
          <w:i w:val="false"/>
          <w:color w:val="000000"/>
          <w:sz w:val="28"/>
        </w:rPr>
        <w:t>
      Салық төлеушінің Қазақстан Республикасындағы тұрақты мекеме арқылы қызметіне ТМСКТК қолданылмаған жиынтық жылдық кірісі 2000 жылы 0,5 млн теңге; 2001 жылы - 0,55 млн теңге құрады.
</w:t>
      </w:r>
      <w:r>
        <w:br/>
      </w:r>
      <w:r>
        <w:rPr>
          <w:rFonts w:ascii="Times New Roman"/>
          <w:b w:val="false"/>
          <w:i w:val="false"/>
          <w:color w:val="000000"/>
          <w:sz w:val="28"/>
        </w:rPr>
        <w:t>
      Салық төлеушінің Қазақстан Республикасындағы тұрақты мекеме арқылы қызметіне ТМСКТК1 және ТМСКТК2 қолданылған жиынтық жылдық кірісі:
</w:t>
      </w:r>
      <w:r>
        <w:br/>
      </w:r>
      <w:r>
        <w:rPr>
          <w:rFonts w:ascii="Times New Roman"/>
          <w:b w:val="false"/>
          <w:i w:val="false"/>
          <w:color w:val="000000"/>
          <w:sz w:val="28"/>
        </w:rPr>
        <w:t>
      0,5 млн х 4,12 + 0,55 млн х 8/12 15 = 166667 + 366667 = 533334 теңге құрады.
</w:t>
      </w:r>
      <w:r>
        <w:br/>
      </w:r>
      <w:r>
        <w:rPr>
          <w:rFonts w:ascii="Times New Roman"/>
          <w:b w:val="false"/>
          <w:i w:val="false"/>
          <w:color w:val="000000"/>
          <w:sz w:val="28"/>
        </w:rPr>
        <w:t>
      Көрсетілген көрсеткіш 160.11.001, 160.11.002 жолдарына қосымша нысан 00004С жолының тиісті көрсеткішін есептеу кезінде есеп қоса беріледі.
</w:t>
      </w:r>
      <w:r>
        <w:br/>
      </w:r>
      <w:r>
        <w:rPr>
          <w:rFonts w:ascii="Times New Roman"/>
          <w:b w:val="false"/>
          <w:i w:val="false"/>
          <w:color w:val="000000"/>
          <w:sz w:val="28"/>
        </w:rPr>
        <w:t>
      ССКТК қолданусыз резидент еместің есепті салық кезеңіндегі жиынтық жылдық кірісі 50 млн. теңгені құрайды.
</w:t>
      </w:r>
      <w:r>
        <w:br/>
      </w:r>
      <w:r>
        <w:rPr>
          <w:rFonts w:ascii="Times New Roman"/>
          <w:b w:val="false"/>
          <w:i w:val="false"/>
          <w:color w:val="000000"/>
          <w:sz w:val="28"/>
        </w:rPr>
        <w:t>
      Көрсетілген көрсеткіш 160.11.001, 160.11.002 жолдарына қосымша нысанның 00001С жолында көрсетіледі.
</w:t>
      </w:r>
      <w:r>
        <w:br/>
      </w:r>
      <w:r>
        <w:rPr>
          <w:rFonts w:ascii="Times New Roman"/>
          <w:b w:val="false"/>
          <w:i w:val="false"/>
          <w:color w:val="000000"/>
          <w:sz w:val="28"/>
        </w:rPr>
        <w:t>
      Осы жағдайда есептік көрсеткіш:
</w:t>
      </w:r>
      <w:r>
        <w:br/>
      </w:r>
      <w:r>
        <w:rPr>
          <w:rFonts w:ascii="Times New Roman"/>
          <w:b w:val="false"/>
          <w:i w:val="false"/>
          <w:color w:val="000000"/>
          <w:sz w:val="28"/>
        </w:rPr>
        <w:t>
      533334/50 млн = 0,011 құрайды.
</w:t>
      </w:r>
      <w:r>
        <w:br/>
      </w:r>
      <w:r>
        <w:rPr>
          <w:rFonts w:ascii="Times New Roman"/>
          <w:b w:val="false"/>
          <w:i w:val="false"/>
          <w:color w:val="000000"/>
          <w:sz w:val="28"/>
        </w:rPr>
        <w:t>
      Көрсетілген көрсеткіш 160.11.001, 160.11.002 жолдарына қосымша нысанның 00005С және 00005F жолдарында көрсетіледі.
</w:t>
      </w:r>
      <w:r>
        <w:br/>
      </w:r>
      <w:r>
        <w:rPr>
          <w:rFonts w:ascii="Times New Roman"/>
          <w:b w:val="false"/>
          <w:i w:val="false"/>
          <w:color w:val="000000"/>
          <w:sz w:val="28"/>
        </w:rPr>
        <w:t>
      ССКТК қолданусыз резидент еместің басқару және жалпы әкімшілік шығыстарының сомасы 2 млн. теңге құрайды.
</w:t>
      </w:r>
      <w:r>
        <w:br/>
      </w:r>
      <w:r>
        <w:rPr>
          <w:rFonts w:ascii="Times New Roman"/>
          <w:b w:val="false"/>
          <w:i w:val="false"/>
          <w:color w:val="000000"/>
          <w:sz w:val="28"/>
        </w:rPr>
        <w:t>
      Қазақстан Республикасында көрсетілген шығыстарды:
</w:t>
      </w:r>
      <w:r>
        <w:br/>
      </w:r>
      <w:r>
        <w:rPr>
          <w:rFonts w:ascii="Times New Roman"/>
          <w:b w:val="false"/>
          <w:i w:val="false"/>
          <w:color w:val="000000"/>
          <w:sz w:val="28"/>
        </w:rPr>
        <w:t>
      2 млн. х 0,011 = 0,022 млн. теңге сомада шегеруге рұқсат етіледі.
</w:t>
      </w:r>
      <w:r>
        <w:br/>
      </w:r>
      <w:r>
        <w:rPr>
          <w:rFonts w:ascii="Times New Roman"/>
          <w:b w:val="false"/>
          <w:i w:val="false"/>
          <w:color w:val="000000"/>
          <w:sz w:val="28"/>
        </w:rPr>
        <w:t>
      Көрсетілген көрсеткіштер 160.11 қосымшасында көрсетіледі.
</w:t>
      </w:r>
      <w:r>
        <w:br/>
      </w:r>
      <w:r>
        <w:rPr>
          <w:rFonts w:ascii="Times New Roman"/>
          <w:b w:val="false"/>
          <w:i w:val="false"/>
          <w:color w:val="000000"/>
          <w:sz w:val="28"/>
        </w:rPr>
        <w:t>
      8) Н бағанында G бағанында көрсетілген шығындарды есепке алумен салық төлеуші шығындарының жалпы сомасы көрсетіледі.
</w:t>
      </w:r>
      <w:r>
        <w:br/>
      </w:r>
      <w:r>
        <w:rPr>
          <w:rFonts w:ascii="Times New Roman"/>
          <w:b w:val="false"/>
          <w:i w:val="false"/>
          <w:color w:val="000000"/>
          <w:sz w:val="28"/>
        </w:rPr>
        <w:t>
      160.11.001, 160.11.002 жолдарына қосымша нысанның 00001G немесе 00002G жолында айқындалған резидент еместің басқару және жалпы әкімшілік шығыстарының сомасы, ССКТК түзету коэффициентінің қолданылуына немесе қолданылмауына байланысты, 160.11.001А жолына көшіріледі.
</w:t>
      </w:r>
      <w:r>
        <w:br/>
      </w:r>
      <w:r>
        <w:rPr>
          <w:rFonts w:ascii="Times New Roman"/>
          <w:b w:val="false"/>
          <w:i w:val="false"/>
          <w:color w:val="000000"/>
          <w:sz w:val="28"/>
        </w:rPr>
        <w:t>
      160.11.001, 160.11.002 жолдарына қосымша нысанның 00005F жолында айқындалған есептік көрсеткіштің шамасы, 160.11.002А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Сатылған тауарлар (жұмыстар, қызметтер)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- 160.12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98. Бұл нысан шегерімге жатқызылуға тиіс сатылған тауарлар, орындалған жұмыстар, көрсетілген қызметтер бойынша шығыстар сомасын және қолданылатын салық режиміне және Жер қойнауын пайдалануға келісім-шарттардың ережелеріне сәйкес жылдық жиынтық кіріске (кірістен) енгізуге (алып тастауға) жататын активтерді бағалау әдісінің өзгеруінен кіріс (залал) сомасын айқындауға арналған.
</w:t>
      </w:r>
      <w:r>
        <w:br/>
      </w:r>
      <w:r>
        <w:rPr>
          <w:rFonts w:ascii="Times New Roman"/>
          <w:b w:val="false"/>
          <w:i w:val="false"/>
          <w:color w:val="000000"/>
          <w:sz w:val="28"/>
        </w:rPr>
        <w:t>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 ТМҚ) құнын көрсетуге міндетті.
</w:t>
      </w:r>
      <w:r>
        <w:br/>
      </w:r>
      <w:r>
        <w:rPr>
          <w:rFonts w:ascii="Times New Roman"/>
          <w:b w:val="false"/>
          <w:i w:val="false"/>
          <w:color w:val="000000"/>
          <w:sz w:val="28"/>
        </w:rPr>
        <w:t>
      99.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100. "Шығыстар" бөлімінде:
</w:t>
      </w:r>
      <w:r>
        <w:br/>
      </w:r>
      <w:r>
        <w:rPr>
          <w:rFonts w:ascii="Times New Roman"/>
          <w:b w:val="false"/>
          <w:i w:val="false"/>
          <w:color w:val="000000"/>
          <w:sz w:val="28"/>
        </w:rPr>
        <w:t>
      1) 160.12.001 жолында есепті салық кезеңінің соңына ТМҚ құны бұрынғы салық кезеңінің соңына ТМҚ құны болып табылады. Деректер бұрынғы салық кезеңі үшін 160.12.002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r>
        <w:br/>
      </w:r>
      <w:r>
        <w:rPr>
          <w:rFonts w:ascii="Times New Roman"/>
          <w:b w:val="false"/>
          <w:i w:val="false"/>
          <w:color w:val="000000"/>
          <w:sz w:val="28"/>
        </w:rPr>
        <w:t>
      2) 160.12.002 жолы есепті салық кезеңінің соңына бухгалтерлік теңгерме деректеріне сәйкес толтырылады. Бұл ретте, көрсетілген жолда оны сатудан алынған кірістер есепті салық кезеңінде салық салу мақсатында танылған, жылдың соңында тауарлы-материалдық қорлардың қалдықтарында есепке алынатын және жолдағы (мысалы, FAS-порт шарттарындағы тауарларды сату) тауардың құны көрсетілмейді. Есепті салық кезеңінің ішінде салық төлеуші берген тарату Декларациясында 160.12.002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3) 160.12.003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160.12.003А, 160.12.003В, 160.12.003С, 160.12.003D, 160.12.003E, 160.12.003F, 160.12.003H, 160.12.003І, 160.12.003K, 160.12.003L, 160.12.003M, 160.12.003N, 160.12.003O, 160.12.003S, 160.12.003Q жолдарының, сондай-ақ қосымша нысандардың негізінде толтырылатын 160.12.003Q, 160.12.003R жолдарының сомасымен айқындалатын 160.12.00Р жолының сомаларын  қосумен айқындалады;
</w:t>
      </w:r>
      <w:r>
        <w:br/>
      </w:r>
      <w:r>
        <w:rPr>
          <w:rFonts w:ascii="Times New Roman"/>
          <w:b w:val="false"/>
          <w:i w:val="false"/>
          <w:color w:val="000000"/>
          <w:sz w:val="28"/>
        </w:rPr>
        <w:t>
      4) 160.12.004 жолына 160.10.06 жолында айқындалған еңбекақыны төлеу жөніндегі шығыстар сомасы көшіріледі;
</w:t>
      </w:r>
      <w:r>
        <w:br/>
      </w:r>
      <w:r>
        <w:rPr>
          <w:rFonts w:ascii="Times New Roman"/>
          <w:b w:val="false"/>
          <w:i w:val="false"/>
          <w:color w:val="000000"/>
          <w:sz w:val="28"/>
        </w:rPr>
        <w:t>
      5) 160.12.005 жолында 160.12.005А, 160.12.005F және 160.12.005G жолдарының сомасы ретінде айқындалатын 160.12.003 жолында ескерілмеген тауарларды (жұмыстарды, қызмет көрсетулерді) шығару мен сату бойынша шығыстардың басқа да барлық сомасы көрсетіледі;
</w:t>
      </w:r>
      <w:r>
        <w:br/>
      </w:r>
      <w:r>
        <w:rPr>
          <w:rFonts w:ascii="Times New Roman"/>
          <w:b w:val="false"/>
          <w:i w:val="false"/>
          <w:color w:val="000000"/>
          <w:sz w:val="28"/>
        </w:rPr>
        <w:t>
      6) 160.12.005А жолында 160.12.005В-дан 160.12.005Е жолдарының сомасы ретінде айқындалатын, іссапар шығыстарының жалпы сомасы көрсетіледі. 160.12.005В жолында бронь үшін шығыстарға төлемді қоса, іссапар және кері орнына жолға нақты жүргізілген шығыстардың жалпы сомасы көрсетіледі. 160.12.005С жолында бронь үшін шығыстарға төлемді қоса, тұрғын үй-жайды жалдауға нақты жүргізілген шығыстардың жалпы сомасы көрсетіледі. 160.12.005D және 160.12.005E жолдарда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7) 160.12.005F жолында жүргізілген өкілдік шығыстардың нақты сомасы көрсетіледі;
</w:t>
      </w:r>
      <w:r>
        <w:br/>
      </w:r>
      <w:r>
        <w:rPr>
          <w:rFonts w:ascii="Times New Roman"/>
          <w:b w:val="false"/>
          <w:i w:val="false"/>
          <w:color w:val="000000"/>
          <w:sz w:val="28"/>
        </w:rPr>
        <w:t>
      8) 160.12.005G жолында есепті салық кезеңінің шығыстарына жататын алдағы кезеңдердің шығыстарының сомасы көрсетіледі және қосымша нысан деректерінің негізінде толтырылады.
</w:t>
      </w:r>
      <w:r>
        <w:br/>
      </w:r>
      <w:r>
        <w:rPr>
          <w:rFonts w:ascii="Times New Roman"/>
          <w:b w:val="false"/>
          <w:i w:val="false"/>
          <w:color w:val="000000"/>
          <w:sz w:val="28"/>
        </w:rPr>
        <w:t>
      160.12.003 - 160.12.005 жолдарында келтірілген деректер 160.00.027 - 160.00.037 жолдарында көрсетілген деректерді қайталамауы тиіс;
</w:t>
      </w:r>
      <w:r>
        <w:br/>
      </w:r>
      <w:r>
        <w:rPr>
          <w:rFonts w:ascii="Times New Roman"/>
          <w:b w:val="false"/>
          <w:i w:val="false"/>
          <w:color w:val="000000"/>
          <w:sz w:val="28"/>
        </w:rPr>
        <w:t>
      9) 160.12.006 жолында Салық кодексінің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197-баптарына </w:t>
      </w:r>
      <w:r>
        <w:rPr>
          <w:rFonts w:ascii="Times New Roman"/>
          <w:b w:val="false"/>
          <w:i w:val="false"/>
          <w:color w:val="000000"/>
          <w:sz w:val="28"/>
        </w:rPr>
        <w:t>
 сәйкес шегерімдерге жатқызылатын резидент емес салық төлеушінің басқару және жалпы әкімшілік шығыстарының сомалары көрсетіледі және қосарланған салық салуды болдырмау туралы халықаралық шарттың ережелерін қолдануға құқығы бар Қазақстан Республикасында қызметін тұрақты мекеме арқылы жүзеге асыратын резидент емес салық төлеуші толтырады. Көрсетілген сома 160.11.003 жолынан көшіріледі;
</w:t>
      </w:r>
      <w:r>
        <w:br/>
      </w:r>
      <w:r>
        <w:rPr>
          <w:rFonts w:ascii="Times New Roman"/>
          <w:b w:val="false"/>
          <w:i w:val="false"/>
          <w:color w:val="000000"/>
          <w:sz w:val="28"/>
        </w:rPr>
        <w:t>
      10) 160.12.007 жолында сатылған тауарлар (жұмыстар, қызметтер) шығысқа қосылған ТМҚ және басқа да шығыстардың жиынтық сомасы, (160.12.001 - 160.12.002) + 160.12.003 - 160.12.006 аралығындағы жолдардың сомасы көрсетіледі;
</w:t>
      </w:r>
      <w:r>
        <w:br/>
      </w:r>
      <w:r>
        <w:rPr>
          <w:rFonts w:ascii="Times New Roman"/>
          <w:b w:val="false"/>
          <w:i w:val="false"/>
          <w:color w:val="000000"/>
          <w:sz w:val="28"/>
        </w:rPr>
        <w:t>
      11) 160.12.008 жолында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жөндеу жұмыстарын жүргізу үшін пайдаланылған ТМҚ, жұмыстар мен қызмет көрсетулердің нақты құны көрсетіледі;
</w:t>
      </w:r>
      <w:r>
        <w:br/>
      </w:r>
      <w:r>
        <w:rPr>
          <w:rFonts w:ascii="Times New Roman"/>
          <w:b w:val="false"/>
          <w:i w:val="false"/>
          <w:color w:val="000000"/>
          <w:sz w:val="28"/>
        </w:rPr>
        <w:t>
      12) 160.12.009 жолында аяқталмаған құрылысқа жіберілген ТМҚ, жұмыстар мен қызметтердің нақты құны көрсетіледі;
</w:t>
      </w:r>
      <w:r>
        <w:br/>
      </w:r>
      <w:r>
        <w:rPr>
          <w:rFonts w:ascii="Times New Roman"/>
          <w:b w:val="false"/>
          <w:i w:val="false"/>
          <w:color w:val="000000"/>
          <w:sz w:val="28"/>
        </w:rPr>
        <w:t>
      13) 160.12.010 жолында жылдық жиынтық кірісті алу мақсатында емес пайдаланылған ТМҚ, жұмыстар мен қызметтердің құны көрсетіледі;
</w:t>
      </w:r>
      <w:r>
        <w:br/>
      </w:r>
      <w:r>
        <w:rPr>
          <w:rFonts w:ascii="Times New Roman"/>
          <w:b w:val="false"/>
          <w:i w:val="false"/>
          <w:color w:val="000000"/>
          <w:sz w:val="28"/>
        </w:rPr>
        <w:t>
      14) 160.12.011 жолында салық кезеңінің соңына алдағы кезеңдердің шығыстарының сомасы көрсетіледі;
</w:t>
      </w:r>
      <w:r>
        <w:br/>
      </w:r>
      <w:r>
        <w:rPr>
          <w:rFonts w:ascii="Times New Roman"/>
          <w:b w:val="false"/>
          <w:i w:val="false"/>
          <w:color w:val="000000"/>
          <w:sz w:val="28"/>
        </w:rPr>
        <w:t>
      15) 160.12.012 жолында 160.12.007 жолының сомасынан 160.12.008, 160.12.009 және 160.12.010 жолдарының сомасын шегерумен айқындалатын сатылған тауарлар (жұмыстар, қызметтер) бойынша шығыстардың жалпы сомасы көрсетіледі;
</w:t>
      </w:r>
      <w:r>
        <w:br/>
      </w:r>
      <w:r>
        <w:rPr>
          <w:rFonts w:ascii="Times New Roman"/>
          <w:b w:val="false"/>
          <w:i w:val="false"/>
          <w:color w:val="000000"/>
          <w:sz w:val="28"/>
        </w:rPr>
        <w:t>
      16) 160.12.013А жолында есепті салық кезеңінің соңына ТМҚ өзіндік құнын бағалаудың қолданылатын әдісі көрсетіледі;
</w:t>
      </w:r>
      <w:r>
        <w:br/>
      </w:r>
      <w:r>
        <w:rPr>
          <w:rFonts w:ascii="Times New Roman"/>
          <w:b w:val="false"/>
          <w:i w:val="false"/>
          <w:color w:val="000000"/>
          <w:sz w:val="28"/>
        </w:rPr>
        <w:t>
      17) 160.12.013В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
</w:t>
      </w:r>
      <w:r>
        <w:br/>
      </w:r>
      <w:r>
        <w:rPr>
          <w:rFonts w:ascii="Times New Roman"/>
          <w:b w:val="false"/>
          <w:i w:val="false"/>
          <w:color w:val="000000"/>
          <w:sz w:val="28"/>
        </w:rPr>
        <w:t>
      18) 160.12.014 жолында 160.12.013C жолының сомасынан 160.12.013D жолының сомасын шегерумен айқындалатын ТМҚ өзіндік құнының бағалау әдісінің өзгеруі кезінде алынған кіріс (залал) сомасы көрсетіледі;
</w:t>
      </w:r>
      <w:r>
        <w:br/>
      </w:r>
      <w:r>
        <w:rPr>
          <w:rFonts w:ascii="Times New Roman"/>
          <w:b w:val="false"/>
          <w:i w:val="false"/>
          <w:color w:val="000000"/>
          <w:sz w:val="28"/>
        </w:rPr>
        <w:t>
      19) 160.12.015 жолы анықтамалы түрде толтырылады, есепті салық кезеңі үшін іссапарларда қызметкерлер жүргізген іссапарлар саны мен күндерінің саны көрсетіледі.
</w:t>
      </w:r>
      <w:r>
        <w:br/>
      </w:r>
      <w:r>
        <w:rPr>
          <w:rFonts w:ascii="Times New Roman"/>
          <w:b w:val="false"/>
          <w:i w:val="false"/>
          <w:color w:val="000000"/>
          <w:sz w:val="28"/>
        </w:rPr>
        <w:t>
      101. 160.12.012 жолының шамасы 160.00.026 жолына көшіріледі.
</w:t>
      </w:r>
      <w:r>
        <w:br/>
      </w:r>
      <w:r>
        <w:rPr>
          <w:rFonts w:ascii="Times New Roman"/>
          <w:b w:val="false"/>
          <w:i w:val="false"/>
          <w:color w:val="000000"/>
          <w:sz w:val="28"/>
        </w:rPr>
        <w:t>
      160.12.014 жолының шамасы 160.00.024Н жолына көшіріледі.
</w:t>
      </w:r>
      <w:r>
        <w:br/>
      </w:r>
      <w:r>
        <w:rPr>
          <w:rFonts w:ascii="Times New Roman"/>
          <w:b w:val="false"/>
          <w:i w:val="false"/>
          <w:color w:val="000000"/>
          <w:sz w:val="28"/>
        </w:rPr>
        <w:t>
      102. 160.12.003А, 160.12.003В, 160.12.003С, 160.12.003D, 160.12.003Е, 160.12.003F, 160.12.003І, 160.12.003K, 160.12.003L, 160.12.003M, 160.12.003N, 160.12.003O, 160.12.003S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кірістерді алушы осы Ереженің 286-бабына сәйкес салық төлеушінің тіркеу нөмірі/резиденттік етуші елдің коды көрсетіледі. Бұл ретте жеке кәсіпкер болып табылмайтын жеке тұлғаларға қатысты жүргізілген шығыстар бойынша В бағанында олардың саны, ал С бағанының деректері бірыңғай сомамен көрсетіледі;
</w:t>
      </w:r>
      <w:r>
        <w:br/>
      </w:r>
      <w:r>
        <w:rPr>
          <w:rFonts w:ascii="Times New Roman"/>
          <w:b w:val="false"/>
          <w:i w:val="false"/>
          <w:color w:val="000000"/>
          <w:sz w:val="28"/>
        </w:rPr>
        <w:t>
      3) С бағанында шығыстар сомасы көрсетіледі;
</w:t>
      </w:r>
      <w:r>
        <w:br/>
      </w:r>
      <w:r>
        <w:rPr>
          <w:rFonts w:ascii="Times New Roman"/>
          <w:b w:val="false"/>
          <w:i w:val="false"/>
          <w:color w:val="000000"/>
          <w:sz w:val="28"/>
        </w:rPr>
        <w:t>
      160.12.003A жолына қосымша нысан С бағанының жиынтық шамасы 160.12.003А жолына көшіріледі, 160.12.003В жолына қосымша нысан С бағанының - 160.12.003В жолына көшіріледі, 160.12.003С жолына қосымша нысан С бағанының - 160.12.003С жолына көшіріледі, 160.12.003D жолына қосымша нысан С бағанының - 160.12.003D жолына көшіріледі, 160.12.003E жолына қосымша нысан С бағанының - 160.12.003E жолына көшіріледі, 160.12.003F жолына қосымша нысан С бағанының - 160.12.003F жолына көшіріледі, 160.12.003І жолына қосымша нысан С бағанының - 160.12.003І жолына көшіріледі, 160.12.003K жолына қосымша нысан С бағанының - 160.12.003K жолына көшіріледі, 160.12.003L жолына қосымша нысан С бағанының - 160.12.003L жолына көшіріледі, 160.12.003M жолына қосымша нысан С бағанының - шамасы 160.12.003M жолына көшіріледі, 160.12.003N жолына қосымша нысан С бағанының - 160.12.003N жолына көшіріледі, 160.12.003O жолына қосымша нысан С бағанының - 160.12.003О жолына көшіріледі, 160.12.003S жолына қосымша нысан С бағанының - шамасы 160.12.003S жолына көшіріледі.
</w:t>
      </w:r>
      <w:r>
        <w:br/>
      </w:r>
      <w:r>
        <w:rPr>
          <w:rFonts w:ascii="Times New Roman"/>
          <w:b w:val="false"/>
          <w:i w:val="false"/>
          <w:color w:val="000000"/>
          <w:sz w:val="28"/>
        </w:rPr>
        <w:t>
      103. 160.12.003Н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осы Ереженің 286-тармағына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Салық кодексі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шегерімге жатқызылатын, сақтандыру сыйақылары төленетін сақтандырушы-салық төлеуші жасасқан шарттың нөмірі мен күні көрсетіледі;
</w:t>
      </w:r>
      <w:r>
        <w:br/>
      </w:r>
      <w:r>
        <w:rPr>
          <w:rFonts w:ascii="Times New Roman"/>
          <w:b w:val="false"/>
          <w:i w:val="false"/>
          <w:color w:val="000000"/>
          <w:sz w:val="28"/>
        </w:rPr>
        <w:t>
      5) Е бағанында сақтандырушы - салық төлеуші төлейтін сақтандыру сыйақылары жататын, осы Ереженің 288-тармағына сәйкес сақтандыру сыныбының коды көрсетіледі;
</w:t>
      </w:r>
      <w:r>
        <w:br/>
      </w:r>
      <w:r>
        <w:rPr>
          <w:rFonts w:ascii="Times New Roman"/>
          <w:b w:val="false"/>
          <w:i w:val="false"/>
          <w:color w:val="000000"/>
          <w:sz w:val="28"/>
        </w:rPr>
        <w:t>
      6) F бағанында бухгалтерлік есепте (тауарлы ілеспе жүкқұжатында) айқындалған сақтандырылатын мүліктің теңгермелік құны (құны) көрсетіледі. Бұл ретте, кәсіпкерлік тәуекелді және азаматтық-құқықтық жауапкершілікті сақтандырудың сыныптары бойынша F және G бағандары толтырылмайды;
</w:t>
      </w:r>
      <w:r>
        <w:br/>
      </w:r>
      <w:r>
        <w:rPr>
          <w:rFonts w:ascii="Times New Roman"/>
          <w:b w:val="false"/>
          <w:i w:val="false"/>
          <w:color w:val="000000"/>
          <w:sz w:val="28"/>
        </w:rPr>
        <w:t>
      7) G бағанында сақтандыру шартында айқындалған мүліктің құны көрсетіледі;
</w:t>
      </w:r>
      <w:r>
        <w:br/>
      </w:r>
      <w:r>
        <w:rPr>
          <w:rFonts w:ascii="Times New Roman"/>
          <w:b w:val="false"/>
          <w:i w:val="false"/>
          <w:color w:val="000000"/>
          <w:sz w:val="28"/>
        </w:rPr>
        <w:t>
      8) Н бағанында есепті салық кезеңі үшін төленуге жататын (төленген) сақтандыру сыйақыларының сомасы көрсетіледі;
</w:t>
      </w:r>
      <w:r>
        <w:br/>
      </w:r>
      <w:r>
        <w:rPr>
          <w:rFonts w:ascii="Times New Roman"/>
          <w:b w:val="false"/>
          <w:i w:val="false"/>
          <w:color w:val="000000"/>
          <w:sz w:val="28"/>
        </w:rPr>
        <w:t>
      160.12.003Н жолына қосымша нысан Н бағанының жиынтық шамасы 160.12.003Н жолына көшіріледі.
</w:t>
      </w:r>
      <w:r>
        <w:br/>
      </w:r>
      <w:r>
        <w:rPr>
          <w:rFonts w:ascii="Times New Roman"/>
          <w:b w:val="false"/>
          <w:i w:val="false"/>
          <w:color w:val="000000"/>
          <w:sz w:val="28"/>
        </w:rPr>
        <w:t>
      104. 160.12.005GQ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268-тармағына сәйкес қызметкерлерді оқытуды, біліктілігін арттыруды, қайта даярлауды, жеке тұлғаларды оқытуды жүзеге асыратын ұйымның салық төлеуші тіркеу нөмірі/резиденттік елінің коды көрсетіледі;
</w:t>
      </w:r>
      <w:r>
        <w:br/>
      </w:r>
      <w:r>
        <w:rPr>
          <w:rFonts w:ascii="Times New Roman"/>
          <w:b w:val="false"/>
          <w:i w:val="false"/>
          <w:color w:val="000000"/>
          <w:sz w:val="28"/>
        </w:rPr>
        <w:t>
      3) С бағанында оқытатын ұйымның резиденттік еліндегі салық тіркеу коды көрсетіледі. Баған В бағанында резиденттік елінің коды көрсетілген кезде толтырылады;
</w:t>
      </w:r>
      <w:r>
        <w:br/>
      </w:r>
      <w:r>
        <w:rPr>
          <w:rFonts w:ascii="Times New Roman"/>
          <w:b w:val="false"/>
          <w:i w:val="false"/>
          <w:color w:val="000000"/>
          <w:sz w:val="28"/>
        </w:rPr>
        <w:t>
      4) D бағанында қызметкердің - оқитын тұлғаның салық төлеуші тіркеу нөмірі көрсетіледі;
</w:t>
      </w:r>
      <w:r>
        <w:br/>
      </w:r>
      <w:r>
        <w:rPr>
          <w:rFonts w:ascii="Times New Roman"/>
          <w:b w:val="false"/>
          <w:i w:val="false"/>
          <w:color w:val="000000"/>
          <w:sz w:val="28"/>
        </w:rPr>
        <w:t>
      5) Е бағанында салық төлеушіден ақша алушының тиісті коды көрсетіледі:
</w:t>
      </w:r>
      <w:r>
        <w:br/>
      </w:r>
      <w:r>
        <w:rPr>
          <w:rFonts w:ascii="Times New Roman"/>
          <w:b w:val="false"/>
          <w:i w:val="false"/>
          <w:color w:val="000000"/>
          <w:sz w:val="28"/>
        </w:rPr>
        <w:t>
      1 - төлем тікелей оқытатын ұйыммен жүргізіледі;
</w:t>
      </w:r>
      <w:r>
        <w:br/>
      </w:r>
      <w:r>
        <w:rPr>
          <w:rFonts w:ascii="Times New Roman"/>
          <w:b w:val="false"/>
          <w:i w:val="false"/>
          <w:color w:val="000000"/>
          <w:sz w:val="28"/>
        </w:rPr>
        <w:t>
      2 - төлем кейін оқытушы ұйымға көрсетілген соманы беру шартымен қызметкер - жеке тұлғаға жүргізіледі;
</w:t>
      </w:r>
      <w:r>
        <w:br/>
      </w:r>
      <w:r>
        <w:rPr>
          <w:rFonts w:ascii="Times New Roman"/>
          <w:b w:val="false"/>
          <w:i w:val="false"/>
          <w:color w:val="000000"/>
          <w:sz w:val="28"/>
        </w:rPr>
        <w:t>
      6) F бағанында қызметкерді оқытуға, біліктілігін арттыруға, қайта даярлауға оқытушы ұйыммен жасасқан шарттың нөмірі мен күні көрсетіледі;
</w:t>
      </w:r>
      <w:r>
        <w:br/>
      </w:r>
      <w:r>
        <w:rPr>
          <w:rFonts w:ascii="Times New Roman"/>
          <w:b w:val="false"/>
          <w:i w:val="false"/>
          <w:color w:val="000000"/>
          <w:sz w:val="28"/>
        </w:rPr>
        <w:t>
      7) G бағанында оқытуға, біліктілігін арттыруға, қайта даярлауға жеке тұлғамен жасасқан шарттың нөмірі мен күні көрсетіледі;
</w:t>
      </w:r>
      <w:r>
        <w:br/>
      </w:r>
      <w:r>
        <w:rPr>
          <w:rFonts w:ascii="Times New Roman"/>
          <w:b w:val="false"/>
          <w:i w:val="false"/>
          <w:color w:val="000000"/>
          <w:sz w:val="28"/>
        </w:rPr>
        <w:t>
      8) Н бағанында шығыстың тиісті коды көрсетіледі:
</w:t>
      </w:r>
      <w:r>
        <w:br/>
      </w:r>
      <w:r>
        <w:rPr>
          <w:rFonts w:ascii="Times New Roman"/>
          <w:b w:val="false"/>
          <w:i w:val="false"/>
          <w:color w:val="000000"/>
          <w:sz w:val="28"/>
        </w:rPr>
        <w:t>
      1 - оқыту;
</w:t>
      </w:r>
      <w:r>
        <w:br/>
      </w:r>
      <w:r>
        <w:rPr>
          <w:rFonts w:ascii="Times New Roman"/>
          <w:b w:val="false"/>
          <w:i w:val="false"/>
          <w:color w:val="000000"/>
          <w:sz w:val="28"/>
        </w:rPr>
        <w:t>
      2 - біліктілігін арттыру;
</w:t>
      </w:r>
      <w:r>
        <w:br/>
      </w:r>
      <w:r>
        <w:rPr>
          <w:rFonts w:ascii="Times New Roman"/>
          <w:b w:val="false"/>
          <w:i w:val="false"/>
          <w:color w:val="000000"/>
          <w:sz w:val="28"/>
        </w:rPr>
        <w:t>
      3 - қайта даярлау;
</w:t>
      </w:r>
      <w:r>
        <w:br/>
      </w:r>
      <w:r>
        <w:rPr>
          <w:rFonts w:ascii="Times New Roman"/>
          <w:b w:val="false"/>
          <w:i w:val="false"/>
          <w:color w:val="000000"/>
          <w:sz w:val="28"/>
        </w:rPr>
        <w:t>
      9) I бағанында Қазақстан Республикасының резидентіне - оқытушы ұйымға төленуі тиіс (төленген) сома көрсетіледі;
</w:t>
      </w:r>
      <w:r>
        <w:br/>
      </w:r>
      <w:r>
        <w:rPr>
          <w:rFonts w:ascii="Times New Roman"/>
          <w:b w:val="false"/>
          <w:i w:val="false"/>
          <w:color w:val="000000"/>
          <w:sz w:val="28"/>
        </w:rPr>
        <w:t>
      10) J бағанында Қазақстан Республикасының резиденті емес - оқытушы ұйымға төлеуге тиіс (төленген) сома көрсетіледі;
</w:t>
      </w:r>
      <w:r>
        <w:br/>
      </w:r>
      <w:r>
        <w:rPr>
          <w:rFonts w:ascii="Times New Roman"/>
          <w:b w:val="false"/>
          <w:i w:val="false"/>
          <w:color w:val="000000"/>
          <w:sz w:val="28"/>
        </w:rPr>
        <w:t>
      160.12.003Q жолына қосымша нысанның I, J бағандарының жиынтық шамасы 160.12.003Q жолына көшіріледі.
</w:t>
      </w:r>
      <w:r>
        <w:br/>
      </w:r>
      <w:r>
        <w:rPr>
          <w:rFonts w:ascii="Times New Roman"/>
          <w:b w:val="false"/>
          <w:i w:val="false"/>
          <w:color w:val="000000"/>
          <w:sz w:val="28"/>
        </w:rPr>
        <w:t>
      160.12.003Q жолына қосымша нысанды 2006 жылдың 1 қаңтарынан бастап қолданылатын заңнамаға сәйкес қызметін жүзеге асыратын салық төлеушілер толтырады.
</w:t>
      </w:r>
      <w:r>
        <w:br/>
      </w:r>
      <w:r>
        <w:rPr>
          <w:rFonts w:ascii="Times New Roman"/>
          <w:b w:val="false"/>
          <w:i w:val="false"/>
          <w:color w:val="000000"/>
          <w:sz w:val="28"/>
        </w:rPr>
        <w:t>
      105. 160.21.003R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төлеушінің тіркеу нөмірі/осы Ережелердің 268-тармағына сәйкес қызметкер емес жеке тұлғаны оқытуды жүргізетін ұйымның резиденттік елінің коды көрсетіледі;
</w:t>
      </w:r>
      <w:r>
        <w:br/>
      </w:r>
      <w:r>
        <w:rPr>
          <w:rFonts w:ascii="Times New Roman"/>
          <w:b w:val="false"/>
          <w:i w:val="false"/>
          <w:color w:val="000000"/>
          <w:sz w:val="28"/>
        </w:rPr>
        <w:t>
      3) С бағанында оқытуды жүргізетін ұйымның резиденттік еліндегі салықтық тіркеу нөмірі көрсетіледі. Баған В бағанында резиденттік елінің коды көрсетілген кезде толтырылады;
</w:t>
      </w:r>
      <w:r>
        <w:br/>
      </w:r>
      <w:r>
        <w:rPr>
          <w:rFonts w:ascii="Times New Roman"/>
          <w:b w:val="false"/>
          <w:i w:val="false"/>
          <w:color w:val="000000"/>
          <w:sz w:val="28"/>
        </w:rPr>
        <w:t>
      4) D бағанында жеке тұлғаны оқытатын салық төлеушінің тіркеу нөмірі көрсетіледі;
</w:t>
      </w:r>
      <w:r>
        <w:br/>
      </w:r>
      <w:r>
        <w:rPr>
          <w:rFonts w:ascii="Times New Roman"/>
          <w:b w:val="false"/>
          <w:i w:val="false"/>
          <w:color w:val="000000"/>
          <w:sz w:val="28"/>
        </w:rPr>
        <w:t>
      5) Е бағанында салық төлеушіден ақша алушының тиісті коды көрсетіледі:
</w:t>
      </w:r>
      <w:r>
        <w:br/>
      </w:r>
      <w:r>
        <w:rPr>
          <w:rFonts w:ascii="Times New Roman"/>
          <w:b w:val="false"/>
          <w:i w:val="false"/>
          <w:color w:val="000000"/>
          <w:sz w:val="28"/>
        </w:rPr>
        <w:t>
      1 - төлем тікелей оқытушы ұйымға төленеді;
</w:t>
      </w:r>
      <w:r>
        <w:br/>
      </w:r>
      <w:r>
        <w:rPr>
          <w:rFonts w:ascii="Times New Roman"/>
          <w:b w:val="false"/>
          <w:i w:val="false"/>
          <w:color w:val="000000"/>
          <w:sz w:val="28"/>
        </w:rPr>
        <w:t>
      2 - төлем жұмыскер жеке тұлғаға оқытушы ұйымның көрсетілген сомасын кейін беру шартымен төленеді;
</w:t>
      </w:r>
      <w:r>
        <w:br/>
      </w:r>
      <w:r>
        <w:rPr>
          <w:rFonts w:ascii="Times New Roman"/>
          <w:b w:val="false"/>
          <w:i w:val="false"/>
          <w:color w:val="000000"/>
          <w:sz w:val="28"/>
        </w:rPr>
        <w:t>
      6) F бағанында жеке тұлғаны оқытуға оқытушы ұйыммен жасасқан шарттың нөмірі мен күні көрсетіледі;
</w:t>
      </w:r>
      <w:r>
        <w:br/>
      </w:r>
      <w:r>
        <w:rPr>
          <w:rFonts w:ascii="Times New Roman"/>
          <w:b w:val="false"/>
          <w:i w:val="false"/>
          <w:color w:val="000000"/>
          <w:sz w:val="28"/>
        </w:rPr>
        <w:t>
      7) G бағанында оқытуға жеке тұлғамен жасасқан шарттың нөмірі мен күні көрсетіледі;
</w:t>
      </w:r>
      <w:r>
        <w:br/>
      </w:r>
      <w:r>
        <w:rPr>
          <w:rFonts w:ascii="Times New Roman"/>
          <w:b w:val="false"/>
          <w:i w:val="false"/>
          <w:color w:val="000000"/>
          <w:sz w:val="28"/>
        </w:rPr>
        <w:t>
      8) Н бағанында Қазақстан Республикасының резидентіне - оқытушы ұйымға төлеуге тиіс (төленген) сома көрсетіледі;
</w:t>
      </w:r>
      <w:r>
        <w:br/>
      </w:r>
      <w:r>
        <w:rPr>
          <w:rFonts w:ascii="Times New Roman"/>
          <w:b w:val="false"/>
          <w:i w:val="false"/>
          <w:color w:val="000000"/>
          <w:sz w:val="28"/>
        </w:rPr>
        <w:t>
      9) I бағанында Қазақстан Республикасының резиденті емес - оқытушы ұйымға төлеуге тиіс (төленген) сома көрсетіледі;
</w:t>
      </w:r>
      <w:r>
        <w:br/>
      </w:r>
      <w:r>
        <w:rPr>
          <w:rFonts w:ascii="Times New Roman"/>
          <w:b w:val="false"/>
          <w:i w:val="false"/>
          <w:color w:val="000000"/>
          <w:sz w:val="28"/>
        </w:rPr>
        <w:t>
      10) J бағанында оқыту кезеңі көрсетіледі;
</w:t>
      </w:r>
      <w:r>
        <w:br/>
      </w:r>
      <w:r>
        <w:rPr>
          <w:rFonts w:ascii="Times New Roman"/>
          <w:b w:val="false"/>
          <w:i w:val="false"/>
          <w:color w:val="000000"/>
          <w:sz w:val="28"/>
        </w:rPr>
        <w:t>
      11) К бағанында жеке тұлғаның шартқа сәйкес салық төлеушіде жұмыспен өтеу міндетін орындау мерзімі көрсетіледі.
</w:t>
      </w:r>
      <w:r>
        <w:br/>
      </w:r>
      <w:r>
        <w:rPr>
          <w:rFonts w:ascii="Times New Roman"/>
          <w:b w:val="false"/>
          <w:i w:val="false"/>
          <w:color w:val="000000"/>
          <w:sz w:val="28"/>
        </w:rPr>
        <w:t>
      160.12.003R жолына қосымша нысанның Н, I бағандарының жиынтық шамасы 160.12.003R жолына көшіріледі.
</w:t>
      </w:r>
      <w:r>
        <w:br/>
      </w:r>
      <w:r>
        <w:rPr>
          <w:rFonts w:ascii="Times New Roman"/>
          <w:b w:val="false"/>
          <w:i w:val="false"/>
          <w:color w:val="000000"/>
          <w:sz w:val="28"/>
        </w:rPr>
        <w:t>
      160.12.005G жолына қосымша нысанды 2006 жылдың 1 қаңтарынан бастап қолданылатын заңнамаға сәйкес қызметін жүзеге асыратын салық төлеушілер толтырады.
</w:t>
      </w:r>
      <w:r>
        <w:br/>
      </w:r>
      <w:r>
        <w:rPr>
          <w:rFonts w:ascii="Times New Roman"/>
          <w:b w:val="false"/>
          <w:i w:val="false"/>
          <w:color w:val="000000"/>
          <w:sz w:val="28"/>
        </w:rPr>
        <w:t>
      106. 160.12.005G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оған қатысты алдыңғы кезеңдердің шығыстарына жататын шығыстар жүргізілген, осы Ереженің 286-тармағына сәйкес салық төлеушінің тіркеу нөмірі/резиденттік елдің коды көрсетіледі;
</w:t>
      </w:r>
      <w:r>
        <w:br/>
      </w:r>
      <w:r>
        <w:rPr>
          <w:rFonts w:ascii="Times New Roman"/>
          <w:b w:val="false"/>
          <w:i w:val="false"/>
          <w:color w:val="000000"/>
          <w:sz w:val="28"/>
        </w:rPr>
        <w:t>
      3) С бағанында алдағы кезеңдердің шығыстарына (аудиторлық (кеңес беру) қызмет көрсетулері бойынша - "L"; жарнамаға шығыстар - "M";  маркетинг бойынша шығыстар - "N") жататын шығыстар сәйкес келетін 160.12.003 жолының астыңғы жолының әріптік индексі көрсетіледі;
</w:t>
      </w:r>
      <w:r>
        <w:br/>
      </w:r>
      <w:r>
        <w:rPr>
          <w:rFonts w:ascii="Times New Roman"/>
          <w:b w:val="false"/>
          <w:i w:val="false"/>
          <w:color w:val="000000"/>
          <w:sz w:val="28"/>
        </w:rPr>
        <w:t>
      4) D бағанында салық кезеңінің басына алдыңғы кезеңдер шығыстарының сомасы көрсетіледі;
</w:t>
      </w:r>
      <w:r>
        <w:br/>
      </w:r>
      <w:r>
        <w:rPr>
          <w:rFonts w:ascii="Times New Roman"/>
          <w:b w:val="false"/>
          <w:i w:val="false"/>
          <w:color w:val="000000"/>
          <w:sz w:val="28"/>
        </w:rPr>
        <w:t>
      5) Е бағанында алдыңғы есепті кезеңдерге жататын ағымдағы салық кезеңінің шығыстары жатады;
</w:t>
      </w:r>
      <w:r>
        <w:br/>
      </w:r>
      <w:r>
        <w:rPr>
          <w:rFonts w:ascii="Times New Roman"/>
          <w:b w:val="false"/>
          <w:i w:val="false"/>
          <w:color w:val="000000"/>
          <w:sz w:val="28"/>
        </w:rPr>
        <w:t>
      6) F бағанында ағымдағы салық кезеңінің шығыстарына жатқызылатын алдыңғы кезеңдер шығыстарының сомасы көрсетіледі;
</w:t>
      </w:r>
      <w:r>
        <w:br/>
      </w:r>
      <w:r>
        <w:rPr>
          <w:rFonts w:ascii="Times New Roman"/>
          <w:b w:val="false"/>
          <w:i w:val="false"/>
          <w:color w:val="000000"/>
          <w:sz w:val="28"/>
        </w:rPr>
        <w:t>
      7) G бағанында салық кезеңінің соңына алдыңғы кезеңдер шығыстарының сомалары (D + E - F) көрсетіледі. Осы сома келесі салық кезеңінің қосымша нысанының D бағанына көшіріледі;
</w:t>
      </w:r>
      <w:r>
        <w:br/>
      </w:r>
      <w:r>
        <w:rPr>
          <w:rFonts w:ascii="Times New Roman"/>
          <w:b w:val="false"/>
          <w:i w:val="false"/>
          <w:color w:val="000000"/>
          <w:sz w:val="28"/>
        </w:rPr>
        <w:t>
      160.12.005G жолына қосымша нысан F бағанының жиынтық шамасы 160.12.005G жолына, G бағанының жиынтық шамасы - 160.12.011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Сыйақы бойынша шығыстар - 160.13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107. Бұл нысан қолданылатын салық режиміне және Жер қойнауын пайдалануға келісім-шарт ережелеріне сәйкес шегерімге жатқызылуы тиіс сыйақы бойынша шығыстардың сомасын айқындауға арналған.
</w:t>
      </w:r>
      <w:r>
        <w:br/>
      </w:r>
      <w:r>
        <w:rPr>
          <w:rFonts w:ascii="Times New Roman"/>
          <w:b w:val="false"/>
          <w:i w:val="false"/>
          <w:color w:val="000000"/>
          <w:sz w:val="28"/>
        </w:rPr>
        <w:t>
      108.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109. "2004 жылдың 1 қаңтарына дейін қолданыста болған салық заңнамасына сәйкес есептелетін сыйақылар" бөлімі 2004 жылдың 1 қаңтарына дейін қолданыста болған салық заңнамасына сәйкес есептелген сыйақы сомаларын айқындауға арналған.
</w:t>
      </w:r>
      <w:r>
        <w:br/>
      </w:r>
      <w:r>
        <w:rPr>
          <w:rFonts w:ascii="Times New Roman"/>
          <w:b w:val="false"/>
          <w:i w:val="false"/>
          <w:color w:val="000000"/>
          <w:sz w:val="28"/>
        </w:rPr>
        <w:t>
      110. "Кредиттер (заемдар) бойынша сыйақылар, теңгеде" бөлімінде:
</w:t>
      </w:r>
      <w:r>
        <w:br/>
      </w:r>
      <w:r>
        <w:rPr>
          <w:rFonts w:ascii="Times New Roman"/>
          <w:b w:val="false"/>
          <w:i w:val="false"/>
          <w:color w:val="000000"/>
          <w:sz w:val="28"/>
        </w:rPr>
        <w:t>
      160.13.001 жолы салық төлеуші кредиттердің (заемдар) алған кезде шегерімге жататын сыйақылардың теңгеде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111. "Кредиттер (заемдар) бойынша сыйақылар, теңгеде" бөлімінде:
</w:t>
      </w:r>
      <w:r>
        <w:br/>
      </w:r>
      <w:r>
        <w:rPr>
          <w:rFonts w:ascii="Times New Roman"/>
          <w:b w:val="false"/>
          <w:i w:val="false"/>
          <w:color w:val="000000"/>
          <w:sz w:val="28"/>
        </w:rPr>
        <w:t>
      160.13.002 жолы салық төлеуші кредиттердің (заемдар) алған кезде шегерімге жататын сыйақылардың шетелдік валютада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112. "Кредиттер (заемдар) бойынша сыйақылардың барлығы" бөлімінде:
</w:t>
      </w:r>
      <w:r>
        <w:br/>
      </w:r>
      <w:r>
        <w:rPr>
          <w:rFonts w:ascii="Times New Roman"/>
          <w:b w:val="false"/>
          <w:i w:val="false"/>
          <w:color w:val="000000"/>
          <w:sz w:val="28"/>
        </w:rPr>
        <w:t>
      1) 160.13.003А жолында шегерімге жататын, (160.13.001Е + 160.13.002Е) + (160.13.001С + 160.13.002С) х 15%/30% формуласы бойынша айқындалатын сыйақылардың ең жоғарғы сомасы көрсетіледі.
</w:t>
      </w:r>
      <w:r>
        <w:br/>
      </w:r>
      <w:r>
        <w:rPr>
          <w:rFonts w:ascii="Times New Roman"/>
          <w:b w:val="false"/>
          <w:i w:val="false"/>
          <w:color w:val="000000"/>
          <w:sz w:val="28"/>
        </w:rPr>
        <w:t>
      Келісім-шарттарында салық режимінің нормаларында шегерімге жататын сыйақылар сомасының шегін қосымша шектеу көзделмеген салық төлеушілер осы жолды толтырмайды;
</w:t>
      </w:r>
      <w:r>
        <w:br/>
      </w:r>
      <w:r>
        <w:rPr>
          <w:rFonts w:ascii="Times New Roman"/>
          <w:b w:val="false"/>
          <w:i w:val="false"/>
          <w:color w:val="000000"/>
          <w:sz w:val="28"/>
        </w:rPr>
        <w:t>
      2) 160.13.003В жолында шегерімге жататын кредиттер (заемдар) бойынша сыйақылар сомасы көрсетіледі.
</w:t>
      </w:r>
      <w:r>
        <w:br/>
      </w:r>
      <w:r>
        <w:rPr>
          <w:rFonts w:ascii="Times New Roman"/>
          <w:b w:val="false"/>
          <w:i w:val="false"/>
          <w:color w:val="000000"/>
          <w:sz w:val="28"/>
        </w:rPr>
        <w:t>
      113. "Теңгемен берешек бағалы қағаздар бойынша сыйақылар" бөлімінде:
</w:t>
      </w:r>
      <w:r>
        <w:br/>
      </w:r>
      <w:r>
        <w:rPr>
          <w:rFonts w:ascii="Times New Roman"/>
          <w:b w:val="false"/>
          <w:i w:val="false"/>
          <w:color w:val="000000"/>
          <w:sz w:val="28"/>
        </w:rPr>
        <w:t>
      160.13.004 жолы теңгедегі ақша шығарудағы берешек бағалы қағаздарды салық төлеушінің орналастыруы кезінде шегерімге жатқызылуы тиіс сыйақылардың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114. "Шетел валютасындағы берешек бағалы қағаздар бойынша сыйақылар" бөлімінде:
</w:t>
      </w:r>
      <w:r>
        <w:br/>
      </w:r>
      <w:r>
        <w:rPr>
          <w:rFonts w:ascii="Times New Roman"/>
          <w:b w:val="false"/>
          <w:i w:val="false"/>
          <w:color w:val="000000"/>
          <w:sz w:val="28"/>
        </w:rPr>
        <w:t>
      160.13.005 жолы шетел валютасында ақша шығарудағы берешек бағалы қағаздарды салық төлеушінің орналастыруы кезінде шегерімге жатқызылуы тиіс сыйақының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115. "Берешек бағалы қағаздар бойынша сыйақылардың барлығы" бөлімінде:
</w:t>
      </w:r>
      <w:r>
        <w:br/>
      </w:r>
      <w:r>
        <w:rPr>
          <w:rFonts w:ascii="Times New Roman"/>
          <w:b w:val="false"/>
          <w:i w:val="false"/>
          <w:color w:val="000000"/>
          <w:sz w:val="28"/>
        </w:rPr>
        <w:t>
      160.13.006 жолында 160.13.004Е және 160.13.005Е жолдарының сомасы ретінде айқындалатын, берешек бағалы қағаздар бойынша сыйақылар сомасы көрсетіледі.
</w:t>
      </w:r>
      <w:r>
        <w:br/>
      </w:r>
      <w:r>
        <w:rPr>
          <w:rFonts w:ascii="Times New Roman"/>
          <w:b w:val="false"/>
          <w:i w:val="false"/>
          <w:color w:val="000000"/>
          <w:sz w:val="28"/>
        </w:rPr>
        <w:t>
      116. "Мүлік бойынша сыйақы" бөлімінде:
</w:t>
      </w:r>
      <w:r>
        <w:br/>
      </w:r>
      <w:r>
        <w:rPr>
          <w:rFonts w:ascii="Times New Roman"/>
          <w:b w:val="false"/>
          <w:i w:val="false"/>
          <w:color w:val="000000"/>
          <w:sz w:val="28"/>
        </w:rPr>
        <w:t>
      160.13.007 жолы салық төлеушінің сенімгерлік басқаруға мүлікті алуы кезінде шегерімге жататын сыйақылардың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117. "Сыйақылардың барлығы" бөлімінде:
</w:t>
      </w:r>
      <w:r>
        <w:br/>
      </w:r>
      <w:r>
        <w:rPr>
          <w:rFonts w:ascii="Times New Roman"/>
          <w:b w:val="false"/>
          <w:i w:val="false"/>
          <w:color w:val="000000"/>
          <w:sz w:val="28"/>
        </w:rPr>
        <w:t>
      160.13.008 жолында 160.13.003В, 160.13.006, 160.13.007D жолдарының сомасы ретінде айқындалатын, шегерімге жататын сыйақылардың жалпы сомасы көрсетіледі.
</w:t>
      </w:r>
      <w:r>
        <w:br/>
      </w:r>
      <w:r>
        <w:rPr>
          <w:rFonts w:ascii="Times New Roman"/>
          <w:b w:val="false"/>
          <w:i w:val="false"/>
          <w:color w:val="000000"/>
          <w:sz w:val="28"/>
        </w:rPr>
        <w:t>
      118. 160.13.008 жолының шамасы 160.00.027 жолына көшіріледі.
</w:t>
      </w:r>
      <w:r>
        <w:br/>
      </w:r>
      <w:r>
        <w:rPr>
          <w:rFonts w:ascii="Times New Roman"/>
          <w:b w:val="false"/>
          <w:i w:val="false"/>
          <w:color w:val="000000"/>
          <w:sz w:val="28"/>
        </w:rPr>
        <w:t>
      119. "2004 жылдың 1 қаңтарынан кейін қолданысқа енгізілген салық заңнамасына сәйкес есептелген сыйақылар" бөлімі 2004 жылдың 1 қаңтарына дейін қолданылған салық заңнамасына сәйкес есептелген сыйақы сомаларын айқындауға арналған.
</w:t>
      </w:r>
      <w:r>
        <w:br/>
      </w:r>
      <w:r>
        <w:rPr>
          <w:rFonts w:ascii="Times New Roman"/>
          <w:b w:val="false"/>
          <w:i w:val="false"/>
          <w:color w:val="000000"/>
          <w:sz w:val="28"/>
        </w:rPr>
        <w:t>
      120. "Кредиттер (заемдар) бойынша сыйақылар" бөлімінде:
</w:t>
      </w:r>
      <w:r>
        <w:br/>
      </w:r>
      <w:r>
        <w:rPr>
          <w:rFonts w:ascii="Times New Roman"/>
          <w:b w:val="false"/>
          <w:i w:val="false"/>
          <w:color w:val="000000"/>
          <w:sz w:val="28"/>
        </w:rPr>
        <w:t>
      1) 160.13.009 жолы кредиттерді (заемдарды) салық төлеуші резидентке төлейтін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160.13.010 жолы кредиттерді (заемдарды) салық төлеуші резидент емеске төлейтін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121. "Берешек бағалы қағаздар" бөлімінде:
</w:t>
      </w:r>
      <w:r>
        <w:br/>
      </w:r>
      <w:r>
        <w:rPr>
          <w:rFonts w:ascii="Times New Roman"/>
          <w:b w:val="false"/>
          <w:i w:val="false"/>
          <w:color w:val="000000"/>
          <w:sz w:val="28"/>
        </w:rPr>
        <w:t>
      160.13.011 жолы берешек бағалы қағаздар бойынша сыйақылардың жиынтық сомасын көрсетуге арналған және осы қосымша нысан негізінде толтырылады.
</w:t>
      </w:r>
      <w:r>
        <w:br/>
      </w:r>
      <w:r>
        <w:rPr>
          <w:rFonts w:ascii="Times New Roman"/>
          <w:b w:val="false"/>
          <w:i w:val="false"/>
          <w:color w:val="000000"/>
          <w:sz w:val="28"/>
        </w:rPr>
        <w:t>
      122. "Есептік көрсеткіштер бөлімінде":
</w:t>
      </w:r>
      <w:r>
        <w:br/>
      </w:r>
      <w:r>
        <w:rPr>
          <w:rFonts w:ascii="Times New Roman"/>
          <w:b w:val="false"/>
          <w:i w:val="false"/>
          <w:color w:val="000000"/>
          <w:sz w:val="28"/>
        </w:rPr>
        <w:t>
      1) 160.13.012 жолы есепті салық кезеңінің әр айының соңына өз капиталының орташа арифметикалық сомаларына тең өз капиталының орташа жылдық сомаларын көрсетуге арналған;
</w:t>
      </w:r>
      <w:r>
        <w:br/>
      </w:r>
      <w:r>
        <w:rPr>
          <w:rFonts w:ascii="Times New Roman"/>
          <w:b w:val="false"/>
          <w:i w:val="false"/>
          <w:color w:val="000000"/>
          <w:sz w:val="28"/>
        </w:rPr>
        <w:t>
      2) 160.13.013 жолы есепті салық кезеңінің әр айының ішінде сыйақы төленетін міндеттемелердің орташа арифметикалық жоғарғы сомаларына тең міндеттемелерінің орташа жылдық сомаларын көрсетуге арналған;
</w:t>
      </w:r>
      <w:r>
        <w:br/>
      </w:r>
      <w:r>
        <w:rPr>
          <w:rFonts w:ascii="Times New Roman"/>
          <w:b w:val="false"/>
          <w:i w:val="false"/>
          <w:color w:val="000000"/>
          <w:sz w:val="28"/>
        </w:rPr>
        <w:t>
      3) 160.13.014 жолы қаржы ұйымдары үшін 7 тең, өзге заңды тұлғалар үшін - 4 тең шекті коэффициентті көрсетуге арналған.
</w:t>
      </w:r>
      <w:r>
        <w:br/>
      </w:r>
      <w:r>
        <w:rPr>
          <w:rFonts w:ascii="Times New Roman"/>
          <w:b w:val="false"/>
          <w:i w:val="false"/>
          <w:color w:val="000000"/>
          <w:sz w:val="28"/>
        </w:rPr>
        <w:t>
      123. "Сыйақылардың барлығы" бөлімінде:
</w:t>
      </w:r>
      <w:r>
        <w:br/>
      </w:r>
      <w:r>
        <w:rPr>
          <w:rFonts w:ascii="Times New Roman"/>
          <w:b w:val="false"/>
          <w:i w:val="false"/>
          <w:color w:val="000000"/>
          <w:sz w:val="28"/>
        </w:rPr>
        <w:t>
      1) 160.13.015 жолында 160.13.009В және 160.13.011D жолдарының сомасы ретінде айқындалатын резиденттерге төленетін сыйақылардың жалпы сомасы көрсетіледі;
</w:t>
      </w:r>
      <w:r>
        <w:br/>
      </w:r>
      <w:r>
        <w:rPr>
          <w:rFonts w:ascii="Times New Roman"/>
          <w:b w:val="false"/>
          <w:i w:val="false"/>
          <w:color w:val="000000"/>
          <w:sz w:val="28"/>
        </w:rPr>
        <w:t>
      2) 160.13.016 жолында 160.13.010В және 160.13.011G жолдарының сомасы ретінде айқындалатын резидент еместерге төленетін сыйақылардың жалпы сомасы көрсетіледі;
</w:t>
      </w:r>
      <w:r>
        <w:br/>
      </w:r>
      <w:r>
        <w:rPr>
          <w:rFonts w:ascii="Times New Roman"/>
          <w:b w:val="false"/>
          <w:i w:val="false"/>
          <w:color w:val="000000"/>
          <w:sz w:val="28"/>
        </w:rPr>
        <w:t>
      3) 160.13.017 жолында 160.13.015 және 160.13.016 жолдарының сомасы ретінде айқындалатын сыйақылардың жалпы сомасы көрсетіледі;
</w:t>
      </w:r>
      <w:r>
        <w:br/>
      </w:r>
      <w:r>
        <w:rPr>
          <w:rFonts w:ascii="Times New Roman"/>
          <w:b w:val="false"/>
          <w:i w:val="false"/>
          <w:color w:val="000000"/>
          <w:sz w:val="28"/>
        </w:rPr>
        <w:t>
      4) 160.13.018 жолында 160.13.015 + 160.13.012/160.13.014 х 160.13.016 формуласы бойынша айқындалатын, шегерімге жататын сыйақылардың шекті сомасы көрсетіледі;
</w:t>
      </w:r>
      <w:r>
        <w:br/>
      </w:r>
      <w:r>
        <w:rPr>
          <w:rFonts w:ascii="Times New Roman"/>
          <w:b w:val="false"/>
          <w:i w:val="false"/>
          <w:color w:val="000000"/>
          <w:sz w:val="28"/>
        </w:rPr>
        <w:t>
      5) 160.13.019 жолында 160.13.017 және 160.13.018 жолдары бойынша сомалардан ең азы ретінде айқындалатын, шегерімге жататын сыйақылардың сомасы көрсетіледі.
</w:t>
      </w:r>
      <w:r>
        <w:br/>
      </w:r>
      <w:r>
        <w:rPr>
          <w:rFonts w:ascii="Times New Roman"/>
          <w:b w:val="false"/>
          <w:i w:val="false"/>
          <w:color w:val="000000"/>
          <w:sz w:val="28"/>
        </w:rPr>
        <w:t>
      124. 160.13.017 жолының шамасы 160.00.027 жолына көшіріледі.
</w:t>
      </w:r>
      <w:r>
        <w:br/>
      </w:r>
      <w:r>
        <w:rPr>
          <w:rFonts w:ascii="Times New Roman"/>
          <w:b w:val="false"/>
          <w:i w:val="false"/>
          <w:color w:val="000000"/>
          <w:sz w:val="28"/>
        </w:rPr>
        <w:t>
      125. 160.13.001, 160.13.002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кредитор-ұйымның атауы көрсетіледі;
</w:t>
      </w:r>
      <w:r>
        <w:br/>
      </w:r>
      <w:r>
        <w:rPr>
          <w:rFonts w:ascii="Times New Roman"/>
          <w:b w:val="false"/>
          <w:i w:val="false"/>
          <w:color w:val="000000"/>
          <w:sz w:val="28"/>
        </w:rPr>
        <w:t>
      3) С бағанында кредитор салық төлеушінің тіркеу нөмірі көрсетіледі;
</w:t>
      </w:r>
      <w:r>
        <w:br/>
      </w:r>
      <w:r>
        <w:rPr>
          <w:rFonts w:ascii="Times New Roman"/>
          <w:b w:val="false"/>
          <w:i w:val="false"/>
          <w:color w:val="000000"/>
          <w:sz w:val="28"/>
        </w:rPr>
        <w:t>
      4) D бағанында кредит шартын жасау күні мен нөмірі көрсетіледі;
</w:t>
      </w:r>
      <w:r>
        <w:br/>
      </w:r>
      <w:r>
        <w:rPr>
          <w:rFonts w:ascii="Times New Roman"/>
          <w:b w:val="false"/>
          <w:i w:val="false"/>
          <w:color w:val="000000"/>
          <w:sz w:val="28"/>
        </w:rPr>
        <w:t>
      5) Е бағанында кредитті алу күні көрсетіледі: күн, ай, жыл;
</w:t>
      </w:r>
      <w:r>
        <w:br/>
      </w:r>
      <w:r>
        <w:rPr>
          <w:rFonts w:ascii="Times New Roman"/>
          <w:b w:val="false"/>
          <w:i w:val="false"/>
          <w:color w:val="000000"/>
          <w:sz w:val="28"/>
        </w:rPr>
        <w:t>
      6) F бағанында алынған кредит (заем) сомасы көрсетіледі;
</w:t>
      </w:r>
      <w:r>
        <w:br/>
      </w:r>
      <w:r>
        <w:rPr>
          <w:rFonts w:ascii="Times New Roman"/>
          <w:b w:val="false"/>
          <w:i w:val="false"/>
          <w:color w:val="000000"/>
          <w:sz w:val="28"/>
        </w:rPr>
        <w:t>
      7) G бағанында салық төлеуші кредитті (заемды) пайдаланған есепті салық кезеңі күндерінің саны көрсетіледі;
</w:t>
      </w:r>
      <w:r>
        <w:br/>
      </w:r>
      <w:r>
        <w:rPr>
          <w:rFonts w:ascii="Times New Roman"/>
          <w:b w:val="false"/>
          <w:i w:val="false"/>
          <w:color w:val="000000"/>
          <w:sz w:val="28"/>
        </w:rPr>
        <w:t>
      8) Н бағанында онда белгіленген ставканы қолданумен шарттың жағдайына сәйкес есепті салық кезеңі үшін резидент салық төлеушіге төленген (төленуі тиіс) сыйақы сомасы көрсетіледі;
</w:t>
      </w:r>
      <w:r>
        <w:br/>
      </w:r>
      <w:r>
        <w:rPr>
          <w:rFonts w:ascii="Times New Roman"/>
          <w:b w:val="false"/>
          <w:i w:val="false"/>
          <w:color w:val="000000"/>
          <w:sz w:val="28"/>
        </w:rPr>
        <w:t>
      9) I бағанында онда белгіленген ставканы қолданумен шарттың жағдайына сәйкес есепті салық кезеңі үшін резидент салық төлеушіге төленген (төленуі тиіс) сыйақы сомасы көрсетіледі;
</w:t>
      </w:r>
      <w:r>
        <w:br/>
      </w:r>
      <w:r>
        <w:rPr>
          <w:rFonts w:ascii="Times New Roman"/>
          <w:b w:val="false"/>
          <w:i w:val="false"/>
          <w:color w:val="000000"/>
          <w:sz w:val="28"/>
        </w:rPr>
        <w:t>
      10) J бағанында кредиттердi алу кезiнде теңгедегi Қазақстан Республикасының Ұлттық Банкi белгiлеген қайта қаржыландырудың ресми ставкасы, шетел валютасындағы кредиттердi алу кезiнде - заемды беру сәтiне Лондон банкаралық рыногының ставкасы көрсетiледi;
</w:t>
      </w:r>
      <w:r>
        <w:br/>
      </w:r>
      <w:r>
        <w:rPr>
          <w:rFonts w:ascii="Times New Roman"/>
          <w:b w:val="false"/>
          <w:i w:val="false"/>
          <w:color w:val="000000"/>
          <w:sz w:val="28"/>
        </w:rPr>
        <w:t>
      11) К бағанында J бағанында көрсетiлген Қазақстан Республикасының Ұлттық Банкi белгiлеген қайта қаржыландырудың 1,5 еселiк ресми ставкасының, немесе Лондон банкаралық рыногының 2 еселiк ставкасының мөлшерiнде көрсетiледi;
</w:t>
      </w:r>
      <w:r>
        <w:br/>
      </w:r>
      <w:r>
        <w:rPr>
          <w:rFonts w:ascii="Times New Roman"/>
          <w:b w:val="false"/>
          <w:i w:val="false"/>
          <w:color w:val="000000"/>
          <w:sz w:val="28"/>
        </w:rPr>
        <w:t>
      12) L бағанында К бағанында көрсетілген ставканы қолдану арқылы айқындалатын сыйақы сомасының ставкасы көрсетіледі;
</w:t>
      </w:r>
      <w:r>
        <w:br/>
      </w:r>
      <w:r>
        <w:rPr>
          <w:rFonts w:ascii="Times New Roman"/>
          <w:b w:val="false"/>
          <w:i w:val="false"/>
          <w:color w:val="000000"/>
          <w:sz w:val="28"/>
        </w:rPr>
        <w:t>
      13) М бағанында H және L бағандарында көрсетiлген сомадан ең азы ретiнде айқындалатын, резидентке төленетін шегерiмге жатқызылуы тиiс сыйақы сомасы көрсетiледi;
</w:t>
      </w:r>
      <w:r>
        <w:br/>
      </w:r>
      <w:r>
        <w:rPr>
          <w:rFonts w:ascii="Times New Roman"/>
          <w:b w:val="false"/>
          <w:i w:val="false"/>
          <w:color w:val="000000"/>
          <w:sz w:val="28"/>
        </w:rPr>
        <w:t>
      14) N бағанында I және L бағандарында көрсетiлген сомадан ең азы ретiнде айқындалатын, резидент емеске төленетін шегерiмге жатқызылуы тиiс сыйақы сомасы көрсетiледi.
</w:t>
      </w:r>
      <w:r>
        <w:br/>
      </w:r>
      <w:r>
        <w:rPr>
          <w:rFonts w:ascii="Times New Roman"/>
          <w:b w:val="false"/>
          <w:i w:val="false"/>
          <w:color w:val="000000"/>
          <w:sz w:val="28"/>
        </w:rPr>
        <w:t>
      160.13.001 жолына қосымша нысанның F бағанының жиынтық шамасы 160.13.001А жолына, Н - 160.13.001В жолына, I -  160.13.001С жолына, L - 160.13.001D жолына, М - 160.13.001Е жолына, N - 160.13.001F жолына көшіріледі, 160.13.002 жолына қосымша нысанның F бағанының жиынтық шамасы 160.13.002А жолына, Н - 160.13.002В жолына, I - 160.13.002С жолына, L - 160.13.002D жолына, М - 160.13.002Е жолына, N - 160.13.002F жолына көшіріледі.
</w:t>
      </w:r>
      <w:r>
        <w:br/>
      </w:r>
      <w:r>
        <w:rPr>
          <w:rFonts w:ascii="Times New Roman"/>
          <w:b w:val="false"/>
          <w:i w:val="false"/>
          <w:color w:val="000000"/>
          <w:sz w:val="28"/>
        </w:rPr>
        <w:t>
      126. 160.13.004, 160.13.005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эмиссиялар бойынша бөлшектеп берешек бағалы қағаздардың түрлері көрсетіледі;
</w:t>
      </w:r>
      <w:r>
        <w:br/>
      </w:r>
      <w:r>
        <w:rPr>
          <w:rFonts w:ascii="Times New Roman"/>
          <w:b w:val="false"/>
          <w:i w:val="false"/>
          <w:color w:val="000000"/>
          <w:sz w:val="28"/>
        </w:rPr>
        <w:t>
      3) С бағанында берешек бағалы қағаздардың эмиссияларын тіркеудің нөмірі мен күні көрсетіледі;
</w:t>
      </w:r>
      <w:r>
        <w:br/>
      </w:r>
      <w:r>
        <w:rPr>
          <w:rFonts w:ascii="Times New Roman"/>
          <w:b w:val="false"/>
          <w:i w:val="false"/>
          <w:color w:val="000000"/>
          <w:sz w:val="28"/>
        </w:rPr>
        <w:t>
      4) D бағанында берешек бағалы қағаздың атаулы құны көрсетіледі;
</w:t>
      </w:r>
      <w:r>
        <w:br/>
      </w:r>
      <w:r>
        <w:rPr>
          <w:rFonts w:ascii="Times New Roman"/>
          <w:b w:val="false"/>
          <w:i w:val="false"/>
          <w:color w:val="000000"/>
          <w:sz w:val="28"/>
        </w:rPr>
        <w:t>
      5) Е бағанында резидентке төлегенде ескерілетін дисконт немесе сыйақы сомасы көрсетіледі;
</w:t>
      </w:r>
      <w:r>
        <w:br/>
      </w:r>
      <w:r>
        <w:rPr>
          <w:rFonts w:ascii="Times New Roman"/>
          <w:b w:val="false"/>
          <w:i w:val="false"/>
          <w:color w:val="000000"/>
          <w:sz w:val="28"/>
        </w:rPr>
        <w:t>
      6) F бағанында резидентке төленетін дисконт немесе сыйақы есебінсіз купон сомасы көрсетіледі;
</w:t>
      </w:r>
      <w:r>
        <w:br/>
      </w:r>
      <w:r>
        <w:rPr>
          <w:rFonts w:ascii="Times New Roman"/>
          <w:b w:val="false"/>
          <w:i w:val="false"/>
          <w:color w:val="000000"/>
          <w:sz w:val="28"/>
        </w:rPr>
        <w:t>
      7) G бағанында купон және дисконт (сыйақы) сомасы (айырмаcы) (F+Е) ретінде айқындалатын сыйақының жалпы сомасы көрсетіледі;
</w:t>
      </w:r>
      <w:r>
        <w:br/>
      </w:r>
      <w:r>
        <w:rPr>
          <w:rFonts w:ascii="Times New Roman"/>
          <w:b w:val="false"/>
          <w:i w:val="false"/>
          <w:color w:val="000000"/>
          <w:sz w:val="28"/>
        </w:rPr>
        <w:t>
      8) Н бағанында теңгедегi берешек бағалы қағаздарды орналастыру кезiнде Қазақстан Республикасының Ұлттық Банкi белгiлеген қайта қаржыландырудың ресми ставкасы, шетел валютасындағы орналастыру кезiнде - берешек бағалы қағаздарды ресiмдеу сәтiне Лондон банкаралық рыногының ставкасы көрсетiледi;
</w:t>
      </w:r>
      <w:r>
        <w:br/>
      </w:r>
      <w:r>
        <w:rPr>
          <w:rFonts w:ascii="Times New Roman"/>
          <w:b w:val="false"/>
          <w:i w:val="false"/>
          <w:color w:val="000000"/>
          <w:sz w:val="28"/>
        </w:rPr>
        <w:t>
      9) I бағанында Қазақстан Республикасының Ұлттық Банкi белгiлеген қайта қаржыландырудың 1,5 еселiк ресми ставкасының және Н бағанында көрсетiлген Лондон банкаралық рыногының 2 еселiк ставкасының мөлшерiнде көрсетiледi;
</w:t>
      </w:r>
      <w:r>
        <w:br/>
      </w:r>
      <w:r>
        <w:rPr>
          <w:rFonts w:ascii="Times New Roman"/>
          <w:b w:val="false"/>
          <w:i w:val="false"/>
          <w:color w:val="000000"/>
          <w:sz w:val="28"/>
        </w:rPr>
        <w:t>
      10) J бағанында I бағанында көрсетілген ставканы қолдану арқылы айқындалған сыйақы сомасы көрсетіледі;
</w:t>
      </w:r>
      <w:r>
        <w:br/>
      </w:r>
      <w:r>
        <w:rPr>
          <w:rFonts w:ascii="Times New Roman"/>
          <w:b w:val="false"/>
          <w:i w:val="false"/>
          <w:color w:val="000000"/>
          <w:sz w:val="28"/>
        </w:rPr>
        <w:t>
      11) К бағанында E және J бағандарында көрсетiлген сомадан ең азы ретiнде айқындалатын, шегерiмге жатқызылуы тиiс сыйақы сомасы көрсетiледi.
</w:t>
      </w:r>
      <w:r>
        <w:br/>
      </w:r>
      <w:r>
        <w:rPr>
          <w:rFonts w:ascii="Times New Roman"/>
          <w:b w:val="false"/>
          <w:i w:val="false"/>
          <w:color w:val="000000"/>
          <w:sz w:val="28"/>
        </w:rPr>
        <w:t>
      160.13.004 жолына қосымша нысанның Е бағанының жиынтық шамасы 160.13.004А жолына, F бағаны - 160.13.004В жолына, G бағаны - 160.13.004С жолына, J бағаны - 160.13.004D жолына, K бағаны - 160.13.004Е жолына көшіріледі, 160.13.005 жолына қосымша нысанның E бағанының жиынтық шамасы - 160.13.005А жолына, F бағаны - 160.13.005В жолына, G бағаны - 160.13.005С жолына, J бағаны - 160.13.005D жолына; К бағаны - 160.13.005Е жолына көшіріледі.
</w:t>
      </w:r>
      <w:r>
        <w:br/>
      </w:r>
      <w:r>
        <w:rPr>
          <w:rFonts w:ascii="Times New Roman"/>
          <w:b w:val="false"/>
          <w:i w:val="false"/>
          <w:color w:val="000000"/>
          <w:sz w:val="28"/>
        </w:rPr>
        <w:t>
      127. 160.13.007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сенімгерлік басқаруға алынған мүліктің атауы көрсетіледі;
</w:t>
      </w:r>
      <w:r>
        <w:br/>
      </w:r>
      <w:r>
        <w:rPr>
          <w:rFonts w:ascii="Times New Roman"/>
          <w:b w:val="false"/>
          <w:i w:val="false"/>
          <w:color w:val="000000"/>
          <w:sz w:val="28"/>
        </w:rPr>
        <w:t>
      3) С бағанында мүлікті сенімгерлік басқаруға берген заңды тұлғаның атауы, жеке тұлғаның тегі, аты, әкесінің аты көрсетіледі;
</w:t>
      </w:r>
      <w:r>
        <w:br/>
      </w:r>
      <w:r>
        <w:rPr>
          <w:rFonts w:ascii="Times New Roman"/>
          <w:b w:val="false"/>
          <w:i w:val="false"/>
          <w:color w:val="000000"/>
          <w:sz w:val="28"/>
        </w:rPr>
        <w:t>
      4) D бағанында В бағанында көрсетілген салық төлеушінің тіркеу нөмірі көрсетіледі;
</w:t>
      </w:r>
      <w:r>
        <w:br/>
      </w:r>
      <w:r>
        <w:rPr>
          <w:rFonts w:ascii="Times New Roman"/>
          <w:b w:val="false"/>
          <w:i w:val="false"/>
          <w:color w:val="000000"/>
          <w:sz w:val="28"/>
        </w:rPr>
        <w:t>
      5) Е бағанында шарт жасау күні мен нөмірі көрсетіледі;
</w:t>
      </w:r>
      <w:r>
        <w:br/>
      </w:r>
      <w:r>
        <w:rPr>
          <w:rFonts w:ascii="Times New Roman"/>
          <w:b w:val="false"/>
          <w:i w:val="false"/>
          <w:color w:val="000000"/>
          <w:sz w:val="28"/>
        </w:rPr>
        <w:t>
      6) F бағанында сенімгерлік басқаруға алынған мүлікті ресімдеу күні көрсетіледі;
</w:t>
      </w:r>
      <w:r>
        <w:br/>
      </w:r>
      <w:r>
        <w:rPr>
          <w:rFonts w:ascii="Times New Roman"/>
          <w:b w:val="false"/>
          <w:i w:val="false"/>
          <w:color w:val="000000"/>
          <w:sz w:val="28"/>
        </w:rPr>
        <w:t>
      7) G бағанында сенімгерлік басқаруға алынған мүліктің құны көрсетіледі;
</w:t>
      </w:r>
      <w:r>
        <w:br/>
      </w:r>
      <w:r>
        <w:rPr>
          <w:rFonts w:ascii="Times New Roman"/>
          <w:b w:val="false"/>
          <w:i w:val="false"/>
          <w:color w:val="000000"/>
          <w:sz w:val="28"/>
        </w:rPr>
        <w:t>
      8) Н бағанында онда белгіленген ставканы қолданумен шарттың жағдайына сәйкес есепті салық кезеңі үшін салық төлеушіге төленген (төленуі тиіс) сыйақы сомасы көрсетіледі;
</w:t>
      </w:r>
      <w:r>
        <w:br/>
      </w:r>
      <w:r>
        <w:rPr>
          <w:rFonts w:ascii="Times New Roman"/>
          <w:b w:val="false"/>
          <w:i w:val="false"/>
          <w:color w:val="000000"/>
          <w:sz w:val="28"/>
        </w:rPr>
        <w:t>
      9) мүлікті сенімгерлік басқаруға ресімдеу сәтіне Қазақстан Республикасының Ұлттық Банкi белгiлеген қайта қаржыландырудың ресми ставкасы;
</w:t>
      </w:r>
      <w:r>
        <w:br/>
      </w:r>
      <w:r>
        <w:rPr>
          <w:rFonts w:ascii="Times New Roman"/>
          <w:b w:val="false"/>
          <w:i w:val="false"/>
          <w:color w:val="000000"/>
          <w:sz w:val="28"/>
        </w:rPr>
        <w:t>
      10) J бағанында I бағанында көрсетiлген Қазақстан Республикасының Ұлттық Банкi белгiлеген қайта қаржыландырудың 1,5 еселiк ресми ставкасы көрсетiледi;
</w:t>
      </w:r>
      <w:r>
        <w:br/>
      </w:r>
      <w:r>
        <w:rPr>
          <w:rFonts w:ascii="Times New Roman"/>
          <w:b w:val="false"/>
          <w:i w:val="false"/>
          <w:color w:val="000000"/>
          <w:sz w:val="28"/>
        </w:rPr>
        <w:t>
      11) К бағанында J (G * J) бағанында көрсетілген ставканы қолдану арқылы айқындалатын сыйақы сомасы көрсетіледі;
</w:t>
      </w:r>
      <w:r>
        <w:br/>
      </w:r>
      <w:r>
        <w:rPr>
          <w:rFonts w:ascii="Times New Roman"/>
          <w:b w:val="false"/>
          <w:i w:val="false"/>
          <w:color w:val="000000"/>
          <w:sz w:val="28"/>
        </w:rPr>
        <w:t>
      12) L бағанында H және К бағандарының сомасынан ең азы ретiнде айқындалатын, резидентке төленетін шегерiмге жатқызылуы тиiс сыйақы сомасы көрсетiледi;
</w:t>
      </w:r>
      <w:r>
        <w:br/>
      </w:r>
      <w:r>
        <w:rPr>
          <w:rFonts w:ascii="Times New Roman"/>
          <w:b w:val="false"/>
          <w:i w:val="false"/>
          <w:color w:val="000000"/>
          <w:sz w:val="28"/>
        </w:rPr>
        <w:t>
      160.13.007 жолына қосымша нысанның G бағанының жиынтық шамасы 160.13.007А жолына, Н бағаны - 160.13.007В жолына, К бағаны - 160.13.007С жолына, L бағаны - 160.13.007D жолына көшіріледі.
</w:t>
      </w:r>
      <w:r>
        <w:br/>
      </w:r>
      <w:r>
        <w:rPr>
          <w:rFonts w:ascii="Times New Roman"/>
          <w:b w:val="false"/>
          <w:i w:val="false"/>
          <w:color w:val="000000"/>
          <w:sz w:val="28"/>
        </w:rPr>
        <w:t>
      128. 160.13.009, 160.13.010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 ұйымның атауы көрсетіледі;
</w:t>
      </w:r>
      <w:r>
        <w:br/>
      </w:r>
      <w:r>
        <w:rPr>
          <w:rFonts w:ascii="Times New Roman"/>
          <w:b w:val="false"/>
          <w:i w:val="false"/>
          <w:color w:val="000000"/>
          <w:sz w:val="28"/>
        </w:rPr>
        <w:t>
      3) С бағанында осы Ереженің 286-тармағына сәйкес кредитор - ұйым салық төлеушісінің тіркеу нөмірі/резиденттік елдің коды көрсетіледі;
</w:t>
      </w:r>
      <w:r>
        <w:br/>
      </w:r>
      <w:r>
        <w:rPr>
          <w:rFonts w:ascii="Times New Roman"/>
          <w:b w:val="false"/>
          <w:i w:val="false"/>
          <w:color w:val="000000"/>
          <w:sz w:val="28"/>
        </w:rPr>
        <w:t>
      4) D бағанында кредит шартын жасау күні мен нөмірі көрсетіледі;
</w:t>
      </w:r>
      <w:r>
        <w:br/>
      </w:r>
      <w:r>
        <w:rPr>
          <w:rFonts w:ascii="Times New Roman"/>
          <w:b w:val="false"/>
          <w:i w:val="false"/>
          <w:color w:val="000000"/>
          <w:sz w:val="28"/>
        </w:rPr>
        <w:t>
      5) Е бағанында алынған кредит (заем) сомасы көрсетіледі. Кредитті (заемды) шет ел валютасында алғанда кредитті (заемды) алу сәтіндегі валюта айырбастаудың рыноктық бағамын қолданумен теңгемен есептеледі;
</w:t>
      </w:r>
      <w:r>
        <w:br/>
      </w:r>
      <w:r>
        <w:rPr>
          <w:rFonts w:ascii="Times New Roman"/>
          <w:b w:val="false"/>
          <w:i w:val="false"/>
          <w:color w:val="000000"/>
          <w:sz w:val="28"/>
        </w:rPr>
        <w:t>
      6) F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160.13.009 жолына қосымша нысан Е бағанының жиынтық шамасы 160.13.009А жолына, F бағаны - 160.13.009В жолына көшіріледі, 160.13.010 жолына қосымша нысан Е бағанының жиынтық шамасы 160.13.010А жолына, F бағаны - 160.13.010В жолына көшіріледі.
</w:t>
      </w:r>
      <w:r>
        <w:br/>
      </w:r>
      <w:r>
        <w:rPr>
          <w:rFonts w:ascii="Times New Roman"/>
          <w:b w:val="false"/>
          <w:i w:val="false"/>
          <w:color w:val="000000"/>
          <w:sz w:val="28"/>
        </w:rPr>
        <w:t>
      129. 160.13.011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эмиссиялар бойынша бөлшектеп берешек бағалы қағаздардың түрлері көрсетіледі;
</w:t>
      </w:r>
      <w:r>
        <w:br/>
      </w:r>
      <w:r>
        <w:rPr>
          <w:rFonts w:ascii="Times New Roman"/>
          <w:b w:val="false"/>
          <w:i w:val="false"/>
          <w:color w:val="000000"/>
          <w:sz w:val="28"/>
        </w:rPr>
        <w:t>
      3) С бағанында берешек бағалы қағаздардың эмиссияларын тіркеудің нөмірі мен күні көрсетіледі;
</w:t>
      </w:r>
      <w:r>
        <w:br/>
      </w:r>
      <w:r>
        <w:rPr>
          <w:rFonts w:ascii="Times New Roman"/>
          <w:b w:val="false"/>
          <w:i w:val="false"/>
          <w:color w:val="000000"/>
          <w:sz w:val="28"/>
        </w:rPr>
        <w:t>
      4) D бағанында берешек бағалы қағаздың атаулы құны көрсетіледі. Берешек бағалы қағазды шет ел валютасында шығарғанда берешек бағалы қағаздың атаулы құны берешек бағалы қағазды сату сәтіндегі валюта айырбастаудың рыноктық бағамын қолданумен теңгеде есептеледі;
</w:t>
      </w:r>
      <w:r>
        <w:br/>
      </w:r>
      <w:r>
        <w:rPr>
          <w:rFonts w:ascii="Times New Roman"/>
          <w:b w:val="false"/>
          <w:i w:val="false"/>
          <w:color w:val="000000"/>
          <w:sz w:val="28"/>
        </w:rPr>
        <w:t>
      5) Е бағанында резидентке төлегенде ескерілетін дисконт немесе сыйақы сомасы көрсетіледі;
</w:t>
      </w:r>
      <w:r>
        <w:br/>
      </w:r>
      <w:r>
        <w:rPr>
          <w:rFonts w:ascii="Times New Roman"/>
          <w:b w:val="false"/>
          <w:i w:val="false"/>
          <w:color w:val="000000"/>
          <w:sz w:val="28"/>
        </w:rPr>
        <w:t>
      6) F бағанында резидентке төленетін дисконт немесе сыйақы есебінсіз купон сомасы көрсетіледі;
</w:t>
      </w:r>
      <w:r>
        <w:br/>
      </w:r>
      <w:r>
        <w:rPr>
          <w:rFonts w:ascii="Times New Roman"/>
          <w:b w:val="false"/>
          <w:i w:val="false"/>
          <w:color w:val="000000"/>
          <w:sz w:val="28"/>
        </w:rPr>
        <w:t>
      7) G бағанында купон және дисконт (сыйақы) сомасы (айырмаcы) (F+Е) ретінде айқындалатын резидентке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8) Н бағанында резидент емеске сыйақыны төлегенде ескерілетін дисконт немесе сыйақы сомасы көрсетіледі;
</w:t>
      </w:r>
      <w:r>
        <w:br/>
      </w:r>
      <w:r>
        <w:rPr>
          <w:rFonts w:ascii="Times New Roman"/>
          <w:b w:val="false"/>
          <w:i w:val="false"/>
          <w:color w:val="000000"/>
          <w:sz w:val="28"/>
        </w:rPr>
        <w:t>
      9) І бағанында резидент емеске төленетін дисконт немесе сыйақы есебінсіз купон сомасы көрсетіледі;
</w:t>
      </w:r>
      <w:r>
        <w:br/>
      </w:r>
      <w:r>
        <w:rPr>
          <w:rFonts w:ascii="Times New Roman"/>
          <w:b w:val="false"/>
          <w:i w:val="false"/>
          <w:color w:val="000000"/>
          <w:sz w:val="28"/>
        </w:rPr>
        <w:t>
      10) J бағанында купон және дисконт (сыйақы) сомасы (айырмасы) (F+Е) ретінде айқындалатын резидент емеске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160.13.011 жолына қосымша нысан D бағанының жиынтық шамасы 160.13.011А жолына, Е бағаны - 160.13.011В жолына, F бағаны - 160.13.011С жолына, G бағаны - 160.13.011D жолына, Н бағаны - 160.13.011Е жолына, І бағаны - 160.13.011F жолына, J бағаны - 160.13.011G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Төленген күмәнді міндеттемелер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- 160.14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130. Бұл нысан қолданылатын салық режиміне және жер қойнауын пайдалануға Келісім-шарт ережелеріне сәйкес шегерімге жатқызылуы тиіс төленген күмәнді немесе есептен шығарылған міндеттемелердің сомасын айқындауға арналған.
</w:t>
      </w:r>
      <w:r>
        <w:br/>
      </w:r>
      <w:r>
        <w:rPr>
          <w:rFonts w:ascii="Times New Roman"/>
          <w:b w:val="false"/>
          <w:i w:val="false"/>
          <w:color w:val="000000"/>
          <w:sz w:val="28"/>
        </w:rPr>
        <w:t>
      Төленген күмәнді және есептен шығарылған міндеттемелер талап ету мерзімі ішінде, оларды жылдық жиынтық кіріске қосқан сәттен бастап шегеруге жатады.
</w:t>
      </w:r>
      <w:r>
        <w:br/>
      </w:r>
      <w:r>
        <w:rPr>
          <w:rFonts w:ascii="Times New Roman"/>
          <w:b w:val="false"/>
          <w:i w:val="false"/>
          <w:color w:val="000000"/>
          <w:sz w:val="28"/>
        </w:rPr>
        <w:t>
      131.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132. "Күмәнді міндеттемелер" бөлімінде:
</w:t>
      </w:r>
      <w:r>
        <w:br/>
      </w:r>
      <w:r>
        <w:rPr>
          <w:rFonts w:ascii="Times New Roman"/>
          <w:b w:val="false"/>
          <w:i w:val="false"/>
          <w:color w:val="000000"/>
          <w:sz w:val="28"/>
        </w:rPr>
        <w:t>
      160.14.001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133. "Есептен шығарылған міндеттемелер" бөлімінде:
</w:t>
      </w:r>
      <w:r>
        <w:br/>
      </w:r>
      <w:r>
        <w:rPr>
          <w:rFonts w:ascii="Times New Roman"/>
          <w:b w:val="false"/>
          <w:i w:val="false"/>
          <w:color w:val="000000"/>
          <w:sz w:val="28"/>
        </w:rPr>
        <w:t>
      160.14.002 жолы бұрын кіріс деп танылған, төленген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134. "Міндеттемелердің барлығы" бөлімінде:
</w:t>
      </w:r>
      <w:r>
        <w:br/>
      </w:r>
      <w:r>
        <w:rPr>
          <w:rFonts w:ascii="Times New Roman"/>
          <w:b w:val="false"/>
          <w:i w:val="false"/>
          <w:color w:val="000000"/>
          <w:sz w:val="28"/>
        </w:rPr>
        <w:t>
      160.14.002 жолы шегерімге жатқызылуы тиіс бұрын алдын кіріс деп танылған төленген міндеттемелердің жалпы сомасын айқындауға арналған және 160.14.001С және 160.14.002С жолдарының сомасы айқындалады.
</w:t>
      </w:r>
      <w:r>
        <w:br/>
      </w:r>
      <w:r>
        <w:rPr>
          <w:rFonts w:ascii="Times New Roman"/>
          <w:b w:val="false"/>
          <w:i w:val="false"/>
          <w:color w:val="000000"/>
          <w:sz w:val="28"/>
        </w:rPr>
        <w:t>
      135. 160.14.003 жолының шамасы 160.14.028 жолына көшіріледі.
</w:t>
      </w:r>
      <w:r>
        <w:br/>
      </w:r>
      <w:r>
        <w:rPr>
          <w:rFonts w:ascii="Times New Roman"/>
          <w:b w:val="false"/>
          <w:i w:val="false"/>
          <w:color w:val="000000"/>
          <w:sz w:val="28"/>
        </w:rPr>
        <w:t>
      136. 160.14.001 және 160.14.002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кіріске жатқызылған және салық төлеуші бұрын күмәнді немесе есептен шығарылған міндеттеме деп танылған, сома төленген кредитор - заңды тұлғаның (жеке кәсіпкердің)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нөмірі/осы Ереженің 286-бабына сәйкес кредитордың резиденттік елінің коды көрсетіледі;
</w:t>
      </w:r>
      <w:r>
        <w:br/>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немесе есептен шығарылған міндеттеме деп танылған кредиторлық берешек сомасын кіріске енгізу күні (айы, жылы) көрсетіледі;
</w:t>
      </w:r>
      <w:r>
        <w:br/>
      </w:r>
      <w:r>
        <w:rPr>
          <w:rFonts w:ascii="Times New Roman"/>
          <w:b w:val="false"/>
          <w:i w:val="false"/>
          <w:color w:val="000000"/>
          <w:sz w:val="28"/>
        </w:rPr>
        <w:t>
      6) F бағанында күмәнді немесе есептен шығарылған міндеттеме деп танылған кредиторлық берешек сомасы көрсетіледі;
</w:t>
      </w:r>
      <w:r>
        <w:br/>
      </w:r>
      <w:r>
        <w:rPr>
          <w:rFonts w:ascii="Times New Roman"/>
          <w:b w:val="false"/>
          <w:i w:val="false"/>
          <w:color w:val="000000"/>
          <w:sz w:val="28"/>
        </w:rPr>
        <w:t>
      7) G бағанында күмәнді немесе есептен шығарылған міндеттеме деп танылған кредиторлық берешекті өтеу күні (айы, жылы) көрсетіледі;
</w:t>
      </w:r>
      <w:r>
        <w:br/>
      </w:r>
      <w:r>
        <w:rPr>
          <w:rFonts w:ascii="Times New Roman"/>
          <w:b w:val="false"/>
          <w:i w:val="false"/>
          <w:color w:val="000000"/>
          <w:sz w:val="28"/>
        </w:rPr>
        <w:t>
      8) Н бағанында төленген күмәнді міндеттемелер сомасы көрсетіледі;
</w:t>
      </w:r>
      <w:r>
        <w:br/>
      </w:r>
      <w:r>
        <w:rPr>
          <w:rFonts w:ascii="Times New Roman"/>
          <w:b w:val="false"/>
          <w:i w:val="false"/>
          <w:color w:val="000000"/>
          <w:sz w:val="28"/>
        </w:rPr>
        <w:t>
      9) І бағанында бұрын күмәнді немесе есептен шығарылған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
</w:t>
      </w:r>
      <w:r>
        <w:br/>
      </w:r>
      <w:r>
        <w:rPr>
          <w:rFonts w:ascii="Times New Roman"/>
          <w:b w:val="false"/>
          <w:i w:val="false"/>
          <w:color w:val="000000"/>
          <w:sz w:val="28"/>
        </w:rPr>
        <w:t>
      160.14.001 жолына қосымша нысан F бағанының жиынтық шамасы 160.14.001А жолына, Н бағаны - 160.14.001В жолына, І бағаны - 160.14.001С жолына көшіріледі.
</w:t>
      </w:r>
      <w:r>
        <w:br/>
      </w:r>
      <w:r>
        <w:rPr>
          <w:rFonts w:ascii="Times New Roman"/>
          <w:b w:val="false"/>
          <w:i w:val="false"/>
          <w:color w:val="000000"/>
          <w:sz w:val="28"/>
        </w:rPr>
        <w:t>
      160.14.002 жолына қосымша нысан F бағанының жиынтық шамасы 160.14.002А жолына, Н бағаны - 160.14.002В жолына, І бағаны - 160.14.002С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Күмәнді талаптар - 160.15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Бұл нысан қолданылатын салық режиміне және жер қойнауын пайдалануға Келісім-шарт ережелеріне сәйкес шегерімге жатқызылуы тиіс күмәнді талаптар сомасын айқындауға арналған.
</w:t>
      </w:r>
      <w:r>
        <w:br/>
      </w:r>
      <w:r>
        <w:rPr>
          <w:rFonts w:ascii="Times New Roman"/>
          <w:b w:val="false"/>
          <w:i w:val="false"/>
          <w:color w:val="000000"/>
          <w:sz w:val="28"/>
        </w:rPr>
        <w:t>
      138.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139. "Күмәнді талаптар" бөлімінде:
</w:t>
      </w:r>
      <w:r>
        <w:br/>
      </w:r>
      <w:r>
        <w:rPr>
          <w:rFonts w:ascii="Times New Roman"/>
          <w:b w:val="false"/>
          <w:i w:val="false"/>
          <w:color w:val="000000"/>
          <w:sz w:val="28"/>
        </w:rPr>
        <w:t>
      160.15.001 жолы шегерімге жатқызылуы тиіс күмәнді талаптардың сомасын айқындауға арналған және қосымша нысанның деректері негізінде толтырылады.
</w:t>
      </w:r>
      <w:r>
        <w:br/>
      </w:r>
      <w:r>
        <w:rPr>
          <w:rFonts w:ascii="Times New Roman"/>
          <w:b w:val="false"/>
          <w:i w:val="false"/>
          <w:color w:val="000000"/>
          <w:sz w:val="28"/>
        </w:rPr>
        <w:t>
      140. 160.15.001В жолының шамасы 160.00.029 жолына көшіріледі.
</w:t>
      </w:r>
      <w:r>
        <w:br/>
      </w:r>
      <w:r>
        <w:rPr>
          <w:rFonts w:ascii="Times New Roman"/>
          <w:b w:val="false"/>
          <w:i w:val="false"/>
          <w:color w:val="000000"/>
          <w:sz w:val="28"/>
        </w:rPr>
        <w:t>
      141. 160.15.001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куәландырылуы тиіс;
</w:t>
      </w:r>
      <w:r>
        <w:br/>
      </w:r>
      <w:r>
        <w:rPr>
          <w:rFonts w:ascii="Times New Roman"/>
          <w:b w:val="false"/>
          <w:i w:val="false"/>
          <w:color w:val="000000"/>
          <w:sz w:val="28"/>
        </w:rPr>
        <w:t>
      6) F бағанында дебиторды банкрот деп тану туралы сот шешімінің күні мен нөмірі көрсетіледі;
</w:t>
      </w:r>
      <w:r>
        <w:br/>
      </w:r>
      <w:r>
        <w:rPr>
          <w:rFonts w:ascii="Times New Roman"/>
          <w:b w:val="false"/>
          <w:i w:val="false"/>
          <w:color w:val="000000"/>
          <w:sz w:val="28"/>
        </w:rPr>
        <w:t>
      7) G бағанында Заңды тұлғалардың мемлекеттік тізілімнен банкрот-борышкерді алып тастау туралы әділет органы шешімінің күні мен нөмірі көрсетіледі;
</w:t>
      </w:r>
      <w:r>
        <w:br/>
      </w:r>
      <w:r>
        <w:rPr>
          <w:rFonts w:ascii="Times New Roman"/>
          <w:b w:val="false"/>
          <w:i w:val="false"/>
          <w:color w:val="000000"/>
          <w:sz w:val="28"/>
        </w:rPr>
        <w:t>
      8) Н бағанында тауарларды (жұмыстарды, қызмет көрсетулерді) сату бойынша дебиторлық берешек (жанама салықтарсыз) сомасы көрсетіледі;
</w:t>
      </w:r>
      <w:r>
        <w:br/>
      </w:r>
      <w:r>
        <w:rPr>
          <w:rFonts w:ascii="Times New Roman"/>
          <w:b w:val="false"/>
          <w:i w:val="false"/>
          <w:color w:val="000000"/>
          <w:sz w:val="28"/>
        </w:rPr>
        <w:t>
      9) І бағанында салық салынатын кірісті айқындау кезінде жылдық жиынтық кіріске Н бағанында көрсетілген берешекті енгізу күні (ай, жыл) көрсетіледі;
</w:t>
      </w:r>
      <w:r>
        <w:br/>
      </w:r>
      <w:r>
        <w:rPr>
          <w:rFonts w:ascii="Times New Roman"/>
          <w:b w:val="false"/>
          <w:i w:val="false"/>
          <w:color w:val="000000"/>
          <w:sz w:val="28"/>
        </w:rPr>
        <w:t>
      10) J бағанында күмәнді талап болып табылатын және шегерімге жататын дебиторлық берешек сомасы көрсетіледі.
</w:t>
      </w:r>
      <w:r>
        <w:br/>
      </w:r>
      <w:r>
        <w:rPr>
          <w:rFonts w:ascii="Times New Roman"/>
          <w:b w:val="false"/>
          <w:i w:val="false"/>
          <w:color w:val="000000"/>
          <w:sz w:val="28"/>
        </w:rPr>
        <w:t>
      160.15.001 жолына қосымша нысан Н бағанының жиынтық шамасы 160.15.001А жолына, J бағаны - 160.15.001В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Ғылыми-зерттеу және ғылыми-техникалық жұмыстарға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- 160.16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142. Бұл нысан қолданылатын салық режиміне және жер қойнауын пайдалануға Келісім-шарт ережелеріне сәйкес шегерімге жатқызылуы тиіс және кіріс алумен байланысты жүргізілген ғылыми-зерттеу және ғылыми-техникалық жұмыстарға шығыстардың сомасын айқындауға арналған.
</w:t>
      </w:r>
      <w:r>
        <w:br/>
      </w:r>
      <w:r>
        <w:rPr>
          <w:rFonts w:ascii="Times New Roman"/>
          <w:b w:val="false"/>
          <w:i w:val="false"/>
          <w:color w:val="000000"/>
          <w:sz w:val="28"/>
        </w:rPr>
        <w:t>
      143. "Салық төлеуші туралы жалпы ақпарат" бөлімінде салық төлеуші мынадай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144. "Шығыстар" бөлімінде:
</w:t>
      </w:r>
      <w:r>
        <w:br/>
      </w:r>
      <w:r>
        <w:rPr>
          <w:rFonts w:ascii="Times New Roman"/>
          <w:b w:val="false"/>
          <w:i w:val="false"/>
          <w:color w:val="000000"/>
          <w:sz w:val="28"/>
        </w:rPr>
        <w:t>
      160.16.001 жолы шегерімге жатқызылуы тиіс ғылыми-зерттеу және ғылыми-техникалық жұмыстарға шығыстардың сомасын айқындауға арналған және қосымша нысан деректерінің негізінде толтырылады.
</w:t>
      </w:r>
      <w:r>
        <w:br/>
      </w:r>
      <w:r>
        <w:rPr>
          <w:rFonts w:ascii="Times New Roman"/>
          <w:b w:val="false"/>
          <w:i w:val="false"/>
          <w:color w:val="000000"/>
          <w:sz w:val="28"/>
        </w:rPr>
        <w:t>
      145. 160.16.001 жолының шамасы 160.00.031 жолына көшіріледі.
</w:t>
      </w:r>
      <w:r>
        <w:br/>
      </w:r>
      <w:r>
        <w:rPr>
          <w:rFonts w:ascii="Times New Roman"/>
          <w:b w:val="false"/>
          <w:i w:val="false"/>
          <w:color w:val="000000"/>
          <w:sz w:val="28"/>
        </w:rPr>
        <w:t>
      146. 160.16.001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шартқа сәйкес ғылыми-зерттеу және ғылыми-техникалық жұмыстарды жүзеге асыратын заңды тұлғаның атауы, жеке тұлғаның аты-жөні көрсетіледі;
</w:t>
      </w:r>
      <w:r>
        <w:br/>
      </w:r>
      <w:r>
        <w:rPr>
          <w:rFonts w:ascii="Times New Roman"/>
          <w:b w:val="false"/>
          <w:i w:val="false"/>
          <w:color w:val="000000"/>
          <w:sz w:val="28"/>
        </w:rPr>
        <w:t>
      3) С бағанында осы Ереженің 286-тармағына сәйкес тиісті салық төлеушінің тіркеу нөмірі/резиденттік елдің коды көрсетіледі;
</w:t>
      </w:r>
      <w:r>
        <w:br/>
      </w:r>
      <w:r>
        <w:rPr>
          <w:rFonts w:ascii="Times New Roman"/>
          <w:b w:val="false"/>
          <w:i w:val="false"/>
          <w:color w:val="000000"/>
          <w:sz w:val="28"/>
        </w:rPr>
        <w:t>
      4) D бағанында орындалған ғылыми-зерттеу және ғылыми-техникалық жұмыстар түрінің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973"/>
        <w:gridCol w:w="1773"/>
      </w:tblGrid>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Ғылыми-зерттеу және ғылыми-техникалық
</w:t>
            </w:r>
            <w:r>
              <w:br/>
            </w:r>
            <w:r>
              <w:rPr>
                <w:rFonts w:ascii="Times New Roman"/>
                <w:b w:val="false"/>
                <w:i w:val="false"/>
                <w:color w:val="000000"/>
                <w:sz w:val="20"/>
              </w:rPr>
              <w:t>
жұмыстардың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Жұмыстардың
</w:t>
            </w:r>
            <w:r>
              <w:br/>
            </w:r>
            <w:r>
              <w:rPr>
                <w:rFonts w:ascii="Times New Roman"/>
                <w:b w:val="false"/>
                <w:i w:val="false"/>
                <w:color w:val="000000"/>
                <w:sz w:val="20"/>
              </w:rPr>
              <w:t>
коды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ғылыми бiлiмдер мен түсiнiктер
</w:t>
            </w:r>
            <w:r>
              <w:br/>
            </w:r>
            <w:r>
              <w:rPr>
                <w:rFonts w:ascii="Times New Roman"/>
                <w:b w:val="false"/>
                <w:i w:val="false"/>
                <w:color w:val="000000"/>
                <w:sz w:val="20"/>
              </w:rPr>
              <w:t>
алуға бағытталған жұмыстар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техникалық бiлiмдер мен
</w:t>
            </w:r>
            <w:r>
              <w:br/>
            </w:r>
            <w:r>
              <w:rPr>
                <w:rFonts w:ascii="Times New Roman"/>
                <w:b w:val="false"/>
                <w:i w:val="false"/>
                <w:color w:val="000000"/>
                <w:sz w:val="20"/>
              </w:rPr>
              <w:t>
түсiнiктер алуға бағытталған жұмыстар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білімдерді қолдану бағыттарын
</w:t>
            </w:r>
            <w:r>
              <w:br/>
            </w:r>
            <w:r>
              <w:rPr>
                <w:rFonts w:ascii="Times New Roman"/>
                <w:b w:val="false"/>
                <w:i w:val="false"/>
                <w:color w:val="000000"/>
                <w:sz w:val="20"/>
              </w:rPr>
              <w:t>
іздеу бойынша жұмыстар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білімдерді қолдану бағыттарын
</w:t>
            </w:r>
            <w:r>
              <w:br/>
            </w:r>
            <w:r>
              <w:rPr>
                <w:rFonts w:ascii="Times New Roman"/>
                <w:b w:val="false"/>
                <w:i w:val="false"/>
                <w:color w:val="000000"/>
                <w:sz w:val="20"/>
              </w:rPr>
              <w:t>
іздеу бойынша жұмыстар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өнімдер іздеу бойынша жұмыстар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технологиялар іздеу бойынша
</w:t>
            </w:r>
            <w:r>
              <w:br/>
            </w:r>
            <w:r>
              <w:rPr>
                <w:rFonts w:ascii="Times New Roman"/>
                <w:b w:val="false"/>
                <w:i w:val="false"/>
                <w:color w:val="000000"/>
                <w:sz w:val="20"/>
              </w:rPr>
              <w:t>
жұмыстар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жаңа өнімдер немесе технологиялар
</w:t>
            </w:r>
            <w:r>
              <w:br/>
            </w:r>
            <w:r>
              <w:rPr>
                <w:rFonts w:ascii="Times New Roman"/>
                <w:b w:val="false"/>
                <w:i w:val="false"/>
                <w:color w:val="000000"/>
                <w:sz w:val="20"/>
              </w:rPr>
              <w:t>
әзірлеу бойынша жұмыстар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жетілдірілген өнімдер немесе
</w:t>
            </w:r>
            <w:r>
              <w:br/>
            </w:r>
            <w:r>
              <w:rPr>
                <w:rFonts w:ascii="Times New Roman"/>
                <w:b w:val="false"/>
                <w:i w:val="false"/>
                <w:color w:val="000000"/>
                <w:sz w:val="20"/>
              </w:rPr>
              <w:t>
технологиялар әзірлеу бойынша жұмыстар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өнімдерді бағалау бойынша
</w:t>
            </w:r>
            <w:r>
              <w:br/>
            </w:r>
            <w:r>
              <w:rPr>
                <w:rFonts w:ascii="Times New Roman"/>
                <w:b w:val="false"/>
                <w:i w:val="false"/>
                <w:color w:val="000000"/>
                <w:sz w:val="20"/>
              </w:rPr>
              <w:t>
жұмыстар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технологияларды бағалау бойынша
</w:t>
            </w:r>
            <w:r>
              <w:br/>
            </w:r>
            <w:r>
              <w:rPr>
                <w:rFonts w:ascii="Times New Roman"/>
                <w:b w:val="false"/>
                <w:i w:val="false"/>
                <w:color w:val="000000"/>
                <w:sz w:val="20"/>
              </w:rPr>
              <w:t>
жұмыстар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Тәжiрибелiк үлгiлер мен модельдерді жобалау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Тәжiрибелiк үлгiлер мен модельдерді
</w:t>
            </w:r>
            <w:r>
              <w:br/>
            </w:r>
            <w:r>
              <w:rPr>
                <w:rFonts w:ascii="Times New Roman"/>
                <w:b w:val="false"/>
                <w:i w:val="false"/>
                <w:color w:val="000000"/>
                <w:sz w:val="20"/>
              </w:rPr>
              <w:t>
құрастыру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Тәжiрибелiк үлгiлер мен модельдерді сынау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технологияны пайдаланумен құралдарды,
</w:t>
            </w:r>
            <w:r>
              <w:br/>
            </w:r>
            <w:r>
              <w:rPr>
                <w:rFonts w:ascii="Times New Roman"/>
                <w:b w:val="false"/>
                <w:i w:val="false"/>
                <w:color w:val="000000"/>
                <w:sz w:val="20"/>
              </w:rPr>
              <w:t>
құрал-саймандарды, матрицаларды, штамптарды
</w:t>
            </w:r>
            <w:r>
              <w:br/>
            </w:r>
            <w:r>
              <w:rPr>
                <w:rFonts w:ascii="Times New Roman"/>
                <w:b w:val="false"/>
                <w:i w:val="false"/>
                <w:color w:val="000000"/>
                <w:sz w:val="20"/>
              </w:rPr>
              <w:t>
әзірлеу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Ауқымы жағынан коммерциялық өндіріс үшін
</w:t>
            </w:r>
            <w:r>
              <w:br/>
            </w:r>
            <w:r>
              <w:rPr>
                <w:rFonts w:ascii="Times New Roman"/>
                <w:b w:val="false"/>
                <w:i w:val="false"/>
                <w:color w:val="000000"/>
                <w:sz w:val="20"/>
              </w:rPr>
              <w:t>
экономикалық жарамсыз болып табылатын
</w:t>
            </w:r>
            <w:r>
              <w:br/>
            </w:r>
            <w:r>
              <w:rPr>
                <w:rFonts w:ascii="Times New Roman"/>
                <w:b w:val="false"/>
                <w:i w:val="false"/>
                <w:color w:val="000000"/>
                <w:sz w:val="20"/>
              </w:rPr>
              <w:t>
эксперименттiк қондырғыларды жобалау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Ауқымы жағынан коммерциялық өндіріс үшін
</w:t>
            </w:r>
            <w:r>
              <w:br/>
            </w:r>
            <w:r>
              <w:rPr>
                <w:rFonts w:ascii="Times New Roman"/>
                <w:b w:val="false"/>
                <w:i w:val="false"/>
                <w:color w:val="000000"/>
                <w:sz w:val="20"/>
              </w:rPr>
              <w:t>
экономикалық жарамсыз болып табылатын
</w:t>
            </w:r>
            <w:r>
              <w:br/>
            </w:r>
            <w:r>
              <w:rPr>
                <w:rFonts w:ascii="Times New Roman"/>
                <w:b w:val="false"/>
                <w:i w:val="false"/>
                <w:color w:val="000000"/>
                <w:sz w:val="20"/>
              </w:rPr>
              <w:t>
эксперименттiк қондырғыларды құрастыру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Ауқымы жағынан коммерциялық өндіріс үшін
</w:t>
            </w:r>
            <w:r>
              <w:br/>
            </w:r>
            <w:r>
              <w:rPr>
                <w:rFonts w:ascii="Times New Roman"/>
                <w:b w:val="false"/>
                <w:i w:val="false"/>
                <w:color w:val="000000"/>
                <w:sz w:val="20"/>
              </w:rPr>
              <w:t>
экономикалық жарамсыз болып табылатын
</w:t>
            </w:r>
            <w:r>
              <w:br/>
            </w:r>
            <w:r>
              <w:rPr>
                <w:rFonts w:ascii="Times New Roman"/>
                <w:b w:val="false"/>
                <w:i w:val="false"/>
                <w:color w:val="000000"/>
                <w:sz w:val="20"/>
              </w:rPr>
              <w:t>
эксперименттiк қондырғыларды пайдалану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ғылыми және ғылыми-техникалық
</w:t>
            </w:r>
            <w:r>
              <w:br/>
            </w:r>
            <w:r>
              <w:rPr>
                <w:rFonts w:ascii="Times New Roman"/>
                <w:b w:val="false"/>
                <w:i w:val="false"/>
                <w:color w:val="000000"/>
                <w:sz w:val="20"/>
              </w:rPr>
              <w:t>
жұмыстар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Е бағанында ғылыми-зерттеу және ғылыми-техникалық жұмыстарға сәйкес келетін жүзеге асыруларды растайтын шот-фактураның нөмірі мен күні көрсетіледі;
</w:t>
      </w:r>
      <w:r>
        <w:br/>
      </w:r>
      <w:r>
        <w:rPr>
          <w:rFonts w:ascii="Times New Roman"/>
          <w:b w:val="false"/>
          <w:i w:val="false"/>
          <w:color w:val="000000"/>
          <w:sz w:val="28"/>
        </w:rPr>
        <w:t>
      6) F бағанында орындалған ғылыми-зерттеу және ғылыми-техникалық жұмыстар актісінің нөмірі мен күні;
</w:t>
      </w:r>
      <w:r>
        <w:br/>
      </w:r>
      <w:r>
        <w:rPr>
          <w:rFonts w:ascii="Times New Roman"/>
          <w:b w:val="false"/>
          <w:i w:val="false"/>
          <w:color w:val="000000"/>
          <w:sz w:val="28"/>
        </w:rPr>
        <w:t>
      7) G бағанында жобалық-сметалық құжаттаманың нөмірі мен күні көрсетіледі;
</w:t>
      </w:r>
      <w:r>
        <w:br/>
      </w:r>
      <w:r>
        <w:rPr>
          <w:rFonts w:ascii="Times New Roman"/>
          <w:b w:val="false"/>
          <w:i w:val="false"/>
          <w:color w:val="000000"/>
          <w:sz w:val="28"/>
        </w:rPr>
        <w:t>
      8) Н бағанында кірістерді алумен байланысты және шегерімге жатқызылуы тиіс ғылыми-зерттеу және ғылыми-техникалық жұмыстарына жүргізілген шығыстардың сомасы көрсетіледі.
</w:t>
      </w:r>
      <w:r>
        <w:br/>
      </w:r>
      <w:r>
        <w:rPr>
          <w:rFonts w:ascii="Times New Roman"/>
          <w:b w:val="false"/>
          <w:i w:val="false"/>
          <w:color w:val="000000"/>
          <w:sz w:val="28"/>
        </w:rPr>
        <w:t>
      160.16.001 жолына қосымша нысан Н бағанының жиынтық шамасы 160.16.001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Резиденттің басқару және жалпы әкімшілік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шығыстары - 160.17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147. Бұл нысан Қазақстан Республикасының резидент емес салық төлеушісі Қазақстан Республикасындағы және оның шегінен тыс жерлердегі көздерден кірістер алу мақсатында шеккен, осы Ереженің 107-тармағында көрсетілген халықаралық шарттардың ережелеріне сәйкес халықаралық шарттар жасасылған шетелдік мемлекеттерде орналасқан резидентке және тұрақты мекемеге шегерімдерге жатқызатын, басқару және жалпы әкімшілік шығыстардың сомасын айқындауға арналған.
</w:t>
      </w:r>
      <w:r>
        <w:br/>
      </w:r>
      <w:r>
        <w:rPr>
          <w:rFonts w:ascii="Times New Roman"/>
          <w:b w:val="false"/>
          <w:i w:val="false"/>
          <w:color w:val="000000"/>
          <w:sz w:val="28"/>
        </w:rPr>
        <w:t>
      Резидент емес салық төлеуші шетелдік тұрақты мекемеге шегерімге жатқызылатын басқару және жалпы әкімшілік шығыстардың сомасын Салық кодексінің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197-баптарында </w:t>
      </w:r>
      <w:r>
        <w:rPr>
          <w:rFonts w:ascii="Times New Roman"/>
          <w:b w:val="false"/>
          <w:i w:val="false"/>
          <w:color w:val="000000"/>
          <w:sz w:val="28"/>
        </w:rPr>
        <w:t>
 белгіленген тәртіпке ұқсас тәртіпте, сондай-ақ салық және бюджетке төленетін басқа да міндетті төлемдер туралы заң актілеріне және Жер қойнауын пайдалануға келісім-шарт ережелеріне сәйкес айқындайды. Бұл ретте, резидент емес салық төлеуші көрсетілген әдістердің бірін таңдауға құқылы:
</w:t>
      </w:r>
      <w:r>
        <w:br/>
      </w:r>
      <w:r>
        <w:rPr>
          <w:rFonts w:ascii="Times New Roman"/>
          <w:b w:val="false"/>
          <w:i w:val="false"/>
          <w:color w:val="000000"/>
          <w:sz w:val="28"/>
        </w:rPr>
        <w:t>
      1) барабар бөлу әдісі;
</w:t>
      </w:r>
      <w:r>
        <w:br/>
      </w:r>
      <w:r>
        <w:rPr>
          <w:rFonts w:ascii="Times New Roman"/>
          <w:b w:val="false"/>
          <w:i w:val="false"/>
          <w:color w:val="000000"/>
          <w:sz w:val="28"/>
        </w:rPr>
        <w:t>
      2) шегерімге тура (тікелей) жатқызу әдісі.
</w:t>
      </w:r>
      <w:r>
        <w:br/>
      </w:r>
      <w:r>
        <w:rPr>
          <w:rFonts w:ascii="Times New Roman"/>
          <w:b w:val="false"/>
          <w:i w:val="false"/>
          <w:color w:val="000000"/>
          <w:sz w:val="28"/>
        </w:rPr>
        <w:t>
      Таңдалған әдіс салық төлеушінің барлық шетелдік тұрақты мекемелері бойынша жыл сайын қолданады және салық органының келісімі бойынша ғана өзгертілуі мүмкін.
</w:t>
      </w:r>
      <w:r>
        <w:br/>
      </w:r>
      <w:r>
        <w:rPr>
          <w:rFonts w:ascii="Times New Roman"/>
          <w:b w:val="false"/>
          <w:i w:val="false"/>
          <w:color w:val="000000"/>
          <w:sz w:val="28"/>
        </w:rPr>
        <w:t>
      148.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осы Ереженің 147-тармағына сәйкес көрсетілген шығыстарды шегерімге жатқызудың қолданылатын әдісі;
</w:t>
      </w:r>
      <w:r>
        <w:br/>
      </w:r>
      <w:r>
        <w:rPr>
          <w:rFonts w:ascii="Times New Roman"/>
          <w:b w:val="false"/>
          <w:i w:val="false"/>
          <w:color w:val="000000"/>
          <w:sz w:val="28"/>
        </w:rPr>
        <w:t>
      4) барабар бөлу әдісі қолданылған кезде есептік көрсеткішті есептеу әдісі.
</w:t>
      </w:r>
      <w:r>
        <w:br/>
      </w:r>
      <w:r>
        <w:rPr>
          <w:rFonts w:ascii="Times New Roman"/>
          <w:b w:val="false"/>
          <w:i w:val="false"/>
          <w:color w:val="000000"/>
          <w:sz w:val="28"/>
        </w:rPr>
        <w:t>
      149. "Шығыстар" бөлімінде:
</w:t>
      </w:r>
      <w:r>
        <w:br/>
      </w:r>
      <w:r>
        <w:rPr>
          <w:rFonts w:ascii="Times New Roman"/>
          <w:b w:val="false"/>
          <w:i w:val="false"/>
          <w:color w:val="000000"/>
          <w:sz w:val="28"/>
        </w:rPr>
        <w:t>
      1) 160.17.001 жолы резиденттің Қазақстан Республикасындағы және оның шегінен тыс жерлердегі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
</w:t>
      </w:r>
      <w:r>
        <w:br/>
      </w:r>
      <w:r>
        <w:rPr>
          <w:rFonts w:ascii="Times New Roman"/>
          <w:b w:val="false"/>
          <w:i w:val="false"/>
          <w:color w:val="000000"/>
          <w:sz w:val="28"/>
        </w:rPr>
        <w:t>
      2) 160.17.002 жолы резиденттің шетелдік мемлекеттердегі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
</w:t>
      </w:r>
      <w:r>
        <w:br/>
      </w:r>
      <w:r>
        <w:rPr>
          <w:rFonts w:ascii="Times New Roman"/>
          <w:b w:val="false"/>
          <w:i w:val="false"/>
          <w:color w:val="000000"/>
          <w:sz w:val="28"/>
        </w:rPr>
        <w:t>
      150. 160.17.002 жолының шамасы 160.00.038В жолын есептеген кезде пайдаланылады.
</w:t>
      </w:r>
      <w:r>
        <w:br/>
      </w:r>
      <w:r>
        <w:rPr>
          <w:rFonts w:ascii="Times New Roman"/>
          <w:b w:val="false"/>
          <w:i w:val="false"/>
          <w:color w:val="000000"/>
          <w:sz w:val="28"/>
        </w:rPr>
        <w:t>
      151. 160.17.001 және 160.17.002 жолдарына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шетелдік тұрақты мекеменің атауы көрсетіледі;
</w:t>
      </w:r>
      <w:r>
        <w:br/>
      </w:r>
      <w:r>
        <w:rPr>
          <w:rFonts w:ascii="Times New Roman"/>
          <w:b w:val="false"/>
          <w:i w:val="false"/>
          <w:color w:val="000000"/>
          <w:sz w:val="28"/>
        </w:rPr>
        <w:t>
      3) С бағанында осы Ереженің 268-тармағына сәйкес шетелдік тұрақты мекеме орналасқан елдің коды көрсетіледі;
</w:t>
      </w:r>
      <w:r>
        <w:br/>
      </w:r>
      <w:r>
        <w:rPr>
          <w:rFonts w:ascii="Times New Roman"/>
          <w:b w:val="false"/>
          <w:i w:val="false"/>
          <w:color w:val="000000"/>
          <w:sz w:val="28"/>
        </w:rPr>
        <w:t>
      4) D бағанында резидент салық төлеушінің және шетелдік тұрақты мекемелердің жылдық жиынтық кірісінің ұлттық валютадағы сомалары көрсетіледі;
</w:t>
      </w:r>
      <w:r>
        <w:br/>
      </w:r>
      <w:r>
        <w:rPr>
          <w:rFonts w:ascii="Times New Roman"/>
          <w:b w:val="false"/>
          <w:i w:val="false"/>
          <w:color w:val="000000"/>
          <w:sz w:val="28"/>
        </w:rPr>
        <w:t>
      5) Е бағанында әрбір шетелдік тұрақты мекеме бойынша резидент салық төлеушінің жылдық жиынтық кірісіндегі шетелдік тұрақты мекеменің жылдық жиынтық кірісінің үлесі көрсетіледі;
</w:t>
      </w:r>
      <w:r>
        <w:br/>
      </w:r>
      <w:r>
        <w:rPr>
          <w:rFonts w:ascii="Times New Roman"/>
          <w:b w:val="false"/>
          <w:i w:val="false"/>
          <w:color w:val="000000"/>
          <w:sz w:val="28"/>
        </w:rPr>
        <w:t>
      6) F бағанында резиденттің және шетелдік тұрақты мекемелердің негізгі құрал-жабдықтарының бастапқы (ағымдағы) құны құнының ұлттық валютадағы сомасы көрсетіледі;
</w:t>
      </w:r>
      <w:r>
        <w:br/>
      </w:r>
      <w:r>
        <w:rPr>
          <w:rFonts w:ascii="Times New Roman"/>
          <w:b w:val="false"/>
          <w:i w:val="false"/>
          <w:color w:val="000000"/>
          <w:sz w:val="28"/>
        </w:rPr>
        <w:t>
      7) G бағанында әрбір шетелдік тұрақты мекеме бойынша резидент салық төлеушінің негізгі құрал-жабдықтарының бастапқы (ағымдағы) құнының жалпы сомасындағы шетелдік тұрақты мекеменің негізгі құрал-жабдықтарының бастапқы (ағымдағы) құнының үлесі көрсетіледі;
</w:t>
      </w:r>
      <w:r>
        <w:br/>
      </w:r>
      <w:r>
        <w:rPr>
          <w:rFonts w:ascii="Times New Roman"/>
          <w:b w:val="false"/>
          <w:i w:val="false"/>
          <w:color w:val="000000"/>
          <w:sz w:val="28"/>
        </w:rPr>
        <w:t>
      8) Н бағанында резидент салық төлеушінің және шетелдік тұрақты мекеменің еңбекақы төлеу бойынша шығыстарының ұлттық валютадағы сомасы көрсетіледі;
</w:t>
      </w:r>
      <w:r>
        <w:br/>
      </w:r>
      <w:r>
        <w:rPr>
          <w:rFonts w:ascii="Times New Roman"/>
          <w:b w:val="false"/>
          <w:i w:val="false"/>
          <w:color w:val="000000"/>
          <w:sz w:val="28"/>
        </w:rPr>
        <w:t>
      9) І бағанында әрбір шетелдік тұрақты мекеме бойынша резидент салық төлеушінің қызметкерлерге еңбекақы төлеу бойынша шығыстарының жалпы сомасындағы шетелдік тұрақты мекеменің шетелдік тұрақты мекеменің қызметкерлерге еңбекақы төлеу бойынша шығыстарының үлесі көрсетіледі;
</w:t>
      </w:r>
      <w:r>
        <w:br/>
      </w:r>
      <w:r>
        <w:rPr>
          <w:rFonts w:ascii="Times New Roman"/>
          <w:b w:val="false"/>
          <w:i w:val="false"/>
          <w:color w:val="000000"/>
          <w:sz w:val="28"/>
        </w:rPr>
        <w:t>
      10) J бағанында әрбір шетелдік мекеме бойынша Е бағаны бойынша немесе Е, G, І бағандары сомаларының 3-ке қатынасы бағандары сомаларының 3-ке қатынасы (Е бағаны + G бағаны + І бағаны)/3) ретінде айқындалған есептелген есептік көрсеткіштің мөлшері көрсетіледі;
</w:t>
      </w:r>
      <w:r>
        <w:br/>
      </w:r>
      <w:r>
        <w:rPr>
          <w:rFonts w:ascii="Times New Roman"/>
          <w:b w:val="false"/>
          <w:i w:val="false"/>
          <w:color w:val="000000"/>
          <w:sz w:val="28"/>
        </w:rPr>
        <w:t>
      11) К бағанында резидент салық төлеушінің және шетелдік тұрақты мекеменің басқару және жалпы әкімшілік шығыстарының сомалары көрсетіледі.
</w:t>
      </w:r>
      <w:r>
        <w:br/>
      </w:r>
      <w:r>
        <w:rPr>
          <w:rFonts w:ascii="Times New Roman"/>
          <w:b w:val="false"/>
          <w:i w:val="false"/>
          <w:color w:val="000000"/>
          <w:sz w:val="28"/>
        </w:rPr>
        <w:t>
      Тиісті шетелдік тұрақты мекеменің басқару және жалпы әкімшілік шығыстарының сомасы J және 00001К жолының туындысы ретінде айқындалады;
</w:t>
      </w:r>
      <w:r>
        <w:br/>
      </w:r>
      <w:r>
        <w:rPr>
          <w:rFonts w:ascii="Times New Roman"/>
          <w:b w:val="false"/>
          <w:i w:val="false"/>
          <w:color w:val="000000"/>
          <w:sz w:val="28"/>
        </w:rPr>
        <w:t>
      00001К бағанында резиденттің жылдық жиынтық жылдық кіріс алу мақсатында есепті салық кезеңінің ішінде шеккен және қосарланған салық салуды болдырмау туралы халықаралық шарттарға сәйкес резиденттің тұрақты мекемелеріне барабар бөлуге жататын басқару және жалпы әкімшілік шығыстарының жалпы сомасы көрсетіледі;
</w:t>
      </w:r>
      <w:r>
        <w:br/>
      </w:r>
      <w:r>
        <w:rPr>
          <w:rFonts w:ascii="Times New Roman"/>
          <w:b w:val="false"/>
          <w:i w:val="false"/>
          <w:color w:val="000000"/>
          <w:sz w:val="28"/>
        </w:rPr>
        <w:t>
      12) L бағанында резидент салық төлеушінің және шетелдік тұрақты мекемелердің К бағанында көрсетілген шығындарын есепке алумен шығындарының жалпы сомалары көрсетіледі.
</w:t>
      </w:r>
      <w:r>
        <w:br/>
      </w:r>
      <w:r>
        <w:rPr>
          <w:rFonts w:ascii="Times New Roman"/>
          <w:b w:val="false"/>
          <w:i w:val="false"/>
          <w:color w:val="000000"/>
          <w:sz w:val="28"/>
        </w:rPr>
        <w:t>
      160.17.001, 160.17.002 нысанына қосымша нысанның 00001К жолында көрсетілген резиденттің басқару және жалпы әкімшілік шығыстарының сомасы 160.17.001А жолына көшіріледі.
</w:t>
      </w:r>
      <w:r>
        <w:br/>
      </w:r>
      <w:r>
        <w:rPr>
          <w:rFonts w:ascii="Times New Roman"/>
          <w:b w:val="false"/>
          <w:i w:val="false"/>
          <w:color w:val="000000"/>
          <w:sz w:val="28"/>
        </w:rPr>
        <w:t>
      160.17.001, 160.17.002 қосымша нысанының 00002К жолында көрсетілген резиденттің шетелдік көздерден кірістер алу мақсатында шеккен басқару және жалпы әкімшілік шығыстарының, шетелдік мекемелердің осындай шығыстарының сомасы ретінде айқындалатын жалпы сомасы 160.17.002А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Әлеуметтік төлемдерге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- 160.18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152. Бұл нысан қолданылатын салық режиміне және Жер қойнауын пайдалануға келісім-шарт ережелеріне сәйкес шегерімге жатқызылуы тиіс әлеуметтік төлемдерге шығыстарды айқындауға арналған.
</w:t>
      </w:r>
      <w:r>
        <w:br/>
      </w:r>
      <w:r>
        <w:rPr>
          <w:rFonts w:ascii="Times New Roman"/>
          <w:b w:val="false"/>
          <w:i w:val="false"/>
          <w:color w:val="000000"/>
          <w:sz w:val="28"/>
        </w:rPr>
        <w:t>
      153.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154. "Шығыстар" бөлімінде:
</w:t>
      </w:r>
      <w:r>
        <w:br/>
      </w:r>
      <w:r>
        <w:rPr>
          <w:rFonts w:ascii="Times New Roman"/>
          <w:b w:val="false"/>
          <w:i w:val="false"/>
          <w:color w:val="000000"/>
          <w:sz w:val="28"/>
        </w:rPr>
        <w:t>
      1) 160.18.001А жолында қызметкерлердің уақытша еңбекке қабілетсіздігіне төлеу бойынша нақты шығыстардың сомасы көрсетіледі;
</w:t>
      </w:r>
      <w:r>
        <w:br/>
      </w:r>
      <w:r>
        <w:rPr>
          <w:rFonts w:ascii="Times New Roman"/>
          <w:b w:val="false"/>
          <w:i w:val="false"/>
          <w:color w:val="000000"/>
          <w:sz w:val="28"/>
        </w:rPr>
        <w:t>
      2) 160.18.001В жолында Қазақстан Республикасының заңдарында белгіленген қызметкерлердің уақытша еңбекке қабілетсіздігіне төлеудің мөлшері көрсетіледі;
</w:t>
      </w:r>
      <w:r>
        <w:br/>
      </w:r>
      <w:r>
        <w:rPr>
          <w:rFonts w:ascii="Times New Roman"/>
          <w:b w:val="false"/>
          <w:i w:val="false"/>
          <w:color w:val="000000"/>
          <w:sz w:val="28"/>
        </w:rPr>
        <w:t>
      3) 160.18.001С жолында шегерімге жатқызылуы тиіс қызметкерлердің уақытша еңбекке қабілетсіздігіне төлеу бойынша шығыстардың сомасы көрсетіледі. 00.18.001А және 00.18.001В жолдарында көрсетілген соманың ең азы ретінде айқындалады;
</w:t>
      </w:r>
      <w:r>
        <w:br/>
      </w:r>
      <w:r>
        <w:rPr>
          <w:rFonts w:ascii="Times New Roman"/>
          <w:b w:val="false"/>
          <w:i w:val="false"/>
          <w:color w:val="000000"/>
          <w:sz w:val="28"/>
        </w:rPr>
        <w:t>
      4) 160.18.002А жолында жүктілігі мен тууы жөніндегі демалысқа төлеу бойынша нақты шығыстардың сомасы көрсетіледі;
</w:t>
      </w:r>
      <w:r>
        <w:br/>
      </w:r>
      <w:r>
        <w:rPr>
          <w:rFonts w:ascii="Times New Roman"/>
          <w:b w:val="false"/>
          <w:i w:val="false"/>
          <w:color w:val="000000"/>
          <w:sz w:val="28"/>
        </w:rPr>
        <w:t>
      5) 160.18.002В жолында Қазақстан Республикасының заңдарымен белгіленген жүктілігі мен тууы жөніндегі демалысқа төлеудің мөлшері көрсетіледі;
</w:t>
      </w:r>
      <w:r>
        <w:br/>
      </w:r>
      <w:r>
        <w:rPr>
          <w:rFonts w:ascii="Times New Roman"/>
          <w:b w:val="false"/>
          <w:i w:val="false"/>
          <w:color w:val="000000"/>
          <w:sz w:val="28"/>
        </w:rPr>
        <w:t>
      6) 160.18.002С жолында шегерімге жатқызылуы тиіс жүктілігі мен тууы жөніндегі демалысқа төлеу бойынша шығыстардың сомасы көрсетіледі. 00.18.002А және 00.18.002В жолдарында көрсетілген соманың ең азы ретінде айқындалады;
</w:t>
      </w:r>
      <w:r>
        <w:br/>
      </w:r>
      <w:r>
        <w:rPr>
          <w:rFonts w:ascii="Times New Roman"/>
          <w:b w:val="false"/>
          <w:i w:val="false"/>
          <w:color w:val="000000"/>
          <w:sz w:val="28"/>
        </w:rPr>
        <w:t>
      7) 160.18.003А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
</w:t>
      </w:r>
      <w:r>
        <w:br/>
      </w:r>
      <w:r>
        <w:rPr>
          <w:rFonts w:ascii="Times New Roman"/>
          <w:b w:val="false"/>
          <w:i w:val="false"/>
          <w:color w:val="000000"/>
          <w:sz w:val="28"/>
        </w:rPr>
        <w:t>
      8) 160.18.003В жолында Қазақстан Республикасының заңдарында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
</w:t>
      </w:r>
      <w:r>
        <w:br/>
      </w:r>
      <w:r>
        <w:rPr>
          <w:rFonts w:ascii="Times New Roman"/>
          <w:b w:val="false"/>
          <w:i w:val="false"/>
          <w:color w:val="000000"/>
          <w:sz w:val="28"/>
        </w:rPr>
        <w:t>
      9) 160.18.003С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00.18.003А және 00.18.003В жолдарында көрсетілген соманың ең азы ретінде айқындалады;
</w:t>
      </w:r>
      <w:r>
        <w:br/>
      </w:r>
      <w:r>
        <w:rPr>
          <w:rFonts w:ascii="Times New Roman"/>
          <w:b w:val="false"/>
          <w:i w:val="false"/>
          <w:color w:val="000000"/>
          <w:sz w:val="28"/>
        </w:rPr>
        <w:t>
      10) 160.18.004А жолында жинақтаушы зейнетақы қорларына ерікті кәсіби зейнетақы жарналары бойынша нақты шығыстардың сомасы көрсетіледі;
</w:t>
      </w:r>
      <w:r>
        <w:br/>
      </w:r>
      <w:r>
        <w:rPr>
          <w:rFonts w:ascii="Times New Roman"/>
          <w:b w:val="false"/>
          <w:i w:val="false"/>
          <w:color w:val="000000"/>
          <w:sz w:val="28"/>
        </w:rPr>
        <w:t>
      11) 160.18.004В жолында Қазақстан Республикасының зейнетақымен қамтамасыз ету туралы заңдарында жинақтаушы зейнетақы қорларына ерікті кәсіби зейнетақы жарналары бойынша белгіленген мөлшер көрсетіледі;
</w:t>
      </w:r>
      <w:r>
        <w:br/>
      </w:r>
      <w:r>
        <w:rPr>
          <w:rFonts w:ascii="Times New Roman"/>
          <w:b w:val="false"/>
          <w:i w:val="false"/>
          <w:color w:val="000000"/>
          <w:sz w:val="28"/>
        </w:rPr>
        <w:t>
      12) 160.18.004С жолында шегерімдерге жатқызылуға жататын жинақтаушы зейнетақы қорларына ерікті кәсіби зейнетақы жарналары бойынша шығыстардың сомалары көрсетіледі. 160.18.004А және 160.18.004В жолдарында көрсетілген соманың ең азы ретінде айқындалады;
</w:t>
      </w:r>
      <w:r>
        <w:br/>
      </w:r>
      <w:r>
        <w:rPr>
          <w:rFonts w:ascii="Times New Roman"/>
          <w:b w:val="false"/>
          <w:i w:val="false"/>
          <w:color w:val="000000"/>
          <w:sz w:val="28"/>
        </w:rPr>
        <w:t>
      13) 160.18.005А жолында Мемлекеттік әлеуметтік сақтандыру қорына әлеуметтік аударымдардың есептелген сомасы көрсетіледі;
</w:t>
      </w:r>
      <w:r>
        <w:br/>
      </w:r>
      <w:r>
        <w:rPr>
          <w:rFonts w:ascii="Times New Roman"/>
          <w:b w:val="false"/>
          <w:i w:val="false"/>
          <w:color w:val="000000"/>
          <w:sz w:val="28"/>
        </w:rPr>
        <w:t>
      14) 160.18.006 жолында шегерімге жатқызылуға жататын әлеуметтiк төлемдерге шығыстардың жалпы сомасы көрсетіледі. 00.18.001С, 00.18.002С, 00.18.003С, 00.18.004С, 00.18.005 жолдарының сомасы ретінде айқындалады.
</w:t>
      </w:r>
      <w:r>
        <w:br/>
      </w:r>
      <w:r>
        <w:rPr>
          <w:rFonts w:ascii="Times New Roman"/>
          <w:b w:val="false"/>
          <w:i w:val="false"/>
          <w:color w:val="000000"/>
          <w:sz w:val="28"/>
        </w:rPr>
        <w:t>
      155. 160.18.006 жолының шамасы 160.00.032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Геологиялық зерттеуге, барлау мен табиғи ресурстарды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өндіруге дайындық жұмыстарына шығыстар және жер қойнауын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пайдаланушылардың басқа да шығыстары - 160.19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156. Бұл нысан Салық кодексінің 
</w:t>
      </w:r>
      <w:r>
        <w:rPr>
          <w:rFonts w:ascii="Times New Roman"/>
          <w:b w:val="false"/>
          <w:i w:val="false"/>
          <w:color w:val="000000"/>
          <w:sz w:val="28"/>
        </w:rPr>
        <w:t xml:space="preserve"> 101-бабына </w:t>
      </w:r>
      <w:r>
        <w:rPr>
          <w:rFonts w:ascii="Times New Roman"/>
          <w:b w:val="false"/>
          <w:i w:val="false"/>
          <w:color w:val="000000"/>
          <w:sz w:val="28"/>
        </w:rPr>
        <w:t>
 сәйкес шегерімдерге жатқызылуға жататын жер қойнауын пайдаланушының коммерциялық табудан кейін өндіру басталған уақытқа дейін геологиялық зерттеу мен барлауға, табиғи ресурстарды өндіруге дайындық жұмыстарына жұмсаған шығыстарын, сондай-ақ жер қойнауын пайдаланушылардың басқа да шығыстарын немесе Жер қойнауын пайдалануға арналған келісім-шарт ережелеріне сәйкес шегерімдерге жатқызылуға жататын шығыстарын айқындауға арналған.
</w:t>
      </w:r>
      <w:r>
        <w:br/>
      </w:r>
      <w:r>
        <w:rPr>
          <w:rFonts w:ascii="Times New Roman"/>
          <w:b w:val="false"/>
          <w:i w:val="false"/>
          <w:color w:val="000000"/>
          <w:sz w:val="28"/>
        </w:rPr>
        <w:t>
      157.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келісім-шартты жасау күні және нөмірі.
</w:t>
      </w:r>
      <w:r>
        <w:br/>
      </w:r>
      <w:r>
        <w:rPr>
          <w:rFonts w:ascii="Times New Roman"/>
          <w:b w:val="false"/>
          <w:i w:val="false"/>
          <w:color w:val="000000"/>
          <w:sz w:val="28"/>
        </w:rPr>
        <w:t>
      158. "Геологиялық зерттеуге, барлауға және табиғи ресурстарды өндіруге дайындық жұмыстарына шығыстар" бөлімінде:
</w:t>
      </w:r>
      <w:r>
        <w:br/>
      </w:r>
      <w:r>
        <w:rPr>
          <w:rFonts w:ascii="Times New Roman"/>
          <w:b w:val="false"/>
          <w:i w:val="false"/>
          <w:color w:val="000000"/>
          <w:sz w:val="28"/>
        </w:rPr>
        <w:t>
      1) 160.19.001 жолы геологиялық зерттеуге шығыстардың сомасын көрсетуге арналған және қосымша нысанның деректері негізінде толтырылады;
</w:t>
      </w:r>
      <w:r>
        <w:br/>
      </w:r>
      <w:r>
        <w:rPr>
          <w:rFonts w:ascii="Times New Roman"/>
          <w:b w:val="false"/>
          <w:i w:val="false"/>
          <w:color w:val="000000"/>
          <w:sz w:val="28"/>
        </w:rPr>
        <w:t>
      2) 160.19.002 жолы бағалау және орналастыру кезеңінде барлау мен пайдалы қазбаларды өндіруге дайындық жұмыстарына шығыстардың сомасын көрсетуге көрсетіледі және қосымша нысанның деректері негізінде толтырылады;
</w:t>
      </w:r>
      <w:r>
        <w:br/>
      </w:r>
      <w:r>
        <w:rPr>
          <w:rFonts w:ascii="Times New Roman"/>
          <w:b w:val="false"/>
          <w:i w:val="false"/>
          <w:color w:val="000000"/>
          <w:sz w:val="28"/>
        </w:rPr>
        <w:t>
      3) 160.19.003 жолы жалпы әкімшілік шығыстардың сомасын көрсетуге көрсетіледі және қосымша нысанның деректері негізінде толтырылады;
</w:t>
      </w:r>
      <w:r>
        <w:br/>
      </w:r>
      <w:r>
        <w:rPr>
          <w:rFonts w:ascii="Times New Roman"/>
          <w:b w:val="false"/>
          <w:i w:val="false"/>
          <w:color w:val="000000"/>
          <w:sz w:val="28"/>
        </w:rPr>
        <w:t>
      4) 160.19.004А жолында қол қойылатын төленген бонус сомасы көрсетіледі;
</w:t>
      </w:r>
      <w:r>
        <w:br/>
      </w:r>
      <w:r>
        <w:rPr>
          <w:rFonts w:ascii="Times New Roman"/>
          <w:b w:val="false"/>
          <w:i w:val="false"/>
          <w:color w:val="000000"/>
          <w:sz w:val="28"/>
        </w:rPr>
        <w:t>
      5) 160.19.004В жолында коммерциялық табылудың төленген бонусының сомасы көрсетіледі;
</w:t>
      </w:r>
      <w:r>
        <w:br/>
      </w:r>
      <w:r>
        <w:rPr>
          <w:rFonts w:ascii="Times New Roman"/>
          <w:b w:val="false"/>
          <w:i w:val="false"/>
          <w:color w:val="000000"/>
          <w:sz w:val="28"/>
        </w:rPr>
        <w:t>
      6) 160.19.004С жолын жер қойнауын пайдалануға келісім-шарттар жағдайына сәйкес өндіру бонусын төлеушілер болып табылатын жер қойнауын пайдаланушылар толтырады;
</w:t>
      </w:r>
      <w:r>
        <w:br/>
      </w:r>
      <w:r>
        <w:rPr>
          <w:rFonts w:ascii="Times New Roman"/>
          <w:b w:val="false"/>
          <w:i w:val="false"/>
          <w:color w:val="000000"/>
          <w:sz w:val="28"/>
        </w:rPr>
        <w:t>
      7) 160.19.005 жолын жер қойнауын пайдалануға келісім-шарттар жағдайына сәйкес тарихи шығыстарды төлеушілер болып табылатын жер қойнауын пайдаланушылар толтырады;
</w:t>
      </w:r>
      <w:r>
        <w:br/>
      </w:r>
      <w:r>
        <w:rPr>
          <w:rFonts w:ascii="Times New Roman"/>
          <w:b w:val="false"/>
          <w:i w:val="false"/>
          <w:color w:val="000000"/>
          <w:sz w:val="28"/>
        </w:rPr>
        <w:t>
      8) 160.19.006 жолында 160.19.001 - 160.19.005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
</w:t>
      </w:r>
      <w:r>
        <w:br/>
      </w:r>
      <w:r>
        <w:rPr>
          <w:rFonts w:ascii="Times New Roman"/>
          <w:b w:val="false"/>
          <w:i w:val="false"/>
          <w:color w:val="000000"/>
          <w:sz w:val="28"/>
        </w:rPr>
        <w:t>
      9) 160.19.007 жолында коммерциялық табудан кейін өндіру басталған уақытқа дейін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
</w:t>
      </w:r>
      <w:r>
        <w:br/>
      </w:r>
      <w:r>
        <w:rPr>
          <w:rFonts w:ascii="Times New Roman"/>
          <w:b w:val="false"/>
          <w:i w:val="false"/>
          <w:color w:val="000000"/>
          <w:sz w:val="28"/>
        </w:rPr>
        <w:t>
      10) 160.19.007А жер қойнауын пайдалану құқығын беруден түскен табыстар сомасы көрсетіледі және қосымша нысанның деректері негізінде толтырылады;
</w:t>
      </w:r>
      <w:r>
        <w:br/>
      </w:r>
      <w:r>
        <w:rPr>
          <w:rFonts w:ascii="Times New Roman"/>
          <w:b w:val="false"/>
          <w:i w:val="false"/>
          <w:color w:val="000000"/>
          <w:sz w:val="28"/>
        </w:rPr>
        <w:t>
      11) 160.19.008, 160.19.006 жолында көрсетілген шығыстар сомасына азайтылмайтын 160.19.007 жолынан кірістер сомасы көрсетіледі. 160.19.009 және 160.19.010 жолдарының сомалары ретінде айқындалады. 160.19.008 жолын толтыру кезінде жер қойнауын пайдаланушы-салық төлеуші 160.19.009 және 160.19.010 жолдарында көрсетілген кірістерді жалпы белгіленген тәртіпте көрсетуге жататын жер қойнауын пайдалануға келісім-шарттан тыс жүзеге асырылатын қызмет бойынша корпорациялық табыс салығы бойынша бөлек декларация табыс етеді;
</w:t>
      </w:r>
      <w:r>
        <w:br/>
      </w:r>
      <w:r>
        <w:rPr>
          <w:rFonts w:ascii="Times New Roman"/>
          <w:b w:val="false"/>
          <w:i w:val="false"/>
          <w:color w:val="000000"/>
          <w:sz w:val="28"/>
        </w:rPr>
        <w:t>
      12) 160.19.009 жолында пайдалы қазбаларды сату кезінде жер қойнауын пайдаланушы алған кірістердің жалпы сомасы көрсетіледі және қосымша нысан деректерінің негізінде толтырылады;
</w:t>
      </w:r>
      <w:r>
        <w:br/>
      </w:r>
      <w:r>
        <w:rPr>
          <w:rFonts w:ascii="Times New Roman"/>
          <w:b w:val="false"/>
          <w:i w:val="false"/>
          <w:color w:val="000000"/>
          <w:sz w:val="28"/>
        </w:rPr>
        <w:t>
      13) 160.19.010 жолында жылдық жиынтық табыстан алып тастауға жататын кірістердің жалпы сомасы көрсетіледі. 160.19.010А - 160.19.010F жолдарының сомасы ретінде айқындалады;
</w:t>
      </w:r>
      <w:r>
        <w:br/>
      </w:r>
      <w:r>
        <w:rPr>
          <w:rFonts w:ascii="Times New Roman"/>
          <w:b w:val="false"/>
          <w:i w:val="false"/>
          <w:color w:val="000000"/>
          <w:sz w:val="28"/>
        </w:rPr>
        <w:t>
      14) 160.19.011 жолында 160.19.006 жолында алынған шығыстар сомасына азайтылатын кірістердің жалпы сомасы көрсетіледі. 160.19.007 және 160.19.008 жолдарының айырмасы ретінде айқындалады;
</w:t>
      </w:r>
      <w:r>
        <w:br/>
      </w:r>
      <w:r>
        <w:rPr>
          <w:rFonts w:ascii="Times New Roman"/>
          <w:b w:val="false"/>
          <w:i w:val="false"/>
          <w:color w:val="000000"/>
          <w:sz w:val="28"/>
        </w:rPr>
        <w:t>
      15) 160.19.012 жолында 160.19.006 және 160.19.011 жолдарының оң айырмасы ретінде алынған, шегерімге жатқызылуы тиіс табиғи ресурстарды өндіруге дайындық жұмыстары мен геологиялық зерттеу, барлауға шығыстар сомасы көрсетіледі.
</w:t>
      </w:r>
      <w:r>
        <w:br/>
      </w:r>
      <w:r>
        <w:rPr>
          <w:rFonts w:ascii="Times New Roman"/>
          <w:b w:val="false"/>
          <w:i w:val="false"/>
          <w:color w:val="000000"/>
          <w:sz w:val="28"/>
        </w:rPr>
        <w:t>
      Егер 160.19.012 жолы бойынша теріс бағам алынған болса, көрсетілген сома табиғи ресурстарды өндіруге геологиялық зерттеу мен дайындық жұмыстарына шыққан шығыстарға, сондай-ақ жер қойнауын пайдаланушылардың басқа да шығыстарына түзетулерден түскен кірістер деп танылады.
</w:t>
      </w:r>
      <w:r>
        <w:br/>
      </w:r>
      <w:r>
        <w:rPr>
          <w:rFonts w:ascii="Times New Roman"/>
          <w:b w:val="false"/>
          <w:i w:val="false"/>
          <w:color w:val="000000"/>
          <w:sz w:val="28"/>
        </w:rPr>
        <w:t>
      159. "Негізгі құралдар мен материалдық емес активтер сатып алуға шыққан шығыстар" бөлімінде:
</w:t>
      </w:r>
      <w:r>
        <w:br/>
      </w:r>
      <w:r>
        <w:rPr>
          <w:rFonts w:ascii="Times New Roman"/>
          <w:b w:val="false"/>
          <w:i w:val="false"/>
          <w:color w:val="000000"/>
          <w:sz w:val="28"/>
        </w:rPr>
        <w:t>
      1) 160.19.013 жолы негізгі құралдар мен материалдық емес активтер сатып алуға шыққан шығыстар сомасын көрсетуге арналған. 160.19.013А және 160.013В жолдарының қосылуымен айқындалады;
</w:t>
      </w:r>
      <w:r>
        <w:br/>
      </w:r>
      <w:r>
        <w:rPr>
          <w:rFonts w:ascii="Times New Roman"/>
          <w:b w:val="false"/>
          <w:i w:val="false"/>
          <w:color w:val="000000"/>
          <w:sz w:val="28"/>
        </w:rPr>
        <w:t>
      2) 160.19.013А жолы негізгі құралдар сатып алуға шыққын шығыстарды көрсетуге арналған және қосымша нысан деректерінің негізінде толтырылады;
</w:t>
      </w:r>
      <w:r>
        <w:br/>
      </w:r>
      <w:r>
        <w:rPr>
          <w:rFonts w:ascii="Times New Roman"/>
          <w:b w:val="false"/>
          <w:i w:val="false"/>
          <w:color w:val="000000"/>
          <w:sz w:val="28"/>
        </w:rPr>
        <w:t>
      3) 160.19.013В жолы жер қойнауын пайдалану құқығын сатып алуды қоса алғанда, материалдық емес активтерді сатып алуға шыққан шығыстар сомасын көрсетуге арналған және қосымша нысан деректерінің негізінде толтырылады;
</w:t>
      </w:r>
      <w:r>
        <w:br/>
      </w:r>
      <w:r>
        <w:rPr>
          <w:rFonts w:ascii="Times New Roman"/>
          <w:b w:val="false"/>
          <w:i w:val="false"/>
          <w:color w:val="000000"/>
          <w:sz w:val="28"/>
        </w:rPr>
        <w:t>
      160. "Геологиялық зерттеуге және табиғи ресурстарды өндіруге дайындық жұмыстарына, негізгі және материалдық емес активтерді сатып алуға шыққан шығыстар" бөлімінде:
</w:t>
      </w:r>
      <w:r>
        <w:br/>
      </w:r>
      <w:r>
        <w:rPr>
          <w:rFonts w:ascii="Times New Roman"/>
          <w:b w:val="false"/>
          <w:i w:val="false"/>
          <w:color w:val="000000"/>
          <w:sz w:val="28"/>
        </w:rPr>
        <w:t>
      1) 160.19.014А жолында Геологиялық зерттеуге және табиғи ресурстарды өндіруге дайындық жұмыстарына, негізгі және материалдық емес активтерді сатып алуға шыққан шығыстар сомасы көрсетіледі. Келісім-шарттың іс-әрекет етудегі бірінші салық кезеңінде осы жолға 160.19.012 жолында айқындалған сома, одан кейінгі салық кезеңдеріне - бұрынғы салық кезеңі үшін 160.19.012, 160.19.013, 160.19.015 жолдарында айқындалған сома көшіріледі;
</w:t>
      </w:r>
      <w:r>
        <w:br/>
      </w:r>
      <w:r>
        <w:rPr>
          <w:rFonts w:ascii="Times New Roman"/>
          <w:b w:val="false"/>
          <w:i w:val="false"/>
          <w:color w:val="000000"/>
          <w:sz w:val="28"/>
        </w:rPr>
        <w:t>
      2) 160.19.014ВІ жолында 25 проценттер мөлшерінде амортизацияның шекті нормасы көрсетіледі;
</w:t>
      </w:r>
      <w:r>
        <w:br/>
      </w:r>
      <w:r>
        <w:rPr>
          <w:rFonts w:ascii="Times New Roman"/>
          <w:b w:val="false"/>
          <w:i w:val="false"/>
          <w:color w:val="000000"/>
          <w:sz w:val="28"/>
        </w:rPr>
        <w:t>
      3) 160.19.014ВІІ жолында шекті нормадан аспайтын (25%) жер қойнауын пайдаланушы қолданатын амортизацияның нормасы көрсетіледі;
</w:t>
      </w:r>
      <w:r>
        <w:br/>
      </w:r>
      <w:r>
        <w:rPr>
          <w:rFonts w:ascii="Times New Roman"/>
          <w:b w:val="false"/>
          <w:i w:val="false"/>
          <w:color w:val="000000"/>
          <w:sz w:val="28"/>
        </w:rPr>
        <w:t>
      4) 160.19.014С жолында тиісінше 160.19.014А және 160.19.014ВІІ жолдарының туындысы ретінде айқындалатын есепті салық кезеңіндегі шегерімге жатқызылуы тиіс амортизациялық аударымдар сомасы көрсетіледі;
</w:t>
      </w:r>
      <w:r>
        <w:br/>
      </w:r>
      <w:r>
        <w:rPr>
          <w:rFonts w:ascii="Times New Roman"/>
          <w:b w:val="false"/>
          <w:i w:val="false"/>
          <w:color w:val="000000"/>
          <w:sz w:val="28"/>
        </w:rPr>
        <w:t>
      5) 160.19.015D жолында 160.19.014А және 160.19.014С жолдарының айырмашылығы ретінде айқындалған келесі салық кезеңіне көшірілетін шығыстар сомасы көрсетіледі.
</w:t>
      </w:r>
      <w:r>
        <w:br/>
      </w:r>
      <w:r>
        <w:rPr>
          <w:rFonts w:ascii="Times New Roman"/>
          <w:b w:val="false"/>
          <w:i w:val="false"/>
          <w:color w:val="000000"/>
          <w:sz w:val="28"/>
        </w:rPr>
        <w:t>
      161. "Қазақстандық кадрларды оқытуға және әлеуметтік саланы дамытуға шығыстар" бөлімінде:
</w:t>
      </w:r>
      <w:r>
        <w:br/>
      </w:r>
      <w:r>
        <w:rPr>
          <w:rFonts w:ascii="Times New Roman"/>
          <w:b w:val="false"/>
          <w:i w:val="false"/>
          <w:color w:val="000000"/>
          <w:sz w:val="28"/>
        </w:rPr>
        <w:t>
      1) 160.19.016 жолында есепті салық кезеңі үшін келісім-шарт шегінде айқындалған қазақстандық кадрларды оқытуға және аймақтардың әлеуметтік саласын дамытуға шығыстар сомасы көрсетіледі;
</w:t>
      </w:r>
      <w:r>
        <w:br/>
      </w:r>
      <w:r>
        <w:rPr>
          <w:rFonts w:ascii="Times New Roman"/>
          <w:b w:val="false"/>
          <w:i w:val="false"/>
          <w:color w:val="000000"/>
          <w:sz w:val="28"/>
        </w:rPr>
        <w:t>
      2) 160.19.017 жолында есепті салық кезеңі үшін қазақстандық кадрларды оқытуға және аймақтардың әлеуметтік саласын дамытуға жер қойнауын пайдаланушы нақты жүргізілген шығыстардың соманы көрсетуге арналған және қосымша нысан негізінде толтырылады;
</w:t>
      </w:r>
      <w:r>
        <w:br/>
      </w:r>
      <w:r>
        <w:rPr>
          <w:rFonts w:ascii="Times New Roman"/>
          <w:b w:val="false"/>
          <w:i w:val="false"/>
          <w:color w:val="000000"/>
          <w:sz w:val="28"/>
        </w:rPr>
        <w:t>
      3) 160.19.018 жолында шегерімге жататын қазақстандық кадрларды оқытуға және аймақтардың әлеуметтік саласын дамытуға шығыстар сомасы көрсетіледі. 160.19.016 және 160.19.017 жолдарының ең аз мәні ретінде айқындалады;
</w:t>
      </w:r>
      <w:r>
        <w:br/>
      </w:r>
      <w:r>
        <w:rPr>
          <w:rFonts w:ascii="Times New Roman"/>
          <w:b w:val="false"/>
          <w:i w:val="false"/>
          <w:color w:val="000000"/>
          <w:sz w:val="28"/>
        </w:rPr>
        <w:t>
      4) 160.19.019 жолында инфрақұрылымды дамытуға шығыстарды қоса алғанда, өзге де шығыстардың сомасы  көрсетіледі.
</w:t>
      </w:r>
      <w:r>
        <w:br/>
      </w:r>
      <w:r>
        <w:rPr>
          <w:rFonts w:ascii="Times New Roman"/>
          <w:b w:val="false"/>
          <w:i w:val="false"/>
          <w:color w:val="000000"/>
          <w:sz w:val="28"/>
        </w:rPr>
        <w:t>
      162. 160.19.012 жолының шамасы 160.19.012 жолы бойынша теріс мән көрсетілген жағдайда 160.00.021 жолына көшіріледі.
</w:t>
      </w:r>
      <w:r>
        <w:br/>
      </w:r>
      <w:r>
        <w:rPr>
          <w:rFonts w:ascii="Times New Roman"/>
          <w:b w:val="false"/>
          <w:i w:val="false"/>
          <w:color w:val="000000"/>
          <w:sz w:val="28"/>
        </w:rPr>
        <w:t>
      160.19.014С, 160.19.018 бен 160.19.019 жолдарының шамасы 160.00.033 жолына көшіріледі;
</w:t>
      </w:r>
      <w:r>
        <w:br/>
      </w:r>
      <w:r>
        <w:rPr>
          <w:rFonts w:ascii="Times New Roman"/>
          <w:b w:val="false"/>
          <w:i w:val="false"/>
          <w:color w:val="000000"/>
          <w:sz w:val="28"/>
        </w:rPr>
        <w:t>
      163. 160.19.001, 160.19.002, 160.19.003, 160.19.003А, 160.19.013В, 160.19.017 жолдарына қосымша нысандарда: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тіркеу нөмірі/осы Ережелердің 286-тармағына сәйкес кіріс алушының резиденттік елінің коды көрсетіледі. Бұл ретте жеке кәсіпкер болып табылмайтын жеке тұлғаларға қатысты жүргізілген шығыстар бойынша В бағанында олардың саны, ал Е бағанының деректері бірыңғай сомада көрсетіледі;
</w:t>
      </w:r>
      <w:r>
        <w:br/>
      </w:r>
      <w:r>
        <w:rPr>
          <w:rFonts w:ascii="Times New Roman"/>
          <w:b w:val="false"/>
          <w:i w:val="false"/>
          <w:color w:val="000000"/>
          <w:sz w:val="28"/>
        </w:rPr>
        <w:t>
      3) 160.19.001, 160.19.002, 160.19.003 жолдарына қосымша нысанның С бағанында шығыс түрлерінің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93"/>
        <w:gridCol w:w="201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Геологиялық зерттеуге, барлауға және
</w:t>
            </w:r>
            <w:r>
              <w:br/>
            </w:r>
            <w:r>
              <w:rPr>
                <w:rFonts w:ascii="Times New Roman"/>
                <w:b w:val="false"/>
                <w:i w:val="false"/>
                <w:color w:val="000000"/>
                <w:sz w:val="20"/>
              </w:rPr>
              <w:t>
табиғи ресурстарды өндіруге дайындық
</w:t>
            </w:r>
            <w:r>
              <w:br/>
            </w:r>
            <w:r>
              <w:rPr>
                <w:rFonts w:ascii="Times New Roman"/>
                <w:b w:val="false"/>
                <w:i w:val="false"/>
                <w:color w:val="000000"/>
                <w:sz w:val="20"/>
              </w:rPr>
              <w:t>
жұмыстарына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коды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Әуеден суретке түсіруді, геофизикалық,
</w:t>
            </w:r>
            <w:r>
              <w:br/>
            </w:r>
            <w:r>
              <w:rPr>
                <w:rFonts w:ascii="Times New Roman"/>
                <w:b w:val="false"/>
                <w:i w:val="false"/>
                <w:color w:val="000000"/>
                <w:sz w:val="20"/>
              </w:rPr>
              <w:t>
геохимиялық, палеонтологиялық,
</w:t>
            </w:r>
            <w:r>
              <w:br/>
            </w:r>
            <w:r>
              <w:rPr>
                <w:rFonts w:ascii="Times New Roman"/>
                <w:b w:val="false"/>
                <w:i w:val="false"/>
                <w:color w:val="000000"/>
                <w:sz w:val="20"/>
              </w:rPr>
              <w:t>
геологиялық, топографиялық және
</w:t>
            </w:r>
            <w:r>
              <w:br/>
            </w:r>
            <w:r>
              <w:rPr>
                <w:rFonts w:ascii="Times New Roman"/>
                <w:b w:val="false"/>
                <w:i w:val="false"/>
                <w:color w:val="000000"/>
                <w:sz w:val="20"/>
              </w:rPr>
              <w:t>
сейсмикалық түсірулерді, зерттеулерді,
</w:t>
            </w:r>
            <w:r>
              <w:br/>
            </w:r>
            <w:r>
              <w:rPr>
                <w:rFonts w:ascii="Times New Roman"/>
                <w:b w:val="false"/>
                <w:i w:val="false"/>
                <w:color w:val="000000"/>
                <w:sz w:val="20"/>
              </w:rPr>
              <w:t>
іздестіруді, топырақты сұрыптауды,
</w:t>
            </w:r>
            <w:r>
              <w:br/>
            </w:r>
            <w:r>
              <w:rPr>
                <w:rFonts w:ascii="Times New Roman"/>
                <w:b w:val="false"/>
                <w:i w:val="false"/>
                <w:color w:val="000000"/>
                <w:sz w:val="20"/>
              </w:rPr>
              <w:t>
қоршаған ортаға ықпал етуді зерттеу
</w:t>
            </w:r>
            <w:r>
              <w:br/>
            </w:r>
            <w:r>
              <w:rPr>
                <w:rFonts w:ascii="Times New Roman"/>
                <w:b w:val="false"/>
                <w:i w:val="false"/>
                <w:color w:val="000000"/>
                <w:sz w:val="20"/>
              </w:rPr>
              <w:t>
бойынша жұмыстарды, коллекторларды және
</w:t>
            </w:r>
            <w:r>
              <w:br/>
            </w:r>
            <w:r>
              <w:rPr>
                <w:rFonts w:ascii="Times New Roman"/>
                <w:b w:val="false"/>
                <w:i w:val="false"/>
                <w:color w:val="000000"/>
                <w:sz w:val="20"/>
              </w:rPr>
              <w:t>
ұқсас жұмыстарды зерттеуді, және олардың
</w:t>
            </w:r>
            <w:r>
              <w:br/>
            </w:r>
            <w:r>
              <w:rPr>
                <w:rFonts w:ascii="Times New Roman"/>
                <w:b w:val="false"/>
                <w:i w:val="false"/>
                <w:color w:val="000000"/>
                <w:sz w:val="20"/>
              </w:rPr>
              <w:t>
тиісті түсіндірмелерін қоспағанда зерттеу
</w:t>
            </w:r>
            <w:r>
              <w:br/>
            </w:r>
            <w:r>
              <w:rPr>
                <w:rFonts w:ascii="Times New Roman"/>
                <w:b w:val="false"/>
                <w:i w:val="false"/>
                <w:color w:val="000000"/>
                <w:sz w:val="20"/>
              </w:rPr>
              <w:t>
және іздестіру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Бұрғылау, тереңдету, бұқтыру, жанама
</w:t>
            </w:r>
            <w:r>
              <w:br/>
            </w:r>
            <w:r>
              <w:rPr>
                <w:rFonts w:ascii="Times New Roman"/>
                <w:b w:val="false"/>
                <w:i w:val="false"/>
                <w:color w:val="000000"/>
                <w:sz w:val="20"/>
              </w:rPr>
              <w:t>
оқпандарды бұрғылау, байлау, осындай
</w:t>
            </w:r>
            <w:r>
              <w:br/>
            </w:r>
            <w:r>
              <w:rPr>
                <w:rFonts w:ascii="Times New Roman"/>
                <w:b w:val="false"/>
                <w:i w:val="false"/>
                <w:color w:val="000000"/>
                <w:sz w:val="20"/>
              </w:rPr>
              <w:t>
ұңғымалар пайдалану ұңғымалары ретінде
</w:t>
            </w:r>
            <w:r>
              <w:br/>
            </w:r>
            <w:r>
              <w:rPr>
                <w:rFonts w:ascii="Times New Roman"/>
                <w:b w:val="false"/>
                <w:i w:val="false"/>
                <w:color w:val="000000"/>
                <w:sz w:val="20"/>
              </w:rPr>
              <w:t>
аяқталмаған шартта, барлау ұңғылары мен
</w:t>
            </w:r>
            <w:r>
              <w:br/>
            </w:r>
            <w:r>
              <w:rPr>
                <w:rFonts w:ascii="Times New Roman"/>
                <w:b w:val="false"/>
                <w:i w:val="false"/>
                <w:color w:val="000000"/>
                <w:sz w:val="20"/>
              </w:rPr>
              <w:t>
бағалау ұңғыларын аяқтау және күрделі
</w:t>
            </w:r>
            <w:r>
              <w:br/>
            </w:r>
            <w:r>
              <w:rPr>
                <w:rFonts w:ascii="Times New Roman"/>
                <w:b w:val="false"/>
                <w:i w:val="false"/>
                <w:color w:val="000000"/>
                <w:sz w:val="20"/>
              </w:rPr>
              <w:t>
жөндеу (жағдайларға байланысты)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Осындай ұңғымалар пайдалану ұңғымалары
</w:t>
            </w:r>
            <w:r>
              <w:br/>
            </w:r>
            <w:r>
              <w:rPr>
                <w:rFonts w:ascii="Times New Roman"/>
                <w:b w:val="false"/>
                <w:i w:val="false"/>
                <w:color w:val="000000"/>
                <w:sz w:val="20"/>
              </w:rPr>
              <w:t>
ретінде аяқталмаған шартта барлау және
</w:t>
            </w:r>
            <w:r>
              <w:br/>
            </w:r>
            <w:r>
              <w:rPr>
                <w:rFonts w:ascii="Times New Roman"/>
                <w:b w:val="false"/>
                <w:i w:val="false"/>
                <w:color w:val="000000"/>
                <w:sz w:val="20"/>
              </w:rPr>
              <w:t>
(немесе) бағалау ұңғылар үшін пайдалануға
</w:t>
            </w:r>
            <w:r>
              <w:br/>
            </w:r>
            <w:r>
              <w:rPr>
                <w:rFonts w:ascii="Times New Roman"/>
                <w:b w:val="false"/>
                <w:i w:val="false"/>
                <w:color w:val="000000"/>
                <w:sz w:val="20"/>
              </w:rPr>
              <w:t>
сатып алынған тауарлық-материалдық қорлар
</w:t>
            </w:r>
            <w:r>
              <w:br/>
            </w:r>
            <w:r>
              <w:rPr>
                <w:rFonts w:ascii="Times New Roman"/>
                <w:b w:val="false"/>
                <w:i w:val="false"/>
                <w:color w:val="000000"/>
                <w:sz w:val="20"/>
              </w:rPr>
              <w:t>
және негізгі құралдар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Осындай ұңғымалар пайдалану ұңғымалары
</w:t>
            </w:r>
            <w:r>
              <w:br/>
            </w:r>
            <w:r>
              <w:rPr>
                <w:rFonts w:ascii="Times New Roman"/>
                <w:b w:val="false"/>
                <w:i w:val="false"/>
                <w:color w:val="000000"/>
                <w:sz w:val="20"/>
              </w:rPr>
              <w:t>
ретінде бітпеген аяқталмаған шартта
</w:t>
            </w:r>
            <w:r>
              <w:br/>
            </w:r>
            <w:r>
              <w:rPr>
                <w:rFonts w:ascii="Times New Roman"/>
                <w:b w:val="false"/>
                <w:i w:val="false"/>
                <w:color w:val="000000"/>
                <w:sz w:val="20"/>
              </w:rPr>
              <w:t>
барлау және бағалау барысында бұрғылау
</w:t>
            </w:r>
            <w:r>
              <w:br/>
            </w:r>
            <w:r>
              <w:rPr>
                <w:rFonts w:ascii="Times New Roman"/>
                <w:b w:val="false"/>
                <w:i w:val="false"/>
                <w:color w:val="000000"/>
                <w:sz w:val="20"/>
              </w:rPr>
              <w:t>
кезінде пайдаланылатын еңбек және қызмет
</w:t>
            </w:r>
            <w:r>
              <w:br/>
            </w:r>
            <w:r>
              <w:rPr>
                <w:rFonts w:ascii="Times New Roman"/>
                <w:b w:val="false"/>
                <w:i w:val="false"/>
                <w:color w:val="000000"/>
                <w:sz w:val="20"/>
              </w:rPr>
              <w:t>
көрсетулер төлемі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Жоғарыда сипатталған жұмыстар үшін
</w:t>
            </w:r>
            <w:r>
              <w:br/>
            </w:r>
            <w:r>
              <w:rPr>
                <w:rFonts w:ascii="Times New Roman"/>
                <w:b w:val="false"/>
                <w:i w:val="false"/>
                <w:color w:val="000000"/>
                <w:sz w:val="20"/>
              </w:rPr>
              <w:t>
пайдаланылатын объектілер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Барлау және бағалау кезеңінде шеккен
</w:t>
            </w:r>
            <w:r>
              <w:br/>
            </w:r>
            <w:r>
              <w:rPr>
                <w:rFonts w:ascii="Times New Roman"/>
                <w:b w:val="false"/>
                <w:i w:val="false"/>
                <w:color w:val="000000"/>
                <w:sz w:val="20"/>
              </w:rPr>
              <w:t>
қызмет көрсетулерге шығыстар мен жалпы
</w:t>
            </w:r>
            <w:r>
              <w:br/>
            </w:r>
            <w:r>
              <w:rPr>
                <w:rFonts w:ascii="Times New Roman"/>
                <w:b w:val="false"/>
                <w:i w:val="false"/>
                <w:color w:val="000000"/>
                <w:sz w:val="20"/>
              </w:rPr>
              <w:t>
әкімшілік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пайдалануға арналған
</w:t>
            </w:r>
            <w:r>
              <w:br/>
            </w:r>
            <w:r>
              <w:rPr>
                <w:rFonts w:ascii="Times New Roman"/>
                <w:b w:val="false"/>
                <w:i w:val="false"/>
                <w:color w:val="000000"/>
                <w:sz w:val="20"/>
              </w:rPr>
              <w:t>
келісім-шарттардың шарттарына сәйкес
</w:t>
            </w:r>
            <w:r>
              <w:br/>
            </w:r>
            <w:r>
              <w:rPr>
                <w:rFonts w:ascii="Times New Roman"/>
                <w:b w:val="false"/>
                <w:i w:val="false"/>
                <w:color w:val="000000"/>
                <w:sz w:val="20"/>
              </w:rPr>
              <w:t>
геологиялық зерттеуге, барлауға және
</w:t>
            </w:r>
            <w:r>
              <w:br/>
            </w:r>
            <w:r>
              <w:rPr>
                <w:rFonts w:ascii="Times New Roman"/>
                <w:b w:val="false"/>
                <w:i w:val="false"/>
                <w:color w:val="000000"/>
                <w:sz w:val="20"/>
              </w:rPr>
              <w:t>
табиғат ресурстарын өндіруге дайындық
</w:t>
            </w:r>
            <w:r>
              <w:br/>
            </w:r>
            <w:r>
              <w:rPr>
                <w:rFonts w:ascii="Times New Roman"/>
                <w:b w:val="false"/>
                <w:i w:val="false"/>
                <w:color w:val="000000"/>
                <w:sz w:val="20"/>
              </w:rPr>
              <w:t>
жұмыстарына өзге де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160.19.013А жолына қосымша нысанның С бағанында негізгі құралдардың бастапқы құнына қосылатын шығыс түрлері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93"/>
        <w:gridCol w:w="201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құралдардың бастапқы құнына
</w:t>
            </w:r>
            <w:r>
              <w:br/>
            </w:r>
            <w:r>
              <w:rPr>
                <w:rFonts w:ascii="Times New Roman"/>
                <w:b w:val="false"/>
                <w:i w:val="false"/>
                <w:color w:val="000000"/>
                <w:sz w:val="20"/>
              </w:rPr>
              <w:t>
қосылатын шығыстардың атауы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коды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құралдарды сатып алуға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Өтелмейтін салық және бюджетке төленетін
</w:t>
            </w:r>
            <w:r>
              <w:br/>
            </w:r>
            <w:r>
              <w:rPr>
                <w:rFonts w:ascii="Times New Roman"/>
                <w:b w:val="false"/>
                <w:i w:val="false"/>
                <w:color w:val="000000"/>
                <w:sz w:val="20"/>
              </w:rPr>
              <w:t>
басқа да міндетті төлемдер бойынша
</w:t>
            </w:r>
            <w:r>
              <w:br/>
            </w:r>
            <w:r>
              <w:rPr>
                <w:rFonts w:ascii="Times New Roman"/>
                <w:b w:val="false"/>
                <w:i w:val="false"/>
                <w:color w:val="000000"/>
                <w:sz w:val="20"/>
              </w:rPr>
              <w:t>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Жеткізу бойынша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Монтаждау, қондыру және пайдалануға
</w:t>
            </w:r>
            <w:r>
              <w:br/>
            </w:r>
            <w:r>
              <w:rPr>
                <w:rFonts w:ascii="Times New Roman"/>
                <w:b w:val="false"/>
                <w:i w:val="false"/>
                <w:color w:val="000000"/>
                <w:sz w:val="20"/>
              </w:rPr>
              <w:t>
жіберу бойынша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құралдарды мақсатта пайдалану
</w:t>
            </w:r>
            <w:r>
              <w:br/>
            </w:r>
            <w:r>
              <w:rPr>
                <w:rFonts w:ascii="Times New Roman"/>
                <w:b w:val="false"/>
                <w:i w:val="false"/>
                <w:color w:val="000000"/>
                <w:sz w:val="20"/>
              </w:rPr>
              <w:t>
үшін жұмыс қалпына келтірумен тікелей
</w:t>
            </w:r>
            <w:r>
              <w:br/>
            </w:r>
            <w:r>
              <w:rPr>
                <w:rFonts w:ascii="Times New Roman"/>
                <w:b w:val="false"/>
                <w:i w:val="false"/>
                <w:color w:val="000000"/>
                <w:sz w:val="20"/>
              </w:rPr>
              <w:t>
байланысты басқа да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Материалдарға және шикізаттар шығыстары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шығыстары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 шығыстары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Сыйлықақы төлемдері шығыстары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бойынша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Бөтен ұйымдарға жұмыстарды (қызмет
</w:t>
            </w:r>
            <w:r>
              <w:br/>
            </w:r>
            <w:r>
              <w:rPr>
                <w:rFonts w:ascii="Times New Roman"/>
                <w:b w:val="false"/>
                <w:i w:val="false"/>
                <w:color w:val="000000"/>
                <w:sz w:val="20"/>
              </w:rPr>
              <w:t>
көрсетіледі) төлеу бойынша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құралдардың бастапқы құнына
</w:t>
            </w:r>
            <w:r>
              <w:br/>
            </w:r>
            <w:r>
              <w:rPr>
                <w:rFonts w:ascii="Times New Roman"/>
                <w:b w:val="false"/>
                <w:i w:val="false"/>
                <w:color w:val="000000"/>
                <w:sz w:val="20"/>
              </w:rPr>
              <w:t>
қосатын басқа шығыстар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160.19.0013В жолына қосымша нысанның С бағанында материалдық емес активтердің атауы көрсетіледі.
</w:t>
      </w:r>
      <w:r>
        <w:br/>
      </w:r>
      <w:r>
        <w:rPr>
          <w:rFonts w:ascii="Times New Roman"/>
          <w:b w:val="false"/>
          <w:i w:val="false"/>
          <w:color w:val="000000"/>
          <w:sz w:val="28"/>
        </w:rPr>
        <w:t>
      160.19.0017 жолына қосымша нысанның С бағанында қазақстандық кадрларды оқыту шығыстары бойынша - "01" коды, әлеуметтік саланы   дамыту шығыстары бойынша - "02" коды, инфрақұрылымды дамытуға шығыстар бойынша - "03" коды, жер қойнауын пайдалануға арналған келісім-шарттардың шарттарына сәйкес өзге де шығыстар - "04" коды көрсетіледі;
</w:t>
      </w:r>
      <w:r>
        <w:br/>
      </w:r>
      <w:r>
        <w:rPr>
          <w:rFonts w:ascii="Times New Roman"/>
          <w:b w:val="false"/>
          <w:i w:val="false"/>
          <w:color w:val="000000"/>
          <w:sz w:val="28"/>
        </w:rPr>
        <w:t>
      4) D бағанында Е бағанында көрсетілген шығыстардың мәлімденген сомасын растайтын құжаттың (шот-фактуралар, шарттар) нөмірі мен күні көрсетіледі;
</w:t>
      </w:r>
      <w:r>
        <w:br/>
      </w:r>
      <w:r>
        <w:rPr>
          <w:rFonts w:ascii="Times New Roman"/>
          <w:b w:val="false"/>
          <w:i w:val="false"/>
          <w:color w:val="000000"/>
          <w:sz w:val="28"/>
        </w:rPr>
        <w:t>
      5) Е бағанында шығыстар сомасы көрсетіледі.
</w:t>
      </w:r>
      <w:r>
        <w:br/>
      </w:r>
      <w:r>
        <w:rPr>
          <w:rFonts w:ascii="Times New Roman"/>
          <w:b w:val="false"/>
          <w:i w:val="false"/>
          <w:color w:val="000000"/>
          <w:sz w:val="28"/>
        </w:rPr>
        <w:t>
      160.19.001 жолына қосымша нысанның Е бағанының жиынтық шамасы 160.19.001 жолына көшіріледі, 160.19.002 жолына қосымша нысанның Е бағаны 160.19.002 жолына көшіріледі, 160.19.003 жолына қосымша нысанның Е бағаны 160.19.003 жолына көшіріледі, 160.19.013А жолына қосымша нысанның Е бағаны 160.19.013А жолына көшіріледі, 160.19.013В жолына қосымша нысанның Е бағаны 160.19.013В жолына көшіріледі, 160.19.017 жолына қосымша нысанның Е бағаны 160.19.017 жолына көшіріледі.
</w:t>
      </w:r>
      <w:r>
        <w:br/>
      </w:r>
      <w:r>
        <w:rPr>
          <w:rFonts w:ascii="Times New Roman"/>
          <w:b w:val="false"/>
          <w:i w:val="false"/>
          <w:color w:val="000000"/>
          <w:sz w:val="28"/>
        </w:rPr>
        <w:t>
      164. 160.19.007А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жер қойнауын пайдалану құқығын сатып алған заңды тұлғаның атауы көрсетіледі;
</w:t>
      </w:r>
      <w:r>
        <w:br/>
      </w:r>
      <w:r>
        <w:rPr>
          <w:rFonts w:ascii="Times New Roman"/>
          <w:b w:val="false"/>
          <w:i w:val="false"/>
          <w:color w:val="000000"/>
          <w:sz w:val="28"/>
        </w:rPr>
        <w:t>
      3) С бағанында салық төлеушінің тіркеу нөмірі/осы Ережелердің 286-тармағына сәйкес жер қойнауын пайдалану құқығын сатып алушының резиденттік елінің коды көрсетіледі;
</w:t>
      </w:r>
      <w:r>
        <w:br/>
      </w:r>
      <w:r>
        <w:rPr>
          <w:rFonts w:ascii="Times New Roman"/>
          <w:b w:val="false"/>
          <w:i w:val="false"/>
          <w:color w:val="000000"/>
          <w:sz w:val="28"/>
        </w:rPr>
        <w:t>
      4) D бағанында жер қойнауын пайдалану құқығын өткізу құны.
</w:t>
      </w:r>
      <w:r>
        <w:br/>
      </w:r>
      <w:r>
        <w:rPr>
          <w:rFonts w:ascii="Times New Roman"/>
          <w:b w:val="false"/>
          <w:i w:val="false"/>
          <w:color w:val="000000"/>
          <w:sz w:val="28"/>
        </w:rPr>
        <w:t>
      165. 160.19.009 жолына қосымша нысан:
</w:t>
      </w:r>
      <w:r>
        <w:br/>
      </w:r>
      <w:r>
        <w:rPr>
          <w:rFonts w:ascii="Times New Roman"/>
          <w:b w:val="false"/>
          <w:i w:val="false"/>
          <w:color w:val="000000"/>
          <w:sz w:val="28"/>
        </w:rPr>
        <w:t>
      1) А бағанында жолдың реттік нөмірі;
</w:t>
      </w:r>
      <w:r>
        <w:br/>
      </w:r>
      <w:r>
        <w:rPr>
          <w:rFonts w:ascii="Times New Roman"/>
          <w:b w:val="false"/>
          <w:i w:val="false"/>
          <w:color w:val="000000"/>
          <w:sz w:val="28"/>
        </w:rPr>
        <w:t>
      2) В бағанында тиісті пайдалы қазбаларға Евразиялық экономикалық бірлестіктің ішкі экономикалық қызметінің Тауарлық номенклатурасының коды көрсетіледі;
</w:t>
      </w:r>
      <w:r>
        <w:br/>
      </w:r>
      <w:r>
        <w:rPr>
          <w:rFonts w:ascii="Times New Roman"/>
          <w:b w:val="false"/>
          <w:i w:val="false"/>
          <w:color w:val="000000"/>
          <w:sz w:val="28"/>
        </w:rPr>
        <w:t>
      3) С бағанында тиісті пайдалы қазбаларды өткізуден кірістер сомасы көрсетіледі.
</w:t>
      </w:r>
      <w:r>
        <w:br/>
      </w:r>
      <w:r>
        <w:rPr>
          <w:rFonts w:ascii="Times New Roman"/>
          <w:b w:val="false"/>
          <w:i w:val="false"/>
          <w:color w:val="000000"/>
          <w:sz w:val="28"/>
        </w:rPr>
        <w:t>
      160.19.009 жолына қосымша нысанның С бағанының жиынтық шамасы 160.19.009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Бұрын жүргізілген  шегерімдер бойынша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өтемақылар - 160.20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166. Бұл нысан қолданылатын салық режимі мен жер қойнауын пайдалануға арналған Келісім-шарттың ережелеріне сәйкес бұрын жүргізілген шегерімдер бойынша өтемақылар түрінде алынған   кірістерді анықтауға арналған.
</w:t>
      </w:r>
      <w:r>
        <w:br/>
      </w:r>
      <w:r>
        <w:rPr>
          <w:rFonts w:ascii="Times New Roman"/>
          <w:b w:val="false"/>
          <w:i w:val="false"/>
          <w:color w:val="000000"/>
          <w:sz w:val="28"/>
        </w:rPr>
        <w:t>
      167.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168. "Бұрын жүргізілген шегерімдер бойынша өтемақылар түрінде алынған кірістер" бөлімінде:
</w:t>
      </w:r>
      <w:r>
        <w:br/>
      </w:r>
      <w:r>
        <w:rPr>
          <w:rFonts w:ascii="Times New Roman"/>
          <w:b w:val="false"/>
          <w:i w:val="false"/>
          <w:color w:val="000000"/>
          <w:sz w:val="28"/>
        </w:rPr>
        <w:t>
      1) 160.20.001 жолы қайтарылған (қайтаруға тиісті) сақтандыру сыйақыларының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2) 160.20.002 жолы бұрын жүргізілген шегерімдер бойынша өтемақылар түрінде алынған өзге де кірістерді анықтауға арналған және қосымша нысан деректерінің негізінде толтырылады;
</w:t>
      </w:r>
      <w:r>
        <w:br/>
      </w:r>
      <w:r>
        <w:rPr>
          <w:rFonts w:ascii="Times New Roman"/>
          <w:b w:val="false"/>
          <w:i w:val="false"/>
          <w:color w:val="000000"/>
          <w:sz w:val="28"/>
        </w:rPr>
        <w:t>
      3) 160.20.003 жолы бұрын жүргізілген шегерімдер бойынша өтемақылар түрінде алынған кірістердің жалпы сомасы көрсетіледі және 160.20.001 мен 160.20.002 жолдарының сомасы ретінде айқындалады.
</w:t>
      </w:r>
      <w:r>
        <w:br/>
      </w:r>
      <w:r>
        <w:rPr>
          <w:rFonts w:ascii="Times New Roman"/>
          <w:b w:val="false"/>
          <w:i w:val="false"/>
          <w:color w:val="000000"/>
          <w:sz w:val="28"/>
        </w:rPr>
        <w:t>
      169. 160.20.003 жолының шамасы 160.00.012 жолына көшіріледі.
</w:t>
      </w:r>
      <w:r>
        <w:br/>
      </w:r>
      <w:r>
        <w:rPr>
          <w:rFonts w:ascii="Times New Roman"/>
          <w:b w:val="false"/>
          <w:i w:val="false"/>
          <w:color w:val="000000"/>
          <w:sz w:val="28"/>
        </w:rPr>
        <w:t>
      170. 160.20.001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салық төлеушінің тіркеу нөмірі/осы Ережелердің 286-тармағына сәйкес В бағанында көрсетілген ұйымның резиденттік елінің коды көрсетіледі;
</w:t>
      </w:r>
      <w:r>
        <w:br/>
      </w:r>
      <w:r>
        <w:rPr>
          <w:rFonts w:ascii="Times New Roman"/>
          <w:b w:val="false"/>
          <w:i w:val="false"/>
          <w:color w:val="000000"/>
          <w:sz w:val="28"/>
        </w:rPr>
        <w:t>
      4) D бағанында есепті салық кезеңі үшін сақтандырушы - салық төлеуші төлеген (төлеуге тиіс) сақтандыру сыйақыларының атауы көрсетіледі;
</w:t>
      </w:r>
      <w:r>
        <w:br/>
      </w:r>
      <w:r>
        <w:rPr>
          <w:rFonts w:ascii="Times New Roman"/>
          <w:b w:val="false"/>
          <w:i w:val="false"/>
          <w:color w:val="000000"/>
          <w:sz w:val="28"/>
        </w:rPr>
        <w:t>
      5) Е бағанында сақтандыру сыйақылары төлеген (төлеуге тиіс)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288-тармағына сәйкес сақтандыру сыныбының коды көрсетіледі;
</w:t>
      </w:r>
      <w:r>
        <w:br/>
      </w:r>
      <w:r>
        <w:rPr>
          <w:rFonts w:ascii="Times New Roman"/>
          <w:b w:val="false"/>
          <w:i w:val="false"/>
          <w:color w:val="000000"/>
          <w:sz w:val="28"/>
        </w:rPr>
        <w:t>
      7) G бағанында Е бағанында көрсетілген, сақтандыру шарты қолданысының біту күні немесе тоқтатылуы (сақтандыру сыйақылары сомаларын жылдық жиынтық кіріске енгізу күні) көрсетіледі;
</w:t>
      </w:r>
      <w:r>
        <w:br/>
      </w:r>
      <w:r>
        <w:rPr>
          <w:rFonts w:ascii="Times New Roman"/>
          <w:b w:val="false"/>
          <w:i w:val="false"/>
          <w:color w:val="000000"/>
          <w:sz w:val="28"/>
        </w:rPr>
        <w:t>
      8) Н бағанында есеп салық кезеңі үшін қайтарылған (қайтаруға тиісті) сақтандыру сыйақыларының сомасы көрсетіледі.
</w:t>
      </w:r>
      <w:r>
        <w:br/>
      </w:r>
      <w:r>
        <w:rPr>
          <w:rFonts w:ascii="Times New Roman"/>
          <w:b w:val="false"/>
          <w:i w:val="false"/>
          <w:color w:val="000000"/>
          <w:sz w:val="28"/>
        </w:rPr>
        <w:t>
      160.20.001 жолына қосымша нысан Н бағанының жиынтық шамасы 160.20.001 жолына көшіріледі.
</w:t>
      </w:r>
      <w:r>
        <w:br/>
      </w:r>
      <w:r>
        <w:rPr>
          <w:rFonts w:ascii="Times New Roman"/>
          <w:b w:val="false"/>
          <w:i w:val="false"/>
          <w:color w:val="000000"/>
          <w:sz w:val="28"/>
        </w:rPr>
        <w:t>
      171. 160.20.002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бұрын жүргізілген шегерімдер бойынша өтемақылар түрінде түріндегі кірісті төлеген заңды тұлғаның (жеке тұлғаның аты-жөні) атауы көрсетіледі;
</w:t>
      </w:r>
      <w:r>
        <w:br/>
      </w:r>
      <w:r>
        <w:rPr>
          <w:rFonts w:ascii="Times New Roman"/>
          <w:b w:val="false"/>
          <w:i w:val="false"/>
          <w:color w:val="000000"/>
          <w:sz w:val="28"/>
        </w:rPr>
        <w:t>
      3) С бағанында салық төлеушінің тіркеу нөмірі/осы Ережелердің 286-тармағына сәйкес В бағанында көрсетілген тұлғаның резиденттік елінің коды көрсетіледі;
</w:t>
      </w:r>
      <w:r>
        <w:br/>
      </w:r>
      <w:r>
        <w:rPr>
          <w:rFonts w:ascii="Times New Roman"/>
          <w:b w:val="false"/>
          <w:i w:val="false"/>
          <w:color w:val="000000"/>
          <w:sz w:val="28"/>
        </w:rPr>
        <w:t>
      4) D бағанында өтемақы түрінің коды көрсетіледі:
</w:t>
      </w:r>
      <w:r>
        <w:br/>
      </w:r>
      <w:r>
        <w:rPr>
          <w:rFonts w:ascii="Times New Roman"/>
          <w:b w:val="false"/>
          <w:i w:val="false"/>
          <w:color w:val="000000"/>
          <w:sz w:val="28"/>
        </w:rPr>
        <w:t>
      "1" - бұрын шегерімге жатқызылған күмәнді деп танылған талаптардың сомаларын дебиторлар төлеген кезде;
</w:t>
      </w:r>
      <w:r>
        <w:br/>
      </w:r>
      <w:r>
        <w:rPr>
          <w:rFonts w:ascii="Times New Roman"/>
          <w:b w:val="false"/>
          <w:i w:val="false"/>
          <w:color w:val="000000"/>
          <w:sz w:val="28"/>
        </w:rPr>
        <w:t>
      "2" - шығындарды (шығыстарды) жабуға мемлекеттік бюджет қаражатынан сомаларды төлеген кезде;
</w:t>
      </w:r>
      <w:r>
        <w:br/>
      </w:r>
      <w:r>
        <w:rPr>
          <w:rFonts w:ascii="Times New Roman"/>
          <w:b w:val="false"/>
          <w:i w:val="false"/>
          <w:color w:val="000000"/>
          <w:sz w:val="28"/>
        </w:rPr>
        <w:t>
      "3" - бұрын шегерімге жатқызылған шығыстарды (залалдарды) өтеу кезінде;
</w:t>
      </w:r>
      <w:r>
        <w:br/>
      </w:r>
      <w:r>
        <w:rPr>
          <w:rFonts w:ascii="Times New Roman"/>
          <w:b w:val="false"/>
          <w:i w:val="false"/>
          <w:color w:val="000000"/>
          <w:sz w:val="28"/>
        </w:rPr>
        <w:t>
      5) Е бағанында жылдық жиынтық табысты қосатын алынған өтемақылар сомасы көрсетіледі.
</w:t>
      </w:r>
      <w:r>
        <w:br/>
      </w:r>
      <w:r>
        <w:rPr>
          <w:rFonts w:ascii="Times New Roman"/>
          <w:b w:val="false"/>
          <w:i w:val="false"/>
          <w:color w:val="000000"/>
          <w:sz w:val="28"/>
        </w:rPr>
        <w:t>
      160.20.002 жолына қосымша нысанның Е бағанының жиынтық шамасы 160.20.002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Бюджетке енгізуге жатпайтын айыппұлдар, өсімдер,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тұрақсыздық айыптары - 160.21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Бұл нысан қолданылатын салық режимі мен жер қойнауын пайдалануға арналған Келісім-шарттың ережелеріне сәйкес бюджетке енгізуге тиістілерден басқа, шегерімге жатқызылатын жылдық жиынтық кіріс алумен байланысты тағайындалған немесе танылған айыппұлдар, өсімдер, тұрақсыздық айыптарының сомасын айқындауға арналған.
</w:t>
      </w:r>
      <w:r>
        <w:br/>
      </w:r>
      <w:r>
        <w:rPr>
          <w:rFonts w:ascii="Times New Roman"/>
          <w:b w:val="false"/>
          <w:i w:val="false"/>
          <w:color w:val="000000"/>
          <w:sz w:val="28"/>
        </w:rPr>
        <w:t>
      173.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174. "Айыппұлдар, өсімақылар, тұрақсыздық айыптары" бөлімінде:
</w:t>
      </w:r>
      <w:r>
        <w:br/>
      </w:r>
      <w:r>
        <w:rPr>
          <w:rFonts w:ascii="Times New Roman"/>
          <w:b w:val="false"/>
          <w:i w:val="false"/>
          <w:color w:val="000000"/>
          <w:sz w:val="28"/>
        </w:rPr>
        <w:t>
      160.21.001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175. 160.21.001 жолының шамасы 160.00.035 жолына көшіріледі.
</w:t>
      </w:r>
      <w:r>
        <w:br/>
      </w:r>
      <w:r>
        <w:rPr>
          <w:rFonts w:ascii="Times New Roman"/>
          <w:b w:val="false"/>
          <w:i w:val="false"/>
          <w:color w:val="000000"/>
          <w:sz w:val="28"/>
        </w:rPr>
        <w:t>
      176. 160.21.001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оның алдында шаруашылық шарттарын жағдайларын бұзғаны үшін шарт міндеттемелері туындаған ұйым атауы көрсетіледі;
</w:t>
      </w:r>
      <w:r>
        <w:br/>
      </w:r>
      <w:r>
        <w:rPr>
          <w:rFonts w:ascii="Times New Roman"/>
          <w:b w:val="false"/>
          <w:i w:val="false"/>
          <w:color w:val="000000"/>
          <w:sz w:val="28"/>
        </w:rPr>
        <w:t>
      3) С бағанында В бағанында көрсетілген ұйым осы Ереженің 228-тармағына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оған сәйкес салық төлеушіге (салық төлеуші) танылған немесе тағайындалған айыппұлдар, өсімдер, тұрақсыздық айыптарының шартты (келісім-шартты) немесе сот шешімін жасау нөмірі мен күні көрсетіледі;
</w:t>
      </w:r>
      <w:r>
        <w:br/>
      </w:r>
      <w:r>
        <w:rPr>
          <w:rFonts w:ascii="Times New Roman"/>
          <w:b w:val="false"/>
          <w:i w:val="false"/>
          <w:color w:val="000000"/>
          <w:sz w:val="28"/>
        </w:rPr>
        <w:t>
      5) Е бағанында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r>
        <w:br/>
      </w:r>
      <w:r>
        <w:rPr>
          <w:rFonts w:ascii="Times New Roman"/>
          <w:b w:val="false"/>
          <w:i w:val="false"/>
          <w:color w:val="000000"/>
          <w:sz w:val="28"/>
        </w:rPr>
        <w:t>
      160.21.001 жолына қосымша нысан Е бағанының жиынтық шамасы 160.21.001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Тіркелген активтер бойынша амортизациялық аударымдар,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жөндеуге шығыстар және басқа да шегерімдер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177. Бұл нысан салық салу мақсатында тіркелген активтер бойынша амортизациялық аударымдар сомасын, жөндеуге шығыстарды және басқа да шегерімдерді, сондай-ақ қолданылатын салық режимі мен жер қойнауын пайдалануға арналған Келісім-шарттың ережелеріне сәйкес шағын топтың теңгермелік құнынан есептен шыққан тіркелген активтердің (І және ІІ активтерден басқа) құн асуынан кірістерді айқындауға арналған.
</w:t>
      </w:r>
      <w:r>
        <w:br/>
      </w:r>
      <w:r>
        <w:rPr>
          <w:rFonts w:ascii="Times New Roman"/>
          <w:b w:val="false"/>
          <w:i w:val="false"/>
          <w:color w:val="000000"/>
          <w:sz w:val="28"/>
        </w:rPr>
        <w:t>
      178.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179. "Үйлер, құрылыстар" бөлімінде:
</w:t>
      </w:r>
      <w:r>
        <w:br/>
      </w:r>
      <w:r>
        <w:rPr>
          <w:rFonts w:ascii="Times New Roman"/>
          <w:b w:val="false"/>
          <w:i w:val="false"/>
          <w:color w:val="000000"/>
          <w:sz w:val="28"/>
        </w:rPr>
        <w:t>
      160.22.001 жолы үйлер, құрылыстар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180. "Ғимараттар" бөлімінде:
</w:t>
      </w:r>
      <w:r>
        <w:br/>
      </w:r>
      <w:r>
        <w:rPr>
          <w:rFonts w:ascii="Times New Roman"/>
          <w:b w:val="false"/>
          <w:i w:val="false"/>
          <w:color w:val="000000"/>
          <w:sz w:val="28"/>
        </w:rPr>
        <w:t>
      160.22.002 жолы ғимараттар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181. "Негізгі қаражаттың қалған шағын тобы" бөлімінде:
</w:t>
      </w:r>
      <w:r>
        <w:br/>
      </w:r>
      <w:r>
        <w:rPr>
          <w:rFonts w:ascii="Times New Roman"/>
          <w:b w:val="false"/>
          <w:i w:val="false"/>
          <w:color w:val="000000"/>
          <w:sz w:val="28"/>
        </w:rPr>
        <w:t>
      160.22.003 жолы негізгі қаражаттың қалған шағын тобы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182. "Негізгі қаражат бойынша барлығы" бөлімінде:
</w:t>
      </w:r>
      <w:r>
        <w:br/>
      </w:r>
      <w:r>
        <w:rPr>
          <w:rFonts w:ascii="Times New Roman"/>
          <w:b w:val="false"/>
          <w:i w:val="false"/>
          <w:color w:val="000000"/>
          <w:sz w:val="28"/>
        </w:rPr>
        <w:t>
      160.22.004 жолы негізгі қаражат бойынша шегерімдердің жиынтық сомасын көрсетуге арналған. 160.22.001, 160.22.002, 160.22.003 тиісті жолдарының сомасы ретінде айқындалады.
</w:t>
      </w:r>
      <w:r>
        <w:br/>
      </w:r>
      <w:r>
        <w:rPr>
          <w:rFonts w:ascii="Times New Roman"/>
          <w:b w:val="false"/>
          <w:i w:val="false"/>
          <w:color w:val="000000"/>
          <w:sz w:val="28"/>
        </w:rPr>
        <w:t>
      183. "Үйлер, құрылыстар", "Ғимараттар", "Негізгі қаражаттың қалған шағын тобы", "Негізгі қаражат бойынша барлығы" бөлімдерінде 160.22.008 жолда сатып алған технологиялық жабдықтардың құны есептелмейді.
</w:t>
      </w:r>
      <w:r>
        <w:br/>
      </w:r>
      <w:r>
        <w:rPr>
          <w:rFonts w:ascii="Times New Roman"/>
          <w:b w:val="false"/>
          <w:i w:val="false"/>
          <w:color w:val="000000"/>
          <w:sz w:val="28"/>
        </w:rPr>
        <w:t>
      184. "Материалдық емес активтер" бөлімінде:
</w:t>
      </w:r>
      <w:r>
        <w:br/>
      </w:r>
      <w:r>
        <w:rPr>
          <w:rFonts w:ascii="Times New Roman"/>
          <w:b w:val="false"/>
          <w:i w:val="false"/>
          <w:color w:val="000000"/>
          <w:sz w:val="28"/>
        </w:rPr>
        <w:t>
      1) 160.22.005А жолында өткен салық кезеңі үшін 160.22.005Н жолынан көшірілетін есепті салық кезеңінің басындағы шағын топтың материалдық емес активтерінің құндық теңгерімінің шамасы көрсетіледі;
</w:t>
      </w:r>
      <w:r>
        <w:br/>
      </w:r>
      <w:r>
        <w:rPr>
          <w:rFonts w:ascii="Times New Roman"/>
          <w:b w:val="false"/>
          <w:i w:val="false"/>
          <w:color w:val="000000"/>
          <w:sz w:val="28"/>
        </w:rPr>
        <w:t>
      2) 160.22.005В жолында салық және бюджетке төленетін басқа да міндетті төлемдер туралы заң актісі мен Жер қойнауын пайдалануға арналған келісім-шарт ережелеріне сәйкес шағын топтың материалдық емес активтерінің қайта бағалау сомасы көрсетіледі және қосымша нысанның негізінде толтырылады;
</w:t>
      </w:r>
      <w:r>
        <w:br/>
      </w:r>
      <w:r>
        <w:rPr>
          <w:rFonts w:ascii="Times New Roman"/>
          <w:b w:val="false"/>
          <w:i w:val="false"/>
          <w:color w:val="000000"/>
          <w:sz w:val="28"/>
        </w:rPr>
        <w:t>
      3) 160.22.005С жолында есепті салық кезеңі ішінде сатып алынған, тегін алынған, сондай-ақ материалдық емес активтердің жарғылық капиталға салымы ретінде түскен және жылдық жиынтық табыс алу үшін пайдаланылатын құны көрсетіледі. Көрсетілген материалдық емес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Бұл бағанда, сондай-ақ өткен салық кезеңі үшін 160.23.001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материалдық емес активтердің қалдық құны көрсетіледі;
</w:t>
      </w:r>
      <w:r>
        <w:br/>
      </w:r>
      <w:r>
        <w:rPr>
          <w:rFonts w:ascii="Times New Roman"/>
          <w:b w:val="false"/>
          <w:i w:val="false"/>
          <w:color w:val="000000"/>
          <w:sz w:val="28"/>
        </w:rPr>
        <w:t>
      4) 160.22.005D жолында жарғылық капиталға салым ретінде материалдық емес активтерді сатудан алынған және/немесе алынуға жататын, қаржы лизингіне берілуі тиіс, сондай-ақ материалдық емес активтердің есептен шығарылуы, жоғалуы, жойылуы, ысырабы кезіндегі сома көрсетіледі;
</w:t>
      </w:r>
      <w:r>
        <w:br/>
      </w:r>
      <w:r>
        <w:rPr>
          <w:rFonts w:ascii="Times New Roman"/>
          <w:b w:val="false"/>
          <w:i w:val="false"/>
          <w:color w:val="000000"/>
          <w:sz w:val="28"/>
        </w:rPr>
        <w:t>
      5) 160.22.005Е жолында есепті салық кезеңінің соңындағы шағын топтың материалдық емес активтерінің құндық теңгерімінің шамасы көрсетіледі (160.22.005А + 160.22.005В + 160.22.005С - 160.22.005D);
</w:t>
      </w:r>
      <w:r>
        <w:br/>
      </w:r>
      <w:r>
        <w:rPr>
          <w:rFonts w:ascii="Times New Roman"/>
          <w:b w:val="false"/>
          <w:i w:val="false"/>
          <w:color w:val="000000"/>
          <w:sz w:val="28"/>
        </w:rPr>
        <w:t>
      6) 160.22.005F жолында есепті салық кезеңі үшін есептелген амортизациялық аударымдар сомасы көрсетіледі (160.22.005Е х  160.22.005К);
</w:t>
      </w:r>
      <w:r>
        <w:br/>
      </w:r>
      <w:r>
        <w:rPr>
          <w:rFonts w:ascii="Times New Roman"/>
          <w:b w:val="false"/>
          <w:i w:val="false"/>
          <w:color w:val="000000"/>
          <w:sz w:val="28"/>
        </w:rPr>
        <w:t>
      7) 160.22.005G жолында Салық кодексінің 111-бабының 2-тармағына сәйкес 300 айлық есептік көрсеткіштен кем соманы құрайтын есепті салық кезеңінің аяғындағы шамасы, шағын топтың теңгерімдік құны немесе қолданылатын салық режимі мен жер қойнауын пайдалануға арналған Келісім-шарттың ережелеріне сәйкес көрсетіледі;
</w:t>
      </w:r>
      <w:r>
        <w:br/>
      </w:r>
      <w:r>
        <w:rPr>
          <w:rFonts w:ascii="Times New Roman"/>
          <w:b w:val="false"/>
          <w:i w:val="false"/>
          <w:color w:val="000000"/>
          <w:sz w:val="28"/>
        </w:rPr>
        <w:t>
      8) 160.22.005Н жолында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егер есепті салық кезеңінің аяғында осы шағын топтың барлық тіркелген активтері жойылса, 160.22.005Е жолында көрсетілген сомаға тең есепті салық кезеңінің аяғындағы шағын топтың теңгерімдік құны немесе қолданылатын салық режимі мен жер қойнауын пайдалануға арналған Келісім-шарттың ережелеріне сәйкес көрсетіледі;
</w:t>
      </w:r>
      <w:r>
        <w:br/>
      </w:r>
      <w:r>
        <w:rPr>
          <w:rFonts w:ascii="Times New Roman"/>
          <w:b w:val="false"/>
          <w:i w:val="false"/>
          <w:color w:val="000000"/>
          <w:sz w:val="28"/>
        </w:rPr>
        <w:t>
      9) 160.22.005І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 есебімен (160.22.005E - 160.22.005F - 160.22.005G - 160.22.005Н) және амортизациялық аударымдар сомасына кемітілген есепті салық кезеңінің аяғындағы шағын топтың теңгерімдік құны ретінде айқындалатын шағын топтың құндық теңгермесі көрсетіледі;
</w:t>
      </w:r>
      <w:r>
        <w:br/>
      </w:r>
      <w:r>
        <w:rPr>
          <w:rFonts w:ascii="Times New Roman"/>
          <w:b w:val="false"/>
          <w:i w:val="false"/>
          <w:color w:val="000000"/>
          <w:sz w:val="28"/>
        </w:rPr>
        <w:t>
      10) 160.22.005J жолында амортизацияның шекті нормалары процентпен көрсетіледі;
</w:t>
      </w:r>
      <w:r>
        <w:br/>
      </w:r>
      <w:r>
        <w:rPr>
          <w:rFonts w:ascii="Times New Roman"/>
          <w:b w:val="false"/>
          <w:i w:val="false"/>
          <w:color w:val="000000"/>
          <w:sz w:val="28"/>
        </w:rPr>
        <w:t>
      11) 160.22.005К жолында салық төлеушілер қолданатын материалдық емес активтер бойынша амортизацияның нормалары, бірақ 160.22.005J жолында көрсетілген шектен жоғары емес процентпен көрсетіледі.
</w:t>
      </w:r>
      <w:r>
        <w:br/>
      </w:r>
      <w:r>
        <w:rPr>
          <w:rFonts w:ascii="Times New Roman"/>
          <w:b w:val="false"/>
          <w:i w:val="false"/>
          <w:color w:val="000000"/>
          <w:sz w:val="28"/>
        </w:rPr>
        <w:t>
      185. "Басқалары" бөлімінде:
</w:t>
      </w:r>
      <w:r>
        <w:br/>
      </w:r>
      <w:r>
        <w:rPr>
          <w:rFonts w:ascii="Times New Roman"/>
          <w:b w:val="false"/>
          <w:i w:val="false"/>
          <w:color w:val="000000"/>
          <w:sz w:val="28"/>
        </w:rPr>
        <w:t>
      1) 160.22.006 жолы шағын топтың құндық теңгермесінен есептен шыққан тіркелген активтердің құнының асуынан кірісті көрсетуге арналған. 160.22.003 жолына қосымша нысан J бағанының және 160.22.005D жолының теріс сомаларын қосумен айқындалады;
</w:t>
      </w:r>
      <w:r>
        <w:br/>
      </w:r>
      <w:r>
        <w:rPr>
          <w:rFonts w:ascii="Times New Roman"/>
          <w:b w:val="false"/>
          <w:i w:val="false"/>
          <w:color w:val="000000"/>
          <w:sz w:val="28"/>
        </w:rPr>
        <w:t>
      2) 160.22.007 жолы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 және 5-тармақтарына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
</w:t>
      </w:r>
      <w:r>
        <w:br/>
      </w:r>
      <w:r>
        <w:rPr>
          <w:rFonts w:ascii="Times New Roman"/>
          <w:b w:val="false"/>
          <w:i w:val="false"/>
          <w:color w:val="000000"/>
          <w:sz w:val="28"/>
        </w:rPr>
        <w:t>
      3) 160.22.008 жолы салық және бюджетке төленетін басқа да міндетті төлемдер туралы заң актісі мен Жер қойнауын пайдалануға арналған келісім-шарт ережелеріне сәйкес белгіленген амортизация нормасының шегінде өндірістік мақсатта пайдаланатын сатып алған технологиялық жабдықтардың құны сомасын көрсетуге арналған;
</w:t>
      </w:r>
      <w:r>
        <w:br/>
      </w:r>
      <w:r>
        <w:rPr>
          <w:rFonts w:ascii="Times New Roman"/>
          <w:b w:val="false"/>
          <w:i w:val="false"/>
          <w:color w:val="000000"/>
          <w:sz w:val="28"/>
        </w:rPr>
        <w:t>
      4) 160.22.009 жолы салық және бюджетке төленетін басқа да міндетті төлемдер  туралы заң актісі мен Жер қойнауын пайдалануға арналған келісім-шарт ережелеріне сәйкес белгіленген пайдалану мерзімімен өз құрылысы бойынша шығыстарды көрсетуге арналған.
</w:t>
      </w:r>
      <w:r>
        <w:br/>
      </w:r>
      <w:r>
        <w:rPr>
          <w:rFonts w:ascii="Times New Roman"/>
          <w:b w:val="false"/>
          <w:i w:val="false"/>
          <w:color w:val="000000"/>
          <w:sz w:val="28"/>
        </w:rPr>
        <w:t>
      186. 160.22.004F және 160.22.008C жолдарының шамасы 160.00.037А жолына көшіріледі.
</w:t>
      </w:r>
      <w:r>
        <w:br/>
      </w:r>
      <w:r>
        <w:rPr>
          <w:rFonts w:ascii="Times New Roman"/>
          <w:b w:val="false"/>
          <w:i w:val="false"/>
          <w:color w:val="000000"/>
          <w:sz w:val="28"/>
        </w:rPr>
        <w:t>
      160.22.005F жолының шамасы 160.00.037В жолына көшіріледі.
</w:t>
      </w:r>
      <w:r>
        <w:br/>
      </w:r>
      <w:r>
        <w:rPr>
          <w:rFonts w:ascii="Times New Roman"/>
          <w:b w:val="false"/>
          <w:i w:val="false"/>
          <w:color w:val="000000"/>
          <w:sz w:val="28"/>
        </w:rPr>
        <w:t>
      160.22.004J және 160.22.005H жолдарының шамасы 160.00.037E жолына көшіріледі.
</w:t>
      </w:r>
      <w:r>
        <w:br/>
      </w:r>
      <w:r>
        <w:rPr>
          <w:rFonts w:ascii="Times New Roman"/>
          <w:b w:val="false"/>
          <w:i w:val="false"/>
          <w:color w:val="000000"/>
          <w:sz w:val="28"/>
        </w:rPr>
        <w:t>
      160.22.004I және 160.22.005G жолдарының шамасы 160.00.037Е жолына көшіріледі.
</w:t>
      </w:r>
      <w:r>
        <w:br/>
      </w:r>
      <w:r>
        <w:rPr>
          <w:rFonts w:ascii="Times New Roman"/>
          <w:b w:val="false"/>
          <w:i w:val="false"/>
          <w:color w:val="000000"/>
          <w:sz w:val="28"/>
        </w:rPr>
        <w:t>
      160.22.004G, 160.22.004L және 160.22.007I жолдарының шамасы 160.00.037G жолына көшіріледі.
</w:t>
      </w:r>
      <w:r>
        <w:br/>
      </w:r>
      <w:r>
        <w:rPr>
          <w:rFonts w:ascii="Times New Roman"/>
          <w:b w:val="false"/>
          <w:i w:val="false"/>
          <w:color w:val="000000"/>
          <w:sz w:val="28"/>
        </w:rPr>
        <w:t>
      160.22.006 жолының шамасы 160.00.008 жолына көшіріледі.
</w:t>
      </w:r>
      <w:r>
        <w:br/>
      </w:r>
      <w:r>
        <w:rPr>
          <w:rFonts w:ascii="Times New Roman"/>
          <w:b w:val="false"/>
          <w:i w:val="false"/>
          <w:color w:val="000000"/>
          <w:sz w:val="28"/>
        </w:rPr>
        <w:t>
      160.22.008D жолының шамасы 160.00.037Н жолына көшіріледі.
</w:t>
      </w:r>
      <w:r>
        <w:br/>
      </w:r>
      <w:r>
        <w:rPr>
          <w:rFonts w:ascii="Times New Roman"/>
          <w:b w:val="false"/>
          <w:i w:val="false"/>
          <w:color w:val="000000"/>
          <w:sz w:val="28"/>
        </w:rPr>
        <w:t>
      160.22.009С жолының шамасы 160.00.037I жолына көшіріледі.
</w:t>
      </w:r>
      <w:r>
        <w:br/>
      </w:r>
      <w:r>
        <w:rPr>
          <w:rFonts w:ascii="Times New Roman"/>
          <w:b w:val="false"/>
          <w:i w:val="false"/>
          <w:color w:val="000000"/>
          <w:sz w:val="28"/>
        </w:rPr>
        <w:t>
      187. 160.22.001, 160.22.002, 160.22.003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амортизациялық аударымдар есептеуді жүргізетін негізгі құралдардың атауы көрсетіледі;      
</w:t>
      </w:r>
      <w:r>
        <w:br/>
      </w:r>
      <w:r>
        <w:rPr>
          <w:rFonts w:ascii="Times New Roman"/>
          <w:b w:val="false"/>
          <w:i w:val="false"/>
          <w:color w:val="000000"/>
          <w:sz w:val="28"/>
        </w:rPr>
        <w:t>
      3) С бағанында амортизациялық аударымдарды есептеу үшін негізгі құралдар тобының нөмірі көрсетіледі;
</w:t>
      </w:r>
      <w:r>
        <w:br/>
      </w:r>
      <w:r>
        <w:rPr>
          <w:rFonts w:ascii="Times New Roman"/>
          <w:b w:val="false"/>
          <w:i w:val="false"/>
          <w:color w:val="000000"/>
          <w:sz w:val="28"/>
        </w:rPr>
        <w:t>
      4) D бағанында амортизациялық аударымдар есептелетін негізгі құралдардың тиісті тобының амортизациялық шағын тобының нөмірі көрсетіледі;
</w:t>
      </w:r>
      <w:r>
        <w:br/>
      </w:r>
      <w:r>
        <w:rPr>
          <w:rFonts w:ascii="Times New Roman"/>
          <w:b w:val="false"/>
          <w:i w:val="false"/>
          <w:color w:val="000000"/>
          <w:sz w:val="28"/>
        </w:rPr>
        <w:t>
      5) Е бағанында амортизацияның шекті нормалары процентпен көрсетіледі;
</w:t>
      </w:r>
      <w:r>
        <w:br/>
      </w:r>
      <w:r>
        <w:rPr>
          <w:rFonts w:ascii="Times New Roman"/>
          <w:b w:val="false"/>
          <w:i w:val="false"/>
          <w:color w:val="000000"/>
          <w:sz w:val="28"/>
        </w:rPr>
        <w:t>
      6) F бағанында салық төлеуші қолданатын амортизациялық нормалар әрбір шағын топ бойынша процентпен, бірақ Е бағанында көрсетілген шектен асырылмай көрсетіледі;
</w:t>
      </w:r>
      <w:r>
        <w:br/>
      </w:r>
      <w:r>
        <w:rPr>
          <w:rFonts w:ascii="Times New Roman"/>
          <w:b w:val="false"/>
          <w:i w:val="false"/>
          <w:color w:val="000000"/>
          <w:sz w:val="28"/>
        </w:rPr>
        <w:t>
      7) G бағанында әрбір салық шағын тобы бойынша өткен салық кезеңі үшін 160.22.001, 160.22.002, 160.22.003 жолдарына қосымша нысанның R бағанының тиісті жолдарынан көшірілетін есепті салық кезеңінің басындағы шағын топтың құндық теңгерімінің шамасы көрсетіледі;
</w:t>
      </w:r>
      <w:r>
        <w:br/>
      </w:r>
      <w:r>
        <w:rPr>
          <w:rFonts w:ascii="Times New Roman"/>
          <w:b w:val="false"/>
          <w:i w:val="false"/>
          <w:color w:val="000000"/>
          <w:sz w:val="28"/>
        </w:rPr>
        <w:t>
      8) Н бағанында салық және бюджетке төленетін басқа да міндетті төлемдер туралы заң актісі мен Жер қойнауын пайдалануға арналған келісім-шарт ережелеріне сәйкес есептелген әрбір салық шағын тобы бойынша қайта бағалау сомасы көрсетіледі;
</w:t>
      </w:r>
      <w:r>
        <w:br/>
      </w:r>
      <w:r>
        <w:rPr>
          <w:rFonts w:ascii="Times New Roman"/>
          <w:b w:val="false"/>
          <w:i w:val="false"/>
          <w:color w:val="000000"/>
          <w:sz w:val="28"/>
        </w:rPr>
        <w:t>
      9) І бағанында шағын топтар бөлінісінде есепті салық кезеңінде сатып алынған, тегін алынған, сондай-ақ негізгі құралдардың жарғылық капиталға салымы ретінде түскен және жылдық жиынтық табыс алу үшін пайдаланылатын құны көрсетіледі. Осы бағанда, сондай-ақ өткен салық кезеңі үшін 160.23.001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негізгі құралдардың қалдық құны көрсетіледі;
</w:t>
      </w:r>
      <w:r>
        <w:br/>
      </w:r>
      <w:r>
        <w:rPr>
          <w:rFonts w:ascii="Times New Roman"/>
          <w:b w:val="false"/>
          <w:i w:val="false"/>
          <w:color w:val="000000"/>
          <w:sz w:val="28"/>
        </w:rPr>
        <w:t>
      10) J бағанында жарғылық капиталға салым ретінде негізгі құралдарды сатудан алынған және/немесе алынуы, қаржы лизингіне берілуі тиіс, сондай-ақ негізгі құралдардың есептен шығарылуы, жоғалуы, жойылуы, ысырабы кезіндегі сома көрсетіледі;
</w:t>
      </w:r>
      <w:r>
        <w:br/>
      </w:r>
      <w:r>
        <w:rPr>
          <w:rFonts w:ascii="Times New Roman"/>
          <w:b w:val="false"/>
          <w:i w:val="false"/>
          <w:color w:val="000000"/>
          <w:sz w:val="28"/>
        </w:rPr>
        <w:t>
      11) K бағанында есепті салық кезеңінің аяғындағы шағын топтың негізгі құралдарының теңгерімдік құнының шамасы (G+Н+І-J) айқындалады;
</w:t>
      </w:r>
      <w:r>
        <w:br/>
      </w:r>
      <w:r>
        <w:rPr>
          <w:rFonts w:ascii="Times New Roman"/>
          <w:b w:val="false"/>
          <w:i w:val="false"/>
          <w:color w:val="000000"/>
          <w:sz w:val="28"/>
        </w:rPr>
        <w:t>
      12) L бағанында есептелген есепті салық кезеңдегі (КхF) амортизациялық аударымдар сомасы көрсетіледі;
</w:t>
      </w:r>
      <w:r>
        <w:br/>
      </w:r>
      <w:r>
        <w:rPr>
          <w:rFonts w:ascii="Times New Roman"/>
          <w:b w:val="false"/>
          <w:i w:val="false"/>
          <w:color w:val="000000"/>
          <w:sz w:val="28"/>
        </w:rPr>
        <w:t>
      13) М бағанында шегерімге жатқызылуы тиіс негізгі құралдардың әрбір шағын тобы бойынша жылдық жиынтық табыс алу үшін пайдаланылатын негізгі құралдарды жөндеуге кеткен нақты шығыстардың сомасы көрсетіледі;
</w:t>
      </w:r>
      <w:r>
        <w:br/>
      </w:r>
      <w:r>
        <w:rPr>
          <w:rFonts w:ascii="Times New Roman"/>
          <w:b w:val="false"/>
          <w:i w:val="false"/>
          <w:color w:val="000000"/>
          <w:sz w:val="28"/>
        </w:rPr>
        <w:t>
      14) N бағанында жалпы шыққан шығыстар сомасына тепе-тең негізгі құралдардың тиісті тобының, шағын тобының теңгерімдік құны артатын, М бағанында көрсетілген сомадан асатын негізгі құралдарды жөндеуге салық төлеушінің шыққан нақты шығыстарының сомасы көрсетіледі;
</w:t>
      </w:r>
      <w:r>
        <w:br/>
      </w:r>
      <w:r>
        <w:rPr>
          <w:rFonts w:ascii="Times New Roman"/>
          <w:b w:val="false"/>
          <w:i w:val="false"/>
          <w:color w:val="000000"/>
          <w:sz w:val="28"/>
        </w:rPr>
        <w:t>
      15) О бағанында 300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16) Р бағанында егер осы шағын топтың барлық тіркелген активтері есепті салық кезеңінің соңына есептен шықса, К бағанында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17) Q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түзетулер (L+N-O-P) есебімен есепті салық кезеңінің аяғындағы шағын топтың теңгерімдік құны көрсетіледі;
</w:t>
      </w:r>
      <w:r>
        <w:br/>
      </w:r>
      <w:r>
        <w:rPr>
          <w:rFonts w:ascii="Times New Roman"/>
          <w:b w:val="false"/>
          <w:i w:val="false"/>
          <w:color w:val="000000"/>
          <w:sz w:val="28"/>
        </w:rPr>
        <w:t>
      18) L бағанында 2006 жылдың 1-қаңтарынан қолданысқа енетін Салық заңына сәйкес шегерімге жатқызылуы тиіс негізгі құралдарды ағымдағы жөндеуге салық төлеушінің шыққан нақты шығыстарының сомасы көрсетіледі.
</w:t>
      </w:r>
      <w:r>
        <w:br/>
      </w:r>
      <w:r>
        <w:rPr>
          <w:rFonts w:ascii="Times New Roman"/>
          <w:b w:val="false"/>
          <w:i w:val="false"/>
          <w:color w:val="000000"/>
          <w:sz w:val="28"/>
        </w:rPr>
        <w:t>
      Жиынтық шама:
</w:t>
      </w:r>
      <w:r>
        <w:br/>
      </w:r>
      <w:r>
        <w:rPr>
          <w:rFonts w:ascii="Times New Roman"/>
          <w:b w:val="false"/>
          <w:i w:val="false"/>
          <w:color w:val="000000"/>
          <w:sz w:val="28"/>
        </w:rPr>
        <w:t>
      160.22.001 жолға қосымша нысанның G бағаны 160.22.001А жолына, H бағаны - 160.22.001В жолына, I бағаны - 160.22.001С жолына, J бағаны - 160.22.001D жолына, К бағаны - 160.22.001Е жолына, L бағаны - 160.00.001F жолына, М бағаны - 160.22.001G жолына, N бағаны - 160.22.001Н жолына, О бағаны -160.22.001І жолына, Р бағаны - 160.22.001J жолына, Q бағаны - 160.22.001K жолына, R бағаны - 160.22.001L жолына көшіріледі;
</w:t>
      </w:r>
      <w:r>
        <w:br/>
      </w:r>
      <w:r>
        <w:rPr>
          <w:rFonts w:ascii="Times New Roman"/>
          <w:b w:val="false"/>
          <w:i w:val="false"/>
          <w:color w:val="000000"/>
          <w:sz w:val="28"/>
        </w:rPr>
        <w:t>
      160.22.002 жолға қосымша нысанның G бағаны 160.22.003А жолына, H бағаны - 160.22.002В жолына, I бағаны - 160.22.002С жолына, J бағаны - 160.22.002D жолына, К бағаны - 160.22.002Е жолына, L бағаны - 160.00.002F жолына, М бағаны - 160.22.002G жолына, N бағаны - 160.22.002Н жолына, О бағаны -160.22.002І жолына, Р бағаны - 160.22.002J жолына, Q бағаны - 160.22.002K жолына, R бағаны - 160.22.002L жолына көшіріледі;
</w:t>
      </w:r>
      <w:r>
        <w:br/>
      </w:r>
      <w:r>
        <w:rPr>
          <w:rFonts w:ascii="Times New Roman"/>
          <w:b w:val="false"/>
          <w:i w:val="false"/>
          <w:color w:val="000000"/>
          <w:sz w:val="28"/>
        </w:rPr>
        <w:t>
      160.22.003 жолға қосымша нысанның G бағаны 160.22.003А жолына, H бағаны - 160.22.003В жолына, I бағаны - 160.22.003С жолына, J бағаны - 160.22.003D жолына, К бағаны - 160.22.003Е жолына, L бағаны - 160.00.003F жолына, М бағаны - 160.22.003G жолына, N бағаны - 160.22.003Н жолына, О бағаны -160.22.003І жолына, Р бағаны - 160.22.003J жолына, Q бағаны - 160.22.002K жолына, R бағаны - 160.22.002L жолына көшіріледі.
</w:t>
      </w:r>
      <w:r>
        <w:br/>
      </w:r>
      <w:r>
        <w:rPr>
          <w:rFonts w:ascii="Times New Roman"/>
          <w:b w:val="false"/>
          <w:i w:val="false"/>
          <w:color w:val="000000"/>
          <w:sz w:val="28"/>
        </w:rPr>
        <w:t>
      188. 160.22.003 жолға қосымша нысанның К бағаны мен 160.22.005Е жолы 160.22.006 жолына көшіріледі.
</w:t>
      </w:r>
      <w:r>
        <w:br/>
      </w:r>
      <w:r>
        <w:rPr>
          <w:rFonts w:ascii="Times New Roman"/>
          <w:b w:val="false"/>
          <w:i w:val="false"/>
          <w:color w:val="000000"/>
          <w:sz w:val="28"/>
        </w:rPr>
        <w:t>
      189. 160.22.007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негізгі құралдарды жылдық жиынтық табыс алу мақсатында алған жалға берушінің атауы (аты-жөні, тегі)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жылдық жиынтық табыс алу үшін пайдаланатын, олар бойынша жөндеуге кеткен шығыстар келісім-шартқа сәйкес жалға беруші өтемеген негізгі құралдардың атауы көрсетіледі;
</w:t>
      </w:r>
      <w:r>
        <w:br/>
      </w:r>
      <w:r>
        <w:rPr>
          <w:rFonts w:ascii="Times New Roman"/>
          <w:b w:val="false"/>
          <w:i w:val="false"/>
          <w:color w:val="000000"/>
          <w:sz w:val="28"/>
        </w:rPr>
        <w:t>
      5) Е бағанында D бағанында көрсетілген негізгі құралдар топтарының нөмірі көрсетіледі;
</w:t>
      </w:r>
      <w:r>
        <w:br/>
      </w:r>
      <w:r>
        <w:rPr>
          <w:rFonts w:ascii="Times New Roman"/>
          <w:b w:val="false"/>
          <w:i w:val="false"/>
          <w:color w:val="000000"/>
          <w:sz w:val="28"/>
        </w:rPr>
        <w:t>
      6) F бағанында D бағанында көрсетілген негізгі құралдардың ішкі топ нөмірі көрсетіледі;
</w:t>
      </w:r>
      <w:r>
        <w:br/>
      </w:r>
      <w:r>
        <w:rPr>
          <w:rFonts w:ascii="Times New Roman"/>
          <w:b w:val="false"/>
          <w:i w:val="false"/>
          <w:color w:val="000000"/>
          <w:sz w:val="28"/>
        </w:rPr>
        <w:t>
      7) G бағанында негізгі құралдар жалға алу шартының нөмірі мен күні көрсетіледі;
</w:t>
      </w:r>
      <w:r>
        <w:br/>
      </w:r>
      <w:r>
        <w:rPr>
          <w:rFonts w:ascii="Times New Roman"/>
          <w:b w:val="false"/>
          <w:i w:val="false"/>
          <w:color w:val="000000"/>
          <w:sz w:val="28"/>
        </w:rPr>
        <w:t>
      8) Н бағанында жал шартына сәйкес есепті салық кезеңі үшін жал төлемінің сомасы көрсетіледі;
</w:t>
      </w:r>
      <w:r>
        <w:br/>
      </w:r>
      <w:r>
        <w:rPr>
          <w:rFonts w:ascii="Times New Roman"/>
          <w:b w:val="false"/>
          <w:i w:val="false"/>
          <w:color w:val="000000"/>
          <w:sz w:val="28"/>
        </w:rPr>
        <w:t>
      9) І бағанында өткен салық кезеңі үшін әр салықтық ішкі топтар бойынша 160.22.007 жолына қосымша нысанның Q бағанының тиісті жолынан көшірілетін есепті салық кезеңінің басында қалыптасқан бөлек ішкі тобының құндық балансының шамасы көрсетіледі;
</w:t>
      </w:r>
      <w:r>
        <w:br/>
      </w:r>
      <w:r>
        <w:rPr>
          <w:rFonts w:ascii="Times New Roman"/>
          <w:b w:val="false"/>
          <w:i w:val="false"/>
          <w:color w:val="000000"/>
          <w:sz w:val="28"/>
        </w:rPr>
        <w:t>
      10) J бағанында амортизацияның шектелген нормалары процентте көрсетіледі;
</w:t>
      </w:r>
      <w:r>
        <w:br/>
      </w:r>
      <w:r>
        <w:rPr>
          <w:rFonts w:ascii="Times New Roman"/>
          <w:b w:val="false"/>
          <w:i w:val="false"/>
          <w:color w:val="000000"/>
          <w:sz w:val="28"/>
        </w:rPr>
        <w:t>
      11) К бағанында әр ішкі топ бойынша салық төлеуші J бағанда көрсетілген шектерден жоғары емес процентте қолданатын амортизация нормалары көрсетіледі;
</w:t>
      </w:r>
      <w:r>
        <w:br/>
      </w:r>
      <w:r>
        <w:rPr>
          <w:rFonts w:ascii="Times New Roman"/>
          <w:b w:val="false"/>
          <w:i w:val="false"/>
          <w:color w:val="000000"/>
          <w:sz w:val="28"/>
        </w:rPr>
        <w:t>
      12) L бағанында есептелген амортизациялық аударымдар түрінде шегерімге жататын жөндеуге шығыстар сомасы көрсетіледі (I х К);
</w:t>
      </w:r>
      <w:r>
        <w:br/>
      </w:r>
      <w:r>
        <w:rPr>
          <w:rFonts w:ascii="Times New Roman"/>
          <w:b w:val="false"/>
          <w:i w:val="false"/>
          <w:color w:val="000000"/>
          <w:sz w:val="28"/>
        </w:rPr>
        <w:t>
      13) М бағанында есепті салық кезеңінде жүргізілген жалға алынған негізгі құралдарға жөндеуге шыққан нақты шығыстардың жалпы сомасы көрсетіледі;
</w:t>
      </w:r>
      <w:r>
        <w:br/>
      </w:r>
      <w:r>
        <w:rPr>
          <w:rFonts w:ascii="Times New Roman"/>
          <w:b w:val="false"/>
          <w:i w:val="false"/>
          <w:color w:val="000000"/>
          <w:sz w:val="28"/>
        </w:rPr>
        <w:t>
      14) N бағанында жалға берушімен өтелетін жөндеуге шыққан шығыстар сомасы көрсетіледі;
</w:t>
      </w:r>
      <w:r>
        <w:br/>
      </w:r>
      <w:r>
        <w:rPr>
          <w:rFonts w:ascii="Times New Roman"/>
          <w:b w:val="false"/>
          <w:i w:val="false"/>
          <w:color w:val="000000"/>
          <w:sz w:val="28"/>
        </w:rPr>
        <w:t>
      15) О бағанында шегерімге жататын жалға алынған негізгі құралдарды жөндеуге нақты шығыстар сомасы көрсетіледі;
</w:t>
      </w:r>
      <w:r>
        <w:br/>
      </w:r>
      <w:r>
        <w:rPr>
          <w:rFonts w:ascii="Times New Roman"/>
          <w:b w:val="false"/>
          <w:i w:val="false"/>
          <w:color w:val="000000"/>
          <w:sz w:val="28"/>
        </w:rPr>
        <w:t>
      16) Р бағанында салық төлеуші жүргізген тиісті бөлек ішкі топтың құндық балансы өсетін О бағанында көрсетілген соманы өсіретін жалға алынған негізгі құралдарды жөндеуге кеткен нақты шығыстар сомасы көрсетіледі (М-N-О);
</w:t>
      </w:r>
      <w:r>
        <w:br/>
      </w:r>
      <w:r>
        <w:rPr>
          <w:rFonts w:ascii="Times New Roman"/>
          <w:b w:val="false"/>
          <w:i w:val="false"/>
          <w:color w:val="000000"/>
          <w:sz w:val="28"/>
        </w:rPr>
        <w:t>
      17) Q бағанында есепті салық кезеңінің соңына қалыптасқан бөлек ішкі топтың құндық балансының шамасы көрсетіледі (I - L + P);
</w:t>
      </w:r>
      <w:r>
        <w:br/>
      </w:r>
      <w:r>
        <w:rPr>
          <w:rFonts w:ascii="Times New Roman"/>
          <w:b w:val="false"/>
          <w:i w:val="false"/>
          <w:color w:val="000000"/>
          <w:sz w:val="28"/>
        </w:rPr>
        <w:t>
      18) R бағанында шегерімге жатқызылатын жалға алынған негізгі құралдарды жөндеуге шығыстардың жалпы сомасы көрсетіледі (L+O).
</w:t>
      </w:r>
      <w:r>
        <w:br/>
      </w:r>
      <w:r>
        <w:rPr>
          <w:rFonts w:ascii="Times New Roman"/>
          <w:b w:val="false"/>
          <w:i w:val="false"/>
          <w:color w:val="000000"/>
          <w:sz w:val="28"/>
        </w:rPr>
        <w:t>
      160.22.007 жолына қосымша нысанның Н бағанының жиынтық шамасы 160.22.007А жолына, I бағанының жиынтық шамасы 160.22.007В жолына, L бағанының жиынтық шамасы 160.22.007C жолына, М бағанының жиынтық шамасы 160.22.007D жолына, N бағанының жиынтық шамасы 160.22.007E жолына, O бағанының жиынтық шамасы 160.22.007F жолына, Р бағанының жиынтық шамасы 160.22.007G жолына, Q бағанының жиынтық шамасы 160.22.007H жолына, R бағанының жиынтық шамасы 160.22.007I жолына көшіріледі.
</w:t>
      </w:r>
      <w:r>
        <w:br/>
      </w:r>
      <w:r>
        <w:rPr>
          <w:rFonts w:ascii="Times New Roman"/>
          <w:b w:val="false"/>
          <w:i w:val="false"/>
          <w:color w:val="000000"/>
          <w:sz w:val="28"/>
        </w:rPr>
        <w:t>
      190. 160.22.008 жолына қосымша нысан:
</w:t>
      </w:r>
      <w:r>
        <w:br/>
      </w:r>
      <w:r>
        <w:rPr>
          <w:rFonts w:ascii="Times New Roman"/>
          <w:b w:val="false"/>
          <w:i w:val="false"/>
          <w:color w:val="000000"/>
          <w:sz w:val="28"/>
        </w:rPr>
        <w:t>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"Өндірістік мақсатта пайдаланатын сатып алған технологиялық жабдықтардың құны"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негізгі қорлардың жіктеуішіне сәйкес  өндірістік мақсатта пайдаланатын технологиялық жабдықтардың коды көрсетіледі;
</w:t>
      </w:r>
      <w:r>
        <w:br/>
      </w:r>
      <w:r>
        <w:rPr>
          <w:rFonts w:ascii="Times New Roman"/>
          <w:b w:val="false"/>
          <w:i w:val="false"/>
          <w:color w:val="000000"/>
          <w:sz w:val="28"/>
        </w:rPr>
        <w:t>
      3) С бағанында өндірістік мақсатта пайдаланатын технологиялық жабдықтарды пайдалануға енгізу күні көрсетіледі;
</w:t>
      </w:r>
      <w:r>
        <w:br/>
      </w:r>
      <w:r>
        <w:rPr>
          <w:rFonts w:ascii="Times New Roman"/>
          <w:b w:val="false"/>
          <w:i w:val="false"/>
          <w:color w:val="000000"/>
          <w:sz w:val="28"/>
        </w:rPr>
        <w:t>
      4) D бағанында алдыңғы салық кезеңі үшін 160.22.008 жолына қосымша нысанның I бағанынан көшірілетін салық кезеңінің басына өндірістік мақсатта пайдаланатын технологиялық жабдықтардың құны көрсетіледі;
</w:t>
      </w:r>
      <w:r>
        <w:br/>
      </w:r>
      <w:r>
        <w:rPr>
          <w:rFonts w:ascii="Times New Roman"/>
          <w:b w:val="false"/>
          <w:i w:val="false"/>
          <w:color w:val="000000"/>
          <w:sz w:val="28"/>
        </w:rPr>
        <w:t>
      5) Е бағанында келіп түскен өндірістік мақсатта пайдаланатын технологиялық жабдықтардың құны көрсетіледі;
</w:t>
      </w:r>
      <w:r>
        <w:br/>
      </w:r>
      <w:r>
        <w:rPr>
          <w:rFonts w:ascii="Times New Roman"/>
          <w:b w:val="false"/>
          <w:i w:val="false"/>
          <w:color w:val="000000"/>
          <w:sz w:val="28"/>
        </w:rPr>
        <w:t>
      6) F салық салу мақсатында амортизация нормасы көрсетіледі. Бұл баған технологиялық жабдықтардың амортизациясы жағдайында толтырылады, бұл ретте Н бағаны толтырылмайды;
</w:t>
      </w:r>
      <w:r>
        <w:br/>
      </w:r>
      <w:r>
        <w:rPr>
          <w:rFonts w:ascii="Times New Roman"/>
          <w:b w:val="false"/>
          <w:i w:val="false"/>
          <w:color w:val="000000"/>
          <w:sz w:val="28"/>
        </w:rPr>
        <w:t>
      7) G бағанында салық салу мақсатында амортизациялық аударымдар сомасы көрсетіледі. Бұл баған технологиялық жабдықтардың амортизациясы жағдайында толтырылады, бұл ретте Н бағаны толтырылмайды;
</w:t>
      </w:r>
      <w:r>
        <w:br/>
      </w:r>
      <w:r>
        <w:rPr>
          <w:rFonts w:ascii="Times New Roman"/>
          <w:b w:val="false"/>
          <w:i w:val="false"/>
          <w:color w:val="000000"/>
          <w:sz w:val="28"/>
        </w:rPr>
        <w:t>
      8) Н бағанында өндірістік мақсатта пайдаланатын технологиялық жабдықтардың шегерімге жататын құны көрсетіледі. Бұл баған F және D бағандары толтырылған жағдайда толтырылмайды;
</w:t>
      </w:r>
      <w:r>
        <w:br/>
      </w:r>
      <w:r>
        <w:rPr>
          <w:rFonts w:ascii="Times New Roman"/>
          <w:b w:val="false"/>
          <w:i w:val="false"/>
          <w:color w:val="000000"/>
          <w:sz w:val="28"/>
        </w:rPr>
        <w:t>
      9) I бағанында өндірістік мақсатта пайдаланатын технологиялық жабдықтардың салық кезеңінің соңына D немесе Е мен G бағандарының немесе D немесе Е мен Н бағандарының айырмасы ретінде айқындалатын құны көрсетіледі;
</w:t>
      </w:r>
      <w:r>
        <w:br/>
      </w:r>
      <w:r>
        <w:rPr>
          <w:rFonts w:ascii="Times New Roman"/>
          <w:b w:val="false"/>
          <w:i w:val="false"/>
          <w:color w:val="000000"/>
          <w:sz w:val="28"/>
        </w:rPr>
        <w:t>
      10) J бағанында технологиялық жабдықтарды есептен шығару күні көрсетіледі.
</w:t>
      </w:r>
      <w:r>
        <w:br/>
      </w:r>
      <w:r>
        <w:rPr>
          <w:rFonts w:ascii="Times New Roman"/>
          <w:b w:val="false"/>
          <w:i w:val="false"/>
          <w:color w:val="000000"/>
          <w:sz w:val="28"/>
        </w:rPr>
        <w:t>
      160.22.008 жолына қосымша нысанның D бағанының жиынтық шамасы 160.22.008А жолына көшіріледі, Е бағаны - 160.22.008В жолына, G бағаны - 160.22.008С жолына, Н бағаны - 160.22.008D жолына, I бағаны - 160.22.008Е жолына көшіріледі.
</w:t>
      </w:r>
      <w:r>
        <w:br/>
      </w:r>
      <w:r>
        <w:rPr>
          <w:rFonts w:ascii="Times New Roman"/>
          <w:b w:val="false"/>
          <w:i w:val="false"/>
          <w:color w:val="000000"/>
          <w:sz w:val="28"/>
        </w:rPr>
        <w:t>
      191. 160.22.009 жолына қосымша нысан:
</w:t>
      </w:r>
      <w:r>
        <w:br/>
      </w:r>
      <w:r>
        <w:rPr>
          <w:rFonts w:ascii="Times New Roman"/>
          <w:b w:val="false"/>
          <w:i w:val="false"/>
          <w:color w:val="000000"/>
          <w:sz w:val="28"/>
        </w:rPr>
        <w:t>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табыс ететін салық кезеңі.
</w:t>
      </w:r>
      <w:r>
        <w:br/>
      </w:r>
      <w:r>
        <w:rPr>
          <w:rFonts w:ascii="Times New Roman"/>
          <w:b w:val="false"/>
          <w:i w:val="false"/>
          <w:color w:val="000000"/>
          <w:sz w:val="28"/>
        </w:rPr>
        <w:t>
      "Өндірістік мақсат үшін өз құрылысы бойынша шығыстар"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негізгі қорлардың жіктеуішіне сәйкес өз құрылысы объектісінің коды көрсетіледі;
</w:t>
      </w:r>
      <w:r>
        <w:br/>
      </w:r>
      <w:r>
        <w:rPr>
          <w:rFonts w:ascii="Times New Roman"/>
          <w:b w:val="false"/>
          <w:i w:val="false"/>
          <w:color w:val="000000"/>
          <w:sz w:val="28"/>
        </w:rPr>
        <w:t>
      3) С бағанында салық кезеңінің басына аяқталмаған құрылыс құны көрсетіледі;
</w:t>
      </w:r>
      <w:r>
        <w:br/>
      </w:r>
      <w:r>
        <w:rPr>
          <w:rFonts w:ascii="Times New Roman"/>
          <w:b w:val="false"/>
          <w:i w:val="false"/>
          <w:color w:val="000000"/>
          <w:sz w:val="28"/>
        </w:rPr>
        <w:t>
      4) D бағанында орындалған жұмыстардың құны және салық кезеңі үшін шығындар көрсетіледі;
</w:t>
      </w:r>
      <w:r>
        <w:br/>
      </w:r>
      <w:r>
        <w:rPr>
          <w:rFonts w:ascii="Times New Roman"/>
          <w:b w:val="false"/>
          <w:i w:val="false"/>
          <w:color w:val="000000"/>
          <w:sz w:val="28"/>
        </w:rPr>
        <w:t>
      5) Е бағанында шегерімге жататын құрылыс бойынша шығыстар көрсетіледі;
</w:t>
      </w:r>
      <w:r>
        <w:br/>
      </w:r>
      <w:r>
        <w:rPr>
          <w:rFonts w:ascii="Times New Roman"/>
          <w:b w:val="false"/>
          <w:i w:val="false"/>
          <w:color w:val="000000"/>
          <w:sz w:val="28"/>
        </w:rPr>
        <w:t>
      6) F бағанында салық кезеңінің соңына С, D және Е бағандарының айырмасы ретінде айқындалатын аяқталмаған құрылыс құны көрсетіледі;
</w:t>
      </w:r>
      <w:r>
        <w:br/>
      </w:r>
      <w:r>
        <w:rPr>
          <w:rFonts w:ascii="Times New Roman"/>
          <w:b w:val="false"/>
          <w:i w:val="false"/>
          <w:color w:val="000000"/>
          <w:sz w:val="28"/>
        </w:rPr>
        <w:t>
      7) G бағанында өз құрылысы объектісін пайдалануға енгізу күні көрсетіледі;
</w:t>
      </w:r>
      <w:r>
        <w:br/>
      </w:r>
      <w:r>
        <w:rPr>
          <w:rFonts w:ascii="Times New Roman"/>
          <w:b w:val="false"/>
          <w:i w:val="false"/>
          <w:color w:val="000000"/>
          <w:sz w:val="28"/>
        </w:rPr>
        <w:t>
      8) Н бағанында өз құрылысы объектісін есептен шығару күні көрсетіледі;
</w:t>
      </w:r>
      <w:r>
        <w:br/>
      </w:r>
      <w:r>
        <w:rPr>
          <w:rFonts w:ascii="Times New Roman"/>
          <w:b w:val="false"/>
          <w:i w:val="false"/>
          <w:color w:val="000000"/>
          <w:sz w:val="28"/>
        </w:rPr>
        <w:t>
      160.22.009 жолына қосымша нысанның С бағанының жиынтық шамасы 160.22.009А жолына көшіріледі, D бағаны - 160.22.009В жолына, Е бағаны - 160.22.009С жолына, F бағаны - 160.22.009D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Алғаш рет пайдалануға берілген тіркелген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 бойынша амортизациялық аударымдар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- 160.23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192. Бұл нысан салық төлеуші алғаш рет пайдалануға берілген және қолданылатын салық режиміне және Жер қойнауын пайдалануға келісім-шарт ережелеріне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r>
        <w:br/>
      </w:r>
      <w:r>
        <w:rPr>
          <w:rFonts w:ascii="Times New Roman"/>
          <w:b w:val="false"/>
          <w:i w:val="false"/>
          <w:color w:val="000000"/>
          <w:sz w:val="28"/>
        </w:rPr>
        <w:t>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r>
        <w:br/>
      </w:r>
      <w:r>
        <w:rPr>
          <w:rFonts w:ascii="Times New Roman"/>
          <w:b w:val="false"/>
          <w:i w:val="false"/>
          <w:color w:val="000000"/>
          <w:sz w:val="28"/>
        </w:rPr>
        <w:t>
      193.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194. "Алғаш рет пайдалануға берілген тіркелген активтер бойынша амортизациялық аударымдар" бөлімінде:      
</w:t>
      </w:r>
      <w:r>
        <w:br/>
      </w:r>
      <w:r>
        <w:rPr>
          <w:rFonts w:ascii="Times New Roman"/>
          <w:b w:val="false"/>
          <w:i w:val="false"/>
          <w:color w:val="000000"/>
          <w:sz w:val="28"/>
        </w:rPr>
        <w:t>
      160.23.001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r>
        <w:br/>
      </w:r>
      <w:r>
        <w:rPr>
          <w:rFonts w:ascii="Times New Roman"/>
          <w:b w:val="false"/>
          <w:i w:val="false"/>
          <w:color w:val="000000"/>
          <w:sz w:val="28"/>
        </w:rPr>
        <w:t>
      195. 160.23.001В жолының шамасы 160.00.037С жолға көшіріледі.
</w:t>
      </w:r>
      <w:r>
        <w:br/>
      </w:r>
      <w:r>
        <w:rPr>
          <w:rFonts w:ascii="Times New Roman"/>
          <w:b w:val="false"/>
          <w:i w:val="false"/>
          <w:color w:val="000000"/>
          <w:sz w:val="28"/>
        </w:rPr>
        <w:t>
      196. 160.23.001 жолға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тіркелген активтердің атауы көрсетіледі;
</w:t>
      </w:r>
      <w:r>
        <w:br/>
      </w:r>
      <w:r>
        <w:rPr>
          <w:rFonts w:ascii="Times New Roman"/>
          <w:b w:val="false"/>
          <w:i w:val="false"/>
          <w:color w:val="000000"/>
          <w:sz w:val="28"/>
        </w:rPr>
        <w:t>
      3) С бағанында Қазақстан Республикасының аумағында тиісті тіркелген активті іске қосу күні көрсетіледі;
</w:t>
      </w:r>
      <w:r>
        <w:br/>
      </w:r>
      <w:r>
        <w:rPr>
          <w:rFonts w:ascii="Times New Roman"/>
          <w:b w:val="false"/>
          <w:i w:val="false"/>
          <w:color w:val="000000"/>
          <w:sz w:val="28"/>
        </w:rPr>
        <w:t>
      4) D бағанында тіркелген актив тобының нөмірі көрсетіледі;
</w:t>
      </w:r>
      <w:r>
        <w:br/>
      </w:r>
      <w:r>
        <w:rPr>
          <w:rFonts w:ascii="Times New Roman"/>
          <w:b w:val="false"/>
          <w:i w:val="false"/>
          <w:color w:val="000000"/>
          <w:sz w:val="28"/>
        </w:rPr>
        <w:t>
      5) Е бағанында тіркелген активтің шағын тобының нөмірі көрсетіледі;
</w:t>
      </w:r>
      <w:r>
        <w:br/>
      </w:r>
      <w:r>
        <w:rPr>
          <w:rFonts w:ascii="Times New Roman"/>
          <w:b w:val="false"/>
          <w:i w:val="false"/>
          <w:color w:val="000000"/>
          <w:sz w:val="28"/>
        </w:rPr>
        <w:t>
      6) F бағанында тіркелген активтердің әрбірінің атауы бойынша процентпен салық төлеуші қолданатын амортизацияның шекті нормалары көрсетіледі. Бұл ретте F, G, H, K бағандарының қос амортизация нормасын қолданылған өткен салық кезеңдеріндегі Қазақстан Республикасы аумағында алғаш рет пайдалануға берілген тіркелген активтер бойынша толтырылмайды;
</w:t>
      </w:r>
      <w:r>
        <w:br/>
      </w:r>
      <w:r>
        <w:rPr>
          <w:rFonts w:ascii="Times New Roman"/>
          <w:b w:val="false"/>
          <w:i w:val="false"/>
          <w:color w:val="000000"/>
          <w:sz w:val="28"/>
        </w:rPr>
        <w:t>
      7) G бағанында бағанында F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8) Н бағанында салық төлеуші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(G х 2) қолданатын, амортизацияның екі еселенген нормалары көрсетіледі;
</w:t>
      </w:r>
      <w:r>
        <w:br/>
      </w:r>
      <w:r>
        <w:rPr>
          <w:rFonts w:ascii="Times New Roman"/>
          <w:b w:val="false"/>
          <w:i w:val="false"/>
          <w:color w:val="000000"/>
          <w:sz w:val="28"/>
        </w:rPr>
        <w:t>
      9) І бағанында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10) J бағанында кемінде үш жылда жылдық жиынтық табыс алу мақсатында (І х Н)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r>
        <w:br/>
      </w:r>
      <w:r>
        <w:rPr>
          <w:rFonts w:ascii="Times New Roman"/>
          <w:b w:val="false"/>
          <w:i w:val="false"/>
          <w:color w:val="000000"/>
          <w:sz w:val="28"/>
        </w:rPr>
        <w:t>
      11) К бағанында Қазақстан Республикасының аумағында алғаш рет пайдалануға берілген және жылдық жиынтық табыс алу үшін (І-J)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160.22.001, 160.22.002, 160.22.003 жолдарға қосымша нысанның Н бағанының және 160.22.005 жолға қосымша нысанның F бағанының тиісті жолдарына көшіріледі;
</w:t>
      </w:r>
      <w:r>
        <w:br/>
      </w:r>
      <w:r>
        <w:rPr>
          <w:rFonts w:ascii="Times New Roman"/>
          <w:b w:val="false"/>
          <w:i w:val="false"/>
          <w:color w:val="000000"/>
          <w:sz w:val="28"/>
        </w:rPr>
        <w:t>
      12) L бағанында тиісті тіркелген активтің жойылған күні көрсетіледі.
</w:t>
      </w:r>
      <w:r>
        <w:br/>
      </w:r>
      <w:r>
        <w:rPr>
          <w:rFonts w:ascii="Times New Roman"/>
          <w:b w:val="false"/>
          <w:i w:val="false"/>
          <w:color w:val="000000"/>
          <w:sz w:val="28"/>
        </w:rPr>
        <w:t>
      160.23.001 жолға қосымша нысанның І бағанының жиынтық шамасы 160.23.001A жолына, J бағаны - 160.23.001В жолына, К бағаны - 160.23.001С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Инвестициялық салықтық преференциялар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шегерімдер - 160.24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Бұл нысан Салық кодексінің 
</w:t>
      </w:r>
      <w:r>
        <w:rPr>
          <w:rFonts w:ascii="Times New Roman"/>
          <w:b w:val="false"/>
          <w:i w:val="false"/>
          <w:color w:val="000000"/>
          <w:sz w:val="28"/>
        </w:rPr>
        <w:t xml:space="preserve"> 139-бабының </w:t>
      </w:r>
      <w:r>
        <w:rPr>
          <w:rFonts w:ascii="Times New Roman"/>
          <w:b w:val="false"/>
          <w:i w:val="false"/>
          <w:color w:val="000000"/>
          <w:sz w:val="28"/>
        </w:rPr>
        <w:t>
 4-тармағына сәйкес шегерімге жатқызылуы тиіс инвестициялық жобалар шеңберінде жаңадан пайдалануға берілген тіркелген активтердің құнын айқындауға арналған.
</w:t>
      </w:r>
      <w:r>
        <w:br/>
      </w:r>
      <w:r>
        <w:rPr>
          <w:rFonts w:ascii="Times New Roman"/>
          <w:b w:val="false"/>
          <w:i w:val="false"/>
          <w:color w:val="000000"/>
          <w:sz w:val="28"/>
        </w:rPr>
        <w:t>
      198.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өтелімділік мерзімі;
</w:t>
      </w:r>
      <w:r>
        <w:br/>
      </w:r>
      <w:r>
        <w:rPr>
          <w:rFonts w:ascii="Times New Roman"/>
          <w:b w:val="false"/>
          <w:i w:val="false"/>
          <w:color w:val="000000"/>
          <w:sz w:val="28"/>
        </w:rPr>
        <w:t>
      4) Инвестициялар туралы Қазақстан Республикасының заңнамасына сәйкес жасалған келісім-шарттың жасалған нөмірі мен күні;
</w:t>
      </w:r>
      <w:r>
        <w:br/>
      </w:r>
      <w:r>
        <w:rPr>
          <w:rFonts w:ascii="Times New Roman"/>
          <w:b w:val="false"/>
          <w:i w:val="false"/>
          <w:color w:val="000000"/>
          <w:sz w:val="28"/>
        </w:rPr>
        <w:t>
      5) преференциялар берілген кезең.
</w:t>
      </w:r>
      <w:r>
        <w:br/>
      </w:r>
      <w:r>
        <w:rPr>
          <w:rFonts w:ascii="Times New Roman"/>
          <w:b w:val="false"/>
          <w:i w:val="false"/>
          <w:color w:val="000000"/>
          <w:sz w:val="28"/>
        </w:rPr>
        <w:t>
      199. "Инвестициялық салықтық преференциялар бойынша шегерімдер" бөлімінде:
</w:t>
      </w:r>
      <w:r>
        <w:br/>
      </w:r>
      <w:r>
        <w:rPr>
          <w:rFonts w:ascii="Times New Roman"/>
          <w:b w:val="false"/>
          <w:i w:val="false"/>
          <w:color w:val="000000"/>
          <w:sz w:val="28"/>
        </w:rPr>
        <w:t>
      160.24.001 жолы инвестициялық жобалар шеңберінде жаңадан пайдалануға берілген тіркелген активтердің жиынтық сомасын көрсетуге арналған және осы қосымша нысанның негізінде толтырылады.
</w:t>
      </w:r>
      <w:r>
        <w:br/>
      </w:r>
      <w:r>
        <w:rPr>
          <w:rFonts w:ascii="Times New Roman"/>
          <w:b w:val="false"/>
          <w:i w:val="false"/>
          <w:color w:val="000000"/>
          <w:sz w:val="28"/>
        </w:rPr>
        <w:t>
      200. 160.24.001В жолының шамасы 160.00.037F жолға көшіріледі.
</w:t>
      </w:r>
      <w:r>
        <w:br/>
      </w:r>
      <w:r>
        <w:rPr>
          <w:rFonts w:ascii="Times New Roman"/>
          <w:b w:val="false"/>
          <w:i w:val="false"/>
          <w:color w:val="000000"/>
          <w:sz w:val="28"/>
        </w:rPr>
        <w:t>
      201. 160.24.001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тіркелген активтердің атауы көрсетіледі;
</w:t>
      </w:r>
      <w:r>
        <w:br/>
      </w:r>
      <w:r>
        <w:rPr>
          <w:rFonts w:ascii="Times New Roman"/>
          <w:b w:val="false"/>
          <w:i w:val="false"/>
          <w:color w:val="000000"/>
          <w:sz w:val="28"/>
        </w:rPr>
        <w:t>
      3) С бағанында тіркелген активтерді іске қосу күні көрсетіледі;      
</w:t>
      </w:r>
      <w:r>
        <w:br/>
      </w:r>
      <w:r>
        <w:rPr>
          <w:rFonts w:ascii="Times New Roman"/>
          <w:b w:val="false"/>
          <w:i w:val="false"/>
          <w:color w:val="000000"/>
          <w:sz w:val="28"/>
        </w:rPr>
        <w:t>
      4) D бағанында инвестициялық жоба шеңберінде пайдалануға берілген тіркелген активтердің құны және объектілерді қайта құруға шығыстар көрсетіледі. Келесі салық кезеңінде осы жолға өткен салық кезеңі үшін 160.24.001 жолға қосымша нысанының G бағанының тиісті жолдарындағы тіркелген активтердің қалдық құны және объектілерді қайта құруға шығыстар және келісім-шарттың шарты бойынша есепті салық кезеңінде жаңадан пайдалануға берілген тіркелген активтердің құны және инвестициялық жоба шеңберінде объектілерді қайта құруға шығыстар көшіріледі;
</w:t>
      </w:r>
      <w:r>
        <w:br/>
      </w:r>
      <w:r>
        <w:rPr>
          <w:rFonts w:ascii="Times New Roman"/>
          <w:b w:val="false"/>
          <w:i w:val="false"/>
          <w:color w:val="000000"/>
          <w:sz w:val="28"/>
        </w:rPr>
        <w:t>
      5) Е бағанында есеп бойынша инвестициялық салықтық преференциялар берудің ағымдағы кезеңі көрсетіледі (бірінші салық кезеңі - преференцияларды қолданудың бірінші жылы, келесі салық кезеңдері - Инвестиция туралы Қазақстан Республикасының заңнамасына сәйкес жасалған келісім-шарттың негізінде преференцияларды қолдану жылы). Преференцияларды қолдану мерзімі Салық кодексінің 
</w:t>
      </w:r>
      <w:r>
        <w:rPr>
          <w:rFonts w:ascii="Times New Roman"/>
          <w:b w:val="false"/>
          <w:i w:val="false"/>
          <w:color w:val="000000"/>
          <w:sz w:val="28"/>
        </w:rPr>
        <w:t xml:space="preserve"> 139-бабының </w:t>
      </w:r>
      <w:r>
        <w:rPr>
          <w:rFonts w:ascii="Times New Roman"/>
          <w:b w:val="false"/>
          <w:i w:val="false"/>
          <w:color w:val="000000"/>
          <w:sz w:val="28"/>
        </w:rPr>
        <w:t>
 9-тармағына сәйкес тіркелген активтердегі инвестициялардың көлеміне байланысты айқындалады;
</w:t>
      </w:r>
      <w:r>
        <w:br/>
      </w:r>
      <w:r>
        <w:rPr>
          <w:rFonts w:ascii="Times New Roman"/>
          <w:b w:val="false"/>
          <w:i w:val="false"/>
          <w:color w:val="000000"/>
          <w:sz w:val="28"/>
        </w:rPr>
        <w:t>
      6) F бағанында Салық кодексінің 139-бабының 4-тармағына сәйкес шегерімге жатқызылуы тиіс тіркелген активтердің құны көрсетіледі;
</w:t>
      </w:r>
      <w:r>
        <w:br/>
      </w:r>
      <w:r>
        <w:rPr>
          <w:rFonts w:ascii="Times New Roman"/>
          <w:b w:val="false"/>
          <w:i w:val="false"/>
          <w:color w:val="000000"/>
          <w:sz w:val="28"/>
        </w:rPr>
        <w:t>
      7) G бағанында келесі салық кезеңінің 160.24.001 жолына қосымша нысанының D бағанының тиісті жолдарына көшірілетін тіркелген активтердің құны мен қайта құруға шығыстар көрсетіледі (D - F);
</w:t>
      </w:r>
      <w:r>
        <w:br/>
      </w:r>
      <w:r>
        <w:rPr>
          <w:rFonts w:ascii="Times New Roman"/>
          <w:b w:val="false"/>
          <w:i w:val="false"/>
          <w:color w:val="000000"/>
          <w:sz w:val="28"/>
        </w:rPr>
        <w:t>
      8) Н бағанында Салық кодексінің 110-бабы 1-тармағына сәйкес тіркелген активтер тобының нөмірі көрсетіледі;
</w:t>
      </w:r>
      <w:r>
        <w:br/>
      </w:r>
      <w:r>
        <w:rPr>
          <w:rFonts w:ascii="Times New Roman"/>
          <w:b w:val="false"/>
          <w:i w:val="false"/>
          <w:color w:val="000000"/>
          <w:sz w:val="28"/>
        </w:rPr>
        <w:t>
      9) I бағанында Салық кодексінің 110-бабы 1-тармағына сәйкес тіркелген активтердің шағын тобының нөмірі көрсетіледі.
</w:t>
      </w:r>
      <w:r>
        <w:br/>
      </w:r>
      <w:r>
        <w:rPr>
          <w:rFonts w:ascii="Times New Roman"/>
          <w:b w:val="false"/>
          <w:i w:val="false"/>
          <w:color w:val="000000"/>
          <w:sz w:val="28"/>
        </w:rPr>
        <w:t>
      160.24.001 жолға қосымша нысанның D бағанының жиынтық шамасы 160.24.001A жолына, F бағаны - 160.24.001В жолына, G бағаны - 160.24.001С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Резидент еместер болып табылатын, заңды және жеке тұлғаларға төлейтін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табыстары - 160.25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202. Осы нысан резидент емес болып табылатын заңды және жеке тұлғалардың Қазақстан Республикасында тұрақты мекеме құрмаған қызметіне Қазақстан Республикасының көздерінен түскен кіріс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201-1-баптарына </w:t>
      </w:r>
      <w:r>
        <w:rPr>
          <w:rFonts w:ascii="Times New Roman"/>
          <w:b w:val="false"/>
          <w:i w:val="false"/>
          <w:color w:val="000000"/>
          <w:sz w:val="28"/>
        </w:rPr>
        <w:t>
 сәйкес төлем көзінен табыс салығының сомасын айқындауға арналған.
</w:t>
      </w:r>
      <w:r>
        <w:br/>
      </w:r>
      <w:r>
        <w:rPr>
          <w:rFonts w:ascii="Times New Roman"/>
          <w:b w:val="false"/>
          <w:i w:val="false"/>
          <w:color w:val="000000"/>
          <w:sz w:val="28"/>
        </w:rPr>
        <w:t>
      203.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204. "Есептік көрсеткіштер" бөлімінде:
</w:t>
      </w:r>
      <w:r>
        <w:br/>
      </w:r>
      <w:r>
        <w:rPr>
          <w:rFonts w:ascii="Times New Roman"/>
          <w:b w:val="false"/>
          <w:i w:val="false"/>
          <w:color w:val="000000"/>
          <w:sz w:val="28"/>
        </w:rPr>
        <w:t>
      1) 160.25.001 жолы салық кезеңінің басында резидент емес болып табылатын заңды және жеке тұлғаларға төленбеген табысының сомасын көрсетуге арналған және қосымша нысанның негізінде толтырылады;
</w:t>
      </w:r>
      <w:r>
        <w:br/>
      </w:r>
      <w:r>
        <w:rPr>
          <w:rFonts w:ascii="Times New Roman"/>
          <w:b w:val="false"/>
          <w:i w:val="false"/>
          <w:color w:val="000000"/>
          <w:sz w:val="28"/>
        </w:rPr>
        <w:t>
      2) 160.25.002 жолы Қазақстан Республикасындағы көздерден алынған, салық кезеңі үшін резидент емеске есептелген табыстың сомасын көрсетуге арналған және қосымша нысанның негізінде толтырылады;
</w:t>
      </w:r>
      <w:r>
        <w:br/>
      </w:r>
      <w:r>
        <w:rPr>
          <w:rFonts w:ascii="Times New Roman"/>
          <w:b w:val="false"/>
          <w:i w:val="false"/>
          <w:color w:val="000000"/>
          <w:sz w:val="28"/>
        </w:rPr>
        <w:t>
      3) 160.25.003 жолы салық кезеңі үшін резидент емеске есептелген жеке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4) 160.25.004 жолы өткен салық кезеңінің қорытындысы бойынша декларацияда резидент емеске төленген және (немесе) салық агентi шегерімге жатқызған бюджетке есептеуге тиісті табыстың сомасын көрсетуге арналған және қосымша нысанның негізінде толтырылады;
</w:t>
      </w:r>
      <w:r>
        <w:br/>
      </w:r>
      <w:r>
        <w:rPr>
          <w:rFonts w:ascii="Times New Roman"/>
          <w:b w:val="false"/>
          <w:i w:val="false"/>
          <w:color w:val="000000"/>
          <w:sz w:val="28"/>
        </w:rPr>
        <w:t>
      5) 160.25.005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187-1-баптарына </w:t>
      </w:r>
      <w:r>
        <w:rPr>
          <w:rFonts w:ascii="Times New Roman"/>
          <w:b w:val="false"/>
          <w:i w:val="false"/>
          <w:color w:val="000000"/>
          <w:sz w:val="28"/>
        </w:rPr>
        <w:t>
 сәйкес бюджетке есептеуге тиісті резидент емес төлеген жеке табыс салығы сомасын көрсетуге арналған және қосымша нысанның негізінде толтырылады;
</w:t>
      </w:r>
      <w:r>
        <w:br/>
      </w:r>
      <w:r>
        <w:rPr>
          <w:rFonts w:ascii="Times New Roman"/>
          <w:b w:val="false"/>
          <w:i w:val="false"/>
          <w:color w:val="000000"/>
          <w:sz w:val="28"/>
        </w:rPr>
        <w:t>
      6) 160.25.006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7) 160.25.007 жолы салық кезеңі үшін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аударылған табыс салығы сомаларын көрсетуге арналған, және қосымша нысанның деректері негізінде толтырылады.
</w:t>
      </w:r>
      <w:r>
        <w:br/>
      </w:r>
      <w:r>
        <w:rPr>
          <w:rFonts w:ascii="Times New Roman"/>
          <w:b w:val="false"/>
          <w:i w:val="false"/>
          <w:color w:val="000000"/>
          <w:sz w:val="28"/>
        </w:rPr>
        <w:t>
      205. 160.25.001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алған, осы Ереженің 284-тармағы 1) тармақшасына сәйкес кірістерінің коды көрсетіледі;
</w:t>
      </w:r>
      <w:r>
        <w:br/>
      </w:r>
      <w:r>
        <w:rPr>
          <w:rFonts w:ascii="Times New Roman"/>
          <w:b w:val="false"/>
          <w:i w:val="false"/>
          <w:color w:val="000000"/>
          <w:sz w:val="28"/>
        </w:rPr>
        <w:t>
      3) С бағанында салық кезеңінің басында резидент еместерге төленбеген кірістердің сомасы көрсетіледі;
</w:t>
      </w:r>
      <w:r>
        <w:br/>
      </w:r>
      <w:r>
        <w:rPr>
          <w:rFonts w:ascii="Times New Roman"/>
          <w:b w:val="false"/>
          <w:i w:val="false"/>
          <w:color w:val="000000"/>
          <w:sz w:val="28"/>
        </w:rPr>
        <w:t>
      4) D бағанында резидент еместің Қазақстан Республикасындағы көздерден алынған салық кезеңі үшін есептелген кірістердің сомасы көрсетіледі;
</w:t>
      </w:r>
      <w:r>
        <w:br/>
      </w:r>
      <w:r>
        <w:rPr>
          <w:rFonts w:ascii="Times New Roman"/>
          <w:b w:val="false"/>
          <w:i w:val="false"/>
          <w:color w:val="000000"/>
          <w:sz w:val="28"/>
        </w:rPr>
        <w:t>
      5) Е бағанында кірістерден есептелген табыс салығының сомасы көрсетіледі;
</w:t>
      </w:r>
      <w:r>
        <w:br/>
      </w:r>
      <w:r>
        <w:rPr>
          <w:rFonts w:ascii="Times New Roman"/>
          <w:b w:val="false"/>
          <w:i w:val="false"/>
          <w:color w:val="000000"/>
          <w:sz w:val="28"/>
        </w:rPr>
        <w:t>
      6) F бағанында өткен салық кезеңінің қорытындысы бойынша декларацияда резидент емеске төленген және (немесе) төленбеген, бірақ салық агенті шегерімге жатқызған төленген кірістердің сомасы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187-1-баптарына </w:t>
      </w:r>
      <w:r>
        <w:rPr>
          <w:rFonts w:ascii="Times New Roman"/>
          <w:b w:val="false"/>
          <w:i w:val="false"/>
          <w:color w:val="000000"/>
          <w:sz w:val="28"/>
        </w:rPr>
        <w:t>
 сәйкес бюджетке есептеуге жататын салық кезеңі үшін резидент еместердің төленген кірістерінен табыс салығының сомасы көрсетіледі;
</w:t>
      </w:r>
      <w:r>
        <w:br/>
      </w:r>
      <w:r>
        <w:rPr>
          <w:rFonts w:ascii="Times New Roman"/>
          <w:b w:val="false"/>
          <w:i w:val="false"/>
          <w:color w:val="000000"/>
          <w:sz w:val="28"/>
        </w:rPr>
        <w:t>
      8) Н бағанында Салық кодексінің 181-бабы 2) тармақшасына сәйкес бюджетке есептеуге тиісті, бірақ салық агенті шегерімге жатқызған резидент еместердің төленбеген кірістерінен табыс салығының сомасы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табыс салығының сомасы көрсетіледі.
</w:t>
      </w:r>
      <w:r>
        <w:br/>
      </w:r>
      <w:r>
        <w:rPr>
          <w:rFonts w:ascii="Times New Roman"/>
          <w:b w:val="false"/>
          <w:i w:val="false"/>
          <w:color w:val="000000"/>
          <w:sz w:val="28"/>
        </w:rPr>
        <w:t>
      160.25 қосымша нысанның С бағанының жиынтық шамасы 160.25.001 жолға, D бағанының - 160.25.002 жолына, Е бағаны - 160.25.003 жолына, F бағаны - 160.25.004 жолына, G бағаны - 160.25.005 жолына, Н бағаны - 160.25.006 жолына, I бағаны - 160.25.007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Қосарланған салық салудан босату туралы халықаралық шарттарға сәйкес салық салудан босатылуға жататын салық салынатын кірісті есептеу - 160.26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206. Осы нысан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Қазақстан Республикасымен жасасқан қосарланған салық салуға жол бермеу және кірістер мен мүліктерге (капиталға) салық салудан жалтарудың алдын алу туралы халықаралық шарт ережелері (бұдан әрі - халықаралық шарт) бойынша салық салудан босатылатын салық салынатын кіріс (залал) сомасын айқындауға арналған.
</w:t>
      </w:r>
      <w:r>
        <w:br/>
      </w:r>
      <w:r>
        <w:rPr>
          <w:rFonts w:ascii="Times New Roman"/>
          <w:b w:val="false"/>
          <w:i w:val="false"/>
          <w:color w:val="000000"/>
          <w:sz w:val="28"/>
        </w:rPr>
        <w:t>
      160.26 нысанын Қазақстан Республикасындағы қызметін тұрақты мекеме арқылы жүзеге асыратын, халықаралық шарт ережелерін қолдануға құқығы бар резидент емес толтырады. Бұл нысанға салық төлеуші-резидент еместің резиденттігін растайтын құжат қоса тіркеледі.
</w:t>
      </w:r>
      <w:r>
        <w:br/>
      </w:r>
      <w:r>
        <w:rPr>
          <w:rFonts w:ascii="Times New Roman"/>
          <w:b w:val="false"/>
          <w:i w:val="false"/>
          <w:color w:val="000000"/>
          <w:sz w:val="28"/>
        </w:rPr>
        <w:t>
      207.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Қазақстан Республикасы қолданылатын халықаралық шарт жасасқан, осы Ереженің 286-бабына сәйкес елдің коды;
</w:t>
      </w:r>
      <w:r>
        <w:br/>
      </w:r>
      <w:r>
        <w:rPr>
          <w:rFonts w:ascii="Times New Roman"/>
          <w:b w:val="false"/>
          <w:i w:val="false"/>
          <w:color w:val="000000"/>
          <w:sz w:val="28"/>
        </w:rPr>
        <w:t>
      4) шығыстарды есептеудің қолданылатын әдісі (тиісті торкөзде әдістердің бірі көрсетіледі).
</w:t>
      </w:r>
      <w:r>
        <w:br/>
      </w:r>
      <w:r>
        <w:rPr>
          <w:rFonts w:ascii="Times New Roman"/>
          <w:b w:val="false"/>
          <w:i w:val="false"/>
          <w:color w:val="000000"/>
          <w:sz w:val="28"/>
        </w:rPr>
        <w:t>
      208. "Есеп" бөлімінде:
</w:t>
      </w:r>
      <w:r>
        <w:br/>
      </w:r>
      <w:r>
        <w:rPr>
          <w:rFonts w:ascii="Times New Roman"/>
          <w:b w:val="false"/>
          <w:i w:val="false"/>
          <w:color w:val="000000"/>
          <w:sz w:val="28"/>
        </w:rPr>
        <w:t>
      1) 160.26.001 жолы резидент емес салық төлеушінің Қазақстан Республикасындағы көздерден алған жиынтық жылдық табысының жалпы сомасын көрсетуге арналған. Бұл жолға 160.26.025 жолында көрсетілген сома көшіріледі;
</w:t>
      </w:r>
      <w:r>
        <w:br/>
      </w:r>
      <w:r>
        <w:rPr>
          <w:rFonts w:ascii="Times New Roman"/>
          <w:b w:val="false"/>
          <w:i w:val="false"/>
          <w:color w:val="000000"/>
          <w:sz w:val="28"/>
        </w:rPr>
        <w:t>
      2) 160.26.002 жолы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бухгалтерлік есепте осындай кірістерге бөлек есеп жүргізу негізінде есептелген Қазақстан Республикасындағы көздерден алынған Қазақстан Республикасы тараптардың бірі болып табылатын халықаралық жүк тасымалдауда көлік қызметін көрсетуден алынған кіріс сомасын көрсетуге арналған;
</w:t>
      </w:r>
      <w:r>
        <w:br/>
      </w:r>
      <w:r>
        <w:rPr>
          <w:rFonts w:ascii="Times New Roman"/>
          <w:b w:val="false"/>
          <w:i w:val="false"/>
          <w:color w:val="000000"/>
          <w:sz w:val="28"/>
        </w:rPr>
        <w:t>
      3) 160.26.003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160.00.038А жолында көрсетілген сома көшіріледі;
</w:t>
      </w:r>
      <w:r>
        <w:br/>
      </w:r>
      <w:r>
        <w:rPr>
          <w:rFonts w:ascii="Times New Roman"/>
          <w:b w:val="false"/>
          <w:i w:val="false"/>
          <w:color w:val="000000"/>
          <w:sz w:val="28"/>
        </w:rPr>
        <w:t>
      4) 160.26.004 жолы салық төлеушінің халықаралық тасымалдауларда көлік қызметін көрсетуден кіріс алу мақсатында шеккен шығыстарының сомасын көрсетуге арналған.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Шығыстарды есептеудің жанама әдісін қолданған жағдайда осы 160.26.004 жолы 160.26.003 жолының үлес салмағы және деректерінің қосындысы ретінде есептеледі. Үлес салмағы 160.26.002 жолы деректерінің 160.26.001 жолы деректеріне қатынасы ретінде айқындалады. Бұл ретте, салық төлеуші халықаралық тасымалдауларда көлік қызметін көрсетуден кіріс алу мақсатында шеккен шығыстарын есептеудің көрсетілген әдістерінің бірін дербес таңдауға құқылы;
</w:t>
      </w:r>
      <w:r>
        <w:br/>
      </w:r>
      <w:r>
        <w:rPr>
          <w:rFonts w:ascii="Times New Roman"/>
          <w:b w:val="false"/>
          <w:i w:val="false"/>
          <w:color w:val="000000"/>
          <w:sz w:val="28"/>
        </w:rPr>
        <w:t>
      5) 160.26.005 жолы халықаралық шартқа сәйкес салық салудан босатылуға жататын салық салынатын кіріс (залал) сомасын көрсетуге арналған. 160.26.005 жолының деректері 160.26.002 және 160.00.004 жолдары деректерінің айырмашылығы ретінде есептеледі.
</w:t>
      </w:r>
      <w:r>
        <w:br/>
      </w:r>
      <w:r>
        <w:rPr>
          <w:rFonts w:ascii="Times New Roman"/>
          <w:b w:val="false"/>
          <w:i w:val="false"/>
          <w:color w:val="000000"/>
          <w:sz w:val="28"/>
        </w:rPr>
        <w:t>
      209. 160.26.005 жолының шамасы 160.00.041А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Залалдарды көшіру - 160.27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210. Бұл нысан Салық кодексінің қолданылатын салық режиміне және жер қойнауын пайдалануға келісім-шарт ережелеріне сәйкес кәсіпкерлік қызметтен көшірілген залалдар сомасының есебіне арналған.
</w:t>
      </w:r>
      <w:r>
        <w:br/>
      </w:r>
      <w:r>
        <w:rPr>
          <w:rFonts w:ascii="Times New Roman"/>
          <w:b w:val="false"/>
          <w:i w:val="false"/>
          <w:color w:val="000000"/>
          <w:sz w:val="28"/>
        </w:rPr>
        <w:t>
      211.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212. "Залалдар" бөлімінде:
</w:t>
      </w:r>
      <w:r>
        <w:br/>
      </w:r>
      <w:r>
        <w:rPr>
          <w:rFonts w:ascii="Times New Roman"/>
          <w:b w:val="false"/>
          <w:i w:val="false"/>
          <w:color w:val="000000"/>
          <w:sz w:val="28"/>
        </w:rPr>
        <w:t>
      160.27.001 жолы өткен салық кезеңдерінен көшірілетін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213. 160.27.001 жолының шамасы 160.00.44 жолына көшіріледі.
</w:t>
      </w:r>
      <w:r>
        <w:br/>
      </w:r>
      <w:r>
        <w:rPr>
          <w:rFonts w:ascii="Times New Roman"/>
          <w:b w:val="false"/>
          <w:i w:val="false"/>
          <w:color w:val="000000"/>
          <w:sz w:val="28"/>
        </w:rPr>
        <w:t>
      214. 160.27.001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 көрсетіледі;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(көшірілуге тиісті залал) көрсетіледі. Егер 160.00.042 жолында кіріс алынса, онда салық салынатын кірістің түзетілген сомасына кемітілген кіріс сомасы (160.00.045 жолы) осы бағанға көшіріледі. Егер 160.00.042 жолында залал алынған жағдайда, онда осы бағанға 160.00.044 жолында көрсетілген сома көшіріледі;
</w:t>
      </w:r>
      <w:r>
        <w:br/>
      </w:r>
      <w:r>
        <w:rPr>
          <w:rFonts w:ascii="Times New Roman"/>
          <w:b w:val="false"/>
          <w:i w:val="false"/>
          <w:color w:val="000000"/>
          <w:sz w:val="28"/>
        </w:rPr>
        <w:t>
      5) Е бағанында келесі салық кезеңіне көшірілетін залал көрсетіледі. D және С бағандарының және 160.02.002 жолында көрсетілген (160.00.042 жолының оң мәнінде) үй-жайлар, құрылыстар және ғимараттарды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6) F бағанында залалдарды көшіруге арналған мерзімнің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160.27.001 жолына қосымша нысанның тиісті салық кезеңінің С бағанының шамасы 160.27.001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Шетелдік салық есебі - 160.28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215. Бұл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Республикасынан тысқары жерде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Республикасынан тысқары жерде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мүмкін.
</w:t>
      </w:r>
      <w:r>
        <w:br/>
      </w:r>
      <w:r>
        <w:rPr>
          <w:rFonts w:ascii="Times New Roman"/>
          <w:b w:val="false"/>
          <w:i w:val="false"/>
          <w:color w:val="000000"/>
          <w:sz w:val="28"/>
        </w:rPr>
        <w:t>
      216.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217. "Дивидендтер" бөлімінде:
</w:t>
      </w:r>
      <w:r>
        <w:br/>
      </w:r>
      <w:r>
        <w:rPr>
          <w:rFonts w:ascii="Times New Roman"/>
          <w:b w:val="false"/>
          <w:i w:val="false"/>
          <w:color w:val="000000"/>
          <w:sz w:val="28"/>
        </w:rPr>
        <w:t>
      160.28.001 жолы Қазақстан Республикасының шегінен тыс төленген және Қазақстан Республикасында корпорациялық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218. "Сыйақылар" бөлімінде:
</w:t>
      </w:r>
      <w:r>
        <w:br/>
      </w:r>
      <w:r>
        <w:rPr>
          <w:rFonts w:ascii="Times New Roman"/>
          <w:b w:val="false"/>
          <w:i w:val="false"/>
          <w:color w:val="000000"/>
          <w:sz w:val="28"/>
        </w:rPr>
        <w:t>
      160.28.002 жолы Қазақстан Республикасының шегінен тыс төленген және Қазақстан Республикасында корпорациялық табыс салығын төлеу кезінде есепке жатқызылған сыйлықақылардан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219. "Роялти" бөлімінде:
</w:t>
      </w:r>
      <w:r>
        <w:br/>
      </w:r>
      <w:r>
        <w:rPr>
          <w:rFonts w:ascii="Times New Roman"/>
          <w:b w:val="false"/>
          <w:i w:val="false"/>
          <w:color w:val="000000"/>
          <w:sz w:val="28"/>
        </w:rPr>
        <w:t>
      160.28.003 жолы Қазақстан Республикасының шегінен тыс төленген және Қазақстан Республикасында корпорациялық табыс салығын төлеу кезінде есепке жатқызылған роялтиден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220. "Халықаралық тасымалдарда көлік қызметін көрсетуден түскен кіріс" бөлігінде:
</w:t>
      </w:r>
      <w:r>
        <w:br/>
      </w:r>
      <w:r>
        <w:rPr>
          <w:rFonts w:ascii="Times New Roman"/>
          <w:b w:val="false"/>
          <w:i w:val="false"/>
          <w:color w:val="000000"/>
          <w:sz w:val="28"/>
        </w:rPr>
        <w:t>
      160.28.004 жолы Қазақстан Республикасының шегінен тыс төленген және Қазақстан Республикасында корпорациялық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221. "Тұрақты мекеме құрмай жүзеге асырылатын қызметтен түскен өзгелей кіріс" бөлігінде:
</w:t>
      </w:r>
      <w:r>
        <w:br/>
      </w:r>
      <w:r>
        <w:rPr>
          <w:rFonts w:ascii="Times New Roman"/>
          <w:b w:val="false"/>
          <w:i w:val="false"/>
          <w:color w:val="000000"/>
          <w:sz w:val="28"/>
        </w:rPr>
        <w:t>
      160.28.005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222. "Тұрақты мекеме арқылы жүзеге асырылатын қызметтен түскен салық салынатын кіріс (пайда)":
</w:t>
      </w:r>
      <w:r>
        <w:br/>
      </w:r>
      <w:r>
        <w:rPr>
          <w:rFonts w:ascii="Times New Roman"/>
          <w:b w:val="false"/>
          <w:i w:val="false"/>
          <w:color w:val="000000"/>
          <w:sz w:val="28"/>
        </w:rPr>
        <w:t>
      160.28.006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223. "Барлығы" бөлігінде:
</w:t>
      </w:r>
      <w:r>
        <w:br/>
      </w:r>
      <w:r>
        <w:rPr>
          <w:rFonts w:ascii="Times New Roman"/>
          <w:b w:val="false"/>
          <w:i w:val="false"/>
          <w:color w:val="000000"/>
          <w:sz w:val="28"/>
        </w:rPr>
        <w:t>
      160.28.007 жолы 160.28.001С, 160.28.002С, 160.28.003С, 160.28.004С, 160.28.005С, 160.28.006С жолдарында айқындалған, Қазақстан Республикасында корпорациялық табыс салығын төлеу кезінде есепке жатқызылған салықтың жиынтық сомасын көрсетуге арналған.
</w:t>
      </w:r>
      <w:r>
        <w:br/>
      </w:r>
      <w:r>
        <w:rPr>
          <w:rFonts w:ascii="Times New Roman"/>
          <w:b w:val="false"/>
          <w:i w:val="false"/>
          <w:color w:val="000000"/>
          <w:sz w:val="28"/>
        </w:rPr>
        <w:t>
      160.28.007 жолының шамасы 160.29.003А көшіріледі;
</w:t>
      </w:r>
      <w:r>
        <w:br/>
      </w:r>
      <w:r>
        <w:rPr>
          <w:rFonts w:ascii="Times New Roman"/>
          <w:b w:val="false"/>
          <w:i w:val="false"/>
          <w:color w:val="000000"/>
          <w:sz w:val="28"/>
        </w:rPr>
        <w:t>
      224. 160.28.007 жолының шамасы 160.29.005А жолына көшіріледі.
</w:t>
      </w:r>
      <w:r>
        <w:br/>
      </w:r>
      <w:r>
        <w:rPr>
          <w:rFonts w:ascii="Times New Roman"/>
          <w:b w:val="false"/>
          <w:i w:val="false"/>
          <w:color w:val="000000"/>
          <w:sz w:val="28"/>
        </w:rPr>
        <w:t>
      160.28.001А жолының шамасы 160.07.002 жолына көшіріледі.
</w:t>
      </w:r>
      <w:r>
        <w:br/>
      </w:r>
      <w:r>
        <w:rPr>
          <w:rFonts w:ascii="Times New Roman"/>
          <w:b w:val="false"/>
          <w:i w:val="false"/>
          <w:color w:val="000000"/>
          <w:sz w:val="28"/>
        </w:rPr>
        <w:t>
      160.28.002А жолының шамасы 160.08.003 жолына көшіріледі.
</w:t>
      </w:r>
      <w:r>
        <w:br/>
      </w:r>
      <w:r>
        <w:rPr>
          <w:rFonts w:ascii="Times New Roman"/>
          <w:b w:val="false"/>
          <w:i w:val="false"/>
          <w:color w:val="000000"/>
          <w:sz w:val="28"/>
        </w:rPr>
        <w:t>
      225. 160.28.001, 160.28.002, 160.28.003, 160.28.004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286-тармағына орай кіріс төлемі көзі-елдің коды көрсетіледі;
</w:t>
      </w:r>
      <w:r>
        <w:br/>
      </w:r>
      <w:r>
        <w:rPr>
          <w:rFonts w:ascii="Times New Roman"/>
          <w:b w:val="false"/>
          <w:i w:val="false"/>
          <w:color w:val="000000"/>
          <w:sz w:val="28"/>
        </w:rPr>
        <w:t>
      3) С бағанында әрбір төлем көзі-елі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 немесе халықаралық шартқа заңнамамен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көзі-еліне төленген табыс салығының сомасы көрсетіледі. Бұл орайда,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129-бабының ережелеріне сәйкес әрбір төлем көзі-ел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r>
        <w:br/>
      </w:r>
      <w:r>
        <w:rPr>
          <w:rFonts w:ascii="Times New Roman"/>
          <w:b w:val="false"/>
          <w:i w:val="false"/>
          <w:color w:val="000000"/>
          <w:sz w:val="28"/>
        </w:rPr>
        <w:t>
      160.28.001 жолға қосымша нысанның С бағанының жиынтық шамасы 160.28.001А жолына, Е бағаны - 160.28.001В жолына, G бағаны - 160.28.001С жолына көшіріледі, 160.28.002 жолға қосымша нысанның С бағаны 160.28.002А жолына, Е бағаны - 160.28.002В жолына, G бағаны  - 160.28.002С жолына көшіріледі, 160.28.003 жолға қосымша нысанның  С бағаны 160.28.003А жолына, Е бағаны - 160.28.003В жолына, G бағаны - 160.28.003С жолына көшіріледі, 160.28.004 жолға қосымша нысанның С бағаны 160.28.004А жолына, Е бағаны - 160.28.004В жолына, G бағаны - 160.28.004С жолына көшіріледі.
</w:t>
      </w:r>
      <w:r>
        <w:br/>
      </w:r>
      <w:r>
        <w:rPr>
          <w:rFonts w:ascii="Times New Roman"/>
          <w:b w:val="false"/>
          <w:i w:val="false"/>
          <w:color w:val="000000"/>
          <w:sz w:val="28"/>
        </w:rPr>
        <w:t>
      226. 160.28.005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284-тармағына сәйкес кірістің төлем көзі-елі бойынша ашылатын сома тұрақты мекеме құрмай жүзеге асырылатын қызметтен түскен кіріс түрі көрсетіледі;
</w:t>
      </w:r>
      <w:r>
        <w:br/>
      </w:r>
      <w:r>
        <w:rPr>
          <w:rFonts w:ascii="Times New Roman"/>
          <w:b w:val="false"/>
          <w:i w:val="false"/>
          <w:color w:val="000000"/>
          <w:sz w:val="28"/>
        </w:rPr>
        <w:t>
      3) С бағанында осы Ереженің 286-тармағына сәйкес кірістің төлем көзі-елі көрсетіледі;
</w:t>
      </w:r>
      <w:r>
        <w:br/>
      </w:r>
      <w:r>
        <w:rPr>
          <w:rFonts w:ascii="Times New Roman"/>
          <w:b w:val="false"/>
          <w:i w:val="false"/>
          <w:color w:val="000000"/>
          <w:sz w:val="28"/>
        </w:rPr>
        <w:t>
      4) D бағанында әрбір төлем көзі-елі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5) Е бағанында тиісті төлем көзі-елі заңдарында немесе халықаралық шартта белгіленген табыс салығының ставкасы көрсетіледі;
</w:t>
      </w:r>
      <w:r>
        <w:br/>
      </w:r>
      <w:r>
        <w:rPr>
          <w:rFonts w:ascii="Times New Roman"/>
          <w:b w:val="false"/>
          <w:i w:val="false"/>
          <w:color w:val="000000"/>
          <w:sz w:val="28"/>
        </w:rPr>
        <w:t>
      6) F бағанында әрбір төлем көзі-елінде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129-бабының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
</w:t>
      </w:r>
      <w:r>
        <w:br/>
      </w:r>
      <w:r>
        <w:rPr>
          <w:rFonts w:ascii="Times New Roman"/>
          <w:b w:val="false"/>
          <w:i w:val="false"/>
          <w:color w:val="000000"/>
          <w:sz w:val="28"/>
        </w:rPr>
        <w:t>
      160.28.005 жолға қосымша нысанның D бағанының жиынтық шамасы 160.28.005А жолына, F бағаны - 160.28.005В жолына, Н бағаны - 160.28.005С жолына көшіріледі.
</w:t>
      </w:r>
      <w:r>
        <w:br/>
      </w:r>
      <w:r>
        <w:rPr>
          <w:rFonts w:ascii="Times New Roman"/>
          <w:b w:val="false"/>
          <w:i w:val="false"/>
          <w:color w:val="000000"/>
          <w:sz w:val="28"/>
        </w:rPr>
        <w:t>
      227. 160.28.006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286-тармағына сәйкес кірістің төлем көзі-елі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көзі-елі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көзі-елі заңдарында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көзі-елінде төленген табыс салығының сомасы көрсетіледі. Бұл орайда, Е бағанының деректері С және D бағандарының қосындысы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129-бабының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r>
        <w:br/>
      </w:r>
      <w:r>
        <w:rPr>
          <w:rFonts w:ascii="Times New Roman"/>
          <w:b w:val="false"/>
          <w:i w:val="false"/>
          <w:color w:val="000000"/>
          <w:sz w:val="28"/>
        </w:rPr>
        <w:t>
      160.28.006 жолға қосымша нысанның С бағанының жиынтық шамасы 160.28.006А жолына, Е бағаны - 160.28.006В жолына, G бағаны - 160.28.006С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Салық міндеттемесін есептеу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160.29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228. Бұл нысан салық төлеушінің корпорациялық табыс салығының сомасын есептеуіне резидент еместің Қазақстан Республикасындағы  тұрақты мекеме арқылы қызметінен таза кіріске салық және төленген аванстық төлемдер мен жүргізілген есепке алулар, есепті салық кезеңінің қорытындысы бойынша басқа да есеп айырысуларды, сондай-ақ заңды тұлға бойынша жалпы деректерді көрсетуге арналған.
</w:t>
      </w:r>
      <w:r>
        <w:br/>
      </w:r>
      <w:r>
        <w:rPr>
          <w:rFonts w:ascii="Times New Roman"/>
          <w:b w:val="false"/>
          <w:i w:val="false"/>
          <w:color w:val="000000"/>
          <w:sz w:val="28"/>
        </w:rPr>
        <w:t>
      229.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230. "Салық есептеу және жүргізілген төлем бойынша есеп" бөлімінде:
</w:t>
      </w:r>
      <w:r>
        <w:br/>
      </w:r>
      <w:r>
        <w:rPr>
          <w:rFonts w:ascii="Times New Roman"/>
          <w:b w:val="false"/>
          <w:i w:val="false"/>
          <w:color w:val="000000"/>
          <w:sz w:val="28"/>
        </w:rPr>
        <w:t>
      1) 160.29.001 жолында 160.00.047 жолында айқындалған салық салынатын кірістің сомасы көрсетіледі;
</w:t>
      </w:r>
      <w:r>
        <w:br/>
      </w:r>
      <w:r>
        <w:rPr>
          <w:rFonts w:ascii="Times New Roman"/>
          <w:b w:val="false"/>
          <w:i w:val="false"/>
          <w:color w:val="000000"/>
          <w:sz w:val="28"/>
        </w:rPr>
        <w:t>
      2) 160.29.002 жолында ставка бойынша корпорациялық табыс салығының есептелген сомасы көрсетіледі. 160.29.002С жолында 160.35.010 жолында көрсетілген сома көрсетіледі;
</w:t>
      </w:r>
      <w:r>
        <w:br/>
      </w:r>
      <w:r>
        <w:rPr>
          <w:rFonts w:ascii="Times New Roman"/>
          <w:b w:val="false"/>
          <w:i w:val="false"/>
          <w:color w:val="000000"/>
          <w:sz w:val="28"/>
        </w:rPr>
        <w:t>
      3) 160.29.003 жолында 160.29.003А және 160.29.003В жолдарының сомасы ретінде айқындалатын есепті салық кезеңі үшін жүргізілген есептің жалпы сомасы көрсетіледі;
</w:t>
      </w:r>
      <w:r>
        <w:br/>
      </w:r>
      <w:r>
        <w:rPr>
          <w:rFonts w:ascii="Times New Roman"/>
          <w:b w:val="false"/>
          <w:i w:val="false"/>
          <w:color w:val="000000"/>
          <w:sz w:val="28"/>
        </w:rPr>
        <w:t>
      4) 160.29.003А жолында Қазақстан Республикасы шегінен тыс төленген, осы декларацияда көрсетілген кірістен ұсталған және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Республикасында корпорациялық табыс салығын төлеу кезінде есепке алуға қабылданған салық сомалары көрсетіледі. Осы жолға 160.28.007 жолында көрсетілген сома көшіріледі;
</w:t>
      </w:r>
      <w:r>
        <w:br/>
      </w:r>
      <w:r>
        <w:rPr>
          <w:rFonts w:ascii="Times New Roman"/>
          <w:b w:val="false"/>
          <w:i w:val="false"/>
          <w:color w:val="000000"/>
          <w:sz w:val="28"/>
        </w:rPr>
        <w:t>
      5) 160.29.005В жолында Қазақстан Республикасында есептелген (алынған) сыйлықақылар мен ұтыстардың сомаларынан ұсталған салық сомасы көрсетіледі. Осы жолға 160.08.001В, 160.08.002D және 160.08.003D жолдарында көрсетілген сома көшіріледі;
</w:t>
      </w:r>
      <w:r>
        <w:br/>
      </w:r>
      <w:r>
        <w:rPr>
          <w:rFonts w:ascii="Times New Roman"/>
          <w:b w:val="false"/>
          <w:i w:val="false"/>
          <w:color w:val="000000"/>
          <w:sz w:val="28"/>
        </w:rPr>
        <w:t>
      6) 160.29.004 жолында  Салық кодексінің 
</w:t>
      </w:r>
      <w:r>
        <w:rPr>
          <w:rFonts w:ascii="Times New Roman"/>
          <w:b w:val="false"/>
          <w:i w:val="false"/>
          <w:color w:val="000000"/>
          <w:sz w:val="28"/>
        </w:rPr>
        <w:t xml:space="preserve"> 125-бабына </w:t>
      </w:r>
      <w:r>
        <w:rPr>
          <w:rFonts w:ascii="Times New Roman"/>
          <w:b w:val="false"/>
          <w:i w:val="false"/>
          <w:color w:val="000000"/>
          <w:sz w:val="28"/>
        </w:rPr>
        <w:t>
, салық және бюджетке басқа да міндетті төлемдер туралы заң актілеріне және Жер қойнауын пайдалануға келісім-шарт ережелеріне сәйкес есепті салық кезеңі үшін корпорациялық табыс салығының сомасы көрсетіледі және 160.29.002 мен 160.29.003 жолдарының айырмасы ретінде айқындалады;
</w:t>
      </w:r>
      <w:r>
        <w:br/>
      </w:r>
      <w:r>
        <w:rPr>
          <w:rFonts w:ascii="Times New Roman"/>
          <w:b w:val="false"/>
          <w:i w:val="false"/>
          <w:color w:val="000000"/>
          <w:sz w:val="28"/>
        </w:rPr>
        <w:t>
      7) 160.29.005 жолын Қазақстан Республикасында қызметін тұрақты мекеме арқылы жүзеге асыратын резидент емес заңды тұлғалар толтырады. Бұл жолда 160.29.006 мен 160.29.004 жолдарының айырмасы ретінде айқындалатын таза кіріс сомасы көрсетіледі;
</w:t>
      </w:r>
      <w:r>
        <w:br/>
      </w:r>
      <w:r>
        <w:rPr>
          <w:rFonts w:ascii="Times New Roman"/>
          <w:b w:val="false"/>
          <w:i w:val="false"/>
          <w:color w:val="000000"/>
          <w:sz w:val="28"/>
        </w:rPr>
        <w:t>
      8) 160.29.005 жолын Қазақстан Республикасында қызметін тұрақты мекеме арқылы жүзеге асыратын резидент емес заңды тұлғалар толтырады. Осы жолда қолданылатын салық режиміне және Жер қойнауын пайдалануға келісім-шарт ережелеріне немесе Салық кодексінің 
</w:t>
      </w:r>
      <w:r>
        <w:rPr>
          <w:rFonts w:ascii="Times New Roman"/>
          <w:b w:val="false"/>
          <w:i w:val="false"/>
          <w:color w:val="000000"/>
          <w:sz w:val="28"/>
        </w:rPr>
        <w:t xml:space="preserve"> 185 </w:t>
      </w:r>
      <w:r>
        <w:rPr>
          <w:rFonts w:ascii="Times New Roman"/>
          <w:b w:val="false"/>
          <w:i w:val="false"/>
          <w:color w:val="000000"/>
          <w:sz w:val="28"/>
        </w:rPr>
        <w:t>
 немесе 
</w:t>
      </w:r>
      <w:r>
        <w:rPr>
          <w:rFonts w:ascii="Times New Roman"/>
          <w:b w:val="false"/>
          <w:i w:val="false"/>
          <w:color w:val="000000"/>
          <w:sz w:val="28"/>
        </w:rPr>
        <w:t xml:space="preserve"> 201-бабына </w:t>
      </w:r>
      <w:r>
        <w:rPr>
          <w:rFonts w:ascii="Times New Roman"/>
          <w:b w:val="false"/>
          <w:i w:val="false"/>
          <w:color w:val="000000"/>
          <w:sz w:val="28"/>
        </w:rPr>
        <w:t>
 сәйкес Қазақстан Республикасында тұрақты мекеме арқылы қызметтен резидент емес заңды тұлғаның таза кірісіне салық сомасы көрсетіледі. 160.29.006А немесе 160.29.006В жолдарының деректері негізінде айқындалады;
</w:t>
      </w:r>
      <w:r>
        <w:br/>
      </w:r>
      <w:r>
        <w:rPr>
          <w:rFonts w:ascii="Times New Roman"/>
          <w:b w:val="false"/>
          <w:i w:val="false"/>
          <w:color w:val="000000"/>
          <w:sz w:val="28"/>
        </w:rPr>
        <w:t>
      9) 160.29.004А жолында қолданылатын салық режиміне және Жер қойнауын пайдалануға келісім-шарт ережелеріне немесе Салық кодексінің 185-бабына сәйкес белгіленген ставка бойынша есептелген салық сомасы көрсетіледі;
</w:t>
      </w:r>
      <w:r>
        <w:br/>
      </w:r>
      <w:r>
        <w:rPr>
          <w:rFonts w:ascii="Times New Roman"/>
          <w:b w:val="false"/>
          <w:i w:val="false"/>
          <w:color w:val="000000"/>
          <w:sz w:val="28"/>
        </w:rPr>
        <w:t>
      10) 160.29.006В жолында Салық кодексінің 
</w:t>
      </w:r>
      <w:r>
        <w:rPr>
          <w:rFonts w:ascii="Times New Roman"/>
          <w:b w:val="false"/>
          <w:i w:val="false"/>
          <w:color w:val="000000"/>
          <w:sz w:val="28"/>
        </w:rPr>
        <w:t xml:space="preserve"> 201-бабына </w:t>
      </w:r>
      <w:r>
        <w:rPr>
          <w:rFonts w:ascii="Times New Roman"/>
          <w:b w:val="false"/>
          <w:i w:val="false"/>
          <w:color w:val="000000"/>
          <w:sz w:val="28"/>
        </w:rPr>
        <w:t>
 сәйкес халықаралық шарттарда белгіленген ставка бойынша есептелген салық сомасы көрсетіледі;
</w:t>
      </w:r>
      <w:r>
        <w:br/>
      </w:r>
      <w:r>
        <w:rPr>
          <w:rFonts w:ascii="Times New Roman"/>
          <w:b w:val="false"/>
          <w:i w:val="false"/>
          <w:color w:val="000000"/>
          <w:sz w:val="28"/>
        </w:rPr>
        <w:t>
      11) 160.29.006С жолында Қазақстан Республикасымен қолданылатын халықаралық шарт жасалған осы Ереженің 286-тармағына сәйкес елдің коды көрсетіледі;
</w:t>
      </w:r>
      <w:r>
        <w:br/>
      </w:r>
      <w:r>
        <w:rPr>
          <w:rFonts w:ascii="Times New Roman"/>
          <w:b w:val="false"/>
          <w:i w:val="false"/>
          <w:color w:val="000000"/>
          <w:sz w:val="28"/>
        </w:rPr>
        <w:t>
      12) 160.29.007 жолында 160.28.004 және 160.28.006 сомаларының қосылуымен айқындалатын корпорациялық табыс салығының жиынтық сомасы көрсетіледі;
</w:t>
      </w:r>
      <w:r>
        <w:br/>
      </w:r>
      <w:r>
        <w:rPr>
          <w:rFonts w:ascii="Times New Roman"/>
          <w:b w:val="false"/>
          <w:i w:val="false"/>
          <w:color w:val="000000"/>
          <w:sz w:val="28"/>
        </w:rPr>
        <w:t>
      13) 160.29.008 жолында 160.29.008А және 160.29.008В жолдарының сомасы ретінде айқындалатын төленген аванстық төлемдер көрсетіледі;
</w:t>
      </w:r>
      <w:r>
        <w:br/>
      </w:r>
      <w:r>
        <w:rPr>
          <w:rFonts w:ascii="Times New Roman"/>
          <w:b w:val="false"/>
          <w:i w:val="false"/>
          <w:color w:val="000000"/>
          <w:sz w:val="28"/>
        </w:rPr>
        <w:t>
      14) 160.29.008А жолында есепті салық кезеңінде өткен салық кезеңінен және корпорациялық табыс салығын төлеу кезінде басқа салық түрлерінен ауыстырылған артық төленген салық сомасы көрсетіледі;
</w:t>
      </w:r>
      <w:r>
        <w:br/>
      </w:r>
      <w:r>
        <w:rPr>
          <w:rFonts w:ascii="Times New Roman"/>
          <w:b w:val="false"/>
          <w:i w:val="false"/>
          <w:color w:val="000000"/>
          <w:sz w:val="28"/>
        </w:rPr>
        <w:t>
      15) 160.29.008В жолында есепті салық кезеңінде салық төлеушімен жүргізілген аванстық төлемдердің жиынтық шамасы көрсетіледі;
</w:t>
      </w:r>
      <w:r>
        <w:br/>
      </w:r>
      <w:r>
        <w:rPr>
          <w:rFonts w:ascii="Times New Roman"/>
          <w:b w:val="false"/>
          <w:i w:val="false"/>
          <w:color w:val="000000"/>
          <w:sz w:val="28"/>
        </w:rPr>
        <w:t>
      16) 160.29.009 жолында төлеуге жататын корпорациялық табыс салығының сомасы көрсетіледі;
</w:t>
      </w:r>
      <w:r>
        <w:br/>
      </w:r>
      <w:r>
        <w:rPr>
          <w:rFonts w:ascii="Times New Roman"/>
          <w:b w:val="false"/>
          <w:i w:val="false"/>
          <w:color w:val="000000"/>
          <w:sz w:val="28"/>
        </w:rPr>
        <w:t>
      17) 160.29.010 жолында егер 160.29.008 жолда көрсетілген төленген аванстық төлемдердің шамасы 160.29.007 жолында есептелген корпорациялық табыс салығынан көп болған жағдайда айқындалатын артық төленген салық сомасы көрсетіледі.
</w:t>
      </w:r>
      <w:r>
        <w:br/>
      </w:r>
      <w:r>
        <w:rPr>
          <w:rFonts w:ascii="Times New Roman"/>
          <w:b w:val="false"/>
          <w:i w:val="false"/>
          <w:color w:val="000000"/>
          <w:sz w:val="28"/>
        </w:rPr>
        <w:t>
      231. 160.29.002 жолының шамасы 160.00.048 жолына көшіріледі.
</w:t>
      </w:r>
      <w:r>
        <w:br/>
      </w:r>
      <w:r>
        <w:rPr>
          <w:rFonts w:ascii="Times New Roman"/>
          <w:b w:val="false"/>
          <w:i w:val="false"/>
          <w:color w:val="000000"/>
          <w:sz w:val="28"/>
        </w:rPr>
        <w:t>
      160.29.003 жолының шамасы 160.00.050 жолына көшіріледі.
</w:t>
      </w:r>
      <w:r>
        <w:br/>
      </w:r>
      <w:r>
        <w:rPr>
          <w:rFonts w:ascii="Times New Roman"/>
          <w:b w:val="false"/>
          <w:i w:val="false"/>
          <w:color w:val="000000"/>
          <w:sz w:val="28"/>
        </w:rPr>
        <w:t>
      160.29.006 жолының шамасы 160.00.049 жолына көшіріледі.
</w:t>
      </w:r>
      <w:r>
        <w:br/>
      </w:r>
      <w:r>
        <w:rPr>
          <w:rFonts w:ascii="Times New Roman"/>
          <w:b w:val="false"/>
          <w:i w:val="false"/>
          <w:color w:val="000000"/>
          <w:sz w:val="28"/>
        </w:rPr>
        <w:t>
      160.29.007 жолының шамасы 160.00.051 жолына көшіріледі.
</w:t>
      </w:r>
      <w:r>
        <w:br/>
      </w:r>
      <w:r>
        <w:rPr>
          <w:rFonts w:ascii="Times New Roman"/>
          <w:b w:val="false"/>
          <w:i w:val="false"/>
          <w:color w:val="000000"/>
          <w:sz w:val="28"/>
        </w:rPr>
        <w:t>
      160.29.008 жолының шамасы 160.00.052 жолына көшіріледі.
</w:t>
      </w:r>
      <w:r>
        <w:br/>
      </w:r>
      <w:r>
        <w:rPr>
          <w:rFonts w:ascii="Times New Roman"/>
          <w:b w:val="false"/>
          <w:i w:val="false"/>
          <w:color w:val="000000"/>
          <w:sz w:val="28"/>
        </w:rPr>
        <w:t>
      160.29.009 жолының шамасы 160.00.053 жолына көшіріледі. 
</w:t>
      </w:r>
      <w:r>
        <w:br/>
      </w:r>
      <w:r>
        <w:rPr>
          <w:rFonts w:ascii="Times New Roman"/>
          <w:b w:val="false"/>
          <w:i w:val="false"/>
          <w:color w:val="000000"/>
          <w:sz w:val="28"/>
        </w:rPr>
        <w:t>
      160.29.010 жолының шамасы 160.00.054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Таза кірісті бөлу кезінде алынған және әр құрылтайшының,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қатысушының үлестерін сақтай отырып резидент-заңды тұлғаның жарғылық капиталын өсіруге бағытталған кіріс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160.30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232.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15-1) тармақшасына сәйкес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 сомаларын айқындауға арналған.
</w:t>
      </w:r>
      <w:r>
        <w:br/>
      </w:r>
      <w:r>
        <w:rPr>
          <w:rFonts w:ascii="Times New Roman"/>
          <w:b w:val="false"/>
          <w:i w:val="false"/>
          <w:color w:val="000000"/>
          <w:sz w:val="28"/>
        </w:rPr>
        <w:t>
      233.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234. "Кіріс" бөлімінде:
</w:t>
      </w:r>
      <w:r>
        <w:br/>
      </w:r>
      <w:r>
        <w:rPr>
          <w:rFonts w:ascii="Times New Roman"/>
          <w:b w:val="false"/>
          <w:i w:val="false"/>
          <w:color w:val="000000"/>
          <w:sz w:val="28"/>
        </w:rPr>
        <w:t>
      160.30.001 жолы салық кезеңі ішінде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кірісті көрсетуге арналған және қосымша нысанның деректері негізінде толтырылады.
</w:t>
      </w:r>
      <w:r>
        <w:br/>
      </w:r>
      <w:r>
        <w:rPr>
          <w:rFonts w:ascii="Times New Roman"/>
          <w:b w:val="false"/>
          <w:i w:val="false"/>
          <w:color w:val="000000"/>
          <w:sz w:val="28"/>
        </w:rPr>
        <w:t>
      235. 160.30.001 жолының шамасы 160.00.015 және 160.00.024H жолдарына көшіріледі.
</w:t>
      </w:r>
      <w:r>
        <w:br/>
      </w:r>
      <w:r>
        <w:rPr>
          <w:rFonts w:ascii="Times New Roman"/>
          <w:b w:val="false"/>
          <w:i w:val="false"/>
          <w:color w:val="000000"/>
          <w:sz w:val="28"/>
        </w:rPr>
        <w:t>
      236. 160.30.001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В бағанында салық төлеуші құрылтайшысы, қатысушысы болып табылатын резидент-заңды тұлғаның атауы көрсетіледі;
</w:t>
      </w:r>
      <w:r>
        <w:br/>
      </w:r>
      <w:r>
        <w:rPr>
          <w:rFonts w:ascii="Times New Roman"/>
          <w:b w:val="false"/>
          <w:i w:val="false"/>
          <w:color w:val="000000"/>
          <w:sz w:val="28"/>
        </w:rPr>
        <w:t>
      3) С бағанында В бағанында көрсетілген заңды тұлғаның СТН көрсетіледі;
</w:t>
      </w:r>
      <w:r>
        <w:br/>
      </w:r>
      <w:r>
        <w:rPr>
          <w:rFonts w:ascii="Times New Roman"/>
          <w:b w:val="false"/>
          <w:i w:val="false"/>
          <w:color w:val="000000"/>
          <w:sz w:val="28"/>
        </w:rPr>
        <w:t>
      4) D бағанында В бағанында көрсетілген заңды тұлғада қатысу үлесі проценттік қатынаста көрсетіледі;
</w:t>
      </w:r>
      <w:r>
        <w:br/>
      </w:r>
      <w:r>
        <w:rPr>
          <w:rFonts w:ascii="Times New Roman"/>
          <w:b w:val="false"/>
          <w:i w:val="false"/>
          <w:color w:val="000000"/>
          <w:sz w:val="28"/>
        </w:rPr>
        <w:t>
      5) Е бағанында салық кезеңінің басына В бағанында көрсетілген заңды тұлғада қатысу үлесі, теңгеде көрсетіледі;
</w:t>
      </w:r>
      <w:r>
        <w:br/>
      </w:r>
      <w:r>
        <w:rPr>
          <w:rFonts w:ascii="Times New Roman"/>
          <w:b w:val="false"/>
          <w:i w:val="false"/>
          <w:color w:val="000000"/>
          <w:sz w:val="28"/>
        </w:rPr>
        <w:t>
      6) F бағанында В бағанында көрсетілген заңды тұлғаның таза кірісті бөлу кезінде алынған және салық төлеушімен әр құрылтайшының, қатысушының үлестерін сақтай отырып аталған заңды тұлғаның жарғылық капиталын өсіруге бағытталған кіріс сомасы көрсетіледі;
</w:t>
      </w:r>
      <w:r>
        <w:br/>
      </w:r>
      <w:r>
        <w:rPr>
          <w:rFonts w:ascii="Times New Roman"/>
          <w:b w:val="false"/>
          <w:i w:val="false"/>
          <w:color w:val="000000"/>
          <w:sz w:val="28"/>
        </w:rPr>
        <w:t>
      7) G бағанында салық кезеңінің соңына В бағанында көрсетілген заңды тұлғада салық төлеушінің қатысу үлесі көрсетіледі. Е және F бағандарының қосылуымен айқындалады.
</w:t>
      </w:r>
      <w:r>
        <w:br/>
      </w:r>
      <w:r>
        <w:rPr>
          <w:rFonts w:ascii="Times New Roman"/>
          <w:b w:val="false"/>
          <w:i w:val="false"/>
          <w:color w:val="000000"/>
          <w:sz w:val="28"/>
        </w:rPr>
        <w:t>
      160.30.001 жолына қосымша нысанның F бағанының жиынтық шамасы 160.30.001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Салық салуда жеңілдігі бар елде алынған кіріс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- 160.31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237. Осы нысан салық төлеуші-резиденттің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салық төлеуші-резиденттің салық салынатын кірісіне қосатын салық салуда жеңілдігі бар елдерде орналасқан және (немесе) тіркелген резидент емес-заңды тұлғалардың пайдаларының жалпы сомаларын айқындауына арналған. Салық салуда жеңілдігі бар елді айқындау Салық кодексінің 130-бабының 2-тармағымен қарастырылған.
</w:t>
      </w:r>
      <w:r>
        <w:br/>
      </w:r>
      <w:r>
        <w:rPr>
          <w:rFonts w:ascii="Times New Roman"/>
          <w:b w:val="false"/>
          <w:i w:val="false"/>
          <w:color w:val="000000"/>
          <w:sz w:val="28"/>
        </w:rPr>
        <w:t>
      238.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239. "Есептік көрсеткіштер" бөлімінде:
</w:t>
      </w:r>
      <w:r>
        <w:br/>
      </w:r>
      <w:r>
        <w:rPr>
          <w:rFonts w:ascii="Times New Roman"/>
          <w:b w:val="false"/>
          <w:i w:val="false"/>
          <w:color w:val="000000"/>
          <w:sz w:val="28"/>
        </w:rPr>
        <w:t>
      160.31.001 жолы Қазақстан Республикасының салық төлеуші-резидентінің салық салынатын кірісіне қосылатын және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пайдаларының жалпы сомаларын көрсетуге арналған және қосымша нысанның деректері негізінде толтырылады.
</w:t>
      </w:r>
      <w:r>
        <w:br/>
      </w:r>
      <w:r>
        <w:rPr>
          <w:rFonts w:ascii="Times New Roman"/>
          <w:b w:val="false"/>
          <w:i w:val="false"/>
          <w:color w:val="000000"/>
          <w:sz w:val="28"/>
        </w:rPr>
        <w:t>
      240. 160.31.001 жолының шамасы 160.00.040 жолына көшіріледі.
</w:t>
      </w:r>
      <w:r>
        <w:br/>
      </w:r>
      <w:r>
        <w:rPr>
          <w:rFonts w:ascii="Times New Roman"/>
          <w:b w:val="false"/>
          <w:i w:val="false"/>
          <w:color w:val="000000"/>
          <w:sz w:val="28"/>
        </w:rPr>
        <w:t>
      241. 160.31.001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салуда жеңілдігі бар елдерде орналасқан және (немесе) тіркелген, жарғылық капиталында салық төлеуші-резиденттің үлесі 10%-тен көп үлесті құрайтын заңды тұлға-резидент еместің атауы көрсетіледі;
</w:t>
      </w:r>
      <w:r>
        <w:br/>
      </w:r>
      <w:r>
        <w:rPr>
          <w:rFonts w:ascii="Times New Roman"/>
          <w:b w:val="false"/>
          <w:i w:val="false"/>
          <w:color w:val="000000"/>
          <w:sz w:val="28"/>
        </w:rPr>
        <w:t>
      3) С бағанында осы Ережелердің 286-тармағына сәйкес В бағанында көрсетілген салық төлеуші-резидент еместің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төлеуші-резидент еместің резиденттік еліндегі салықтық тіркеу нөмірі көрсетіледі;
</w:t>
      </w:r>
      <w:r>
        <w:br/>
      </w:r>
      <w:r>
        <w:rPr>
          <w:rFonts w:ascii="Times New Roman"/>
          <w:b w:val="false"/>
          <w:i w:val="false"/>
          <w:color w:val="000000"/>
          <w:sz w:val="28"/>
        </w:rPr>
        <w:t>
      5) Е бағанында салық төлеуші-резиденттің В бағанында көрсетілген резидент еместің жарғылық капиталындағы қатысу үлесі процентте көрсетіледі;
</w:t>
      </w:r>
      <w:r>
        <w:br/>
      </w:r>
      <w:r>
        <w:rPr>
          <w:rFonts w:ascii="Times New Roman"/>
          <w:b w:val="false"/>
          <w:i w:val="false"/>
          <w:color w:val="000000"/>
          <w:sz w:val="28"/>
        </w:rPr>
        <w:t>
      6) F бағанында осы Ережелердің 285-тармағына сәйкес резидент еместің пайда сомасы айқындалған валюта коды көрсетіледі;
</w:t>
      </w:r>
      <w:r>
        <w:br/>
      </w:r>
      <w:r>
        <w:rPr>
          <w:rFonts w:ascii="Times New Roman"/>
          <w:b w:val="false"/>
          <w:i w:val="false"/>
          <w:color w:val="000000"/>
          <w:sz w:val="28"/>
        </w:rPr>
        <w:t>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
</w:t>
      </w:r>
      <w:r>
        <w:br/>
      </w:r>
      <w:r>
        <w:rPr>
          <w:rFonts w:ascii="Times New Roman"/>
          <w:b w:val="false"/>
          <w:i w:val="false"/>
          <w:color w:val="000000"/>
          <w:sz w:val="28"/>
        </w:rPr>
        <w:t>
      8) Н бағанында 100% ((G х Е)/100%)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
</w:t>
      </w:r>
      <w:r>
        <w:br/>
      </w:r>
      <w:r>
        <w:rPr>
          <w:rFonts w:ascii="Times New Roman"/>
          <w:b w:val="false"/>
          <w:i w:val="false"/>
          <w:color w:val="000000"/>
          <w:sz w:val="28"/>
        </w:rPr>
        <w:t>
      9) I бағанында В бағанында көрсетілген заңды тұлға-резидент еместің салық кезеңінің соңғы күніне валюта айырбасының рыноктық бағамы бойынша ұлттық валютада қайта есептелген Н бағанында көрсетілген пайда сомасы көрсетіледі.
</w:t>
      </w:r>
      <w:r>
        <w:br/>
      </w:r>
      <w:r>
        <w:rPr>
          <w:rFonts w:ascii="Times New Roman"/>
          <w:b w:val="false"/>
          <w:i w:val="false"/>
          <w:color w:val="000000"/>
          <w:sz w:val="28"/>
        </w:rPr>
        <w:t>
      160.31.001 жолына қосымша нысанның I бағанының жиынтық шамасы 160.31.001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Өзге халықаралық шарттарға сәйкес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салудан босатуға жататын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салынатын кіріс - 160.32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242.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төлеушінің салық салынатын кіріс (залал) сомаларын айқындауға арналған.
</w:t>
      </w:r>
      <w:r>
        <w:br/>
      </w:r>
      <w:r>
        <w:rPr>
          <w:rFonts w:ascii="Times New Roman"/>
          <w:b w:val="false"/>
          <w:i w:val="false"/>
          <w:color w:val="000000"/>
          <w:sz w:val="28"/>
        </w:rPr>
        <w:t>
      243.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244. "Есептік көрсеткіштер" бөлімінде:
</w:t>
      </w:r>
      <w:r>
        <w:br/>
      </w:r>
      <w:r>
        <w:rPr>
          <w:rFonts w:ascii="Times New Roman"/>
          <w:b w:val="false"/>
          <w:i w:val="false"/>
          <w:color w:val="000000"/>
          <w:sz w:val="28"/>
        </w:rPr>
        <w:t>
      160.32.001 жолы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салынатын кірістің жалпы сомаларын айқындауға арналған және қосымша нысанның деректері негізінде толтырылады.
</w:t>
      </w:r>
      <w:r>
        <w:br/>
      </w:r>
      <w:r>
        <w:rPr>
          <w:rFonts w:ascii="Times New Roman"/>
          <w:b w:val="false"/>
          <w:i w:val="false"/>
          <w:color w:val="000000"/>
          <w:sz w:val="28"/>
        </w:rPr>
        <w:t>
      245. 160.32.001 жолының шамасы 160.00.041В жолына көшіріледі.
</w:t>
      </w:r>
      <w:r>
        <w:br/>
      </w:r>
      <w:r>
        <w:rPr>
          <w:rFonts w:ascii="Times New Roman"/>
          <w:b w:val="false"/>
          <w:i w:val="false"/>
          <w:color w:val="000000"/>
          <w:sz w:val="28"/>
        </w:rPr>
        <w:t>
      246. 160.32.001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 түрі. Бұл ретте салық төлеуші аталған бағанда жүзеге асырылатын қызмет түрі бойынша жол бойы Е немесе F бағанында көрсетілген халықаралық шарттың ережелеріне сәйкес Қазақстан Республикасында салық салудан босатуға жататын кірістер алынған тиісті топты (сынып) көрсетеді;
</w:t>
      </w:r>
      <w:r>
        <w:br/>
      </w:r>
      <w:r>
        <w:rPr>
          <w:rFonts w:ascii="Times New Roman"/>
          <w:b w:val="false"/>
          <w:i w:val="false"/>
          <w:color w:val="000000"/>
          <w:sz w:val="28"/>
        </w:rPr>
        <w:t>
      3) С бағанында Е немесе F бағанында көрсетілген халықаралық шартқа сәйкес салық салудан босатуға жататын кіріс алынған салық төлеушімен жұмыстар орындауға (қызмет көрсетулерге) немесе өзге мақсаттарда жасалған келісім-шарттың (шарт, келісім) нөмірі мен күні көрсетіледі;
</w:t>
      </w:r>
      <w:r>
        <w:br/>
      </w:r>
      <w:r>
        <w:rPr>
          <w:rFonts w:ascii="Times New Roman"/>
          <w:b w:val="false"/>
          <w:i w:val="false"/>
          <w:color w:val="000000"/>
          <w:sz w:val="28"/>
        </w:rPr>
        <w:t>
      4) D бағанында Е немесе F бағанында түрі немесе атауы көрсетілген халықаралық шарттың ережелеріне сәйкес салық салудан босатуға жататын, Салық кодексінің 
</w:t>
      </w:r>
      <w:r>
        <w:rPr>
          <w:rFonts w:ascii="Times New Roman"/>
          <w:b w:val="false"/>
          <w:i w:val="false"/>
          <w:color w:val="000000"/>
          <w:sz w:val="28"/>
        </w:rPr>
        <w:t xml:space="preserve"> 67-бабына </w:t>
      </w:r>
      <w:r>
        <w:rPr>
          <w:rFonts w:ascii="Times New Roman"/>
          <w:b w:val="false"/>
          <w:i w:val="false"/>
          <w:color w:val="000000"/>
          <w:sz w:val="28"/>
        </w:rPr>
        <w:t>
 сәйкес бухгалтерлік есепте салық салынатын кірісті бөлек есебін жүргізу негізінде есептелген салық төлеушінің салық салынатын кірісінің (залал) сомасы көрсетіледі;
</w:t>
      </w:r>
      <w:r>
        <w:br/>
      </w:r>
      <w:r>
        <w:rPr>
          <w:rFonts w:ascii="Times New Roman"/>
          <w:b w:val="false"/>
          <w:i w:val="false"/>
          <w:color w:val="000000"/>
          <w:sz w:val="28"/>
        </w:rPr>
        <w:t>
      5) Е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287-тармағына сәйкес халықаралық шарт түрінің коды көрсетіледі;
</w:t>
      </w:r>
      <w:r>
        <w:br/>
      </w:r>
      <w:r>
        <w:rPr>
          <w:rFonts w:ascii="Times New Roman"/>
          <w:b w:val="false"/>
          <w:i w:val="false"/>
          <w:color w:val="000000"/>
          <w:sz w:val="28"/>
        </w:rPr>
        <w:t>
      6) F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халықаралық шарт түрінің атауы көрсетіледі. Осы баған егер салық төлеуші осы Ережелердің 287-тармағына сәйкес "Өзге халықаралық шарттар (келісімдер, конвенциялар)" 22-халықаралық шарт түрінің коды Е бағанын көрсеткен жағдайда ғана толтыруға жатады;
</w:t>
      </w:r>
      <w:r>
        <w:br/>
      </w:r>
      <w:r>
        <w:rPr>
          <w:rFonts w:ascii="Times New Roman"/>
          <w:b w:val="false"/>
          <w:i w:val="false"/>
          <w:color w:val="000000"/>
          <w:sz w:val="28"/>
        </w:rPr>
        <w:t>
      7) G бағанында осы Ережелердің 286-тармағына сәйкес халықаралық шарт жасалған елдің коды көрсетіледі.
</w:t>
      </w:r>
      <w:r>
        <w:br/>
      </w:r>
      <w:r>
        <w:rPr>
          <w:rFonts w:ascii="Times New Roman"/>
          <w:b w:val="false"/>
          <w:i w:val="false"/>
          <w:color w:val="000000"/>
          <w:sz w:val="28"/>
        </w:rPr>
        <w:t>
      Осы баған егер салық төлеуші мемлекетаралық немесе үкіметаралық шарттардың ережелерін қабылдаған жағдайда толтыруға жатады;
</w:t>
      </w:r>
      <w:r>
        <w:br/>
      </w:r>
      <w:r>
        <w:rPr>
          <w:rFonts w:ascii="Times New Roman"/>
          <w:b w:val="false"/>
          <w:i w:val="false"/>
          <w:color w:val="000000"/>
          <w:sz w:val="28"/>
        </w:rPr>
        <w:t>
      8) Н бағанында Е немесе F бағанында көрсетілген халықаралық шарт бекітілген заң актісінің нөмірі мен күні көрсетіледі.
</w:t>
      </w:r>
      <w:r>
        <w:br/>
      </w:r>
      <w:r>
        <w:rPr>
          <w:rFonts w:ascii="Times New Roman"/>
          <w:b w:val="false"/>
          <w:i w:val="false"/>
          <w:color w:val="000000"/>
          <w:sz w:val="28"/>
        </w:rPr>
        <w:t>
      160.32.001 жолына қосымша нысанның D бағанының жиынтық шамасы 160.32.001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Коммерциялық емес ұйымдарға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өтеусiз негізде берілген мүлік - 160.33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247. Осы нысан коммерциялық емес ұйымдарға өтеусiз негізде берілген мүліктердің сомаларын айқындауға арналған.
</w:t>
      </w:r>
      <w:r>
        <w:br/>
      </w:r>
      <w:r>
        <w:rPr>
          <w:rFonts w:ascii="Times New Roman"/>
          <w:b w:val="false"/>
          <w:i w:val="false"/>
          <w:color w:val="000000"/>
          <w:sz w:val="28"/>
        </w:rPr>
        <w:t>
      248.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249. "Мүлік" бөлімінде:
</w:t>
      </w:r>
      <w:r>
        <w:br/>
      </w:r>
      <w:r>
        <w:rPr>
          <w:rFonts w:ascii="Times New Roman"/>
          <w:b w:val="false"/>
          <w:i w:val="false"/>
          <w:color w:val="000000"/>
          <w:sz w:val="28"/>
        </w:rPr>
        <w:t>
      160.33.001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
</w:t>
      </w:r>
      <w:r>
        <w:br/>
      </w:r>
      <w:r>
        <w:rPr>
          <w:rFonts w:ascii="Times New Roman"/>
          <w:b w:val="false"/>
          <w:i w:val="false"/>
          <w:color w:val="000000"/>
          <w:sz w:val="28"/>
        </w:rPr>
        <w:t>
      250. 160.33.001 жолының шамасы 160.00.045В жолына көшіріледі.
</w:t>
      </w:r>
      <w:r>
        <w:br/>
      </w:r>
      <w:r>
        <w:rPr>
          <w:rFonts w:ascii="Times New Roman"/>
          <w:b w:val="false"/>
          <w:i w:val="false"/>
          <w:color w:val="000000"/>
          <w:sz w:val="28"/>
        </w:rPr>
        <w:t>
      251. 160.33.001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 мүлік берген коммерциялық емес ұйымның атауы көрсетіледі;
</w:t>
      </w:r>
      <w:r>
        <w:br/>
      </w:r>
      <w:r>
        <w:rPr>
          <w:rFonts w:ascii="Times New Roman"/>
          <w:b w:val="false"/>
          <w:i w:val="false"/>
          <w:color w:val="000000"/>
          <w:sz w:val="28"/>
        </w:rPr>
        <w:t>
      3) С бағанында тиісті коммерциялық емес ұйымның салық төлеуші тіркеу нөмірі көрсетіледі;
</w:t>
      </w:r>
      <w:r>
        <w:br/>
      </w:r>
      <w:r>
        <w:rPr>
          <w:rFonts w:ascii="Times New Roman"/>
          <w:b w:val="false"/>
          <w:i w:val="false"/>
          <w:color w:val="000000"/>
          <w:sz w:val="28"/>
        </w:rPr>
        <w:t>
      4) D бағанында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373"/>
        <w:gridCol w:w="2073"/>
      </w:tblGrid>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Мүліктің атауы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w:t>
            </w:r>
            <w:r>
              <w:br/>
            </w:r>
            <w:r>
              <w:rPr>
                <w:rFonts w:ascii="Times New Roman"/>
                <w:b w:val="false"/>
                <w:i w:val="false"/>
                <w:color w:val="000000"/>
                <w:sz w:val="20"/>
              </w:rPr>
              <w:t>
коды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инвестиция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Тауарлық-материалдық қорлар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көрсетулер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Е бағанында коммерциялық емес ұйымның мүлікті беруді растайтын құжатының нөмірі мен күні көрсетіледі;
</w:t>
      </w:r>
      <w:r>
        <w:br/>
      </w:r>
      <w:r>
        <w:rPr>
          <w:rFonts w:ascii="Times New Roman"/>
          <w:b w:val="false"/>
          <w:i w:val="false"/>
          <w:color w:val="000000"/>
          <w:sz w:val="28"/>
        </w:rPr>
        <w:t>
      6) F бағанында берілген мүлік құны көрсетіледі.
</w:t>
      </w:r>
      <w:r>
        <w:br/>
      </w:r>
      <w:r>
        <w:rPr>
          <w:rFonts w:ascii="Times New Roman"/>
          <w:b w:val="false"/>
          <w:i w:val="false"/>
          <w:color w:val="000000"/>
          <w:sz w:val="28"/>
        </w:rPr>
        <w:t>
      160.33.001 жолына қосымша нысанның F бағанының жиынтық шамасы 160.33.001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Демеушілік жәрдем - 160.31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252.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28-1) тармақшасына сәйкес салық төлеушімен көрсетілген демеушілік жәрдем сомасын айқындауға арналған.
</w:t>
      </w:r>
      <w:r>
        <w:br/>
      </w:r>
      <w:r>
        <w:rPr>
          <w:rFonts w:ascii="Times New Roman"/>
          <w:b w:val="false"/>
          <w:i w:val="false"/>
          <w:color w:val="000000"/>
          <w:sz w:val="28"/>
        </w:rPr>
        <w:t>
      253.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254. "Демеушілік жәрдем" бөлімінде:
</w:t>
      </w:r>
      <w:r>
        <w:br/>
      </w:r>
      <w:r>
        <w:rPr>
          <w:rFonts w:ascii="Times New Roman"/>
          <w:b w:val="false"/>
          <w:i w:val="false"/>
          <w:color w:val="000000"/>
          <w:sz w:val="28"/>
        </w:rPr>
        <w:t>
      160.34.001 жолы салық кезеңі ішінде салық төлеушімен көрсетілген демеушілік жәрдем сомасы көрсетіледі және қосымша нысан деректерінің негізінде толтырылады.
</w:t>
      </w:r>
      <w:r>
        <w:br/>
      </w:r>
      <w:r>
        <w:rPr>
          <w:rFonts w:ascii="Times New Roman"/>
          <w:b w:val="false"/>
          <w:i w:val="false"/>
          <w:color w:val="000000"/>
          <w:sz w:val="28"/>
        </w:rPr>
        <w:t>
      255. 160.34.001 жолының шамасы 160.00.045С жолына көшіріледі.
</w:t>
      </w:r>
      <w:r>
        <w:br/>
      </w:r>
      <w:r>
        <w:rPr>
          <w:rFonts w:ascii="Times New Roman"/>
          <w:b w:val="false"/>
          <w:i w:val="false"/>
          <w:color w:val="000000"/>
          <w:sz w:val="28"/>
        </w:rPr>
        <w:t>
      256. 160.34.001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коммерциялық емес ұйымның атауы немесе демеушілік жәрдем көрсетілген жеке тұлғаның аты-жөні көрсетіледі;
</w:t>
      </w:r>
      <w:r>
        <w:br/>
      </w:r>
      <w:r>
        <w:rPr>
          <w:rFonts w:ascii="Times New Roman"/>
          <w:b w:val="false"/>
          <w:i w:val="false"/>
          <w:color w:val="000000"/>
          <w:sz w:val="28"/>
        </w:rPr>
        <w:t>
      3) С бағанында В бағанында көрсетілген тұлғаның салық төлеушіні тіркеу нөмірі көрсетіледі;
</w:t>
      </w:r>
      <w:r>
        <w:br/>
      </w:r>
      <w:r>
        <w:rPr>
          <w:rFonts w:ascii="Times New Roman"/>
          <w:b w:val="false"/>
          <w:i w:val="false"/>
          <w:color w:val="000000"/>
          <w:sz w:val="28"/>
        </w:rPr>
        <w:t>
      4) D бағанында демеушілік жәрдем ретінде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373"/>
        <w:gridCol w:w="2073"/>
      </w:tblGrid>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Мүліктің атауы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w:t>
            </w:r>
            <w:r>
              <w:br/>
            </w:r>
            <w:r>
              <w:rPr>
                <w:rFonts w:ascii="Times New Roman"/>
                <w:b w:val="false"/>
                <w:i w:val="false"/>
                <w:color w:val="000000"/>
                <w:sz w:val="20"/>
              </w:rPr>
              <w:t>
коды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инвестиция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Тауарлық-материалдық қорлар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көрсетулер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Е бағанында демеушілік жәрдем түрінде берілген мүлікті растайтын құжаттың нөмірі мен күні көрсетіледі;
</w:t>
      </w:r>
      <w:r>
        <w:br/>
      </w:r>
      <w:r>
        <w:rPr>
          <w:rFonts w:ascii="Times New Roman"/>
          <w:b w:val="false"/>
          <w:i w:val="false"/>
          <w:color w:val="000000"/>
          <w:sz w:val="28"/>
        </w:rPr>
        <w:t>
      6) F бағанында демеушілік жәрдем түрінде берілген мүліктің құны көрсетіледі.
</w:t>
      </w:r>
      <w:r>
        <w:br/>
      </w:r>
      <w:r>
        <w:rPr>
          <w:rFonts w:ascii="Times New Roman"/>
          <w:b w:val="false"/>
          <w:i w:val="false"/>
          <w:color w:val="000000"/>
          <w:sz w:val="28"/>
        </w:rPr>
        <w:t>
      160.34.001 жолына қосымша нысанның F бағанының жиынтық шамасы 160.34.001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Стандарттық салық жеңілдіктерін алғанда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міндеттемесін есептеу - 160.35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257. Бұл нысан инвестициялар бойынша уәкілетті мемлекеттік органмен келісім-шартқа сәйкес стандарттық салық жеңілдіктерін алғанда салық төлеуші корпорациялық табыс салығын есептеуге арналған (қаржы-шаруашылық қызметтің қорытындыларына қарамастан).
</w:t>
      </w:r>
      <w:r>
        <w:br/>
      </w:r>
      <w:r>
        <w:rPr>
          <w:rFonts w:ascii="Times New Roman"/>
          <w:b w:val="false"/>
          <w:i w:val="false"/>
          <w:color w:val="000000"/>
          <w:sz w:val="28"/>
        </w:rPr>
        <w:t>
      258.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259. "Корпорациялық табыс салығы сомасын есептеу" бөлімінде:
</w:t>
      </w:r>
      <w:r>
        <w:br/>
      </w:r>
      <w:r>
        <w:rPr>
          <w:rFonts w:ascii="Times New Roman"/>
          <w:b w:val="false"/>
          <w:i w:val="false"/>
          <w:color w:val="000000"/>
          <w:sz w:val="28"/>
        </w:rPr>
        <w:t>
      1) 160.35.001 жолында инвестициялар бойынша уәкілетті органмен келісім-шарт жасаған бұрынғы үш жылдан ең жоғары болып табылатын салық салынатын кіріс сомасы көрсетіледі;
</w:t>
      </w:r>
      <w:r>
        <w:br/>
      </w:r>
      <w:r>
        <w:rPr>
          <w:rFonts w:ascii="Times New Roman"/>
          <w:b w:val="false"/>
          <w:i w:val="false"/>
          <w:color w:val="000000"/>
          <w:sz w:val="28"/>
        </w:rPr>
        <w:t>
      2) 160.35.002 жолында салынатын кіріс инвестициялар бойынша уәкілетті органмен келісім-шарт жасаған бұрынғы үш жылдан ең жоғарысы болып табылатын салық кезеңінің жылы көрсетіледі;
</w:t>
      </w:r>
      <w:r>
        <w:br/>
      </w:r>
      <w:r>
        <w:rPr>
          <w:rFonts w:ascii="Times New Roman"/>
          <w:b w:val="false"/>
          <w:i w:val="false"/>
          <w:color w:val="000000"/>
          <w:sz w:val="28"/>
        </w:rPr>
        <w:t>
      3) 160.35.003 жолында есепті салық кезеңіне қатысы бойынша 160.35.002 жолында көрсетілген жыл инфляциясының орташа жылдық индексi көрсетіледі;
</w:t>
      </w:r>
      <w:r>
        <w:br/>
      </w:r>
      <w:r>
        <w:rPr>
          <w:rFonts w:ascii="Times New Roman"/>
          <w:b w:val="false"/>
          <w:i w:val="false"/>
          <w:color w:val="000000"/>
          <w:sz w:val="28"/>
        </w:rPr>
        <w:t>
      4) 160.35.004 жолында инфляция индексi ескеріле отырып, 160.35.001 жолында көрсетілген салық салынатын кірістің сомасы көрсетіледі және 160.35.001 және 160.35.003 жолдарының сомасынан шығарылу ретінде айқындалады;
</w:t>
      </w:r>
      <w:r>
        <w:br/>
      </w:r>
      <w:r>
        <w:rPr>
          <w:rFonts w:ascii="Times New Roman"/>
          <w:b w:val="false"/>
          <w:i w:val="false"/>
          <w:color w:val="000000"/>
          <w:sz w:val="28"/>
        </w:rPr>
        <w:t>
      5) 160.35.005 жолында есепті салық кезеңінде стандарттық салық жеңілдіктерін берген шарттың күші бар айлардың саны көрсетіледі;
</w:t>
      </w:r>
      <w:r>
        <w:br/>
      </w:r>
      <w:r>
        <w:rPr>
          <w:rFonts w:ascii="Times New Roman"/>
          <w:b w:val="false"/>
          <w:i w:val="false"/>
          <w:color w:val="000000"/>
          <w:sz w:val="28"/>
        </w:rPr>
        <w:t>
      6) 160.35.006 жолында инфляция индексi мен жолында есепті салық кезеңінде стандарттық салық жеңілдіктерін берген шарттың күші бар айлардың саны ескеріле отырып, салық салынатын кірістің ең жоғары сомасы көрсетіледі және 160.35.004 х 160.35.005/12 формуласы бойынша айқындалады;
</w:t>
      </w:r>
      <w:r>
        <w:br/>
      </w:r>
      <w:r>
        <w:rPr>
          <w:rFonts w:ascii="Times New Roman"/>
          <w:b w:val="false"/>
          <w:i w:val="false"/>
          <w:color w:val="000000"/>
          <w:sz w:val="28"/>
        </w:rPr>
        <w:t>
      7) 160.35.007 жолында есепті салық кезеңінде стандарттық салық жеңілдіктерін берген шарт бойынша қызметтен алынған есепті салық кезеңі үшін салық салынатын кірістің сомасы көрсетіледі. Бұл ретте салық төлеуші басқа қызметтерді жүзеге асыру жағдайында бөлу есебін жүргізуге міндетті;
</w:t>
      </w:r>
      <w:r>
        <w:br/>
      </w:r>
      <w:r>
        <w:rPr>
          <w:rFonts w:ascii="Times New Roman"/>
          <w:b w:val="false"/>
          <w:i w:val="false"/>
          <w:color w:val="000000"/>
          <w:sz w:val="28"/>
        </w:rPr>
        <w:t>
      8) 160.35.008 жолында 160.35.007 және 160.35.004 жолдарының сомасының айырмасы ретінде айқындалатын, (салық салынатын кіріс - 160.35.001 жолында көрсетуге тиісті салық салынатын кірістің болмаған жағдайында) келісім-шарт бойынша қызметтен алынған салық салынатын кірістің жеңілдетілген өсімінің сомасы көрсетіледі;
</w:t>
      </w:r>
      <w:r>
        <w:br/>
      </w:r>
      <w:r>
        <w:rPr>
          <w:rFonts w:ascii="Times New Roman"/>
          <w:b w:val="false"/>
          <w:i w:val="false"/>
          <w:color w:val="000000"/>
          <w:sz w:val="28"/>
        </w:rPr>
        <w:t>
      9) 160.35.009 жолында шартқа сәйкес корпорациялық табыс салығының ставкасы көрсетіледі;
</w:t>
      </w:r>
      <w:r>
        <w:br/>
      </w:r>
      <w:r>
        <w:rPr>
          <w:rFonts w:ascii="Times New Roman"/>
          <w:b w:val="false"/>
          <w:i w:val="false"/>
          <w:color w:val="000000"/>
          <w:sz w:val="28"/>
        </w:rPr>
        <w:t>
      10) 160.35.010 жолында шартқа сәйкес корпорациялық табыс салығының сомасы көрсетіледі.
</w:t>
      </w:r>
      <w:r>
        <w:br/>
      </w:r>
      <w:r>
        <w:rPr>
          <w:rFonts w:ascii="Times New Roman"/>
          <w:b w:val="false"/>
          <w:i w:val="false"/>
          <w:color w:val="000000"/>
          <w:sz w:val="28"/>
        </w:rPr>
        <w:t>
      260. 160.35.010 жолының шамасы 160.29.002С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Шетел көздерінен табыстар - 160.36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261. Осы нысан салық төлеуші-резидентпен міндетті тәртіпте толтырылуға жатады және Қазақстан Республикасының шегінен тыс жерлердегі көздерден алынған (алынуға жататын) және қолданылатын салық режиміне және Жер қойнауын пайдалануға келісім-шарт ережелеріне сәйкес Қазақстан Республикасында салық салынуға жататын кірістерді көрсетуге арналған. Бұл ретте мұндай кірістер Декларацияның 160.00.001-160.00.022 жолдарында көрсетуге жатады.
</w:t>
      </w:r>
      <w:r>
        <w:br/>
      </w:r>
      <w:r>
        <w:rPr>
          <w:rFonts w:ascii="Times New Roman"/>
          <w:b w:val="false"/>
          <w:i w:val="false"/>
          <w:color w:val="000000"/>
          <w:sz w:val="28"/>
        </w:rPr>
        <w:t>
      262.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263. "Есептік көрсеткіштер" бөлімінде:
</w:t>
      </w:r>
      <w:r>
        <w:br/>
      </w:r>
      <w:r>
        <w:rPr>
          <w:rFonts w:ascii="Times New Roman"/>
          <w:b w:val="false"/>
          <w:i w:val="false"/>
          <w:color w:val="000000"/>
          <w:sz w:val="28"/>
        </w:rPr>
        <w:t>
      1) 160.36.001 жолы Қазақстан Республикасының салық төлеуші-резидентімен тұрақты мекемесіне байланысты емес шетел мемлекетіндегі көздерден алынған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2) 160.36.002 жолы Қазақстан Республикасының салық төлеуші-резидентімен шетел мемлекетіндегі көздерден тұрақты мекеме арқылы кәсіпкерлік қызметін жүзеге асырудан алынған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3) 160.36.003 жолы 160.36.001 және 160.36.002 (160.36.001 + 160.36.002) жолдарының көрсеткіштерінің сомасы ретінде айқындалатын салық төлеуші-резидентпен Қазақстан Республикасының шегінен тыс (шетел мемлекеттеріндегі) көздерден алынған кірістердің жиынтық сомасын көрсетуге арналған.
</w:t>
      </w:r>
      <w:r>
        <w:br/>
      </w:r>
      <w:r>
        <w:rPr>
          <w:rFonts w:ascii="Times New Roman"/>
          <w:b w:val="false"/>
          <w:i w:val="false"/>
          <w:color w:val="000000"/>
          <w:sz w:val="28"/>
        </w:rPr>
        <w:t>
      264. 160.36.003 жолының шамасы 160.00.055 жолына көшіріледі.
</w:t>
      </w:r>
      <w:r>
        <w:br/>
      </w:r>
      <w:r>
        <w:rPr>
          <w:rFonts w:ascii="Times New Roman"/>
          <w:b w:val="false"/>
          <w:i w:val="false"/>
          <w:color w:val="000000"/>
          <w:sz w:val="28"/>
        </w:rPr>
        <w:t>
      265. 160.36.001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286-тармағына сәйкес кіріс төлейтін салық төлеуші-резидент еместің резиденттік елінің коды көрсетіледі;
</w:t>
      </w:r>
      <w:r>
        <w:br/>
      </w:r>
      <w:r>
        <w:rPr>
          <w:rFonts w:ascii="Times New Roman"/>
          <w:b w:val="false"/>
          <w:i w:val="false"/>
          <w:color w:val="000000"/>
          <w:sz w:val="28"/>
        </w:rPr>
        <w:t>
      3) С бағанында осы Ережелердің 266-тармағының 2) тармақшасына сәйкес салық төлеуші-резидентімен тұрақты мекемесіне байланысты емес шетел мемлекетіндегі көздерден алынған кіріс түрінің коды көрсетіледі;
</w:t>
      </w:r>
      <w:r>
        <w:br/>
      </w:r>
      <w:r>
        <w:rPr>
          <w:rFonts w:ascii="Times New Roman"/>
          <w:b w:val="false"/>
          <w:i w:val="false"/>
          <w:color w:val="000000"/>
          <w:sz w:val="28"/>
        </w:rPr>
        <w:t>
      4) D бағанында осы Ережелердің 267-тармағына сәйкес кіріс алу валютасының коды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салық төлеуші-резиденттің тұрақты мекемесімен байланысты емес шетел мемлекетінде көздерден есептелген кірістерінің сомасы шетел валютасында көрсетіледі;
</w:t>
      </w:r>
      <w:r>
        <w:br/>
      </w:r>
      <w:r>
        <w:rPr>
          <w:rFonts w:ascii="Times New Roman"/>
          <w:b w:val="false"/>
          <w:i w:val="false"/>
          <w:color w:val="000000"/>
          <w:sz w:val="28"/>
        </w:rPr>
        <w:t>
      6) F бағанында Е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кірістердің сомасы көрсетіледі.
</w:t>
      </w:r>
      <w:r>
        <w:br/>
      </w:r>
      <w:r>
        <w:rPr>
          <w:rFonts w:ascii="Times New Roman"/>
          <w:b w:val="false"/>
          <w:i w:val="false"/>
          <w:color w:val="000000"/>
          <w:sz w:val="28"/>
        </w:rPr>
        <w:t>
      160.36.001 жолына қосымша нысанның F бағанының жиынтық шамасы 160.36.001 жолында көшіріледі.
</w:t>
      </w:r>
      <w:r>
        <w:br/>
      </w:r>
      <w:r>
        <w:rPr>
          <w:rFonts w:ascii="Times New Roman"/>
          <w:b w:val="false"/>
          <w:i w:val="false"/>
          <w:color w:val="000000"/>
          <w:sz w:val="28"/>
        </w:rPr>
        <w:t>
      266. 160.36.002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 мемлекетінде орналасқан тұрақты мекеменің толық атауы көрсетіледі;
</w:t>
      </w:r>
      <w:r>
        <w:br/>
      </w:r>
      <w:r>
        <w:rPr>
          <w:rFonts w:ascii="Times New Roman"/>
          <w:b w:val="false"/>
          <w:i w:val="false"/>
          <w:color w:val="000000"/>
          <w:sz w:val="28"/>
        </w:rPr>
        <w:t>
      3) С бағанында осы Ережелердің 286-тармағына сәйкес В бағанында көрсетілген тұрақты мекеменің орналасу елінің коды көрсетіледі;
</w:t>
      </w:r>
      <w:r>
        <w:br/>
      </w:r>
      <w:r>
        <w:rPr>
          <w:rFonts w:ascii="Times New Roman"/>
          <w:b w:val="false"/>
          <w:i w:val="false"/>
          <w:color w:val="000000"/>
          <w:sz w:val="28"/>
        </w:rPr>
        <w:t>
      4) D бағанында осындай тұрақты мекеме орналасқан шетел мемлекетіндегі тұрақты мекеменің салық тіркеу нөмірі көрсетіледі;
</w:t>
      </w:r>
      <w:r>
        <w:br/>
      </w:r>
      <w:r>
        <w:rPr>
          <w:rFonts w:ascii="Times New Roman"/>
          <w:b w:val="false"/>
          <w:i w:val="false"/>
          <w:color w:val="000000"/>
          <w:sz w:val="28"/>
        </w:rPr>
        <w:t>
      5) Е бағанында осы Ережелердің 284-тармағының 2) тармақшасына сәйкес шетел мемлекетінде салық төлеуші-резидентпен тұрақты мекеме арқылы кәсіпкерлік қызметін жүзеге асырудан алынған кіріс түрінің коды көрсетіледі;
</w:t>
      </w:r>
      <w:r>
        <w:br/>
      </w:r>
      <w:r>
        <w:rPr>
          <w:rFonts w:ascii="Times New Roman"/>
          <w:b w:val="false"/>
          <w:i w:val="false"/>
          <w:color w:val="000000"/>
          <w:sz w:val="28"/>
        </w:rPr>
        <w:t>
      6) F бағанында осы Ережелердің 285-тармағына сәйкес кіріс алу валютасының коды көрсетіледі;
</w:t>
      </w:r>
      <w:r>
        <w:br/>
      </w:r>
      <w:r>
        <w:rPr>
          <w:rFonts w:ascii="Times New Roman"/>
          <w:b w:val="false"/>
          <w:i w:val="false"/>
          <w:color w:val="000000"/>
          <w:sz w:val="28"/>
        </w:rPr>
        <w:t>
      7) G бағанында шетел мемлекетіндегі көздерден шетел мемлекетінде тұрақты мекеме арқылы кәсіпкерлік қызметін жүзеге асырудан алынған салық төлеушілер-резиденттің есептелген кірістерінің сомасы шетел валютасында көрсетіледі;
</w:t>
      </w:r>
      <w:r>
        <w:br/>
      </w:r>
      <w:r>
        <w:rPr>
          <w:rFonts w:ascii="Times New Roman"/>
          <w:b w:val="false"/>
          <w:i w:val="false"/>
          <w:color w:val="000000"/>
          <w:sz w:val="28"/>
        </w:rPr>
        <w:t>
      8) Н бағанында G бағанында көрсетілген Салық кодексінің 65-бабына сәйкес ұлттық валютада қайта есептелген кірістер сомасы көрсетіледі;
</w:t>
      </w:r>
      <w:r>
        <w:br/>
      </w:r>
      <w:r>
        <w:rPr>
          <w:rFonts w:ascii="Times New Roman"/>
          <w:b w:val="false"/>
          <w:i w:val="false"/>
          <w:color w:val="000000"/>
          <w:sz w:val="28"/>
        </w:rPr>
        <w:t>
      160.36.002 жолына қосымша нысанның Н бағанының жиынтық шамасы 160.36.002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Басқа да кірістер - 160.37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267. Осы нысан Салық кодексінің 
</w:t>
      </w:r>
      <w:r>
        <w:rPr>
          <w:rFonts w:ascii="Times New Roman"/>
          <w:b w:val="false"/>
          <w:i w:val="false"/>
          <w:color w:val="000000"/>
          <w:sz w:val="28"/>
        </w:rPr>
        <w:t xml:space="preserve"> 80-бабына </w:t>
      </w:r>
      <w:r>
        <w:rPr>
          <w:rFonts w:ascii="Times New Roman"/>
          <w:b w:val="false"/>
          <w:i w:val="false"/>
          <w:color w:val="000000"/>
          <w:sz w:val="28"/>
        </w:rPr>
        <w:t>
, сондай-ақ салық және бюджетке басқа да міндетті төлемдер туралы заң актілері мен Жер қойнауын пайдалануға келісім-шарт ережелеріне сәйкес жылдық жиынтық кіріске қосатын, бірақ 160.00.001 - 160.00.019 жолдарында көрсетілмеген салық төлеушінің кірістерін айқындауға арналған.
</w:t>
      </w:r>
      <w:r>
        <w:br/>
      </w:r>
      <w:r>
        <w:rPr>
          <w:rFonts w:ascii="Times New Roman"/>
          <w:b w:val="false"/>
          <w:i w:val="false"/>
          <w:color w:val="000000"/>
          <w:sz w:val="28"/>
        </w:rPr>
        <w:t>
      268.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269. "Есептік көрсеткіштер" бөлімінде:
</w:t>
      </w:r>
      <w:r>
        <w:br/>
      </w:r>
      <w:r>
        <w:rPr>
          <w:rFonts w:ascii="Times New Roman"/>
          <w:b w:val="false"/>
          <w:i w:val="false"/>
          <w:color w:val="000000"/>
          <w:sz w:val="28"/>
        </w:rPr>
        <w:t>
      160.37.001 жолы салық төлеуші алуға тиіс (алған) Декларацияның 160.37.001 - 160.37.019 жолдарында көрсетілмеген басқа кірістердің жалпы сомасын айқындауға арналған және қосымша нысан деректері негізінде толтырылады.
</w:t>
      </w:r>
      <w:r>
        <w:br/>
      </w:r>
      <w:r>
        <w:rPr>
          <w:rFonts w:ascii="Times New Roman"/>
          <w:b w:val="false"/>
          <w:i w:val="false"/>
          <w:color w:val="000000"/>
          <w:sz w:val="28"/>
        </w:rPr>
        <w:t>
      270. 160.37.001 жолының шамасы 160.00.022 жолына көшіріледі.
</w:t>
      </w:r>
      <w:r>
        <w:br/>
      </w:r>
      <w:r>
        <w:rPr>
          <w:rFonts w:ascii="Times New Roman"/>
          <w:b w:val="false"/>
          <w:i w:val="false"/>
          <w:color w:val="000000"/>
          <w:sz w:val="28"/>
        </w:rPr>
        <w:t>
      271. 160.37.001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кіріс түрінің тиісті коды көрсетіледі:
</w:t>
      </w:r>
      <w:r>
        <w:br/>
      </w:r>
      <w:r>
        <w:rPr>
          <w:rFonts w:ascii="Times New Roman"/>
          <w:b w:val="false"/>
          <w:i w:val="false"/>
          <w:color w:val="000000"/>
          <w:sz w:val="28"/>
        </w:rPr>
        <w:t>
      01 - тауарларды сатудан кіріс немесе үй-жайларды, ғимараттарды, сондай-ақ амортизацияға жатпайтын және бухгалтерлік есеп ережелеріне сәйкес кіріс ретінде танылған активтерді сату кезінде құн өсімінен кіріс болып табылмайтын кіріс сомасын қосатын активтерді есептен шығару кезіндегі кіріс;
</w:t>
      </w:r>
      <w:r>
        <w:br/>
      </w:r>
      <w:r>
        <w:rPr>
          <w:rFonts w:ascii="Times New Roman"/>
          <w:b w:val="false"/>
          <w:i w:val="false"/>
          <w:color w:val="000000"/>
          <w:sz w:val="28"/>
        </w:rPr>
        <w:t>
      02 - орналастыру кезінде эмитент алған өз акциялары құнының олардың атаулы құнынан асып кетуі;
</w:t>
      </w:r>
      <w:r>
        <w:br/>
      </w:r>
      <w:r>
        <w:rPr>
          <w:rFonts w:ascii="Times New Roman"/>
          <w:b w:val="false"/>
          <w:i w:val="false"/>
          <w:color w:val="000000"/>
          <w:sz w:val="28"/>
        </w:rPr>
        <w:t>
      03 - мүлікті пайдалану құқығын беруден алуға (алынған) жататын және бухгалтерлік есеп ережелеріне сәйкес кіріс ретінде танылған салық төлеушілердің кіріс сомаларын қосатын мүлікті пайдалануға беруден кіріс
</w:t>
      </w:r>
      <w:r>
        <w:br/>
      </w:r>
      <w:r>
        <w:rPr>
          <w:rFonts w:ascii="Times New Roman"/>
          <w:b w:val="false"/>
          <w:i w:val="false"/>
          <w:color w:val="000000"/>
          <w:sz w:val="28"/>
        </w:rPr>
        <w:t>
      04 - сақтандыру жағдайы болған кезде алынған сақтандыру төлемдері. Аталған код бойынша 160.22.001 және 160.22.002 жолдарына қосымша нысандардың Н бағаны бойынша көрсетілген сақтандыру төлемдері есептелмейді.
</w:t>
      </w:r>
      <w:r>
        <w:br/>
      </w:r>
      <w:r>
        <w:rPr>
          <w:rFonts w:ascii="Times New Roman"/>
          <w:b w:val="false"/>
          <w:i w:val="false"/>
          <w:color w:val="000000"/>
          <w:sz w:val="28"/>
        </w:rPr>
        <w:t>
      05 - металл есептері бойынша алуға жататын (алынған) кірістер;
</w:t>
      </w:r>
      <w:r>
        <w:br/>
      </w:r>
      <w:r>
        <w:rPr>
          <w:rFonts w:ascii="Times New Roman"/>
          <w:b w:val="false"/>
          <w:i w:val="false"/>
          <w:color w:val="000000"/>
          <w:sz w:val="28"/>
        </w:rPr>
        <w:t>
      06 - құқыққа жол беруден кірістер;
</w:t>
      </w:r>
      <w:r>
        <w:br/>
      </w:r>
      <w:r>
        <w:rPr>
          <w:rFonts w:ascii="Times New Roman"/>
          <w:b w:val="false"/>
          <w:i w:val="false"/>
          <w:color w:val="000000"/>
          <w:sz w:val="28"/>
        </w:rPr>
        <w:t>
      99 - өзге кірістер.
</w:t>
      </w:r>
      <w:r>
        <w:br/>
      </w:r>
      <w:r>
        <w:rPr>
          <w:rFonts w:ascii="Times New Roman"/>
          <w:b w:val="false"/>
          <w:i w:val="false"/>
          <w:color w:val="000000"/>
          <w:sz w:val="28"/>
        </w:rPr>
        <w:t>
      3) С бағанында кірістер сомасы көрсетіледі.
</w:t>
      </w:r>
      <w:r>
        <w:br/>
      </w:r>
      <w:r>
        <w:rPr>
          <w:rFonts w:ascii="Times New Roman"/>
          <w:b w:val="false"/>
          <w:i w:val="false"/>
          <w:color w:val="000000"/>
          <w:sz w:val="28"/>
        </w:rPr>
        <w:t>
      С бағанының жиынтық шамасы 160.05.001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Бухгалтерлік теңгерме - 160.38-нысанын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272. Бұл нысан бухгалтерлiк есеп және қаржы есептемесi бойынша Қазақстан Республикасының заңдарына сәйкес есептi салық кезеңiне әзiрленген бухгалтерлік есеп деректерінің негізінде салық төлеушімен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Кірістер мен шығыстар туралы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- 160.39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273. Бұл нысан бухгалтерлiк есеп және қаржы есептемесi бойынша Қазақстан Республикасының заңдарына сәйкес есептi салық кезеңiне әзiрленген бухгалтерлік есеп деректерінің негізінде салық төлеушімен толтырылады.
</w:t>
      </w:r>
      <w:r>
        <w:br/>
      </w:r>
      <w:r>
        <w:rPr>
          <w:rFonts w:ascii="Times New Roman"/>
          <w:b w:val="false"/>
          <w:i w:val="false"/>
          <w:color w:val="000000"/>
          <w:sz w:val="28"/>
        </w:rPr>
        <w:t>
      274.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275. "Көрсеткiштер" бөлiмiнде:
</w:t>
      </w:r>
      <w:r>
        <w:br/>
      </w:r>
      <w:r>
        <w:rPr>
          <w:rFonts w:ascii="Times New Roman"/>
          <w:b w:val="false"/>
          <w:i w:val="false"/>
          <w:color w:val="000000"/>
          <w:sz w:val="28"/>
        </w:rPr>
        <w:t>
      160.39.01-160.39.11 жолдары бухгалтерлiк есеп деректерi бойынша толтырылады. Бұл орайда, 160.39.01-160.39.03 жолдары қосымша нысанның негiзiнде толтырылады.
</w:t>
      </w:r>
      <w:r>
        <w:br/>
      </w:r>
      <w:r>
        <w:rPr>
          <w:rFonts w:ascii="Times New Roman"/>
          <w:b w:val="false"/>
          <w:i w:val="false"/>
          <w:color w:val="000000"/>
          <w:sz w:val="28"/>
        </w:rPr>
        <w:t>
      276. 160.39.001, 160.39.002, 160.39.003 жолдарына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салық төлеушiлер жүзеге асыратын қызмет түрлерi көрсетiледi;
</w:t>
      </w:r>
      <w:r>
        <w:br/>
      </w:r>
      <w:r>
        <w:rPr>
          <w:rFonts w:ascii="Times New Roman"/>
          <w:b w:val="false"/>
          <w:i w:val="false"/>
          <w:color w:val="000000"/>
          <w:sz w:val="28"/>
        </w:rPr>
        <w:t>
      3) С бағанында бухгалтерлiк есеп деректерi бойынша В бағанда көрсетiлген қызмет түрлерi бөлiгiнде тауарларды (жұмыстар, қызмет көрсетулер) өткiзуден түскен кiрiс көрсетiледi;
</w:t>
      </w:r>
      <w:r>
        <w:br/>
      </w:r>
      <w:r>
        <w:rPr>
          <w:rFonts w:ascii="Times New Roman"/>
          <w:b w:val="false"/>
          <w:i w:val="false"/>
          <w:color w:val="000000"/>
          <w:sz w:val="28"/>
        </w:rPr>
        <w:t>
      4) D бағанында бухгалтерлiк есеп деректерi бойынша В бағанда көрсетiлген қызмет түрлерi бөлiгiнде өткiзiлген тауарлардың (жұмыстардың, қызмет көрсетулердiң) өзiндiк құны көрсетiледi;
</w:t>
      </w:r>
      <w:r>
        <w:br/>
      </w:r>
      <w:r>
        <w:rPr>
          <w:rFonts w:ascii="Times New Roman"/>
          <w:b w:val="false"/>
          <w:i w:val="false"/>
          <w:color w:val="000000"/>
          <w:sz w:val="28"/>
        </w:rPr>
        <w:t>
      5) E бағанында С және D бағандарының айырмасы ретiнде айқындалатын жалпы кіріс көрсетіледі.
</w:t>
      </w:r>
      <w:r>
        <w:br/>
      </w:r>
      <w:r>
        <w:rPr>
          <w:rFonts w:ascii="Times New Roman"/>
          <w:b w:val="false"/>
          <w:i w:val="false"/>
          <w:color w:val="000000"/>
          <w:sz w:val="28"/>
        </w:rPr>
        <w:t>
      160.39.001, 160.39.002, 160.39.003 жолдарына қосымша нысанның С бағанының жиынтық шамасы 160.39.001 жолына, D бағаны - 160.39.002 жолына, E бағаны - 160.39.003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Корпорациялық табыс салығы бойынша декларациямен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кiрiстер және шығыстар туралы есептi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салыстыру - 160.40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277. Бұл нысан олардың арасындағы кiрiстер және шығыстар туралы есеп және салық салынатын кiрiс бойынша айқындалған және айырмашылықтарды айқындау жолымен Корпорациялық табыс салығы бойынша декларация бойынша айқындалған таза кiрiстi салыстыруға арналған.
</w:t>
      </w:r>
      <w:r>
        <w:br/>
      </w:r>
      <w:r>
        <w:rPr>
          <w:rFonts w:ascii="Times New Roman"/>
          <w:b w:val="false"/>
          <w:i w:val="false"/>
          <w:color w:val="000000"/>
          <w:sz w:val="28"/>
        </w:rPr>
        <w:t>
      Осы қосымшадағы айырмашылықты айқындау үшiн бухгалтерлiк есеп және қаржы есептемесi заңдарына, салық заңнамаларының ережелерi бойынша айқындалған кiрiс пен шегерiмдерге сәйкес есептi салық кезеңiне жасалған кiрiстер және шығыстар туралы есепте салық төлеушi айқындаған кiрiстердi (залалдарды) салыстыру жүргiзiледi.
</w:t>
      </w:r>
      <w:r>
        <w:br/>
      </w:r>
      <w:r>
        <w:rPr>
          <w:rFonts w:ascii="Times New Roman"/>
          <w:b w:val="false"/>
          <w:i w:val="false"/>
          <w:color w:val="000000"/>
          <w:sz w:val="28"/>
        </w:rPr>
        <w:t>
      278. I бағанын толтыру кезiнде Корпорациялық табыс салығы бойынша декларацияда көрсетiлген деректер пайдаланылады.
</w:t>
      </w:r>
      <w:r>
        <w:br/>
      </w:r>
      <w:r>
        <w:rPr>
          <w:rFonts w:ascii="Times New Roman"/>
          <w:b w:val="false"/>
          <w:i w:val="false"/>
          <w:color w:val="000000"/>
          <w:sz w:val="28"/>
        </w:rPr>
        <w:t>
      279. II бағанын толтыру кезiнде бухгалтерлiк есеп және қаржы есептемесi жөнiндегi заңнамаға сәйкес алынған бухгалтерлiк есеп деректерi пайдаланылады.
</w:t>
      </w:r>
      <w:r>
        <w:br/>
      </w:r>
      <w:r>
        <w:rPr>
          <w:rFonts w:ascii="Times New Roman"/>
          <w:b w:val="false"/>
          <w:i w:val="false"/>
          <w:color w:val="000000"/>
          <w:sz w:val="28"/>
        </w:rPr>
        <w:t>
      280. III бағанында 160.40.001, 160.40.002, 160.40.003 жолдардан басқа, I және II бағандардың айырмашылығы көрсетiледi.
</w:t>
      </w:r>
      <w:r>
        <w:br/>
      </w:r>
      <w:r>
        <w:rPr>
          <w:rFonts w:ascii="Times New Roman"/>
          <w:b w:val="false"/>
          <w:i w:val="false"/>
          <w:color w:val="000000"/>
          <w:sz w:val="28"/>
        </w:rPr>
        <w:t>
      281.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282. "Көрсеткiштер" бөлiмiнде:
</w:t>
      </w:r>
      <w:r>
        <w:br/>
      </w:r>
      <w:r>
        <w:rPr>
          <w:rFonts w:ascii="Times New Roman"/>
          <w:b w:val="false"/>
          <w:i w:val="false"/>
          <w:color w:val="000000"/>
          <w:sz w:val="28"/>
        </w:rPr>
        <w:t>
      1) 160.40.001 жолында қаржы есептемесi бойынша таза кiрiс (залал) көрсетiледi;
</w:t>
      </w:r>
      <w:r>
        <w:br/>
      </w:r>
      <w:r>
        <w:rPr>
          <w:rFonts w:ascii="Times New Roman"/>
          <w:b w:val="false"/>
          <w:i w:val="false"/>
          <w:color w:val="000000"/>
          <w:sz w:val="28"/>
        </w:rPr>
        <w:t>
      2) 160.40.002 жолында 160.00.048 және 160.00.049 жолдарында көрсетiлген корпорациялық табыс салығының сомасы көрсетiледi;
</w:t>
      </w:r>
      <w:r>
        <w:br/>
      </w:r>
      <w:r>
        <w:rPr>
          <w:rFonts w:ascii="Times New Roman"/>
          <w:b w:val="false"/>
          <w:i w:val="false"/>
          <w:color w:val="000000"/>
          <w:sz w:val="28"/>
        </w:rPr>
        <w:t>
      3) 160.40.003 жолында 160.00.047 жолында көрсетiлген салық салынатын кiрiс көрсетiледi;
</w:t>
      </w:r>
      <w:r>
        <w:br/>
      </w:r>
      <w:r>
        <w:rPr>
          <w:rFonts w:ascii="Times New Roman"/>
          <w:b w:val="false"/>
          <w:i w:val="false"/>
          <w:color w:val="000000"/>
          <w:sz w:val="28"/>
        </w:rPr>
        <w:t>
      4) 160.40.004 жолында:
</w:t>
      </w:r>
      <w:r>
        <w:br/>
      </w:r>
      <w:r>
        <w:rPr>
          <w:rFonts w:ascii="Times New Roman"/>
          <w:b w:val="false"/>
          <w:i w:val="false"/>
          <w:color w:val="000000"/>
          <w:sz w:val="28"/>
        </w:rPr>
        <w:t>
      I бағанына 160.00.001 жолында көрсетiлген сома көшiрiледi;
</w:t>
      </w:r>
      <w:r>
        <w:br/>
      </w:r>
      <w:r>
        <w:rPr>
          <w:rFonts w:ascii="Times New Roman"/>
          <w:b w:val="false"/>
          <w:i w:val="false"/>
          <w:color w:val="000000"/>
          <w:sz w:val="28"/>
        </w:rPr>
        <w:t>
      II бағанда тауарларды (жұмыстарды, қызмет көрсетулердi) өткiзуден түскен кiрiс көрсетiледi;
</w:t>
      </w:r>
      <w:r>
        <w:br/>
      </w:r>
      <w:r>
        <w:rPr>
          <w:rFonts w:ascii="Times New Roman"/>
          <w:b w:val="false"/>
          <w:i w:val="false"/>
          <w:color w:val="000000"/>
          <w:sz w:val="28"/>
        </w:rPr>
        <w:t>
      5) 160.32.005 жолында:
</w:t>
      </w:r>
      <w:r>
        <w:br/>
      </w:r>
      <w:r>
        <w:rPr>
          <w:rFonts w:ascii="Times New Roman"/>
          <w:b w:val="false"/>
          <w:i w:val="false"/>
          <w:color w:val="000000"/>
          <w:sz w:val="28"/>
        </w:rPr>
        <w:t>
      I бағанында 160.40.005A-160.40.005E жолдарының сомасы ретiнде айқындалатын активтердi сату кезiнде құнның өсуiнен түскен кірістің (залалдың) жалпы сомасы көрсетiледi;
</w:t>
      </w:r>
      <w:r>
        <w:br/>
      </w:r>
      <w:r>
        <w:rPr>
          <w:rFonts w:ascii="Times New Roman"/>
          <w:b w:val="false"/>
          <w:i w:val="false"/>
          <w:color w:val="000000"/>
          <w:sz w:val="28"/>
        </w:rPr>
        <w:t>
      II бағанда 160.40.005A-160.40.005E жолдарының сомасы ретiнде айқындалатын бухгалтерлiк есеп деректерi бойынша 160.40.004 жолында көрсетiлген тауарлардан (жұмыстардан, қызмет көрсетулерден) басқа, активтердi сатудан түскен кiрiстiң (залалдың) жалпы сомасы көрсетiледi;
</w:t>
      </w:r>
      <w:r>
        <w:br/>
      </w:r>
      <w:r>
        <w:rPr>
          <w:rFonts w:ascii="Times New Roman"/>
          <w:b w:val="false"/>
          <w:i w:val="false"/>
          <w:color w:val="000000"/>
          <w:sz w:val="28"/>
        </w:rPr>
        <w:t>
      6) 160.40.005A жолында:
</w:t>
      </w:r>
      <w:r>
        <w:br/>
      </w:r>
      <w:r>
        <w:rPr>
          <w:rFonts w:ascii="Times New Roman"/>
          <w:b w:val="false"/>
          <w:i w:val="false"/>
          <w:color w:val="000000"/>
          <w:sz w:val="28"/>
        </w:rPr>
        <w:t>
      I бағанына 160.02.001, 160.02.002 және 160.02.003 жолдарының сомалары көшiрiледi;
</w:t>
      </w:r>
      <w:r>
        <w:br/>
      </w:r>
      <w:r>
        <w:rPr>
          <w:rFonts w:ascii="Times New Roman"/>
          <w:b w:val="false"/>
          <w:i w:val="false"/>
          <w:color w:val="000000"/>
          <w:sz w:val="28"/>
        </w:rPr>
        <w:t>
      II бағанда тұрғын-үйлер, ғимараттар, құрылыстардан түскен кiрiс (залал) көрсетiледi;
</w:t>
      </w:r>
      <w:r>
        <w:br/>
      </w:r>
      <w:r>
        <w:rPr>
          <w:rFonts w:ascii="Times New Roman"/>
          <w:b w:val="false"/>
          <w:i w:val="false"/>
          <w:color w:val="000000"/>
          <w:sz w:val="28"/>
        </w:rPr>
        <w:t>
      7) 160.40.005В:
</w:t>
      </w:r>
      <w:r>
        <w:br/>
      </w:r>
      <w:r>
        <w:rPr>
          <w:rFonts w:ascii="Times New Roman"/>
          <w:b w:val="false"/>
          <w:i w:val="false"/>
          <w:color w:val="000000"/>
          <w:sz w:val="28"/>
        </w:rPr>
        <w:t>
      I бағанына 160.02.004 жолында көрсетiлген сома көшiрiледi;
</w:t>
      </w:r>
      <w:r>
        <w:br/>
      </w:r>
      <w:r>
        <w:rPr>
          <w:rFonts w:ascii="Times New Roman"/>
          <w:b w:val="false"/>
          <w:i w:val="false"/>
          <w:color w:val="000000"/>
          <w:sz w:val="28"/>
        </w:rPr>
        <w:t>
      II бағанында тұрғын-үйлер, ғимараттар, құрылыстардан басқа, негiзгi құралдардан түскен кiрiс (залал) көрсетiледi;
</w:t>
      </w:r>
      <w:r>
        <w:br/>
      </w:r>
      <w:r>
        <w:rPr>
          <w:rFonts w:ascii="Times New Roman"/>
          <w:b w:val="false"/>
          <w:i w:val="false"/>
          <w:color w:val="000000"/>
          <w:sz w:val="28"/>
        </w:rPr>
        <w:t>
      8) 160.40.005C жолында:
</w:t>
      </w:r>
      <w:r>
        <w:br/>
      </w:r>
      <w:r>
        <w:rPr>
          <w:rFonts w:ascii="Times New Roman"/>
          <w:b w:val="false"/>
          <w:i w:val="false"/>
          <w:color w:val="000000"/>
          <w:sz w:val="28"/>
        </w:rPr>
        <w:t>
      II бағанында материалдық емес активтердi өткiзуден түскен кiрiс (залал) көрсетiледi;
</w:t>
      </w:r>
      <w:r>
        <w:br/>
      </w:r>
      <w:r>
        <w:rPr>
          <w:rFonts w:ascii="Times New Roman"/>
          <w:b w:val="false"/>
          <w:i w:val="false"/>
          <w:color w:val="000000"/>
          <w:sz w:val="28"/>
        </w:rPr>
        <w:t>
      9) 160.40.005D жолында:
</w:t>
      </w:r>
      <w:r>
        <w:br/>
      </w:r>
      <w:r>
        <w:rPr>
          <w:rFonts w:ascii="Times New Roman"/>
          <w:b w:val="false"/>
          <w:i w:val="false"/>
          <w:color w:val="000000"/>
          <w:sz w:val="28"/>
        </w:rPr>
        <w:t>
      I бағанда 160.02.005-160.002.009 жолдардың сомасы ретiнде айқындалатын шама көрсетiледi;
</w:t>
      </w:r>
      <w:r>
        <w:br/>
      </w:r>
      <w:r>
        <w:rPr>
          <w:rFonts w:ascii="Times New Roman"/>
          <w:b w:val="false"/>
          <w:i w:val="false"/>
          <w:color w:val="000000"/>
          <w:sz w:val="28"/>
        </w:rPr>
        <w:t>
      II бағанда бағалы қағаздарды сатудан түскен кiрiс (залал) көрсетiледi;
</w:t>
      </w:r>
      <w:r>
        <w:br/>
      </w:r>
      <w:r>
        <w:rPr>
          <w:rFonts w:ascii="Times New Roman"/>
          <w:b w:val="false"/>
          <w:i w:val="false"/>
          <w:color w:val="000000"/>
          <w:sz w:val="28"/>
        </w:rPr>
        <w:t>
      10) 160.40.005E жолында:
</w:t>
      </w:r>
      <w:r>
        <w:br/>
      </w:r>
      <w:r>
        <w:rPr>
          <w:rFonts w:ascii="Times New Roman"/>
          <w:b w:val="false"/>
          <w:i w:val="false"/>
          <w:color w:val="000000"/>
          <w:sz w:val="28"/>
        </w:rPr>
        <w:t>
      II бағанда басқа да активтердi сатудан түскен кiрiс (залал) көрсетiледi;
</w:t>
      </w:r>
      <w:r>
        <w:br/>
      </w:r>
      <w:r>
        <w:rPr>
          <w:rFonts w:ascii="Times New Roman"/>
          <w:b w:val="false"/>
          <w:i w:val="false"/>
          <w:color w:val="000000"/>
          <w:sz w:val="28"/>
        </w:rPr>
        <w:t>
      11) 160.40.006 жолында:
</w:t>
      </w:r>
      <w:r>
        <w:br/>
      </w:r>
      <w:r>
        <w:rPr>
          <w:rFonts w:ascii="Times New Roman"/>
          <w:b w:val="false"/>
          <w:i w:val="false"/>
          <w:color w:val="000000"/>
          <w:sz w:val="28"/>
        </w:rPr>
        <w:t>
      I бағанына 160.00.003 жолында көрсетiлген сома көшiрiледi;
</w:t>
      </w:r>
      <w:r>
        <w:br/>
      </w:r>
      <w:r>
        <w:rPr>
          <w:rFonts w:ascii="Times New Roman"/>
          <w:b w:val="false"/>
          <w:i w:val="false"/>
          <w:color w:val="000000"/>
          <w:sz w:val="28"/>
        </w:rPr>
        <w:t>
      II бағанында есептен шығару мiндеттемесiнен түскен кiрiс көрсетiледi;
</w:t>
      </w:r>
      <w:r>
        <w:br/>
      </w:r>
      <w:r>
        <w:rPr>
          <w:rFonts w:ascii="Times New Roman"/>
          <w:b w:val="false"/>
          <w:i w:val="false"/>
          <w:color w:val="000000"/>
          <w:sz w:val="28"/>
        </w:rPr>
        <w:t>
      12) 160.40.007 жолында:
</w:t>
      </w:r>
      <w:r>
        <w:br/>
      </w:r>
      <w:r>
        <w:rPr>
          <w:rFonts w:ascii="Times New Roman"/>
          <w:b w:val="false"/>
          <w:i w:val="false"/>
          <w:color w:val="000000"/>
          <w:sz w:val="28"/>
        </w:rPr>
        <w:t>
      I бағанына 160.00.004 жолында көрсетiлген сома көшiрiледi;
</w:t>
      </w:r>
      <w:r>
        <w:br/>
      </w:r>
      <w:r>
        <w:rPr>
          <w:rFonts w:ascii="Times New Roman"/>
          <w:b w:val="false"/>
          <w:i w:val="false"/>
          <w:color w:val="000000"/>
          <w:sz w:val="28"/>
        </w:rPr>
        <w:t>
      13) 160.40.008 жолында:
</w:t>
      </w:r>
      <w:r>
        <w:br/>
      </w:r>
      <w:r>
        <w:rPr>
          <w:rFonts w:ascii="Times New Roman"/>
          <w:b w:val="false"/>
          <w:i w:val="false"/>
          <w:color w:val="000000"/>
          <w:sz w:val="28"/>
        </w:rPr>
        <w:t>
      I бағанына 160.00.005 жолында көрсетiлген сома көшiрiледi;
</w:t>
      </w:r>
      <w:r>
        <w:br/>
      </w:r>
      <w:r>
        <w:rPr>
          <w:rFonts w:ascii="Times New Roman"/>
          <w:b w:val="false"/>
          <w:i w:val="false"/>
          <w:color w:val="000000"/>
          <w:sz w:val="28"/>
        </w:rPr>
        <w:t>
      ІІ бағанда мүлiктi жалға бергеннен түскен кiрiс көрсетiледi;
</w:t>
      </w:r>
      <w:r>
        <w:br/>
      </w:r>
      <w:r>
        <w:rPr>
          <w:rFonts w:ascii="Times New Roman"/>
          <w:b w:val="false"/>
          <w:i w:val="false"/>
          <w:color w:val="000000"/>
          <w:sz w:val="28"/>
        </w:rPr>
        <w:t>
      14) 160.40.009 жолында:
</w:t>
      </w:r>
      <w:r>
        <w:br/>
      </w:r>
      <w:r>
        <w:rPr>
          <w:rFonts w:ascii="Times New Roman"/>
          <w:b w:val="false"/>
          <w:i w:val="false"/>
          <w:color w:val="000000"/>
          <w:sz w:val="28"/>
        </w:rPr>
        <w:t>
      І бағанына 160.00.006 жолында көрсетiлген сома көшiрiледi;
</w:t>
      </w:r>
      <w:r>
        <w:br/>
      </w:r>
      <w:r>
        <w:rPr>
          <w:rFonts w:ascii="Times New Roman"/>
          <w:b w:val="false"/>
          <w:i w:val="false"/>
          <w:color w:val="000000"/>
          <w:sz w:val="28"/>
        </w:rPr>
        <w:t>
      ІI бағанында борыштың талаптан қайтудан түскен кiрiсi көрсетiледi;
</w:t>
      </w:r>
      <w:r>
        <w:br/>
      </w:r>
      <w:r>
        <w:rPr>
          <w:rFonts w:ascii="Times New Roman"/>
          <w:b w:val="false"/>
          <w:i w:val="false"/>
          <w:color w:val="000000"/>
          <w:sz w:val="28"/>
        </w:rPr>
        <w:t>
      15) 160.40.010 жолында:
</w:t>
      </w:r>
      <w:r>
        <w:br/>
      </w:r>
      <w:r>
        <w:rPr>
          <w:rFonts w:ascii="Times New Roman"/>
          <w:b w:val="false"/>
          <w:i w:val="false"/>
          <w:color w:val="000000"/>
          <w:sz w:val="28"/>
        </w:rPr>
        <w:t>
      I бағанына 160.00.007 жолында көрсетiлген сома көшiрiледi;
</w:t>
      </w:r>
      <w:r>
        <w:br/>
      </w:r>
      <w:r>
        <w:rPr>
          <w:rFonts w:ascii="Times New Roman"/>
          <w:b w:val="false"/>
          <w:i w:val="false"/>
          <w:color w:val="000000"/>
          <w:sz w:val="28"/>
        </w:rPr>
        <w:t>
      II бағанында кәсiпкерлiк қызметтi шектеу немесе тоқтатуға келiсуден алынған кiрiс сомасы көрсетiледі;
</w:t>
      </w:r>
      <w:r>
        <w:br/>
      </w:r>
      <w:r>
        <w:rPr>
          <w:rFonts w:ascii="Times New Roman"/>
          <w:b w:val="false"/>
          <w:i w:val="false"/>
          <w:color w:val="000000"/>
          <w:sz w:val="28"/>
        </w:rPr>
        <w:t>
      16) 160.40.011 жолында:
</w:t>
      </w:r>
      <w:r>
        <w:br/>
      </w:r>
      <w:r>
        <w:rPr>
          <w:rFonts w:ascii="Times New Roman"/>
          <w:b w:val="false"/>
          <w:i w:val="false"/>
          <w:color w:val="000000"/>
          <w:sz w:val="28"/>
        </w:rPr>
        <w:t>
      І бағанына 160.00.009 жолында көрсетiлген сома көшiрiледi;
</w:t>
      </w:r>
      <w:r>
        <w:br/>
      </w:r>
      <w:r>
        <w:rPr>
          <w:rFonts w:ascii="Times New Roman"/>
          <w:b w:val="false"/>
          <w:i w:val="false"/>
          <w:color w:val="000000"/>
          <w:sz w:val="28"/>
        </w:rPr>
        <w:t>
      ІІ бағанында кен орындарын әзірлеу зардаптарын жою қорына аударымдар сомаларының кен орындарын әзірлеу зардаптарын жоюға шыққан нақты шығыс сомаларынан асуынан түскен кіріс сомалары көрсетiледi;
</w:t>
      </w:r>
      <w:r>
        <w:br/>
      </w:r>
      <w:r>
        <w:rPr>
          <w:rFonts w:ascii="Times New Roman"/>
          <w:b w:val="false"/>
          <w:i w:val="false"/>
          <w:color w:val="000000"/>
          <w:sz w:val="28"/>
        </w:rPr>
        <w:t>
      17) 160.40.012 жолында:
</w:t>
      </w:r>
      <w:r>
        <w:br/>
      </w:r>
      <w:r>
        <w:rPr>
          <w:rFonts w:ascii="Times New Roman"/>
          <w:b w:val="false"/>
          <w:i w:val="false"/>
          <w:color w:val="000000"/>
          <w:sz w:val="28"/>
        </w:rPr>
        <w:t>
      І бағанына 160.00.010 жолында көрсетiлген сома көшiрiледi;
</w:t>
      </w:r>
      <w:r>
        <w:br/>
      </w:r>
      <w:r>
        <w:rPr>
          <w:rFonts w:ascii="Times New Roman"/>
          <w:b w:val="false"/>
          <w:i w:val="false"/>
          <w:color w:val="000000"/>
          <w:sz w:val="28"/>
        </w:rPr>
        <w:t>
      II бағанда жалпы үлестiк меншiктен түскен кiрiстi бөлу кезiнде алынған кiрiс сомасы көрсетiледi;
</w:t>
      </w:r>
      <w:r>
        <w:br/>
      </w:r>
      <w:r>
        <w:rPr>
          <w:rFonts w:ascii="Times New Roman"/>
          <w:b w:val="false"/>
          <w:i w:val="false"/>
          <w:color w:val="000000"/>
          <w:sz w:val="28"/>
        </w:rPr>
        <w:t>
      18) 160.40.013 жолында:
</w:t>
      </w:r>
      <w:r>
        <w:br/>
      </w:r>
      <w:r>
        <w:rPr>
          <w:rFonts w:ascii="Times New Roman"/>
          <w:b w:val="false"/>
          <w:i w:val="false"/>
          <w:color w:val="000000"/>
          <w:sz w:val="28"/>
        </w:rPr>
        <w:t>
      I бағанына 160.00.011 жолында көрсетiлген сома көшiрiледi;
</w:t>
      </w:r>
      <w:r>
        <w:br/>
      </w:r>
      <w:r>
        <w:rPr>
          <w:rFonts w:ascii="Times New Roman"/>
          <w:b w:val="false"/>
          <w:i w:val="false"/>
          <w:color w:val="000000"/>
          <w:sz w:val="28"/>
        </w:rPr>
        <w:t>
      II бағанда айыппұлдар, өсiмақылар және басқа да санкция түрлерi бойынша кiрiс көрсетiледi;
</w:t>
      </w:r>
      <w:r>
        <w:br/>
      </w:r>
      <w:r>
        <w:rPr>
          <w:rFonts w:ascii="Times New Roman"/>
          <w:b w:val="false"/>
          <w:i w:val="false"/>
          <w:color w:val="000000"/>
          <w:sz w:val="28"/>
        </w:rPr>
        <w:t>
      19) 160.40.014 жолында:
</w:t>
      </w:r>
      <w:r>
        <w:br/>
      </w:r>
      <w:r>
        <w:rPr>
          <w:rFonts w:ascii="Times New Roman"/>
          <w:b w:val="false"/>
          <w:i w:val="false"/>
          <w:color w:val="000000"/>
          <w:sz w:val="28"/>
        </w:rPr>
        <w:t>
      I бағанына 160.00.012 жолында көрсетiлген сома көшiрiледi;
</w:t>
      </w:r>
      <w:r>
        <w:br/>
      </w:r>
      <w:r>
        <w:rPr>
          <w:rFonts w:ascii="Times New Roman"/>
          <w:b w:val="false"/>
          <w:i w:val="false"/>
          <w:color w:val="000000"/>
          <w:sz w:val="28"/>
        </w:rPr>
        <w:t>
      II бағанында бұрын жүргiзiлген шығыс бойынша алынған өтемақылар көрсетiледi;
</w:t>
      </w:r>
      <w:r>
        <w:br/>
      </w:r>
      <w:r>
        <w:rPr>
          <w:rFonts w:ascii="Times New Roman"/>
          <w:b w:val="false"/>
          <w:i w:val="false"/>
          <w:color w:val="000000"/>
          <w:sz w:val="28"/>
        </w:rPr>
        <w:t>
      20) 160.40.015 жолында:
</w:t>
      </w:r>
      <w:r>
        <w:br/>
      </w:r>
      <w:r>
        <w:rPr>
          <w:rFonts w:ascii="Times New Roman"/>
          <w:b w:val="false"/>
          <w:i w:val="false"/>
          <w:color w:val="000000"/>
          <w:sz w:val="28"/>
        </w:rPr>
        <w:t>
      I бағанына 160.00.013 жолында көрсетiлген сома көшiрiледi;
</w:t>
      </w:r>
      <w:r>
        <w:br/>
      </w:r>
      <w:r>
        <w:rPr>
          <w:rFonts w:ascii="Times New Roman"/>
          <w:b w:val="false"/>
          <w:i w:val="false"/>
          <w:color w:val="000000"/>
          <w:sz w:val="28"/>
        </w:rPr>
        <w:t>
      II бағанында орындалған жұмыстар, қызмет көрсетулер, соның iшiнде тауарлық-материалдық құндылықтардың артығынан тегiн алынған мүлiк, сондай-ақ оларды тарату кезiндегi негiзгi құралдардан бөлшектеу, талқылау кезiнде алынған тауарлық-материалдық қорлар түрiндегi кiрiс көрсетiледi;
</w:t>
      </w:r>
      <w:r>
        <w:br/>
      </w:r>
      <w:r>
        <w:rPr>
          <w:rFonts w:ascii="Times New Roman"/>
          <w:b w:val="false"/>
          <w:i w:val="false"/>
          <w:color w:val="000000"/>
          <w:sz w:val="28"/>
        </w:rPr>
        <w:t>
      21) 160.40.016 жолында:
</w:t>
      </w:r>
      <w:r>
        <w:br/>
      </w:r>
      <w:r>
        <w:rPr>
          <w:rFonts w:ascii="Times New Roman"/>
          <w:b w:val="false"/>
          <w:i w:val="false"/>
          <w:color w:val="000000"/>
          <w:sz w:val="28"/>
        </w:rPr>
        <w:t>
      I бағанына 160.00.014 жолында көрсетiлген сома көшiрiледi;
</w:t>
      </w:r>
      <w:r>
        <w:br/>
      </w:r>
      <w:r>
        <w:rPr>
          <w:rFonts w:ascii="Times New Roman"/>
          <w:b w:val="false"/>
          <w:i w:val="false"/>
          <w:color w:val="000000"/>
          <w:sz w:val="28"/>
        </w:rPr>
        <w:t>
      II бағанына дивиденд түрiндегi кiрiс сомасы көрсетiледi;
</w:t>
      </w:r>
      <w:r>
        <w:br/>
      </w:r>
      <w:r>
        <w:rPr>
          <w:rFonts w:ascii="Times New Roman"/>
          <w:b w:val="false"/>
          <w:i w:val="false"/>
          <w:color w:val="000000"/>
          <w:sz w:val="28"/>
        </w:rPr>
        <w:t>
      22) 160.40.017 жолында:
</w:t>
      </w:r>
      <w:r>
        <w:br/>
      </w:r>
      <w:r>
        <w:rPr>
          <w:rFonts w:ascii="Times New Roman"/>
          <w:b w:val="false"/>
          <w:i w:val="false"/>
          <w:color w:val="000000"/>
          <w:sz w:val="28"/>
        </w:rPr>
        <w:t>
      I бағанына 160.00.015 жолында көрсетiлген сома көшiрiледi;
</w:t>
      </w:r>
      <w:r>
        <w:br/>
      </w:r>
      <w:r>
        <w:rPr>
          <w:rFonts w:ascii="Times New Roman"/>
          <w:b w:val="false"/>
          <w:i w:val="false"/>
          <w:color w:val="000000"/>
          <w:sz w:val="28"/>
        </w:rPr>
        <w:t>
      II бағанына сыйақы түрiндегi кiрiс сомасы көрсетiледi;
</w:t>
      </w:r>
      <w:r>
        <w:br/>
      </w:r>
      <w:r>
        <w:rPr>
          <w:rFonts w:ascii="Times New Roman"/>
          <w:b w:val="false"/>
          <w:i w:val="false"/>
          <w:color w:val="000000"/>
          <w:sz w:val="28"/>
        </w:rPr>
        <w:t>
      23) 160.40.018 жолында:
</w:t>
      </w:r>
      <w:r>
        <w:br/>
      </w:r>
      <w:r>
        <w:rPr>
          <w:rFonts w:ascii="Times New Roman"/>
          <w:b w:val="false"/>
          <w:i w:val="false"/>
          <w:color w:val="000000"/>
          <w:sz w:val="28"/>
        </w:rPr>
        <w:t>
      I бағанына 160.00.017 жолында көрсетiлген сома көшiрiледi;
</w:t>
      </w:r>
      <w:r>
        <w:br/>
      </w:r>
      <w:r>
        <w:rPr>
          <w:rFonts w:ascii="Times New Roman"/>
          <w:b w:val="false"/>
          <w:i w:val="false"/>
          <w:color w:val="000000"/>
          <w:sz w:val="28"/>
        </w:rPr>
        <w:t>
      II бағанына оң бағамдық айырма немесе оң бағамдық айырмашылық сомасы көрсетiледi;
</w:t>
      </w:r>
      <w:r>
        <w:br/>
      </w:r>
      <w:r>
        <w:rPr>
          <w:rFonts w:ascii="Times New Roman"/>
          <w:b w:val="false"/>
          <w:i w:val="false"/>
          <w:color w:val="000000"/>
          <w:sz w:val="28"/>
        </w:rPr>
        <w:t>
      24) 160.40.019 жолында:
</w:t>
      </w:r>
      <w:r>
        <w:br/>
      </w:r>
      <w:r>
        <w:rPr>
          <w:rFonts w:ascii="Times New Roman"/>
          <w:b w:val="false"/>
          <w:i w:val="false"/>
          <w:color w:val="000000"/>
          <w:sz w:val="28"/>
        </w:rPr>
        <w:t>
      I бағанына 160.00.018 жолында көрсетiлген сома көшiрiледi;
</w:t>
      </w:r>
      <w:r>
        <w:br/>
      </w:r>
      <w:r>
        <w:rPr>
          <w:rFonts w:ascii="Times New Roman"/>
          <w:b w:val="false"/>
          <w:i w:val="false"/>
          <w:color w:val="000000"/>
          <w:sz w:val="28"/>
        </w:rPr>
        <w:t>
      II бағанында ұтыс түрiндегi кiрiс сомасы көрсетiледi;
</w:t>
      </w:r>
      <w:r>
        <w:br/>
      </w:r>
      <w:r>
        <w:rPr>
          <w:rFonts w:ascii="Times New Roman"/>
          <w:b w:val="false"/>
          <w:i w:val="false"/>
          <w:color w:val="000000"/>
          <w:sz w:val="28"/>
        </w:rPr>
        <w:t>
      25) 120.40.020 жолында:
</w:t>
      </w:r>
      <w:r>
        <w:br/>
      </w:r>
      <w:r>
        <w:rPr>
          <w:rFonts w:ascii="Times New Roman"/>
          <w:b w:val="false"/>
          <w:i w:val="false"/>
          <w:color w:val="000000"/>
          <w:sz w:val="28"/>
        </w:rPr>
        <w:t>
      I бағанына 160.00.019 жолында көрсетiлген сома көшiрiледi;
</w:t>
      </w:r>
      <w:r>
        <w:br/>
      </w:r>
      <w:r>
        <w:rPr>
          <w:rFonts w:ascii="Times New Roman"/>
          <w:b w:val="false"/>
          <w:i w:val="false"/>
          <w:color w:val="000000"/>
          <w:sz w:val="28"/>
        </w:rPr>
        <w:t>
      II бағанында роялти түрiндегi кiрiс сомасы көрсетiледi;
</w:t>
      </w:r>
      <w:r>
        <w:br/>
      </w:r>
      <w:r>
        <w:rPr>
          <w:rFonts w:ascii="Times New Roman"/>
          <w:b w:val="false"/>
          <w:i w:val="false"/>
          <w:color w:val="000000"/>
          <w:sz w:val="28"/>
        </w:rPr>
        <w:t>
      26) 160.40.021 жолында:
</w:t>
      </w:r>
      <w:r>
        <w:br/>
      </w:r>
      <w:r>
        <w:rPr>
          <w:rFonts w:ascii="Times New Roman"/>
          <w:b w:val="false"/>
          <w:i w:val="false"/>
          <w:color w:val="000000"/>
          <w:sz w:val="28"/>
        </w:rPr>
        <w:t>
      I бағанына 160.00.020 жолында көрсетiлген сома көшiрiледi;
</w:t>
      </w:r>
      <w:r>
        <w:br/>
      </w:r>
      <w:r>
        <w:rPr>
          <w:rFonts w:ascii="Times New Roman"/>
          <w:b w:val="false"/>
          <w:i w:val="false"/>
          <w:color w:val="000000"/>
          <w:sz w:val="28"/>
        </w:rPr>
        <w:t>
      II бағанында әлеуметтiк саладағы объектiлердi пайдалану кезiндегi шығыстардан кiрiстiң артығынан алынған кiрiс сомасы көрсетiледi;
</w:t>
      </w:r>
      <w:r>
        <w:br/>
      </w:r>
      <w:r>
        <w:rPr>
          <w:rFonts w:ascii="Times New Roman"/>
          <w:b w:val="false"/>
          <w:i w:val="false"/>
          <w:color w:val="000000"/>
          <w:sz w:val="28"/>
        </w:rPr>
        <w:t>
      27) 160.40.022 жолында:
</w:t>
      </w:r>
      <w:r>
        <w:br/>
      </w:r>
      <w:r>
        <w:rPr>
          <w:rFonts w:ascii="Times New Roman"/>
          <w:b w:val="false"/>
          <w:i w:val="false"/>
          <w:color w:val="000000"/>
          <w:sz w:val="28"/>
        </w:rPr>
        <w:t>
      I бағанына 160.00.008, 160.00.015, 160.00.021 және 160.00.022 жолдарының сомасы ретiнде айқындалған мөлшер көшiрiледi;
</w:t>
      </w:r>
      <w:r>
        <w:br/>
      </w:r>
      <w:r>
        <w:rPr>
          <w:rFonts w:ascii="Times New Roman"/>
          <w:b w:val="false"/>
          <w:i w:val="false"/>
          <w:color w:val="000000"/>
          <w:sz w:val="28"/>
        </w:rPr>
        <w:t>
      ІІ бағанында 160.40.004-160.40.021 жолдарында көрсетiлмеген бухгалтерлiк есеп деректерi бойынша басқа да кiрiстер көрсетiледi;
</w:t>
      </w:r>
      <w:r>
        <w:br/>
      </w:r>
      <w:r>
        <w:rPr>
          <w:rFonts w:ascii="Times New Roman"/>
          <w:b w:val="false"/>
          <w:i w:val="false"/>
          <w:color w:val="000000"/>
          <w:sz w:val="28"/>
        </w:rPr>
        <w:t>
      28) 160.40.023 жолында:
</w:t>
      </w:r>
      <w:r>
        <w:br/>
      </w:r>
      <w:r>
        <w:rPr>
          <w:rFonts w:ascii="Times New Roman"/>
          <w:b w:val="false"/>
          <w:i w:val="false"/>
          <w:color w:val="000000"/>
          <w:sz w:val="28"/>
        </w:rPr>
        <w:t>
      I бағанында 160.00.024 жолдан көшiрiлетiн жылдық жиынтық кiрiстiң түзетiлген сомасы көрсетiледi;
</w:t>
      </w:r>
      <w:r>
        <w:br/>
      </w:r>
      <w:r>
        <w:rPr>
          <w:rFonts w:ascii="Times New Roman"/>
          <w:b w:val="false"/>
          <w:i w:val="false"/>
          <w:color w:val="000000"/>
          <w:sz w:val="28"/>
        </w:rPr>
        <w:t>
      29) 160.40.024 жолында:
</w:t>
      </w:r>
      <w:r>
        <w:br/>
      </w:r>
      <w:r>
        <w:rPr>
          <w:rFonts w:ascii="Times New Roman"/>
          <w:b w:val="false"/>
          <w:i w:val="false"/>
          <w:color w:val="000000"/>
          <w:sz w:val="28"/>
        </w:rPr>
        <w:t>
      I бағанында кiрiстiң жалпы сомасы (160.40.004-160.40.022 жолдардың сомасы алынған 160.40.023 жолы) көрсетiледi;
</w:t>
      </w:r>
      <w:r>
        <w:br/>
      </w:r>
      <w:r>
        <w:rPr>
          <w:rFonts w:ascii="Times New Roman"/>
          <w:b w:val="false"/>
          <w:i w:val="false"/>
          <w:color w:val="000000"/>
          <w:sz w:val="28"/>
        </w:rPr>
        <w:t>
      II бағанында кiрiстiң жалпы сомасы (160.32.004-160.32.022 жолдардың сомасы) көрсетiледi;
</w:t>
      </w:r>
      <w:r>
        <w:br/>
      </w:r>
      <w:r>
        <w:rPr>
          <w:rFonts w:ascii="Times New Roman"/>
          <w:b w:val="false"/>
          <w:i w:val="false"/>
          <w:color w:val="000000"/>
          <w:sz w:val="28"/>
        </w:rPr>
        <w:t>
      30) 160.40.025 жолында:
</w:t>
      </w:r>
      <w:r>
        <w:br/>
      </w:r>
      <w:r>
        <w:rPr>
          <w:rFonts w:ascii="Times New Roman"/>
          <w:b w:val="false"/>
          <w:i w:val="false"/>
          <w:color w:val="000000"/>
          <w:sz w:val="28"/>
        </w:rPr>
        <w:t>
      I бағанына 160.00.026 жолында көрсетiлген сома көшiрiледi;
</w:t>
      </w:r>
      <w:r>
        <w:br/>
      </w:r>
      <w:r>
        <w:rPr>
          <w:rFonts w:ascii="Times New Roman"/>
          <w:b w:val="false"/>
          <w:i w:val="false"/>
          <w:color w:val="000000"/>
          <w:sz w:val="28"/>
        </w:rPr>
        <w:t>
      II бағанында өткiзiлген тауарлардың (жұмыстардың, қызмет көрсетулердiң) өзiндiк құны ретiнде айқындалған, кезеңнiң шығысы және басқа да жолдарда көрсетiлген шығыстарды есептемегенде, негізгi емес қызмет бойынша шығыстар шамасы көрсетiледi;
</w:t>
      </w:r>
      <w:r>
        <w:br/>
      </w:r>
      <w:r>
        <w:rPr>
          <w:rFonts w:ascii="Times New Roman"/>
          <w:b w:val="false"/>
          <w:i w:val="false"/>
          <w:color w:val="000000"/>
          <w:sz w:val="28"/>
        </w:rPr>
        <w:t>
      31) 160.40.025A жолында:
</w:t>
      </w:r>
      <w:r>
        <w:br/>
      </w:r>
      <w:r>
        <w:rPr>
          <w:rFonts w:ascii="Times New Roman"/>
          <w:b w:val="false"/>
          <w:i w:val="false"/>
          <w:color w:val="000000"/>
          <w:sz w:val="28"/>
        </w:rPr>
        <w:t>
      I бағанына 160.12.005A жолында көрсетiлген сома көшiрiледi;
</w:t>
      </w:r>
      <w:r>
        <w:br/>
      </w:r>
      <w:r>
        <w:rPr>
          <w:rFonts w:ascii="Times New Roman"/>
          <w:b w:val="false"/>
          <w:i w:val="false"/>
          <w:color w:val="000000"/>
          <w:sz w:val="28"/>
        </w:rPr>
        <w:t>
      II бағанында iссапар шығыстарының жалпы сомасы көрсетiледi;
</w:t>
      </w:r>
      <w:r>
        <w:br/>
      </w:r>
      <w:r>
        <w:rPr>
          <w:rFonts w:ascii="Times New Roman"/>
          <w:b w:val="false"/>
          <w:i w:val="false"/>
          <w:color w:val="000000"/>
          <w:sz w:val="28"/>
        </w:rPr>
        <w:t>
      32) 160.40.025АI жолында:
</w:t>
      </w:r>
      <w:r>
        <w:br/>
      </w:r>
      <w:r>
        <w:rPr>
          <w:rFonts w:ascii="Times New Roman"/>
          <w:b w:val="false"/>
          <w:i w:val="false"/>
          <w:color w:val="000000"/>
          <w:sz w:val="28"/>
        </w:rPr>
        <w:t>
      I бағанына 160.12.005В жолынан сома көшiрiледi;
</w:t>
      </w:r>
      <w:r>
        <w:br/>
      </w:r>
      <w:r>
        <w:rPr>
          <w:rFonts w:ascii="Times New Roman"/>
          <w:b w:val="false"/>
          <w:i w:val="false"/>
          <w:color w:val="000000"/>
          <w:sz w:val="28"/>
        </w:rPr>
        <w:t>
      ІІ бағанында бронь үшiн шығысты төлеудi қоса алғанда, iссапар орны мен керi жолға жүргiзiлген шығыстардың нақты сомасы көрсетiледi;
</w:t>
      </w:r>
      <w:r>
        <w:br/>
      </w:r>
      <w:r>
        <w:rPr>
          <w:rFonts w:ascii="Times New Roman"/>
          <w:b w:val="false"/>
          <w:i w:val="false"/>
          <w:color w:val="000000"/>
          <w:sz w:val="28"/>
        </w:rPr>
        <w:t>
      33) 160.40.025АІІ жолында:
</w:t>
      </w:r>
      <w:r>
        <w:br/>
      </w:r>
      <w:r>
        <w:rPr>
          <w:rFonts w:ascii="Times New Roman"/>
          <w:b w:val="false"/>
          <w:i w:val="false"/>
          <w:color w:val="000000"/>
          <w:sz w:val="28"/>
        </w:rPr>
        <w:t>
      I бағанына 160.12.005С жолынан сома көшiрiледi;
</w:t>
      </w:r>
      <w:r>
        <w:br/>
      </w:r>
      <w:r>
        <w:rPr>
          <w:rFonts w:ascii="Times New Roman"/>
          <w:b w:val="false"/>
          <w:i w:val="false"/>
          <w:color w:val="000000"/>
          <w:sz w:val="28"/>
        </w:rPr>
        <w:t>
      II бағанында бронь үшiн шығысты төлеудi қоса алғанда, тұрғын үй жалдауға жүргізілген шығыстардың нақты сомасы көрсетiледi;
</w:t>
      </w:r>
      <w:r>
        <w:br/>
      </w:r>
      <w:r>
        <w:rPr>
          <w:rFonts w:ascii="Times New Roman"/>
          <w:b w:val="false"/>
          <w:i w:val="false"/>
          <w:color w:val="000000"/>
          <w:sz w:val="28"/>
        </w:rPr>
        <w:t>
      34) 160.40.025АIII жолында:
</w:t>
      </w:r>
      <w:r>
        <w:br/>
      </w:r>
      <w:r>
        <w:rPr>
          <w:rFonts w:ascii="Times New Roman"/>
          <w:b w:val="false"/>
          <w:i w:val="false"/>
          <w:color w:val="000000"/>
          <w:sz w:val="28"/>
        </w:rPr>
        <w:t>
      I бағанына 160.12.005D жолынан сома көшiрiледi;
</w:t>
      </w:r>
      <w:r>
        <w:br/>
      </w:r>
      <w:r>
        <w:rPr>
          <w:rFonts w:ascii="Times New Roman"/>
          <w:b w:val="false"/>
          <w:i w:val="false"/>
          <w:color w:val="000000"/>
          <w:sz w:val="28"/>
        </w:rPr>
        <w:t>
      II бағанда Қазақстан Республикасы шегiндегi iссапар бойынша тәулiктiк мөлшерi көрсетiледi;
</w:t>
      </w:r>
      <w:r>
        <w:br/>
      </w:r>
      <w:r>
        <w:rPr>
          <w:rFonts w:ascii="Times New Roman"/>
          <w:b w:val="false"/>
          <w:i w:val="false"/>
          <w:color w:val="000000"/>
          <w:sz w:val="28"/>
        </w:rPr>
        <w:t>
      35) 160.40.025AIV жолында:
</w:t>
      </w:r>
      <w:r>
        <w:br/>
      </w:r>
      <w:r>
        <w:rPr>
          <w:rFonts w:ascii="Times New Roman"/>
          <w:b w:val="false"/>
          <w:i w:val="false"/>
          <w:color w:val="000000"/>
          <w:sz w:val="28"/>
        </w:rPr>
        <w:t>
      I бағанына 160.12.005Е жолынан сома көшiрiледi;
</w:t>
      </w:r>
      <w:r>
        <w:br/>
      </w:r>
      <w:r>
        <w:rPr>
          <w:rFonts w:ascii="Times New Roman"/>
          <w:b w:val="false"/>
          <w:i w:val="false"/>
          <w:color w:val="000000"/>
          <w:sz w:val="28"/>
        </w:rPr>
        <w:t>
      ІІ бағанында Қазақстан Республикасы шегiндегi iссапар бойынша тәулiктiк мөлшерi көрсетiледi;
</w:t>
      </w:r>
      <w:r>
        <w:br/>
      </w:r>
      <w:r>
        <w:rPr>
          <w:rFonts w:ascii="Times New Roman"/>
          <w:b w:val="false"/>
          <w:i w:val="false"/>
          <w:color w:val="000000"/>
          <w:sz w:val="28"/>
        </w:rPr>
        <w:t>
      36) 160.40.025B жолында:
</w:t>
      </w:r>
      <w:r>
        <w:br/>
      </w:r>
      <w:r>
        <w:rPr>
          <w:rFonts w:ascii="Times New Roman"/>
          <w:b w:val="false"/>
          <w:i w:val="false"/>
          <w:color w:val="000000"/>
          <w:sz w:val="28"/>
        </w:rPr>
        <w:t>
      I бағанына 160.12.005F жолынан сома көшiрiледi;
</w:t>
      </w:r>
      <w:r>
        <w:br/>
      </w:r>
      <w:r>
        <w:rPr>
          <w:rFonts w:ascii="Times New Roman"/>
          <w:b w:val="false"/>
          <w:i w:val="false"/>
          <w:color w:val="000000"/>
          <w:sz w:val="28"/>
        </w:rPr>
        <w:t>
      II бағанында өкiлеттiк шығыстар сомасы көрсетiледi;
</w:t>
      </w:r>
      <w:r>
        <w:br/>
      </w:r>
      <w:r>
        <w:rPr>
          <w:rFonts w:ascii="Times New Roman"/>
          <w:b w:val="false"/>
          <w:i w:val="false"/>
          <w:color w:val="000000"/>
          <w:sz w:val="28"/>
        </w:rPr>
        <w:t>
      37) 160.40.026 жолында:
</w:t>
      </w:r>
      <w:r>
        <w:br/>
      </w:r>
      <w:r>
        <w:rPr>
          <w:rFonts w:ascii="Times New Roman"/>
          <w:b w:val="false"/>
          <w:i w:val="false"/>
          <w:color w:val="000000"/>
          <w:sz w:val="28"/>
        </w:rPr>
        <w:t>
      І бағанына 160.00.027 жолында көрсетiлген сома көшiрiледi;
</w:t>
      </w:r>
      <w:r>
        <w:br/>
      </w:r>
      <w:r>
        <w:rPr>
          <w:rFonts w:ascii="Times New Roman"/>
          <w:b w:val="false"/>
          <w:i w:val="false"/>
          <w:color w:val="000000"/>
          <w:sz w:val="28"/>
        </w:rPr>
        <w:t>
      ІІ бағанында сыйақы бойынша шығыстар сомасы көрсетiледi;
</w:t>
      </w:r>
      <w:r>
        <w:br/>
      </w:r>
      <w:r>
        <w:rPr>
          <w:rFonts w:ascii="Times New Roman"/>
          <w:b w:val="false"/>
          <w:i w:val="false"/>
          <w:color w:val="000000"/>
          <w:sz w:val="28"/>
        </w:rPr>
        <w:t>
      38) 160.40.027 жолында:
</w:t>
      </w:r>
      <w:r>
        <w:br/>
      </w:r>
      <w:r>
        <w:rPr>
          <w:rFonts w:ascii="Times New Roman"/>
          <w:b w:val="false"/>
          <w:i w:val="false"/>
          <w:color w:val="000000"/>
          <w:sz w:val="28"/>
        </w:rPr>
        <w:t>
      I бағанына 160.00.028 жолында көрсетiлген сома көшiрiледi;
</w:t>
      </w:r>
      <w:r>
        <w:br/>
      </w:r>
      <w:r>
        <w:rPr>
          <w:rFonts w:ascii="Times New Roman"/>
          <w:b w:val="false"/>
          <w:i w:val="false"/>
          <w:color w:val="000000"/>
          <w:sz w:val="28"/>
        </w:rPr>
        <w:t>
      39) 160.40.028 жолында:
</w:t>
      </w:r>
      <w:r>
        <w:br/>
      </w:r>
      <w:r>
        <w:rPr>
          <w:rFonts w:ascii="Times New Roman"/>
          <w:b w:val="false"/>
          <w:i w:val="false"/>
          <w:color w:val="000000"/>
          <w:sz w:val="28"/>
        </w:rPr>
        <w:t>
      I бағанына 160.00.029 жолында көрсетiлген сома көшiрiледi;
</w:t>
      </w:r>
      <w:r>
        <w:br/>
      </w:r>
      <w:r>
        <w:rPr>
          <w:rFonts w:ascii="Times New Roman"/>
          <w:b w:val="false"/>
          <w:i w:val="false"/>
          <w:color w:val="000000"/>
          <w:sz w:val="28"/>
        </w:rPr>
        <w:t>
      ІІ бағанында күмәндi борыш бойынша резерв көрсетiледi;
</w:t>
      </w:r>
      <w:r>
        <w:br/>
      </w:r>
      <w:r>
        <w:rPr>
          <w:rFonts w:ascii="Times New Roman"/>
          <w:b w:val="false"/>
          <w:i w:val="false"/>
          <w:color w:val="000000"/>
          <w:sz w:val="28"/>
        </w:rPr>
        <w:t>
      40) 160.40.029 жолында:
</w:t>
      </w:r>
      <w:r>
        <w:br/>
      </w:r>
      <w:r>
        <w:rPr>
          <w:rFonts w:ascii="Times New Roman"/>
          <w:b w:val="false"/>
          <w:i w:val="false"/>
          <w:color w:val="000000"/>
          <w:sz w:val="28"/>
        </w:rPr>
        <w:t>
      I бағанына 160.00.030 жолында көрсетiлген сома көшiрiледi;
</w:t>
      </w:r>
      <w:r>
        <w:br/>
      </w:r>
      <w:r>
        <w:rPr>
          <w:rFonts w:ascii="Times New Roman"/>
          <w:b w:val="false"/>
          <w:i w:val="false"/>
          <w:color w:val="000000"/>
          <w:sz w:val="28"/>
        </w:rPr>
        <w:t>
      ІІ бағанда резервтiк қорларға аударымдар сомасы көрсетiледi;
</w:t>
      </w:r>
      <w:r>
        <w:br/>
      </w:r>
      <w:r>
        <w:rPr>
          <w:rFonts w:ascii="Times New Roman"/>
          <w:b w:val="false"/>
          <w:i w:val="false"/>
          <w:color w:val="000000"/>
          <w:sz w:val="28"/>
        </w:rPr>
        <w:t>
      41) 160.40.030 жолында:
</w:t>
      </w:r>
      <w:r>
        <w:br/>
      </w:r>
      <w:r>
        <w:rPr>
          <w:rFonts w:ascii="Times New Roman"/>
          <w:b w:val="false"/>
          <w:i w:val="false"/>
          <w:color w:val="000000"/>
          <w:sz w:val="28"/>
        </w:rPr>
        <w:t>
      І бағанына 160.00.031 жолында көрсетiлген сома көшiрiледi;
</w:t>
      </w:r>
      <w:r>
        <w:br/>
      </w:r>
      <w:r>
        <w:rPr>
          <w:rFonts w:ascii="Times New Roman"/>
          <w:b w:val="false"/>
          <w:i w:val="false"/>
          <w:color w:val="000000"/>
          <w:sz w:val="28"/>
        </w:rPr>
        <w:t>
      II бағанда ғылыми-зерттеуге, жобалық, iздестiрушi және тәжiрибелiк-конструкторлық жұмыстарға кеткен шығыстар сомасы көрсетiледi;
</w:t>
      </w:r>
      <w:r>
        <w:br/>
      </w:r>
      <w:r>
        <w:rPr>
          <w:rFonts w:ascii="Times New Roman"/>
          <w:b w:val="false"/>
          <w:i w:val="false"/>
          <w:color w:val="000000"/>
          <w:sz w:val="28"/>
        </w:rPr>
        <w:t>
      42) 160.40.031 жолында:
</w:t>
      </w:r>
      <w:r>
        <w:br/>
      </w:r>
      <w:r>
        <w:rPr>
          <w:rFonts w:ascii="Times New Roman"/>
          <w:b w:val="false"/>
          <w:i w:val="false"/>
          <w:color w:val="000000"/>
          <w:sz w:val="28"/>
        </w:rPr>
        <w:t>
      I бағанына 160.00.032 жолында көрсетiлген сома көшiрiледi;
</w:t>
      </w:r>
      <w:r>
        <w:br/>
      </w:r>
      <w:r>
        <w:rPr>
          <w:rFonts w:ascii="Times New Roman"/>
          <w:b w:val="false"/>
          <w:i w:val="false"/>
          <w:color w:val="000000"/>
          <w:sz w:val="28"/>
        </w:rPr>
        <w:t>
      II бағанында әлеуметтік төлемдерге шыққан шығыстар сомасы көрсетiледi;
</w:t>
      </w:r>
      <w:r>
        <w:br/>
      </w:r>
      <w:r>
        <w:rPr>
          <w:rFonts w:ascii="Times New Roman"/>
          <w:b w:val="false"/>
          <w:i w:val="false"/>
          <w:color w:val="000000"/>
          <w:sz w:val="28"/>
        </w:rPr>
        <w:t>
      43) 160.40.032 жолында:
</w:t>
      </w:r>
      <w:r>
        <w:br/>
      </w:r>
      <w:r>
        <w:rPr>
          <w:rFonts w:ascii="Times New Roman"/>
          <w:b w:val="false"/>
          <w:i w:val="false"/>
          <w:color w:val="000000"/>
          <w:sz w:val="28"/>
        </w:rPr>
        <w:t>
      I бағанына 160.00.033 жолында көрсетiлген сома көшiрiледi;
</w:t>
      </w:r>
      <w:r>
        <w:br/>
      </w:r>
      <w:r>
        <w:rPr>
          <w:rFonts w:ascii="Times New Roman"/>
          <w:b w:val="false"/>
          <w:i w:val="false"/>
          <w:color w:val="000000"/>
          <w:sz w:val="28"/>
        </w:rPr>
        <w:t>
      II бағанда табиғи ресурстарды геологиялық зерттеуге және оларды өндiруге әзiрлiк жұмыстарына жұмсалған шығыстар бойынша шегерiмдер және жер қойнауын пайдаланушылардың басқа да шығыстарының сомасы көрсетiледi;
</w:t>
      </w:r>
      <w:r>
        <w:br/>
      </w:r>
      <w:r>
        <w:rPr>
          <w:rFonts w:ascii="Times New Roman"/>
          <w:b w:val="false"/>
          <w:i w:val="false"/>
          <w:color w:val="000000"/>
          <w:sz w:val="28"/>
        </w:rPr>
        <w:t>
      44) 160.40.033 жолында:
</w:t>
      </w:r>
      <w:r>
        <w:br/>
      </w:r>
      <w:r>
        <w:rPr>
          <w:rFonts w:ascii="Times New Roman"/>
          <w:b w:val="false"/>
          <w:i w:val="false"/>
          <w:color w:val="000000"/>
          <w:sz w:val="28"/>
        </w:rPr>
        <w:t>
      I бағанына 160.00.034 жолында көрсетiлген сома көшiрiледi;
</w:t>
      </w:r>
      <w:r>
        <w:br/>
      </w:r>
      <w:r>
        <w:rPr>
          <w:rFonts w:ascii="Times New Roman"/>
          <w:b w:val="false"/>
          <w:i w:val="false"/>
          <w:color w:val="000000"/>
          <w:sz w:val="28"/>
        </w:rPr>
        <w:t>
      II бағанында теріс бағамдық айырма немесе теріс бағамдық айырмасының оң бағамдық айырмадан асу сомасы көрсетіледі;
</w:t>
      </w:r>
      <w:r>
        <w:br/>
      </w:r>
      <w:r>
        <w:rPr>
          <w:rFonts w:ascii="Times New Roman"/>
          <w:b w:val="false"/>
          <w:i w:val="false"/>
          <w:color w:val="000000"/>
          <w:sz w:val="28"/>
        </w:rPr>
        <w:t>
      45) 160.40.034 жолында:
</w:t>
      </w:r>
      <w:r>
        <w:br/>
      </w:r>
      <w:r>
        <w:rPr>
          <w:rFonts w:ascii="Times New Roman"/>
          <w:b w:val="false"/>
          <w:i w:val="false"/>
          <w:color w:val="000000"/>
          <w:sz w:val="28"/>
        </w:rPr>
        <w:t>
      I бағанына 160.00.035 жолында көрсетiлген сома көшiрiледi;
</w:t>
      </w:r>
      <w:r>
        <w:br/>
      </w:r>
      <w:r>
        <w:rPr>
          <w:rFonts w:ascii="Times New Roman"/>
          <w:b w:val="false"/>
          <w:i w:val="false"/>
          <w:color w:val="000000"/>
          <w:sz w:val="28"/>
        </w:rPr>
        <w:t>
      II бағанда өнiмдердi (жұмыстарды, қызмет көрсетулердi) өткiзуден түскен кiрiстi айқындағанға дейiн пайдаланылған салықтардан басқа, салықтар және Қазақстан Республикасында төленген корпорациялық табыс салығы, сондай-ақ басқа мемлекеттерде төленген табыс салығының сомасы көрсетiледi;
</w:t>
      </w:r>
      <w:r>
        <w:br/>
      </w:r>
      <w:r>
        <w:rPr>
          <w:rFonts w:ascii="Times New Roman"/>
          <w:b w:val="false"/>
          <w:i w:val="false"/>
          <w:color w:val="000000"/>
          <w:sz w:val="28"/>
        </w:rPr>
        <w:t>
      46) 160.40.035 жолында:
</w:t>
      </w:r>
      <w:r>
        <w:br/>
      </w:r>
      <w:r>
        <w:rPr>
          <w:rFonts w:ascii="Times New Roman"/>
          <w:b w:val="false"/>
          <w:i w:val="false"/>
          <w:color w:val="000000"/>
          <w:sz w:val="28"/>
        </w:rPr>
        <w:t>
      I бағанына 160.00.036 жолында көрсетiлген сома көшiрiледi;
</w:t>
      </w:r>
      <w:r>
        <w:br/>
      </w:r>
      <w:r>
        <w:rPr>
          <w:rFonts w:ascii="Times New Roman"/>
          <w:b w:val="false"/>
          <w:i w:val="false"/>
          <w:color w:val="000000"/>
          <w:sz w:val="28"/>
        </w:rPr>
        <w:t>
      II бағанында айыппұл, өсiмақы, тұрақсыздық айыбы деп көрсетiлген немесе танылған сома көрсетiледi;
</w:t>
      </w:r>
      <w:r>
        <w:br/>
      </w:r>
      <w:r>
        <w:rPr>
          <w:rFonts w:ascii="Times New Roman"/>
          <w:b w:val="false"/>
          <w:i w:val="false"/>
          <w:color w:val="000000"/>
          <w:sz w:val="28"/>
        </w:rPr>
        <w:t>
      47) 160.40.036 жолында:
</w:t>
      </w:r>
      <w:r>
        <w:br/>
      </w:r>
      <w:r>
        <w:rPr>
          <w:rFonts w:ascii="Times New Roman"/>
          <w:b w:val="false"/>
          <w:i w:val="false"/>
          <w:color w:val="000000"/>
          <w:sz w:val="28"/>
        </w:rPr>
        <w:t>
      I бағанына 160.00.037А жолында көрсетiлген сома көшiрiледi;
</w:t>
      </w:r>
      <w:r>
        <w:br/>
      </w:r>
      <w:r>
        <w:rPr>
          <w:rFonts w:ascii="Times New Roman"/>
          <w:b w:val="false"/>
          <w:i w:val="false"/>
          <w:color w:val="000000"/>
          <w:sz w:val="28"/>
        </w:rPr>
        <w:t>
      ІІ бағанында негiзгi құралдар бойынша амортизациялық аударымдар сомасы көрсетiледi;
</w:t>
      </w:r>
      <w:r>
        <w:br/>
      </w:r>
      <w:r>
        <w:rPr>
          <w:rFonts w:ascii="Times New Roman"/>
          <w:b w:val="false"/>
          <w:i w:val="false"/>
          <w:color w:val="000000"/>
          <w:sz w:val="28"/>
        </w:rPr>
        <w:t>
      48) 160.40.036А жолында:
</w:t>
      </w:r>
      <w:r>
        <w:br/>
      </w:r>
      <w:r>
        <w:rPr>
          <w:rFonts w:ascii="Times New Roman"/>
          <w:b w:val="false"/>
          <w:i w:val="false"/>
          <w:color w:val="000000"/>
          <w:sz w:val="28"/>
        </w:rPr>
        <w:t>
      ІІ бағанында жылдық жиынтық табыс алу мақсатында пайдаланылмайтын негiзгi құралдар бойынша амортизациялық аударымдар сомасы көрсетiледi;
</w:t>
      </w:r>
      <w:r>
        <w:br/>
      </w:r>
      <w:r>
        <w:rPr>
          <w:rFonts w:ascii="Times New Roman"/>
          <w:b w:val="false"/>
          <w:i w:val="false"/>
          <w:color w:val="000000"/>
          <w:sz w:val="28"/>
        </w:rPr>
        <w:t>
      49) 160.40.037 жолында:
</w:t>
      </w:r>
      <w:r>
        <w:br/>
      </w:r>
      <w:r>
        <w:rPr>
          <w:rFonts w:ascii="Times New Roman"/>
          <w:b w:val="false"/>
          <w:i w:val="false"/>
          <w:color w:val="000000"/>
          <w:sz w:val="28"/>
        </w:rPr>
        <w:t>
      I бағанына 160.00.037B жолында көрсетiлген сома көшiрiледi;
</w:t>
      </w:r>
      <w:r>
        <w:br/>
      </w:r>
      <w:r>
        <w:rPr>
          <w:rFonts w:ascii="Times New Roman"/>
          <w:b w:val="false"/>
          <w:i w:val="false"/>
          <w:color w:val="000000"/>
          <w:sz w:val="28"/>
        </w:rPr>
        <w:t>
      II бағанында материалдық емес активтер бойынша амортизациялық аударымдар сомасы көрсетiледi;
</w:t>
      </w:r>
      <w:r>
        <w:br/>
      </w:r>
      <w:r>
        <w:rPr>
          <w:rFonts w:ascii="Times New Roman"/>
          <w:b w:val="false"/>
          <w:i w:val="false"/>
          <w:color w:val="000000"/>
          <w:sz w:val="28"/>
        </w:rPr>
        <w:t>
      50) 160.40.037А жолында:
</w:t>
      </w:r>
      <w:r>
        <w:br/>
      </w:r>
      <w:r>
        <w:rPr>
          <w:rFonts w:ascii="Times New Roman"/>
          <w:b w:val="false"/>
          <w:i w:val="false"/>
          <w:color w:val="000000"/>
          <w:sz w:val="28"/>
        </w:rPr>
        <w:t>
      II бағанына жылдық жиынтық табыс алу мақсатында пайдаланылмайтын материалдық емес активтер бойынша амортизациялық аударымдар сомасы көрсетiледi;
</w:t>
      </w:r>
      <w:r>
        <w:br/>
      </w:r>
      <w:r>
        <w:rPr>
          <w:rFonts w:ascii="Times New Roman"/>
          <w:b w:val="false"/>
          <w:i w:val="false"/>
          <w:color w:val="000000"/>
          <w:sz w:val="28"/>
        </w:rPr>
        <w:t>
      51) 160.40.038 жолында:
</w:t>
      </w:r>
      <w:r>
        <w:br/>
      </w:r>
      <w:r>
        <w:rPr>
          <w:rFonts w:ascii="Times New Roman"/>
          <w:b w:val="false"/>
          <w:i w:val="false"/>
          <w:color w:val="000000"/>
          <w:sz w:val="28"/>
        </w:rPr>
        <w:t>
      I бағанына 160.00.037С жолында көрсетiлген сома көшiрiледi;
</w:t>
      </w:r>
      <w:r>
        <w:br/>
      </w:r>
      <w:r>
        <w:rPr>
          <w:rFonts w:ascii="Times New Roman"/>
          <w:b w:val="false"/>
          <w:i w:val="false"/>
          <w:color w:val="000000"/>
          <w:sz w:val="28"/>
        </w:rPr>
        <w:t>
      52) 160.40.039 жолында:
</w:t>
      </w:r>
      <w:r>
        <w:br/>
      </w:r>
      <w:r>
        <w:rPr>
          <w:rFonts w:ascii="Times New Roman"/>
          <w:b w:val="false"/>
          <w:i w:val="false"/>
          <w:color w:val="000000"/>
          <w:sz w:val="28"/>
        </w:rPr>
        <w:t>
      I бағанына 160.00.037D жолында көрсетiлген сома көшiрiледi;
</w:t>
      </w:r>
      <w:r>
        <w:br/>
      </w:r>
      <w:r>
        <w:rPr>
          <w:rFonts w:ascii="Times New Roman"/>
          <w:b w:val="false"/>
          <w:i w:val="false"/>
          <w:color w:val="000000"/>
          <w:sz w:val="28"/>
        </w:rPr>
        <w:t>
      53) 160.40.040 жолында:
</w:t>
      </w:r>
      <w:r>
        <w:br/>
      </w:r>
      <w:r>
        <w:rPr>
          <w:rFonts w:ascii="Times New Roman"/>
          <w:b w:val="false"/>
          <w:i w:val="false"/>
          <w:color w:val="000000"/>
          <w:sz w:val="28"/>
        </w:rPr>
        <w:t>
      I бағанына 160.00.037Е жолында көрсетiлген сома көшiрiледi;
</w:t>
      </w:r>
      <w:r>
        <w:br/>
      </w:r>
      <w:r>
        <w:rPr>
          <w:rFonts w:ascii="Times New Roman"/>
          <w:b w:val="false"/>
          <w:i w:val="false"/>
          <w:color w:val="000000"/>
          <w:sz w:val="28"/>
        </w:rPr>
        <w:t>
      54) 160.40.041 жолында:
</w:t>
      </w:r>
      <w:r>
        <w:br/>
      </w:r>
      <w:r>
        <w:rPr>
          <w:rFonts w:ascii="Times New Roman"/>
          <w:b w:val="false"/>
          <w:i w:val="false"/>
          <w:color w:val="000000"/>
          <w:sz w:val="28"/>
        </w:rPr>
        <w:t>
      I бағанына 160.00.037F жолында көрсетiлген сома көшiрiледi;
</w:t>
      </w:r>
      <w:r>
        <w:br/>
      </w:r>
      <w:r>
        <w:rPr>
          <w:rFonts w:ascii="Times New Roman"/>
          <w:b w:val="false"/>
          <w:i w:val="false"/>
          <w:color w:val="000000"/>
          <w:sz w:val="28"/>
        </w:rPr>
        <w:t>
      55) 160.40.042 жолында:
</w:t>
      </w:r>
      <w:r>
        <w:br/>
      </w:r>
      <w:r>
        <w:rPr>
          <w:rFonts w:ascii="Times New Roman"/>
          <w:b w:val="false"/>
          <w:i w:val="false"/>
          <w:color w:val="000000"/>
          <w:sz w:val="28"/>
        </w:rPr>
        <w:t>
      I бағанына 160.00.037G жолында көрсетiлген сома көшiрiледi;
</w:t>
      </w:r>
      <w:r>
        <w:br/>
      </w:r>
      <w:r>
        <w:rPr>
          <w:rFonts w:ascii="Times New Roman"/>
          <w:b w:val="false"/>
          <w:i w:val="false"/>
          <w:color w:val="000000"/>
          <w:sz w:val="28"/>
        </w:rPr>
        <w:t>
      II бағанында жөндеуге кеткен шығыстар сомасы көрсетiледi;
</w:t>
      </w:r>
      <w:r>
        <w:br/>
      </w:r>
      <w:r>
        <w:rPr>
          <w:rFonts w:ascii="Times New Roman"/>
          <w:b w:val="false"/>
          <w:i w:val="false"/>
          <w:color w:val="000000"/>
          <w:sz w:val="28"/>
        </w:rPr>
        <w:t>
      56) 160.40.043 жолында:
</w:t>
      </w:r>
      <w:r>
        <w:br/>
      </w:r>
      <w:r>
        <w:rPr>
          <w:rFonts w:ascii="Times New Roman"/>
          <w:b w:val="false"/>
          <w:i w:val="false"/>
          <w:color w:val="000000"/>
          <w:sz w:val="28"/>
        </w:rPr>
        <w:t>
      II бағанында негiзгi құралдардың жойылуы және iстен шығуынан залалдар сомасы көрсетiледi;
</w:t>
      </w:r>
      <w:r>
        <w:br/>
      </w:r>
      <w:r>
        <w:rPr>
          <w:rFonts w:ascii="Times New Roman"/>
          <w:b w:val="false"/>
          <w:i w:val="false"/>
          <w:color w:val="000000"/>
          <w:sz w:val="28"/>
        </w:rPr>
        <w:t>
      57) 160.40.044 жолында:
</w:t>
      </w:r>
      <w:r>
        <w:br/>
      </w:r>
      <w:r>
        <w:rPr>
          <w:rFonts w:ascii="Times New Roman"/>
          <w:b w:val="false"/>
          <w:i w:val="false"/>
          <w:color w:val="000000"/>
          <w:sz w:val="28"/>
        </w:rPr>
        <w:t>
      II бағанында материалдық емес активтердiң жойылуы және iстен шығуынан залалдар сомасы көрсетіледі;
</w:t>
      </w:r>
      <w:r>
        <w:br/>
      </w:r>
      <w:r>
        <w:rPr>
          <w:rFonts w:ascii="Times New Roman"/>
          <w:b w:val="false"/>
          <w:i w:val="false"/>
          <w:color w:val="000000"/>
          <w:sz w:val="28"/>
        </w:rPr>
        <w:t>
      58) 160.40.045 жолында:
</w:t>
      </w:r>
      <w:r>
        <w:br/>
      </w:r>
      <w:r>
        <w:rPr>
          <w:rFonts w:ascii="Times New Roman"/>
          <w:b w:val="false"/>
          <w:i w:val="false"/>
          <w:color w:val="000000"/>
          <w:sz w:val="28"/>
        </w:rPr>
        <w:t>
      II бағанында материалдық құндылықтар нормативтен тыс ысырап, бүлiнген және жетпеген, сондай-ақ басқа да өндiрiстiк емес шығыстар және ысырап сомасы көрсетiледi;
</w:t>
      </w:r>
      <w:r>
        <w:br/>
      </w:r>
      <w:r>
        <w:rPr>
          <w:rFonts w:ascii="Times New Roman"/>
          <w:b w:val="false"/>
          <w:i w:val="false"/>
          <w:color w:val="000000"/>
          <w:sz w:val="28"/>
        </w:rPr>
        <w:t>
      59) 160.40.046 жолында:
</w:t>
      </w:r>
      <w:r>
        <w:br/>
      </w:r>
      <w:r>
        <w:rPr>
          <w:rFonts w:ascii="Times New Roman"/>
          <w:b w:val="false"/>
          <w:i w:val="false"/>
          <w:color w:val="000000"/>
          <w:sz w:val="28"/>
        </w:rPr>
        <w:t>
      II бағанында айыпкер белгiленбеген немесе егер айыпкер жақтың есебiнен қажеттi соманы өтеу мүмкiн болмаған жағдайда, талан-тараждан түскен залал көрсетiледi;
</w:t>
      </w:r>
      <w:r>
        <w:br/>
      </w:r>
      <w:r>
        <w:rPr>
          <w:rFonts w:ascii="Times New Roman"/>
          <w:b w:val="false"/>
          <w:i w:val="false"/>
          <w:color w:val="000000"/>
          <w:sz w:val="28"/>
        </w:rPr>
        <w:t>
      60) 160.40.047 жолында:
</w:t>
      </w:r>
      <w:r>
        <w:br/>
      </w:r>
      <w:r>
        <w:rPr>
          <w:rFonts w:ascii="Times New Roman"/>
          <w:b w:val="false"/>
          <w:i w:val="false"/>
          <w:color w:val="000000"/>
          <w:sz w:val="28"/>
        </w:rPr>
        <w:t>
      II бағанда өндiрiстiк қуаттық пен консервацияда болып табылатын объектiлердi ұстап тұруға шығындар сомасы көрсетiледi;
</w:t>
      </w:r>
      <w:r>
        <w:br/>
      </w:r>
      <w:r>
        <w:rPr>
          <w:rFonts w:ascii="Times New Roman"/>
          <w:b w:val="false"/>
          <w:i w:val="false"/>
          <w:color w:val="000000"/>
          <w:sz w:val="28"/>
        </w:rPr>
        <w:t>
      61) 160.40.048 жолында:
</w:t>
      </w:r>
      <w:r>
        <w:br/>
      </w:r>
      <w:r>
        <w:rPr>
          <w:rFonts w:ascii="Times New Roman"/>
          <w:b w:val="false"/>
          <w:i w:val="false"/>
          <w:color w:val="000000"/>
          <w:sz w:val="28"/>
        </w:rPr>
        <w:t>
      II бағанында жұмысшылардың еңбек демалыстарын төлеуге резервтегi сома көрсетiледi;
</w:t>
      </w:r>
      <w:r>
        <w:br/>
      </w:r>
      <w:r>
        <w:rPr>
          <w:rFonts w:ascii="Times New Roman"/>
          <w:b w:val="false"/>
          <w:i w:val="false"/>
          <w:color w:val="000000"/>
          <w:sz w:val="28"/>
        </w:rPr>
        <w:t>
      62) 160.40.049 жолында:
</w:t>
      </w:r>
      <w:r>
        <w:br/>
      </w:r>
      <w:r>
        <w:rPr>
          <w:rFonts w:ascii="Times New Roman"/>
          <w:b w:val="false"/>
          <w:i w:val="false"/>
          <w:color w:val="000000"/>
          <w:sz w:val="28"/>
        </w:rPr>
        <w:t>
      II бағанында негiзгi құралдарды алда тұран жөндеуге кететiн шығыстарға резервтегi сома көрсетiледi;
</w:t>
      </w:r>
      <w:r>
        <w:br/>
      </w:r>
      <w:r>
        <w:rPr>
          <w:rFonts w:ascii="Times New Roman"/>
          <w:b w:val="false"/>
          <w:i w:val="false"/>
          <w:color w:val="000000"/>
          <w:sz w:val="28"/>
        </w:rPr>
        <w:t>
      63) 160.40.050 жолында:
</w:t>
      </w:r>
      <w:r>
        <w:br/>
      </w:r>
      <w:r>
        <w:rPr>
          <w:rFonts w:ascii="Times New Roman"/>
          <w:b w:val="false"/>
          <w:i w:val="false"/>
          <w:color w:val="000000"/>
          <w:sz w:val="28"/>
        </w:rPr>
        <w:t>
      II бағанында бухгалтерлiк есепте көрсетілген, 160.40.025-160.40.049 жолдарында көрсетiлмеген басқа да шығыстар сомасы көрсетiледi;
</w:t>
      </w:r>
      <w:r>
        <w:br/>
      </w:r>
      <w:r>
        <w:rPr>
          <w:rFonts w:ascii="Times New Roman"/>
          <w:b w:val="false"/>
          <w:i w:val="false"/>
          <w:color w:val="000000"/>
          <w:sz w:val="28"/>
        </w:rPr>
        <w:t>
      64) 160.40.051 жолында:
</w:t>
      </w:r>
      <w:r>
        <w:br/>
      </w:r>
      <w:r>
        <w:rPr>
          <w:rFonts w:ascii="Times New Roman"/>
          <w:b w:val="false"/>
          <w:i w:val="false"/>
          <w:color w:val="000000"/>
          <w:sz w:val="28"/>
        </w:rPr>
        <w:t>
      I бағанында 160.00.045 жолынан көшiрiлетiн салық салынатын кiрiстің түзету сомасы көрсетiледi;
</w:t>
      </w:r>
      <w:r>
        <w:br/>
      </w:r>
      <w:r>
        <w:rPr>
          <w:rFonts w:ascii="Times New Roman"/>
          <w:b w:val="false"/>
          <w:i w:val="false"/>
          <w:color w:val="000000"/>
          <w:sz w:val="28"/>
        </w:rPr>
        <w:t>
      65) 160.40.052 жолында:
</w:t>
      </w:r>
      <w:r>
        <w:br/>
      </w:r>
      <w:r>
        <w:rPr>
          <w:rFonts w:ascii="Times New Roman"/>
          <w:b w:val="false"/>
          <w:i w:val="false"/>
          <w:color w:val="000000"/>
          <w:sz w:val="28"/>
        </w:rPr>
        <w:t>
      I бағанында 160.40.025-160.40.051 жолдарын қосумен айқындалатын сома көрсетiледi;
</w:t>
      </w:r>
      <w:r>
        <w:br/>
      </w:r>
      <w:r>
        <w:rPr>
          <w:rFonts w:ascii="Times New Roman"/>
          <w:b w:val="false"/>
          <w:i w:val="false"/>
          <w:color w:val="000000"/>
          <w:sz w:val="28"/>
        </w:rPr>
        <w:t>
      II бағанында 160.40.025-160.32.051 жолдарын қосумен айқындалатын сома көрсетiледi;
</w:t>
      </w:r>
      <w:r>
        <w:br/>
      </w:r>
      <w:r>
        <w:rPr>
          <w:rFonts w:ascii="Times New Roman"/>
          <w:b w:val="false"/>
          <w:i w:val="false"/>
          <w:color w:val="000000"/>
          <w:sz w:val="28"/>
        </w:rPr>
        <w:t>
      66) 160.40.053 жолында:
</w:t>
      </w:r>
      <w:r>
        <w:br/>
      </w:r>
      <w:r>
        <w:rPr>
          <w:rFonts w:ascii="Times New Roman"/>
          <w:b w:val="false"/>
          <w:i w:val="false"/>
          <w:color w:val="000000"/>
          <w:sz w:val="28"/>
        </w:rPr>
        <w:t>
      III бағанында III бағандағы 160.40.024 және 160.40.052 жолдарының әртүрлiлiгi ретiнде анықталатын шығыс пен кiрiс арасындағы айырмашылық көрсетiледi;
</w:t>
      </w:r>
      <w:r>
        <w:br/>
      </w:r>
      <w:r>
        <w:rPr>
          <w:rFonts w:ascii="Times New Roman"/>
          <w:b w:val="false"/>
          <w:i w:val="false"/>
          <w:color w:val="000000"/>
          <w:sz w:val="28"/>
        </w:rPr>
        <w:t>
      67) 160.40.054 жолында:
</w:t>
      </w:r>
      <w:r>
        <w:br/>
      </w:r>
      <w:r>
        <w:rPr>
          <w:rFonts w:ascii="Times New Roman"/>
          <w:b w:val="false"/>
          <w:i w:val="false"/>
          <w:color w:val="000000"/>
          <w:sz w:val="28"/>
        </w:rPr>
        <w:t>
      III бағанында 160.40.053 жолдың сомасына түзетiлген 160.40.001 және 160.40.002 сомасы ретiнде айқындалған салық салынатын кiрiс көшiрiледi. Осы сома 160.00.042 және 160.00.045 жолдарының айырмасы ретінде айқындалған салық салынатын кіріске сәйкес келуi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Ақша қозғалысы туралы есеп - 160.41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160.42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283. Осы нысан Қазақстан Республикасының бухгалтерлік есеп және қаржы есептемесі бойынша заңнамасына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Кірістердің, валюталардың, елдердің, халықаралық келісімдер мен сақтандыру сыныптары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284. Декларацияны толтырғанда табыс түрлерін мынадай кодтауды пайдалану керек:
</w:t>
      </w:r>
      <w:r>
        <w:br/>
      </w:r>
      <w:r>
        <w:rPr>
          <w:rFonts w:ascii="Times New Roman"/>
          <w:b w:val="false"/>
          <w:i w:val="false"/>
          <w:color w:val="000000"/>
          <w:sz w:val="28"/>
        </w:rPr>
        <w:t>
      1) Қазақстан Республикасындағы көздерден табыстар:
</w:t>
      </w:r>
      <w:r>
        <w:br/>
      </w:r>
      <w:r>
        <w:rPr>
          <w:rFonts w:ascii="Times New Roman"/>
          <w:b w:val="false"/>
          <w:i w:val="false"/>
          <w:color w:val="000000"/>
          <w:sz w:val="28"/>
        </w:rPr>
        <w:t>
      1010 - Қазақстан Республикасында тауарларды, жұмыстарды, қызмет көрсетулерді сатудан табыстар;
</w:t>
      </w:r>
      <w:r>
        <w:br/>
      </w:r>
      <w:r>
        <w:rPr>
          <w:rFonts w:ascii="Times New Roman"/>
          <w:b w:val="false"/>
          <w:i w:val="false"/>
          <w:color w:val="000000"/>
          <w:sz w:val="28"/>
        </w:rPr>
        <w:t>
      1011 - Қазақстан Республикасында жұмыстарды орындаудан, қызмет көрсетулерден түскен табыстар;
</w:t>
      </w:r>
      <w:r>
        <w:br/>
      </w:r>
      <w:r>
        <w:rPr>
          <w:rFonts w:ascii="Times New Roman"/>
          <w:b w:val="false"/>
          <w:i w:val="false"/>
          <w:color w:val="000000"/>
          <w:sz w:val="28"/>
        </w:rPr>
        <w:t>
      1020 -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1021 - резидент шығарған бағалы қағаздарды сатудағы баға өсімінен табыстар;
</w:t>
      </w:r>
      <w:r>
        <w:br/>
      </w:r>
      <w:r>
        <w:rPr>
          <w:rFonts w:ascii="Times New Roman"/>
          <w:b w:val="false"/>
          <w:i w:val="false"/>
          <w:color w:val="000000"/>
          <w:sz w:val="28"/>
        </w:rPr>
        <w:t>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r>
        <w:br/>
      </w:r>
      <w:r>
        <w:rPr>
          <w:rFonts w:ascii="Times New Roman"/>
          <w:b w:val="false"/>
          <w:i w:val="false"/>
          <w:color w:val="000000"/>
          <w:sz w:val="28"/>
        </w:rPr>
        <w:t>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резиденттер мен резидент еместердің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түсетін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түріндегі кірістер;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кірістер;
</w:t>
      </w:r>
      <w:r>
        <w:br/>
      </w:r>
      <w:r>
        <w:rPr>
          <w:rFonts w:ascii="Times New Roman"/>
          <w:b w:val="false"/>
          <w:i w:val="false"/>
          <w:color w:val="000000"/>
          <w:sz w:val="28"/>
        </w:rPr>
        <w:t>
      1090 - Қазақстан Республикасында орналасқан мүлiктi жалға беруден түскен кірістер;
</w:t>
      </w:r>
      <w:r>
        <w:br/>
      </w:r>
      <w:r>
        <w:rPr>
          <w:rFonts w:ascii="Times New Roman"/>
          <w:b w:val="false"/>
          <w:i w:val="false"/>
          <w:color w:val="000000"/>
          <w:sz w:val="28"/>
        </w:rPr>
        <w:t>
      1160 - Қазақстан Республикасында орналасқан жылжымайтын мүлiктен алынатын кірістер;
</w:t>
      </w:r>
      <w:r>
        <w:br/>
      </w:r>
      <w:r>
        <w:rPr>
          <w:rFonts w:ascii="Times New Roman"/>
          <w:b w:val="false"/>
          <w:i w:val="false"/>
          <w:color w:val="000000"/>
          <w:sz w:val="28"/>
        </w:rPr>
        <w:t>
      1110 - Қазақстан Республикасында туындайтын тәуекелдердi сақтандыру шарттары бойынша сақтандыру сыйақылары нысанындағы кірістер;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Салық кодексінің 130-бабына 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r>
        <w:br/>
      </w:r>
      <w:r>
        <w:rPr>
          <w:rFonts w:ascii="Times New Roman"/>
          <w:b w:val="false"/>
          <w:i w:val="false"/>
          <w:color w:val="000000"/>
          <w:sz w:val="28"/>
        </w:rPr>
        <w:t>
      1351 -  Салық кодексінің 130-бабына 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бекіткен халықаралық шарттарда көзделген, алдыңғы тармақшаларда қамтылмаған басқа да табыстар.
</w:t>
      </w:r>
      <w:r>
        <w:br/>
      </w:r>
      <w:r>
        <w:rPr>
          <w:rFonts w:ascii="Times New Roman"/>
          <w:b w:val="false"/>
          <w:i w:val="false"/>
          <w:color w:val="000000"/>
          <w:sz w:val="28"/>
        </w:rPr>
        <w:t>
      2) Қазақстан Республикасы шегінен тыс көздерден табыстар:
</w:t>
      </w:r>
      <w:r>
        <w:br/>
      </w:r>
      <w:r>
        <w:rPr>
          <w:rFonts w:ascii="Times New Roman"/>
          <w:b w:val="false"/>
          <w:i w:val="false"/>
          <w:color w:val="000000"/>
          <w:sz w:val="28"/>
        </w:rPr>
        <w:t>
      2010 - Қазақстан Республикасы шегінен тыс жерлерде тауарларды, жұмыстарды, қызмет көрсетулерді сатудан табыстар;
</w:t>
      </w:r>
      <w:r>
        <w:br/>
      </w:r>
      <w:r>
        <w:rPr>
          <w:rFonts w:ascii="Times New Roman"/>
          <w:b w:val="false"/>
          <w:i w:val="false"/>
          <w:color w:val="000000"/>
          <w:sz w:val="28"/>
        </w:rPr>
        <w:t>
      2011 - Қазақстан Республикасы шегінен тыс жерлерде жұмыстарды орындаудан, қызмет көрсетулерден түскен табыстар;
</w:t>
      </w:r>
      <w:r>
        <w:br/>
      </w:r>
      <w:r>
        <w:rPr>
          <w:rFonts w:ascii="Times New Roman"/>
          <w:b w:val="false"/>
          <w:i w:val="false"/>
          <w:color w:val="000000"/>
          <w:sz w:val="28"/>
        </w:rPr>
        <w:t>
      2020 -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2021 - резидент шығарған бағалы қағаздарды сатудағы баға өсімінен табыстар;
</w:t>
      </w:r>
      <w:r>
        <w:br/>
      </w:r>
      <w:r>
        <w:rPr>
          <w:rFonts w:ascii="Times New Roman"/>
          <w:b w:val="false"/>
          <w:i w:val="false"/>
          <w:color w:val="000000"/>
          <w:sz w:val="28"/>
        </w:rPr>
        <w:t>
      2022 - заңды тұлға - резиденттің қатысу үлесiн немесе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2030 - Қазақстан Республикасы шегінен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түсетін табыстар;
</w:t>
      </w:r>
      <w:r>
        <w:br/>
      </w:r>
      <w:r>
        <w:rPr>
          <w:rFonts w:ascii="Times New Roman"/>
          <w:b w:val="false"/>
          <w:i w:val="false"/>
          <w:color w:val="000000"/>
          <w:sz w:val="28"/>
        </w:rPr>
        <w:t>
      2060 - Қазақстан Республикасы шегінен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шегінен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шегінен тыс жерлерде алынған роялти нысанындағы табыстар;
</w:t>
      </w:r>
      <w:r>
        <w:br/>
      </w:r>
      <w:r>
        <w:rPr>
          <w:rFonts w:ascii="Times New Roman"/>
          <w:b w:val="false"/>
          <w:i w:val="false"/>
          <w:color w:val="000000"/>
          <w:sz w:val="28"/>
        </w:rPr>
        <w:t>
      2090 - Қазақстан Республикасы шегінен тыс жерлерде орналасқан мүлiктi жалға беруден түскен табыстар;
</w:t>
      </w:r>
      <w:r>
        <w:br/>
      </w:r>
      <w:r>
        <w:rPr>
          <w:rFonts w:ascii="Times New Roman"/>
          <w:b w:val="false"/>
          <w:i w:val="false"/>
          <w:color w:val="000000"/>
          <w:sz w:val="28"/>
        </w:rPr>
        <w:t>
      2160 - Қазақстан Республикасы шегінен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шегінен тыс жерлерде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 шегінен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шегінен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шегінен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шегінен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шегінен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шегінен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 шегінен тыс жерлерде алынатын табыстар.
</w:t>
      </w:r>
      <w:r>
        <w:br/>
      </w:r>
      <w:r>
        <w:rPr>
          <w:rFonts w:ascii="Times New Roman"/>
          <w:b w:val="false"/>
          <w:i w:val="false"/>
          <w:color w:val="000000"/>
          <w:sz w:val="28"/>
        </w:rPr>
        <w:t>
      285. Валюта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"Кедендік ресімдеу үшін пайдаланылатын валюта жіктеуіштері" 10-қосымшаға сәйкес сандық кодтауды пайдалану қажет.
</w:t>
      </w:r>
      <w:r>
        <w:br/>
      </w:r>
      <w:r>
        <w:rPr>
          <w:rFonts w:ascii="Times New Roman"/>
          <w:b w:val="false"/>
          <w:i w:val="false"/>
          <w:color w:val="000000"/>
          <w:sz w:val="28"/>
        </w:rPr>
        <w:t>
      286. Елдің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"Әлем елдерінің жіктеуіші" 6 қосымшасына сәйкес елдердің сандық кодтауын пайдалану қажет.
</w:t>
      </w:r>
      <w:r>
        <w:br/>
      </w:r>
      <w:r>
        <w:rPr>
          <w:rFonts w:ascii="Times New Roman"/>
          <w:b w:val="false"/>
          <w:i w:val="false"/>
          <w:color w:val="000000"/>
          <w:sz w:val="28"/>
        </w:rPr>
        <w:t>
      287. Декларацияны толтыру кезінде халықаралық шарт түрлерінің мынадай кодталуын пайдалану керек:
</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
</w:t>
      </w:r>
      <w:r>
        <w:br/>
      </w:r>
      <w:r>
        <w:rPr>
          <w:rFonts w:ascii="Times New Roman"/>
          <w:b w:val="false"/>
          <w:i w:val="false"/>
          <w:color w:val="000000"/>
          <w:sz w:val="28"/>
        </w:rPr>
        <w:t>
      02 - Ислам Даму Банкiнiң құрылтай 
</w:t>
      </w:r>
      <w:r>
        <w:rPr>
          <w:rFonts w:ascii="Times New Roman"/>
          <w:b w:val="false"/>
          <w:i w:val="false"/>
          <w:color w:val="000000"/>
          <w:sz w:val="28"/>
        </w:rPr>
        <w:t xml:space="preserve"> шарты </w:t>
      </w:r>
      <w:r>
        <w:rPr>
          <w:rFonts w:ascii="Times New Roman"/>
          <w:b w:val="false"/>
          <w:i w:val="false"/>
          <w:color w:val="000000"/>
          <w:sz w:val="28"/>
        </w:rPr>
        <w:t>
;
</w:t>
      </w:r>
      <w:r>
        <w:br/>
      </w:r>
      <w:r>
        <w:rPr>
          <w:rFonts w:ascii="Times New Roman"/>
          <w:b w:val="false"/>
          <w:i w:val="false"/>
          <w:color w:val="000000"/>
          <w:sz w:val="28"/>
        </w:rPr>
        <w:t>
      03 - Орталық Азия аймақтық экологиялық орталығы жұмысының жағдайлары жөніндегi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04 - Азия Даму Банкінің құрылтай шарты;
</w:t>
      </w:r>
      <w:r>
        <w:br/>
      </w:r>
      <w:r>
        <w:rPr>
          <w:rFonts w:ascii="Times New Roman"/>
          <w:b w:val="false"/>
          <w:i w:val="false"/>
          <w:color w:val="000000"/>
          <w:sz w:val="28"/>
        </w:rPr>
        <w:t>
      05 - Жаңа Үкіметтік ғимараттың құрылысы жобасына грантты пайдалану бойынша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06 - Қаржылық ынтымақтастық туралы келісім;
</w:t>
      </w:r>
      <w:r>
        <w:br/>
      </w:r>
      <w:r>
        <w:rPr>
          <w:rFonts w:ascii="Times New Roman"/>
          <w:b w:val="false"/>
          <w:i w:val="false"/>
          <w:color w:val="000000"/>
          <w:sz w:val="28"/>
        </w:rPr>
        <w:t>
      07 - Өзара түсiнiстiк туралы меморандум;
</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09 - Халықаралық қайта құру және даму банкiнiң келісімі;
</w:t>
      </w:r>
      <w:r>
        <w:br/>
      </w:r>
      <w:r>
        <w:rPr>
          <w:rFonts w:ascii="Times New Roman"/>
          <w:b w:val="false"/>
          <w:i w:val="false"/>
          <w:color w:val="000000"/>
          <w:sz w:val="28"/>
        </w:rPr>
        <w:t>
      10 - Халықаралық валюталық қордың келісімі;
</w:t>
      </w:r>
      <w:r>
        <w:br/>
      </w:r>
      <w:r>
        <w:rPr>
          <w:rFonts w:ascii="Times New Roman"/>
          <w:b w:val="false"/>
          <w:i w:val="false"/>
          <w:color w:val="000000"/>
          <w:sz w:val="28"/>
        </w:rPr>
        <w:t>
      11 - Халықаралық қаржылық корпорацияның келісімі;
</w:t>
      </w:r>
      <w:r>
        <w:br/>
      </w:r>
      <w:r>
        <w:rPr>
          <w:rFonts w:ascii="Times New Roman"/>
          <w:b w:val="false"/>
          <w:i w:val="false"/>
          <w:color w:val="000000"/>
          <w:sz w:val="28"/>
        </w:rPr>
        <w:t>
      12 - Инвестициялық дауларды реттеу жөніндегі конвенция;
</w:t>
      </w:r>
      <w:r>
        <w:br/>
      </w:r>
      <w:r>
        <w:rPr>
          <w:rFonts w:ascii="Times New Roman"/>
          <w:b w:val="false"/>
          <w:i w:val="false"/>
          <w:color w:val="000000"/>
          <w:sz w:val="28"/>
        </w:rPr>
        <w:t>
      13 - Еуропалық Қайта құру және Даму банкiн құру туралы;
</w:t>
      </w:r>
      <w:r>
        <w:br/>
      </w:r>
      <w:r>
        <w:rPr>
          <w:rFonts w:ascii="Times New Roman"/>
          <w:b w:val="false"/>
          <w:i w:val="false"/>
          <w:color w:val="000000"/>
          <w:sz w:val="28"/>
        </w:rPr>
        <w:t>
      14 - Дипломатиялық қатынастар туралы Вена конвенциясы;
</w:t>
      </w:r>
      <w:r>
        <w:br/>
      </w:r>
      <w:r>
        <w:rPr>
          <w:rFonts w:ascii="Times New Roman"/>
          <w:b w:val="false"/>
          <w:i w:val="false"/>
          <w:color w:val="000000"/>
          <w:sz w:val="28"/>
        </w:rPr>
        <w:t>
      15 - Орталық Азия университетін құру жөніндегі 
</w:t>
      </w:r>
      <w:r>
        <w:rPr>
          <w:rFonts w:ascii="Times New Roman"/>
          <w:b w:val="false"/>
          <w:i w:val="false"/>
          <w:color w:val="000000"/>
          <w:sz w:val="28"/>
        </w:rPr>
        <w:t xml:space="preserve"> шарт </w:t>
      </w:r>
      <w:r>
        <w:rPr>
          <w:rFonts w:ascii="Times New Roman"/>
          <w:b w:val="false"/>
          <w:i w:val="false"/>
          <w:color w:val="000000"/>
          <w:sz w:val="28"/>
        </w:rPr>
        <w:t>
;
</w:t>
      </w:r>
      <w:r>
        <w:br/>
      </w:r>
      <w:r>
        <w:rPr>
          <w:rFonts w:ascii="Times New Roman"/>
          <w:b w:val="false"/>
          <w:i w:val="false"/>
          <w:color w:val="000000"/>
          <w:sz w:val="28"/>
        </w:rPr>
        <w:t>
      16 -   Инвестициялар кепiлдiгiнiң көп жақты агенттiгiн құру туралы;
</w:t>
      </w:r>
      <w:r>
        <w:br/>
      </w:r>
      <w:r>
        <w:rPr>
          <w:rFonts w:ascii="Times New Roman"/>
          <w:b w:val="false"/>
          <w:i w:val="false"/>
          <w:color w:val="000000"/>
          <w:sz w:val="28"/>
        </w:rPr>
        <w:t>
      17 - "Нұр-Мүбарак" ислам мәдениетінің Египет университеті туралы келісім;
</w:t>
      </w:r>
      <w:r>
        <w:br/>
      </w:r>
      <w:r>
        <w:rPr>
          <w:rFonts w:ascii="Times New Roman"/>
          <w:b w:val="false"/>
          <w:i w:val="false"/>
          <w:color w:val="000000"/>
          <w:sz w:val="28"/>
        </w:rPr>
        <w:t>
      18 - Әуе қатынасы туралы келісім;
</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21 - Еуразиялық экономикалық қоғамдастықтың артықшылықтары мен иммунитеттері туралы 
</w:t>
      </w:r>
      <w:r>
        <w:rPr>
          <w:rFonts w:ascii="Times New Roman"/>
          <w:b w:val="false"/>
          <w:i w:val="false"/>
          <w:color w:val="000000"/>
          <w:sz w:val="28"/>
        </w:rPr>
        <w:t xml:space="preserve"> конвенция </w:t>
      </w:r>
      <w:r>
        <w:rPr>
          <w:rFonts w:ascii="Times New Roman"/>
          <w:b w:val="false"/>
          <w:i w:val="false"/>
          <w:color w:val="000000"/>
          <w:sz w:val="28"/>
        </w:rPr>
        <w:t>
;
</w:t>
      </w:r>
      <w:r>
        <w:br/>
      </w:r>
      <w:r>
        <w:rPr>
          <w:rFonts w:ascii="Times New Roman"/>
          <w:b w:val="false"/>
          <w:i w:val="false"/>
          <w:color w:val="000000"/>
          <w:sz w:val="28"/>
        </w:rPr>
        <w:t>
      22 - Өзге де халықаралық шарттар (келісімдер, конвенциялар).
</w:t>
      </w:r>
      <w:r>
        <w:br/>
      </w:r>
      <w:r>
        <w:rPr>
          <w:rFonts w:ascii="Times New Roman"/>
          <w:b w:val="false"/>
          <w:i w:val="false"/>
          <w:color w:val="000000"/>
          <w:sz w:val="28"/>
        </w:rPr>
        <w:t>
      288. Декларацияны толтыру кезінде сақтандыру сыныптарының мынадай кодталуын пайдалану керек:
</w:t>
      </w:r>
      <w:r>
        <w:br/>
      </w:r>
      <w:r>
        <w:rPr>
          <w:rFonts w:ascii="Times New Roman"/>
          <w:b w:val="false"/>
          <w:i w:val="false"/>
          <w:color w:val="000000"/>
          <w:sz w:val="28"/>
        </w:rPr>
        <w:t>
      1) 02 - темір жол көлігін сақтандыру;
</w:t>
      </w:r>
      <w:r>
        <w:br/>
      </w:r>
      <w:r>
        <w:rPr>
          <w:rFonts w:ascii="Times New Roman"/>
          <w:b w:val="false"/>
          <w:i w:val="false"/>
          <w:color w:val="000000"/>
          <w:sz w:val="28"/>
        </w:rPr>
        <w:t>
      2) 03 - әуе көлігін сақтандыру;
</w:t>
      </w:r>
      <w:r>
        <w:br/>
      </w:r>
      <w:r>
        <w:rPr>
          <w:rFonts w:ascii="Times New Roman"/>
          <w:b w:val="false"/>
          <w:i w:val="false"/>
          <w:color w:val="000000"/>
          <w:sz w:val="28"/>
        </w:rPr>
        <w:t>
      3) 04 - су көлігін сақтандыру;
</w:t>
      </w:r>
      <w:r>
        <w:br/>
      </w:r>
      <w:r>
        <w:rPr>
          <w:rFonts w:ascii="Times New Roman"/>
          <w:b w:val="false"/>
          <w:i w:val="false"/>
          <w:color w:val="000000"/>
          <w:sz w:val="28"/>
        </w:rPr>
        <w:t>
      4) 05 - жүктерді сақтандыру;
</w:t>
      </w:r>
      <w:r>
        <w:br/>
      </w:r>
      <w:r>
        <w:rPr>
          <w:rFonts w:ascii="Times New Roman"/>
          <w:b w:val="false"/>
          <w:i w:val="false"/>
          <w:color w:val="000000"/>
          <w:sz w:val="28"/>
        </w:rPr>
        <w:t>
      5) 06 - осы тармақтың 1)-5)-тармақшаларында көрсетілген топтарды қоспағанда мүлікті сақтандыру;
</w:t>
      </w:r>
      <w:r>
        <w:br/>
      </w:r>
      <w:r>
        <w:rPr>
          <w:rFonts w:ascii="Times New Roman"/>
          <w:b w:val="false"/>
          <w:i w:val="false"/>
          <w:color w:val="000000"/>
          <w:sz w:val="28"/>
        </w:rPr>
        <w:t>
      6) 07 - кәсіпкерлік тәуекелді сақтандыру;
</w:t>
      </w:r>
      <w:r>
        <w:br/>
      </w:r>
      <w:r>
        <w:rPr>
          <w:rFonts w:ascii="Times New Roman"/>
          <w:b w:val="false"/>
          <w:i w:val="false"/>
          <w:color w:val="000000"/>
          <w:sz w:val="28"/>
        </w:rPr>
        <w:t>
      7) 08 - автомобиль көлігі иелерінің азаматтық-құқықтық жауапкершілігін сақтандыру;
</w:t>
      </w:r>
      <w:r>
        <w:br/>
      </w:r>
      <w:r>
        <w:rPr>
          <w:rFonts w:ascii="Times New Roman"/>
          <w:b w:val="false"/>
          <w:i w:val="false"/>
          <w:color w:val="000000"/>
          <w:sz w:val="28"/>
        </w:rPr>
        <w:t>
      8) 09 - темір жол көлігі иелерінің азаматтық-құқықтық жауапкершілігін сақтандыру;
</w:t>
      </w:r>
      <w:r>
        <w:br/>
      </w:r>
      <w:r>
        <w:rPr>
          <w:rFonts w:ascii="Times New Roman"/>
          <w:b w:val="false"/>
          <w:i w:val="false"/>
          <w:color w:val="000000"/>
          <w:sz w:val="28"/>
        </w:rPr>
        <w:t>
      9) 10 - әуе көлігі иелерінің азаматтық-құқықтық жауапкершілігін сақтандыру;
</w:t>
      </w:r>
      <w:r>
        <w:br/>
      </w:r>
      <w:r>
        <w:rPr>
          <w:rFonts w:ascii="Times New Roman"/>
          <w:b w:val="false"/>
          <w:i w:val="false"/>
          <w:color w:val="000000"/>
          <w:sz w:val="28"/>
        </w:rPr>
        <w:t>
      10) 11 - су көлігі иелерінің азаматтық-құқықтық жауапкершілігін сақтандыру;
</w:t>
      </w:r>
      <w:r>
        <w:br/>
      </w:r>
      <w:r>
        <w:rPr>
          <w:rFonts w:ascii="Times New Roman"/>
          <w:b w:val="false"/>
          <w:i w:val="false"/>
          <w:color w:val="000000"/>
          <w:sz w:val="28"/>
        </w:rPr>
        <w:t>
      11) 12 - тасымалдаушының азаматтық-құқықтық жауапкершілігін сақтандыру;
</w:t>
      </w:r>
      <w:r>
        <w:br/>
      </w:r>
      <w:r>
        <w:rPr>
          <w:rFonts w:ascii="Times New Roman"/>
          <w:b w:val="false"/>
          <w:i w:val="false"/>
          <w:color w:val="000000"/>
          <w:sz w:val="28"/>
        </w:rPr>
        <w:t>
      12) 13 - шарт бойынша азаматтық-құқықтық жауапкершілікті сақтандыру;
</w:t>
      </w:r>
      <w:r>
        <w:br/>
      </w:r>
      <w:r>
        <w:rPr>
          <w:rFonts w:ascii="Times New Roman"/>
          <w:b w:val="false"/>
          <w:i w:val="false"/>
          <w:color w:val="000000"/>
          <w:sz w:val="28"/>
        </w:rPr>
        <w:t>
      13) 14 - осы тармақтың 8)-12)-тармақшаларында көрсетілген топтарды қоспағанда, зиян келтіргені үшін азаматтық-құқықтық жауапкершілігін сақтандыру.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160.00, 160.01, 160.02, 160.03, 160.04, 160.05, 160.06, 160.07, 160.08, 160.09, 160.10, 160.11, 160.12, , 160.13, 160.14, 160.15, 160.16, 160.17, 160.18, 160.19, 160.20, 160.21, 160.22, 160.23, 160.24, 160.25, 160.26, 160.27, 160.28, 160.29, 160.30, 160.31, 160.32, 160.33, 160.34, 160.35, 160.36, 160.37, 160.38, 160.39, 160.40, 160.41, 160.42,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төлем көздерінен салық салынбайтын, сондай-ақ Қазақстан Республикасының шегінен тыс кіріс алатын жеке тұлғалардың (жеке кәсіпкерлерді қоспағанда) Жеке табыс салығы бойынша декларацияны (бұдан әрі - Декларация) жасау, Қазақстан Республикасындағы көздерден кіріс алатын салық төлеушілердің, Қазақстан Республикасының шегінен тыс жерлерде орналасқан шетелдік банктердің шоттарында ақшалары бар жеке тұлғалардың, сондай-ақ Салық кодексінің 
</w:t>
      </w:r>
      <w:r>
        <w:rPr>
          <w:rFonts w:ascii="Times New Roman"/>
          <w:b w:val="false"/>
          <w:i w:val="false"/>
          <w:color w:val="000000"/>
          <w:sz w:val="28"/>
        </w:rPr>
        <w:t xml:space="preserve"> 144-бабы </w:t>
      </w:r>
      <w:r>
        <w:rPr>
          <w:rFonts w:ascii="Times New Roman"/>
          <w:b w:val="false"/>
          <w:i w:val="false"/>
          <w:color w:val="000000"/>
          <w:sz w:val="28"/>
        </w:rPr>
        <w:t>
 12) тармақшасында көрсетілген жеке тұлғалардың кірістерінің мөлшері аталған тармақшада белгіленген шектерден асқанда жеке табыс салығын есептеу тәртібін айқындайды.
</w:t>
      </w:r>
      <w:r>
        <w:br/>
      </w:r>
      <w:r>
        <w:rPr>
          <w:rFonts w:ascii="Times New Roman"/>
          <w:b w:val="false"/>
          <w:i w:val="false"/>
          <w:color w:val="000000"/>
          <w:sz w:val="28"/>
        </w:rPr>
        <w:t>
      2. Декларация Декларацияның өзінен (200.00-нысан) және жеке табыс салумен байланысты объектілер мен салық салу объектілері туралы ақпаратты ашу бойынша оған қосымшалардан (200.01 - 200.08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тиісті тор көздер толтырылмайды.
</w:t>
      </w:r>
      <w:r>
        <w:br/>
      </w:r>
      <w:r>
        <w:rPr>
          <w:rFonts w:ascii="Times New Roman"/>
          <w:b w:val="false"/>
          <w:i w:val="false"/>
          <w:color w:val="000000"/>
          <w:sz w:val="28"/>
        </w:rPr>
        <w:t>
      6. Қосымшаларда көрсетуге тиісті деректер болмаған жағдайда, көрсетілген қосымшалар берілмейді.
</w:t>
      </w:r>
      <w:r>
        <w:br/>
      </w:r>
      <w:r>
        <w:rPr>
          <w:rFonts w:ascii="Times New Roman"/>
          <w:b w:val="false"/>
          <w:i w:val="false"/>
          <w:color w:val="000000"/>
          <w:sz w:val="28"/>
        </w:rPr>
        <w:t>
      7. Декларацияға қосымшаның парағында бар жолдардағы көрсеткіштер саны асып түскен жағдайында, қосымшаның осындай парағы толтырылады.
</w:t>
      </w:r>
      <w:r>
        <w:br/>
      </w:r>
      <w:r>
        <w:rPr>
          <w:rFonts w:ascii="Times New Roman"/>
          <w:b w:val="false"/>
          <w:i w:val="false"/>
          <w:color w:val="000000"/>
          <w:sz w:val="28"/>
        </w:rPr>
        <w:t>
      8. Тиісті қосымша нысанның көрсеткіштерін ашуды талап ететін жолдарды толтыру кезінде, көрсетілген қосымша нысандар міндетті тәртіпте толтыруға жатады.
</w:t>
      </w:r>
      <w:r>
        <w:br/>
      </w:r>
      <w:r>
        <w:rPr>
          <w:rFonts w:ascii="Times New Roman"/>
          <w:b w:val="false"/>
          <w:i w:val="false"/>
          <w:color w:val="000000"/>
          <w:sz w:val="28"/>
        </w:rPr>
        <w:t>
      9. Қосымшалар мен қосымша нысандардың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10. Соманың теріс мәні тиісті жолдың (бағанның) бірінші сол тор көзінде "-" белгісімен белгіленеді.
</w:t>
      </w:r>
      <w:r>
        <w:br/>
      </w:r>
      <w:r>
        <w:rPr>
          <w:rFonts w:ascii="Times New Roman"/>
          <w:b w:val="false"/>
          <w:i w:val="false"/>
          <w:color w:val="000000"/>
          <w:sz w:val="28"/>
        </w:rPr>
        <w:t>
      11. Декларацияны беру кезінде:
</w:t>
      </w:r>
      <w:r>
        <w:br/>
      </w:r>
      <w:r>
        <w:rPr>
          <w:rFonts w:ascii="Times New Roman"/>
          <w:b w:val="false"/>
          <w:i w:val="false"/>
          <w:color w:val="000000"/>
          <w:sz w:val="28"/>
        </w:rPr>
        <w:t>
      1)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арқылы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69-бабының 8-тармағының 3) тармақшасына сәйкес келу тәртібімен электрондық түрде немесе электрондық почта бойынша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12. Декларацияға Салық кодекстің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(200.00-нысан)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Декларацияны беру үшін салық кезеңі салық жылы болып табылады. Салық кезеңі араб сандарымен көрсетіледі. Егер салық кезеңінің ұзақтығы мынаны құраса:
</w:t>
      </w:r>
      <w:r>
        <w:br/>
      </w:r>
      <w:r>
        <w:rPr>
          <w:rFonts w:ascii="Times New Roman"/>
          <w:b w:val="false"/>
          <w:i w:val="false"/>
          <w:color w:val="000000"/>
          <w:sz w:val="28"/>
        </w:rPr>
        <w:t>
      күнтізбелік жылдан аз болса - онда "Ай" тор көзінде Декларация берілетін айлар саны көрсетіледі, ал "Жыл" тор көзінде ағымдағы салық жылы көрсетіледі;
</w:t>
      </w:r>
      <w:r>
        <w:br/>
      </w:r>
      <w:r>
        <w:rPr>
          <w:rFonts w:ascii="Times New Roman"/>
          <w:b w:val="false"/>
          <w:i w:val="false"/>
          <w:color w:val="000000"/>
          <w:sz w:val="28"/>
        </w:rPr>
        <w:t>
      толық күнтізбелік жыл болса, онда "Ай" тор көзі толтырылмайды, ал "Жыл" тор көзінде Декларация берілетін салық жылы көрсетіледі.
</w:t>
      </w:r>
      <w:r>
        <w:br/>
      </w:r>
      <w:r>
        <w:rPr>
          <w:rFonts w:ascii="Times New Roman"/>
          <w:b w:val="false"/>
          <w:i w:val="false"/>
          <w:color w:val="000000"/>
          <w:sz w:val="28"/>
        </w:rPr>
        <w:t>
      Салық кезеңі араб сандарымен көрсетіледі;
</w:t>
      </w:r>
      <w:r>
        <w:br/>
      </w:r>
      <w:r>
        <w:rPr>
          <w:rFonts w:ascii="Times New Roman"/>
          <w:b w:val="false"/>
          <w:i w:val="false"/>
          <w:color w:val="000000"/>
          <w:sz w:val="28"/>
        </w:rPr>
        <w:t>
      3) салық төлеушінің аты-жөні;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13"/>
        <w:gridCol w:w="1433"/>
        <w:gridCol w:w="1573"/>
        <w:gridCol w:w="1213"/>
        <w:gridCol w:w="1213"/>
        <w:gridCol w:w="1433"/>
        <w:gridCol w:w="1433"/>
        <w:gridCol w:w="1433"/>
      </w:tblGrid>
      <w:tr>
        <w:trPr>
          <w:trHeight w:val="390" w:hRule="atLeast"/>
        </w:trPr>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жағдайында (қайта құру) "Тарату" торкөзі белгіленеді;
</w:t>
      </w:r>
      <w:r>
        <w:br/>
      </w:r>
      <w:r>
        <w:rPr>
          <w:rFonts w:ascii="Times New Roman"/>
          <w:b w:val="false"/>
          <w:i w:val="false"/>
          <w:color w:val="000000"/>
          <w:sz w:val="28"/>
        </w:rPr>
        <w:t>
      6) Хабарламаның нөмірі мен күні. Ұяшықтар хабарлама бойынша қосымша Декларация тапсырылған жағдайда толтырылады;
</w:t>
      </w:r>
      <w:r>
        <w:br/>
      </w:r>
      <w:r>
        <w:rPr>
          <w:rFonts w:ascii="Times New Roman"/>
          <w:b w:val="false"/>
          <w:i w:val="false"/>
          <w:color w:val="000000"/>
          <w:sz w:val="28"/>
        </w:rPr>
        <w:t>
      7) Декларация резидент емеспен тапсырылған кезде "Резидент емес" торкөзі белгіленеді;
</w:t>
      </w:r>
      <w:r>
        <w:br/>
      </w:r>
      <w:r>
        <w:rPr>
          <w:rFonts w:ascii="Times New Roman"/>
          <w:b w:val="false"/>
          <w:i w:val="false"/>
          <w:color w:val="000000"/>
          <w:sz w:val="28"/>
        </w:rPr>
        <w:t>
      8) Резидент еместің Қазақстан Республикасында жұмыстарды орындау (қызмет көрсетулер көрсету) кезеңі:
</w:t>
      </w:r>
      <w:r>
        <w:br/>
      </w:r>
      <w:r>
        <w:rPr>
          <w:rFonts w:ascii="Times New Roman"/>
          <w:b w:val="false"/>
          <w:i w:val="false"/>
          <w:color w:val="000000"/>
          <w:sz w:val="28"/>
        </w:rPr>
        <w:t>
      8А - Салық кодексі 
</w:t>
      </w:r>
      <w:r>
        <w:rPr>
          <w:rFonts w:ascii="Times New Roman"/>
          <w:b w:val="false"/>
          <w:i w:val="false"/>
          <w:color w:val="000000"/>
          <w:sz w:val="28"/>
        </w:rPr>
        <w:t xml:space="preserve"> 527-бабының </w:t>
      </w:r>
      <w:r>
        <w:rPr>
          <w:rFonts w:ascii="Times New Roman"/>
          <w:b w:val="false"/>
          <w:i w:val="false"/>
          <w:color w:val="000000"/>
          <w:sz w:val="28"/>
        </w:rPr>
        <w:t>
 5-тармағына сәйкес айқындалатын резидент еместің Қазақстан Республикасында жұмыстарды орындауының (қызмет көрсетулер көрсетуінің) басталу күні;
</w:t>
      </w:r>
      <w:r>
        <w:br/>
      </w:r>
      <w:r>
        <w:rPr>
          <w:rFonts w:ascii="Times New Roman"/>
          <w:b w:val="false"/>
          <w:i w:val="false"/>
          <w:color w:val="000000"/>
          <w:sz w:val="28"/>
        </w:rPr>
        <w:t>
      8В - Қазақстан Республикасында резидент емес жасасқан бір немесе бірнеше келісім-шарттар (шарттар, келісімдер) бойынша жұмыстар (қызмет көрсетулер) жүргізілетін жұмыстарды орындаудың (қызмет көрсетулер көрсетудің) нақты аяқталу күні. Көрсетілген жол Қазақстан Республикасында резидент емес жұмыстарды орындауды (қызмет көрсетулер көрсетуді) нақты (түпкілікті) аяқтаған соң толтырылады. Егер, есепті салық кезеңінің ішінде жұмыстар (қызмет көрсетулер) аяқталмаған жағдайда, көрсетілген жол толтырылмайды;
</w:t>
      </w:r>
      <w:r>
        <w:br/>
      </w:r>
      <w:r>
        <w:rPr>
          <w:rFonts w:ascii="Times New Roman"/>
          <w:b w:val="false"/>
          <w:i w:val="false"/>
          <w:color w:val="000000"/>
          <w:sz w:val="28"/>
        </w:rPr>
        <w:t>
      9) берілген қосымшалар.
</w:t>
      </w:r>
      <w:r>
        <w:br/>
      </w:r>
      <w:r>
        <w:rPr>
          <w:rFonts w:ascii="Times New Roman"/>
          <w:b w:val="false"/>
          <w:i w:val="false"/>
          <w:color w:val="000000"/>
          <w:sz w:val="28"/>
        </w:rPr>
        <w:t>
      Берілген қосымшалардың тиісті торкөзі белгіленеді.
</w:t>
      </w:r>
      <w:r>
        <w:br/>
      </w:r>
      <w:r>
        <w:rPr>
          <w:rFonts w:ascii="Times New Roman"/>
          <w:b w:val="false"/>
          <w:i w:val="false"/>
          <w:color w:val="000000"/>
          <w:sz w:val="28"/>
        </w:rPr>
        <w:t>
      14. "Кірістердің түрлері" бөлімінде:
</w:t>
      </w:r>
      <w:r>
        <w:br/>
      </w:r>
      <w:r>
        <w:rPr>
          <w:rFonts w:ascii="Times New Roman"/>
          <w:b w:val="false"/>
          <w:i w:val="false"/>
          <w:color w:val="000000"/>
          <w:sz w:val="28"/>
        </w:rPr>
        <w:t>
      1) 200.00.001 жолына 200.01.001В жолында көрсетілген сома көшіріледі;
</w:t>
      </w:r>
      <w:r>
        <w:br/>
      </w:r>
      <w:r>
        <w:rPr>
          <w:rFonts w:ascii="Times New Roman"/>
          <w:b w:val="false"/>
          <w:i w:val="false"/>
          <w:color w:val="000000"/>
          <w:sz w:val="28"/>
        </w:rPr>
        <w:t>
      2) 200.00.002 жолында 200.00.002А, 200.00.002В және 200.00.002С жолдарының сомасы ретінде айқындалатын, төлем көзінен салық салынбайтын кірістердің жалпы сомасы көрсетіледі;
</w:t>
      </w:r>
      <w:r>
        <w:br/>
      </w:r>
      <w:r>
        <w:rPr>
          <w:rFonts w:ascii="Times New Roman"/>
          <w:b w:val="false"/>
          <w:i w:val="false"/>
          <w:color w:val="000000"/>
          <w:sz w:val="28"/>
        </w:rPr>
        <w:t>
      3) 200.00.002А жолына 200.02.001 жолында көрсетілген сома көшіріледі;
</w:t>
      </w:r>
      <w:r>
        <w:br/>
      </w:r>
      <w:r>
        <w:rPr>
          <w:rFonts w:ascii="Times New Roman"/>
          <w:b w:val="false"/>
          <w:i w:val="false"/>
          <w:color w:val="000000"/>
          <w:sz w:val="28"/>
        </w:rPr>
        <w:t>
      4) 200.00.002В жолына 200.05.001 жолында көрсетілген сома көшіріледі;
</w:t>
      </w:r>
      <w:r>
        <w:br/>
      </w:r>
      <w:r>
        <w:rPr>
          <w:rFonts w:ascii="Times New Roman"/>
          <w:b w:val="false"/>
          <w:i w:val="false"/>
          <w:color w:val="000000"/>
          <w:sz w:val="28"/>
        </w:rPr>
        <w:t>
      5) 200.00.002С жолына 200.02.018В жолында көрсетілген сома көшіріледі.
</w:t>
      </w:r>
      <w:r>
        <w:br/>
      </w:r>
      <w:r>
        <w:rPr>
          <w:rFonts w:ascii="Times New Roman"/>
          <w:b w:val="false"/>
          <w:i w:val="false"/>
          <w:color w:val="000000"/>
          <w:sz w:val="28"/>
        </w:rPr>
        <w:t>
      15. "Салық салынбайтын кірістер" бөлімінде:
</w:t>
      </w:r>
      <w:r>
        <w:br/>
      </w:r>
      <w:r>
        <w:rPr>
          <w:rFonts w:ascii="Times New Roman"/>
          <w:b w:val="false"/>
          <w:i w:val="false"/>
          <w:color w:val="000000"/>
          <w:sz w:val="28"/>
        </w:rPr>
        <w:t>
      1) 200.00.003 жолында 200.00.003А және 200.00.003В жолдарының сомасы ретінде айқындалатын салық салуға жатпайтын кірістердің жалпы сомасы көрсетіледі;
</w:t>
      </w:r>
      <w:r>
        <w:br/>
      </w:r>
      <w:r>
        <w:rPr>
          <w:rFonts w:ascii="Times New Roman"/>
          <w:b w:val="false"/>
          <w:i w:val="false"/>
          <w:color w:val="000000"/>
          <w:sz w:val="28"/>
        </w:rPr>
        <w:t>
      2) 200.00.003А жолында 200.02.022В және 200.02.012 жолдарының сомасы ретінде айқындалатын,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Қазақстан Республикасында салық салынуға жатпайтын кірістердің сомасы көрсетіледі;
</w:t>
      </w:r>
      <w:r>
        <w:br/>
      </w:r>
      <w:r>
        <w:rPr>
          <w:rFonts w:ascii="Times New Roman"/>
          <w:b w:val="false"/>
          <w:i w:val="false"/>
          <w:color w:val="000000"/>
          <w:sz w:val="28"/>
        </w:rPr>
        <w:t>
      3) 200.00.003В жолында халықаралық шарттарға сәйкес Қазақстан Республикасында салық салынуға жатпайтын кірістердің сомасы көрсетіледі. 200.00.003В жолына 200.06.001 жолында көрсетілген сома көшіріледі;
</w:t>
      </w:r>
      <w:r>
        <w:br/>
      </w:r>
      <w:r>
        <w:rPr>
          <w:rFonts w:ascii="Times New Roman"/>
          <w:b w:val="false"/>
          <w:i w:val="false"/>
          <w:color w:val="000000"/>
          <w:sz w:val="28"/>
        </w:rPr>
        <w:t>
      4) 200.00.004 жолына 200.02.026 жолында көрсетілген сома көшіріледі.
</w:t>
      </w:r>
      <w:r>
        <w:br/>
      </w:r>
      <w:r>
        <w:rPr>
          <w:rFonts w:ascii="Times New Roman"/>
          <w:b w:val="false"/>
          <w:i w:val="false"/>
          <w:color w:val="000000"/>
          <w:sz w:val="28"/>
        </w:rPr>
        <w:t>
      16. "Салықты есептеу" бөлімінде:
</w:t>
      </w:r>
      <w:r>
        <w:br/>
      </w:r>
      <w:r>
        <w:rPr>
          <w:rFonts w:ascii="Times New Roman"/>
          <w:b w:val="false"/>
          <w:i w:val="false"/>
          <w:color w:val="000000"/>
          <w:sz w:val="28"/>
        </w:rPr>
        <w:t>
      1) 200.00.005 жолында 200.00.002, 200.00.003 және 200.00.004 жолдарының айырмасы ретінде айқындалатын, төлем көзінен салық салынбайтын кірістер бойынша салық салуға жататын кірістер сомасы көрсетіледі;
</w:t>
      </w:r>
      <w:r>
        <w:br/>
      </w:r>
      <w:r>
        <w:rPr>
          <w:rFonts w:ascii="Times New Roman"/>
          <w:b w:val="false"/>
          <w:i w:val="false"/>
          <w:color w:val="000000"/>
          <w:sz w:val="28"/>
        </w:rPr>
        <w:t>
      2) 200.00.006 жолына 200.01.001С жолында көрсетілген сома көшіріледі;
</w:t>
      </w:r>
      <w:r>
        <w:br/>
      </w:r>
      <w:r>
        <w:rPr>
          <w:rFonts w:ascii="Times New Roman"/>
          <w:b w:val="false"/>
          <w:i w:val="false"/>
          <w:color w:val="000000"/>
          <w:sz w:val="28"/>
        </w:rPr>
        <w:t>
      3) 200.00.007 жолында Салық кодекстің 
</w:t>
      </w:r>
      <w:r>
        <w:rPr>
          <w:rFonts w:ascii="Times New Roman"/>
          <w:b w:val="false"/>
          <w:i w:val="false"/>
          <w:color w:val="000000"/>
          <w:sz w:val="28"/>
        </w:rPr>
        <w:t xml:space="preserve"> 164-бабына </w:t>
      </w:r>
      <w:r>
        <w:rPr>
          <w:rFonts w:ascii="Times New Roman"/>
          <w:b w:val="false"/>
          <w:i w:val="false"/>
          <w:color w:val="000000"/>
          <w:sz w:val="28"/>
        </w:rPr>
        <w:t>
 сәйкес есептелген төлем көзінен салық салынбайтын кірістер бойынша жеке табыс салығының сомасы көрсетіледі;
</w:t>
      </w:r>
      <w:r>
        <w:br/>
      </w:r>
      <w:r>
        <w:rPr>
          <w:rFonts w:ascii="Times New Roman"/>
          <w:b w:val="false"/>
          <w:i w:val="false"/>
          <w:color w:val="000000"/>
          <w:sz w:val="28"/>
        </w:rPr>
        <w:t>
      4) 200.00.008 жолында Қазақстан Республикасының шегінен тыста төленген және Салық кодексінің 
</w:t>
      </w:r>
      <w:r>
        <w:rPr>
          <w:rFonts w:ascii="Times New Roman"/>
          <w:b w:val="false"/>
          <w:i w:val="false"/>
          <w:color w:val="000000"/>
          <w:sz w:val="28"/>
        </w:rPr>
        <w:t xml:space="preserve"> 173-бабына </w:t>
      </w:r>
      <w:r>
        <w:rPr>
          <w:rFonts w:ascii="Times New Roman"/>
          <w:b w:val="false"/>
          <w:i w:val="false"/>
          <w:color w:val="000000"/>
          <w:sz w:val="28"/>
        </w:rPr>
        <w:t>
 сәйкес Қазақстан Республикасында жеке табыс салығын төлеген кезде есепке жатқызылатын жеке табыс салығының сомасы көрсетіледі. Аталған жолға 200.07.007 жолында көрсетілген сома көшіріледі;
</w:t>
      </w:r>
      <w:r>
        <w:br/>
      </w:r>
      <w:r>
        <w:rPr>
          <w:rFonts w:ascii="Times New Roman"/>
          <w:b w:val="false"/>
          <w:i w:val="false"/>
          <w:color w:val="000000"/>
          <w:sz w:val="28"/>
        </w:rPr>
        <w:t>
      5) 200.00.009 жолында төлем көзінен салық салынбайтын кірістер бойынша салық кезеңі үшін төленуге жататын жеке табыс салығының сомасы көрсетіледі. Салық сомасы 200.00.007 және 200.00.008 жолдарының айырмасы ретінде айқындалады;
</w:t>
      </w:r>
      <w:r>
        <w:br/>
      </w:r>
      <w:r>
        <w:rPr>
          <w:rFonts w:ascii="Times New Roman"/>
          <w:b w:val="false"/>
          <w:i w:val="false"/>
          <w:color w:val="000000"/>
          <w:sz w:val="28"/>
        </w:rPr>
        <w:t>
      6) 200.00.010 жолында Салық кодексінің 
</w:t>
      </w:r>
      <w:r>
        <w:rPr>
          <w:rFonts w:ascii="Times New Roman"/>
          <w:b w:val="false"/>
          <w:i w:val="false"/>
          <w:color w:val="000000"/>
          <w:sz w:val="28"/>
        </w:rPr>
        <w:t xml:space="preserve"> 39-бабына </w:t>
      </w:r>
      <w:r>
        <w:rPr>
          <w:rFonts w:ascii="Times New Roman"/>
          <w:b w:val="false"/>
          <w:i w:val="false"/>
          <w:color w:val="000000"/>
          <w:sz w:val="28"/>
        </w:rPr>
        <w:t>
 сәйкес жеке табыс салығын төлеу есебіне есепке жатқызулар жүргізілген сомаларды қоса, төлем көзіне салық салынбайтын кірістер бойынша төленген салық сомасы көрсетіледі. Жеке табыс салығын төлеу Салық кодексінің 
</w:t>
      </w:r>
      <w:r>
        <w:rPr>
          <w:rFonts w:ascii="Times New Roman"/>
          <w:b w:val="false"/>
          <w:i w:val="false"/>
          <w:color w:val="000000"/>
          <w:sz w:val="28"/>
        </w:rPr>
        <w:t xml:space="preserve"> 164 </w:t>
      </w:r>
      <w:r>
        <w:rPr>
          <w:rFonts w:ascii="Times New Roman"/>
          <w:b w:val="false"/>
          <w:i w:val="false"/>
          <w:color w:val="000000"/>
          <w:sz w:val="28"/>
        </w:rPr>
        <w:t>
,  
</w:t>
      </w:r>
      <w:r>
        <w:rPr>
          <w:rFonts w:ascii="Times New Roman"/>
          <w:b w:val="false"/>
          <w:i w:val="false"/>
          <w:color w:val="000000"/>
          <w:sz w:val="28"/>
        </w:rPr>
        <w:t xml:space="preserve"> 165-баптарына </w:t>
      </w:r>
      <w:r>
        <w:rPr>
          <w:rFonts w:ascii="Times New Roman"/>
          <w:b w:val="false"/>
          <w:i w:val="false"/>
          <w:color w:val="000000"/>
          <w:sz w:val="28"/>
        </w:rPr>
        <w:t>
сәйкес жүргізіледі;
</w:t>
      </w:r>
      <w:r>
        <w:br/>
      </w:r>
      <w:r>
        <w:rPr>
          <w:rFonts w:ascii="Times New Roman"/>
          <w:b w:val="false"/>
          <w:i w:val="false"/>
          <w:color w:val="000000"/>
          <w:sz w:val="28"/>
        </w:rPr>
        <w:t>
      7) 200.00.011 жолында 200.00.009 және 200.00.010 жолдарының айырмасы ретінде айқындалатын төленуге тиісті салық сомасы көрсетіледі;
</w:t>
      </w:r>
      <w:r>
        <w:br/>
      </w:r>
      <w:r>
        <w:rPr>
          <w:rFonts w:ascii="Times New Roman"/>
          <w:b w:val="false"/>
          <w:i w:val="false"/>
          <w:color w:val="000000"/>
          <w:sz w:val="28"/>
        </w:rPr>
        <w:t>
      8) егер 200.00.010 жолында көрсетілген сома 200.00.009 жолында көрсетілген сомадан артық болған жағдайда, онда 200.00.012 жолында 200.00.010 және 200.00.009 жолдарының айырмасы ретінде айқындалатын артық төленген салық сомасы көрсетіледі.
</w:t>
      </w:r>
      <w:r>
        <w:br/>
      </w:r>
      <w:r>
        <w:rPr>
          <w:rFonts w:ascii="Times New Roman"/>
          <w:b w:val="false"/>
          <w:i w:val="false"/>
          <w:color w:val="000000"/>
          <w:sz w:val="28"/>
        </w:rPr>
        <w:t>
      17. "Адвокаттың / жеке нотариустың кірістерінен салық есептеу" бөлімінде:
</w:t>
      </w:r>
      <w:r>
        <w:br/>
      </w:r>
      <w:r>
        <w:rPr>
          <w:rFonts w:ascii="Times New Roman"/>
          <w:b w:val="false"/>
          <w:i w:val="false"/>
          <w:color w:val="000000"/>
          <w:sz w:val="28"/>
        </w:rPr>
        <w:t>
      1) 200.00.013 жолына 200.03.001 немесе 200.04.001 жолында көрсетілген сома көшіріледі;
</w:t>
      </w:r>
      <w:r>
        <w:br/>
      </w:r>
      <w:r>
        <w:rPr>
          <w:rFonts w:ascii="Times New Roman"/>
          <w:b w:val="false"/>
          <w:i w:val="false"/>
          <w:color w:val="000000"/>
          <w:sz w:val="28"/>
        </w:rPr>
        <w:t>
      2) 200.00.014 жолында 200.00.013 және 200.00.003А жолдарының айырмасы ретінде айқындалатын салық салуға жататын адвокаттың немесе жеке нотариустың кірістер сомасы көрсетіледі;
</w:t>
      </w:r>
      <w:r>
        <w:br/>
      </w:r>
      <w:r>
        <w:rPr>
          <w:rFonts w:ascii="Times New Roman"/>
          <w:b w:val="false"/>
          <w:i w:val="false"/>
          <w:color w:val="000000"/>
          <w:sz w:val="28"/>
        </w:rPr>
        <w:t>
      3) 200.00.015 жолында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3-тармағында белгіленген жеке табыс салығының ставкасы көрсетіледі;
</w:t>
      </w:r>
      <w:r>
        <w:br/>
      </w:r>
      <w:r>
        <w:rPr>
          <w:rFonts w:ascii="Times New Roman"/>
          <w:b w:val="false"/>
          <w:i w:val="false"/>
          <w:color w:val="000000"/>
          <w:sz w:val="28"/>
        </w:rPr>
        <w:t>
      4) 200.00.016 жолында 200.00.014 немесе 200.00.015 жолдары ретінде айқындалатын есепті салық кезеңі үшін төлеуге тиісті жеке табыс салығының сомасы көрсетіледі;
</w:t>
      </w:r>
      <w:r>
        <w:br/>
      </w:r>
      <w:r>
        <w:rPr>
          <w:rFonts w:ascii="Times New Roman"/>
          <w:b w:val="false"/>
          <w:i w:val="false"/>
          <w:color w:val="000000"/>
          <w:sz w:val="28"/>
        </w:rPr>
        <w:t>
      5) 200.00.017 жолында Салық кодексінің 
</w:t>
      </w:r>
      <w:r>
        <w:rPr>
          <w:rFonts w:ascii="Times New Roman"/>
          <w:b w:val="false"/>
          <w:i w:val="false"/>
          <w:color w:val="000000"/>
          <w:sz w:val="28"/>
        </w:rPr>
        <w:t xml:space="preserve"> 39-бабына </w:t>
      </w:r>
      <w:r>
        <w:rPr>
          <w:rFonts w:ascii="Times New Roman"/>
          <w:b w:val="false"/>
          <w:i w:val="false"/>
          <w:color w:val="000000"/>
          <w:sz w:val="28"/>
        </w:rPr>
        <w:t>
 сәйкес жеке табыс салығын төлеу есебінен төленген салық және жүргізілген есептер сомасы көрсетіледі. Салықты төлеу Салық кодексінің 
</w:t>
      </w:r>
      <w:r>
        <w:rPr>
          <w:rFonts w:ascii="Times New Roman"/>
          <w:b w:val="false"/>
          <w:i w:val="false"/>
          <w:color w:val="000000"/>
          <w:sz w:val="28"/>
        </w:rPr>
        <w:t xml:space="preserve"> 168-бабына </w:t>
      </w:r>
      <w:r>
        <w:rPr>
          <w:rFonts w:ascii="Times New Roman"/>
          <w:b w:val="false"/>
          <w:i w:val="false"/>
          <w:color w:val="000000"/>
          <w:sz w:val="28"/>
        </w:rPr>
        <w:t>
 сәйкес жүргізіледі;
</w:t>
      </w:r>
      <w:r>
        <w:br/>
      </w:r>
      <w:r>
        <w:rPr>
          <w:rFonts w:ascii="Times New Roman"/>
          <w:b w:val="false"/>
          <w:i w:val="false"/>
          <w:color w:val="000000"/>
          <w:sz w:val="28"/>
        </w:rPr>
        <w:t>
      6) 200.00.018 жолында 200.00.016 немесе 200.00.017 жолдардың айырмасы ретінде айқындалатын төлеуге тиісті салық сомасы көрсетіледі;
</w:t>
      </w:r>
      <w:r>
        <w:br/>
      </w:r>
      <w:r>
        <w:rPr>
          <w:rFonts w:ascii="Times New Roman"/>
          <w:b w:val="false"/>
          <w:i w:val="false"/>
          <w:color w:val="000000"/>
          <w:sz w:val="28"/>
        </w:rPr>
        <w:t>
      7) егер 200.00.017 жолында көрсетілген сома 200.00.016 жолында көрсетілген сомадан артық болған жағдайда, онда 200.00.019 жолында 200.00.017 немесе 200.00.016 жолдары сомасының айырмасы ретінде айқындалатын артық төленген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"Төлем көзінен салық салынатын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(200.01-нысаны)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нысанды кіріс мөлшерлері осы тармақшада көрсетілген шектен асатын Салық кодексі 
</w:t>
      </w:r>
      <w:r>
        <w:rPr>
          <w:rFonts w:ascii="Times New Roman"/>
          <w:b w:val="false"/>
          <w:i w:val="false"/>
          <w:color w:val="000000"/>
          <w:sz w:val="28"/>
        </w:rPr>
        <w:t xml:space="preserve"> 144-бабының </w:t>
      </w:r>
      <w:r>
        <w:rPr>
          <w:rFonts w:ascii="Times New Roman"/>
          <w:b w:val="false"/>
          <w:i w:val="false"/>
          <w:color w:val="000000"/>
          <w:sz w:val="28"/>
        </w:rPr>
        <w:t>
 12) тармақшасында көрсетілген жеке тұлғалар толтырады.
</w:t>
      </w:r>
      <w:r>
        <w:br/>
      </w:r>
      <w:r>
        <w:rPr>
          <w:rFonts w:ascii="Times New Roman"/>
          <w:b w:val="false"/>
          <w:i w:val="false"/>
          <w:color w:val="000000"/>
          <w:sz w:val="28"/>
        </w:rPr>
        <w:t>
      19. "Есептік көрсеткіштер" бөлімінде:
</w:t>
      </w:r>
      <w:r>
        <w:br/>
      </w:r>
      <w:r>
        <w:rPr>
          <w:rFonts w:ascii="Times New Roman"/>
          <w:b w:val="false"/>
          <w:i w:val="false"/>
          <w:color w:val="000000"/>
          <w:sz w:val="28"/>
        </w:rPr>
        <w:t>
      1) 200.01.001В жолында 200.01.002В - 200.01.005В жолдарының сомасы ретінде айқындалатын төлем көзінен салық салынатын есептелген кірістердің жалпы сомасы көрсетіледі. 200.01.001В жолында көрсетілген сома 200.00.001 жолына көшіріледі;
</w:t>
      </w:r>
      <w:r>
        <w:br/>
      </w:r>
      <w:r>
        <w:rPr>
          <w:rFonts w:ascii="Times New Roman"/>
          <w:b w:val="false"/>
          <w:i w:val="false"/>
          <w:color w:val="000000"/>
          <w:sz w:val="28"/>
        </w:rPr>
        <w:t>
      2) 200.01.001С жолында 200.01.002С - 200.01.005С жолдарының сомасы ретінде айқындалатын төлем көзінен салық салынатын кірістерден ұсталған салықтың жалпы сомасы көрсетіледі. 200.01.001С жолында көрсетілген сома 200.00.006 жолына көшіріледі;
</w:t>
      </w:r>
      <w:r>
        <w:br/>
      </w:r>
      <w:r>
        <w:rPr>
          <w:rFonts w:ascii="Times New Roman"/>
          <w:b w:val="false"/>
          <w:i w:val="false"/>
          <w:color w:val="000000"/>
          <w:sz w:val="28"/>
        </w:rPr>
        <w:t>
      3) 200.01.002А - 200.01.005А жолдарында Салық кодексінің 
</w:t>
      </w:r>
      <w:r>
        <w:rPr>
          <w:rFonts w:ascii="Times New Roman"/>
          <w:b w:val="false"/>
          <w:i w:val="false"/>
          <w:color w:val="000000"/>
          <w:sz w:val="28"/>
        </w:rPr>
        <w:t xml:space="preserve"> 149-бабында </w:t>
      </w:r>
      <w:r>
        <w:rPr>
          <w:rFonts w:ascii="Times New Roman"/>
          <w:b w:val="false"/>
          <w:i w:val="false"/>
          <w:color w:val="000000"/>
          <w:sz w:val="28"/>
        </w:rPr>
        <w:t>
 көрсетілген кірістерден басқа, Салық кодексінің 
</w:t>
      </w:r>
      <w:r>
        <w:rPr>
          <w:rFonts w:ascii="Times New Roman"/>
          <w:b w:val="false"/>
          <w:i w:val="false"/>
          <w:color w:val="000000"/>
          <w:sz w:val="28"/>
        </w:rPr>
        <w:t xml:space="preserve"> 146-бабына </w:t>
      </w:r>
      <w:r>
        <w:rPr>
          <w:rFonts w:ascii="Times New Roman"/>
          <w:b w:val="false"/>
          <w:i w:val="false"/>
          <w:color w:val="000000"/>
          <w:sz w:val="28"/>
        </w:rPr>
        <w:t>
 сәйкес төлем көзінен салық салынатын кірістердің есепті кезеңі үшін есептелген түрлері көрсетіледі. Есептелген кірістердің түрлері салық агенттері берген құжаттар негізінде көрсетіледі;
</w:t>
      </w:r>
      <w:r>
        <w:br/>
      </w:r>
      <w:r>
        <w:rPr>
          <w:rFonts w:ascii="Times New Roman"/>
          <w:b w:val="false"/>
          <w:i w:val="false"/>
          <w:color w:val="000000"/>
          <w:sz w:val="28"/>
        </w:rPr>
        <w:t>
      4) 200.01.002В - 200.01.005В және 200.01.002С - 200.01.005С жолдарында салық агенттері берген құжаттар негізінде төлем көзінен салық салынатын есептелген кірістер мен ұсталған жеке табыс салығының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"Мүліктік және өзге де кірістер"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Осы нысан Қазақстан Республикасындағы көздердің шегінен тыста алынған кірістерді қоспағанда, Салық кодексінің 
</w:t>
      </w:r>
      <w:r>
        <w:rPr>
          <w:rFonts w:ascii="Times New Roman"/>
          <w:b w:val="false"/>
          <w:i w:val="false"/>
          <w:color w:val="000000"/>
          <w:sz w:val="28"/>
        </w:rPr>
        <w:t xml:space="preserve"> 166 </w:t>
      </w:r>
      <w:r>
        <w:rPr>
          <w:rFonts w:ascii="Times New Roman"/>
          <w:b w:val="false"/>
          <w:i w:val="false"/>
          <w:color w:val="000000"/>
          <w:sz w:val="28"/>
        </w:rPr>
        <w:t>
 және  
</w:t>
      </w:r>
      <w:r>
        <w:rPr>
          <w:rFonts w:ascii="Times New Roman"/>
          <w:b w:val="false"/>
          <w:i w:val="false"/>
          <w:color w:val="000000"/>
          <w:sz w:val="28"/>
        </w:rPr>
        <w:t xml:space="preserve"> 170-баптарында </w:t>
      </w:r>
      <w:r>
        <w:rPr>
          <w:rFonts w:ascii="Times New Roman"/>
          <w:b w:val="false"/>
          <w:i w:val="false"/>
          <w:color w:val="000000"/>
          <w:sz w:val="28"/>
        </w:rPr>
        <w:t>
айқындалған жеке тұлғалардың мүліктік және өзге де кірістерін мәлімдеуге, сондай-ақ төлем көзінен салық салынатын кірістерге салық салу кезінде бұрын ескерілгендерді қоспағанда, Салық кодексінің 
</w:t>
      </w:r>
      <w:r>
        <w:rPr>
          <w:rFonts w:ascii="Times New Roman"/>
          <w:b w:val="false"/>
          <w:i w:val="false"/>
          <w:color w:val="000000"/>
          <w:sz w:val="28"/>
        </w:rPr>
        <w:t xml:space="preserve"> 144 </w:t>
      </w:r>
      <w:r>
        <w:rPr>
          <w:rFonts w:ascii="Times New Roman"/>
          <w:b w:val="false"/>
          <w:i w:val="false"/>
          <w:color w:val="000000"/>
          <w:sz w:val="28"/>
        </w:rPr>
        <w:t>
 және 
</w:t>
      </w:r>
      <w:r>
        <w:rPr>
          <w:rFonts w:ascii="Times New Roman"/>
          <w:b w:val="false"/>
          <w:i w:val="false"/>
          <w:color w:val="000000"/>
          <w:sz w:val="28"/>
        </w:rPr>
        <w:t xml:space="preserve"> 152-баптарына </w:t>
      </w:r>
      <w:r>
        <w:rPr>
          <w:rFonts w:ascii="Times New Roman"/>
          <w:b w:val="false"/>
          <w:i w:val="false"/>
          <w:color w:val="000000"/>
          <w:sz w:val="28"/>
        </w:rPr>
        <w:t>
 сәйкес айқындалған салық салынуға жатпайтын және салық шегерімдерін мәлімдеуге арналған.
</w:t>
      </w:r>
      <w:r>
        <w:br/>
      </w:r>
      <w:r>
        <w:rPr>
          <w:rFonts w:ascii="Times New Roman"/>
          <w:b w:val="false"/>
          <w:i w:val="false"/>
          <w:color w:val="000000"/>
          <w:sz w:val="28"/>
        </w:rPr>
        <w:t>
      21. "Мүліктік кіріс" бөлімінде:
</w:t>
      </w:r>
      <w:r>
        <w:br/>
      </w:r>
      <w:r>
        <w:rPr>
          <w:rFonts w:ascii="Times New Roman"/>
          <w:b w:val="false"/>
          <w:i w:val="false"/>
          <w:color w:val="000000"/>
          <w:sz w:val="28"/>
        </w:rPr>
        <w:t>
      1) 200.02.001 жолында 200.02.002D, 200.02.012, 200.02.013 және 200.02.014С жолдарының сомасы ретінде айқындалатын мүліктік кірістің жалпы сомасы көрсетіледі. 200.02.001 жолында көрсетілген сома 200.00.002А жолына көшіріледі.
</w:t>
      </w:r>
      <w:r>
        <w:br/>
      </w:r>
      <w:r>
        <w:rPr>
          <w:rFonts w:ascii="Times New Roman"/>
          <w:b w:val="false"/>
          <w:i w:val="false"/>
          <w:color w:val="000000"/>
          <w:sz w:val="28"/>
        </w:rPr>
        <w:t>
      22. "Кәсіпкерлік қызметте пайдаланылмаған бағалы қағаздардан басқа, мүлікті өткізу кезіндегі құнның өсуі" бөлімінде:
</w:t>
      </w:r>
      <w:r>
        <w:br/>
      </w:r>
      <w:r>
        <w:rPr>
          <w:rFonts w:ascii="Times New Roman"/>
          <w:b w:val="false"/>
          <w:i w:val="false"/>
          <w:color w:val="000000"/>
          <w:sz w:val="28"/>
        </w:rPr>
        <w:t>
      1) 200.02.002D жолында 200.02.003D және 200.02.006D жолдарының сомасы ретінде айқындалатын, кәсіпкерлік қызметте пайдаланылмаған мүлікті өткізу кезіндегі құн өсуі түрінде алынған кірістің жалпы сомасы көрсетіледі;
</w:t>
      </w:r>
      <w:r>
        <w:br/>
      </w:r>
      <w:r>
        <w:rPr>
          <w:rFonts w:ascii="Times New Roman"/>
          <w:b w:val="false"/>
          <w:i w:val="false"/>
          <w:color w:val="000000"/>
          <w:sz w:val="28"/>
        </w:rPr>
        <w:t>
      2) 200.02.003А - 200.02.006А жолдарында бағалы қағаздардан басқа, Кодекстің 166-бабының 1-тармағындағы 1) тармақшаға сәйкес құн өсуінен өткізу кезінде алынған кәсіпкерлік қызметте пайдаланылмаған мүліктің атауы көрсетіледі;
</w:t>
      </w:r>
      <w:r>
        <w:br/>
      </w:r>
      <w:r>
        <w:rPr>
          <w:rFonts w:ascii="Times New Roman"/>
          <w:b w:val="false"/>
          <w:i w:val="false"/>
          <w:color w:val="000000"/>
          <w:sz w:val="28"/>
        </w:rPr>
        <w:t>
      3) 200.02.003В - 200.02.006В жолдарында өткізілетін мүліктің құны көрсетіледі. Сатып алу құны болмаған кезде, өткізілетін мүліктің бағалау құны көрсетіледі;
</w:t>
      </w:r>
      <w:r>
        <w:br/>
      </w:r>
      <w:r>
        <w:rPr>
          <w:rFonts w:ascii="Times New Roman"/>
          <w:b w:val="false"/>
          <w:i w:val="false"/>
          <w:color w:val="000000"/>
          <w:sz w:val="28"/>
        </w:rPr>
        <w:t>
      4) 200.02.003С - 200.02.006С жолдарында мүліктің өткізу құны көрсетіледі;
</w:t>
      </w:r>
      <w:r>
        <w:br/>
      </w:r>
      <w:r>
        <w:rPr>
          <w:rFonts w:ascii="Times New Roman"/>
          <w:b w:val="false"/>
          <w:i w:val="false"/>
          <w:color w:val="000000"/>
          <w:sz w:val="28"/>
        </w:rPr>
        <w:t>
      5) 200.02.003D - 200.02.006D жолдарында Кодекстің 
</w:t>
      </w:r>
      <w:r>
        <w:rPr>
          <w:rFonts w:ascii="Times New Roman"/>
          <w:b w:val="false"/>
          <w:i w:val="false"/>
          <w:color w:val="000000"/>
          <w:sz w:val="28"/>
        </w:rPr>
        <w:t xml:space="preserve"> 166-бабының </w:t>
      </w:r>
      <w:r>
        <w:rPr>
          <w:rFonts w:ascii="Times New Roman"/>
          <w:b w:val="false"/>
          <w:i w:val="false"/>
          <w:color w:val="000000"/>
          <w:sz w:val="28"/>
        </w:rPr>
        <w:t>
 2-тармағына сәйкес кәсіпкерлік қызметте пайдаланылмаған, мүлікті өткізу кезінде алынған құнның өсуінен кіріс айқындалады.
</w:t>
      </w:r>
      <w:r>
        <w:br/>
      </w:r>
      <w:r>
        <w:rPr>
          <w:rFonts w:ascii="Times New Roman"/>
          <w:b w:val="false"/>
          <w:i w:val="false"/>
          <w:color w:val="000000"/>
          <w:sz w:val="28"/>
        </w:rPr>
        <w:t>
      23. "Бағалы қағаздарды өткізу кезіндегі құнның өсуі" бөлімінде:
</w:t>
      </w:r>
      <w:r>
        <w:br/>
      </w:r>
      <w:r>
        <w:rPr>
          <w:rFonts w:ascii="Times New Roman"/>
          <w:b w:val="false"/>
          <w:i w:val="false"/>
          <w:color w:val="000000"/>
          <w:sz w:val="28"/>
        </w:rPr>
        <w:t>
      1) 200.02.007 жолына салық кезеңі үшін 200.02.007 жолына қосымша нысанның 001Е жолында көрсетілген сома көшіріледі;
</w:t>
      </w:r>
      <w:r>
        <w:br/>
      </w:r>
      <w:r>
        <w:rPr>
          <w:rFonts w:ascii="Times New Roman"/>
          <w:b w:val="false"/>
          <w:i w:val="false"/>
          <w:color w:val="000000"/>
          <w:sz w:val="28"/>
        </w:rPr>
        <w:t>
      2) 200.02.008 жолына салық кезеңі үшін 200.02.008 жолына қосымша нысанның 001Е жолында көрсетілген сома көшіріледі;
</w:t>
      </w:r>
      <w:r>
        <w:br/>
      </w:r>
      <w:r>
        <w:rPr>
          <w:rFonts w:ascii="Times New Roman"/>
          <w:b w:val="false"/>
          <w:i w:val="false"/>
          <w:color w:val="000000"/>
          <w:sz w:val="28"/>
        </w:rPr>
        <w:t>
      3) 200.02.009 жолына салық кезеңі үшін 200.02.009 жолына қосымша нысанның 001L жолында көрсетілген сома көшіріледі;
</w:t>
      </w:r>
      <w:r>
        <w:br/>
      </w:r>
      <w:r>
        <w:rPr>
          <w:rFonts w:ascii="Times New Roman"/>
          <w:b w:val="false"/>
          <w:i w:val="false"/>
          <w:color w:val="000000"/>
          <w:sz w:val="28"/>
        </w:rPr>
        <w:t>
      4) 200.02.010 жолына салық кезеңі үшін 200.02.010 жолына қосымша нысанның 001L жолында көрсетілген сома көшіріледі;
</w:t>
      </w:r>
      <w:r>
        <w:br/>
      </w:r>
      <w:r>
        <w:rPr>
          <w:rFonts w:ascii="Times New Roman"/>
          <w:b w:val="false"/>
          <w:i w:val="false"/>
          <w:color w:val="000000"/>
          <w:sz w:val="28"/>
        </w:rPr>
        <w:t>
      5) 200.02.011 жолына салық кезеңі үшін 200.02.011 жолына қосымша нысанның 001L жолында көрсетілген сома көшіріледі;
</w:t>
      </w:r>
      <w:r>
        <w:br/>
      </w:r>
      <w:r>
        <w:rPr>
          <w:rFonts w:ascii="Times New Roman"/>
          <w:b w:val="false"/>
          <w:i w:val="false"/>
          <w:color w:val="000000"/>
          <w:sz w:val="28"/>
        </w:rPr>
        <w:t>
      6) 200.02.012 жолында қор биржасының "А" және "В" ресми тізімдерінде болып табылатын акциялар мен облигацияларды және 200.02.007, 200.02.009 және 200.02.010 жолдарының сомасы ретінде айқындалатын мемлекеттік бағалы қағаздарды өткізуден кіріс көрсетіледі;
</w:t>
      </w:r>
      <w:r>
        <w:br/>
      </w:r>
      <w:r>
        <w:rPr>
          <w:rFonts w:ascii="Times New Roman"/>
          <w:b w:val="false"/>
          <w:i w:val="false"/>
          <w:color w:val="000000"/>
          <w:sz w:val="28"/>
        </w:rPr>
        <w:t>
      7) 200.02.013 жолында 200.02.008 және 200.02.011 жолдардың сомасы ретінде айқындалатын басқа да бағалы қағаздарды өткізуден кіріс көрсетіледі.
</w:t>
      </w:r>
      <w:r>
        <w:br/>
      </w:r>
      <w:r>
        <w:rPr>
          <w:rFonts w:ascii="Times New Roman"/>
          <w:b w:val="false"/>
          <w:i w:val="false"/>
          <w:color w:val="000000"/>
          <w:sz w:val="28"/>
        </w:rPr>
        <w:t>
      24. 200.02.007, 200.02.008 жолдарына қосымша нысандар берешек бағалы қағаздардан басқа, бағалы қағаздарды өткізу кезіндегі құнның өсуін айқындауға арналған.
</w:t>
      </w:r>
      <w:r>
        <w:br/>
      </w:r>
      <w:r>
        <w:rPr>
          <w:rFonts w:ascii="Times New Roman"/>
          <w:b w:val="false"/>
          <w:i w:val="false"/>
          <w:color w:val="000000"/>
          <w:sz w:val="28"/>
        </w:rPr>
        <w:t>
      25. Ағымдағы беттің нөмірі көрсетіледі.
</w:t>
      </w:r>
      <w:r>
        <w:br/>
      </w:r>
      <w:r>
        <w:rPr>
          <w:rFonts w:ascii="Times New Roman"/>
          <w:b w:val="false"/>
          <w:i w:val="false"/>
          <w:color w:val="000000"/>
          <w:sz w:val="28"/>
        </w:rPr>
        <w:t>
      26. "Қор биржасының "А" және "В" ресми тізімдерінде болып табылатын акцияларды өткізу" және "Басқа да бағалы қағаздарды өткізу" бөлімдерінде: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өткізілген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өткізу құны көрсетіледі;
</w:t>
      </w:r>
      <w:r>
        <w:br/>
      </w:r>
      <w:r>
        <w:rPr>
          <w:rFonts w:ascii="Times New Roman"/>
          <w:b w:val="false"/>
          <w:i w:val="false"/>
          <w:color w:val="000000"/>
          <w:sz w:val="28"/>
        </w:rPr>
        <w:t>
      5) Е бағанында D және С бағандары сомасының айырмасы ретінде айқындалатын бағалы қағаздарды өткізуден кіріс көрсетіледі.
</w:t>
      </w:r>
      <w:r>
        <w:br/>
      </w:r>
      <w:r>
        <w:rPr>
          <w:rFonts w:ascii="Times New Roman"/>
          <w:b w:val="false"/>
          <w:i w:val="false"/>
          <w:color w:val="000000"/>
          <w:sz w:val="28"/>
        </w:rPr>
        <w:t>
      200.02.007 жолына қосымша нысанның 00001Е жолы 200.02.007 жолына, 200.02.008 жолына қосымша нысан 00001Е жолы - 200.02.008 жолына көшіріледі.
</w:t>
      </w:r>
      <w:r>
        <w:br/>
      </w:r>
      <w:r>
        <w:rPr>
          <w:rFonts w:ascii="Times New Roman"/>
          <w:b w:val="false"/>
          <w:i w:val="false"/>
          <w:color w:val="000000"/>
          <w:sz w:val="28"/>
        </w:rPr>
        <w:t>
      27. 200.02.009, 200.02.010, 200.02.011 жолдарына қосымша нысандар қор биржасының "А" және "В" ресми тізімдерінде болып табылатын облигацияларды, мемлекеттік бағалы қағаздар мен басқа да берешек бағалы қағаздарды өткізу кезіндегі құнның өсуін айқындауға арналған.
</w:t>
      </w:r>
      <w:r>
        <w:br/>
      </w:r>
      <w:r>
        <w:rPr>
          <w:rFonts w:ascii="Times New Roman"/>
          <w:b w:val="false"/>
          <w:i w:val="false"/>
          <w:color w:val="000000"/>
          <w:sz w:val="28"/>
        </w:rPr>
        <w:t>
      28. Қор биржасының "А" және "В" ресми тізімдерінде болып табылатын облигацияларды өткізу", "Мемлекеттік бағалы қағаздарды өткізу" және "Басқа да берешек бағалы қағаздарды өткізу" бөлімдерінде: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өткізілген берешек бағалы қағаздардың атауы көрсетіледі;
</w:t>
      </w:r>
      <w:r>
        <w:br/>
      </w:r>
      <w:r>
        <w:rPr>
          <w:rFonts w:ascii="Times New Roman"/>
          <w:b w:val="false"/>
          <w:i w:val="false"/>
          <w:color w:val="000000"/>
          <w:sz w:val="28"/>
        </w:rPr>
        <w:t>
      3) С бағанында берешек бағалы қағаздардың саны көрсетіледі;
</w:t>
      </w:r>
      <w:r>
        <w:br/>
      </w:r>
      <w:r>
        <w:rPr>
          <w:rFonts w:ascii="Times New Roman"/>
          <w:b w:val="false"/>
          <w:i w:val="false"/>
          <w:color w:val="000000"/>
          <w:sz w:val="28"/>
        </w:rPr>
        <w:t>
      4) D бағанында берешек бағалы қағаздардың айналыс мерзімі (күнмен) көрсетіледі;
</w:t>
      </w:r>
      <w:r>
        <w:br/>
      </w:r>
      <w:r>
        <w:rPr>
          <w:rFonts w:ascii="Times New Roman"/>
          <w:b w:val="false"/>
          <w:i w:val="false"/>
          <w:color w:val="000000"/>
          <w:sz w:val="28"/>
        </w:rPr>
        <w:t>
      5) Е бағанында берешек бағалы қағаздардың атауы құны көрсетіледі;
</w:t>
      </w:r>
      <w:r>
        <w:br/>
      </w:r>
      <w:r>
        <w:rPr>
          <w:rFonts w:ascii="Times New Roman"/>
          <w:b w:val="false"/>
          <w:i w:val="false"/>
          <w:color w:val="000000"/>
          <w:sz w:val="28"/>
        </w:rPr>
        <w:t>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сомасына кемітілген сатып алу құны бойынша көрсетіледі;
</w:t>
      </w:r>
      <w:r>
        <w:br/>
      </w:r>
      <w:r>
        <w:rPr>
          <w:rFonts w:ascii="Times New Roman"/>
          <w:b w:val="false"/>
          <w:i w:val="false"/>
          <w:color w:val="000000"/>
          <w:sz w:val="28"/>
        </w:rPr>
        <w:t>
      7) G бағанында берешек бағалы қағаздарды сатып алған күн көрсетіледі;
</w:t>
      </w:r>
      <w:r>
        <w:br/>
      </w:r>
      <w:r>
        <w:rPr>
          <w:rFonts w:ascii="Times New Roman"/>
          <w:b w:val="false"/>
          <w:i w:val="false"/>
          <w:color w:val="000000"/>
          <w:sz w:val="28"/>
        </w:rPr>
        <w:t>
      8) Н бағанында Е және F бағандарының айырмасы ретінде айқындалатын, дисконт не сыйақы сомасы көрсетіледі;
</w:t>
      </w:r>
      <w:r>
        <w:br/>
      </w:r>
      <w:r>
        <w:rPr>
          <w:rFonts w:ascii="Times New Roman"/>
          <w:b w:val="false"/>
          <w:i w:val="false"/>
          <w:color w:val="000000"/>
          <w:sz w:val="28"/>
        </w:rPr>
        <w:t>
      9) І бағанында олар бойынша сыйақы төлемі күніне дейін оларды өткізу кезінде сатып алушыдан алынған купонның есебінсіз бағалы берешек қағаздарды өткізу құны көрсетіледі. Осы бағанда көрсетілмеген купон сомасы 200.02-нысанының "Өзге де кірістер" бөлімінің тиісті жолдарында көрсетіледі;
</w:t>
      </w:r>
      <w:r>
        <w:br/>
      </w:r>
      <w:r>
        <w:rPr>
          <w:rFonts w:ascii="Times New Roman"/>
          <w:b w:val="false"/>
          <w:i w:val="false"/>
          <w:color w:val="000000"/>
          <w:sz w:val="28"/>
        </w:rPr>
        <w:t>
      10) J бағанында берешек бағалы қағаздарды өткізу күні көрсетіледі;
</w:t>
      </w:r>
      <w:r>
        <w:br/>
      </w:r>
      <w:r>
        <w:rPr>
          <w:rFonts w:ascii="Times New Roman"/>
          <w:b w:val="false"/>
          <w:i w:val="false"/>
          <w:color w:val="000000"/>
          <w:sz w:val="28"/>
        </w:rPr>
        <w:t>
      11) К бағанында мынадай ретінде есептелетін берешек бағалы қағазды иелену кезеңі үшін дисконттың немесе сыйақының амортизация сомасы көрсетіледі:
</w:t>
      </w:r>
      <w:r>
        <w:br/>
      </w:r>
      <w:r>
        <w:rPr>
          <w:rFonts w:ascii="Times New Roman"/>
          <w:b w:val="false"/>
          <w:i w:val="false"/>
          <w:color w:val="000000"/>
          <w:sz w:val="28"/>
        </w:rPr>
        <w:t>
      К = (Н/D) х (J-G), онда
</w:t>
      </w:r>
      <w:r>
        <w:br/>
      </w:r>
      <w:r>
        <w:rPr>
          <w:rFonts w:ascii="Times New Roman"/>
          <w:b w:val="false"/>
          <w:i w:val="false"/>
          <w:color w:val="000000"/>
          <w:sz w:val="28"/>
        </w:rPr>
        <w:t>
      (J-G) - күндердегі берешек бағалы қағазды иелену кезеңі;
</w:t>
      </w:r>
      <w:r>
        <w:br/>
      </w:r>
      <w:r>
        <w:rPr>
          <w:rFonts w:ascii="Times New Roman"/>
          <w:b w:val="false"/>
          <w:i w:val="false"/>
          <w:color w:val="000000"/>
          <w:sz w:val="28"/>
        </w:rPr>
        <w:t>
      12) L бағанында L=(І-(F+К))хС) формуласы бойынша айқындалатын берешек бағалы қағаздарды өткізуден кіріс көрсетіледі.
</w:t>
      </w:r>
      <w:r>
        <w:br/>
      </w:r>
      <w:r>
        <w:rPr>
          <w:rFonts w:ascii="Times New Roman"/>
          <w:b w:val="false"/>
          <w:i w:val="false"/>
          <w:color w:val="000000"/>
          <w:sz w:val="28"/>
        </w:rPr>
        <w:t>
      200.02.009 жолында қосымша нысанның 00001L жолы 200.02.009 жолына, 200.02.010 жолына қосымша нысанның 00001L жолы 200.02.010 жолына, 200.02.011 жолына қосымша нысанның 00001L жолы 200.02.011 жолына көшіріледі.
</w:t>
      </w:r>
      <w:r>
        <w:br/>
      </w:r>
      <w:r>
        <w:rPr>
          <w:rFonts w:ascii="Times New Roman"/>
          <w:b w:val="false"/>
          <w:i w:val="false"/>
          <w:color w:val="000000"/>
          <w:sz w:val="28"/>
        </w:rPr>
        <w:t>
      29. "Мүлікті жалға беруден кіріс" бөлімінде:
</w:t>
      </w:r>
      <w:r>
        <w:br/>
      </w:r>
      <w:r>
        <w:rPr>
          <w:rFonts w:ascii="Times New Roman"/>
          <w:b w:val="false"/>
          <w:i w:val="false"/>
          <w:color w:val="000000"/>
          <w:sz w:val="28"/>
        </w:rPr>
        <w:t>
      1) 200.02.014С жолында 200.02.015С - 200.02.017С жолдарының сомасы ретінде айқындалатын мүлікті жалға беруден алынған кірістің жалпы сомасы көрсетіледі;
</w:t>
      </w:r>
      <w:r>
        <w:br/>
      </w:r>
      <w:r>
        <w:rPr>
          <w:rFonts w:ascii="Times New Roman"/>
          <w:b w:val="false"/>
          <w:i w:val="false"/>
          <w:color w:val="000000"/>
          <w:sz w:val="28"/>
        </w:rPr>
        <w:t>
      2) 200.02.015А - 200.02.017А жолдарында оның орналасқан жерін көрсете отырып, жалға берілген мүлік көрсетіледі;
</w:t>
      </w:r>
      <w:r>
        <w:br/>
      </w:r>
      <w:r>
        <w:rPr>
          <w:rFonts w:ascii="Times New Roman"/>
          <w:b w:val="false"/>
          <w:i w:val="false"/>
          <w:color w:val="000000"/>
          <w:sz w:val="28"/>
        </w:rPr>
        <w:t>
      3) 200.02.015В - 200.02.017В жолдарында есепті салық кезеңінде мүлікті жалға беру кезеңі көрсетіледі;
</w:t>
      </w:r>
      <w:r>
        <w:br/>
      </w:r>
      <w:r>
        <w:rPr>
          <w:rFonts w:ascii="Times New Roman"/>
          <w:b w:val="false"/>
          <w:i w:val="false"/>
          <w:color w:val="000000"/>
          <w:sz w:val="28"/>
        </w:rPr>
        <w:t>
      4) 200.02.015С - 200.02.017С жолдарында мүлікті жалға беруден алынған кіріс көрсетіледі.
</w:t>
      </w:r>
      <w:r>
        <w:br/>
      </w:r>
      <w:r>
        <w:rPr>
          <w:rFonts w:ascii="Times New Roman"/>
          <w:b w:val="false"/>
          <w:i w:val="false"/>
          <w:color w:val="000000"/>
          <w:sz w:val="28"/>
        </w:rPr>
        <w:t>
      30. "Өзге де кірістер" бөлімінде:
</w:t>
      </w:r>
      <w:r>
        <w:br/>
      </w:r>
      <w:r>
        <w:rPr>
          <w:rFonts w:ascii="Times New Roman"/>
          <w:b w:val="false"/>
          <w:i w:val="false"/>
          <w:color w:val="000000"/>
          <w:sz w:val="28"/>
        </w:rPr>
        <w:t>
      1) 200.02.018В жолында 200.02.019В - 200.02.021В жолдарының сомасы ретінде айқындалатын алынған өзге де кірістердің жалпы сомасы көрсетіледі. 200.02.018В жолында көрсетілген сома 200.00.002В жолына көшіріледі;
</w:t>
      </w:r>
      <w:r>
        <w:br/>
      </w:r>
      <w:r>
        <w:rPr>
          <w:rFonts w:ascii="Times New Roman"/>
          <w:b w:val="false"/>
          <w:i w:val="false"/>
          <w:color w:val="000000"/>
          <w:sz w:val="28"/>
        </w:rPr>
        <w:t>
      2) 200.02.019А - 200.02.021А жолдарында салық төлеуші алған өзге де кірістердің түрлері көрсетіледі;
</w:t>
      </w:r>
      <w:r>
        <w:br/>
      </w:r>
      <w:r>
        <w:rPr>
          <w:rFonts w:ascii="Times New Roman"/>
          <w:b w:val="false"/>
          <w:i w:val="false"/>
          <w:color w:val="000000"/>
          <w:sz w:val="28"/>
        </w:rPr>
        <w:t>
      3) 200.02.019В - 200.02.021В жолдарында алынған өзге де кірістердің сомасы көрсетіледі.
</w:t>
      </w:r>
      <w:r>
        <w:br/>
      </w:r>
      <w:r>
        <w:rPr>
          <w:rFonts w:ascii="Times New Roman"/>
          <w:b w:val="false"/>
          <w:i w:val="false"/>
          <w:color w:val="000000"/>
          <w:sz w:val="28"/>
        </w:rPr>
        <w:t>
      31. "Салық салуға жатпайтын кірістер" бөлімінде "А" және "В" қор биржаларының ресми тізіміндегі акциялар мен облигацияларды, сондай-ақ мемлекеттік бағалы қағаздарды сатудан кірістерден басқа салық салуға жатпайтын кірістер көрсетіледі:
</w:t>
      </w:r>
      <w:r>
        <w:br/>
      </w:r>
      <w:r>
        <w:rPr>
          <w:rFonts w:ascii="Times New Roman"/>
          <w:b w:val="false"/>
          <w:i w:val="false"/>
          <w:color w:val="000000"/>
          <w:sz w:val="28"/>
        </w:rPr>
        <w:t>
      1) 200.02.022В жолында 200.02.023В - 200.02.025В жолдарының сомасы ретінде айқындалатын, салық салуға жатпайтын кірістердің жалпы сомасы көрсетіледі. 200.02.022В жолында көрсетілген сома 200.00.003 жолына көшіріледі;
</w:t>
      </w:r>
      <w:r>
        <w:br/>
      </w:r>
      <w:r>
        <w:rPr>
          <w:rFonts w:ascii="Times New Roman"/>
          <w:b w:val="false"/>
          <w:i w:val="false"/>
          <w:color w:val="000000"/>
          <w:sz w:val="28"/>
        </w:rPr>
        <w:t>
      2) 200.02.023А - 200.02.025А жолдарында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салуға жатпайтын және төлем көзіне салық салынбайтын кірістердің түрлері көрсетіледі;
</w:t>
      </w:r>
      <w:r>
        <w:br/>
      </w:r>
      <w:r>
        <w:rPr>
          <w:rFonts w:ascii="Times New Roman"/>
          <w:b w:val="false"/>
          <w:i w:val="false"/>
          <w:color w:val="000000"/>
          <w:sz w:val="28"/>
        </w:rPr>
        <w:t>
      3) 200.02.023В - 200.02.025В жолдарында салық салуға жатпайтын кірістер сомасы көрсетіледі.
</w:t>
      </w:r>
      <w:r>
        <w:br/>
      </w:r>
      <w:r>
        <w:rPr>
          <w:rFonts w:ascii="Times New Roman"/>
          <w:b w:val="false"/>
          <w:i w:val="false"/>
          <w:color w:val="000000"/>
          <w:sz w:val="28"/>
        </w:rPr>
        <w:t>
      32. "Салық шегерімдері" бөлімінде:
</w:t>
      </w:r>
      <w:r>
        <w:br/>
      </w:r>
      <w:r>
        <w:rPr>
          <w:rFonts w:ascii="Times New Roman"/>
          <w:b w:val="false"/>
          <w:i w:val="false"/>
          <w:color w:val="000000"/>
          <w:sz w:val="28"/>
        </w:rPr>
        <w:t>
      1) 200.02.026 жолында 200.02.027 - 200.02.032 жолдарының сомасы ретінде айқындалатын, Салық кодексінің 
</w:t>
      </w:r>
      <w:r>
        <w:rPr>
          <w:rFonts w:ascii="Times New Roman"/>
          <w:b w:val="false"/>
          <w:i w:val="false"/>
          <w:color w:val="000000"/>
          <w:sz w:val="28"/>
        </w:rPr>
        <w:t xml:space="preserve"> 164-бабына </w:t>
      </w:r>
      <w:r>
        <w:rPr>
          <w:rFonts w:ascii="Times New Roman"/>
          <w:b w:val="false"/>
          <w:i w:val="false"/>
          <w:color w:val="000000"/>
          <w:sz w:val="28"/>
        </w:rPr>
        <w:t>
 сәйкес төлем көзіне салық салынбайтын кірістерден шегерімге жататын жалпы сома көрсетіледі. 200.02.026 жолында көрсетілген сома 200.00.004 жолына көшіріледі;
</w:t>
      </w:r>
      <w:r>
        <w:br/>
      </w:r>
      <w:r>
        <w:rPr>
          <w:rFonts w:ascii="Times New Roman"/>
          <w:b w:val="false"/>
          <w:i w:val="false"/>
          <w:color w:val="000000"/>
          <w:sz w:val="28"/>
        </w:rPr>
        <w:t>
      2) 200.02.027 жолында Қазақстан Республикасының зейнетақы заңдарына сәйкес айқындалатын міндетті зейнетақы жарналарының сомасы көрсетіледі;
</w:t>
      </w:r>
      <w:r>
        <w:br/>
      </w:r>
      <w:r>
        <w:rPr>
          <w:rFonts w:ascii="Times New Roman"/>
          <w:b w:val="false"/>
          <w:i w:val="false"/>
          <w:color w:val="000000"/>
          <w:sz w:val="28"/>
        </w:rPr>
        <w:t>
      3) 200.02.028 жолында айлық есептік көрсеткіш мөлшеріндегі салық шегерімінің сомасы көрсетіледі;
</w:t>
      </w:r>
      <w:r>
        <w:br/>
      </w:r>
      <w:r>
        <w:rPr>
          <w:rFonts w:ascii="Times New Roman"/>
          <w:b w:val="false"/>
          <w:i w:val="false"/>
          <w:color w:val="000000"/>
          <w:sz w:val="28"/>
        </w:rPr>
        <w:t>
      4) 200.02.029 жолында асырауындағы отбасы мүшелеріне салық шегерімдерінің сомасы көрсетіледі;
</w:t>
      </w:r>
      <w:r>
        <w:br/>
      </w:r>
      <w:r>
        <w:rPr>
          <w:rFonts w:ascii="Times New Roman"/>
          <w:b w:val="false"/>
          <w:i w:val="false"/>
          <w:color w:val="000000"/>
          <w:sz w:val="28"/>
        </w:rPr>
        <w:t>
      5) 200.02.030 жолында белгіленген шектерде шегерімдерге жатқызылатын ерікті зейнетақы жарналарының сомасы көрсетіледі;
</w:t>
      </w:r>
      <w:r>
        <w:br/>
      </w:r>
      <w:r>
        <w:rPr>
          <w:rFonts w:ascii="Times New Roman"/>
          <w:b w:val="false"/>
          <w:i w:val="false"/>
          <w:color w:val="000000"/>
          <w:sz w:val="28"/>
        </w:rPr>
        <w:t>
      6) 200.02.031 жолында шегерімге жатқызылатын, Қазақстан Республикасының аумағында тұрғын үйді жөндеуге, құрылысы немесе сатып алуға Қазақстан Республикасының резидент-жеке тұлғасы тұрғын үй құрылысы жинақ банктерінде алған тұрғын үй қарыздары бойынша сыйақыларды өтеуге жіберілген сомалар көрсетіледі;
</w:t>
      </w:r>
      <w:r>
        <w:br/>
      </w:r>
      <w:r>
        <w:rPr>
          <w:rFonts w:ascii="Times New Roman"/>
          <w:b w:val="false"/>
          <w:i w:val="false"/>
          <w:color w:val="000000"/>
          <w:sz w:val="28"/>
        </w:rPr>
        <w:t>
      7) 200.02.032 жолында шегерімдерге жатқызылатын сақтандыру сыйлықақыларының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"Адвокаттың кірісі"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Осы нысан Салық кодексінің 
</w:t>
      </w:r>
      <w:r>
        <w:rPr>
          <w:rFonts w:ascii="Times New Roman"/>
          <w:b w:val="false"/>
          <w:i w:val="false"/>
          <w:color w:val="000000"/>
          <w:sz w:val="28"/>
        </w:rPr>
        <w:t xml:space="preserve"> 167-бабына </w:t>
      </w:r>
      <w:r>
        <w:rPr>
          <w:rFonts w:ascii="Times New Roman"/>
          <w:b w:val="false"/>
          <w:i w:val="false"/>
          <w:color w:val="000000"/>
          <w:sz w:val="28"/>
        </w:rPr>
        <w:t>
 сәйкес айқындалатын кірістерді адвокаттардың мәлімдеуіне арналған. Кірістер көрсетілген қызметтер бойынша айқындалады.
</w:t>
      </w:r>
      <w:r>
        <w:br/>
      </w:r>
      <w:r>
        <w:rPr>
          <w:rFonts w:ascii="Times New Roman"/>
          <w:b w:val="false"/>
          <w:i w:val="false"/>
          <w:color w:val="000000"/>
          <w:sz w:val="28"/>
        </w:rPr>
        <w:t>
      34. "Кірістің барлығы" бөлімінде:
</w:t>
      </w:r>
      <w:r>
        <w:br/>
      </w:r>
      <w:r>
        <w:rPr>
          <w:rFonts w:ascii="Times New Roman"/>
          <w:b w:val="false"/>
          <w:i w:val="false"/>
          <w:color w:val="000000"/>
          <w:sz w:val="28"/>
        </w:rPr>
        <w:t>
      1) 200.03.001 жолында есепті салық кезеңінде адвокаттың, оның ішінде есепті салық кезеңінің әрбір айы үшін алынған кірістерінің жалпы сомасы көрсетіледі. 200.03.001 жолы 200.03.002 - 200.03.005 жолдарына сәйкес келетін сома ретінде айқындалады.
</w:t>
      </w:r>
      <w:r>
        <w:br/>
      </w:r>
      <w:r>
        <w:rPr>
          <w:rFonts w:ascii="Times New Roman"/>
          <w:b w:val="false"/>
          <w:i w:val="false"/>
          <w:color w:val="000000"/>
          <w:sz w:val="28"/>
        </w:rPr>
        <w:t>
      35. "Көрсетілген қызметтер бойынша кіріс" бөлімінде:
</w:t>
      </w:r>
      <w:r>
        <w:br/>
      </w:r>
      <w:r>
        <w:rPr>
          <w:rFonts w:ascii="Times New Roman"/>
          <w:b w:val="false"/>
          <w:i w:val="false"/>
          <w:color w:val="000000"/>
          <w:sz w:val="28"/>
        </w:rPr>
        <w:t>
      1) 200.03.002 - 200.03.004 жолдарында есепті салық кезеңі үшін, оның ішінде есепті салық кезеңінің әрбір айы үшін алынған кірістердің сомасын көрсете отырып, адвокат көрсеткен қызмет көрсетулердің түрі көрсетіледі;
</w:t>
      </w:r>
      <w:r>
        <w:br/>
      </w:r>
      <w:r>
        <w:rPr>
          <w:rFonts w:ascii="Times New Roman"/>
          <w:b w:val="false"/>
          <w:i w:val="false"/>
          <w:color w:val="000000"/>
          <w:sz w:val="28"/>
        </w:rPr>
        <w:t>
      2) 200.03.005 жолында 200.03.002 - 200.03.004 жолдарында көрсетілмеген қызмет көрсетулердің басқа түрлері бойынша адвокаттардың кірістері көрсетіледі. 200.03.005 тиісті жолына есепті салық кезеңі үшін 200.03.005 жолына қосымша нысан 01 жолында көрсетілген сомалар көшіріледі.
</w:t>
      </w:r>
      <w:r>
        <w:br/>
      </w:r>
      <w:r>
        <w:rPr>
          <w:rFonts w:ascii="Times New Roman"/>
          <w:b w:val="false"/>
          <w:i w:val="false"/>
          <w:color w:val="000000"/>
          <w:sz w:val="28"/>
        </w:rPr>
        <w:t>
      36. 200.03.005 жолына қосымша нысан 200.03 нысанының 200.03.002 - 200.03.004 жолдарында көрсетілмеген қызмет көрсетулердің басқа түрлері бойынша адвокаттардың кірістерін көрсетуге арналған.
</w:t>
      </w:r>
      <w:r>
        <w:br/>
      </w:r>
      <w:r>
        <w:rPr>
          <w:rFonts w:ascii="Times New Roman"/>
          <w:b w:val="false"/>
          <w:i w:val="false"/>
          <w:color w:val="000000"/>
          <w:sz w:val="28"/>
        </w:rPr>
        <w:t>
      37. Ағымдағы парақ нөмірі көрсетіледі.
</w:t>
      </w:r>
      <w:r>
        <w:br/>
      </w:r>
      <w:r>
        <w:rPr>
          <w:rFonts w:ascii="Times New Roman"/>
          <w:b w:val="false"/>
          <w:i w:val="false"/>
          <w:color w:val="000000"/>
          <w:sz w:val="28"/>
        </w:rPr>
        <w:t>
      38. "Көрсетілген қызмет көрсетулер бойынша кірістер" бөлімінде:
</w:t>
      </w:r>
      <w:r>
        <w:br/>
      </w:r>
      <w:r>
        <w:rPr>
          <w:rFonts w:ascii="Times New Roman"/>
          <w:b w:val="false"/>
          <w:i w:val="false"/>
          <w:color w:val="000000"/>
          <w:sz w:val="28"/>
        </w:rPr>
        <w:t>
      1) 01 жолында есепті салық кезеңінің 200.03.002 - 200.03.004 жолдарында көрсетілмеген, оның ішінде тиісті жолдардың сомасы ретінде айқындалатын әрбір ай үшін қызмет көрсетулердің басқа түрлерінен адвокат алған кірістердің жиынтық сомасы көрсетіледі. 01 жолында көрсетілген сома 200.03 нысанының 200.03.005 тиісті жолдарына көшіріледі;
</w:t>
      </w:r>
      <w:r>
        <w:br/>
      </w:r>
      <w:r>
        <w:rPr>
          <w:rFonts w:ascii="Times New Roman"/>
          <w:b w:val="false"/>
          <w:i w:val="false"/>
          <w:color w:val="000000"/>
          <w:sz w:val="28"/>
        </w:rPr>
        <w:t>
      2) одан кейінгі жолдарда жолдың кезекті рет нөмірі қойылады және алынған кірістердің тиісті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"Жеке нотариустың кірісі"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Осы нысан Салық кодексінің 
</w:t>
      </w:r>
      <w:r>
        <w:rPr>
          <w:rFonts w:ascii="Times New Roman"/>
          <w:b w:val="false"/>
          <w:i w:val="false"/>
          <w:color w:val="000000"/>
          <w:sz w:val="28"/>
        </w:rPr>
        <w:t xml:space="preserve"> 167-бабына </w:t>
      </w:r>
      <w:r>
        <w:rPr>
          <w:rFonts w:ascii="Times New Roman"/>
          <w:b w:val="false"/>
          <w:i w:val="false"/>
          <w:color w:val="000000"/>
          <w:sz w:val="28"/>
        </w:rPr>
        <w:t>
 сәйкес айқындалатын кірістерді жеке нотариустардың мәлімдеуіне арналған. Кірістер көрсетілген қызмет көрсетулердің түрлері бойынша айқындалады.
</w:t>
      </w:r>
      <w:r>
        <w:br/>
      </w:r>
      <w:r>
        <w:rPr>
          <w:rFonts w:ascii="Times New Roman"/>
          <w:b w:val="false"/>
          <w:i w:val="false"/>
          <w:color w:val="000000"/>
          <w:sz w:val="28"/>
        </w:rPr>
        <w:t>
      40. "Кірістің барлығы" бөлімінде:
</w:t>
      </w:r>
      <w:r>
        <w:br/>
      </w:r>
      <w:r>
        <w:rPr>
          <w:rFonts w:ascii="Times New Roman"/>
          <w:b w:val="false"/>
          <w:i w:val="false"/>
          <w:color w:val="000000"/>
          <w:sz w:val="28"/>
        </w:rPr>
        <w:t>
      1) 200.04.001 жолында есепті салық кезеңі үшін, оның ішінде есепті салық кезеңінің әрбір айлары үшін жеке нотариус алған кірістердің жалпы сомасы көрсетіледі. 200.04.001 жолы 200.04.002 - 200.04.005 жолдарына сәйкес келетін сома ретінде айқындалады.
</w:t>
      </w:r>
      <w:r>
        <w:br/>
      </w:r>
      <w:r>
        <w:rPr>
          <w:rFonts w:ascii="Times New Roman"/>
          <w:b w:val="false"/>
          <w:i w:val="false"/>
          <w:color w:val="000000"/>
          <w:sz w:val="28"/>
        </w:rPr>
        <w:t>
      41. "Көрсетілген қызмет көрсетулер бойынша кіріс" бөлімінде:
</w:t>
      </w:r>
      <w:r>
        <w:br/>
      </w:r>
      <w:r>
        <w:rPr>
          <w:rFonts w:ascii="Times New Roman"/>
          <w:b w:val="false"/>
          <w:i w:val="false"/>
          <w:color w:val="000000"/>
          <w:sz w:val="28"/>
        </w:rPr>
        <w:t>
      1) 200.04.002 - 200.04.004 жолдарында есепті салық кезеңі үшін, оның ішінде, есепті салық кезеңінің әрбір айы үшін алынған кірістердің сомасын көрсете отырып, жеке нотариустар көрсеткен қызмет көрсетулердің түрлері көрсетіледі;
</w:t>
      </w:r>
      <w:r>
        <w:br/>
      </w:r>
      <w:r>
        <w:rPr>
          <w:rFonts w:ascii="Times New Roman"/>
          <w:b w:val="false"/>
          <w:i w:val="false"/>
          <w:color w:val="000000"/>
          <w:sz w:val="28"/>
        </w:rPr>
        <w:t>
      2) 200.04.005 жолында 200.04.002 - 200.04.004 жолдарында көрсетілмеген қызмет көрсетулердің басқа түрлері бойынша жеке нотариустардың кірістері көрсетіледі. 200.04.005 тиісті жолына есепті салық кезеңі үшін 200.05.005 жолына қосымша нысан 01 жолында көрсетілген сома көшіріледі.
</w:t>
      </w:r>
      <w:r>
        <w:br/>
      </w:r>
      <w:r>
        <w:rPr>
          <w:rFonts w:ascii="Times New Roman"/>
          <w:b w:val="false"/>
          <w:i w:val="false"/>
          <w:color w:val="000000"/>
          <w:sz w:val="28"/>
        </w:rPr>
        <w:t>
      42. 200.04.005 жолына қосымша 200.04 нысанының 200.04.002 - 200.04.004 жолдарында көрсетілмеген қызмет көрсетулердің басқа түрлері бойынша жеке нотариустардың кірістерін көрсетуге арналған.
</w:t>
      </w:r>
      <w:r>
        <w:br/>
      </w:r>
      <w:r>
        <w:rPr>
          <w:rFonts w:ascii="Times New Roman"/>
          <w:b w:val="false"/>
          <w:i w:val="false"/>
          <w:color w:val="000000"/>
          <w:sz w:val="28"/>
        </w:rPr>
        <w:t>
      43. Ағымдағы беттің нөмірі көрсетіледі.
</w:t>
      </w:r>
      <w:r>
        <w:br/>
      </w:r>
      <w:r>
        <w:rPr>
          <w:rFonts w:ascii="Times New Roman"/>
          <w:b w:val="false"/>
          <w:i w:val="false"/>
          <w:color w:val="000000"/>
          <w:sz w:val="28"/>
        </w:rPr>
        <w:t>
      44. "Көрсетілген қызмет көрсетулер бойынша кіріс" бөлімінде:
</w:t>
      </w:r>
      <w:r>
        <w:br/>
      </w:r>
      <w:r>
        <w:rPr>
          <w:rFonts w:ascii="Times New Roman"/>
          <w:b w:val="false"/>
          <w:i w:val="false"/>
          <w:color w:val="000000"/>
          <w:sz w:val="28"/>
        </w:rPr>
        <w:t>
      1) 01-жолында есепті салық кезеңі үшін, соның ішінде тиісті жолдардың сомасы ретінде айқындалатын, әрбір ай үшін 200.04.002 - 200.04.004 жолдарында көрсетілмеген қызмет көрсетулердің басқа түрлерінен жеке нотариустар алған кірістердің жиынтық сомасы көрсетіледі. 01 жолында көрсетілген сома 200.04 нысанының 200.04.005 тиісті жолына көшіріледі;
</w:t>
      </w:r>
      <w:r>
        <w:br/>
      </w:r>
      <w:r>
        <w:rPr>
          <w:rFonts w:ascii="Times New Roman"/>
          <w:b w:val="false"/>
          <w:i w:val="false"/>
          <w:color w:val="000000"/>
          <w:sz w:val="28"/>
        </w:rPr>
        <w:t>
      2) одан кейінгі жолдарға жолдың кезекті рет нөмірі қойылады және алынған кірістердің тиісті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"Шетел мемлекеттеріндегі көздерден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 қосымшасын жасау (200.05-нысан)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Бұл нысан Салық кодексінің 
</w:t>
      </w:r>
      <w:r>
        <w:rPr>
          <w:rFonts w:ascii="Times New Roman"/>
          <w:b w:val="false"/>
          <w:i w:val="false"/>
          <w:color w:val="000000"/>
          <w:sz w:val="28"/>
        </w:rPr>
        <w:t xml:space="preserve"> 164 </w:t>
      </w:r>
      <w:r>
        <w:rPr>
          <w:rFonts w:ascii="Times New Roman"/>
          <w:b w:val="false"/>
          <w:i w:val="false"/>
          <w:color w:val="000000"/>
          <w:sz w:val="28"/>
        </w:rPr>
        <w:t>
 және 
</w:t>
      </w:r>
      <w:r>
        <w:rPr>
          <w:rFonts w:ascii="Times New Roman"/>
          <w:b w:val="false"/>
          <w:i w:val="false"/>
          <w:color w:val="000000"/>
          <w:sz w:val="28"/>
        </w:rPr>
        <w:t xml:space="preserve"> 170-бабына </w:t>
      </w:r>
      <w:r>
        <w:rPr>
          <w:rFonts w:ascii="Times New Roman"/>
          <w:b w:val="false"/>
          <w:i w:val="false"/>
          <w:color w:val="000000"/>
          <w:sz w:val="28"/>
        </w:rPr>
        <w:t>
 сәйкес салық төлеуші-резидентпен Қазақстан Республикасының шегінен тыс көздерден алынған кірістерін мәлімдеуіне арналған.
</w:t>
      </w:r>
      <w:r>
        <w:br/>
      </w:r>
      <w:r>
        <w:rPr>
          <w:rFonts w:ascii="Times New Roman"/>
          <w:b w:val="false"/>
          <w:i w:val="false"/>
          <w:color w:val="000000"/>
          <w:sz w:val="28"/>
        </w:rPr>
        <w:t>
      46. "Есептік көрсеткіштер" бөлімінде:
</w:t>
      </w:r>
      <w:r>
        <w:br/>
      </w:r>
      <w:r>
        <w:rPr>
          <w:rFonts w:ascii="Times New Roman"/>
          <w:b w:val="false"/>
          <w:i w:val="false"/>
          <w:color w:val="000000"/>
          <w:sz w:val="28"/>
        </w:rPr>
        <w:t>
      200.05.001 жолында салық төлеушімен Қазақстан Республикасының шегінен тыс көздерден алынған және Қазақстан Республикасында салық салуға жататын кірістердің жалпы сомасы көрсетіледі, және салық кезеңі үшін 200.05.001 жолына қосымша нысанның 00001Е бағанының жиынтық шамасын өзіне енгізеді.
</w:t>
      </w:r>
      <w:r>
        <w:br/>
      </w:r>
      <w:r>
        <w:rPr>
          <w:rFonts w:ascii="Times New Roman"/>
          <w:b w:val="false"/>
          <w:i w:val="false"/>
          <w:color w:val="000000"/>
          <w:sz w:val="28"/>
        </w:rPr>
        <w:t>
      47. 200.05.001 жолының шамасы 200.00.002В жолына көшіріледі.
</w:t>
      </w:r>
      <w:r>
        <w:br/>
      </w:r>
      <w:r>
        <w:rPr>
          <w:rFonts w:ascii="Times New Roman"/>
          <w:b w:val="false"/>
          <w:i w:val="false"/>
          <w:color w:val="000000"/>
          <w:sz w:val="28"/>
        </w:rPr>
        <w:t>
      48. 200.05.001 жолына қосымша нысан салық төлеуші-резидентпен Қазақстан Республикасының шегінен тыс көздерден алынған кірістер сомасын көрсетуге арналған.
</w:t>
      </w:r>
      <w:r>
        <w:br/>
      </w:r>
      <w:r>
        <w:rPr>
          <w:rFonts w:ascii="Times New Roman"/>
          <w:b w:val="false"/>
          <w:i w:val="false"/>
          <w:color w:val="000000"/>
          <w:sz w:val="28"/>
        </w:rPr>
        <w:t>
      49. Ағымдағы беттің нөмірі көрсетіледі.
</w:t>
      </w:r>
      <w:r>
        <w:br/>
      </w:r>
      <w:r>
        <w:rPr>
          <w:rFonts w:ascii="Times New Roman"/>
          <w:b w:val="false"/>
          <w:i w:val="false"/>
          <w:color w:val="000000"/>
          <w:sz w:val="28"/>
        </w:rPr>
        <w:t>
      50. "Көрсеткіштер"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75-тармағына сәйкес кірісті төлейтін резидент емес салық төлеушінің резиденттік елінің коды көрсетіледі;
</w:t>
      </w:r>
      <w:r>
        <w:br/>
      </w:r>
      <w:r>
        <w:rPr>
          <w:rFonts w:ascii="Times New Roman"/>
          <w:b w:val="false"/>
          <w:i w:val="false"/>
          <w:color w:val="000000"/>
          <w:sz w:val="28"/>
        </w:rPr>
        <w:t>
      3) С бағанында шетелдік көздерден резидент салық төлеуші алатын осы Ережелер 73-тармағының 2) тармақшасына сәйкес кіріс түрінің коды көрсетіледі;
</w:t>
      </w:r>
      <w:r>
        <w:br/>
      </w:r>
      <w:r>
        <w:rPr>
          <w:rFonts w:ascii="Times New Roman"/>
          <w:b w:val="false"/>
          <w:i w:val="false"/>
          <w:color w:val="000000"/>
          <w:sz w:val="28"/>
        </w:rPr>
        <w:t>
      4) D бағанында осы Ережелердің 74-тармағына сәйкес кірісті алу валютасының коды көрсетіледі;
</w:t>
      </w:r>
      <w:r>
        <w:br/>
      </w:r>
      <w:r>
        <w:rPr>
          <w:rFonts w:ascii="Times New Roman"/>
          <w:b w:val="false"/>
          <w:i w:val="false"/>
          <w:color w:val="000000"/>
          <w:sz w:val="28"/>
        </w:rPr>
        <w:t>
      5) Е бағанында шетелдік валютада, Қазақстан Республикасының шегінен тыс көздерден алынған және Қазақстан Республикасында салық салынуға жататын резидент салық төлеушінің есептелген кірістерінің сомасы көрсетіледі;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65-тармағына </w:t>
      </w:r>
      <w:r>
        <w:rPr>
          <w:rFonts w:ascii="Times New Roman"/>
          <w:b w:val="false"/>
          <w:i w:val="false"/>
          <w:color w:val="000000"/>
          <w:sz w:val="28"/>
        </w:rPr>
        <w:t>
 сәйкес ұлттық валютада қайта есептелген Е бағанында көрсетілген кірістердің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"Халықаралық шарттарға сәйкес салық салудан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босатуға жататын кірістер"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(200.06-нысан)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Бұл нысан салық төлеушілердің Қазақстан Республикасындағы көздерден алынған және Қазақстан Республикасы мен шетел мемлекеттері жасасқан халықаралық шарттарға сәйкес салық салудан босатуға жататын кірістерді мәлімдеуге арналған. Қосарланған салық салуды болдырмау туралы халықаралық шарттар және басқа халықаралық шарттар осындай шарттар болып табылады.
</w:t>
      </w:r>
      <w:r>
        <w:br/>
      </w:r>
      <w:r>
        <w:rPr>
          <w:rFonts w:ascii="Times New Roman"/>
          <w:b w:val="false"/>
          <w:i w:val="false"/>
          <w:color w:val="000000"/>
          <w:sz w:val="28"/>
        </w:rPr>
        <w:t>
      52. "Халықаралық шарттарға сәйкес салық салуға жатпайтын кірістер" бөлімінде:
</w:t>
      </w:r>
      <w:r>
        <w:br/>
      </w:r>
      <w:r>
        <w:rPr>
          <w:rFonts w:ascii="Times New Roman"/>
          <w:b w:val="false"/>
          <w:i w:val="false"/>
          <w:color w:val="000000"/>
          <w:sz w:val="28"/>
        </w:rPr>
        <w:t>
      200.06.001 жолында салық төлеушімен алынған және халықаралық шарттарға сәйкес Қазақстан Республикасында салық салудан босатуға жататын кірістердің жалпы сомасы көрсетіледі. 200.06.001 жолына салық кезеңі үшін 200.06.001 жолына қосымша нысанның 00001Е бағанының жиынтық сомасы көшіріледі.
</w:t>
      </w:r>
      <w:r>
        <w:br/>
      </w:r>
      <w:r>
        <w:rPr>
          <w:rFonts w:ascii="Times New Roman"/>
          <w:b w:val="false"/>
          <w:i w:val="false"/>
          <w:color w:val="000000"/>
          <w:sz w:val="28"/>
        </w:rPr>
        <w:t>
      53. 200.06.001 жолының шамасы 200.00.003В жолына көшіріледі.
</w:t>
      </w:r>
      <w:r>
        <w:br/>
      </w:r>
      <w:r>
        <w:rPr>
          <w:rFonts w:ascii="Times New Roman"/>
          <w:b w:val="false"/>
          <w:i w:val="false"/>
          <w:color w:val="000000"/>
          <w:sz w:val="28"/>
        </w:rPr>
        <w:t>
      54. 200.06.001 жолына қосымша нысан әр кіріс түрлері бойынша бөлек халықаралық шарттарға сәйкес Қазақстан Республикасында салық салуға жатпайтын кірістерді көрсетуге арналған.
</w:t>
      </w:r>
      <w:r>
        <w:br/>
      </w:r>
      <w:r>
        <w:rPr>
          <w:rFonts w:ascii="Times New Roman"/>
          <w:b w:val="false"/>
          <w:i w:val="false"/>
          <w:color w:val="000000"/>
          <w:sz w:val="28"/>
        </w:rPr>
        <w:t>
      55. Ағымдағы беттің нөмірі көрсетіледі.
</w:t>
      </w:r>
      <w:r>
        <w:br/>
      </w:r>
      <w:r>
        <w:rPr>
          <w:rFonts w:ascii="Times New Roman"/>
          <w:b w:val="false"/>
          <w:i w:val="false"/>
          <w:color w:val="000000"/>
          <w:sz w:val="28"/>
        </w:rPr>
        <w:t>
      56. "Көрсеткіштер"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 73-тармағының 1) тармақшасына сәйкес кіріс түрлерінің коды көрсетіледі;
</w:t>
      </w:r>
      <w:r>
        <w:br/>
      </w:r>
      <w:r>
        <w:rPr>
          <w:rFonts w:ascii="Times New Roman"/>
          <w:b w:val="false"/>
          <w:i w:val="false"/>
          <w:color w:val="000000"/>
          <w:sz w:val="28"/>
        </w:rPr>
        <w:t>
      3) С бағанында Е немесе F бағанында көрсетілген халықаралық шартқа сәйкес салық салудан босатылуға жататын кіріс алынған салық төлеуші жұмыстарды орындауға (қызмет көрсетулерге) немесе өзге мақсаттарда жасасқан келісім-шарттың (шарттың, келісімнің) нөмірі мен күні көрсетіледі;
</w:t>
      </w:r>
      <w:r>
        <w:br/>
      </w:r>
      <w:r>
        <w:rPr>
          <w:rFonts w:ascii="Times New Roman"/>
          <w:b w:val="false"/>
          <w:i w:val="false"/>
          <w:color w:val="000000"/>
          <w:sz w:val="28"/>
        </w:rPr>
        <w:t>
      4) D бағанында салық төлеушінің Е немесе F бағанында түрі немесе атауы көрсетілген халықаралық шартқа сәйкес салық салынудан босатылуға жататын салық салынатын кірісі көрсетіледі.
</w:t>
      </w:r>
      <w:r>
        <w:br/>
      </w:r>
      <w:r>
        <w:rPr>
          <w:rFonts w:ascii="Times New Roman"/>
          <w:b w:val="false"/>
          <w:i w:val="false"/>
          <w:color w:val="000000"/>
          <w:sz w:val="28"/>
        </w:rPr>
        <w:t>
      Декларацияны толтыру кезінде резидент емес-жеке тұлға бұл бағанда Салық кодексінің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191-баптарына </w:t>
      </w:r>
      <w:r>
        <w:rPr>
          <w:rFonts w:ascii="Times New Roman"/>
          <w:b w:val="false"/>
          <w:i w:val="false"/>
          <w:color w:val="000000"/>
          <w:sz w:val="28"/>
        </w:rPr>
        <w:t>
 сәйкес салық салынуға жататын кірістің сомасын көрсетеді;
</w:t>
      </w:r>
      <w:r>
        <w:br/>
      </w:r>
      <w:r>
        <w:rPr>
          <w:rFonts w:ascii="Times New Roman"/>
          <w:b w:val="false"/>
          <w:i w:val="false"/>
          <w:color w:val="000000"/>
          <w:sz w:val="28"/>
        </w:rPr>
        <w:t>
      5) Е бағанында осы Ережелердің 76-тармағына сәйкес халықаралық шарт түрінің коды көрсетіледі, оған сәйкес салық төлеушінің D бағанында көрсетілген салық салынатын кірісіне қатысты Салық кодексінде белгіленген тәртіптен ерекшеленетін салық салу тәртібі белгіленген;
</w:t>
      </w:r>
      <w:r>
        <w:br/>
      </w:r>
      <w:r>
        <w:rPr>
          <w:rFonts w:ascii="Times New Roman"/>
          <w:b w:val="false"/>
          <w:i w:val="false"/>
          <w:color w:val="000000"/>
          <w:sz w:val="28"/>
        </w:rPr>
        <w:t>
      6) F бағанында халықаралық шарттың атауы көрсетіледі, оған сәйкес салық төлеушінің D бағанында көрсетілген салық салынатын кірісіне қатысты Салық кодексінде белгіленген тәртіптен ерекшеленетін салық салу тәртібі белгіленген. Көрсетілген баған егер салық төлеуші Е бағанында осы Ережелердің 76-тармағына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7) G бағанында осы Ережелердің 75-тармағына сәйкес халықаралық шарт жасасылған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8) Н бағанында Е және F бағандарында көрсетілген халықаралық шарт бекітілген заңнамалық актінің нөмірі мен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"Шетел салығын есепке жатқызу"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(200.07-нысан)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Бұл нысан жеке табыс салығы мен Қазақстан Республикасының шегінен тыс көздерден салық төлеуші-резидентпен алынған кірістерге салынған және Қазақстан Республикасының шегінен тыс жерлерде төленген және Салық кодексінің 
</w:t>
      </w:r>
      <w:r>
        <w:rPr>
          <w:rFonts w:ascii="Times New Roman"/>
          <w:b w:val="false"/>
          <w:i w:val="false"/>
          <w:color w:val="000000"/>
          <w:sz w:val="28"/>
        </w:rPr>
        <w:t xml:space="preserve"> 173-бабына </w:t>
      </w:r>
      <w:r>
        <w:rPr>
          <w:rFonts w:ascii="Times New Roman"/>
          <w:b w:val="false"/>
          <w:i w:val="false"/>
          <w:color w:val="000000"/>
          <w:sz w:val="28"/>
        </w:rPr>
        <w:t>
 сәйкес Қазақстан Республикасында жеке табыс салығын төлеу кезінде есепке жатқызылатын салықтардың сомаларын айқындауға арналған.
</w:t>
      </w:r>
      <w:r>
        <w:br/>
      </w:r>
      <w:r>
        <w:rPr>
          <w:rFonts w:ascii="Times New Roman"/>
          <w:b w:val="false"/>
          <w:i w:val="false"/>
          <w:color w:val="000000"/>
          <w:sz w:val="28"/>
        </w:rPr>
        <w:t>
      Қазақстан Республикасының шегінен тыс жерлерде салық төлеуші-резидентпен төленген табыс салығын есепке жатқызу салықтардың ұсталғанын және (немесе) төленгенін растайтын құжат бар болған кезде жүргізіледі.
</w:t>
      </w:r>
      <w:r>
        <w:br/>
      </w:r>
      <w:r>
        <w:rPr>
          <w:rFonts w:ascii="Times New Roman"/>
          <w:b w:val="false"/>
          <w:i w:val="false"/>
          <w:color w:val="000000"/>
          <w:sz w:val="28"/>
        </w:rPr>
        <w:t>
      Шетел мемлекетіндегі көздерден алынған кірістердің және осы кірістерден ұсталған және (немесе) төленген салықтардың сомасы туралы шетел мемлекетінің салық органымен куәландырылған анықтамасы осындай құжат болуы мүмкін.
</w:t>
      </w:r>
      <w:r>
        <w:br/>
      </w:r>
      <w:r>
        <w:rPr>
          <w:rFonts w:ascii="Times New Roman"/>
          <w:b w:val="false"/>
          <w:i w:val="false"/>
          <w:color w:val="000000"/>
          <w:sz w:val="28"/>
        </w:rPr>
        <w:t>
      58. "Дивидендтер" бөлімінде:
</w:t>
      </w:r>
      <w:r>
        <w:br/>
      </w:r>
      <w:r>
        <w:rPr>
          <w:rFonts w:ascii="Times New Roman"/>
          <w:b w:val="false"/>
          <w:i w:val="false"/>
          <w:color w:val="000000"/>
          <w:sz w:val="28"/>
        </w:rPr>
        <w:t>
      1) 200.07.001А жолында жеке тұлғамен Қазақстан Республикасының шегінен тыс көздерден алынған дивидендтер түріндегі кірістердің жалпы сомасы көрсетіледі;
</w:t>
      </w:r>
      <w:r>
        <w:br/>
      </w:r>
      <w:r>
        <w:rPr>
          <w:rFonts w:ascii="Times New Roman"/>
          <w:b w:val="false"/>
          <w:i w:val="false"/>
          <w:color w:val="000000"/>
          <w:sz w:val="28"/>
        </w:rPr>
        <w:t>
      2) 200.07.001В жолында Қазақстан Республикасының шегінен тыс төленген дивидендтер түріндегі кірістерден алынған салықтың жалпы сомасы көрсетіледі. 200.07.001В жолы қосымша нысанның деректері негізінде толтырылады;
</w:t>
      </w:r>
      <w:r>
        <w:br/>
      </w:r>
      <w:r>
        <w:rPr>
          <w:rFonts w:ascii="Times New Roman"/>
          <w:b w:val="false"/>
          <w:i w:val="false"/>
          <w:color w:val="000000"/>
          <w:sz w:val="28"/>
        </w:rPr>
        <w:t>
      3) 200.07.001С жолында Қазақстан Республикасының шегінен тыс төленген және Қазақстан Республикасында жеке табыс салығын төлеу кезінде есепке жатқызуға тиіс дивидендтер түріндегі кірістерден алынған салықтың жалпы сомасы көрсетіледі. 200.07.001С жолы қосымша нысанның деректері негізінде толтырылады.
</w:t>
      </w:r>
      <w:r>
        <w:br/>
      </w:r>
      <w:r>
        <w:rPr>
          <w:rFonts w:ascii="Times New Roman"/>
          <w:b w:val="false"/>
          <w:i w:val="false"/>
          <w:color w:val="000000"/>
          <w:sz w:val="28"/>
        </w:rPr>
        <w:t>
      59. "Сыйақы" бөлімінде:
</w:t>
      </w:r>
      <w:r>
        <w:br/>
      </w:r>
      <w:r>
        <w:rPr>
          <w:rFonts w:ascii="Times New Roman"/>
          <w:b w:val="false"/>
          <w:i w:val="false"/>
          <w:color w:val="000000"/>
          <w:sz w:val="28"/>
        </w:rPr>
        <w:t>
      1) 200.07.002А жолында жеке тұлғамен Қазақстан Республикасының шегінен тыс көздерден алынған сыйақылардың жалпы сомасы көрсетіледі. 200.07.002А жолы қосымша нысанның деректері негізінде толтырылады;
</w:t>
      </w:r>
      <w:r>
        <w:br/>
      </w:r>
      <w:r>
        <w:rPr>
          <w:rFonts w:ascii="Times New Roman"/>
          <w:b w:val="false"/>
          <w:i w:val="false"/>
          <w:color w:val="000000"/>
          <w:sz w:val="28"/>
        </w:rPr>
        <w:t>
      2) 200.07.002В жолында Қазақстан Республикасының шегінен тыс төленген сыйақылардан алынған салықтың жалпы сомасы көрсетіледі. 200.07.002В жолы қосымша нысанның деректері негізінде толтырылады;
</w:t>
      </w:r>
      <w:r>
        <w:br/>
      </w:r>
      <w:r>
        <w:rPr>
          <w:rFonts w:ascii="Times New Roman"/>
          <w:b w:val="false"/>
          <w:i w:val="false"/>
          <w:color w:val="000000"/>
          <w:sz w:val="28"/>
        </w:rPr>
        <w:t>
      3) 200.07.002С жолында Қазақстан Республикасының шегінен тыс төленген және Қазақстан Республикасында жеке табыс салығын төлеу кезінде есепке жатқызуға тиіс сыйақылардан алынған салықтың жалпы сомасы көрсетіледі. 200.07.001С жолы қосымша нысанның деректері негізінде толтырылады.
</w:t>
      </w:r>
      <w:r>
        <w:br/>
      </w:r>
      <w:r>
        <w:rPr>
          <w:rFonts w:ascii="Times New Roman"/>
          <w:b w:val="false"/>
          <w:i w:val="false"/>
          <w:color w:val="000000"/>
          <w:sz w:val="28"/>
        </w:rPr>
        <w:t>
      60. "Роялти" бөлімінде:
</w:t>
      </w:r>
      <w:r>
        <w:br/>
      </w:r>
      <w:r>
        <w:rPr>
          <w:rFonts w:ascii="Times New Roman"/>
          <w:b w:val="false"/>
          <w:i w:val="false"/>
          <w:color w:val="000000"/>
          <w:sz w:val="28"/>
        </w:rPr>
        <w:t>
      1) 200.07.003А жолында жеке тұлғамен Қазақстан Республикасының шегінен тыс көздерден алынған роялти түріндегі кірістердің жалпы сомасы көрсетіледі. 200.07.003А жолы қосымша нысанның деректері негізінде толтырылады;
</w:t>
      </w:r>
      <w:r>
        <w:br/>
      </w:r>
      <w:r>
        <w:rPr>
          <w:rFonts w:ascii="Times New Roman"/>
          <w:b w:val="false"/>
          <w:i w:val="false"/>
          <w:color w:val="000000"/>
          <w:sz w:val="28"/>
        </w:rPr>
        <w:t>
      2) 200.07.003В жолында Қазақстан Республикасының шегінен тыс төленген роялти түріндегі кірістерден алынған салықтың жалпы сомасы көрсетіледі. 200.07.00АВ жолы қосымша нысанның деректері негізінде толтырылады;
</w:t>
      </w:r>
      <w:r>
        <w:br/>
      </w:r>
      <w:r>
        <w:rPr>
          <w:rFonts w:ascii="Times New Roman"/>
          <w:b w:val="false"/>
          <w:i w:val="false"/>
          <w:color w:val="000000"/>
          <w:sz w:val="28"/>
        </w:rPr>
        <w:t>
      3) 200.07.003С жолында Қазақстан Республикасының шегінен тыс төленген және Қазақстан Республикасында жеке табыс салығын төлеу кезінде есепке жатқызуға тиіс роялти түріндегі кірістерден алынған салықтың жалпы сомасы көрсетіледі. 200.07.003С жолы қосымша нысанның деректері негізінде толтырылады.
</w:t>
      </w:r>
      <w:r>
        <w:br/>
      </w:r>
      <w:r>
        <w:rPr>
          <w:rFonts w:ascii="Times New Roman"/>
          <w:b w:val="false"/>
          <w:i w:val="false"/>
          <w:color w:val="000000"/>
          <w:sz w:val="28"/>
        </w:rPr>
        <w:t>
      61. "Халықаралық тасымалдауда көлік қызметін көрсетуден түсетін кірістер" бөлімінде:
</w:t>
      </w:r>
      <w:r>
        <w:br/>
      </w:r>
      <w:r>
        <w:rPr>
          <w:rFonts w:ascii="Times New Roman"/>
          <w:b w:val="false"/>
          <w:i w:val="false"/>
          <w:color w:val="000000"/>
          <w:sz w:val="28"/>
        </w:rPr>
        <w:t>
      1) 200.07.004А жолында жеке тұлғамен Қазақстан Республикасының шегінен тыс көздерден алынған халықаралық тасымалдауда көлік қызметін көрсетуден түсетін кірістер сомасы көрсетіледі. 200.07.004А жолы қосымша нысанның деректері негізінде толтырылады;
</w:t>
      </w:r>
      <w:r>
        <w:br/>
      </w:r>
      <w:r>
        <w:rPr>
          <w:rFonts w:ascii="Times New Roman"/>
          <w:b w:val="false"/>
          <w:i w:val="false"/>
          <w:color w:val="000000"/>
          <w:sz w:val="28"/>
        </w:rPr>
        <w:t>
      2) 200.07.004В жолында Қазақстан Республикасының шегінен тыс төленген халықаралық тасымалдауда көлік қызметін көрсетуден түсетін кірістерден алынған салықтың жалпы сомасы көрсетіледі. 200.07.004В жолы қосымша нысанның деректері негізінде толтырылады;
</w:t>
      </w:r>
      <w:r>
        <w:br/>
      </w:r>
      <w:r>
        <w:rPr>
          <w:rFonts w:ascii="Times New Roman"/>
          <w:b w:val="false"/>
          <w:i w:val="false"/>
          <w:color w:val="000000"/>
          <w:sz w:val="28"/>
        </w:rPr>
        <w:t>
      3) 200.07.004С жолында Қазақстан Республикасының шегінен тыс төленген және Қазақстан Республикасында жеке табыс салығын төлеу кезінде есепке жатқызуға тиіс халықаралық тасымалдауда көлік қызметін көрсетуден түсетін кірістерден алынған салықтың жалпы сомасы көрсетіледі. 200.07.004С жолы қосымша нысанның деректері негізінде толтырылады.
</w:t>
      </w:r>
      <w:r>
        <w:br/>
      </w:r>
      <w:r>
        <w:rPr>
          <w:rFonts w:ascii="Times New Roman"/>
          <w:b w:val="false"/>
          <w:i w:val="false"/>
          <w:color w:val="000000"/>
          <w:sz w:val="28"/>
        </w:rPr>
        <w:t>
      62. "Тұрақты мекемесіз қызметтерден түсетін өзге де кірістер" бөлімінде:
</w:t>
      </w:r>
      <w:r>
        <w:br/>
      </w:r>
      <w:r>
        <w:rPr>
          <w:rFonts w:ascii="Times New Roman"/>
          <w:b w:val="false"/>
          <w:i w:val="false"/>
          <w:color w:val="000000"/>
          <w:sz w:val="28"/>
        </w:rPr>
        <w:t>
      1) 200.07.005А жолында жеке тұлғамен Қазақстан Республикасының шегінен тыс көздерден алынған тұрақты мекемесіз қызметтерден түсетін басқа да кірістердің жалпы сомасы. 200.07.005А жолы қосымша нысанның деректері негізінде толтырылады;
</w:t>
      </w:r>
      <w:r>
        <w:br/>
      </w:r>
      <w:r>
        <w:rPr>
          <w:rFonts w:ascii="Times New Roman"/>
          <w:b w:val="false"/>
          <w:i w:val="false"/>
          <w:color w:val="000000"/>
          <w:sz w:val="28"/>
        </w:rPr>
        <w:t>
      2) 200.07.005В жолында Қазақстан Республикасының шегінен тыс төленген тұрақты мекемесіз қызметтерден түсетін басқа да кірістерден алынған салықтың жалпы сомасы көрсетіледі. 200.07.005В жолы қосымша нысанның деректері негізінде толтырылады;
</w:t>
      </w:r>
      <w:r>
        <w:br/>
      </w:r>
      <w:r>
        <w:rPr>
          <w:rFonts w:ascii="Times New Roman"/>
          <w:b w:val="false"/>
          <w:i w:val="false"/>
          <w:color w:val="000000"/>
          <w:sz w:val="28"/>
        </w:rPr>
        <w:t>
      3) 200.07.005С жолында Қазақстан Республикасының шегінен тыс төленген және Қазақстан Республикасында жеке табыс салығын төлеу кезінде есепке жатқызуға тиіс тұрақты мекемесіз қызметтерден түсетін өзге де кірістерден алынған салықтың жалпы сомасы көрсетіледі. 200.07.005С жолы қосымша нысанның деректері негізінде толтырылады.
</w:t>
      </w:r>
      <w:r>
        <w:br/>
      </w:r>
      <w:r>
        <w:rPr>
          <w:rFonts w:ascii="Times New Roman"/>
          <w:b w:val="false"/>
          <w:i w:val="false"/>
          <w:color w:val="000000"/>
          <w:sz w:val="28"/>
        </w:rPr>
        <w:t>
      63. "Тұрақты мекеме арқылы жеке кәсіпкерлік қызметтен түсетін салық салынатын кіріс (пайда)" бөлімінде:
</w:t>
      </w:r>
      <w:r>
        <w:br/>
      </w:r>
      <w:r>
        <w:rPr>
          <w:rFonts w:ascii="Times New Roman"/>
          <w:b w:val="false"/>
          <w:i w:val="false"/>
          <w:color w:val="000000"/>
          <w:sz w:val="28"/>
        </w:rPr>
        <w:t>
      1) 200.07.006А жолында Қазақстан Республикасының шегінен тыс көздерден алынған тұрақты мекеме арқылы жеке кәсіпкерлік қызметтен түсетін салық салынатын кірістің (пайданың) жалпы сомасы көрсетіледі. 200.07.006А жолы қосымша нысанның деректері негізінде толтырылады;
</w:t>
      </w:r>
      <w:r>
        <w:br/>
      </w:r>
      <w:r>
        <w:rPr>
          <w:rFonts w:ascii="Times New Roman"/>
          <w:b w:val="false"/>
          <w:i w:val="false"/>
          <w:color w:val="000000"/>
          <w:sz w:val="28"/>
        </w:rPr>
        <w:t>
      2) 200.07.006В жолында Қазақстан Республикасының шегінен тыс көздерден алынған тұрақты мекеме арқылы жеке кәсіпкерлік қызметтен түсетін салық салынатын кірістен (пайдадан) алынған Қазақстан Республикасының шегінен тыс төленген салықтың жалпы сомасы көрсетіледі. 200.07.006А жолы қосымша нысанның деректері негізінде толтырылады;
</w:t>
      </w:r>
      <w:r>
        <w:br/>
      </w:r>
      <w:r>
        <w:rPr>
          <w:rFonts w:ascii="Times New Roman"/>
          <w:b w:val="false"/>
          <w:i w:val="false"/>
          <w:color w:val="000000"/>
          <w:sz w:val="28"/>
        </w:rPr>
        <w:t>
      3) 200.07.006С жолында, Қазақстан Республикасының шегінен тыс төленген және Қазақстан Республикасында жеке табыс салығын төлеу кезінде есепке жатқызуға тиіс Қазақстан Республикасының шегінен тыс көздерден тұрақты мекеме арқылы жеке кәсіпкерлік қызметтен алынған салық салынатын кірістен (пайдадан) алынған салықтың жалпы сомасы көрсетіледі. 200.07.006А жолы қосымша нысанның деректері негізінде толтырылады.
</w:t>
      </w:r>
      <w:r>
        <w:br/>
      </w:r>
      <w:r>
        <w:rPr>
          <w:rFonts w:ascii="Times New Roman"/>
          <w:b w:val="false"/>
          <w:i w:val="false"/>
          <w:color w:val="000000"/>
          <w:sz w:val="28"/>
        </w:rPr>
        <w:t>
      Жеке тұлғалармен көрсетілген тәуелді жеке қызметтер (жалдамалы жұмыс) осындай жеке тұлғаның тұрақты мекеме құруына әкелмейді.
</w:t>
      </w:r>
      <w:r>
        <w:br/>
      </w:r>
      <w:r>
        <w:rPr>
          <w:rFonts w:ascii="Times New Roman"/>
          <w:b w:val="false"/>
          <w:i w:val="false"/>
          <w:color w:val="000000"/>
          <w:sz w:val="28"/>
        </w:rPr>
        <w:t>
      64. "Барлығы" бөлімінде:
</w:t>
      </w:r>
      <w:r>
        <w:br/>
      </w:r>
      <w:r>
        <w:rPr>
          <w:rFonts w:ascii="Times New Roman"/>
          <w:b w:val="false"/>
          <w:i w:val="false"/>
          <w:color w:val="000000"/>
          <w:sz w:val="28"/>
        </w:rPr>
        <w:t>
      200.07.007 жолында 200.07.001С-200.07.006С жолдарының сомасы ретінде айқындалатын Қазақстан Республикасында жеке табыс салығын төлеу кезінде есепке жатқызуға тиіс салықтың жиынтық сомасы көрсетіледі.
</w:t>
      </w:r>
      <w:r>
        <w:br/>
      </w:r>
      <w:r>
        <w:rPr>
          <w:rFonts w:ascii="Times New Roman"/>
          <w:b w:val="false"/>
          <w:i w:val="false"/>
          <w:color w:val="000000"/>
          <w:sz w:val="28"/>
        </w:rPr>
        <w:t>
      65. 200.07.007 жолының шамасы 200.00.008 жолына көшіріледі.
</w:t>
      </w:r>
      <w:r>
        <w:br/>
      </w:r>
      <w:r>
        <w:rPr>
          <w:rFonts w:ascii="Times New Roman"/>
          <w:b w:val="false"/>
          <w:i w:val="false"/>
          <w:color w:val="000000"/>
          <w:sz w:val="28"/>
        </w:rPr>
        <w:t>
      66. 200.07.001, 200.07.002, 200.07.003, 200.07.004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71-тармағына сәйкес кірістің төлем көзінің-елдің коды көрсетіледі;
</w:t>
      </w:r>
      <w:r>
        <w:br/>
      </w:r>
      <w:r>
        <w:rPr>
          <w:rFonts w:ascii="Times New Roman"/>
          <w:b w:val="false"/>
          <w:i w:val="false"/>
          <w:color w:val="000000"/>
          <w:sz w:val="28"/>
        </w:rPr>
        <w:t>
      3) С бағанында әр төлем көзі-елі бойынша есепті салық кезеңінің ішінде салық төлеушіге есептелген кірістердің сомалары көрсетіледі. Егер салық төлеуші бір шетел мемлекетінде есепті салық кезеңі ішінде бірнеше көзден кіріс алған жағдайда, онда осы шетел мемлекеті бойынша есептелген кірістердің жалпы сомасы көрсетіледі;
</w:t>
      </w:r>
      <w:r>
        <w:br/>
      </w:r>
      <w:r>
        <w:rPr>
          <w:rFonts w:ascii="Times New Roman"/>
          <w:b w:val="false"/>
          <w:i w:val="false"/>
          <w:color w:val="000000"/>
          <w:sz w:val="28"/>
        </w:rPr>
        <w:t>
      4) D бағанында тиісті төлем көзі-елдің заңнамасымен немесе халықаралық шартпен белгіленген төленген табыс салығының ставкасы көрсетіледі;
</w:t>
      </w:r>
      <w:r>
        <w:br/>
      </w:r>
      <w:r>
        <w:rPr>
          <w:rFonts w:ascii="Times New Roman"/>
          <w:b w:val="false"/>
          <w:i w:val="false"/>
          <w:color w:val="000000"/>
          <w:sz w:val="28"/>
        </w:rPr>
        <w:t>
      5) Е бағанында әр кірістердің төлем көзінде-елде төленген табыс салығының сомасы көрсетіледі. Бұл ретте Е бағанының деректері С және D бағандарының деректерінің туындысы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173-бабының </w:t>
      </w:r>
      <w:r>
        <w:rPr>
          <w:rFonts w:ascii="Times New Roman"/>
          <w:b w:val="false"/>
          <w:i w:val="false"/>
          <w:color w:val="000000"/>
          <w:sz w:val="28"/>
        </w:rPr>
        <w:t>
 ережелеріне сәйкес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173-бабының </w:t>
      </w:r>
      <w:r>
        <w:rPr>
          <w:rFonts w:ascii="Times New Roman"/>
          <w:b w:val="false"/>
          <w:i w:val="false"/>
          <w:color w:val="000000"/>
          <w:sz w:val="28"/>
        </w:rPr>
        <w:t>
 ережелеріне сәйкес әр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сомасы көрсетіледі. Бұл ретте G бағанының деректері С және F бағандарының деректерінің туындысы ретінде айқындалады.
</w:t>
      </w:r>
      <w:r>
        <w:br/>
      </w:r>
      <w:r>
        <w:rPr>
          <w:rFonts w:ascii="Times New Roman"/>
          <w:b w:val="false"/>
          <w:i w:val="false"/>
          <w:color w:val="000000"/>
          <w:sz w:val="28"/>
        </w:rPr>
        <w:t>
      200.07.001 жолына қосымша нысанның С бағанының жиынтық шамасы 200.07.001А жолына, Е бағаныныкі - 200.07.001В жолына, G бағаныныкі - 200.07.001С жолына көшіріледі, 200.07.002 жолына қосымша нысанның С бағанының жиынтық шамасы 200.07.002А жолына, Е бағаныныкі - 200.07.002В жолына, G бағаныныкі - 200.07.002С жолына көшіріледі, 200.07.003 жолына қосымша нысанның С бағанының жиынтық шамасы 200.07.003А жолына, Е бағаныныкі - 200.07.003В жолына, G бағаныныкі - 200.07.003С жолына көшіріледі, 200.07.004 жолына қосымша нысанның С бағанының жиынтық шамасы 200.07.004А жолына, Е бағаныныкі - 200.07.004В жолына, G бағаныныкі - 200.07.004С жолына көшіріледі.
</w:t>
      </w:r>
      <w:r>
        <w:br/>
      </w:r>
      <w:r>
        <w:rPr>
          <w:rFonts w:ascii="Times New Roman"/>
          <w:b w:val="false"/>
          <w:i w:val="false"/>
          <w:color w:val="000000"/>
          <w:sz w:val="28"/>
        </w:rPr>
        <w:t>
      67. 200.07.005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70-тармағының 2) тармақшасына сәйкес тұрақты мекемеге байланысты емес қызметтерден алынған, сомасы кіріс төлем көздері-елдері бойынша ашылатын кіріс түрінің коды көрсетіледі;
</w:t>
      </w:r>
      <w:r>
        <w:br/>
      </w:r>
      <w:r>
        <w:rPr>
          <w:rFonts w:ascii="Times New Roman"/>
          <w:b w:val="false"/>
          <w:i w:val="false"/>
          <w:color w:val="000000"/>
          <w:sz w:val="28"/>
        </w:rPr>
        <w:t>
      3) С бағанында осы Ережелердің 71-тармағының сәйкес кіріс төлем көзі-елінің коды көрсетіледі;
</w:t>
      </w:r>
      <w:r>
        <w:br/>
      </w:r>
      <w:r>
        <w:rPr>
          <w:rFonts w:ascii="Times New Roman"/>
          <w:b w:val="false"/>
          <w:i w:val="false"/>
          <w:color w:val="000000"/>
          <w:sz w:val="28"/>
        </w:rPr>
        <w:t>
      4) D бағанында әр төлем көзі-елі бойынша есепті салық кезеңі ішінде салық төлеушіге есептелген кірістердің сомасы көрсетіледі. Егер салық төлеуші бір шетел мемлекетінде есепті салық кезеңі ішінде бірнеше көзден кіріс алған жағдайда, онда кіріс түрінің әрқайсысы бойынша осы шетел мемлекеті бойынша есептелген кірістердің жалпы сомасы көрсетіледі;
</w:t>
      </w:r>
      <w:r>
        <w:br/>
      </w:r>
      <w:r>
        <w:rPr>
          <w:rFonts w:ascii="Times New Roman"/>
          <w:b w:val="false"/>
          <w:i w:val="false"/>
          <w:color w:val="000000"/>
          <w:sz w:val="28"/>
        </w:rPr>
        <w:t>
      5) Е бағанында тиісті төлем көзі-елдің заңнамасымен немесе халықаралық шартпен белгіленген табыс салығының ставкасы көрсетіледі;
</w:t>
      </w:r>
      <w:r>
        <w:br/>
      </w:r>
      <w:r>
        <w:rPr>
          <w:rFonts w:ascii="Times New Roman"/>
          <w:b w:val="false"/>
          <w:i w:val="false"/>
          <w:color w:val="000000"/>
          <w:sz w:val="28"/>
        </w:rPr>
        <w:t>
      6) F бағанында әр кірістердің төлем көзі-елінде төленген табыс салығының сомасы. Бұл ретте F бағанының деректері D және Е бағандарының деректерінің туындысы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173-бабының </w:t>
      </w:r>
      <w:r>
        <w:rPr>
          <w:rFonts w:ascii="Times New Roman"/>
          <w:b w:val="false"/>
          <w:i w:val="false"/>
          <w:color w:val="000000"/>
          <w:sz w:val="28"/>
        </w:rPr>
        <w:t>
 ережелеріне сәйкес әр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ставкасы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173-бабының </w:t>
      </w:r>
      <w:r>
        <w:rPr>
          <w:rFonts w:ascii="Times New Roman"/>
          <w:b w:val="false"/>
          <w:i w:val="false"/>
          <w:color w:val="000000"/>
          <w:sz w:val="28"/>
        </w:rPr>
        <w:t>
 ережелеріне сәйкес әр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сомалары көрсетіледі. Бұл ретте Н бағанының деректері D және G бағандарының деректерінің туындысы ретінде айқындалады;
</w:t>
      </w:r>
      <w:r>
        <w:br/>
      </w:r>
      <w:r>
        <w:rPr>
          <w:rFonts w:ascii="Times New Roman"/>
          <w:b w:val="false"/>
          <w:i w:val="false"/>
          <w:color w:val="000000"/>
          <w:sz w:val="28"/>
        </w:rPr>
        <w:t>
      200.07.005 жолына қосымша нысанның D бағанының жиынтық шамасы 200.07.005А жолына, F бағаныныкі - 200.07.005В жолына, Н бағаныныкі - 200.07.005С жолына көшіріледі.
</w:t>
      </w:r>
      <w:r>
        <w:br/>
      </w:r>
      <w:r>
        <w:rPr>
          <w:rFonts w:ascii="Times New Roman"/>
          <w:b w:val="false"/>
          <w:i w:val="false"/>
          <w:color w:val="000000"/>
          <w:sz w:val="28"/>
        </w:rPr>
        <w:t>
      68. 200.07.006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71-тармағына сәйкес кіріс төлем көздері-елінің коды көрсетіледі;
</w:t>
      </w:r>
      <w:r>
        <w:br/>
      </w:r>
      <w:r>
        <w:rPr>
          <w:rFonts w:ascii="Times New Roman"/>
          <w:b w:val="false"/>
          <w:i w:val="false"/>
          <w:color w:val="000000"/>
          <w:sz w:val="28"/>
        </w:rPr>
        <w:t>
      3) С бағанында әр төлем көзінің-елі бойынша олардың салық заңнамаларына сәйкес есепті салық кезеңі ішінде салық төлеушімен есептелген салық салынатын кірістердің сомалары көрсетіледі. Егер салық төлеуші бір шетел мемлекетінде есепті салық кезеңі ішінде бірнеше көздерден салық салынатын кірістер алған жағдайда, онда осы шетел мемлекет бойынша есептелген салық салынатын кірістердің жалпы сомасы көрсетіледі;
</w:t>
      </w:r>
      <w:r>
        <w:br/>
      </w:r>
      <w:r>
        <w:rPr>
          <w:rFonts w:ascii="Times New Roman"/>
          <w:b w:val="false"/>
          <w:i w:val="false"/>
          <w:color w:val="000000"/>
          <w:sz w:val="28"/>
        </w:rPr>
        <w:t>
      4) D бағанында тиісті төлем көзі-елдің заңнамасымен немесе халықаралық шартпен белгіленген төленген табыс салығының ставкасы көрсетіледі;
</w:t>
      </w:r>
      <w:r>
        <w:br/>
      </w:r>
      <w:r>
        <w:rPr>
          <w:rFonts w:ascii="Times New Roman"/>
          <w:b w:val="false"/>
          <w:i w:val="false"/>
          <w:color w:val="000000"/>
          <w:sz w:val="28"/>
        </w:rPr>
        <w:t>
      5) Е бағанында әр кірістердің төлем көзі-елінде төленген табыс салығының сомасы көрсетіледі. Бұл ретте Е бағанының деректері С және D бағандарының деректерінің туындысы ретінде айқындалады;
</w:t>
      </w:r>
      <w:r>
        <w:br/>
      </w:r>
      <w:r>
        <w:rPr>
          <w:rFonts w:ascii="Times New Roman"/>
          <w:b w:val="false"/>
          <w:i w:val="false"/>
          <w:color w:val="000000"/>
          <w:sz w:val="28"/>
        </w:rPr>
        <w:t>
      6) F бағанында Салық кодексінің 173-бабына сәйкес әр төлем көзі-елі бойынша Қазақстан Республикасында жеке табыс салығын төлеу кезінде есепке жатқызылуға тиіс табыс салығының ставкасы көрсетіледі;
</w:t>
      </w:r>
      <w:r>
        <w:br/>
      </w:r>
      <w:r>
        <w:rPr>
          <w:rFonts w:ascii="Times New Roman"/>
          <w:b w:val="false"/>
          <w:i w:val="false"/>
          <w:color w:val="000000"/>
          <w:sz w:val="28"/>
        </w:rPr>
        <w:t>
      7) G бағанында Қазақстан Республикасының шегінен тыс жерлерде төленген және Салық кодексінің 
</w:t>
      </w:r>
      <w:r>
        <w:rPr>
          <w:rFonts w:ascii="Times New Roman"/>
          <w:b w:val="false"/>
          <w:i w:val="false"/>
          <w:color w:val="000000"/>
          <w:sz w:val="28"/>
        </w:rPr>
        <w:t xml:space="preserve"> 173-бабына </w:t>
      </w:r>
      <w:r>
        <w:rPr>
          <w:rFonts w:ascii="Times New Roman"/>
          <w:b w:val="false"/>
          <w:i w:val="false"/>
          <w:color w:val="000000"/>
          <w:sz w:val="28"/>
        </w:rPr>
        <w:t>
 сәйкес әр төлем көзі-елі бойынша Қазақстан Республикасында жеке табыс салығын төлеу кезінде есепке жатқызуға тиіс табыс салығының сомасы көрсетіледі. Бұл ретте G бағанының деректері С және F бағандарының деректерінің туындысы ретінде айқындалады;
</w:t>
      </w:r>
      <w:r>
        <w:br/>
      </w:r>
      <w:r>
        <w:rPr>
          <w:rFonts w:ascii="Times New Roman"/>
          <w:b w:val="false"/>
          <w:i w:val="false"/>
          <w:color w:val="000000"/>
          <w:sz w:val="28"/>
        </w:rPr>
        <w:t>
      200.07.006 жолына қосымша нысанның С бағанының жиынтық шамасы 200.07.006А жолына, Е бағаныныкі - 200.07.006В жолына, G бағаныныкі - 200.07.006С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"Қазақстан Республикасының шегінен тыс жерлерде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орналасқан шетелдік банктердің шоттарындағы ақша"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(200.08-нысан)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Бұл нысанды Салық кодексінің 
</w:t>
      </w:r>
      <w:r>
        <w:rPr>
          <w:rFonts w:ascii="Times New Roman"/>
          <w:b w:val="false"/>
          <w:i w:val="false"/>
          <w:color w:val="000000"/>
          <w:sz w:val="28"/>
        </w:rPr>
        <w:t xml:space="preserve"> 171-бабы </w:t>
      </w:r>
      <w:r>
        <w:rPr>
          <w:rFonts w:ascii="Times New Roman"/>
          <w:b w:val="false"/>
          <w:i w:val="false"/>
          <w:color w:val="000000"/>
          <w:sz w:val="28"/>
        </w:rPr>
        <w:t>
 1-тармағының 4) тармақшасына сәйкес Қазақстан Республикасының шегiнен тыс жерлердегi шетел банктерiндегi шоттарда ақшасы бар жеке тұлғалар толтырады.
</w:t>
      </w:r>
      <w:r>
        <w:br/>
      </w:r>
      <w:r>
        <w:rPr>
          <w:rFonts w:ascii="Times New Roman"/>
          <w:b w:val="false"/>
          <w:i w:val="false"/>
          <w:color w:val="000000"/>
          <w:sz w:val="28"/>
        </w:rPr>
        <w:t>
      70. 200.08.001А-200.08.007А жолдарында жеке тұлғалардың ақшасы бар Қазақстан Республикасының шегінен тыс жерлерде орналасқан шетелдік банктердің атауы көрсетіледі.
</w:t>
      </w:r>
      <w:r>
        <w:br/>
      </w:r>
      <w:r>
        <w:rPr>
          <w:rFonts w:ascii="Times New Roman"/>
          <w:b w:val="false"/>
          <w:i w:val="false"/>
          <w:color w:val="000000"/>
          <w:sz w:val="28"/>
        </w:rPr>
        <w:t>
      71. 200.08.001В-200.08.007В жолдарында осы Ережелердің 75-тармағына сәйкес жеке тұлғалардың ақшасы бар Қазақстан Республикасының шегінен тыс жерлерде орналасқан шетелдік банктердің резиденттілік елінің коды көрсетіледі.
</w:t>
      </w:r>
      <w:r>
        <w:br/>
      </w:r>
      <w:r>
        <w:rPr>
          <w:rFonts w:ascii="Times New Roman"/>
          <w:b w:val="false"/>
          <w:i w:val="false"/>
          <w:color w:val="000000"/>
          <w:sz w:val="28"/>
        </w:rPr>
        <w:t>
      72. 200.08.001С-200.08.007С жолдарында осы Ережелердің 74-тармағына сәйкес Қазақстан Республикасының шегінен тыс жерлерде орналасқан шетелдік банктерде жеке тұлғалар ақшасын орналастырылған валютаның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Кірістердің, валюталардың, елдердің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халықаралық шарттардың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 Декларацияны толтыру кезінде кіріс түрлерінің мынадай кодталуы пайдаланылсын:
</w:t>
      </w:r>
      <w:r>
        <w:br/>
      </w:r>
      <w:r>
        <w:rPr>
          <w:rFonts w:ascii="Times New Roman"/>
          <w:b w:val="false"/>
          <w:i w:val="false"/>
          <w:color w:val="000000"/>
          <w:sz w:val="28"/>
        </w:rPr>
        <w:t>
      1) Қазақстан Республикасындағы көздерден түсетін кірістер:
</w:t>
      </w:r>
      <w:r>
        <w:br/>
      </w:r>
      <w:r>
        <w:rPr>
          <w:rFonts w:ascii="Times New Roman"/>
          <w:b w:val="false"/>
          <w:i w:val="false"/>
          <w:color w:val="000000"/>
          <w:sz w:val="28"/>
        </w:rPr>
        <w:t>
      1010 - Қазақстан Республикасында тауарларды сатудан кірістер;
</w:t>
      </w:r>
      <w:r>
        <w:br/>
      </w:r>
      <w:r>
        <w:rPr>
          <w:rFonts w:ascii="Times New Roman"/>
          <w:b w:val="false"/>
          <w:i w:val="false"/>
          <w:color w:val="000000"/>
          <w:sz w:val="28"/>
        </w:rPr>
        <w:t>
      1011 - Қазақстан Республикасында жұмыстарды орындаудан, қызметтер көрсетуден кірістер;
</w:t>
      </w:r>
      <w:r>
        <w:br/>
      </w:r>
      <w:r>
        <w:rPr>
          <w:rFonts w:ascii="Times New Roman"/>
          <w:b w:val="false"/>
          <w:i w:val="false"/>
          <w:color w:val="000000"/>
          <w:sz w:val="28"/>
        </w:rPr>
        <w:t>
      1020 - Қазақстан Республикасында орналасқан мүлікті өткізу кезінде құнның өсімінен түсетiн кірістер;
</w:t>
      </w:r>
      <w:r>
        <w:br/>
      </w:r>
      <w:r>
        <w:rPr>
          <w:rFonts w:ascii="Times New Roman"/>
          <w:b w:val="false"/>
          <w:i w:val="false"/>
          <w:color w:val="000000"/>
          <w:sz w:val="28"/>
        </w:rPr>
        <w:t>
      1021 - резиденттер шығарған бағалы қағаздарды сату кезінде құнның өсімінен түсетiн кірістер;
</w:t>
      </w:r>
      <w:r>
        <w:br/>
      </w:r>
      <w:r>
        <w:rPr>
          <w:rFonts w:ascii="Times New Roman"/>
          <w:b w:val="false"/>
          <w:i w:val="false"/>
          <w:color w:val="000000"/>
          <w:sz w:val="28"/>
        </w:rPr>
        <w:t>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r>
        <w:br/>
      </w:r>
      <w:r>
        <w:rPr>
          <w:rFonts w:ascii="Times New Roman"/>
          <w:b w:val="false"/>
          <w:i w:val="false"/>
          <w:color w:val="000000"/>
          <w:sz w:val="28"/>
        </w:rPr>
        <w:t>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1030 - резиденттерге қарыздарын талап ету құқығын беруден түсетін кірістер;
</w:t>
      </w:r>
      <w:r>
        <w:br/>
      </w:r>
      <w:r>
        <w:rPr>
          <w:rFonts w:ascii="Times New Roman"/>
          <w:b w:val="false"/>
          <w:i w:val="false"/>
          <w:color w:val="000000"/>
          <w:sz w:val="28"/>
        </w:rPr>
        <w:t>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
</w:t>
      </w:r>
      <w:r>
        <w:br/>
      </w:r>
      <w:r>
        <w:rPr>
          <w:rFonts w:ascii="Times New Roman"/>
          <w:b w:val="false"/>
          <w:i w:val="false"/>
          <w:color w:val="000000"/>
          <w:sz w:val="28"/>
        </w:rPr>
        <w:t>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1050 - резидент-заңды тұлғадан түсетін дивидендтер нысанындағы кірістер;
</w:t>
      </w:r>
      <w:r>
        <w:br/>
      </w:r>
      <w:r>
        <w:rPr>
          <w:rFonts w:ascii="Times New Roman"/>
          <w:b w:val="false"/>
          <w:i w:val="false"/>
          <w:color w:val="000000"/>
          <w:sz w:val="28"/>
        </w:rPr>
        <w:t>
      1060 - резиденттерден алынатын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1070 - эмитент-резиденттерден алынатын борыштық бағалы қағаздар бойынша сыйақылар нысанындағы кірістер;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1080 - резиденттерден алынатын роялти нысанындағы кірістер;
</w:t>
      </w:r>
      <w:r>
        <w:br/>
      </w:r>
      <w:r>
        <w:rPr>
          <w:rFonts w:ascii="Times New Roman"/>
          <w:b w:val="false"/>
          <w:i w:val="false"/>
          <w:color w:val="000000"/>
          <w:sz w:val="28"/>
        </w:rPr>
        <w:t>
      1081 - резидент еместен Қазақстан Республикасында тұрақты мекеме арқылы қызметіне байланысты алынатын роялти нысанындағы кірістер;
</w:t>
      </w:r>
      <w:r>
        <w:br/>
      </w:r>
      <w:r>
        <w:rPr>
          <w:rFonts w:ascii="Times New Roman"/>
          <w:b w:val="false"/>
          <w:i w:val="false"/>
          <w:color w:val="000000"/>
          <w:sz w:val="28"/>
        </w:rPr>
        <w:t>
      1090 - Қазақстан Республикасында орналасқан мүлкін жалға беруден түсетін кірістер;
</w:t>
      </w:r>
      <w:r>
        <w:br/>
      </w:r>
      <w:r>
        <w:rPr>
          <w:rFonts w:ascii="Times New Roman"/>
          <w:b w:val="false"/>
          <w:i w:val="false"/>
          <w:color w:val="000000"/>
          <w:sz w:val="28"/>
        </w:rPr>
        <w:t>
      1100 - Қазақстан Республикасында орналасқан жылжымайтын мүліктен алынатын кірістер;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кірістер;
</w:t>
      </w:r>
      <w:r>
        <w:br/>
      </w:r>
      <w:r>
        <w:rPr>
          <w:rFonts w:ascii="Times New Roman"/>
          <w:b w:val="false"/>
          <w:i w:val="false"/>
          <w:color w:val="000000"/>
          <w:sz w:val="28"/>
        </w:rPr>
        <w:t>
      1111 - Қазақстан Республикасында туындайтын тәуекелдердi қайта сақтандыру шарттары бойынша сақтандыру сыйлықақылары нысанындағы кірістер;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түсетін кірістер;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кірістер;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кірістер;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r>
        <w:br/>
      </w:r>
      <w:r>
        <w:rPr>
          <w:rFonts w:ascii="Times New Roman"/>
          <w:b w:val="false"/>
          <w:i w:val="false"/>
          <w:color w:val="000000"/>
          <w:sz w:val="28"/>
        </w:rPr>
        <w:t>
      1150 - Қазақстан Республикасында тұруына байланысты төленетін үстемелер;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кірістер;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кірістер;
</w:t>
      </w:r>
      <w:r>
        <w:br/>
      </w:r>
      <w:r>
        <w:rPr>
          <w:rFonts w:ascii="Times New Roman"/>
          <w:b w:val="false"/>
          <w:i w:val="false"/>
          <w:color w:val="000000"/>
          <w:sz w:val="28"/>
        </w:rPr>
        <w:t>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1230 - мiндеттемелердi есептен шығарудан кірістер;
</w:t>
      </w:r>
      <w:r>
        <w:br/>
      </w:r>
      <w:r>
        <w:rPr>
          <w:rFonts w:ascii="Times New Roman"/>
          <w:b w:val="false"/>
          <w:i w:val="false"/>
          <w:color w:val="000000"/>
          <w:sz w:val="28"/>
        </w:rPr>
        <w:t>
      1240 - күмәндi мiндеттемелер бойынша кірістер;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
</w:t>
      </w:r>
      <w:r>
        <w:br/>
      </w:r>
      <w:r>
        <w:rPr>
          <w:rFonts w:ascii="Times New Roman"/>
          <w:b w:val="false"/>
          <w:i w:val="false"/>
          <w:color w:val="000000"/>
          <w:sz w:val="28"/>
        </w:rPr>
        <w:t>
      1260 - кәсiпкерлiк қызметтi шектеуге немесе тоқтатуға келiсiм үшiн алынған кірістер;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кірістер;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
</w:t>
      </w:r>
      <w:r>
        <w:br/>
      </w:r>
      <w:r>
        <w:rPr>
          <w:rFonts w:ascii="Times New Roman"/>
          <w:b w:val="false"/>
          <w:i w:val="false"/>
          <w:color w:val="000000"/>
          <w:sz w:val="28"/>
        </w:rPr>
        <w:t>
      1290 - ортақ үлестiк меншiктен түсетін табысты бөлу кезiнде алынатын кірістер;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кірістердің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кірістер;
</w:t>
      </w:r>
      <w:r>
        <w:br/>
      </w:r>
      <w:r>
        <w:rPr>
          <w:rFonts w:ascii="Times New Roman"/>
          <w:b w:val="false"/>
          <w:i w:val="false"/>
          <w:color w:val="000000"/>
          <w:sz w:val="28"/>
        </w:rPr>
        <w:t>
      1350 -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r>
        <w:br/>
      </w:r>
      <w:r>
        <w:rPr>
          <w:rFonts w:ascii="Times New Roman"/>
          <w:b w:val="false"/>
          <w:i w:val="false"/>
          <w:color w:val="000000"/>
          <w:sz w:val="28"/>
        </w:rPr>
        <w:t>
      1351 -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бекіткен халықаралық шарттарда көзделген, алдыңғы тармақшаларда қамтылмаған басқа да табыстар.
</w:t>
      </w:r>
      <w:r>
        <w:br/>
      </w:r>
      <w:r>
        <w:rPr>
          <w:rFonts w:ascii="Times New Roman"/>
          <w:b w:val="false"/>
          <w:i w:val="false"/>
          <w:color w:val="000000"/>
          <w:sz w:val="28"/>
        </w:rPr>
        <w:t>
      2) Қазақстан Республикасының шегінен тыс көздерден кірістер:
</w:t>
      </w:r>
      <w:r>
        <w:br/>
      </w:r>
      <w:r>
        <w:rPr>
          <w:rFonts w:ascii="Times New Roman"/>
          <w:b w:val="false"/>
          <w:i w:val="false"/>
          <w:color w:val="000000"/>
          <w:sz w:val="28"/>
        </w:rPr>
        <w:t>
      2010 - Қазақстан Республикасының шегінен тыс жерлерде тауарларды сатудан кірістер;
</w:t>
      </w:r>
      <w:r>
        <w:br/>
      </w: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кірістер;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кірістер;
</w:t>
      </w:r>
      <w:r>
        <w:br/>
      </w:r>
      <w:r>
        <w:rPr>
          <w:rFonts w:ascii="Times New Roman"/>
          <w:b w:val="false"/>
          <w:i w:val="false"/>
          <w:color w:val="000000"/>
          <w:sz w:val="28"/>
        </w:rPr>
        <w:t>
      2021 - резидент емес шығарған бағалы қағаздарды сату кезінде құн өсімінен кірістер;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кірістер;
</w:t>
      </w:r>
      <w:r>
        <w:br/>
      </w:r>
      <w:r>
        <w:rPr>
          <w:rFonts w:ascii="Times New Roman"/>
          <w:b w:val="false"/>
          <w:i w:val="false"/>
          <w:color w:val="000000"/>
          <w:sz w:val="28"/>
        </w:rPr>
        <w:t>
      2030 - Қазақстан Республикасы шегінен тыс алынатын борышты талап етудi беруден түсетiн кірістер;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кірістер;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кірістер;
</w:t>
      </w:r>
      <w:r>
        <w:br/>
      </w:r>
      <w:r>
        <w:rPr>
          <w:rFonts w:ascii="Times New Roman"/>
          <w:b w:val="false"/>
          <w:i w:val="false"/>
          <w:color w:val="000000"/>
          <w:sz w:val="28"/>
        </w:rPr>
        <w:t>
      2080 - Қазақстан Республикасының шегінен тыс алынған роялти нысанындағы кірістер;
</w:t>
      </w:r>
      <w:r>
        <w:br/>
      </w:r>
      <w:r>
        <w:rPr>
          <w:rFonts w:ascii="Times New Roman"/>
          <w:b w:val="false"/>
          <w:i w:val="false"/>
          <w:color w:val="000000"/>
          <w:sz w:val="28"/>
        </w:rPr>
        <w:t>
      2090 - Қазақстан Республикасының шегінен тыс орналасқан мүлiктi жалға беруден кірістер;
</w:t>
      </w:r>
      <w:r>
        <w:br/>
      </w:r>
      <w:r>
        <w:rPr>
          <w:rFonts w:ascii="Times New Roman"/>
          <w:b w:val="false"/>
          <w:i w:val="false"/>
          <w:color w:val="000000"/>
          <w:sz w:val="28"/>
        </w:rPr>
        <w:t>
      2100 - Қазақстан Республикасының шегінен тыс орналасқан жылжымайтын мүлiктен алынатын кірістер;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кірістер;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кірістер;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кірістер;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кірістер;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кірістер;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кірістер;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кірістер;
</w:t>
      </w:r>
      <w:r>
        <w:br/>
      </w:r>
      <w:r>
        <w:rPr>
          <w:rFonts w:ascii="Times New Roman"/>
          <w:b w:val="false"/>
          <w:i w:val="false"/>
          <w:color w:val="000000"/>
          <w:sz w:val="28"/>
        </w:rPr>
        <w:t>
      2210 - Қазақстан Республикасының шегінен тыс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r>
        <w:br/>
      </w:r>
      <w:r>
        <w:rPr>
          <w:rFonts w:ascii="Times New Roman"/>
          <w:b w:val="false"/>
          <w:i w:val="false"/>
          <w:color w:val="000000"/>
          <w:sz w:val="28"/>
        </w:rPr>
        <w:t>
      2220 - Қазақстан Республикасының шегінен тыс алынатын өзге де кірістер.
</w:t>
      </w:r>
      <w:r>
        <w:br/>
      </w:r>
      <w:r>
        <w:rPr>
          <w:rFonts w:ascii="Times New Roman"/>
          <w:b w:val="false"/>
          <w:i w:val="false"/>
          <w:color w:val="000000"/>
          <w:sz w:val="28"/>
        </w:rPr>
        <w:t>
      74.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75. Елдің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76. Декларацияны толтыру кезінде халықаралық шарттар (келісімдер) түрінің мынадай кодталуын пайдалану қажет:
</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
</w:t>
      </w:r>
      <w:r>
        <w:br/>
      </w:r>
      <w:r>
        <w:rPr>
          <w:rFonts w:ascii="Times New Roman"/>
          <w:b w:val="false"/>
          <w:i w:val="false"/>
          <w:color w:val="000000"/>
          <w:sz w:val="28"/>
        </w:rPr>
        <w:t>
      02 - Ислам Даму Банкiнiң құрылтай 
</w:t>
      </w:r>
      <w:r>
        <w:rPr>
          <w:rFonts w:ascii="Times New Roman"/>
          <w:b w:val="false"/>
          <w:i w:val="false"/>
          <w:color w:val="000000"/>
          <w:sz w:val="28"/>
        </w:rPr>
        <w:t xml:space="preserve"> шарты </w:t>
      </w:r>
      <w:r>
        <w:rPr>
          <w:rFonts w:ascii="Times New Roman"/>
          <w:b w:val="false"/>
          <w:i w:val="false"/>
          <w:color w:val="000000"/>
          <w:sz w:val="28"/>
        </w:rPr>
        <w:t>
;
</w:t>
      </w:r>
      <w:r>
        <w:br/>
      </w:r>
      <w:r>
        <w:rPr>
          <w:rFonts w:ascii="Times New Roman"/>
          <w:b w:val="false"/>
          <w:i w:val="false"/>
          <w:color w:val="000000"/>
          <w:sz w:val="28"/>
        </w:rPr>
        <w:t>
      03 - Орталық Азия аймақтық экологиялық орталығы жұмысының жағдайлары жөніндегi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04 - Азия Даму Банкінің құрылтай шарты;
</w:t>
      </w:r>
      <w:r>
        <w:br/>
      </w:r>
      <w:r>
        <w:rPr>
          <w:rFonts w:ascii="Times New Roman"/>
          <w:b w:val="false"/>
          <w:i w:val="false"/>
          <w:color w:val="000000"/>
          <w:sz w:val="28"/>
        </w:rPr>
        <w:t>
      05 - Жаңа Үкіметтік ғимараттың құрылысы жобасына грантты пайдалану бойынша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06 - Қаржылық ынтымақтастық туралы келісім;
</w:t>
      </w:r>
      <w:r>
        <w:br/>
      </w:r>
      <w:r>
        <w:rPr>
          <w:rFonts w:ascii="Times New Roman"/>
          <w:b w:val="false"/>
          <w:i w:val="false"/>
          <w:color w:val="000000"/>
          <w:sz w:val="28"/>
        </w:rPr>
        <w:t>
      07 - Өзара түсiнiстiк туралы меморандум;
</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09 - Халықаралық қайта құру және даму банкiнiң келісімі;
</w:t>
      </w:r>
      <w:r>
        <w:br/>
      </w:r>
      <w:r>
        <w:rPr>
          <w:rFonts w:ascii="Times New Roman"/>
          <w:b w:val="false"/>
          <w:i w:val="false"/>
          <w:color w:val="000000"/>
          <w:sz w:val="28"/>
        </w:rPr>
        <w:t>
      10 - Халықаралық валюталық қордың келісімі;
</w:t>
      </w:r>
      <w:r>
        <w:br/>
      </w:r>
      <w:r>
        <w:rPr>
          <w:rFonts w:ascii="Times New Roman"/>
          <w:b w:val="false"/>
          <w:i w:val="false"/>
          <w:color w:val="000000"/>
          <w:sz w:val="28"/>
        </w:rPr>
        <w:t>
      11 - Халықаралық қаржылық корпорацияның келісімі;
</w:t>
      </w:r>
      <w:r>
        <w:br/>
      </w:r>
      <w:r>
        <w:rPr>
          <w:rFonts w:ascii="Times New Roman"/>
          <w:b w:val="false"/>
          <w:i w:val="false"/>
          <w:color w:val="000000"/>
          <w:sz w:val="28"/>
        </w:rPr>
        <w:t>
      12 - Инвестициялық дауларды реттеу жөніндегі конвенция;
</w:t>
      </w:r>
      <w:r>
        <w:br/>
      </w:r>
      <w:r>
        <w:rPr>
          <w:rFonts w:ascii="Times New Roman"/>
          <w:b w:val="false"/>
          <w:i w:val="false"/>
          <w:color w:val="000000"/>
          <w:sz w:val="28"/>
        </w:rPr>
        <w:t>
      13 - Еуропалық Қайта құру және Даму банкiн құру туралы;
</w:t>
      </w:r>
      <w:r>
        <w:br/>
      </w:r>
      <w:r>
        <w:rPr>
          <w:rFonts w:ascii="Times New Roman"/>
          <w:b w:val="false"/>
          <w:i w:val="false"/>
          <w:color w:val="000000"/>
          <w:sz w:val="28"/>
        </w:rPr>
        <w:t>
      14 - Дипломатиялық қатынастар туралы Вена конвенциясы;
</w:t>
      </w:r>
      <w:r>
        <w:br/>
      </w:r>
      <w:r>
        <w:rPr>
          <w:rFonts w:ascii="Times New Roman"/>
          <w:b w:val="false"/>
          <w:i w:val="false"/>
          <w:color w:val="000000"/>
          <w:sz w:val="28"/>
        </w:rPr>
        <w:t>
      15 - Орталық Азия университетін құру жөніндегі 
</w:t>
      </w:r>
      <w:r>
        <w:rPr>
          <w:rFonts w:ascii="Times New Roman"/>
          <w:b w:val="false"/>
          <w:i w:val="false"/>
          <w:color w:val="000000"/>
          <w:sz w:val="28"/>
        </w:rPr>
        <w:t xml:space="preserve"> шарт </w:t>
      </w:r>
      <w:r>
        <w:rPr>
          <w:rFonts w:ascii="Times New Roman"/>
          <w:b w:val="false"/>
          <w:i w:val="false"/>
          <w:color w:val="000000"/>
          <w:sz w:val="28"/>
        </w:rPr>
        <w:t>
;
</w:t>
      </w:r>
      <w:r>
        <w:br/>
      </w:r>
      <w:r>
        <w:rPr>
          <w:rFonts w:ascii="Times New Roman"/>
          <w:b w:val="false"/>
          <w:i w:val="false"/>
          <w:color w:val="000000"/>
          <w:sz w:val="28"/>
        </w:rPr>
        <w:t>
      16 - Инвестициялар кепiлдiгiнiң көп жақты агенттiгiн құру туралы;
</w:t>
      </w:r>
      <w:r>
        <w:br/>
      </w:r>
      <w:r>
        <w:rPr>
          <w:rFonts w:ascii="Times New Roman"/>
          <w:b w:val="false"/>
          <w:i w:val="false"/>
          <w:color w:val="000000"/>
          <w:sz w:val="28"/>
        </w:rPr>
        <w:t>
      17 - "Нұр-Мүбарак" ислам мәдениетінің Египет университеті туралы келісім;
</w:t>
      </w:r>
      <w:r>
        <w:br/>
      </w:r>
      <w:r>
        <w:rPr>
          <w:rFonts w:ascii="Times New Roman"/>
          <w:b w:val="false"/>
          <w:i w:val="false"/>
          <w:color w:val="000000"/>
          <w:sz w:val="28"/>
        </w:rPr>
        <w:t>
      18 - Әуе қатынасы туралы келісім;
</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21 - Еуразиялық экономикалық қоғамдастықтың артықшылықтары мен иммунитеттері туралы 
</w:t>
      </w:r>
      <w:r>
        <w:rPr>
          <w:rFonts w:ascii="Times New Roman"/>
          <w:b w:val="false"/>
          <w:i w:val="false"/>
          <w:color w:val="000000"/>
          <w:sz w:val="28"/>
        </w:rPr>
        <w:t xml:space="preserve"> конвенция </w:t>
      </w:r>
      <w:r>
        <w:rPr>
          <w:rFonts w:ascii="Times New Roman"/>
          <w:b w:val="false"/>
          <w:i w:val="false"/>
          <w:color w:val="000000"/>
          <w:sz w:val="28"/>
        </w:rPr>
        <w:t>
;
</w:t>
      </w:r>
      <w:r>
        <w:br/>
      </w:r>
      <w:r>
        <w:rPr>
          <w:rFonts w:ascii="Times New Roman"/>
          <w:b w:val="false"/>
          <w:i w:val="false"/>
          <w:color w:val="000000"/>
          <w:sz w:val="28"/>
        </w:rPr>
        <w:t>
      22 - Өзге де халықаралық шарттар (келісімдер, конвенциялар).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200.00, 200.01, 200.02, 200.03, 200.04, 200.05, 200.06, 200.07, 200.08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 және 1-1-тармақтарында белгіленген ставкалар бойынша жеке тұлғалар есептеген және төлеген төлем көзінен салық салынатын жеке табыс салығы бойынша кірістерді (бұдан әрі - төлем көзінен салық салынатын кірістер), Салық кодексінің 
</w:t>
      </w:r>
      <w:r>
        <w:rPr>
          <w:rFonts w:ascii="Times New Roman"/>
          <w:b w:val="false"/>
          <w:i w:val="false"/>
          <w:color w:val="000000"/>
          <w:sz w:val="28"/>
        </w:rPr>
        <w:t xml:space="preserve"> 24-тарауына </w:t>
      </w:r>
      <w:r>
        <w:rPr>
          <w:rFonts w:ascii="Times New Roman"/>
          <w:b w:val="false"/>
          <w:i w:val="false"/>
          <w:color w:val="000000"/>
          <w:sz w:val="28"/>
        </w:rPr>
        <w:t>
 сәйкес бюджетке есептелген және аударылған жеке табыс салығын; жұмыс берушінің қызметкерлердің кірістерін төлеуге шығыстарды, ол бойынша Салық кодексінің 
</w:t>
      </w:r>
      <w:r>
        <w:rPr>
          <w:rFonts w:ascii="Times New Roman"/>
          <w:b w:val="false"/>
          <w:i w:val="false"/>
          <w:color w:val="000000"/>
          <w:sz w:val="28"/>
        </w:rPr>
        <w:t xml:space="preserve"> 50-тарауында </w:t>
      </w:r>
      <w:r>
        <w:rPr>
          <w:rFonts w:ascii="Times New Roman"/>
          <w:b w:val="false"/>
          <w:i w:val="false"/>
          <w:color w:val="000000"/>
          <w:sz w:val="28"/>
        </w:rPr>
        <w:t>
 көзделген тәртіппен әлеуметтік салық есептелетін ақылы қызмет көрсету шарттары бойынша жеке тұлғаларға төлемдерді, сондай-ақ Қазақстан Республикасының зейнетақы заңнамасына сәйкес жинақтаушы зейнетақы қорларына ұсталған және аударылған міндетті зейнетақы жарналарын және Қазақстан Республикасының міндетті әлеуметтік сақтандыру туралы заңнамалық актісіне сәйкес әлеуметтік аударымдарды есептеуге арналған арнаулы салық режимдерін қолданатын шаруа (фермер қожалықтары) мен ауыл шаруашылығы өнімдерін өндіруші заңды тұлғалардан басқа, салық агенттерінің Жеке табыс салығы бойынша есепті (бұдан әрі - Есеп) жасау ережелерін айқындайды.
</w:t>
      </w:r>
      <w:r>
        <w:br/>
      </w:r>
      <w:r>
        <w:rPr>
          <w:rFonts w:ascii="Times New Roman"/>
          <w:b w:val="false"/>
          <w:i w:val="false"/>
          <w:color w:val="000000"/>
          <w:sz w:val="28"/>
        </w:rPr>
        <w:t>
      2. Есеп Есептің (201.00-нысан) өзінен және қосымша нысаннан тұрады.
</w:t>
      </w:r>
      <w:r>
        <w:br/>
      </w:r>
      <w:r>
        <w:rPr>
          <w:rFonts w:ascii="Times New Roman"/>
          <w:b w:val="false"/>
          <w:i w:val="false"/>
          <w:color w:val="000000"/>
          <w:sz w:val="28"/>
        </w:rPr>
        <w:t>
      3. Есепті жасау кезінде:
</w:t>
      </w:r>
      <w:r>
        <w:br/>
      </w:r>
      <w:r>
        <w:rPr>
          <w:rFonts w:ascii="Times New Roman"/>
          <w:b w:val="false"/>
          <w:i w:val="false"/>
          <w:color w:val="000000"/>
          <w:sz w:val="28"/>
        </w:rPr>
        <w:t>
      1) қағаз тасығышта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Есепті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Есептің тиісті торкөздері толтырылмайды. Қосымша нысандарда көрсетілуі тиіс көрсеткіштер жоқ жағдайда, қосымша нысан берілмейді.
</w:t>
      </w:r>
      <w:r>
        <w:br/>
      </w:r>
      <w:r>
        <w:rPr>
          <w:rFonts w:ascii="Times New Roman"/>
          <w:b w:val="false"/>
          <w:i w:val="false"/>
          <w:color w:val="000000"/>
          <w:sz w:val="28"/>
        </w:rPr>
        <w:t>
      6. "Салық төлеуші туралы жалпы ақпарат" қосымша нысан бөлімінде Есептің "Салық төлеуші туралы жалпы ақпарат" бөлімінде көрсетілген сәйкес деректер көрсетіледі.
</w:t>
      </w:r>
      <w:r>
        <w:br/>
      </w:r>
      <w:r>
        <w:rPr>
          <w:rFonts w:ascii="Times New Roman"/>
          <w:b w:val="false"/>
          <w:i w:val="false"/>
          <w:color w:val="000000"/>
          <w:sz w:val="28"/>
        </w:rPr>
        <w:t>
      7.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8.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69-бабының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9.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 берілетін салық кезеңі болып есепті тоқсан табылады. Есепті кезең араб сандарымен көрсетіледі;
</w:t>
      </w:r>
      <w:r>
        <w:br/>
      </w:r>
      <w:r>
        <w:rPr>
          <w:rFonts w:ascii="Times New Roman"/>
          <w:b w:val="false"/>
          <w:i w:val="false"/>
          <w:color w:val="000000"/>
          <w:sz w:val="28"/>
        </w:rPr>
        <w:t>
      3) құрылтай құжаттарына сәйкес салық агентінің аты-жөні немесе толық атауы;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13"/>
        <w:gridCol w:w="1433"/>
        <w:gridCol w:w="1573"/>
        <w:gridCol w:w="1213"/>
        <w:gridCol w:w="1213"/>
        <w:gridCol w:w="1433"/>
        <w:gridCol w:w="1433"/>
        <w:gridCol w:w="1433"/>
      </w:tblGrid>
      <w:tr>
        <w:trPr>
          <w:trHeight w:val="390" w:hRule="atLeast"/>
        </w:trPr>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негізгі қызметтің ЭҚЖЖ кодын көрсетеді;
</w:t>
      </w:r>
      <w:r>
        <w:br/>
      </w:r>
      <w:r>
        <w:rPr>
          <w:rFonts w:ascii="Times New Roman"/>
          <w:b w:val="false"/>
          <w:i w:val="false"/>
          <w:color w:val="000000"/>
          <w:sz w:val="28"/>
        </w:rPr>
        <w:t>
      5) Есеп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Есеп салық төлеуші мемлекеттік тіркелгеннен кейін алғаш рет берілсе белгіленеді.
</w:t>
      </w:r>
      <w:r>
        <w:br/>
      </w:r>
      <w:r>
        <w:rPr>
          <w:rFonts w:ascii="Times New Roman"/>
          <w:b w:val="false"/>
          <w:i w:val="false"/>
          <w:color w:val="000000"/>
          <w:sz w:val="28"/>
        </w:rPr>
        <w:t>
      Одан кейінгі есепті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жағдайында (қайта құру) "Тарату" торкөзі белгіленеді;
</w:t>
      </w:r>
      <w:r>
        <w:br/>
      </w:r>
      <w:r>
        <w:rPr>
          <w:rFonts w:ascii="Times New Roman"/>
          <w:b w:val="false"/>
          <w:i w:val="false"/>
          <w:color w:val="000000"/>
          <w:sz w:val="28"/>
        </w:rPr>
        <w:t>
      6) хабарламаның нөмірі мен күні. Ұяшықтар хабарлама бойынша қосымша Есеп табыс еткен жағдайда толтырылады;
</w:t>
      </w:r>
      <w:r>
        <w:br/>
      </w:r>
      <w:r>
        <w:rPr>
          <w:rFonts w:ascii="Times New Roman"/>
          <w:b w:val="false"/>
          <w:i w:val="false"/>
          <w:color w:val="000000"/>
          <w:sz w:val="28"/>
        </w:rPr>
        <w:t>
      7) Қазақстан Республикасы Құзыретті органымен келісім-шартты - жасасу күні;
</w:t>
      </w:r>
      <w:r>
        <w:br/>
      </w:r>
      <w:r>
        <w:rPr>
          <w:rFonts w:ascii="Times New Roman"/>
          <w:b w:val="false"/>
          <w:i w:val="false"/>
          <w:color w:val="000000"/>
          <w:sz w:val="28"/>
        </w:rPr>
        <w:t>
      8) келісім-шарттың Қазақстан Республикасының Құзыретті органы берген тіркеу нөмірі;
</w:t>
      </w:r>
      <w:r>
        <w:br/>
      </w:r>
      <w:r>
        <w:rPr>
          <w:rFonts w:ascii="Times New Roman"/>
          <w:b w:val="false"/>
          <w:i w:val="false"/>
          <w:color w:val="000000"/>
          <w:sz w:val="28"/>
        </w:rPr>
        <w:t>
      7 және 8-торкөздерді заңнамада белгіленген тәртіппен Қазақстан Республикасымен жер қойнауын пайдалануға жасалған келісім-шарттар бойынша қызметті жүзеге асыратын салық агенттері толтырады. Бөлек есептеу қажеттілігі қарастырылған жер қойнауын пайдаланушылар, егер жер қойнауын пайдалануға келісім-шартта өзгеше қарастырылмаса, келісім-шарт шеңберінде жүзеге асырылатын қызмет бойынша жеке тұлғалардың кірістері бойынша бөлек Есеп жасайды. Бұл ретте, жер қойнауын пайдалануға әрбір келісім-шарт бойынша бөлек Есеп беріледі;
</w:t>
      </w:r>
      <w:r>
        <w:br/>
      </w:r>
      <w:r>
        <w:rPr>
          <w:rFonts w:ascii="Times New Roman"/>
          <w:b w:val="false"/>
          <w:i w:val="false"/>
          <w:color w:val="000000"/>
          <w:sz w:val="28"/>
        </w:rPr>
        <w:t>
      9) салық агенті қызметін жүзеге асыратын салық режимі. Көрсетілген торкөздерде осы Ереженің 16-тармағына сәйкес салық агенті қолдана отырып, өзінің қызметін жүзеге асыратын салық режимінің коды көрсетіледі.
</w:t>
      </w:r>
      <w:r>
        <w:br/>
      </w:r>
      <w:r>
        <w:rPr>
          <w:rFonts w:ascii="Times New Roman"/>
          <w:b w:val="false"/>
          <w:i w:val="false"/>
          <w:color w:val="000000"/>
          <w:sz w:val="28"/>
        </w:rPr>
        <w:t>
      11. "Жеке табыс салығы" бөлімінде:
</w:t>
      </w:r>
      <w:r>
        <w:br/>
      </w:r>
      <w:r>
        <w:rPr>
          <w:rFonts w:ascii="Times New Roman"/>
          <w:b w:val="false"/>
          <w:i w:val="false"/>
          <w:color w:val="000000"/>
          <w:sz w:val="28"/>
        </w:rPr>
        <w:t>
      1) 201.00.001А, 201.00.001В және 201.00.001С жолдарында есепті кезеңнің 1, 2 және 3-ші айларына салық агенті есептеген көрсетілген кірістерге жеке табыс салығын салуға болатын не болмайтынына қарамастан жеке тұлғаларға, оның ішінде ақылы қызмет көрсету шарттары бойынша жұмыс берушілерге, жалдау, мердігерлікке төленген кірістер, сондай-ақ міндетті зейнетақы жарналары және жеке табыс салығының сомалары көрсетіледі.
</w:t>
      </w:r>
      <w:r>
        <w:br/>
      </w:r>
      <w:r>
        <w:rPr>
          <w:rFonts w:ascii="Times New Roman"/>
          <w:b w:val="false"/>
          <w:i w:val="false"/>
          <w:color w:val="000000"/>
          <w:sz w:val="28"/>
        </w:rPr>
        <w:t>
      201.00.001D жолында 201.00.001А, 201.00.001В және 201.00.001С жолдарының жиынтық сомасы ретінде айқындалатын, есепті кезең үшін есептелген кірістер көрсетіледі.
</w:t>
      </w:r>
      <w:r>
        <w:br/>
      </w:r>
      <w:r>
        <w:rPr>
          <w:rFonts w:ascii="Times New Roman"/>
          <w:b w:val="false"/>
          <w:i w:val="false"/>
          <w:color w:val="000000"/>
          <w:sz w:val="28"/>
        </w:rPr>
        <w:t>
      201.00.001Е жолында есепті кезең Есебінің 201.00.003D және бұрынғы кезеңнің Есебінің 201.00.003Е жолдарының сомасы ретінде айқындалатын, жыл басынан бастап есептелген кірістер көрсетіледі;
</w:t>
      </w:r>
      <w:r>
        <w:br/>
      </w:r>
      <w:r>
        <w:rPr>
          <w:rFonts w:ascii="Times New Roman"/>
          <w:b w:val="false"/>
          <w:i w:val="false"/>
          <w:color w:val="000000"/>
          <w:sz w:val="28"/>
        </w:rPr>
        <w:t>
      2) 201.00.002А, 201.00.002В және 201.00.002С жолдарында 201.00.001 сәйкес жолдарында көрсетілген есептелген кірістер мен Салық кодексінің 144 және 152-баптарында белгіленген салық салынбайтын кірістердің арасындағы айырма ретінде болатын есепті кезеңнің 1, 2 және 3-ші айлары үшін төлем көзінен салық салынатын кірістер көрсетіледі.
</w:t>
      </w:r>
      <w:r>
        <w:br/>
      </w:r>
      <w:r>
        <w:rPr>
          <w:rFonts w:ascii="Times New Roman"/>
          <w:b w:val="false"/>
          <w:i w:val="false"/>
          <w:color w:val="000000"/>
          <w:sz w:val="28"/>
        </w:rPr>
        <w:t>
      201.00.002D жолында 201.00.002А, 201.00.002В және 201.00.002С жолдарының сомасы ретінде айқындалатын, есепті кезең үшін жеке табыс салығы салынатын кірістер көрсетіледі.
</w:t>
      </w:r>
      <w:r>
        <w:br/>
      </w:r>
      <w:r>
        <w:rPr>
          <w:rFonts w:ascii="Times New Roman"/>
          <w:b w:val="false"/>
          <w:i w:val="false"/>
          <w:color w:val="000000"/>
          <w:sz w:val="28"/>
        </w:rPr>
        <w:t>
      201.00.002Е жолында есепті кезең Есебінің 201.00.002D және бұрынғы кезең Есебінің 201.00.002Е жолдарының сомасы ретінде айқындалатын, жыл басынан бастап төлем көзінен салық салынатын кірістер көрсетіледі;
</w:t>
      </w:r>
      <w:r>
        <w:br/>
      </w:r>
      <w:r>
        <w:rPr>
          <w:rFonts w:ascii="Times New Roman"/>
          <w:b w:val="false"/>
          <w:i w:val="false"/>
          <w:color w:val="000000"/>
          <w:sz w:val="28"/>
        </w:rPr>
        <w:t>
      3) 201.00.003А, 201.00.003В және 201.00.003С жолдарында есепті кезеңнің 1, 2 және 3-ші айлары үшін есептелген жеке табыс салығы сомасы көрсетіледі.
</w:t>
      </w:r>
      <w:r>
        <w:br/>
      </w:r>
      <w:r>
        <w:rPr>
          <w:rFonts w:ascii="Times New Roman"/>
          <w:b w:val="false"/>
          <w:i w:val="false"/>
          <w:color w:val="000000"/>
          <w:sz w:val="28"/>
        </w:rPr>
        <w:t>
      201.00.003D жолында 201.00.003А, 201.00.003В және 201.00.003С жолдарының сомасы ретінде айқындалатын, есепті салық кезеңі үшін есептелген жеке табыс салығы сомасы көрсетіледі.
</w:t>
      </w:r>
      <w:r>
        <w:br/>
      </w:r>
      <w:r>
        <w:rPr>
          <w:rFonts w:ascii="Times New Roman"/>
          <w:b w:val="false"/>
          <w:i w:val="false"/>
          <w:color w:val="000000"/>
          <w:sz w:val="28"/>
        </w:rPr>
        <w:t>
      201.00.003Е жолында Есепті кезеңнің есебі 201.00.003D және Бұрынғы кезеңнің есебі 201.00.003Е жолдарының сомасы ретінде айқындалатын, жыл басынан бастап есептелген жеке табыс салығы сомасы көрсетіледі;
</w:t>
      </w:r>
      <w:r>
        <w:br/>
      </w:r>
      <w:r>
        <w:rPr>
          <w:rFonts w:ascii="Times New Roman"/>
          <w:b w:val="false"/>
          <w:i w:val="false"/>
          <w:color w:val="000000"/>
          <w:sz w:val="28"/>
        </w:rPr>
        <w:t>
      4) 201.00.004 жолында жеке тұлғаларға есептелген, бірақ салық агенті бекіткен Есеп беру мерзіміне дейін төленбеген кірістер сомасы көрсетіледі.
</w:t>
      </w:r>
      <w:r>
        <w:br/>
      </w:r>
      <w:r>
        <w:rPr>
          <w:rFonts w:ascii="Times New Roman"/>
          <w:b w:val="false"/>
          <w:i w:val="false"/>
          <w:color w:val="000000"/>
          <w:sz w:val="28"/>
        </w:rPr>
        <w:t>
      201.00.004 жолында міндетті, ерікті зейнетақы және ерікті кәсіптік зейнетақы жарналарын, әлеуметтік аударымдарды, сақтандыру сыйақыларын және жеке табыс салығын есепке алусыз сомалар көрсетіледі;
</w:t>
      </w:r>
      <w:r>
        <w:br/>
      </w:r>
      <w:r>
        <w:rPr>
          <w:rFonts w:ascii="Times New Roman"/>
          <w:b w:val="false"/>
          <w:i w:val="false"/>
          <w:color w:val="000000"/>
          <w:sz w:val="28"/>
        </w:rPr>
        <w:t>
      5) 201.00.005А және 201.00.005В және 201.00.005С жолдарында есепті кезеңнің 1, 2 және 3-ші айларында жеке тұлғаларға төленген кірістер көрсетіледі.
</w:t>
      </w:r>
      <w:r>
        <w:br/>
      </w:r>
      <w:r>
        <w:rPr>
          <w:rFonts w:ascii="Times New Roman"/>
          <w:b w:val="false"/>
          <w:i w:val="false"/>
          <w:color w:val="000000"/>
          <w:sz w:val="28"/>
        </w:rPr>
        <w:t>
      201.00.005D жолында 201.00.005А, 201.00.005В және 201.00.005С жолдарының сомасы ретінде айқындалатын, есепті салық кезеңінде жеке тұлғаларға төленген кірістер көрсетіледі.
</w:t>
      </w:r>
      <w:r>
        <w:br/>
      </w:r>
      <w:r>
        <w:rPr>
          <w:rFonts w:ascii="Times New Roman"/>
          <w:b w:val="false"/>
          <w:i w:val="false"/>
          <w:color w:val="000000"/>
          <w:sz w:val="28"/>
        </w:rPr>
        <w:t>
      201.00.005Е жолында Есепті кезеңнің есебі 201.00.005D және Бұрынғы кезеңнің есебі 201.00.005Е жолдарының сомасы ретінде айқындалатын, жыл басынан бастап жеке тұлғаларға төленген кірістер көрсетіледі;
</w:t>
      </w:r>
      <w:r>
        <w:br/>
      </w:r>
      <w:r>
        <w:rPr>
          <w:rFonts w:ascii="Times New Roman"/>
          <w:b w:val="false"/>
          <w:i w:val="false"/>
          <w:color w:val="000000"/>
          <w:sz w:val="28"/>
        </w:rPr>
        <w:t>
      6) 201.00.006А, 201.00.006В және 201.00.006С жолдарында жеке тұлғаларға төленген кірістерден есептелген, және есепті кезеңнің 1, 2 және 3-ші айлары үшін бюджетке төлеуге жататын жеке табыс салығының сомасы көрсетіледі.
</w:t>
      </w:r>
      <w:r>
        <w:br/>
      </w:r>
      <w:r>
        <w:rPr>
          <w:rFonts w:ascii="Times New Roman"/>
          <w:b w:val="false"/>
          <w:i w:val="false"/>
          <w:color w:val="000000"/>
          <w:sz w:val="28"/>
        </w:rPr>
        <w:t>
      201.00.006D жолында 201.00.006А, 201.00.006В және 201.00.006С жолдарының сомасы ретінде айқындалатын, жеке тұлғаларға төленген кірістерден есептелген, және есепті кезеңде бюджетке аударылуға жататын, жеке табыс салығының сомасы көрсетіледі.
</w:t>
      </w:r>
      <w:r>
        <w:br/>
      </w:r>
      <w:r>
        <w:rPr>
          <w:rFonts w:ascii="Times New Roman"/>
          <w:b w:val="false"/>
          <w:i w:val="false"/>
          <w:color w:val="000000"/>
          <w:sz w:val="28"/>
        </w:rPr>
        <w:t>
      201.00.006Е жолында Есепті кезеңнің есебі 201.00.006D және Бұрынғы кезеңнің есебі 201.00.006Е жолдарының сомасы ретінде айқындалатын, жыл басынан бастап бюджетке аударылуға жататын, кірістерден есептелген, жеке табыс салығы сомасы көрсетіледі.
</w:t>
      </w:r>
      <w:r>
        <w:br/>
      </w:r>
      <w:r>
        <w:rPr>
          <w:rFonts w:ascii="Times New Roman"/>
          <w:b w:val="false"/>
          <w:i w:val="false"/>
          <w:color w:val="000000"/>
          <w:sz w:val="28"/>
        </w:rPr>
        <w:t>
      12. "Міндетті зейнетақы жарналары" бөлімінде:
</w:t>
      </w:r>
      <w:r>
        <w:br/>
      </w:r>
      <w:r>
        <w:rPr>
          <w:rFonts w:ascii="Times New Roman"/>
          <w:b w:val="false"/>
          <w:i w:val="false"/>
          <w:color w:val="000000"/>
          <w:sz w:val="28"/>
        </w:rPr>
        <w:t>
      1) 201.00.007А, 201.00.007В және 201.00.007С жолдарында есепті кезеңнің 1, 2 және 3-ші айлары үшін жинақтаушы зейнетақы қорына міндетті зейнетақы жарналары ұсталатын қызметкерлердің есептелген кірістері көрсетіледі.
</w:t>
      </w:r>
      <w:r>
        <w:br/>
      </w:r>
      <w:r>
        <w:rPr>
          <w:rFonts w:ascii="Times New Roman"/>
          <w:b w:val="false"/>
          <w:i w:val="false"/>
          <w:color w:val="000000"/>
          <w:sz w:val="28"/>
        </w:rPr>
        <w:t>
      201.00.007D жолында 201.00.007А, 201.00.007В және 201.00.007С жолдарының сомасы ретінде айқындалатын, есепті салық кезеңі үшін жинақтаушы зейнетақы қорына міндетті зейнетақы жарналары ұсталатын қызметкерлердің есептелген кірістері көрсетіледі.
</w:t>
      </w:r>
      <w:r>
        <w:br/>
      </w:r>
      <w:r>
        <w:rPr>
          <w:rFonts w:ascii="Times New Roman"/>
          <w:b w:val="false"/>
          <w:i w:val="false"/>
          <w:color w:val="000000"/>
          <w:sz w:val="28"/>
        </w:rPr>
        <w:t>
      201.00.007Е жолында Есепті салық кезеңінің есебі 201.00.007D және Бұрынғы салық кезеңі үшін есептің 201.00.007Е жолдарының сомасы ретінде айқындалатын, жыл басынан бастап жинақтаушы зейнетақы қорына міндетті зейнетақы жарналары ұсталатын қызметкерлердің есептелген кірістері көрсетіледі;
</w:t>
      </w:r>
      <w:r>
        <w:br/>
      </w:r>
      <w:r>
        <w:rPr>
          <w:rFonts w:ascii="Times New Roman"/>
          <w:b w:val="false"/>
          <w:i w:val="false"/>
          <w:color w:val="000000"/>
          <w:sz w:val="28"/>
        </w:rPr>
        <w:t>
      2) 201.00.008А, 201.00.008В және 201.00.008С жолдарында қызметкерлерге төленген кірістерден есептелген және зейнетақы заңнамасына сәйкес есепті салық кезеңінің 1, 2 және 3-ші айларында жинақтаушы зейнетақы қорларына аударуға жататын міндетті зейнетақы жарналарының сомасы көрсетіледі.
</w:t>
      </w:r>
      <w:r>
        <w:br/>
      </w:r>
      <w:r>
        <w:rPr>
          <w:rFonts w:ascii="Times New Roman"/>
          <w:b w:val="false"/>
          <w:i w:val="false"/>
          <w:color w:val="000000"/>
          <w:sz w:val="28"/>
        </w:rPr>
        <w:t>
      201.00.008D жолында 201.00.008А, 201.00.008В және 201.00.008С жолдарының сомасы ретінде айқындалатын, қызметкерлерге төленген кірістерден есептелген және есепті салық кезеңі үшін жинақтаушы зейнетақы қорларына аударуға жататын міндетті зейнетақы жарналарының сомасы көрсетіледі.
</w:t>
      </w:r>
      <w:r>
        <w:br/>
      </w:r>
      <w:r>
        <w:rPr>
          <w:rFonts w:ascii="Times New Roman"/>
          <w:b w:val="false"/>
          <w:i w:val="false"/>
          <w:color w:val="000000"/>
          <w:sz w:val="28"/>
        </w:rPr>
        <w:t>
      201.00.008Е жолында Есепті салық кезеңінің есебі 201.00.008D және Бұрынғы салық кезеңі үшін есептің 201.00.008Е жолдарының сомасы ретінде айқындалатын, қызметкерлерге төленген кірістерден есептелген және жыл басынан бастап жинақтаушы зейнетақы қорларына аударуға жататын міндетті зейнетақы жарналарының сомасы көрсетіледі.
</w:t>
      </w:r>
      <w:r>
        <w:br/>
      </w:r>
      <w:r>
        <w:rPr>
          <w:rFonts w:ascii="Times New Roman"/>
          <w:b w:val="false"/>
          <w:i w:val="false"/>
          <w:color w:val="000000"/>
          <w:sz w:val="28"/>
        </w:rPr>
        <w:t>
      13. "Әлеуметтік аударымдар" бөлімінде:
</w:t>
      </w:r>
      <w:r>
        <w:br/>
      </w:r>
      <w:r>
        <w:rPr>
          <w:rFonts w:ascii="Times New Roman"/>
          <w:b w:val="false"/>
          <w:i w:val="false"/>
          <w:color w:val="000000"/>
          <w:sz w:val="28"/>
        </w:rPr>
        <w:t>
      1) 201.00.009А, 201.00.009В, 201.00.009С жолдарында жұмыс берушінің Қазақстан Республикасының міндетті әлеуметтік сақтандыру туралы заңнамалық актісіне сәйкес есепті кезеңнің 1, 2 және 3 айларында әскери қызметшілерді, ішкі істер органдарының, Қазақстан Республикасы Әділет министрлігінің Қылмыстық-атқару жүйесі Комитеті, қаржы полициясы органдарының және мемлекеттік өртке қарсы қызмет қызметкерлеріне ақшалай жалақы кіріс түрінде төленетін жұмыс берушінің шығыстарына енгізумен қызметкерге кіріс түрінде төленетін шығыстары көрсетіледі;
</w:t>
      </w:r>
      <w:r>
        <w:br/>
      </w:r>
      <w:r>
        <w:rPr>
          <w:rFonts w:ascii="Times New Roman"/>
          <w:b w:val="false"/>
          <w:i w:val="false"/>
          <w:color w:val="000000"/>
          <w:sz w:val="28"/>
        </w:rPr>
        <w:t>
      201.00.009D жолында 201.00.009А, 201.00.009В және 201.00.009С жолдарының сомасы ретінде айқындалатын есепті кезең үшін жұмыс берушінің Қазақстан Республикасының міндетті әлеуметтік сақтандыру туралы заңнамалық актісіне сәйкес әскери қызметшілерді, ішкі істер органдарының, Қазақстан Республикасы Әділет министрлігінің Қылмыстық-атқару жүйесі Комитеті, қаржы полициясы органдарының және мемлекеттік өртке қарсы қызмет қызметкерлеріне ақшалай жалақы кіріс түрінде төленетін жұмыс берушінің шығыстарына енгізумен қызметкерге кіріс түрінде төленетін шығыстары көрсетіледі;
</w:t>
      </w:r>
      <w:r>
        <w:br/>
      </w:r>
      <w:r>
        <w:rPr>
          <w:rFonts w:ascii="Times New Roman"/>
          <w:b w:val="false"/>
          <w:i w:val="false"/>
          <w:color w:val="000000"/>
          <w:sz w:val="28"/>
        </w:rPr>
        <w:t>
      201.00.009Е жолында 201.00.009D есепті кезең Есебінің және бұрынғы есепті кезең Есебінің 201.00.009Е жолдарының сомасы ретінде айқындалатын жыл басына бастап жұмыс берушінің шығыстары көрсетіледі;
</w:t>
      </w:r>
      <w:r>
        <w:br/>
      </w:r>
      <w:r>
        <w:rPr>
          <w:rFonts w:ascii="Times New Roman"/>
          <w:b w:val="false"/>
          <w:i w:val="false"/>
          <w:color w:val="000000"/>
          <w:sz w:val="28"/>
        </w:rPr>
        <w:t>
      2) 201.00.010А, 201.00.010В, 201.00.010С жолдарында Қазақстан Республикасының міндетті әлеуметтік сақтандыру туралы заңнамалық актісіне сәйкес айқындалатын есепті кезеңнің 1, 2 және 3 айларында әлеуметтік аударымдардың сомалары көрсетіледі;
</w:t>
      </w:r>
      <w:r>
        <w:br/>
      </w:r>
      <w:r>
        <w:rPr>
          <w:rFonts w:ascii="Times New Roman"/>
          <w:b w:val="false"/>
          <w:i w:val="false"/>
          <w:color w:val="000000"/>
          <w:sz w:val="28"/>
        </w:rPr>
        <w:t>
      201.00.010D жолында 201.00.010А, 201.00.010В және 201.00.010С жолдарының сомасы ретінде айқындалатын әлеуметтік аударымдардың сомасы көрсетіледі;
</w:t>
      </w:r>
      <w:r>
        <w:br/>
      </w:r>
      <w:r>
        <w:rPr>
          <w:rFonts w:ascii="Times New Roman"/>
          <w:b w:val="false"/>
          <w:i w:val="false"/>
          <w:color w:val="000000"/>
          <w:sz w:val="28"/>
        </w:rPr>
        <w:t>
      201.00.010Е жолында 201.00.010D есепті кезең Есебінің және бұрынғы есепті кезең Есебінің 201.00.010Е жолдарының сомасы ретінде айқындалатын жыл басынан бастап әлеуметтік аударымдардың сомасы көрсетіледі;
</w:t>
      </w:r>
      <w:r>
        <w:br/>
      </w:r>
      <w:r>
        <w:rPr>
          <w:rFonts w:ascii="Times New Roman"/>
          <w:b w:val="false"/>
          <w:i w:val="false"/>
          <w:color w:val="000000"/>
          <w:sz w:val="28"/>
        </w:rPr>
        <w:t>
      14. 201.00 нысанына қосымша нысан әрбір жеке тұлға бойынша мыналарды: есептелген және салық салынбайтын кірістер, міндетті және ерікті зейнетақы жарналары, Салық кодексінің 152-бабына сәйкес шегерімге жатқызу, жеке табыс салығы, әлеуметтік аударымдарды және төленген кірістерді көрсетуге арналған.
</w:t>
      </w:r>
      <w:r>
        <w:br/>
      </w:r>
      <w:r>
        <w:rPr>
          <w:rFonts w:ascii="Times New Roman"/>
          <w:b w:val="false"/>
          <w:i w:val="false"/>
          <w:color w:val="000000"/>
          <w:sz w:val="28"/>
        </w:rPr>
        <w:t>
      Қозғалыс тірек аппараттары бұзылған, есту, сөйлеу, көру қабілетінен айырылған мүгедектер жұмыс істейтін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2-тармағында белгіленген талаптарға сәйкес келетін мамандандырылған ұйымдар аталған жұмыскерлердің табыстары бойынша бөлек қосымша нысан толтырады.
</w:t>
      </w:r>
      <w:r>
        <w:br/>
      </w:r>
      <w:r>
        <w:rPr>
          <w:rFonts w:ascii="Times New Roman"/>
          <w:b w:val="false"/>
          <w:i w:val="false"/>
          <w:color w:val="000000"/>
          <w:sz w:val="28"/>
        </w:rPr>
        <w:t>
      15. Ағымдағы парақ нөмірі көрсетіледі:
</w:t>
      </w:r>
      <w:r>
        <w:br/>
      </w:r>
      <w:r>
        <w:rPr>
          <w:rFonts w:ascii="Times New Roman"/>
          <w:b w:val="false"/>
          <w:i w:val="false"/>
          <w:color w:val="000000"/>
          <w:sz w:val="28"/>
        </w:rPr>
        <w:t>
      1) "00001 Барлығы" жолы тек бірінші бетте толтырылады.
</w:t>
      </w:r>
      <w:r>
        <w:br/>
      </w:r>
      <w:r>
        <w:rPr>
          <w:rFonts w:ascii="Times New Roman"/>
          <w:b w:val="false"/>
          <w:i w:val="false"/>
          <w:color w:val="000000"/>
          <w:sz w:val="28"/>
        </w:rPr>
        <w:t>
      00001F, 00001G, 00001Н, 00001І, 00001J, 00001К, 00001L, 00001М, 00001N, 00001O, 00001P, 00001Q, 00001R, 00001S жолдарында есептелген кірістердің; салық салуға жатпайтын кірістердің; салық шегерімдерінің; жеке табыс салығы және төленген кірістердің; одан кейінгі жолдарға сәйкес келетін сома ретінде айқындалатын әлеуметтік салық салынбайтын кірістердің және әлеуметтік салықтың, жұмыс берушінің әлеуметтік аударымдар есептелетін шығыстарының, әлеуметтік аударымдардың жиынтық сомалары көрсетіледі;
</w:t>
      </w:r>
      <w:r>
        <w:br/>
      </w:r>
      <w:r>
        <w:rPr>
          <w:rFonts w:ascii="Times New Roman"/>
          <w:b w:val="false"/>
          <w:i w:val="false"/>
          <w:color w:val="000000"/>
          <w:sz w:val="28"/>
        </w:rPr>
        <w:t>
      2) А бағанында кезекті рет нөмірі қойылады;
</w:t>
      </w:r>
      <w:r>
        <w:br/>
      </w:r>
      <w:r>
        <w:rPr>
          <w:rFonts w:ascii="Times New Roman"/>
          <w:b w:val="false"/>
          <w:i w:val="false"/>
          <w:color w:val="000000"/>
          <w:sz w:val="28"/>
        </w:rPr>
        <w:t>
      3) В бағанында кірістер есептелген және төленген жеке тұлғалардың аты-жөні көрсетіледі;
</w:t>
      </w:r>
      <w:r>
        <w:br/>
      </w:r>
      <w:r>
        <w:rPr>
          <w:rFonts w:ascii="Times New Roman"/>
          <w:b w:val="false"/>
          <w:i w:val="false"/>
          <w:color w:val="000000"/>
          <w:sz w:val="28"/>
        </w:rPr>
        <w:t>
      4) С бағанында В бағанында көрсетілген жеке тұлға салық төлеушілердің тиісті тіркеу нөмірі көрсетіледі;
</w:t>
      </w:r>
      <w:r>
        <w:br/>
      </w:r>
      <w:r>
        <w:rPr>
          <w:rFonts w:ascii="Times New Roman"/>
          <w:b w:val="false"/>
          <w:i w:val="false"/>
          <w:color w:val="000000"/>
          <w:sz w:val="28"/>
        </w:rPr>
        <w:t>
      5) D бағанында тор ұяшық "х" белгісімен, егер В бағанында көрсетілген жеке тұлға Қазақстан Республикасы азаматы болып табылмаса және Қазақстан Республикасында тұруға ықтияр хаты болмаған жағдайда белгіленеді. Басқа жағдайларда ұяшық толтырылмайды;
</w:t>
      </w:r>
      <w:r>
        <w:br/>
      </w:r>
      <w:r>
        <w:rPr>
          <w:rFonts w:ascii="Times New Roman"/>
          <w:b w:val="false"/>
          <w:i w:val="false"/>
          <w:color w:val="000000"/>
          <w:sz w:val="28"/>
        </w:rPr>
        <w:t>
      6) Е ұяшығы
</w:t>
      </w:r>
      <w:r>
        <w:br/>
      </w:r>
      <w:r>
        <w:rPr>
          <w:rFonts w:ascii="Times New Roman"/>
          <w:b w:val="false"/>
          <w:i w:val="false"/>
          <w:color w:val="000000"/>
          <w:sz w:val="28"/>
        </w:rPr>
        <w:t>
      егер жеке тұлға олардың қызметімен байланысты кіріс алған жеке кәсіпкер, адвокат немесе жеке нотариус болып табылатын болса "1" деген белгі белгіленеді;
</w:t>
      </w:r>
      <w:r>
        <w:br/>
      </w:r>
      <w:r>
        <w:rPr>
          <w:rFonts w:ascii="Times New Roman"/>
          <w:b w:val="false"/>
          <w:i w:val="false"/>
          <w:color w:val="000000"/>
          <w:sz w:val="28"/>
        </w:rPr>
        <w:t>
      егер жеке тұлға Салық кодексінің 
</w:t>
      </w:r>
      <w:r>
        <w:rPr>
          <w:rFonts w:ascii="Times New Roman"/>
          <w:b w:val="false"/>
          <w:i w:val="false"/>
          <w:color w:val="000000"/>
          <w:sz w:val="28"/>
        </w:rPr>
        <w:t xml:space="preserve"> 144-бабы </w:t>
      </w:r>
      <w:r>
        <w:rPr>
          <w:rFonts w:ascii="Times New Roman"/>
          <w:b w:val="false"/>
          <w:i w:val="false"/>
          <w:color w:val="000000"/>
          <w:sz w:val="28"/>
        </w:rPr>
        <w:t>
 12) тармақшасына сәйкес жеңілдіктер алуға үміткер болып табылса "2" деген белгі белгіленеді.
</w:t>
      </w:r>
      <w:r>
        <w:br/>
      </w:r>
      <w:r>
        <w:rPr>
          <w:rFonts w:ascii="Times New Roman"/>
          <w:b w:val="false"/>
          <w:i w:val="false"/>
          <w:color w:val="000000"/>
          <w:sz w:val="28"/>
        </w:rPr>
        <w:t>
      Қалған жағдайларда ұяшық толтырылмайды;
</w:t>
      </w:r>
      <w:r>
        <w:br/>
      </w:r>
      <w:r>
        <w:rPr>
          <w:rFonts w:ascii="Times New Roman"/>
          <w:b w:val="false"/>
          <w:i w:val="false"/>
          <w:color w:val="000000"/>
          <w:sz w:val="28"/>
        </w:rPr>
        <w:t>
      7) F бағанында В бағанында көрсетілген жеке тұлғаларға есепті кезең үшін есептелген кірістер көрсетіледі;
</w:t>
      </w:r>
      <w:r>
        <w:br/>
      </w:r>
      <w:r>
        <w:rPr>
          <w:rFonts w:ascii="Times New Roman"/>
          <w:b w:val="false"/>
          <w:i w:val="false"/>
          <w:color w:val="000000"/>
          <w:sz w:val="28"/>
        </w:rPr>
        <w:t>
      8) G бағанында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1), 2) тармақшаларында көзделген шегерімдер көрсетіледі;
</w:t>
      </w:r>
      <w:r>
        <w:br/>
      </w:r>
      <w:r>
        <w:rPr>
          <w:rFonts w:ascii="Times New Roman"/>
          <w:b w:val="false"/>
          <w:i w:val="false"/>
          <w:color w:val="000000"/>
          <w:sz w:val="28"/>
        </w:rPr>
        <w:t>
      9) Н бағанында Салық кодексінің 152-бабының 1-тармағының 3) тармақшасына белгіленген сәйкес шегерімге жатқызылатын Қазақстан Республикасының зейнетақы заңнамасына сәйкес В бағанында көрсетілген жеке тұлғалардың кірістерінен есептелген міндетті зейнетақы жарналары көрсетіледі;
</w:t>
      </w:r>
      <w:r>
        <w:br/>
      </w:r>
      <w:r>
        <w:rPr>
          <w:rFonts w:ascii="Times New Roman"/>
          <w:b w:val="false"/>
          <w:i w:val="false"/>
          <w:color w:val="000000"/>
          <w:sz w:val="28"/>
        </w:rPr>
        <w:t>
      10) І бағанында Салық кодексінің 152-бабының 1-тармағының 4) тармақшасына сәйкес белгіленген мөлшерде шегерімге жатқызылатын Қазақстан Республикасының зейнетақы заңнамасына сәйкес жүзеге асырылатын ерікті зейнетақы жарналарының сомасы көрсетіледі;
</w:t>
      </w:r>
      <w:r>
        <w:br/>
      </w:r>
      <w:r>
        <w:rPr>
          <w:rFonts w:ascii="Times New Roman"/>
          <w:b w:val="false"/>
          <w:i w:val="false"/>
          <w:color w:val="000000"/>
          <w:sz w:val="28"/>
        </w:rPr>
        <w:t>
      11) J бағанда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7) тармақшасына сәйкес шегерімге жатқызылатын тұрғын үй құрылыс банктерінде Қазақстан Республикасының резиденті - жеке тұлға Қазақстан Республикасының аумағында тұрғын үйді жөндеу, салу немесе сатып алу үшін алған тұрғын үй қарыздары бойынша сыйақыны өтеуге бағытталған сомалары көрсетіледі;
</w:t>
      </w:r>
      <w:r>
        <w:br/>
      </w:r>
      <w:r>
        <w:rPr>
          <w:rFonts w:ascii="Times New Roman"/>
          <w:b w:val="false"/>
          <w:i w:val="false"/>
          <w:color w:val="000000"/>
          <w:sz w:val="28"/>
        </w:rPr>
        <w:t>
      12) К бағанында Салық кодексінің 152-бабының 1-тармағының 6) тармақшасына сәйкес шегерімге жатқызылатын сақтандыру сыйақыларының сомасы көрсетіледі;
</w:t>
      </w:r>
      <w:r>
        <w:br/>
      </w:r>
      <w:r>
        <w:rPr>
          <w:rFonts w:ascii="Times New Roman"/>
          <w:b w:val="false"/>
          <w:i w:val="false"/>
          <w:color w:val="000000"/>
          <w:sz w:val="28"/>
        </w:rPr>
        <w:t>
      13) L бағанында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жеке тұлғалардың В бағанында көрсетілген салық салынуға жатпайтын кірістері көрсетіледі;
</w:t>
      </w:r>
      <w:r>
        <w:br/>
      </w:r>
      <w:r>
        <w:rPr>
          <w:rFonts w:ascii="Times New Roman"/>
          <w:b w:val="false"/>
          <w:i w:val="false"/>
          <w:color w:val="000000"/>
          <w:sz w:val="28"/>
        </w:rPr>
        <w:t>
      14) М бағанында В бағанында көрсетілген жеке тұлғалардың кірістерінен есепті салық кезеңінде есептелген жеке табыс салығының сомасы көрсетіледі;
</w:t>
      </w:r>
      <w:r>
        <w:br/>
      </w:r>
      <w:r>
        <w:rPr>
          <w:rFonts w:ascii="Times New Roman"/>
          <w:b w:val="false"/>
          <w:i w:val="false"/>
          <w:color w:val="000000"/>
          <w:sz w:val="28"/>
        </w:rPr>
        <w:t>
      15) N бағанында В бағанында көрсетілген жеке тұлғаларға есепті салық кезеңінде төленген кірістерінің сомасы көрсетіледі;
</w:t>
      </w:r>
      <w:r>
        <w:br/>
      </w:r>
      <w:r>
        <w:rPr>
          <w:rFonts w:ascii="Times New Roman"/>
          <w:b w:val="false"/>
          <w:i w:val="false"/>
          <w:color w:val="000000"/>
          <w:sz w:val="28"/>
        </w:rPr>
        <w:t>
      16) О бағанында міндетті зейнетақы жарналарын қоспағанда Салық кодексінің 
</w:t>
      </w:r>
      <w:r>
        <w:rPr>
          <w:rFonts w:ascii="Times New Roman"/>
          <w:b w:val="false"/>
          <w:i w:val="false"/>
          <w:color w:val="000000"/>
          <w:sz w:val="28"/>
        </w:rPr>
        <w:t xml:space="preserve"> 316-бабының </w:t>
      </w:r>
      <w:r>
        <w:rPr>
          <w:rFonts w:ascii="Times New Roman"/>
          <w:b w:val="false"/>
          <w:i w:val="false"/>
          <w:color w:val="000000"/>
          <w:sz w:val="28"/>
        </w:rPr>
        <w:t>
 1-тармағына сәйкес әлеуметтік салық салынбайтын кірістер көрсетіледі;
</w:t>
      </w:r>
      <w:r>
        <w:br/>
      </w:r>
      <w:r>
        <w:rPr>
          <w:rFonts w:ascii="Times New Roman"/>
          <w:b w:val="false"/>
          <w:i w:val="false"/>
          <w:color w:val="000000"/>
          <w:sz w:val="28"/>
        </w:rPr>
        <w:t>
      17) Р бағанында F бағаны алу және I бағаны алу және O бағаны алу ретінде айқындалатын әлеуметтік салық салынатын кірістердің барлығы көрсетіледі;
</w:t>
      </w:r>
      <w:r>
        <w:br/>
      </w:r>
      <w:r>
        <w:rPr>
          <w:rFonts w:ascii="Times New Roman"/>
          <w:b w:val="false"/>
          <w:i w:val="false"/>
          <w:color w:val="000000"/>
          <w:sz w:val="28"/>
        </w:rPr>
        <w:t>
      18) Q бағанында есепті кезең үшін В бағанында көрсетілген жеке тұлғалардың кірістерінен есептелген әлеуметтік салық сомасы көрсетіледі;
</w:t>
      </w:r>
      <w:r>
        <w:br/>
      </w:r>
      <w:r>
        <w:rPr>
          <w:rFonts w:ascii="Times New Roman"/>
          <w:b w:val="false"/>
          <w:i w:val="false"/>
          <w:color w:val="000000"/>
          <w:sz w:val="28"/>
        </w:rPr>
        <w:t>
      19) R бағанында міндетті әлеуметтік сақтандыру туралы заңнамалық актіге сәйкес айқындалатын жұмыс берушінің әлеуметтік аударымдар есептелетін шығыстары көрсетіледі;
</w:t>
      </w:r>
      <w:r>
        <w:br/>
      </w:r>
      <w:r>
        <w:rPr>
          <w:rFonts w:ascii="Times New Roman"/>
          <w:b w:val="false"/>
          <w:i w:val="false"/>
          <w:color w:val="000000"/>
          <w:sz w:val="28"/>
        </w:rPr>
        <w:t>
      20) S бағанында міндетті әлеуметтік сақтандыру туралы заңнамалық актіге сәйкес есептелген әлеуметтік аударымдардың сомалары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Салық агентінің қызметті жүзеге асыруында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қолданылатын салық режимінің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Салық режимінің коды:
</w:t>
      </w:r>
      <w:r>
        <w:br/>
      </w:r>
      <w:r>
        <w:rPr>
          <w:rFonts w:ascii="Times New Roman"/>
          <w:b w:val="false"/>
          <w:i w:val="false"/>
          <w:color w:val="000000"/>
          <w:sz w:val="28"/>
        </w:rPr>
        <w:t>
      01 - жалпы белгіленген тәртіп (заңды тұлға, жалпы белгіленген тәртіп бойынша іс атқаратын жеке кәсіпкер);
</w:t>
      </w:r>
      <w:r>
        <w:br/>
      </w:r>
      <w:r>
        <w:rPr>
          <w:rFonts w:ascii="Times New Roman"/>
          <w:b w:val="false"/>
          <w:i w:val="false"/>
          <w:color w:val="000000"/>
          <w:sz w:val="28"/>
        </w:rPr>
        <w:t>
      02 - адвокат;
</w:t>
      </w:r>
      <w:r>
        <w:br/>
      </w:r>
      <w:r>
        <w:rPr>
          <w:rFonts w:ascii="Times New Roman"/>
          <w:b w:val="false"/>
          <w:i w:val="false"/>
          <w:color w:val="000000"/>
          <w:sz w:val="28"/>
        </w:rPr>
        <w:t>
      03 - жеке нотариус;
</w:t>
      </w:r>
      <w:r>
        <w:br/>
      </w:r>
      <w:r>
        <w:rPr>
          <w:rFonts w:ascii="Times New Roman"/>
          <w:b w:val="false"/>
          <w:i w:val="false"/>
          <w:color w:val="000000"/>
          <w:sz w:val="28"/>
        </w:rPr>
        <w:t>
      04 - Оңайлатылған декларация негізіндегі арнаулы салық режимі;
</w:t>
      </w:r>
      <w:r>
        <w:br/>
      </w:r>
      <w:r>
        <w:rPr>
          <w:rFonts w:ascii="Times New Roman"/>
          <w:b w:val="false"/>
          <w:i w:val="false"/>
          <w:color w:val="000000"/>
          <w:sz w:val="28"/>
        </w:rPr>
        <w:t>
      05 - кәсіпкерлік қызметтің жекелеген түрлері үшін арнаулы салық режимі;
</w:t>
      </w:r>
      <w:r>
        <w:br/>
      </w:r>
      <w:r>
        <w:rPr>
          <w:rFonts w:ascii="Times New Roman"/>
          <w:b w:val="false"/>
          <w:i w:val="false"/>
          <w:color w:val="000000"/>
          <w:sz w:val="28"/>
        </w:rPr>
        <w:t>
      06 - бір жолғы талон негізіндегі арнаулы салық режимі.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еместердің төлем көзінен ұсталатын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салығы сомасының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(201.01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төлем көзінен ұсталған жеке табыс салығы сомасы кірістерін төлейтін салық агенті 201.01 нысаны бойынша (бұдан әрі - 201.01 нысаны бойынша есеп) Резидент еместердің төлем көзінен ұсталатын жеке табыс салығы сомасының есебін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201.01 нысан бойынша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Қосымша нысандардың "Жалпы ақпарат" бөлімінде Есептің "Салық агенті туралы жалпы ақпарат" бөлімінде көрсетілген тиісті көрсеткіштер көрсетіледі.
</w:t>
      </w:r>
      <w:r>
        <w:br/>
      </w:r>
      <w:r>
        <w:rPr>
          <w:rFonts w:ascii="Times New Roman"/>
          <w:b w:val="false"/>
          <w:i w:val="false"/>
          <w:color w:val="000000"/>
          <w:sz w:val="28"/>
        </w:rPr>
        <w:t>
      6. 201.01 нысан бойынша есепке 1-6 қосымша нысандар салық кезеңінің әр бір айы бойынша жеке толтырылады. Бұл кезде қосымша нысанның "Жалпы ақпарат" бөлімінде салық кезеңінің қай айы үшін осы нысан толтырылатыны көрсетіледі.
</w:t>
      </w:r>
      <w:r>
        <w:br/>
      </w:r>
      <w:r>
        <w:rPr>
          <w:rFonts w:ascii="Times New Roman"/>
          <w:b w:val="false"/>
          <w:i w:val="false"/>
          <w:color w:val="000000"/>
          <w:sz w:val="28"/>
        </w:rPr>
        <w:t>
      7. Тиісті қосымша нысанның деректері болған кезде аталған қосымша нысан міндетті тәртіпте толтыруға жатады. Тиісті қосымша нысанның деректері жоқ болған кезде көрсетілген қосымша нысан берілмейді.
</w:t>
      </w:r>
      <w:r>
        <w:br/>
      </w:r>
      <w:r>
        <w:rPr>
          <w:rFonts w:ascii="Times New Roman"/>
          <w:b w:val="false"/>
          <w:i w:val="false"/>
          <w:color w:val="000000"/>
          <w:sz w:val="28"/>
        </w:rPr>
        <w:t>
      8.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агентіне қайтарылады;
</w:t>
      </w:r>
      <w:r>
        <w:br/>
      </w:r>
      <w:r>
        <w:rPr>
          <w:rFonts w:ascii="Times New Roman"/>
          <w:b w:val="false"/>
          <w:i w:val="false"/>
          <w:color w:val="000000"/>
          <w:sz w:val="28"/>
        </w:rPr>
        <w:t>
      2) тапсырысты хатпен хабарламамен почта бойынша - салық агенті почта немесе өзге байланыс ұйымының хабарламасын алады;
</w:t>
      </w:r>
      <w:r>
        <w:br/>
      </w:r>
      <w:r>
        <w:rPr>
          <w:rFonts w:ascii="Times New Roman"/>
          <w:b w:val="false"/>
          <w:i w:val="false"/>
          <w:color w:val="000000"/>
          <w:sz w:val="28"/>
        </w:rPr>
        <w:t>
      3) Салық кодексінің 69-бабы, 8-тармағының 3) тармақшасына сәйкес келу тәртібімен немесе электрондық почта бойынша электрондық түрде - салық агенті 201.01 нысан бойынша есеп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9. 201.01 нысан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201.01 нысан бойынша есепті жасау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еместердің төлем көзінен ұсталатын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сомасының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төлеушінің-салық агентінің тіркеу нөмірін;
</w:t>
      </w:r>
      <w:r>
        <w:br/>
      </w:r>
      <w:r>
        <w:rPr>
          <w:rFonts w:ascii="Times New Roman"/>
          <w:b w:val="false"/>
          <w:i w:val="false"/>
          <w:color w:val="000000"/>
          <w:sz w:val="28"/>
        </w:rPr>
        <w:t>
      2) Есеп берілетін салық кезеңін;
</w:t>
      </w:r>
      <w:r>
        <w:br/>
      </w:r>
      <w:r>
        <w:rPr>
          <w:rFonts w:ascii="Times New Roman"/>
          <w:b w:val="false"/>
          <w:i w:val="false"/>
          <w:color w:val="000000"/>
          <w:sz w:val="28"/>
        </w:rPr>
        <w:t>
      3) салық агентінің толық атауын немесе аты-жөнін;
</w:t>
      </w:r>
      <w:r>
        <w:br/>
      </w:r>
      <w:r>
        <w:rPr>
          <w:rFonts w:ascii="Times New Roman"/>
          <w:b w:val="false"/>
          <w:i w:val="false"/>
          <w:color w:val="000000"/>
          <w:sz w:val="28"/>
        </w:rPr>
        <w:t>
      4) ЭҚЖЖ кодын.
</w:t>
      </w:r>
      <w:r>
        <w:br/>
      </w:r>
      <w:r>
        <w:rPr>
          <w:rFonts w:ascii="Times New Roman"/>
          <w:b w:val="false"/>
          <w:i w:val="false"/>
          <w:color w:val="000000"/>
          <w:sz w:val="28"/>
        </w:rPr>
        <w:t>
      Экономикалық қызметтің жалпы жіктеуіші бойынша қызметтің негізгі түрінің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13"/>
        <w:gridCol w:w="1433"/>
        <w:gridCol w:w="1573"/>
        <w:gridCol w:w="1213"/>
        <w:gridCol w:w="1213"/>
        <w:gridCol w:w="1433"/>
        <w:gridCol w:w="1433"/>
        <w:gridCol w:w="1433"/>
      </w:tblGrid>
      <w:tr>
        <w:trPr>
          <w:trHeight w:val="390" w:hRule="atLeast"/>
        </w:trPr>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түрін. Көрсетілген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 түріне қарай тиісті торкөз белгіленеді:
</w:t>
      </w:r>
      <w:r>
        <w:br/>
      </w:r>
      <w:r>
        <w:rPr>
          <w:rFonts w:ascii="Times New Roman"/>
          <w:b w:val="false"/>
          <w:i w:val="false"/>
          <w:color w:val="000000"/>
          <w:sz w:val="28"/>
        </w:rPr>
        <w:t>
      "Бастапқы" торкөзі егер Есеп салық агентін мемлекеттік тіркеуден кейін алғашқы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агенті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салық агенті "Хабарлама бойынша" және "Қосымша" деген торкөздерді бір уақытта белгілейді.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7) осы Ережелердің 19-тармағына сәйкес валюта кодын;
</w:t>
      </w:r>
      <w:r>
        <w:br/>
      </w:r>
      <w:r>
        <w:rPr>
          <w:rFonts w:ascii="Times New Roman"/>
          <w:b w:val="false"/>
          <w:i w:val="false"/>
          <w:color w:val="000000"/>
          <w:sz w:val="28"/>
        </w:rPr>
        <w:t>
      8) Қазақстан Республикасының аумағына келетін және жеке еңбек шарттары (келісім-шарттар, келісімдер) бойынша салық агентінен салық кезеңінің әр айы үшін төлем көзінен салық салуға жататын табыс алатын резидент емес - жеке тұлғалардың санын;
</w:t>
      </w:r>
      <w:r>
        <w:br/>
      </w:r>
      <w:r>
        <w:rPr>
          <w:rFonts w:ascii="Times New Roman"/>
          <w:b w:val="false"/>
          <w:i w:val="false"/>
          <w:color w:val="000000"/>
          <w:sz w:val="28"/>
        </w:rPr>
        <w:t>
      9) Қазақстан Республикасының аумағына келетін және азаматтық-құқықтық сипаттағы басқа да шарттар бойынша салық агентінен салық кезеңінің әр айы үшін төлем көзінен салық салуға жататын табыс алатын резидент емес - жеке тұлғалардың санын.
</w:t>
      </w:r>
      <w:r>
        <w:br/>
      </w:r>
      <w:r>
        <w:rPr>
          <w:rFonts w:ascii="Times New Roman"/>
          <w:b w:val="false"/>
          <w:i w:val="false"/>
          <w:color w:val="000000"/>
          <w:sz w:val="28"/>
        </w:rPr>
        <w:t>
      11. "Есептік көрсеткіштер" бөлімінде:
</w:t>
      </w:r>
      <w:r>
        <w:br/>
      </w:r>
      <w:r>
        <w:rPr>
          <w:rFonts w:ascii="Times New Roman"/>
          <w:b w:val="false"/>
          <w:i w:val="false"/>
          <w:color w:val="000000"/>
          <w:sz w:val="28"/>
        </w:rPr>
        <w:t>
      1) 201.01.001 жолы салық кезеңінің әр айының басына резидент емес - жеке тұлғалар төлемеген табыстардың жиынтық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2) 201.01.002 жолы салық кезеңінің әр айы және тұтас салық кезеңі үшін резидент емес есептеген табыстардың жиынтық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3) 201.01.003 жолы салық кезеңінің әр айы және тұтас салық кезеңі үшін резидент емеске есептелген табыстан табыс салығының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4) 201.01.004 жолы салық кезеңінің әр айы және тұтас салық кезеңі үшін резидент емеске төленген және (немесе) төленбеген кірістер сомаларын, бірақ салық агенті өткен жылдың қорытындысы бойынша декларацияда шегерімге жатқызған төленбеген сомалардың жиынтық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5) 201.01.005 жолы салық кезеңінің әр айы және тұтас салық кезеңі үшін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сәйкес бюджетке аударылуға жататын табыс салығының жиынтық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6) 201.01.006 жолы резидент еместердің төленбеген кірістерінен, бірақ Салық кодексінің 181-бабы 2) тармақшасына сәйкес бюджетке аударылуға жататын салық кезеңінің әр айы және толықтай салық кезеңі үшін салық агенті өткен жылдың қорытындысы бойынша декларацияда шегерімге жатқызған табыс салығының жиынтық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12. Есепке 1-қосымша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дивидендті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резидент емес - салық төлеуші салық агентінің жарғылық капиталында акция/қатысу үлесін алу күні көрсетіледі;
</w:t>
      </w:r>
      <w:r>
        <w:br/>
      </w:r>
      <w:r>
        <w:rPr>
          <w:rFonts w:ascii="Times New Roman"/>
          <w:b w:val="false"/>
          <w:i w:val="false"/>
          <w:color w:val="000000"/>
          <w:sz w:val="28"/>
        </w:rPr>
        <w:t>
      6) F бағанында салық агентінің жарғылық капиталында акция/қатысу үлесінің жалпы құны көрсетіледі;
</w:t>
      </w:r>
      <w:r>
        <w:br/>
      </w:r>
      <w:r>
        <w:rPr>
          <w:rFonts w:ascii="Times New Roman"/>
          <w:b w:val="false"/>
          <w:i w:val="false"/>
          <w:color w:val="000000"/>
          <w:sz w:val="28"/>
        </w:rPr>
        <w:t>
      7) G бағанында В бағанында көрсетілген резидент еместің салық агентінің жарғылық капиталындағы акциялары/үлесі процентпен көрсетіледі;
</w:t>
      </w:r>
      <w:r>
        <w:br/>
      </w:r>
      <w:r>
        <w:rPr>
          <w:rFonts w:ascii="Times New Roman"/>
          <w:b w:val="false"/>
          <w:i w:val="false"/>
          <w:color w:val="000000"/>
          <w:sz w:val="28"/>
        </w:rPr>
        <w:t>
      8) H бағанында салық кезеңінің басына төленбеген дивидендтер сомасы көрсетіледі;
</w:t>
      </w:r>
      <w:r>
        <w:br/>
      </w:r>
      <w:r>
        <w:rPr>
          <w:rFonts w:ascii="Times New Roman"/>
          <w:b w:val="false"/>
          <w:i w:val="false"/>
          <w:color w:val="000000"/>
          <w:sz w:val="28"/>
        </w:rPr>
        <w:t>
      9) I бағанында есептелген дивидендтер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дивидендтердің сомасы көрсетіледі;
</w:t>
      </w:r>
      <w:r>
        <w:br/>
      </w:r>
      <w:r>
        <w:rPr>
          <w:rFonts w:ascii="Times New Roman"/>
          <w:b w:val="false"/>
          <w:i w:val="false"/>
          <w:color w:val="000000"/>
          <w:sz w:val="28"/>
        </w:rPr>
        <w:t>
      10) J бағанында халықаралық шартта немесе Салық кодексінің 
</w:t>
      </w:r>
      <w:r>
        <w:rPr>
          <w:rFonts w:ascii="Times New Roman"/>
          <w:b w:val="false"/>
          <w:i w:val="false"/>
          <w:color w:val="000000"/>
          <w:sz w:val="28"/>
        </w:rPr>
        <w:t xml:space="preserve"> 180-бабында </w:t>
      </w:r>
      <w:r>
        <w:rPr>
          <w:rFonts w:ascii="Times New Roman"/>
          <w:b w:val="false"/>
          <w:i w:val="false"/>
          <w:color w:val="000000"/>
          <w:sz w:val="28"/>
        </w:rPr>
        <w:t>
 белгіленген, дивидендтерге табыс салығының ставкасы көрсетіледі;
</w:t>
      </w:r>
      <w:r>
        <w:br/>
      </w:r>
      <w:r>
        <w:rPr>
          <w:rFonts w:ascii="Times New Roman"/>
          <w:b w:val="false"/>
          <w:i w:val="false"/>
          <w:color w:val="000000"/>
          <w:sz w:val="28"/>
        </w:rPr>
        <w:t>
      11) К бағанында осы Ережелердің 21-тармағына сәйкес халықаралық шарт түрінің коды көрсетіледі, осыған сәйкес І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12) L бағанында халықаралық шарттың атауы көрсетіледі, осыған сәйкес І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К бағанында осы Ережелердің 21-тармағына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13) М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14) N бағанында I және J бағандары көрсеткіштерінің туындысы ретінде есептелген, есептелген дивидендтерден табыс салығының сомасы көрсетіледі;
</w:t>
      </w:r>
      <w:r>
        <w:br/>
      </w:r>
      <w:r>
        <w:rPr>
          <w:rFonts w:ascii="Times New Roman"/>
          <w:b w:val="false"/>
          <w:i w:val="false"/>
          <w:color w:val="000000"/>
          <w:sz w:val="28"/>
        </w:rPr>
        <w:t>
      15) О бағанында табысты есептеу және төлеу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16) Р бағанында төленген дивидендтердің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төленген дивидендтердің сомасы көрсетіледі;
</w:t>
      </w:r>
      <w:r>
        <w:br/>
      </w:r>
      <w:r>
        <w:rPr>
          <w:rFonts w:ascii="Times New Roman"/>
          <w:b w:val="false"/>
          <w:i w:val="false"/>
          <w:color w:val="000000"/>
          <w:sz w:val="28"/>
        </w:rPr>
        <w:t>
      17) Q бағанында Салық кодексінің 
</w:t>
      </w:r>
      <w:r>
        <w:rPr>
          <w:rFonts w:ascii="Times New Roman"/>
          <w:b w:val="false"/>
          <w:i w:val="false"/>
          <w:color w:val="000000"/>
          <w:sz w:val="28"/>
        </w:rPr>
        <w:t xml:space="preserve"> 181-бабына </w:t>
      </w:r>
      <w:r>
        <w:rPr>
          <w:rFonts w:ascii="Times New Roman"/>
          <w:b w:val="false"/>
          <w:i w:val="false"/>
          <w:color w:val="000000"/>
          <w:sz w:val="28"/>
        </w:rPr>
        <w:t>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13. Есепке 2-қосымша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сыйақыны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резидент емес - салық төлеушіге төленетін сыйақының түрі көрсетіледі;
</w:t>
      </w:r>
      <w:r>
        <w:br/>
      </w:r>
      <w:r>
        <w:rPr>
          <w:rFonts w:ascii="Times New Roman"/>
          <w:b w:val="false"/>
          <w:i w:val="false"/>
          <w:color w:val="000000"/>
          <w:sz w:val="28"/>
        </w:rPr>
        <w:t>
      6) F бағанында борыштық бағалы қағаздардың, мүлік немесе кредиттің (займ) саны көрсетіледі;
</w:t>
      </w:r>
      <w:r>
        <w:br/>
      </w:r>
      <w:r>
        <w:rPr>
          <w:rFonts w:ascii="Times New Roman"/>
          <w:b w:val="false"/>
          <w:i w:val="false"/>
          <w:color w:val="000000"/>
          <w:sz w:val="28"/>
        </w:rPr>
        <w:t>
      7) G бағанында борыштық бағалы қағаздардың, мүлік және (немесе) кредиттің (займ) жалпы номинальдық құны көрсетіледі;
</w:t>
      </w:r>
      <w:r>
        <w:br/>
      </w:r>
      <w:r>
        <w:rPr>
          <w:rFonts w:ascii="Times New Roman"/>
          <w:b w:val="false"/>
          <w:i w:val="false"/>
          <w:color w:val="000000"/>
          <w:sz w:val="28"/>
        </w:rPr>
        <w:t>
      8) H бағанында борыштық бағалы қағаздарды сатып алу күні немесе мүлік немесе кредитті (займды) алу күні көрсетіледі;
</w:t>
      </w:r>
      <w:r>
        <w:br/>
      </w:r>
      <w:r>
        <w:rPr>
          <w:rFonts w:ascii="Times New Roman"/>
          <w:b w:val="false"/>
          <w:i w:val="false"/>
          <w:color w:val="000000"/>
          <w:sz w:val="28"/>
        </w:rPr>
        <w:t>
      9) I бағанында салық кезеңінің басына төленбеген сыйақылардың сомасы көрсетіледі;
</w:t>
      </w:r>
      <w:r>
        <w:br/>
      </w:r>
      <w:r>
        <w:rPr>
          <w:rFonts w:ascii="Times New Roman"/>
          <w:b w:val="false"/>
          <w:i w:val="false"/>
          <w:color w:val="000000"/>
          <w:sz w:val="28"/>
        </w:rPr>
        <w:t>
      10) J бағанында есептелген сыйақылардың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сыйақылардың сомасы көрсетіледі;
</w:t>
      </w:r>
      <w:r>
        <w:br/>
      </w:r>
      <w:r>
        <w:rPr>
          <w:rFonts w:ascii="Times New Roman"/>
          <w:b w:val="false"/>
          <w:i w:val="false"/>
          <w:color w:val="000000"/>
          <w:sz w:val="28"/>
        </w:rPr>
        <w:t>
      11) К бағанында халықаралық шартта немесе Салық кодексінің 
</w:t>
      </w:r>
      <w:r>
        <w:rPr>
          <w:rFonts w:ascii="Times New Roman"/>
          <w:b w:val="false"/>
          <w:i w:val="false"/>
          <w:color w:val="000000"/>
          <w:sz w:val="28"/>
        </w:rPr>
        <w:t xml:space="preserve"> 180-бабында </w:t>
      </w:r>
      <w:r>
        <w:rPr>
          <w:rFonts w:ascii="Times New Roman"/>
          <w:b w:val="false"/>
          <w:i w:val="false"/>
          <w:color w:val="000000"/>
          <w:sz w:val="28"/>
        </w:rPr>
        <w:t>
 белгіленген сыйақыларға табыс салығының ставкасы көрсетіледі;
</w:t>
      </w:r>
      <w:r>
        <w:br/>
      </w:r>
      <w:r>
        <w:rPr>
          <w:rFonts w:ascii="Times New Roman"/>
          <w:b w:val="false"/>
          <w:i w:val="false"/>
          <w:color w:val="000000"/>
          <w:sz w:val="28"/>
        </w:rPr>
        <w:t>
      12) L бағанында осы Ережелердің 21-тармағына сәйкес халықаралық шарт түрінің коды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13) М бағанында халықаралық шарттың атауы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L бағанында осы Ережелердің 21-тармағына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14) N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15) О бағанында J және К бағандары көрсеткіштерінің туындысы ретінде есептелген, есептелген сыйақылардан табыс салығының сомасы көрсетіледі;
</w:t>
      </w:r>
      <w:r>
        <w:br/>
      </w:r>
      <w:r>
        <w:rPr>
          <w:rFonts w:ascii="Times New Roman"/>
          <w:b w:val="false"/>
          <w:i w:val="false"/>
          <w:color w:val="000000"/>
          <w:sz w:val="28"/>
        </w:rPr>
        <w:t>
      16) Р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17) Q бағанында төленген сыйақылар және (немесе) төленбеген сыйақылардың, бірақ салық агенті өткен жылдың қорытындысы бойынша декларацияда шегерімге жатқызған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төленген және (немесе) төленбеген сыйақылардың, бірақ салық агенті шегерімге жатқызған сомасы көрсетіледі;
</w:t>
      </w:r>
      <w:r>
        <w:br/>
      </w:r>
      <w:r>
        <w:rPr>
          <w:rFonts w:ascii="Times New Roman"/>
          <w:b w:val="false"/>
          <w:i w:val="false"/>
          <w:color w:val="000000"/>
          <w:sz w:val="28"/>
        </w:rPr>
        <w:t>
      18) R бағанында Салық кодексі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19) S бағанында төленбеген, алайда салық агенті шегерімге жатқызған резидент еместердің сыйақыларынан Салық кодексі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14. Есепке 3-қосымша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сыйақыны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халықаралық шарттың ережелеріне немесе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сәйкес роялтидің түрі көрсетіледі;
</w:t>
      </w:r>
      <w:r>
        <w:br/>
      </w:r>
      <w:r>
        <w:rPr>
          <w:rFonts w:ascii="Times New Roman"/>
          <w:b w:val="false"/>
          <w:i w:val="false"/>
          <w:color w:val="000000"/>
          <w:sz w:val="28"/>
        </w:rPr>
        <w:t>
      6) F бағанында осы Ережелердің 18-тармағына сәйкес оған қатысты роялти туындайтын құқық немесе мүлікті тіркеу елінің коды көрсетіледі;
</w:t>
      </w:r>
      <w:r>
        <w:br/>
      </w:r>
      <w:r>
        <w:rPr>
          <w:rFonts w:ascii="Times New Roman"/>
          <w:b w:val="false"/>
          <w:i w:val="false"/>
          <w:color w:val="000000"/>
          <w:sz w:val="28"/>
        </w:rPr>
        <w:t>
      7) G бағанында оған қатысты роялти туындайтын құқық немесе мүліктің тіркеу нөмірі көрсетіледі;
</w:t>
      </w:r>
      <w:r>
        <w:br/>
      </w:r>
      <w:r>
        <w:rPr>
          <w:rFonts w:ascii="Times New Roman"/>
          <w:b w:val="false"/>
          <w:i w:val="false"/>
          <w:color w:val="000000"/>
          <w:sz w:val="28"/>
        </w:rPr>
        <w:t>
      8) H бағанында оған қатысты роялти туындайтын салық агенті-пайдаланушы және резидент емес арасында жасалған шарттың нөмірі мен күні көрсетіледі;
</w:t>
      </w:r>
      <w:r>
        <w:br/>
      </w:r>
      <w:r>
        <w:rPr>
          <w:rFonts w:ascii="Times New Roman"/>
          <w:b w:val="false"/>
          <w:i w:val="false"/>
          <w:color w:val="000000"/>
          <w:sz w:val="28"/>
        </w:rPr>
        <w:t>
      9) I бағанында салық агенті-пайдаланушының құқықтар мен мүліктерді пайдалану мерзімі көрсетіледі;
</w:t>
      </w:r>
      <w:r>
        <w:br/>
      </w:r>
      <w:r>
        <w:rPr>
          <w:rFonts w:ascii="Times New Roman"/>
          <w:b w:val="false"/>
          <w:i w:val="false"/>
          <w:color w:val="000000"/>
          <w:sz w:val="28"/>
        </w:rPr>
        <w:t>
      10) J бағанында салық кезеңінің басына төленбеген роялтидің сомасы көрсетіледі;
</w:t>
      </w:r>
      <w:r>
        <w:br/>
      </w:r>
      <w:r>
        <w:rPr>
          <w:rFonts w:ascii="Times New Roman"/>
          <w:b w:val="false"/>
          <w:i w:val="false"/>
          <w:color w:val="000000"/>
          <w:sz w:val="28"/>
        </w:rPr>
        <w:t>
      11) К бағанында есептелген роялтидің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роялти сомасы көрсетіледі;
</w:t>
      </w:r>
      <w:r>
        <w:br/>
      </w:r>
      <w:r>
        <w:rPr>
          <w:rFonts w:ascii="Times New Roman"/>
          <w:b w:val="false"/>
          <w:i w:val="false"/>
          <w:color w:val="000000"/>
          <w:sz w:val="28"/>
        </w:rPr>
        <w:t>
      12) L бағанында халықаралық шартта немесе Салық кодексінің 
</w:t>
      </w:r>
      <w:r>
        <w:rPr>
          <w:rFonts w:ascii="Times New Roman"/>
          <w:b w:val="false"/>
          <w:i w:val="false"/>
          <w:color w:val="000000"/>
          <w:sz w:val="28"/>
        </w:rPr>
        <w:t xml:space="preserve"> 180-бабында </w:t>
      </w:r>
      <w:r>
        <w:rPr>
          <w:rFonts w:ascii="Times New Roman"/>
          <w:b w:val="false"/>
          <w:i w:val="false"/>
          <w:color w:val="000000"/>
          <w:sz w:val="28"/>
        </w:rPr>
        <w:t>
 белгіленген табыстарға салық ставкасы көрсетіледі;
</w:t>
      </w:r>
      <w:r>
        <w:br/>
      </w:r>
      <w:r>
        <w:rPr>
          <w:rFonts w:ascii="Times New Roman"/>
          <w:b w:val="false"/>
          <w:i w:val="false"/>
          <w:color w:val="000000"/>
          <w:sz w:val="28"/>
        </w:rPr>
        <w:t>
      13) М бағанында осы Ережелердің 21-тармағына сәйкес халықаралық шарт түрінің коды көрсетіледі, осыған сәйкес К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14) N бағанында халықаралық шарттың атауы көрсетіледі, осыған сәйкес К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M бағанында осы Ережелердің 21-тармағына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15) O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16) P бағанында К және L бағандары көрсеткіштерінің туындысы ретінде есептелген есептелген роялтиден табыс салығының сомасы көрсетіледі;
</w:t>
      </w:r>
      <w:r>
        <w:br/>
      </w:r>
      <w:r>
        <w:rPr>
          <w:rFonts w:ascii="Times New Roman"/>
          <w:b w:val="false"/>
          <w:i w:val="false"/>
          <w:color w:val="000000"/>
          <w:sz w:val="28"/>
        </w:rPr>
        <w:t>
      17) Q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18) R бағанында салық агенті өткен жылдың қорытындысы бойынша декларацияда шегерімге жатқызған төленген роялтилер және (немесе) төленбеген роялтилер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төленген және (немесе) төленбеген, бірақ салық агенті шегерімге жатқызған роялтидің сомасы көрсетіледі;
</w:t>
      </w:r>
      <w:r>
        <w:br/>
      </w:r>
      <w:r>
        <w:rPr>
          <w:rFonts w:ascii="Times New Roman"/>
          <w:b w:val="false"/>
          <w:i w:val="false"/>
          <w:color w:val="000000"/>
          <w:sz w:val="28"/>
        </w:rPr>
        <w:t>
      19) S бағанында Салық кодексі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20) Т бағанында салық агенті шегерімге жатқызған резидент еместердің төленбеген роялтиінен Салық кодексі 181-бабының 2)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15. Есепке 4-қосымша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табыс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Осы Ережелердің 20-тармағына сәйкес резидент еместің еңбек шарты (келісім-шарт, келісім) бойынша Қазақстан Республикасындағы көздерден алған табыстарының түрі көрсетіледі;
</w:t>
      </w:r>
      <w:r>
        <w:br/>
      </w:r>
      <w:r>
        <w:rPr>
          <w:rFonts w:ascii="Times New Roman"/>
          <w:b w:val="false"/>
          <w:i w:val="false"/>
          <w:color w:val="000000"/>
          <w:sz w:val="28"/>
        </w:rPr>
        <w:t>
      6) F бағанында тиісті салық кезеңінің басына резидент емеске төленбеген табыстардың сомасы көрсетіледі;
</w:t>
      </w:r>
      <w:r>
        <w:br/>
      </w:r>
      <w:r>
        <w:rPr>
          <w:rFonts w:ascii="Times New Roman"/>
          <w:b w:val="false"/>
          <w:i w:val="false"/>
          <w:color w:val="000000"/>
          <w:sz w:val="28"/>
        </w:rPr>
        <w:t>
      7) G бағанында есептелген табыстардың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табыстардың сомасы көрсетіледі;
</w:t>
      </w:r>
      <w:r>
        <w:br/>
      </w:r>
      <w:r>
        <w:rPr>
          <w:rFonts w:ascii="Times New Roman"/>
          <w:b w:val="false"/>
          <w:i w:val="false"/>
          <w:color w:val="000000"/>
          <w:sz w:val="28"/>
        </w:rPr>
        <w:t>
      8) H бағанында халықаралық шартқа немесе Салық кодексінің 
</w:t>
      </w:r>
      <w:r>
        <w:rPr>
          <w:rFonts w:ascii="Times New Roman"/>
          <w:b w:val="false"/>
          <w:i w:val="false"/>
          <w:color w:val="000000"/>
          <w:sz w:val="28"/>
        </w:rPr>
        <w:t xml:space="preserve"> 187-бабына </w:t>
      </w:r>
      <w:r>
        <w:rPr>
          <w:rFonts w:ascii="Times New Roman"/>
          <w:b w:val="false"/>
          <w:i w:val="false"/>
          <w:color w:val="000000"/>
          <w:sz w:val="28"/>
        </w:rPr>
        <w:t>
 сәйкес есептелген, есептелген табыстардан табыс салығының сомасы көрсетіледі;
</w:t>
      </w:r>
      <w:r>
        <w:br/>
      </w:r>
      <w:r>
        <w:rPr>
          <w:rFonts w:ascii="Times New Roman"/>
          <w:b w:val="false"/>
          <w:i w:val="false"/>
          <w:color w:val="000000"/>
          <w:sz w:val="28"/>
        </w:rPr>
        <w:t>
      9) I бағанында осы Ережелердің 21-тармағына сәйкес халықаралық шарт түрінің коды көрсетіледі, осыған сәйкес G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10) J бағанында халықаралық шарттың атауы көрсетіледі, осыған сәйкес G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I бағанында осы Ережелердің 21-тармағына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11) K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12) L бағанында табысты есептеу және төлеу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13) M бағанында төленген табыстардың сомасы көрсетіледі;
</w:t>
      </w:r>
      <w:r>
        <w:br/>
      </w:r>
      <w:r>
        <w:rPr>
          <w:rFonts w:ascii="Times New Roman"/>
          <w:b w:val="false"/>
          <w:i w:val="false"/>
          <w:color w:val="000000"/>
          <w:sz w:val="28"/>
        </w:rPr>
        <w:t>
      14) N бағанында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16. Есепке 5-қосымша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табыс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Қазақстан Республикасында жұмыстарды (қызмет көрсетулерді) орындауға келісім-шарт (шарт, келісім) бойынша резидент емеспен Қазақстан Республикасындағы көздерден алынған табыс түрінің осы Ережелердің 20-тармағына сәйкес коды көрсетіледі;
</w:t>
      </w:r>
      <w:r>
        <w:br/>
      </w:r>
      <w:r>
        <w:rPr>
          <w:rFonts w:ascii="Times New Roman"/>
          <w:b w:val="false"/>
          <w:i w:val="false"/>
          <w:color w:val="000000"/>
          <w:sz w:val="28"/>
        </w:rPr>
        <w:t>
      6) F бағанында резидент емес пен жұмыстарды (қызмет көрсетулерді) тапсырыс беруші - салық агенті арасында жасалған келісім-шарттың (шарттың, келісімнің) нөмірі мен күні көрсетіледі;
</w:t>
      </w:r>
      <w:r>
        <w:br/>
      </w:r>
      <w:r>
        <w:rPr>
          <w:rFonts w:ascii="Times New Roman"/>
          <w:b w:val="false"/>
          <w:i w:val="false"/>
          <w:color w:val="000000"/>
          <w:sz w:val="28"/>
        </w:rPr>
        <w:t>
      7) G бағанында Салық кодексі 
</w:t>
      </w:r>
      <w:r>
        <w:rPr>
          <w:rFonts w:ascii="Times New Roman"/>
          <w:b w:val="false"/>
          <w:i w:val="false"/>
          <w:color w:val="000000"/>
          <w:sz w:val="28"/>
        </w:rPr>
        <w:t xml:space="preserve"> 527-бабының </w:t>
      </w:r>
      <w:r>
        <w:rPr>
          <w:rFonts w:ascii="Times New Roman"/>
          <w:b w:val="false"/>
          <w:i w:val="false"/>
          <w:color w:val="000000"/>
          <w:sz w:val="28"/>
        </w:rPr>
        <w:t>
 5-тармақшасына сәйкес айқындалатын резидент еместің, салық агентіне жұмыстарды орындауының (қызмет көрсетулер көрсетуінің) басталу күні көрсетіледі;
</w:t>
      </w:r>
      <w:r>
        <w:br/>
      </w:r>
      <w:r>
        <w:rPr>
          <w:rFonts w:ascii="Times New Roman"/>
          <w:b w:val="false"/>
          <w:i w:val="false"/>
          <w:color w:val="000000"/>
          <w:sz w:val="28"/>
        </w:rPr>
        <w:t>
      8) Н бағанында резидент емеспен қызмет көрсетулер көрсетуінің нақты аяқталу күні көрсетіледі. Осы баған резидент емеспен Қазақстан Республикасында қызмет көрсетулер көрсетуі нақты аяқталғаннан кейін толтырылады. Егер салық кезеңінің ішінде резидент емеспен қызмет көрсетулер көрсету аяқталмаған жағдайда, аталған баған толтырылмайды;
</w:t>
      </w:r>
      <w:r>
        <w:br/>
      </w:r>
      <w:r>
        <w:rPr>
          <w:rFonts w:ascii="Times New Roman"/>
          <w:b w:val="false"/>
          <w:i w:val="false"/>
          <w:color w:val="000000"/>
          <w:sz w:val="28"/>
        </w:rPr>
        <w:t>
      9) І бағанында тиісті салық кезеңінің басына төленбеген табыстардың сомасы көрсетіледі;
</w:t>
      </w:r>
      <w:r>
        <w:br/>
      </w:r>
      <w:r>
        <w:rPr>
          <w:rFonts w:ascii="Times New Roman"/>
          <w:b w:val="false"/>
          <w:i w:val="false"/>
          <w:color w:val="000000"/>
          <w:sz w:val="28"/>
        </w:rPr>
        <w:t>
      10) J бағанында есептелген табыстардың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табыстардың сомасы көрсетіледі;
</w:t>
      </w:r>
      <w:r>
        <w:br/>
      </w:r>
      <w:r>
        <w:rPr>
          <w:rFonts w:ascii="Times New Roman"/>
          <w:b w:val="false"/>
          <w:i w:val="false"/>
          <w:color w:val="000000"/>
          <w:sz w:val="28"/>
        </w:rPr>
        <w:t>
      11) К бағанында халықаралық шартқа немесе Салық кодексінің 
</w:t>
      </w:r>
      <w:r>
        <w:rPr>
          <w:rFonts w:ascii="Times New Roman"/>
          <w:b w:val="false"/>
          <w:i w:val="false"/>
          <w:color w:val="000000"/>
          <w:sz w:val="28"/>
        </w:rPr>
        <w:t xml:space="preserve"> 187-бабына </w:t>
      </w:r>
      <w:r>
        <w:rPr>
          <w:rFonts w:ascii="Times New Roman"/>
          <w:b w:val="false"/>
          <w:i w:val="false"/>
          <w:color w:val="000000"/>
          <w:sz w:val="28"/>
        </w:rPr>
        <w:t>
 сәйкес есептелген, есептелген табыстардан табыс салығының сомасы көрсетіледі;
</w:t>
      </w:r>
      <w:r>
        <w:br/>
      </w:r>
      <w:r>
        <w:rPr>
          <w:rFonts w:ascii="Times New Roman"/>
          <w:b w:val="false"/>
          <w:i w:val="false"/>
          <w:color w:val="000000"/>
          <w:sz w:val="28"/>
        </w:rPr>
        <w:t>
      12) L бағанында осы Ережелердің 21-тармағына сәйкес халықаралық шарт түрінің коды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13) М бағанында халықаралық шарттың атауы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L бағанында осы Ережелердің 21-тармағына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14) N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15) О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16) O бағанында төленген және (немесе) төленбеген, бірақ салық агенті өткен жылдың қорытындысы бойынша декларацияда шегерімге жатқызған табыстардың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төленген және (немесе) төленбеген, бірақ салық агенті шегерімге жатқызған табыстардың сомасы көрсетіледі;
</w:t>
      </w:r>
      <w:r>
        <w:br/>
      </w:r>
      <w:r>
        <w:rPr>
          <w:rFonts w:ascii="Times New Roman"/>
          <w:b w:val="false"/>
          <w:i w:val="false"/>
          <w:color w:val="000000"/>
          <w:sz w:val="28"/>
        </w:rPr>
        <w:t>
      17) Q бағанында Салық кодексі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18) R бағанында резидент еместердің төленбеген табыстарынан, бірақ Салық кодексі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аударылуға жататын салық агенті шегерімге жатқызған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17. Есепке 6-қосымша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табысты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Есепке 1-5-қосымша нысандарда аталған табыстарды қоспағанда,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емеспен Қазақстан Республикасындағы көздерден алынған табыстың осы Ережелердің 20-тармағына сәйкес түрі көрсетіледі;
</w:t>
      </w:r>
      <w:r>
        <w:br/>
      </w:r>
      <w:r>
        <w:rPr>
          <w:rFonts w:ascii="Times New Roman"/>
          <w:b w:val="false"/>
          <w:i w:val="false"/>
          <w:color w:val="000000"/>
          <w:sz w:val="28"/>
        </w:rPr>
        <w:t>
      6) F бағанында тиісті салық кезеңінің басына резидент емеске төленбеген табыстардың сомасы көрсетіледі;
</w:t>
      </w:r>
      <w:r>
        <w:br/>
      </w:r>
      <w:r>
        <w:rPr>
          <w:rFonts w:ascii="Times New Roman"/>
          <w:b w:val="false"/>
          <w:i w:val="false"/>
          <w:color w:val="000000"/>
          <w:sz w:val="28"/>
        </w:rPr>
        <w:t>
      7) G бағанында есептелген табыстардың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табыстардың сомасы көрсетіледі;
</w:t>
      </w:r>
      <w:r>
        <w:br/>
      </w:r>
      <w:r>
        <w:rPr>
          <w:rFonts w:ascii="Times New Roman"/>
          <w:b w:val="false"/>
          <w:i w:val="false"/>
          <w:color w:val="000000"/>
          <w:sz w:val="28"/>
        </w:rPr>
        <w:t>
      8) H бағанында халықаралық шарт немесе Салық кодексінің 
</w:t>
      </w:r>
      <w:r>
        <w:rPr>
          <w:rFonts w:ascii="Times New Roman"/>
          <w:b w:val="false"/>
          <w:i w:val="false"/>
          <w:color w:val="000000"/>
          <w:sz w:val="28"/>
        </w:rPr>
        <w:t xml:space="preserve"> 187-бабында </w:t>
      </w:r>
      <w:r>
        <w:rPr>
          <w:rFonts w:ascii="Times New Roman"/>
          <w:b w:val="false"/>
          <w:i w:val="false"/>
          <w:color w:val="000000"/>
          <w:sz w:val="28"/>
        </w:rPr>
        <w:t>
 белгіленген табыс салығының ставкасы көрсетіледі;
</w:t>
      </w:r>
      <w:r>
        <w:br/>
      </w:r>
      <w:r>
        <w:rPr>
          <w:rFonts w:ascii="Times New Roman"/>
          <w:b w:val="false"/>
          <w:i w:val="false"/>
          <w:color w:val="000000"/>
          <w:sz w:val="28"/>
        </w:rPr>
        <w:t>
      9) I бағанында осы Ережелердің 21-тармағына сәйкес халықаралық шарт түрінің коды көрсетіледі, осыған сәйкес G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10) J бағанында халықаралық шарттың атауы көрсетіледі, осыған сәйкес G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I бағанында осы Ережелердің 21-бабына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11) K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12) L бағанында G және Н бағандары көрсеткіштерінің арасындағы айырма ретінде есептелген, есептелген табыстардан табыс салығының сомасы көрсетіледі;
</w:t>
      </w:r>
      <w:r>
        <w:br/>
      </w:r>
      <w:r>
        <w:rPr>
          <w:rFonts w:ascii="Times New Roman"/>
          <w:b w:val="false"/>
          <w:i w:val="false"/>
          <w:color w:val="000000"/>
          <w:sz w:val="28"/>
        </w:rPr>
        <w:t>
      13) М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14) N бағанында бюджетке төленген және (немесе) төленбеген, алайда алдыңғы салық кезеңінің қорытындысы бойынша декларацияда салық агенті шегерімге жатқызған бюджетке аударылуға жататын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төленген және (немесе) төленбеген, бірақ салық агенті шегерімге жатқызған табыстардың сомасы көрсетіледі;
</w:t>
      </w:r>
      <w:r>
        <w:br/>
      </w:r>
      <w:r>
        <w:rPr>
          <w:rFonts w:ascii="Times New Roman"/>
          <w:b w:val="false"/>
          <w:i w:val="false"/>
          <w:color w:val="000000"/>
          <w:sz w:val="28"/>
        </w:rPr>
        <w:t>
      15) О бағанында Салық кодексі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16) Р бағанында Салық кодексі 181-бабының 2) тармақшасына сәйкес бюджетке аударылуға жататын резидент еместердің төленбеген кірістерінен табыс салығының, бірақ салық агенті шегерімге жатқызған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18. Елдің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19.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20. Есепті толтыру кезінде кіріс түрлерінің мынадай кодталуын пайдалану керек:
</w:t>
      </w:r>
      <w:r>
        <w:br/>
      </w:r>
      <w:r>
        <w:rPr>
          <w:rFonts w:ascii="Times New Roman"/>
          <w:b w:val="false"/>
          <w:i w:val="false"/>
          <w:color w:val="000000"/>
          <w:sz w:val="28"/>
        </w:rPr>
        <w:t>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табыстар;
</w:t>
      </w:r>
      <w:r>
        <w:br/>
      </w:r>
      <w:r>
        <w:rPr>
          <w:rFonts w:ascii="Times New Roman"/>
          <w:b w:val="false"/>
          <w:i w:val="false"/>
          <w:color w:val="000000"/>
          <w:sz w:val="28"/>
        </w:rPr>
        <w:t>
      1021 - резиденттер шығарған бағалы қағаздарды сату кезінде құнның өсімінен табыстар;
</w:t>
      </w:r>
      <w:r>
        <w:br/>
      </w:r>
      <w:r>
        <w:rPr>
          <w:rFonts w:ascii="Times New Roman"/>
          <w:b w:val="false"/>
          <w:i w:val="false"/>
          <w:color w:val="000000"/>
          <w:sz w:val="28"/>
        </w:rPr>
        <w:t>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үлесін немесе мүлікті сату кезінде құнның өсімінен табыстар;
</w:t>
      </w:r>
      <w:r>
        <w:br/>
      </w:r>
      <w:r>
        <w:rPr>
          <w:rFonts w:ascii="Times New Roman"/>
          <w:b w:val="false"/>
          <w:i w:val="false"/>
          <w:color w:val="000000"/>
          <w:sz w:val="28"/>
        </w:rPr>
        <w:t>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Салық кодексінің 130-бабына сәйкес айқындалатын салық   салуда жеңілдігі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r>
        <w:br/>
      </w:r>
      <w:r>
        <w:rPr>
          <w:rFonts w:ascii="Times New Roman"/>
          <w:b w:val="false"/>
          <w:i w:val="false"/>
          <w:color w:val="000000"/>
          <w:sz w:val="28"/>
        </w:rPr>
        <w:t>
      1351 - Салық кодексінің 130-бабына сәйкес айқындалатын салық   салуда жеңілдігі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бекіткен халықаралық шарттарда  көзделген, алдыңғы тармақшаларда қамтылмаған басқа да табыстар.
</w:t>
      </w:r>
      <w:r>
        <w:br/>
      </w:r>
      <w:r>
        <w:rPr>
          <w:rFonts w:ascii="Times New Roman"/>
          <w:b w:val="false"/>
          <w:i w:val="false"/>
          <w:color w:val="000000"/>
          <w:sz w:val="28"/>
        </w:rPr>
        <w:t>
      21. Есепті толтыру кезінде халықаралық шарттар (келісімдер, конвенциялар) түрінің мынадай кодталуын пайдалану керек:
</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
</w:t>
      </w:r>
      <w:r>
        <w:br/>
      </w:r>
      <w:r>
        <w:rPr>
          <w:rFonts w:ascii="Times New Roman"/>
          <w:b w:val="false"/>
          <w:i w:val="false"/>
          <w:color w:val="000000"/>
          <w:sz w:val="28"/>
        </w:rPr>
        <w:t>
      02 - Ислам Даму Банкiнiң құрылтай 
</w:t>
      </w:r>
      <w:r>
        <w:rPr>
          <w:rFonts w:ascii="Times New Roman"/>
          <w:b w:val="false"/>
          <w:i w:val="false"/>
          <w:color w:val="000000"/>
          <w:sz w:val="28"/>
        </w:rPr>
        <w:t xml:space="preserve"> шарты </w:t>
      </w:r>
      <w:r>
        <w:rPr>
          <w:rFonts w:ascii="Times New Roman"/>
          <w:b w:val="false"/>
          <w:i w:val="false"/>
          <w:color w:val="000000"/>
          <w:sz w:val="28"/>
        </w:rPr>
        <w:t>
;
</w:t>
      </w:r>
      <w:r>
        <w:br/>
      </w:r>
      <w:r>
        <w:rPr>
          <w:rFonts w:ascii="Times New Roman"/>
          <w:b w:val="false"/>
          <w:i w:val="false"/>
          <w:color w:val="000000"/>
          <w:sz w:val="28"/>
        </w:rPr>
        <w:t>
      03 - Орталық Азия аймақтық экологиялық орталығы жұмысының жағдайлары жөніндегi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04 - Азия Даму Банкінің құрылтай шарты;
</w:t>
      </w:r>
      <w:r>
        <w:br/>
      </w:r>
      <w:r>
        <w:rPr>
          <w:rFonts w:ascii="Times New Roman"/>
          <w:b w:val="false"/>
          <w:i w:val="false"/>
          <w:color w:val="000000"/>
          <w:sz w:val="28"/>
        </w:rPr>
        <w:t>
      05 - Жаңа Үкіметтік ғимараттың құрылысы жобасына грантты пайдалану бойынша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06 - Қаржылық ынтымақтастық туралы келісім;
</w:t>
      </w:r>
      <w:r>
        <w:br/>
      </w:r>
      <w:r>
        <w:rPr>
          <w:rFonts w:ascii="Times New Roman"/>
          <w:b w:val="false"/>
          <w:i w:val="false"/>
          <w:color w:val="000000"/>
          <w:sz w:val="28"/>
        </w:rPr>
        <w:t>
      07 - Өзара түсiнiстiк туралы меморандум;
</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09 - Халықаралық қайта құру және даму банкiнiң келісімі;
</w:t>
      </w:r>
      <w:r>
        <w:br/>
      </w:r>
      <w:r>
        <w:rPr>
          <w:rFonts w:ascii="Times New Roman"/>
          <w:b w:val="false"/>
          <w:i w:val="false"/>
          <w:color w:val="000000"/>
          <w:sz w:val="28"/>
        </w:rPr>
        <w:t>
      10 - Халықаралық валюталық қордың келісімі;
</w:t>
      </w:r>
      <w:r>
        <w:br/>
      </w:r>
      <w:r>
        <w:rPr>
          <w:rFonts w:ascii="Times New Roman"/>
          <w:b w:val="false"/>
          <w:i w:val="false"/>
          <w:color w:val="000000"/>
          <w:sz w:val="28"/>
        </w:rPr>
        <w:t>
      11 - Халықаралық қаржылық корпорацияның келісімі;
</w:t>
      </w:r>
      <w:r>
        <w:br/>
      </w:r>
      <w:r>
        <w:rPr>
          <w:rFonts w:ascii="Times New Roman"/>
          <w:b w:val="false"/>
          <w:i w:val="false"/>
          <w:color w:val="000000"/>
          <w:sz w:val="28"/>
        </w:rPr>
        <w:t>
      12 - Инвестициялық дауларды реттеу жөніндегі конвенция;
</w:t>
      </w:r>
      <w:r>
        <w:br/>
      </w:r>
      <w:r>
        <w:rPr>
          <w:rFonts w:ascii="Times New Roman"/>
          <w:b w:val="false"/>
          <w:i w:val="false"/>
          <w:color w:val="000000"/>
          <w:sz w:val="28"/>
        </w:rPr>
        <w:t>
      13 - Еуропалық Қайта құру және Даму банкiн құру туралы;
</w:t>
      </w:r>
      <w:r>
        <w:br/>
      </w:r>
      <w:r>
        <w:rPr>
          <w:rFonts w:ascii="Times New Roman"/>
          <w:b w:val="false"/>
          <w:i w:val="false"/>
          <w:color w:val="000000"/>
          <w:sz w:val="28"/>
        </w:rPr>
        <w:t>
      14 - Дипломатиялық қатынастар туралы Вена конвенциясы;
</w:t>
      </w:r>
      <w:r>
        <w:br/>
      </w:r>
      <w:r>
        <w:rPr>
          <w:rFonts w:ascii="Times New Roman"/>
          <w:b w:val="false"/>
          <w:i w:val="false"/>
          <w:color w:val="000000"/>
          <w:sz w:val="28"/>
        </w:rPr>
        <w:t>
      15 - Орталық Азия университетін құру жөніндегі 
</w:t>
      </w:r>
      <w:r>
        <w:rPr>
          <w:rFonts w:ascii="Times New Roman"/>
          <w:b w:val="false"/>
          <w:i w:val="false"/>
          <w:color w:val="000000"/>
          <w:sz w:val="28"/>
        </w:rPr>
        <w:t xml:space="preserve"> шарт </w:t>
      </w:r>
      <w:r>
        <w:rPr>
          <w:rFonts w:ascii="Times New Roman"/>
          <w:b w:val="false"/>
          <w:i w:val="false"/>
          <w:color w:val="000000"/>
          <w:sz w:val="28"/>
        </w:rPr>
        <w:t>
;
</w:t>
      </w:r>
      <w:r>
        <w:br/>
      </w:r>
      <w:r>
        <w:rPr>
          <w:rFonts w:ascii="Times New Roman"/>
          <w:b w:val="false"/>
          <w:i w:val="false"/>
          <w:color w:val="000000"/>
          <w:sz w:val="28"/>
        </w:rPr>
        <w:t>
      16 - Инвестициялар кепiлдiгiнiң көп жақты агенттiгiн құру туралы;
</w:t>
      </w:r>
      <w:r>
        <w:br/>
      </w:r>
      <w:r>
        <w:rPr>
          <w:rFonts w:ascii="Times New Roman"/>
          <w:b w:val="false"/>
          <w:i w:val="false"/>
          <w:color w:val="000000"/>
          <w:sz w:val="28"/>
        </w:rPr>
        <w:t>
      17 - "Нұр-Мүбарак" ислам мәдениетінің Египет университеті туралы келісім;
</w:t>
      </w:r>
      <w:r>
        <w:br/>
      </w:r>
      <w:r>
        <w:rPr>
          <w:rFonts w:ascii="Times New Roman"/>
          <w:b w:val="false"/>
          <w:i w:val="false"/>
          <w:color w:val="000000"/>
          <w:sz w:val="28"/>
        </w:rPr>
        <w:t>
      18 - Әуе қатынасы туралы келісім;
</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21 - Еуразиялық экономикалық қоғамдастықтың артықшылықтары мен иммунитеттері туралы 
</w:t>
      </w:r>
      <w:r>
        <w:rPr>
          <w:rFonts w:ascii="Times New Roman"/>
          <w:b w:val="false"/>
          <w:i w:val="false"/>
          <w:color w:val="000000"/>
          <w:sz w:val="28"/>
        </w:rPr>
        <w:t xml:space="preserve"> конвенция </w:t>
      </w:r>
      <w:r>
        <w:rPr>
          <w:rFonts w:ascii="Times New Roman"/>
          <w:b w:val="false"/>
          <w:i w:val="false"/>
          <w:color w:val="000000"/>
          <w:sz w:val="28"/>
        </w:rPr>
        <w:t>
;
</w:t>
      </w:r>
      <w:r>
        <w:br/>
      </w:r>
      <w:r>
        <w:rPr>
          <w:rFonts w:ascii="Times New Roman"/>
          <w:b w:val="false"/>
          <w:i w:val="false"/>
          <w:color w:val="000000"/>
          <w:sz w:val="28"/>
        </w:rPr>
        <w:t>
      22 - Өзге де халықаралық шарттар (келісімдер, конвенциялар).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201.01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жеке тұлғаларға есептелген және төленген, жеке табыс салығының, Салық кодексінің 
</w:t>
      </w:r>
      <w:r>
        <w:rPr>
          <w:rFonts w:ascii="Times New Roman"/>
          <w:b w:val="false"/>
          <w:i w:val="false"/>
          <w:color w:val="000000"/>
          <w:sz w:val="28"/>
        </w:rPr>
        <w:t xml:space="preserve"> 24 тарауына </w:t>
      </w:r>
      <w:r>
        <w:rPr>
          <w:rFonts w:ascii="Times New Roman"/>
          <w:b w:val="false"/>
          <w:i w:val="false"/>
          <w:color w:val="000000"/>
          <w:sz w:val="28"/>
        </w:rPr>
        <w:t>
 сәйкес бюджетке есептелген және аударылған,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2-тармағымен белгіленген ставкалар бойынша төлем көзіне салық салынатын дивидендтерді, сыйақыларды, ұтыстарды (бұдан әрі - дивидендтер, сыйақылар, ұтыстар) көрсетуге арналған, салық агенттерінің Жеке табыс салығы бойынша есепті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тазартуға және тазалауға жол берілмейді.
</w:t>
      </w:r>
      <w:r>
        <w:br/>
      </w:r>
      <w:r>
        <w:rPr>
          <w:rFonts w:ascii="Times New Roman"/>
          <w:b w:val="false"/>
          <w:i w:val="false"/>
          <w:color w:val="000000"/>
          <w:sz w:val="28"/>
        </w:rPr>
        <w:t>
      4. Көрсеткіштер жоқ болған кезде Есептің тиісті торкөздері толтырылмайды.
</w:t>
      </w:r>
      <w:r>
        <w:br/>
      </w:r>
      <w:r>
        <w:rPr>
          <w:rFonts w:ascii="Times New Roman"/>
          <w:b w:val="false"/>
          <w:i w:val="false"/>
          <w:color w:val="000000"/>
          <w:sz w:val="28"/>
        </w:rPr>
        <w:t>
      5.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6.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 берілетін салық кезеңі болып есепті тоқсан табылады. Есепті кезең араб сандарымен көрсетіледі;
</w:t>
      </w:r>
      <w:r>
        <w:br/>
      </w:r>
      <w:r>
        <w:rPr>
          <w:rFonts w:ascii="Times New Roman"/>
          <w:b w:val="false"/>
          <w:i w:val="false"/>
          <w:color w:val="000000"/>
          <w:sz w:val="28"/>
        </w:rPr>
        <w:t>
      3) құрылтай құжаттарына сәйкес салық агентінің аты-жөні немесе толық атауы;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13"/>
        <w:gridCol w:w="1433"/>
        <w:gridCol w:w="1573"/>
        <w:gridCol w:w="1213"/>
        <w:gridCol w:w="1213"/>
        <w:gridCol w:w="1433"/>
        <w:gridCol w:w="1433"/>
        <w:gridCol w:w="1433"/>
      </w:tblGrid>
      <w:tr>
        <w:trPr>
          <w:trHeight w:val="390" w:hRule="atLeast"/>
        </w:trPr>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Есеп түрі. Бұл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"Бастапқы" торкөзі, егер Есеп салық төлеуші мемлекеттік тіркелгеннен кейін алғаш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жағдайында (қайта құру) "Тарату" торкөзі белгіленеді;
</w:t>
      </w:r>
      <w:r>
        <w:br/>
      </w:r>
      <w:r>
        <w:rPr>
          <w:rFonts w:ascii="Times New Roman"/>
          <w:b w:val="false"/>
          <w:i w:val="false"/>
          <w:color w:val="000000"/>
          <w:sz w:val="28"/>
        </w:rPr>
        <w:t>
      6) хабарламаның номері мен күні. Хабарлама бойынша қосымша Есепті табыс ету кезінде торкөз толтырылады.
</w:t>
      </w:r>
      <w:r>
        <w:br/>
      </w:r>
      <w:r>
        <w:rPr>
          <w:rFonts w:ascii="Times New Roman"/>
          <w:b w:val="false"/>
          <w:i w:val="false"/>
          <w:color w:val="000000"/>
          <w:sz w:val="28"/>
        </w:rPr>
        <w:t>
      9. "Жеке табыс салығы" бөлімінде:
</w:t>
      </w:r>
      <w:r>
        <w:br/>
      </w:r>
      <w:r>
        <w:rPr>
          <w:rFonts w:ascii="Times New Roman"/>
          <w:b w:val="false"/>
          <w:i w:val="false"/>
          <w:color w:val="000000"/>
          <w:sz w:val="28"/>
        </w:rPr>
        <w:t>
      1) 201.02.001А, 201.02.001В және 201.02.001С жолдарында жеке табыс салығын қоса алғанда, есепті кезеңінің 1, 2 және 3 айлары үшін салық агенті есептеген дивидендтер, сыйақылар, ұтыстар көрсетіледі.
</w:t>
      </w:r>
      <w:r>
        <w:br/>
      </w:r>
      <w:r>
        <w:rPr>
          <w:rFonts w:ascii="Times New Roman"/>
          <w:b w:val="false"/>
          <w:i w:val="false"/>
          <w:color w:val="000000"/>
          <w:sz w:val="28"/>
        </w:rPr>
        <w:t>
      201.02.001D жолында көрсетілген 201.02.001А, 201.02.001В және 201.02.001С жолдарының сомасы ретінде айқындалатын, есепті кезең үшін есептелген дивидендтер, сыйақылар, ұтыстар сомасы көрсетіледі.
</w:t>
      </w:r>
      <w:r>
        <w:br/>
      </w:r>
      <w:r>
        <w:rPr>
          <w:rFonts w:ascii="Times New Roman"/>
          <w:b w:val="false"/>
          <w:i w:val="false"/>
          <w:color w:val="000000"/>
          <w:sz w:val="28"/>
        </w:rPr>
        <w:t>
      201.02.001Е жолында есепті кезең Есебінің 201.02.001D және өткен есепті кезең Есебінің 201.02.001Е жолдарының сомасы ретінде айқындалатын, есепті кезең үшін есептелген дивидендтер, сыйақылар, ұтыстар сомасы көрсетіледі;
</w:t>
      </w:r>
      <w:r>
        <w:br/>
      </w:r>
      <w:r>
        <w:rPr>
          <w:rFonts w:ascii="Times New Roman"/>
          <w:b w:val="false"/>
          <w:i w:val="false"/>
          <w:color w:val="000000"/>
          <w:sz w:val="28"/>
        </w:rPr>
        <w:t>
      2) 201.02.002А, 201.02.002В және 201.02.002С жолдарында есепті кезеңінің 1, 2 және 3 айлары үшін жеке табыс салығы салынатын дивидендтер, сыйақылар, ұтыстар көрсетіледі.
</w:t>
      </w:r>
      <w:r>
        <w:br/>
      </w:r>
      <w:r>
        <w:rPr>
          <w:rFonts w:ascii="Times New Roman"/>
          <w:b w:val="false"/>
          <w:i w:val="false"/>
          <w:color w:val="000000"/>
          <w:sz w:val="28"/>
        </w:rPr>
        <w:t>
      201.02.002D жолында 201.02.002А, 201.02.002В және 201.02.002С жолдарының сомасы ретінде айқындалатын, есепті кезең үшін, жеке табыс салығы салынатын жыл басынан есептелген дивидендтер, сыйақылар, ұтыстар көрсетіледі.
</w:t>
      </w:r>
      <w:r>
        <w:br/>
      </w:r>
      <w:r>
        <w:rPr>
          <w:rFonts w:ascii="Times New Roman"/>
          <w:b w:val="false"/>
          <w:i w:val="false"/>
          <w:color w:val="000000"/>
          <w:sz w:val="28"/>
        </w:rPr>
        <w:t>
      201.02.002Е жолында есепті кезең Есебінің 201.02.002D және өткен есепті кезең Есебінің 201.02.002Е жолдарының сомасы ретінде айқындалатын, жеке табыс салығы салынатын жыл басынан есептелген дивидендтер, сыйақылар, ұтыстар көрсетіледі;
</w:t>
      </w:r>
      <w:r>
        <w:br/>
      </w:r>
      <w:r>
        <w:rPr>
          <w:rFonts w:ascii="Times New Roman"/>
          <w:b w:val="false"/>
          <w:i w:val="false"/>
          <w:color w:val="000000"/>
          <w:sz w:val="28"/>
        </w:rPr>
        <w:t>
      3) 201.02.003А, 201.02.003В және 201.02.003С жолдарында есепті кезеңінің 1, 2 және 3 айлары үшін есептелген жеке табыс салығының сомалары көрсетіледі.
</w:t>
      </w:r>
      <w:r>
        <w:br/>
      </w:r>
      <w:r>
        <w:rPr>
          <w:rFonts w:ascii="Times New Roman"/>
          <w:b w:val="false"/>
          <w:i w:val="false"/>
          <w:color w:val="000000"/>
          <w:sz w:val="28"/>
        </w:rPr>
        <w:t>
      201.02.003D жолында 201.02.003А, 201.02.003В және 201.02.003С жолдарының сомасы ретінде айқындалатын, есепті кезең үшін, есептелген жеке табыс салығының сомалары көрсетіледі.
</w:t>
      </w:r>
      <w:r>
        <w:br/>
      </w:r>
      <w:r>
        <w:rPr>
          <w:rFonts w:ascii="Times New Roman"/>
          <w:b w:val="false"/>
          <w:i w:val="false"/>
          <w:color w:val="000000"/>
          <w:sz w:val="28"/>
        </w:rPr>
        <w:t>
      201.02.003Е жолында есепті кезең Есебінің 201.02.003D және өткен есепті кезең Есебінің 201.02.003Е жолдарының сомасы ретінде айқындалатын, есепті кезең үшін есептелген жеке табыс салығының сомалары көрсетіледі;
</w:t>
      </w:r>
      <w:r>
        <w:br/>
      </w:r>
      <w:r>
        <w:rPr>
          <w:rFonts w:ascii="Times New Roman"/>
          <w:b w:val="false"/>
          <w:i w:val="false"/>
          <w:color w:val="000000"/>
          <w:sz w:val="28"/>
        </w:rPr>
        <w:t>
      4) 201.02.004 жолында жеке тұлғаларға есептелген, бірақ есепті кезең соңына салық агентімен төлемеген дивидендтер, сыйақылар, ұтыстар көрсетіледі;
</w:t>
      </w:r>
      <w:r>
        <w:br/>
      </w:r>
      <w:r>
        <w:rPr>
          <w:rFonts w:ascii="Times New Roman"/>
          <w:b w:val="false"/>
          <w:i w:val="false"/>
          <w:color w:val="000000"/>
          <w:sz w:val="28"/>
        </w:rPr>
        <w:t>
      5) 201.02.005А, 201.02.005В және 201.02.005С жолдарында есепті кезеңінің 1, 2 және 3 айларда жеке тұлғаларға төленген дивидендтер, сыйақылар, ұтыстар көрсетіледі.
</w:t>
      </w:r>
      <w:r>
        <w:br/>
      </w:r>
      <w:r>
        <w:rPr>
          <w:rFonts w:ascii="Times New Roman"/>
          <w:b w:val="false"/>
          <w:i w:val="false"/>
          <w:color w:val="000000"/>
          <w:sz w:val="28"/>
        </w:rPr>
        <w:t>
      201.02.005D жолында 201.02.005А, 201.02.005В және 201.02.005С жолдарының сомасы ретінде айқындалатын, есепті кезеңде жеке тұлғаларға төленген дивидендтер, сыйақылар, ұтыстар көрсетіледі.
</w:t>
      </w:r>
      <w:r>
        <w:br/>
      </w:r>
      <w:r>
        <w:rPr>
          <w:rFonts w:ascii="Times New Roman"/>
          <w:b w:val="false"/>
          <w:i w:val="false"/>
          <w:color w:val="000000"/>
          <w:sz w:val="28"/>
        </w:rPr>
        <w:t>
      201.02.005Е жолында есепті кезең Есебінің 201.02.005D және өткен есепті кезең Есебінің 201.02.005Е жолдарының сомасы ретінде айқындалатын, есепті кезеңде жеке тұлғаларға төленген дивидендтер, сыйақылар, ұтыстар көрсетіледі;
</w:t>
      </w:r>
      <w:r>
        <w:br/>
      </w:r>
      <w:r>
        <w:rPr>
          <w:rFonts w:ascii="Times New Roman"/>
          <w:b w:val="false"/>
          <w:i w:val="false"/>
          <w:color w:val="000000"/>
          <w:sz w:val="28"/>
        </w:rPr>
        <w:t>
      6) 201.02.006А, 201.02.006В және 201.02.006С жолдарында есепті кезеңінің 1, 2 және 3 айларда жеке тұлғаларға төленген және бюджетке аударуға тиісті дивидендтер, сыйақылар, ұтыстардан есептелген жеке табыс салығының сомалары көрсетіледі.
</w:t>
      </w:r>
      <w:r>
        <w:br/>
      </w:r>
      <w:r>
        <w:rPr>
          <w:rFonts w:ascii="Times New Roman"/>
          <w:b w:val="false"/>
          <w:i w:val="false"/>
          <w:color w:val="000000"/>
          <w:sz w:val="28"/>
        </w:rPr>
        <w:t>
      201.02.006D жолында 201.02.006А, 201.02.006В және 201.02.006С жолдарының сомасы ретінде айқындалатын, есепті кезеңде жеке тұлғаларға төленген және бюджетке аударуға тиісті дивидендтер, сыйақылар, ұтыстардан есептелген жеке табыс салығының сомасы көрсетіледі.
</w:t>
      </w:r>
      <w:r>
        <w:br/>
      </w:r>
      <w:r>
        <w:rPr>
          <w:rFonts w:ascii="Times New Roman"/>
          <w:b w:val="false"/>
          <w:i w:val="false"/>
          <w:color w:val="000000"/>
          <w:sz w:val="28"/>
        </w:rPr>
        <w:t>
      201.02.006Е жолында есепті кезең Есебінің 201.02.006D және өткен есепті кезең Есебінің 201.02.006Е жолдарының сомасы ретінде айқындалатын, жыл басынан жеке тұлғаларға төленген және бюджетке аударуға тиісті дивидендтер, сыйақылар, ұтыстардан есептелген жеке табыс салығының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201.02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ауыл шаруашылығы өнімін өндіруші заңды тұлғалар мен шаруа (фермер) қожалықтары - салық агенттерінің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1-тармағымен белгіленген ставкалар бойынша төлем көзіне салық салынатын, кірістерді (бұдан әрі - төлем көзіне салық салынатын кірістер) жеке тұлғаларға есептелген және төленген, Салық кодексінің 
</w:t>
      </w:r>
      <w:r>
        <w:rPr>
          <w:rFonts w:ascii="Times New Roman"/>
          <w:b w:val="false"/>
          <w:i w:val="false"/>
          <w:color w:val="000000"/>
          <w:sz w:val="28"/>
        </w:rPr>
        <w:t xml:space="preserve"> 24-тарауына </w:t>
      </w:r>
      <w:r>
        <w:rPr>
          <w:rFonts w:ascii="Times New Roman"/>
          <w:b w:val="false"/>
          <w:i w:val="false"/>
          <w:color w:val="000000"/>
          <w:sz w:val="28"/>
        </w:rPr>
        <w:t>
 сәйкес бюджетке есептелген және аударылған жеке табыс салығының, сондай-ақ Қазақстан Республикасының зейнетақы заңнамасына сәйкес жинақтаушы зейнетақы қорларына ұсталған және аударылған міндетті зейнетақы жарналарын және міндетті әлеуметтік сақтандыру туралы заңнамалық актісіне сәйкес әлеуметтік аударымдарды көрсетуге арналған жеке табыс салығы бойынша есепті (бұдан әрі - Есеп) жасау тәртібін көздейді.
</w:t>
      </w:r>
      <w:r>
        <w:br/>
      </w:r>
      <w:r>
        <w:rPr>
          <w:rFonts w:ascii="Times New Roman"/>
          <w:b w:val="false"/>
          <w:i w:val="false"/>
          <w:color w:val="000000"/>
          <w:sz w:val="28"/>
        </w:rPr>
        <w:t>
      2. Есеп Есептің өзінен (201.03-нысан) және қосымша нысаннан тұрады.
</w:t>
      </w:r>
      <w:r>
        <w:br/>
      </w:r>
      <w:r>
        <w:rPr>
          <w:rFonts w:ascii="Times New Roman"/>
          <w:b w:val="false"/>
          <w:i w:val="false"/>
          <w:color w:val="000000"/>
          <w:sz w:val="28"/>
        </w:rPr>
        <w:t>
      3.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Есепті толтыру кезінде түзетуге, тазартуға және тазалауға жол берілмейді.
</w:t>
      </w:r>
      <w:r>
        <w:br/>
      </w:r>
      <w:r>
        <w:rPr>
          <w:rFonts w:ascii="Times New Roman"/>
          <w:b w:val="false"/>
          <w:i w:val="false"/>
          <w:color w:val="000000"/>
          <w:sz w:val="28"/>
        </w:rPr>
        <w:t>
      5. Көрсеткіштер жоқ болған кезде Есептің тиісті торкөздері толтырылмайды. Қосымша нысандарда көрсетілуі тиіс көрсеткіштер жоқ жағдайда, қосымша нысан берілмейді.
</w:t>
      </w:r>
      <w:r>
        <w:br/>
      </w:r>
      <w:r>
        <w:rPr>
          <w:rFonts w:ascii="Times New Roman"/>
          <w:b w:val="false"/>
          <w:i w:val="false"/>
          <w:color w:val="000000"/>
          <w:sz w:val="28"/>
        </w:rPr>
        <w:t>
      6. Қосымша нысанның "Салық төлеуші туралы жалпы ақпарат" бөлімінде Есептің "Салық төлеуші туралы жалпы ақпарат" бөлімінде көрсетілген сәйкес деректер көрсетіледі.
</w:t>
      </w:r>
      <w:r>
        <w:br/>
      </w:r>
      <w:r>
        <w:rPr>
          <w:rFonts w:ascii="Times New Roman"/>
          <w:b w:val="false"/>
          <w:i w:val="false"/>
          <w:color w:val="000000"/>
          <w:sz w:val="28"/>
        </w:rPr>
        <w:t>
      7.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8.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9.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 беру үшін есепті кезең болып жыл табылады. Есепті кезең араб сандарымен көрсетіледі. Бұл ретте, салық агенті 1 қаңтардан 1 қазанға дейінгі кезең үшін есеп бере отырып, "Ай" торкөзінде "9" санын көрсетеді, 1 қазаннан 31 желтоқсан аралық кезеңі үшін есеп бере отырып "3" санын көрсетеді;
</w:t>
      </w:r>
      <w:r>
        <w:br/>
      </w:r>
      <w:r>
        <w:rPr>
          <w:rFonts w:ascii="Times New Roman"/>
          <w:b w:val="false"/>
          <w:i w:val="false"/>
          <w:color w:val="000000"/>
          <w:sz w:val="28"/>
        </w:rPr>
        <w:t>
      3) құрылтай құжаттарына сәйкес салық агентінің аты-жөні немесе толық атауы.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I-бөлімінің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I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13"/>
        <w:gridCol w:w="1433"/>
        <w:gridCol w:w="1573"/>
        <w:gridCol w:w="1213"/>
        <w:gridCol w:w="1213"/>
        <w:gridCol w:w="1433"/>
        <w:gridCol w:w="1433"/>
        <w:gridCol w:w="1433"/>
      </w:tblGrid>
      <w:tr>
        <w:trPr>
          <w:trHeight w:val="390" w:hRule="atLeast"/>
        </w:trPr>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Есеп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Есеп салық төлеуші мемлекеттік тіркелгеннен кейін алғаш рет берілсе белгіленеді.
</w:t>
      </w:r>
      <w:r>
        <w:br/>
      </w:r>
      <w:r>
        <w:rPr>
          <w:rFonts w:ascii="Times New Roman"/>
          <w:b w:val="false"/>
          <w:i w:val="false"/>
          <w:color w:val="000000"/>
          <w:sz w:val="28"/>
        </w:rPr>
        <w:t>
      Одан кейінгі есепті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жағдайында (қайта құру) "Тарату" торкөзі белгіленеді;
</w:t>
      </w:r>
      <w:r>
        <w:br/>
      </w:r>
      <w:r>
        <w:rPr>
          <w:rFonts w:ascii="Times New Roman"/>
          <w:b w:val="false"/>
          <w:i w:val="false"/>
          <w:color w:val="000000"/>
          <w:sz w:val="28"/>
        </w:rPr>
        <w:t>
      6) хабарламаның нөмірі мен күні. Ұяшықтар хабарлама бойынша қосымша Есеп табыс еткен жағдайда толтырылады.
</w:t>
      </w:r>
      <w:r>
        <w:br/>
      </w:r>
      <w:r>
        <w:rPr>
          <w:rFonts w:ascii="Times New Roman"/>
          <w:b w:val="false"/>
          <w:i w:val="false"/>
          <w:color w:val="000000"/>
          <w:sz w:val="28"/>
        </w:rPr>
        <w:t>
      11. "Жеке табыс салығы" бөлімінде:
</w:t>
      </w:r>
      <w:r>
        <w:br/>
      </w:r>
      <w:r>
        <w:rPr>
          <w:rFonts w:ascii="Times New Roman"/>
          <w:b w:val="false"/>
          <w:i w:val="false"/>
          <w:color w:val="000000"/>
          <w:sz w:val="28"/>
        </w:rPr>
        <w:t>
      1) 201.03.001А, 201.03.001В және 201.03.001С жолдарында міндетті зейнетақы жарналарын, ерікті зейнетақы, ерікті кәсіби зейнетақы, жарналарын, сақтандыру сыйақыларын және жеке табыс салығын қоса, сәйкесінше 1 қаңтардан - 1 қазан, 1 қазаннан - 31 желтоқсан кезеңі үшін, есепті кезең үшін салық агентімен есептелген кірістер көрсетіледі;
</w:t>
      </w:r>
      <w:r>
        <w:br/>
      </w:r>
      <w:r>
        <w:rPr>
          <w:rFonts w:ascii="Times New Roman"/>
          <w:b w:val="false"/>
          <w:i w:val="false"/>
          <w:color w:val="000000"/>
          <w:sz w:val="28"/>
        </w:rPr>
        <w:t>
      2) 201.03.002А, 201.03.002В және 201.03.002С жолдарында сәйкесінше 1 қаңтардан - 1 қазан, 1 қазаннан - 31 желтоқсан кезеңі үшін, есепті кезең үшін төлем көзінде салық салынатын кірістер көрсетіледі;
</w:t>
      </w:r>
      <w:r>
        <w:br/>
      </w:r>
      <w:r>
        <w:rPr>
          <w:rFonts w:ascii="Times New Roman"/>
          <w:b w:val="false"/>
          <w:i w:val="false"/>
          <w:color w:val="000000"/>
          <w:sz w:val="28"/>
        </w:rPr>
        <w:t>
      3) 201.03.003А, 201.03.003В және 201.03.003С жолдарында сәйкесінше 1 қаңтардан - 1 қазан, 1 қазаннан - 31 желтоқсан кезеңі үшін, есепті кезең үшін есептелген жеке табыс салығының сомасы көрсетіледі;
</w:t>
      </w:r>
      <w:r>
        <w:br/>
      </w:r>
      <w:r>
        <w:rPr>
          <w:rFonts w:ascii="Times New Roman"/>
          <w:b w:val="false"/>
          <w:i w:val="false"/>
          <w:color w:val="000000"/>
          <w:sz w:val="28"/>
        </w:rPr>
        <w:t>
      4) 201.03.004 жолында жеке тұлғаларға есептелген, бірақ есепті кезеңнің соңына салық агентімен төленбеген кірістер көрсетіледі;
</w:t>
      </w:r>
      <w:r>
        <w:br/>
      </w:r>
      <w:r>
        <w:rPr>
          <w:rFonts w:ascii="Times New Roman"/>
          <w:b w:val="false"/>
          <w:i w:val="false"/>
          <w:color w:val="000000"/>
          <w:sz w:val="28"/>
        </w:rPr>
        <w:t>
      5) 201.03.005А, 201.03.005В және 201.03.005С жолдарында сәйкесінше 1 қаңтардан - 1 қазан, 1 қазаннан - 31 желтоқсан кезеңінде, есепті кезеңінде жеке тұлғаларға төленген кірістер көрсетіледі;
</w:t>
      </w:r>
      <w:r>
        <w:br/>
      </w:r>
      <w:r>
        <w:rPr>
          <w:rFonts w:ascii="Times New Roman"/>
          <w:b w:val="false"/>
          <w:i w:val="false"/>
          <w:color w:val="000000"/>
          <w:sz w:val="28"/>
        </w:rPr>
        <w:t>
      6) 201.03.006А, 201.03.006В және 201.03.006С жолдарында табыстардан есептелген, заңды тұлғаларға төленген, және сәйкесінше есепті кезең үшін 1 қаңтардан - 1 қазан, 1 қазаннан - 31 желтоқсан кезеңінде, есепті кезеңінде бюджетке аударылуға жататын жеке табыс салығы сомасы көрсетіледі.
</w:t>
      </w:r>
      <w:r>
        <w:br/>
      </w:r>
      <w:r>
        <w:rPr>
          <w:rFonts w:ascii="Times New Roman"/>
          <w:b w:val="false"/>
          <w:i w:val="false"/>
          <w:color w:val="000000"/>
          <w:sz w:val="28"/>
        </w:rPr>
        <w:t>
      12. "Міндетті зейнетақы жарналары" бөлімінде:
</w:t>
      </w:r>
      <w:r>
        <w:br/>
      </w:r>
      <w:r>
        <w:rPr>
          <w:rFonts w:ascii="Times New Roman"/>
          <w:b w:val="false"/>
          <w:i w:val="false"/>
          <w:color w:val="000000"/>
          <w:sz w:val="28"/>
        </w:rPr>
        <w:t>
      1) 201.03.007А, 201.03.007В және 201.03.007С жолдарында сәйкесінше 1 қаңтардан - 1 қазан, 1 қазаннан - 31 желтоқсан кезеңі үшін, есепті кезең үшін жинақтау зейнетақы қорына міндетті зейнетақы жарнасы ұсталатын қызметкерлердің есептелген кірістері көрсетіледі;
</w:t>
      </w:r>
      <w:r>
        <w:br/>
      </w:r>
      <w:r>
        <w:rPr>
          <w:rFonts w:ascii="Times New Roman"/>
          <w:b w:val="false"/>
          <w:i w:val="false"/>
          <w:color w:val="000000"/>
          <w:sz w:val="28"/>
        </w:rPr>
        <w:t>
      2) 201.03.008А, 201.03.008В және 201.03.008С жолдарында сәйкесінше 1 қаңтардан - 1 қазан, 1 қазаннан - 31 желтоқсан кезеңінде, есепті кезеңінде Қазақстан Республикасының зейнетақы заңнамасына сәйкес, қызметкерлердің төленген кірістерінен есептелген және жинақтаушы зейнетақы қорына аударылуға жататын міндетті зейнетақы жарнасының сомасы көрсетіледі.
</w:t>
      </w:r>
      <w:r>
        <w:br/>
      </w:r>
      <w:r>
        <w:rPr>
          <w:rFonts w:ascii="Times New Roman"/>
          <w:b w:val="false"/>
          <w:i w:val="false"/>
          <w:color w:val="000000"/>
          <w:sz w:val="28"/>
        </w:rPr>
        <w:t>
      13. "Әлеуметтік аударымдар" бөлімінде:
</w:t>
      </w:r>
      <w:r>
        <w:br/>
      </w:r>
      <w:r>
        <w:rPr>
          <w:rFonts w:ascii="Times New Roman"/>
          <w:b w:val="false"/>
          <w:i w:val="false"/>
          <w:color w:val="000000"/>
          <w:sz w:val="28"/>
        </w:rPr>
        <w:t>
      1) 201.03.009А, 201.03.009В, 201.03.009С жолдарында 1 қаңтардан - 1 қазан, 1 қазаннан - 31 желтоқсан кезеңі үшін, есепті кезеңі үшін жұмыс берушінің Қазақстан Республикасының міндетті әлеуметтік сақтандыру туралы заңнамалық актісіне сәйкес әскери қызметшілерді, ішкі істер органдарының, Қазақстан Республикасы Әділет министрлігінің Қылмыстық-атқару жүйесі Комитеті, қаржы полициясы органдарының және мемлекеттік өртке қарсы қызмет қызметкерлеріне ақшалай жалақы кіріс түрінде төленетін жұмыс берушінің шығыстарына енгізумен қызметкерге кіріс түрінде төленетін шығыстары көрсетіледі;
</w:t>
      </w:r>
      <w:r>
        <w:br/>
      </w:r>
      <w:r>
        <w:rPr>
          <w:rFonts w:ascii="Times New Roman"/>
          <w:b w:val="false"/>
          <w:i w:val="false"/>
          <w:color w:val="000000"/>
          <w:sz w:val="28"/>
        </w:rPr>
        <w:t>
      2) 201.03.009А, 201.03.009В, 201.03.009С жолдарында 1 қаңтардан - 1 қазан, 1 қазаннан - 31 желтоқсан кезеңі үшін, есепті кезеңі үшін Қазақстан Республикасының міндетті әлеуметтік сақтандыру туралы заңнамалық актісіне сәйкес айқындалатын әлеуметтік аударымдардың сомалары көрсетіледі.
</w:t>
      </w:r>
      <w:r>
        <w:br/>
      </w:r>
      <w:r>
        <w:rPr>
          <w:rFonts w:ascii="Times New Roman"/>
          <w:b w:val="false"/>
          <w:i w:val="false"/>
          <w:color w:val="000000"/>
          <w:sz w:val="28"/>
        </w:rPr>
        <w:t>
      14. 201.03 нысанына қосымша нысан әрбір жеке тұлға бойынша көрсетуге арналған: есептелген және салық салынбайтын кірістер, салық шегерімдері, жеке табыс салығы және төленген кірістер.
</w:t>
      </w:r>
      <w:r>
        <w:br/>
      </w:r>
      <w:r>
        <w:rPr>
          <w:rFonts w:ascii="Times New Roman"/>
          <w:b w:val="false"/>
          <w:i w:val="false"/>
          <w:color w:val="000000"/>
          <w:sz w:val="28"/>
        </w:rPr>
        <w:t>
      15. Ағымдағы беттің нөмірі көрсетіледі:
</w:t>
      </w:r>
      <w:r>
        <w:br/>
      </w:r>
      <w:r>
        <w:rPr>
          <w:rFonts w:ascii="Times New Roman"/>
          <w:b w:val="false"/>
          <w:i w:val="false"/>
          <w:color w:val="000000"/>
          <w:sz w:val="28"/>
        </w:rPr>
        <w:t>
      1) "00001 Барлығы" жолы тек бірінші бетте толтырылады. 00001Е, 00001F, 00001G, 00001H, 00001I, 00001J, 00001K, 00001L, 00001М, 00001N, 00001О және 00001Р жолдарында есептелген кірістердің; салық салуға жатпайтын кірістердің; салық шегерімдерінің; жеке табыс салығы және төленген кірістердің; жұмыс берушінің әлеуметтік аударымдар есептелетін шығыстарының, әлеуметтік аударымдардың жиынтық сомалары көрсетіледі;
</w:t>
      </w:r>
      <w:r>
        <w:br/>
      </w:r>
      <w:r>
        <w:rPr>
          <w:rFonts w:ascii="Times New Roman"/>
          <w:b w:val="false"/>
          <w:i w:val="false"/>
          <w:color w:val="000000"/>
          <w:sz w:val="28"/>
        </w:rPr>
        <w:t>
      2) А бағанында кезекті рет нөмірі қойылады;
</w:t>
      </w:r>
      <w:r>
        <w:br/>
      </w:r>
      <w:r>
        <w:rPr>
          <w:rFonts w:ascii="Times New Roman"/>
          <w:b w:val="false"/>
          <w:i w:val="false"/>
          <w:color w:val="000000"/>
          <w:sz w:val="28"/>
        </w:rPr>
        <w:t>
      3) В бағанында есептелген, кірістер төленген жеке тұлғалардың аты-жөні көрсетіледі;
</w:t>
      </w:r>
      <w:r>
        <w:br/>
      </w:r>
      <w:r>
        <w:rPr>
          <w:rFonts w:ascii="Times New Roman"/>
          <w:b w:val="false"/>
          <w:i w:val="false"/>
          <w:color w:val="000000"/>
          <w:sz w:val="28"/>
        </w:rPr>
        <w:t>
      4) С бағанында В бағанында көрсетілген жеке тұлға салық төлеушілердің тиісті тіркеу нөмірі көрсетіледі;
</w:t>
      </w:r>
      <w:r>
        <w:br/>
      </w:r>
      <w:r>
        <w:rPr>
          <w:rFonts w:ascii="Times New Roman"/>
          <w:b w:val="false"/>
          <w:i w:val="false"/>
          <w:color w:val="000000"/>
          <w:sz w:val="28"/>
        </w:rPr>
        <w:t>
      5) D бағанында тор ұяшық "х" белгісімен, егер В бағанында көрсетілген жеке тұлға Қазақстан Республикасы азаматы болып табылмаса және Қазақстан Республикасында тұруға ықтияр хаты болмаған жағдайда белгіленеді. Басқа жағдайларда ұяшық толтырылмайды;
</w:t>
      </w:r>
      <w:r>
        <w:br/>
      </w:r>
      <w:r>
        <w:rPr>
          <w:rFonts w:ascii="Times New Roman"/>
          <w:b w:val="false"/>
          <w:i w:val="false"/>
          <w:color w:val="000000"/>
          <w:sz w:val="28"/>
        </w:rPr>
        <w:t>
      6) Е бағанында ұяшық егер жеке тұлға олардың қызметімен байланысты кіріс алған жеке кәсіпкер, адвокат немесе жеке нотариус болып табылатын болса "1" деген белгі белгіленеді;
</w:t>
      </w:r>
      <w:r>
        <w:br/>
      </w:r>
      <w:r>
        <w:rPr>
          <w:rFonts w:ascii="Times New Roman"/>
          <w:b w:val="false"/>
          <w:i w:val="false"/>
          <w:color w:val="000000"/>
          <w:sz w:val="28"/>
        </w:rPr>
        <w:t>
      егер жеке тұлға Салық кодексінің 
</w:t>
      </w:r>
      <w:r>
        <w:rPr>
          <w:rFonts w:ascii="Times New Roman"/>
          <w:b w:val="false"/>
          <w:i w:val="false"/>
          <w:color w:val="000000"/>
          <w:sz w:val="28"/>
        </w:rPr>
        <w:t xml:space="preserve"> 144-бабының </w:t>
      </w:r>
      <w:r>
        <w:rPr>
          <w:rFonts w:ascii="Times New Roman"/>
          <w:b w:val="false"/>
          <w:i w:val="false"/>
          <w:color w:val="000000"/>
          <w:sz w:val="28"/>
        </w:rPr>
        <w:t>
 12) тармақшасына сәйкес жеңілдіктер алуға үміткер болып табылса "2" деген белгі белгіленеді.
</w:t>
      </w:r>
      <w:r>
        <w:br/>
      </w:r>
      <w:r>
        <w:rPr>
          <w:rFonts w:ascii="Times New Roman"/>
          <w:b w:val="false"/>
          <w:i w:val="false"/>
          <w:color w:val="000000"/>
          <w:sz w:val="28"/>
        </w:rPr>
        <w:t>
      Қалған жағдайларда ұяшық толтырылмайды;
</w:t>
      </w:r>
      <w:r>
        <w:br/>
      </w:r>
      <w:r>
        <w:rPr>
          <w:rFonts w:ascii="Times New Roman"/>
          <w:b w:val="false"/>
          <w:i w:val="false"/>
          <w:color w:val="000000"/>
          <w:sz w:val="28"/>
        </w:rPr>
        <w:t>
      7) F бағанында В бағанында көрсетілген жеке тұлғаларға салық кезеңі үшін есептелген кірістер көрсетіледі;
</w:t>
      </w:r>
      <w:r>
        <w:br/>
      </w:r>
      <w:r>
        <w:rPr>
          <w:rFonts w:ascii="Times New Roman"/>
          <w:b w:val="false"/>
          <w:i w:val="false"/>
          <w:color w:val="000000"/>
          <w:sz w:val="28"/>
        </w:rPr>
        <w:t>
      8) G бағанында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1), 2) тармақшаларында көзделген салық шегерімдері көрсетіледі;
</w:t>
      </w:r>
      <w:r>
        <w:br/>
      </w:r>
      <w:r>
        <w:rPr>
          <w:rFonts w:ascii="Times New Roman"/>
          <w:b w:val="false"/>
          <w:i w:val="false"/>
          <w:color w:val="000000"/>
          <w:sz w:val="28"/>
        </w:rPr>
        <w:t>
      9) Н бағанында Қазақстан Республикасының зейнетақы заңнамасына сәйкес В бағанында көрсетілген жеке тұлғалардың табыстарынан есептелген және Салық кодексінің 152-бабы 1-тармағының 3) тармақшасына сәйкес шегерімге жатқызылатын міндетті зейнетақы жарналары көрсетіледі;
</w:t>
      </w:r>
      <w:r>
        <w:br/>
      </w:r>
      <w:r>
        <w:rPr>
          <w:rFonts w:ascii="Times New Roman"/>
          <w:b w:val="false"/>
          <w:i w:val="false"/>
          <w:color w:val="000000"/>
          <w:sz w:val="28"/>
        </w:rPr>
        <w:t>
      10) I бағанында Қазақстан Республикасының зейнетақы заңнамасына сәйкес жүзеге асырылатын және Салық кодексінің 152-бабы, 1-тармағының 4) тармақшасына сәйкес шегерімге жатқызылатын ерікті зейнетақы жарналарының сомалары көрсетіледі;
</w:t>
      </w:r>
      <w:r>
        <w:br/>
      </w:r>
      <w:r>
        <w:rPr>
          <w:rFonts w:ascii="Times New Roman"/>
          <w:b w:val="false"/>
          <w:i w:val="false"/>
          <w:color w:val="000000"/>
          <w:sz w:val="28"/>
        </w:rPr>
        <w:t>
      11) J бағанда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7) тармақшасына сәйкес шегерімге жатқызылатын тұрғын үй құрылыс банктерінде Қазақстан Республикасының резиденті - жеке тұлға Қазақстан Республикасының аумағында тұрғын үйді жөндеу, салу немесе сатып алу үшін алған тұрғын үй қарыздары бойынша сыйақыны өтеуге бағытталған сомалары көрсетіледі;
</w:t>
      </w:r>
      <w:r>
        <w:br/>
      </w:r>
      <w:r>
        <w:rPr>
          <w:rFonts w:ascii="Times New Roman"/>
          <w:b w:val="false"/>
          <w:i w:val="false"/>
          <w:color w:val="000000"/>
          <w:sz w:val="28"/>
        </w:rPr>
        <w:t>
      12) K бағанында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6) тармақшасына сәйкес шегерімге жатқызылатын жеке тұлға өз пайдасына енгізетін сақтандыру сыйлықақыларының сомалары көрсетіледі;
</w:t>
      </w:r>
      <w:r>
        <w:br/>
      </w:r>
      <w:r>
        <w:rPr>
          <w:rFonts w:ascii="Times New Roman"/>
          <w:b w:val="false"/>
          <w:i w:val="false"/>
          <w:color w:val="000000"/>
          <w:sz w:val="28"/>
        </w:rPr>
        <w:t>
      13) L бағанында В бағанында көрсетілген жеке тұлғалардың Салық кодексінің 144-бабына сәйкес салық салынуға жатпайтын кірістері көрсетіледі;
</w:t>
      </w:r>
      <w:r>
        <w:br/>
      </w:r>
      <w:r>
        <w:rPr>
          <w:rFonts w:ascii="Times New Roman"/>
          <w:b w:val="false"/>
          <w:i w:val="false"/>
          <w:color w:val="000000"/>
          <w:sz w:val="28"/>
        </w:rPr>
        <w:t>
      14) М бағанында салық кезеңі үшін В бағанында көрсетілген жеке тұлғалардың кірістерінен есептелген жеке табыс салығының сомасы көрсетіледі;
</w:t>
      </w:r>
      <w:r>
        <w:br/>
      </w:r>
      <w:r>
        <w:rPr>
          <w:rFonts w:ascii="Times New Roman"/>
          <w:b w:val="false"/>
          <w:i w:val="false"/>
          <w:color w:val="000000"/>
          <w:sz w:val="28"/>
        </w:rPr>
        <w:t>
      15) N бағанында В бағанында көрсетілген жеке тұлғаларға есепті кезеңде төленген кірістер көрсетіледі;
</w:t>
      </w:r>
      <w:r>
        <w:br/>
      </w:r>
      <w:r>
        <w:rPr>
          <w:rFonts w:ascii="Times New Roman"/>
          <w:b w:val="false"/>
          <w:i w:val="false"/>
          <w:color w:val="000000"/>
          <w:sz w:val="28"/>
        </w:rPr>
        <w:t>
      16) О бағанында міндетті әлеуметтік сақтандыру туралы заңнамалық актіге сәйкес айқындалатын жұмыс берушінің әлеуметтік аударымдар есептелетін шығыстары көрсетіледі;
</w:t>
      </w:r>
      <w:r>
        <w:br/>
      </w:r>
      <w:r>
        <w:rPr>
          <w:rFonts w:ascii="Times New Roman"/>
          <w:b w:val="false"/>
          <w:i w:val="false"/>
          <w:color w:val="000000"/>
          <w:sz w:val="28"/>
        </w:rPr>
        <w:t>
      17) Р бағанында міндетті әлеуметтік сақтандыру туралы заңнамалық актіге сәйкес есептелген әлеуметтік аударымдардың сомалары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201.03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азаматтар мен азаматтығы жоқ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кірістерінен жеке табыс салығы бойынша аванстық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сомаларының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(201.05-Нысан)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153-1 </w:t>
      </w:r>
      <w:r>
        <w:rPr>
          <w:rFonts w:ascii="Times New Roman"/>
          <w:b w:val="false"/>
          <w:i w:val="false"/>
          <w:color w:val="000000"/>
          <w:sz w:val="28"/>
        </w:rPr>
        <w:t>
 немесе 
</w:t>
      </w:r>
      <w:r>
        <w:rPr>
          <w:rFonts w:ascii="Times New Roman"/>
          <w:b w:val="false"/>
          <w:i w:val="false"/>
          <w:color w:val="000000"/>
          <w:sz w:val="28"/>
        </w:rPr>
        <w:t xml:space="preserve"> 187-1-бабына </w:t>
      </w:r>
      <w:r>
        <w:rPr>
          <w:rFonts w:ascii="Times New Roman"/>
          <w:b w:val="false"/>
          <w:i w:val="false"/>
          <w:color w:val="000000"/>
          <w:sz w:val="28"/>
        </w:rPr>
        <w:t>
 сәйкес жеке табыс салығы бойынша аванстық төлемдер сомаларын есептеуге арналған 201.05-нысан бойынша Шетелдік азаматтар мен азаматтығы жоқ тұлғалардың кірістерінен жеке табыс салығы бойынша аванстық төлемдер сомаларының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Тиісті қосымша нысанда деректерді ашып көрсетуді талап ететін жолдарды толтырған кезде аталған қосымша нысан міндетті тәртіпте толтыруға жатады.
</w:t>
      </w:r>
      <w:r>
        <w:br/>
      </w:r>
      <w:r>
        <w:rPr>
          <w:rFonts w:ascii="Times New Roman"/>
          <w:b w:val="false"/>
          <w:i w:val="false"/>
          <w:color w:val="000000"/>
          <w:sz w:val="28"/>
        </w:rPr>
        <w:t>
      6. Қосымша нысандардың "Жалпы ақпарат" бөлімінде Есептің "Салық агенті туралы жалпы ақпарат" бөлімінде көрсетілген тиісті көрсеткіштер көрсетіледі.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Шетелдік азаматтар мен азаматтығы жоқ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көзінен ұсталатын жеке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аванстық төлемдер сомаларының есебі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- 201.05 нысан бойынша есепті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Есеп Салық кодексінің 
</w:t>
      </w:r>
      <w:r>
        <w:rPr>
          <w:rFonts w:ascii="Times New Roman"/>
          <w:b w:val="false"/>
          <w:i w:val="false"/>
          <w:color w:val="000000"/>
          <w:sz w:val="28"/>
        </w:rPr>
        <w:t xml:space="preserve"> 153-1 </w:t>
      </w:r>
      <w:r>
        <w:rPr>
          <w:rFonts w:ascii="Times New Roman"/>
          <w:b w:val="false"/>
          <w:i w:val="false"/>
          <w:color w:val="000000"/>
          <w:sz w:val="28"/>
        </w:rPr>
        <w:t>
 немесе 
</w:t>
      </w:r>
      <w:r>
        <w:rPr>
          <w:rFonts w:ascii="Times New Roman"/>
          <w:b w:val="false"/>
          <w:i w:val="false"/>
          <w:color w:val="000000"/>
          <w:sz w:val="28"/>
        </w:rPr>
        <w:t xml:space="preserve"> 187-1-бабына </w:t>
      </w:r>
      <w:r>
        <w:rPr>
          <w:rFonts w:ascii="Times New Roman"/>
          <w:b w:val="false"/>
          <w:i w:val="false"/>
          <w:color w:val="000000"/>
          <w:sz w:val="28"/>
        </w:rPr>
        <w:t>
 сәйкес бюджетке төленуге жататын жеке табыс салығы бойынша аванстық төлемдер сомаларын есептеуге арналған.
</w:t>
      </w:r>
      <w:r>
        <w:br/>
      </w:r>
      <w:r>
        <w:rPr>
          <w:rFonts w:ascii="Times New Roman"/>
          <w:b w:val="false"/>
          <w:i w:val="false"/>
          <w:color w:val="000000"/>
          <w:sz w:val="28"/>
        </w:rPr>
        <w:t>
      10. "Салық агенті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 салық агентінің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агентінің атауы немесе аты-жөні;
</w:t>
      </w:r>
      <w:r>
        <w:br/>
      </w:r>
      <w:r>
        <w:rPr>
          <w:rFonts w:ascii="Times New Roman"/>
          <w:b w:val="false"/>
          <w:i w:val="false"/>
          <w:color w:val="000000"/>
          <w:sz w:val="28"/>
        </w:rPr>
        <w:t>
      4) ЭҚЖЖ коды.
</w:t>
      </w:r>
      <w:r>
        <w:br/>
      </w:r>
      <w:r>
        <w:rPr>
          <w:rFonts w:ascii="Times New Roman"/>
          <w:b w:val="false"/>
          <w:i w:val="false"/>
          <w:color w:val="000000"/>
          <w:sz w:val="28"/>
        </w:rPr>
        <w:t>
      Экономикалық қызметтің жалпы жіктеуіші бойынша қызметтің негізгі түрінің коды және олардың үлес салмағы көрсетіледі.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13"/>
        <w:gridCol w:w="1433"/>
        <w:gridCol w:w="1573"/>
        <w:gridCol w:w="1213"/>
        <w:gridCol w:w="1213"/>
        <w:gridCol w:w="1433"/>
        <w:gridCol w:w="1433"/>
        <w:gridCol w:w="1433"/>
      </w:tblGrid>
      <w:tr>
        <w:trPr>
          <w:trHeight w:val="390" w:hRule="atLeast"/>
        </w:trPr>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Көрсетілген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 түріне қарай тиісті торкөз белгіленеді:
</w:t>
      </w:r>
      <w:r>
        <w:br/>
      </w:r>
      <w:r>
        <w:rPr>
          <w:rFonts w:ascii="Times New Roman"/>
          <w:b w:val="false"/>
          <w:i w:val="false"/>
          <w:color w:val="000000"/>
          <w:sz w:val="28"/>
        </w:rPr>
        <w:t>
      "Бастапқы" торкөзі егер Есеп салық агентін мемлекеттік тіркеуден кейін алғашқы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агенті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тармақшасында көзделген хабарламаны алса белгіленеді. Бұл жағдайда салық агенті "Хабарлама бойынша" және "Қосымша" деген торкөздерді бір уақытта белгілейді;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7) осы Ережелердің 16-тармағына сәйкес валюта коды;
</w:t>
      </w:r>
      <w:r>
        <w:br/>
      </w:r>
      <w:r>
        <w:rPr>
          <w:rFonts w:ascii="Times New Roman"/>
          <w:b w:val="false"/>
          <w:i w:val="false"/>
          <w:color w:val="000000"/>
          <w:sz w:val="28"/>
        </w:rPr>
        <w:t>
      8) Қазақстан Республикасының аумағына келетін және жеке еңбек шарттары (келісім-шарттар, келісімдер)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емес болып табылатын шетел азаматтары және азаматтығы жоқ тұлғалардың саны;
</w:t>
      </w:r>
      <w:r>
        <w:br/>
      </w:r>
      <w:r>
        <w:rPr>
          <w:rFonts w:ascii="Times New Roman"/>
          <w:b w:val="false"/>
          <w:i w:val="false"/>
          <w:color w:val="000000"/>
          <w:sz w:val="28"/>
        </w:rPr>
        <w:t>
      9) Қазақстан Республикасының аумағына келетін және жеке еңбек шарттары (келісім-шарттар, келісімдер)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болып табылатын шетел азаматтары және азаматтығы жоқ тұлғалардың саны.
</w:t>
      </w:r>
      <w:r>
        <w:br/>
      </w:r>
      <w:r>
        <w:rPr>
          <w:rFonts w:ascii="Times New Roman"/>
          <w:b w:val="false"/>
          <w:i w:val="false"/>
          <w:color w:val="000000"/>
          <w:sz w:val="28"/>
        </w:rPr>
        <w:t>
      11. "Есептік көрсеткіштер" бөлімінде:
</w:t>
      </w:r>
      <w:r>
        <w:br/>
      </w:r>
      <w:r>
        <w:rPr>
          <w:rFonts w:ascii="Times New Roman"/>
          <w:b w:val="false"/>
          <w:i w:val="false"/>
          <w:color w:val="000000"/>
          <w:sz w:val="28"/>
        </w:rPr>
        <w:t>
      1) 201.05.001 жолы есепті салық кезеңі үшін Қазақстан Республикасындағы көздерден резидент және резидент еместермен алуға болжалған салық салынатын кірістердің жиынтық сомаларын көрсетуге арналған және 201.05.001А және 201.05.001В жолдарының деректерін қосу жолымен толтырылады;
</w:t>
      </w:r>
      <w:r>
        <w:br/>
      </w:r>
      <w:r>
        <w:rPr>
          <w:rFonts w:ascii="Times New Roman"/>
          <w:b w:val="false"/>
          <w:i w:val="false"/>
          <w:color w:val="000000"/>
          <w:sz w:val="28"/>
        </w:rPr>
        <w:t>
      201.05.001А жолы есепті салық кезеңі үшін Қазақстан Республикасындағы көздерден резидент еместермен алуға болжалған кірістің болжалған сомаларын көрсетуге арналған және Есепке 1-қосымша нысан К бағанының жиынтық жолынан толтырылады;
</w:t>
      </w:r>
      <w:r>
        <w:br/>
      </w:r>
      <w:r>
        <w:rPr>
          <w:rFonts w:ascii="Times New Roman"/>
          <w:b w:val="false"/>
          <w:i w:val="false"/>
          <w:color w:val="000000"/>
          <w:sz w:val="28"/>
        </w:rPr>
        <w:t>
      201.05.001В жолы есепті салық кезеңі үшін Қазақстан Республикасындағы көздерден резидентпен алуға болжалған кірістің болжалған сомаларын көрсетуге арналған және Есепке 2-қосымша нысан М бағанының жиынтық жолынан толтырылады;
</w:t>
      </w:r>
      <w:r>
        <w:br/>
      </w:r>
      <w:r>
        <w:rPr>
          <w:rFonts w:ascii="Times New Roman"/>
          <w:b w:val="false"/>
          <w:i w:val="false"/>
          <w:color w:val="000000"/>
          <w:sz w:val="28"/>
        </w:rPr>
        <w:t>
      2) 201.05.002 жолы есепті салық кезеңі үшін резидент және резидент еместердің кірістеріне салынатын жеке табыс салығының болжалған сомасын көрсетуге арналған және Есепке 1-қосымша нысан L бағанының және Есепке 2-қосымша нысан N бағанының жиынтық жолдарын қосу жолымен толтырылады;
</w:t>
      </w:r>
      <w:r>
        <w:br/>
      </w:r>
      <w:r>
        <w:rPr>
          <w:rFonts w:ascii="Times New Roman"/>
          <w:b w:val="false"/>
          <w:i w:val="false"/>
          <w:color w:val="000000"/>
          <w:sz w:val="28"/>
        </w:rPr>
        <w:t>
      3) 201.05.003 жолында салық кезеңінің әрбір айы үшін төленуге жататын аванстық төлемдердің ай сайынғы сомасын көрсетуге арналған және салық кезеңінің әрбір айының қимасында қосымша нысандардың тиісті деректерін қосу жолымен толтырылады.
</w:t>
      </w:r>
      <w:r>
        <w:br/>
      </w:r>
      <w:r>
        <w:rPr>
          <w:rFonts w:ascii="Times New Roman"/>
          <w:b w:val="false"/>
          <w:i w:val="false"/>
          <w:color w:val="000000"/>
          <w:sz w:val="28"/>
        </w:rPr>
        <w:t>
      12. Есепке 1-қосымша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кірісті алушы резидент еместің аты-жөні көрсетіледі;
</w:t>
      </w:r>
      <w:r>
        <w:br/>
      </w:r>
      <w:r>
        <w:rPr>
          <w:rFonts w:ascii="Times New Roman"/>
          <w:b w:val="false"/>
          <w:i w:val="false"/>
          <w:color w:val="000000"/>
          <w:sz w:val="28"/>
        </w:rPr>
        <w:t>
      3) С бағанында осы Ережелердің 14-тармағына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алатын, осы Ережелердің 15-тармағына сәйкес кіріс түрінің коды көрсетіледі;
</w:t>
      </w:r>
      <w:r>
        <w:br/>
      </w:r>
      <w:r>
        <w:rPr>
          <w:rFonts w:ascii="Times New Roman"/>
          <w:b w:val="false"/>
          <w:i w:val="false"/>
          <w:color w:val="000000"/>
          <w:sz w:val="28"/>
        </w:rPr>
        <w:t>
      6) F бағанында ол бойынша салық міндеттемелері туындайтын жеке тұлға - резидент емес пен салық агентінің арасында жасалған шарттың нөмірі мен күні көрсетіледі;
</w:t>
      </w:r>
      <w:r>
        <w:br/>
      </w:r>
      <w:r>
        <w:rPr>
          <w:rFonts w:ascii="Times New Roman"/>
          <w:b w:val="false"/>
          <w:i w:val="false"/>
          <w:color w:val="000000"/>
          <w:sz w:val="28"/>
        </w:rPr>
        <w:t>
      7) G бағанында резидент еместің өткен салық кезеңі үшін Қазақстан Республикасында болу айларының саны көрсетіледі;
</w:t>
      </w:r>
      <w:r>
        <w:br/>
      </w:r>
      <w:r>
        <w:rPr>
          <w:rFonts w:ascii="Times New Roman"/>
          <w:b w:val="false"/>
          <w:i w:val="false"/>
          <w:color w:val="000000"/>
          <w:sz w:val="28"/>
        </w:rPr>
        <w:t>
      8) H бағанында резиденттің есепті салық кезеңі үшін Қазақстан Республикасында болу айларының саны көрсетіледі;
</w:t>
      </w:r>
      <w:r>
        <w:br/>
      </w:r>
      <w:r>
        <w:rPr>
          <w:rFonts w:ascii="Times New Roman"/>
          <w:b w:val="false"/>
          <w:i w:val="false"/>
          <w:color w:val="000000"/>
          <w:sz w:val="28"/>
        </w:rPr>
        <w:t>
      9) I бағанында есепті салық кезеңі үшін резидент емеске есептелген кірістің нақты сомасы көрсетіледі;
</w:t>
      </w:r>
      <w:r>
        <w:br/>
      </w:r>
      <w:r>
        <w:rPr>
          <w:rFonts w:ascii="Times New Roman"/>
          <w:b w:val="false"/>
          <w:i w:val="false"/>
          <w:color w:val="000000"/>
          <w:sz w:val="28"/>
        </w:rPr>
        <w:t>
      10) J бағанында есепті салық кезеңі үшін резиденттің Қазақстан Республикасына келу және кету күндері көрсетіледі;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178 </w:t>
      </w:r>
      <w:r>
        <w:rPr>
          <w:rFonts w:ascii="Times New Roman"/>
          <w:b w:val="false"/>
          <w:i w:val="false"/>
          <w:color w:val="000000"/>
          <w:sz w:val="28"/>
        </w:rPr>
        <w:t>
 және 
</w:t>
      </w:r>
      <w:r>
        <w:rPr>
          <w:rFonts w:ascii="Times New Roman"/>
          <w:b w:val="false"/>
          <w:i w:val="false"/>
          <w:color w:val="000000"/>
          <w:sz w:val="28"/>
        </w:rPr>
        <w:t xml:space="preserve"> 187-1-баптарына </w:t>
      </w:r>
      <w:r>
        <w:rPr>
          <w:rFonts w:ascii="Times New Roman"/>
          <w:b w:val="false"/>
          <w:i w:val="false"/>
          <w:color w:val="000000"/>
          <w:sz w:val="28"/>
        </w:rPr>
        <w:t>
 сәйкес есепті салық кезеңі үшін Қазақстан Республикасындағы көздерден резидент емеспен алуға болжалды кірістің сомасы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187-1-бабына </w:t>
      </w:r>
      <w:r>
        <w:rPr>
          <w:rFonts w:ascii="Times New Roman"/>
          <w:b w:val="false"/>
          <w:i w:val="false"/>
          <w:color w:val="000000"/>
          <w:sz w:val="28"/>
        </w:rPr>
        <w:t>
 сәйкес Салық кодексі 
</w:t>
      </w:r>
      <w:r>
        <w:rPr>
          <w:rFonts w:ascii="Times New Roman"/>
          <w:b w:val="false"/>
          <w:i w:val="false"/>
          <w:color w:val="000000"/>
          <w:sz w:val="28"/>
        </w:rPr>
        <w:t xml:space="preserve"> 145-бабының </w:t>
      </w:r>
      <w:r>
        <w:rPr>
          <w:rFonts w:ascii="Times New Roman"/>
          <w:b w:val="false"/>
          <w:i w:val="false"/>
          <w:color w:val="000000"/>
          <w:sz w:val="28"/>
        </w:rPr>
        <w:t>
 1-тармағында белгіленген салық ставкасына К бағаны көрсеткішінің қатынасы ретінде есептелген, есепті салық кезеңі үшін жеке табыс салығының болжалды сомасы көрсетіледі;
</w:t>
      </w:r>
      <w:r>
        <w:br/>
      </w:r>
      <w:r>
        <w:rPr>
          <w:rFonts w:ascii="Times New Roman"/>
          <w:b w:val="false"/>
          <w:i w:val="false"/>
          <w:color w:val="000000"/>
          <w:sz w:val="28"/>
        </w:rPr>
        <w:t>
      13) М бағанында L бағаны көрсеткіштерінің Н бағаны көрсеткіштеріне қатынасы ретінде есептелген аванстық төлемдердің әрбір ай сайынғы сомасы көрсетіледі.
</w:t>
      </w:r>
      <w:r>
        <w:br/>
      </w:r>
      <w:r>
        <w:rPr>
          <w:rFonts w:ascii="Times New Roman"/>
          <w:b w:val="false"/>
          <w:i w:val="false"/>
          <w:color w:val="000000"/>
          <w:sz w:val="28"/>
        </w:rPr>
        <w:t>
      13. Есепке 2-қосымша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кірісті алушы резиденттің аты-жөні көрсетіледі;
</w:t>
      </w:r>
      <w:r>
        <w:br/>
      </w:r>
      <w:r>
        <w:rPr>
          <w:rFonts w:ascii="Times New Roman"/>
          <w:b w:val="false"/>
          <w:i w:val="false"/>
          <w:color w:val="000000"/>
          <w:sz w:val="28"/>
        </w:rPr>
        <w:t>
      3) С бағанында В бағанында көрсетілген салық төлеушінің СТН-і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алатын, осы Ережелердің 15-тармағына сәйкес кіріс түрінің коды көрсетіледі;
</w:t>
      </w:r>
      <w:r>
        <w:br/>
      </w:r>
      <w:r>
        <w:rPr>
          <w:rFonts w:ascii="Times New Roman"/>
          <w:b w:val="false"/>
          <w:i w:val="false"/>
          <w:color w:val="000000"/>
          <w:sz w:val="28"/>
        </w:rPr>
        <w:t>
      5) Е бағанында ол бойынша салық міндеттемелері туындайтын жеке тұлға - резидент пен салық агентінің арасында жасалған шарттың нөмірі мен күні көрсетіледі;
</w:t>
      </w:r>
      <w:r>
        <w:br/>
      </w:r>
      <w:r>
        <w:rPr>
          <w:rFonts w:ascii="Times New Roman"/>
          <w:b w:val="false"/>
          <w:i w:val="false"/>
          <w:color w:val="000000"/>
          <w:sz w:val="28"/>
        </w:rPr>
        <w:t>
      6) F бағанында резиденттің өткен салық кезеңі үшін Қазақстан Республикасында болу айларының саны көрсетіледі;
</w:t>
      </w:r>
      <w:r>
        <w:br/>
      </w:r>
      <w:r>
        <w:rPr>
          <w:rFonts w:ascii="Times New Roman"/>
          <w:b w:val="false"/>
          <w:i w:val="false"/>
          <w:color w:val="000000"/>
          <w:sz w:val="28"/>
        </w:rPr>
        <w:t>
      7) G бағанында резиденттің есепті салық кезеңі үшін Қазақстан Республикасында болу айларының саны көрсетіледі;
</w:t>
      </w:r>
      <w:r>
        <w:br/>
      </w:r>
      <w:r>
        <w:rPr>
          <w:rFonts w:ascii="Times New Roman"/>
          <w:b w:val="false"/>
          <w:i w:val="false"/>
          <w:color w:val="000000"/>
          <w:sz w:val="28"/>
        </w:rPr>
        <w:t>
      8) H бағанында өткен салық кезеңі үшін резидентке Қазақстан Республикасындағы көздерден есептелген кірістердің нақты сомасы көрсетіледі;
</w:t>
      </w:r>
      <w:r>
        <w:br/>
      </w:r>
      <w:r>
        <w:rPr>
          <w:rFonts w:ascii="Times New Roman"/>
          <w:b w:val="false"/>
          <w:i w:val="false"/>
          <w:color w:val="000000"/>
          <w:sz w:val="28"/>
        </w:rPr>
        <w:t>
      9) I бағанында есепті салық кезеңі үшін резиденттің Қазақстан Республикасына келу және кету күндері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153-1-бабына </w:t>
      </w:r>
      <w:r>
        <w:rPr>
          <w:rFonts w:ascii="Times New Roman"/>
          <w:b w:val="false"/>
          <w:i w:val="false"/>
          <w:color w:val="000000"/>
          <w:sz w:val="28"/>
        </w:rPr>
        <w:t>
 сәйкес есепті салық кезеңі үшін Қазақстан Республикасындағы көздерден резидентпен алуға болжалды кірістің сомасы көрсетіледі;
</w:t>
      </w:r>
      <w:r>
        <w:br/>
      </w:r>
      <w:r>
        <w:rPr>
          <w:rFonts w:ascii="Times New Roman"/>
          <w:b w:val="false"/>
          <w:i w:val="false"/>
          <w:color w:val="000000"/>
          <w:sz w:val="28"/>
        </w:rPr>
        <w:t>
      11) К бағанында осы тармақтың 12) тармақшасында көзделген шегерімдерді қоспағанда Салық кодексінің 
</w:t>
      </w:r>
      <w:r>
        <w:rPr>
          <w:rFonts w:ascii="Times New Roman"/>
          <w:b w:val="false"/>
          <w:i w:val="false"/>
          <w:color w:val="000000"/>
          <w:sz w:val="28"/>
        </w:rPr>
        <w:t xml:space="preserve"> 144 </w:t>
      </w:r>
      <w:r>
        <w:rPr>
          <w:rFonts w:ascii="Times New Roman"/>
          <w:b w:val="false"/>
          <w:i w:val="false"/>
          <w:color w:val="000000"/>
          <w:sz w:val="28"/>
        </w:rPr>
        <w:t>
 және 
</w:t>
      </w:r>
      <w:r>
        <w:rPr>
          <w:rFonts w:ascii="Times New Roman"/>
          <w:b w:val="false"/>
          <w:i w:val="false"/>
          <w:color w:val="000000"/>
          <w:sz w:val="28"/>
        </w:rPr>
        <w:t xml:space="preserve"> 152-баптарына </w:t>
      </w:r>
      <w:r>
        <w:rPr>
          <w:rFonts w:ascii="Times New Roman"/>
          <w:b w:val="false"/>
          <w:i w:val="false"/>
          <w:color w:val="000000"/>
          <w:sz w:val="28"/>
        </w:rPr>
        <w:t>
 сәйкес салық салынбайтын кірістер мен шегерімдер сомасы көрсетіледі;
</w:t>
      </w:r>
      <w:r>
        <w:br/>
      </w:r>
      <w:r>
        <w:rPr>
          <w:rFonts w:ascii="Times New Roman"/>
          <w:b w:val="false"/>
          <w:i w:val="false"/>
          <w:color w:val="000000"/>
          <w:sz w:val="28"/>
        </w:rPr>
        <w:t>
      12) L бағанында Қазақстан Республикасының зейнетақы заңдарына сәйкес В бағанында көрсетілген жеке тұлғалардың кірістерінен есептелетін міндетті зейнетақы жарналарының сомасы көрсетіледі (осы нысан аталған аударымдар жүзеге асырылған кезде толтырылады);
</w:t>
      </w:r>
      <w:r>
        <w:br/>
      </w:r>
      <w:r>
        <w:rPr>
          <w:rFonts w:ascii="Times New Roman"/>
          <w:b w:val="false"/>
          <w:i w:val="false"/>
          <w:color w:val="000000"/>
          <w:sz w:val="28"/>
        </w:rPr>
        <w:t>
      13) М бағанында J, К және L бағандары көрсеткіштерінің арасындағы айырма ретінде есептелген, есепті салық кезеңі үшін салық салынатын табыс сомасы көрсетіледі;
</w:t>
      </w:r>
      <w:r>
        <w:br/>
      </w:r>
      <w:r>
        <w:rPr>
          <w:rFonts w:ascii="Times New Roman"/>
          <w:b w:val="false"/>
          <w:i w:val="false"/>
          <w:color w:val="000000"/>
          <w:sz w:val="28"/>
        </w:rPr>
        <w:t>
      14) N бағанында Салық кодексі 
</w:t>
      </w:r>
      <w:r>
        <w:rPr>
          <w:rFonts w:ascii="Times New Roman"/>
          <w:b w:val="false"/>
          <w:i w:val="false"/>
          <w:color w:val="000000"/>
          <w:sz w:val="28"/>
        </w:rPr>
        <w:t xml:space="preserve"> 153-1-бабына </w:t>
      </w:r>
      <w:r>
        <w:rPr>
          <w:rFonts w:ascii="Times New Roman"/>
          <w:b w:val="false"/>
          <w:i w:val="false"/>
          <w:color w:val="000000"/>
          <w:sz w:val="28"/>
        </w:rPr>
        <w:t>
 сәйкес Салық кодексі 145-бабының 1-тармағында белгіленген салық ставкасы мен М бағаны көрсеткіштерінің туындысы ретінде есептелген, есепті салық кезеңі үшін жеке табыс салығының болжалды сомасы көрсетіледі;
</w:t>
      </w:r>
      <w:r>
        <w:br/>
      </w:r>
      <w:r>
        <w:rPr>
          <w:rFonts w:ascii="Times New Roman"/>
          <w:b w:val="false"/>
          <w:i w:val="false"/>
          <w:color w:val="000000"/>
          <w:sz w:val="28"/>
        </w:rPr>
        <w:t>
      15) О бағанында N бағаны көрсеткіштерінің G бағанының көрсеткіштеріне қатынасы ретінде есептелген жеке табыс салығы бойынша аванстық төлемдердің ай сайынғы сомасы көрсетіледі.
</w:t>
      </w:r>
      <w:r>
        <w:br/>
      </w:r>
      <w:r>
        <w:rPr>
          <w:rFonts w:ascii="Times New Roman"/>
          <w:b w:val="false"/>
          <w:i w:val="false"/>
          <w:color w:val="000000"/>
          <w:sz w:val="28"/>
        </w:rPr>
        <w:t>
      14. Елдің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15. Есепті толтыру кезінде кіріс түрлерінің мынадай кодталуын пайдалану керек:
</w:t>
      </w:r>
      <w:r>
        <w:br/>
      </w:r>
      <w:r>
        <w:rPr>
          <w:rFonts w:ascii="Times New Roman"/>
          <w:b w:val="false"/>
          <w:i w:val="false"/>
          <w:color w:val="000000"/>
          <w:sz w:val="28"/>
        </w:rPr>
        <w:t>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табыстар;
</w:t>
      </w:r>
      <w:r>
        <w:br/>
      </w:r>
      <w:r>
        <w:rPr>
          <w:rFonts w:ascii="Times New Roman"/>
          <w:b w:val="false"/>
          <w:i w:val="false"/>
          <w:color w:val="000000"/>
          <w:sz w:val="28"/>
        </w:rPr>
        <w:t>
      1021 - резиденттер шығарған бағалы қағаздарды сату кезінде құнның өсімінен табыстар;
</w:t>
      </w:r>
      <w:r>
        <w:br/>
      </w:r>
      <w:r>
        <w:rPr>
          <w:rFonts w:ascii="Times New Roman"/>
          <w:b w:val="false"/>
          <w:i w:val="false"/>
          <w:color w:val="000000"/>
          <w:sz w:val="28"/>
        </w:rPr>
        <w:t>
      1022 - резидент еместерден шығарылған акцияларды сату кезінде құнның өсімінен табыстар, егер резидент емес заңды тұлғаның мұндай  акциялары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үлесін немесе мүлікті сату кезінде құнның өсімінен табыстар;
</w:t>
      </w:r>
      <w:r>
        <w:br/>
      </w:r>
      <w:r>
        <w:rPr>
          <w:rFonts w:ascii="Times New Roman"/>
          <w:b w:val="false"/>
          <w:i w:val="false"/>
          <w:color w:val="000000"/>
          <w:sz w:val="28"/>
        </w:rPr>
        <w:t>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жеңілдігі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r>
        <w:br/>
      </w:r>
      <w:r>
        <w:rPr>
          <w:rFonts w:ascii="Times New Roman"/>
          <w:b w:val="false"/>
          <w:i w:val="false"/>
          <w:color w:val="000000"/>
          <w:sz w:val="28"/>
        </w:rPr>
        <w:t>
      1351 -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жеңілдігі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бекіткен халықаралық шарттарда  көзделген, алдыңғы тармақшаларда қамтылмаған басқа да табыстар.
</w:t>
      </w:r>
      <w:r>
        <w:br/>
      </w:r>
      <w:r>
        <w:rPr>
          <w:rFonts w:ascii="Times New Roman"/>
          <w:b w:val="false"/>
          <w:i w:val="false"/>
          <w:color w:val="000000"/>
          <w:sz w:val="28"/>
        </w:rPr>
        <w:t>
      Қазақстан Республикасының шегінен тыс көздерден табыстар:
</w:t>
      </w:r>
      <w:r>
        <w:br/>
      </w:r>
      <w:r>
        <w:rPr>
          <w:rFonts w:ascii="Times New Roman"/>
          <w:b w:val="false"/>
          <w:i w:val="false"/>
          <w:color w:val="000000"/>
          <w:sz w:val="28"/>
        </w:rPr>
        <w:t>
      2010 - Қазақстан Республикасының шегінен тыс жерлерде тауарларды сатудан табыстар;
</w:t>
      </w:r>
      <w:r>
        <w:br/>
      </w: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табыстар;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табыстар;
</w:t>
      </w:r>
      <w:r>
        <w:br/>
      </w:r>
      <w:r>
        <w:rPr>
          <w:rFonts w:ascii="Times New Roman"/>
          <w:b w:val="false"/>
          <w:i w:val="false"/>
          <w:color w:val="000000"/>
          <w:sz w:val="28"/>
        </w:rPr>
        <w:t>
      2021 - резидент емес шығарған бағалы қағаздарды сату кезінде құн өсімінен табыстар;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табыстар;
</w:t>
      </w:r>
      <w:r>
        <w:br/>
      </w:r>
      <w:r>
        <w:rPr>
          <w:rFonts w:ascii="Times New Roman"/>
          <w:b w:val="false"/>
          <w:i w:val="false"/>
          <w:color w:val="000000"/>
          <w:sz w:val="28"/>
        </w:rPr>
        <w:t>
      2030 - Қазақстан Республикасы шегінен тыс алынатын борышты талап етудi беруден түсетiн табыстар;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табыстар;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Республикасының шегінен тыс алынған роялти нысанындағы табыстар;
</w:t>
      </w:r>
      <w:r>
        <w:br/>
      </w:r>
      <w:r>
        <w:rPr>
          <w:rFonts w:ascii="Times New Roman"/>
          <w:b w:val="false"/>
          <w:i w:val="false"/>
          <w:color w:val="000000"/>
          <w:sz w:val="28"/>
        </w:rPr>
        <w:t>
      2090 - Қазақстан Республикасының шегінен тыс орналасқан мүлiктi жалға беруден табыстар;
</w:t>
      </w:r>
      <w:r>
        <w:br/>
      </w:r>
      <w:r>
        <w:rPr>
          <w:rFonts w:ascii="Times New Roman"/>
          <w:b w:val="false"/>
          <w:i w:val="false"/>
          <w:color w:val="000000"/>
          <w:sz w:val="28"/>
        </w:rPr>
        <w:t>
      2100 - Қазақстан Республикасының шегінен тыс орналасқан жылжымайтын мүлiктен алынатын табыстар;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табыстар;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табыстар;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табыстар;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табыстар;
</w:t>
      </w:r>
      <w:r>
        <w:br/>
      </w:r>
      <w:r>
        <w:rPr>
          <w:rFonts w:ascii="Times New Roman"/>
          <w:b w:val="false"/>
          <w:i w:val="false"/>
          <w:color w:val="000000"/>
          <w:sz w:val="28"/>
        </w:rPr>
        <w:t>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2220 - Қазақстан Республикасының шегінен тыс алынатын өзге де табыстар.
</w:t>
      </w:r>
      <w:r>
        <w:br/>
      </w:r>
      <w:r>
        <w:rPr>
          <w:rFonts w:ascii="Times New Roman"/>
          <w:b w:val="false"/>
          <w:i w:val="false"/>
          <w:color w:val="000000"/>
          <w:sz w:val="28"/>
        </w:rPr>
        <w:t>
      16.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201.05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азаматтар мен азаматтығы жоқ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кірістерінен жеке табыс салығы сомаларының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(201.06-Нысан)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153-1 </w:t>
      </w:r>
      <w:r>
        <w:rPr>
          <w:rFonts w:ascii="Times New Roman"/>
          <w:b w:val="false"/>
          <w:i w:val="false"/>
          <w:color w:val="000000"/>
          <w:sz w:val="28"/>
        </w:rPr>
        <w:t>
 немесе  
</w:t>
      </w:r>
      <w:r>
        <w:rPr>
          <w:rFonts w:ascii="Times New Roman"/>
          <w:b w:val="false"/>
          <w:i w:val="false"/>
          <w:color w:val="000000"/>
          <w:sz w:val="28"/>
        </w:rPr>
        <w:t xml:space="preserve"> 187-1-бабына </w:t>
      </w:r>
      <w:r>
        <w:rPr>
          <w:rFonts w:ascii="Times New Roman"/>
          <w:b w:val="false"/>
          <w:i w:val="false"/>
          <w:color w:val="000000"/>
          <w:sz w:val="28"/>
        </w:rPr>
        <w:t>
 сәйкес салық кезеңінің қорытындысы бойынша кірістерді төлейтін салық агентімен шетелдік азаматтар мен азаматтығы жоқ тұлғалардың кірістерінен жеке табыс салығы сомаларын есептеуге арналған 201.06-нысан бойынша Шетелдік азаматтар мен азаматтығы жоқ тұлғалардың кірістерінен жеке табыс салығы сомаларының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Қосымша нысандардың "Жалпы ақпарат" бөлімінде Есептің "Салық агенті туралы жалпы ақпарат" бөлімінде көрсетілген тиісті көрсеткіштер көрсетіледі.
</w:t>
      </w:r>
      <w:r>
        <w:br/>
      </w:r>
      <w:r>
        <w:rPr>
          <w:rFonts w:ascii="Times New Roman"/>
          <w:b w:val="false"/>
          <w:i w:val="false"/>
          <w:color w:val="000000"/>
          <w:sz w:val="28"/>
        </w:rPr>
        <w:t>
      6. Тиісті қосымша нысанның деректері бар болған кезде аталған қосымша нысан міндетті тәртіпте толтыруға жатады. Тиісті қосымша нысанның деректері жоқ болған кезде көрсетілген қосымша нысан берілмейді.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Шетелдік азаматтар мен азаматтығы жоқ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кірістерінен жеке табыс салығы сомаларының есебі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201.06 нысан бойынша есепті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тіркеу нөмірін;
</w:t>
      </w:r>
      <w:r>
        <w:br/>
      </w:r>
      <w:r>
        <w:rPr>
          <w:rFonts w:ascii="Times New Roman"/>
          <w:b w:val="false"/>
          <w:i w:val="false"/>
          <w:color w:val="000000"/>
          <w:sz w:val="28"/>
        </w:rPr>
        <w:t>
      2) Есеп берілетін салық кезеңін;
</w:t>
      </w:r>
      <w:r>
        <w:br/>
      </w:r>
      <w:r>
        <w:rPr>
          <w:rFonts w:ascii="Times New Roman"/>
          <w:b w:val="false"/>
          <w:i w:val="false"/>
          <w:color w:val="000000"/>
          <w:sz w:val="28"/>
        </w:rPr>
        <w:t>
      3) салық агентінің толық атауын немесе аты-жөнін;
</w:t>
      </w:r>
      <w:r>
        <w:br/>
      </w:r>
      <w:r>
        <w:rPr>
          <w:rFonts w:ascii="Times New Roman"/>
          <w:b w:val="false"/>
          <w:i w:val="false"/>
          <w:color w:val="000000"/>
          <w:sz w:val="28"/>
        </w:rPr>
        <w:t>
      4) ЭҚЖЖ коды. Экономикалық қызметтің жалпы жіктеуіші бойынша қызметтің негізгі түрінің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13"/>
        <w:gridCol w:w="1433"/>
        <w:gridCol w:w="1573"/>
        <w:gridCol w:w="1213"/>
        <w:gridCol w:w="1213"/>
        <w:gridCol w:w="1433"/>
        <w:gridCol w:w="1433"/>
        <w:gridCol w:w="1433"/>
      </w:tblGrid>
      <w:tr>
        <w:trPr>
          <w:trHeight w:val="390" w:hRule="atLeast"/>
        </w:trPr>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негізгі қызметтің ғана ЭҚЖЖ кодын көрсетеді;
</w:t>
      </w:r>
      <w:r>
        <w:br/>
      </w:r>
      <w:r>
        <w:rPr>
          <w:rFonts w:ascii="Times New Roman"/>
          <w:b w:val="false"/>
          <w:i w:val="false"/>
          <w:color w:val="000000"/>
          <w:sz w:val="28"/>
        </w:rPr>
        <w:t>
      5) Есеп түрі. Көрсетілген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 түріне қарай тиісті торкөз белгіленеді:
</w:t>
      </w:r>
      <w:r>
        <w:br/>
      </w:r>
      <w:r>
        <w:rPr>
          <w:rFonts w:ascii="Times New Roman"/>
          <w:b w:val="false"/>
          <w:i w:val="false"/>
          <w:color w:val="000000"/>
          <w:sz w:val="28"/>
        </w:rPr>
        <w:t>
      "Бастапқы" торкөзі егер Есеп салық агентін мемлекеттік тіркеуден кейін алғашқы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агенті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тармақшасында көзделген хабарламаны алса белгіленеді. Бұл жағдайда салық агенті "Хабарлама бойынша" және "Қосымша" деген торкөздерді бір уақытта белгілейді.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7) осы Ережелердің 15-тармағына сәйкес валюта коды;
</w:t>
      </w:r>
      <w:r>
        <w:br/>
      </w:r>
      <w:r>
        <w:rPr>
          <w:rFonts w:ascii="Times New Roman"/>
          <w:b w:val="false"/>
          <w:i w:val="false"/>
          <w:color w:val="000000"/>
          <w:sz w:val="28"/>
        </w:rPr>
        <w:t>
      8) Қазақстан Республикасының аумағына келетін және жеке еңбек шарттары (келісім-шарттар, келісімдер)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емес болып табылатын шетел азаматтары және азаматтығы жоқ тұлғалардың саны;
</w:t>
      </w:r>
      <w:r>
        <w:br/>
      </w:r>
      <w:r>
        <w:rPr>
          <w:rFonts w:ascii="Times New Roman"/>
          <w:b w:val="false"/>
          <w:i w:val="false"/>
          <w:color w:val="000000"/>
          <w:sz w:val="28"/>
        </w:rPr>
        <w:t>
      9) Қазақстан Республикасының аумағына келетін және жеке еңбек шарттары (келісім-шарттар, келісімдер)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болып табылатын шетел азаматтары және азаматтығы жоқ тұлғалардың саны.
</w:t>
      </w:r>
      <w:r>
        <w:br/>
      </w:r>
      <w:r>
        <w:rPr>
          <w:rFonts w:ascii="Times New Roman"/>
          <w:b w:val="false"/>
          <w:i w:val="false"/>
          <w:color w:val="000000"/>
          <w:sz w:val="28"/>
        </w:rPr>
        <w:t>
      10. "Салықты есептеу" бөлімінде:
</w:t>
      </w:r>
      <w:r>
        <w:br/>
      </w:r>
      <w:r>
        <w:rPr>
          <w:rFonts w:ascii="Times New Roman"/>
          <w:b w:val="false"/>
          <w:i w:val="false"/>
          <w:color w:val="000000"/>
          <w:sz w:val="28"/>
        </w:rPr>
        <w:t>
      1) 201.06.001 жолы есепті салық кезеңі үшін Қазақстан Республикасындағы көздерден резидент және резидент еместерге есептелген салық салынатын кірістердің нақты жиынтық сомаларын көрсетуге арналған және 201.06.001А және 201.06.001В жолдарының тиісті деректерін қосу жолымен толтырылады;
</w:t>
      </w:r>
      <w:r>
        <w:br/>
      </w:r>
      <w:r>
        <w:rPr>
          <w:rFonts w:ascii="Times New Roman"/>
          <w:b w:val="false"/>
          <w:i w:val="false"/>
          <w:color w:val="000000"/>
          <w:sz w:val="28"/>
        </w:rPr>
        <w:t>
      201.06.001А жолы есепті салық кезеңі үшін Қазақстан Республикасындағы көздерден есептелген резидент еместер кірістерінің нақты жиынтық сомаларын көрсетуге арналған және Есепке 1-қосымша нысан J бағанының жиынтық жолынан толтырылады;
</w:t>
      </w:r>
      <w:r>
        <w:br/>
      </w:r>
      <w:r>
        <w:rPr>
          <w:rFonts w:ascii="Times New Roman"/>
          <w:b w:val="false"/>
          <w:i w:val="false"/>
          <w:color w:val="000000"/>
          <w:sz w:val="28"/>
        </w:rPr>
        <w:t>
      201.06.001В жолы есепті салық кезеңі үшін Қазақстан Республикасындағы көздерден есептелген резиденттердің салық салынатын кірістерінің нақты жиынтық сомаларын көрсетуге арналған және Есепке 2-қосымша нысан L бағанының жиынтық жолынан толтырылады;
</w:t>
      </w:r>
      <w:r>
        <w:br/>
      </w:r>
      <w:r>
        <w:rPr>
          <w:rFonts w:ascii="Times New Roman"/>
          <w:b w:val="false"/>
          <w:i w:val="false"/>
          <w:color w:val="000000"/>
          <w:sz w:val="28"/>
        </w:rPr>
        <w:t>
      2) 201.06.002 жолы есепті салық кезеңі үшін резидент және резидент еместердің есептелген кірістеріне салынатын жеке табыс салығының жиынтық сомаларын көрсетуге арналған және Есепке 1-қосымша нысан К бағанының және Есепке 2-қосымша нысан М бағанының жиынтық жолдарын қосу жолымен толтырылады;
</w:t>
      </w:r>
      <w:r>
        <w:br/>
      </w:r>
      <w:r>
        <w:rPr>
          <w:rFonts w:ascii="Times New Roman"/>
          <w:b w:val="false"/>
          <w:i w:val="false"/>
          <w:color w:val="000000"/>
          <w:sz w:val="28"/>
        </w:rPr>
        <w:t>
      3) 201.06.003 жолы есепті салық кезеңі үшін аванстық төлемдердің төленген сомаларын көрсетуге арналған және Есепке 1-қосымша нысан L бағанының және Есепке 2-қосымша нысан N бағанының жиынтық жолдарын қосу жолымен толтырылады;
</w:t>
      </w:r>
      <w:r>
        <w:br/>
      </w:r>
      <w:r>
        <w:rPr>
          <w:rFonts w:ascii="Times New Roman"/>
          <w:b w:val="false"/>
          <w:i w:val="false"/>
          <w:color w:val="000000"/>
          <w:sz w:val="28"/>
        </w:rPr>
        <w:t>
      4) 201.06.004 жолы 201.06.002 және 201.06.003 жолдарының көрсеткіштері арасындағы айырма ретінде есептелген бюджетке төленуге жататын жеке табыс салығының жиынтық сомаларын көрсетуге арналған;
</w:t>
      </w:r>
      <w:r>
        <w:br/>
      </w:r>
      <w:r>
        <w:rPr>
          <w:rFonts w:ascii="Times New Roman"/>
          <w:b w:val="false"/>
          <w:i w:val="false"/>
          <w:color w:val="000000"/>
          <w:sz w:val="28"/>
        </w:rPr>
        <w:t>
      5) 201.06.005 жолы 201.06.002 және 201.06.003 жолдарының көрсеткіштері арасындағы айырма ретінде есептелген артық төленген жеке табыс салығының жиынтық сомаларын көрсетуге арналған.
</w:t>
      </w:r>
      <w:r>
        <w:br/>
      </w:r>
      <w:r>
        <w:rPr>
          <w:rFonts w:ascii="Times New Roman"/>
          <w:b w:val="false"/>
          <w:i w:val="false"/>
          <w:color w:val="000000"/>
          <w:sz w:val="28"/>
        </w:rPr>
        <w:t>
      11. Есепке 1-қосымша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кірісті алушы резидент еместің аты-жөні көрсетіледі;
</w:t>
      </w:r>
      <w:r>
        <w:br/>
      </w:r>
      <w:r>
        <w:rPr>
          <w:rFonts w:ascii="Times New Roman"/>
          <w:b w:val="false"/>
          <w:i w:val="false"/>
          <w:color w:val="000000"/>
          <w:sz w:val="28"/>
        </w:rPr>
        <w:t>
      3) С бағанында осы Ережелердің 13-тармағына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алатын, осы Ережелердің 14-тармағына сәйкес кіріс түрінің коды көрсетіледі;
</w:t>
      </w:r>
      <w:r>
        <w:br/>
      </w:r>
      <w:r>
        <w:rPr>
          <w:rFonts w:ascii="Times New Roman"/>
          <w:b w:val="false"/>
          <w:i w:val="false"/>
          <w:color w:val="000000"/>
          <w:sz w:val="28"/>
        </w:rPr>
        <w:t>
      6) F бағанында ол бойынша салық міндеттемелері туындайтын жеке тұлға - резидент емес пен салық агентінің арасында жасалған шарттың нөмірі мен күні көрсетіледі;
</w:t>
      </w:r>
      <w:r>
        <w:br/>
      </w:r>
      <w:r>
        <w:rPr>
          <w:rFonts w:ascii="Times New Roman"/>
          <w:b w:val="false"/>
          <w:i w:val="false"/>
          <w:color w:val="000000"/>
          <w:sz w:val="28"/>
        </w:rPr>
        <w:t>
      7) G бағанында резидент еместің өткен салық кезеңі үшін Қазақстан Республикасында болу айларының саны көрсетіледі;
</w:t>
      </w:r>
      <w:r>
        <w:br/>
      </w:r>
      <w:r>
        <w:rPr>
          <w:rFonts w:ascii="Times New Roman"/>
          <w:b w:val="false"/>
          <w:i w:val="false"/>
          <w:color w:val="000000"/>
          <w:sz w:val="28"/>
        </w:rPr>
        <w:t>
      8) H бағанында резиденттің есепті салық кезеңі үшін Қазақстан Республикасында болу айларының саны көрсетіледі;
</w:t>
      </w:r>
      <w:r>
        <w:br/>
      </w:r>
      <w:r>
        <w:rPr>
          <w:rFonts w:ascii="Times New Roman"/>
          <w:b w:val="false"/>
          <w:i w:val="false"/>
          <w:color w:val="000000"/>
          <w:sz w:val="28"/>
        </w:rPr>
        <w:t>
      9) I бағанында резидент емес Қазақстан Республикасына келген және кеткен күндері көрсетіледі;
</w:t>
      </w:r>
      <w:r>
        <w:br/>
      </w:r>
      <w:r>
        <w:rPr>
          <w:rFonts w:ascii="Times New Roman"/>
          <w:b w:val="false"/>
          <w:i w:val="false"/>
          <w:color w:val="000000"/>
          <w:sz w:val="28"/>
        </w:rPr>
        <w:t>
      10) J бағанында есепті салық кезеңі үшін резидент емеске есептелген кірістердің сомасы көрсетіледі;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187-1-бабына </w:t>
      </w:r>
      <w:r>
        <w:rPr>
          <w:rFonts w:ascii="Times New Roman"/>
          <w:b w:val="false"/>
          <w:i w:val="false"/>
          <w:color w:val="000000"/>
          <w:sz w:val="28"/>
        </w:rPr>
        <w:t>
 сәйкес Салық кодексі 
</w:t>
      </w:r>
      <w:r>
        <w:rPr>
          <w:rFonts w:ascii="Times New Roman"/>
          <w:b w:val="false"/>
          <w:i w:val="false"/>
          <w:color w:val="000000"/>
          <w:sz w:val="28"/>
        </w:rPr>
        <w:t xml:space="preserve"> 145-бабының </w:t>
      </w:r>
      <w:r>
        <w:rPr>
          <w:rFonts w:ascii="Times New Roman"/>
          <w:b w:val="false"/>
          <w:i w:val="false"/>
          <w:color w:val="000000"/>
          <w:sz w:val="28"/>
        </w:rPr>
        <w:t>
 1-тармағында көзделген салық ставкасына J бағаны көрсеткішінің қатынасы ретінде есептелген, резидент еместің есептелген кірістеріне салынатын жеке табыс салығының сомасы көрсетіледі;
</w:t>
      </w:r>
      <w:r>
        <w:br/>
      </w:r>
      <w:r>
        <w:rPr>
          <w:rFonts w:ascii="Times New Roman"/>
          <w:b w:val="false"/>
          <w:i w:val="false"/>
          <w:color w:val="000000"/>
          <w:sz w:val="28"/>
        </w:rPr>
        <w:t>
      12) L бағанында есепті салық кезеңі үшін жеке табыс салығы бойынша аванстық төлемдердің төленген сомасы көрсетіледі;
</w:t>
      </w:r>
      <w:r>
        <w:br/>
      </w:r>
      <w:r>
        <w:rPr>
          <w:rFonts w:ascii="Times New Roman"/>
          <w:b w:val="false"/>
          <w:i w:val="false"/>
          <w:color w:val="000000"/>
          <w:sz w:val="28"/>
        </w:rPr>
        <w:t>
      13) М бағанында К және L бағандары көрсеткіштері арасындағы айырма ретінде есептелген бюджетке төленуге жататын жеке табыс салығының сомасы көрсетіледі;
</w:t>
      </w:r>
      <w:r>
        <w:br/>
      </w:r>
      <w:r>
        <w:rPr>
          <w:rFonts w:ascii="Times New Roman"/>
          <w:b w:val="false"/>
          <w:i w:val="false"/>
          <w:color w:val="000000"/>
          <w:sz w:val="28"/>
        </w:rPr>
        <w:t>
      14) N бағанында L және К бағандары көрсеткіштері арасындағы айырма ретінде есептелген артық төленген жеке табыс салығының сомасы көрсетіледі.
</w:t>
      </w:r>
      <w:r>
        <w:br/>
      </w:r>
      <w:r>
        <w:rPr>
          <w:rFonts w:ascii="Times New Roman"/>
          <w:b w:val="false"/>
          <w:i w:val="false"/>
          <w:color w:val="000000"/>
          <w:sz w:val="28"/>
        </w:rPr>
        <w:t>
      12. Есепке 2-қосымша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кірісті алушы резиденттің аты-жөні көрсетіледі;
</w:t>
      </w:r>
      <w:r>
        <w:br/>
      </w:r>
      <w:r>
        <w:rPr>
          <w:rFonts w:ascii="Times New Roman"/>
          <w:b w:val="false"/>
          <w:i w:val="false"/>
          <w:color w:val="000000"/>
          <w:sz w:val="28"/>
        </w:rPr>
        <w:t>
      3) С бағанында В бағанында көрсетілген салық төлеушінің СТН-і көрсетіледі;
</w:t>
      </w:r>
      <w:r>
        <w:br/>
      </w:r>
      <w:r>
        <w:rPr>
          <w:rFonts w:ascii="Times New Roman"/>
          <w:b w:val="false"/>
          <w:i w:val="false"/>
          <w:color w:val="000000"/>
          <w:sz w:val="28"/>
        </w:rPr>
        <w:t>
      4) D бағанында осы Ережелердің 14-тармағына сәйкес резиденттің Қазақстан Республикасындағы көздерден алатын, кіріс түрінің коды көрсетіледі;
</w:t>
      </w:r>
      <w:r>
        <w:br/>
      </w:r>
      <w:r>
        <w:rPr>
          <w:rFonts w:ascii="Times New Roman"/>
          <w:b w:val="false"/>
          <w:i w:val="false"/>
          <w:color w:val="000000"/>
          <w:sz w:val="28"/>
        </w:rPr>
        <w:t>
      5) Е бағанында ол бойынша салық міндеттемелері туындайтын жеке тұлға - резидент пен салық агентінің арасында жасалған шарттың нөмірі мен күні көрсетіледі;
</w:t>
      </w:r>
      <w:r>
        <w:br/>
      </w:r>
      <w:r>
        <w:rPr>
          <w:rFonts w:ascii="Times New Roman"/>
          <w:b w:val="false"/>
          <w:i w:val="false"/>
          <w:color w:val="000000"/>
          <w:sz w:val="28"/>
        </w:rPr>
        <w:t>
      6) F бағанында резиденттің өткен салық кезеңі үшін Қазақстан Республикасында болу айларының саны көрсетіледі;
</w:t>
      </w:r>
      <w:r>
        <w:br/>
      </w:r>
      <w:r>
        <w:rPr>
          <w:rFonts w:ascii="Times New Roman"/>
          <w:b w:val="false"/>
          <w:i w:val="false"/>
          <w:color w:val="000000"/>
          <w:sz w:val="28"/>
        </w:rPr>
        <w:t>
      7) G бағанында резиденттің есепті салық кезеңі үшін Қазақстан Республикасында болу айларының саны көрсетіледі;
</w:t>
      </w:r>
      <w:r>
        <w:br/>
      </w:r>
      <w:r>
        <w:rPr>
          <w:rFonts w:ascii="Times New Roman"/>
          <w:b w:val="false"/>
          <w:i w:val="false"/>
          <w:color w:val="000000"/>
          <w:sz w:val="28"/>
        </w:rPr>
        <w:t>
      8) Н бағанында резиденттің Қазақстан Республикасына келу және кету күндері көрсетіледі;
</w:t>
      </w:r>
      <w:r>
        <w:br/>
      </w:r>
      <w:r>
        <w:rPr>
          <w:rFonts w:ascii="Times New Roman"/>
          <w:b w:val="false"/>
          <w:i w:val="false"/>
          <w:color w:val="000000"/>
          <w:sz w:val="28"/>
        </w:rPr>
        <w:t>
      9) I бағанында есепті салық кезеңі үшін резидентке есептелген кірістердің сомасы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144 </w:t>
      </w:r>
      <w:r>
        <w:rPr>
          <w:rFonts w:ascii="Times New Roman"/>
          <w:b w:val="false"/>
          <w:i w:val="false"/>
          <w:color w:val="000000"/>
          <w:sz w:val="28"/>
        </w:rPr>
        <w:t>
 және 
</w:t>
      </w:r>
      <w:r>
        <w:rPr>
          <w:rFonts w:ascii="Times New Roman"/>
          <w:b w:val="false"/>
          <w:i w:val="false"/>
          <w:color w:val="000000"/>
          <w:sz w:val="28"/>
        </w:rPr>
        <w:t xml:space="preserve"> 152-баптарына </w:t>
      </w:r>
      <w:r>
        <w:rPr>
          <w:rFonts w:ascii="Times New Roman"/>
          <w:b w:val="false"/>
          <w:i w:val="false"/>
          <w:color w:val="000000"/>
          <w:sz w:val="28"/>
        </w:rPr>
        <w:t>
 резиденттің сәйкес салық салынбайтын кірістері мен шегерімдері сомасы көрсетіледі;
</w:t>
      </w:r>
      <w:r>
        <w:br/>
      </w:r>
      <w:r>
        <w:rPr>
          <w:rFonts w:ascii="Times New Roman"/>
          <w:b w:val="false"/>
          <w:i w:val="false"/>
          <w:color w:val="000000"/>
          <w:sz w:val="28"/>
        </w:rPr>
        <w:t>
      11) К бағанында Қазақстан Республикасының зейнетақы заңдарына сәйкес резиденттердің кірістерінен есептелетін міндетті зейнетақы жарналарының сомасы көрсетіледі (осы нысан аталған аударымдар жүзеге асырылған кезде толтырылады);
</w:t>
      </w:r>
      <w:r>
        <w:br/>
      </w:r>
      <w:r>
        <w:rPr>
          <w:rFonts w:ascii="Times New Roman"/>
          <w:b w:val="false"/>
          <w:i w:val="false"/>
          <w:color w:val="000000"/>
          <w:sz w:val="28"/>
        </w:rPr>
        <w:t>
      12) L бағанында І, J және К бағандары көрсеткіштерінің арасындағы айырма ретінде есептелген, есепті салық кезеңі үшін резиденттің салық салынатын кіріс сомасы көрсетіледі;
</w:t>
      </w:r>
      <w:r>
        <w:br/>
      </w:r>
      <w:r>
        <w:rPr>
          <w:rFonts w:ascii="Times New Roman"/>
          <w:b w:val="false"/>
          <w:i w:val="false"/>
          <w:color w:val="000000"/>
          <w:sz w:val="28"/>
        </w:rPr>
        <w:t>
      13) М бағанында Салық кодексінің 
</w:t>
      </w:r>
      <w:r>
        <w:rPr>
          <w:rFonts w:ascii="Times New Roman"/>
          <w:b w:val="false"/>
          <w:i w:val="false"/>
          <w:color w:val="000000"/>
          <w:sz w:val="28"/>
        </w:rPr>
        <w:t xml:space="preserve"> 153-1-бабына </w:t>
      </w:r>
      <w:r>
        <w:rPr>
          <w:rFonts w:ascii="Times New Roman"/>
          <w:b w:val="false"/>
          <w:i w:val="false"/>
          <w:color w:val="000000"/>
          <w:sz w:val="28"/>
        </w:rPr>
        <w:t>
 сәйкес Салық кодексі 
</w:t>
      </w:r>
      <w:r>
        <w:rPr>
          <w:rFonts w:ascii="Times New Roman"/>
          <w:b w:val="false"/>
          <w:i w:val="false"/>
          <w:color w:val="000000"/>
          <w:sz w:val="28"/>
        </w:rPr>
        <w:t xml:space="preserve"> 145-бабының </w:t>
      </w:r>
      <w:r>
        <w:rPr>
          <w:rFonts w:ascii="Times New Roman"/>
          <w:b w:val="false"/>
          <w:i w:val="false"/>
          <w:color w:val="000000"/>
          <w:sz w:val="28"/>
        </w:rPr>
        <w:t>
 1-тармағында көзделген салық ставкасы мен L бағаны көрсеткіштерінің туындысы ретінде есептелген резиденттің есептелген салық салынатын кірісіне салынатын жеке табыс салығының сомасы көрсетіледі;
</w:t>
      </w:r>
      <w:r>
        <w:br/>
      </w:r>
      <w:r>
        <w:rPr>
          <w:rFonts w:ascii="Times New Roman"/>
          <w:b w:val="false"/>
          <w:i w:val="false"/>
          <w:color w:val="000000"/>
          <w:sz w:val="28"/>
        </w:rPr>
        <w:t>
      14) N бағанында есепті салық кезеңі үшін жеке табыс салығы бойынша аванстық төлемдердің төленген сомасы көрсетіледі;
</w:t>
      </w:r>
      <w:r>
        <w:br/>
      </w:r>
      <w:r>
        <w:rPr>
          <w:rFonts w:ascii="Times New Roman"/>
          <w:b w:val="false"/>
          <w:i w:val="false"/>
          <w:color w:val="000000"/>
          <w:sz w:val="28"/>
        </w:rPr>
        <w:t>
      15) О бағанында М және N бағандары көрсеткіштері арасындағы айырма ретінде есептелген бюджетке төленуге жататын жеке табыс салығының сомасы көрсетіледі;
</w:t>
      </w:r>
      <w:r>
        <w:br/>
      </w:r>
      <w:r>
        <w:rPr>
          <w:rFonts w:ascii="Times New Roman"/>
          <w:b w:val="false"/>
          <w:i w:val="false"/>
          <w:color w:val="000000"/>
          <w:sz w:val="28"/>
        </w:rPr>
        <w:t>
      16) Р бағанында N және М бағандары көрсеткіштері арасындағы айырма ретінде есептелген артық төленген жеке табыс салығының сомасы көрсетіледі.
</w:t>
      </w:r>
      <w:r>
        <w:br/>
      </w:r>
      <w:r>
        <w:rPr>
          <w:rFonts w:ascii="Times New Roman"/>
          <w:b w:val="false"/>
          <w:i w:val="false"/>
          <w:color w:val="000000"/>
          <w:sz w:val="28"/>
        </w:rPr>
        <w:t>
      13. Елдің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14. Есепті толтыру кезінде кіріс түрлерінің мынадай кодталуын пайдалану керек:
</w:t>
      </w:r>
      <w:r>
        <w:br/>
      </w:r>
      <w:r>
        <w:rPr>
          <w:rFonts w:ascii="Times New Roman"/>
          <w:b w:val="false"/>
          <w:i w:val="false"/>
          <w:color w:val="000000"/>
          <w:sz w:val="28"/>
        </w:rPr>
        <w:t>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табыстар;
</w:t>
      </w:r>
      <w:r>
        <w:br/>
      </w:r>
      <w:r>
        <w:rPr>
          <w:rFonts w:ascii="Times New Roman"/>
          <w:b w:val="false"/>
          <w:i w:val="false"/>
          <w:color w:val="000000"/>
          <w:sz w:val="28"/>
        </w:rPr>
        <w:t>
      1021 - резиденттер шығарған бағалы қағаздарды сату кезінде құнның өсімінен табыстар;
</w:t>
      </w:r>
      <w:r>
        <w:br/>
      </w:r>
      <w:r>
        <w:rPr>
          <w:rFonts w:ascii="Times New Roman"/>
          <w:b w:val="false"/>
          <w:i w:val="false"/>
          <w:color w:val="000000"/>
          <w:sz w:val="28"/>
        </w:rPr>
        <w:t>
      1022 - резидент еместерден шығарылған акцияларды сату кезінде құнның өсімінен табыстар, егер резидент емес заңды тұлғаның мұндай  акциялары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үлесін немесе мүлікті сату кезінде құнның өсімінен табыстар;
</w:t>
      </w:r>
      <w:r>
        <w:br/>
      </w:r>
      <w:r>
        <w:rPr>
          <w:rFonts w:ascii="Times New Roman"/>
          <w:b w:val="false"/>
          <w:i w:val="false"/>
          <w:color w:val="000000"/>
          <w:sz w:val="28"/>
        </w:rPr>
        <w:t>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жеңілдігі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r>
        <w:br/>
      </w:r>
      <w:r>
        <w:rPr>
          <w:rFonts w:ascii="Times New Roman"/>
          <w:b w:val="false"/>
          <w:i w:val="false"/>
          <w:color w:val="000000"/>
          <w:sz w:val="28"/>
        </w:rPr>
        <w:t>
      1351 -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жеңілдігі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бекіткен халықаралық шарттарда көзделген, алдыңғы тармақшаларда қамтылмаған басқа да табыстар.
</w:t>
      </w:r>
      <w:r>
        <w:br/>
      </w:r>
      <w:r>
        <w:rPr>
          <w:rFonts w:ascii="Times New Roman"/>
          <w:b w:val="false"/>
          <w:i w:val="false"/>
          <w:color w:val="000000"/>
          <w:sz w:val="28"/>
        </w:rPr>
        <w:t>
      Қазақстан Республикасының шегінен тыс көздерден табыстар:
</w:t>
      </w:r>
      <w:r>
        <w:br/>
      </w:r>
      <w:r>
        <w:rPr>
          <w:rFonts w:ascii="Times New Roman"/>
          <w:b w:val="false"/>
          <w:i w:val="false"/>
          <w:color w:val="000000"/>
          <w:sz w:val="28"/>
        </w:rPr>
        <w:t>
      2010 - Қазақстан Республикасының шегінен тыс жерлерде тауарларды сатудан табыстар;
</w:t>
      </w:r>
      <w:r>
        <w:br/>
      </w: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табыстар;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табыстар;
</w:t>
      </w:r>
      <w:r>
        <w:br/>
      </w:r>
      <w:r>
        <w:rPr>
          <w:rFonts w:ascii="Times New Roman"/>
          <w:b w:val="false"/>
          <w:i w:val="false"/>
          <w:color w:val="000000"/>
          <w:sz w:val="28"/>
        </w:rPr>
        <w:t>
      2021 - резидент емес шығарған бағалы қағаздарды сату кезінде құн өсімінен табыстар;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табыстар;
</w:t>
      </w:r>
      <w:r>
        <w:br/>
      </w:r>
      <w:r>
        <w:rPr>
          <w:rFonts w:ascii="Times New Roman"/>
          <w:b w:val="false"/>
          <w:i w:val="false"/>
          <w:color w:val="000000"/>
          <w:sz w:val="28"/>
        </w:rPr>
        <w:t>
      2030 - Қазақстан Республикасы шегінен тыс алынатын борышты талап етудi беруден түсетiн табыстар;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табыстар;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Республикасының шегінен тыс алынған роялти нысанындағы табыстар;
</w:t>
      </w:r>
      <w:r>
        <w:br/>
      </w:r>
      <w:r>
        <w:rPr>
          <w:rFonts w:ascii="Times New Roman"/>
          <w:b w:val="false"/>
          <w:i w:val="false"/>
          <w:color w:val="000000"/>
          <w:sz w:val="28"/>
        </w:rPr>
        <w:t>
      2090 - Қазақстан Республикасының шегінен тыс орналасқан мүлiктi жалға беруден табыстар;
</w:t>
      </w:r>
      <w:r>
        <w:br/>
      </w:r>
      <w:r>
        <w:rPr>
          <w:rFonts w:ascii="Times New Roman"/>
          <w:b w:val="false"/>
          <w:i w:val="false"/>
          <w:color w:val="000000"/>
          <w:sz w:val="28"/>
        </w:rPr>
        <w:t>
      2100 - Қазақстан Республикасының шегінен тыс орналасқан жылжымайтын мүлiктен алынатын табыстар;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табыстар;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табыстар;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табыстар;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табыстар;
</w:t>
      </w:r>
      <w:r>
        <w:br/>
      </w:r>
      <w:r>
        <w:rPr>
          <w:rFonts w:ascii="Times New Roman"/>
          <w:b w:val="false"/>
          <w:i w:val="false"/>
          <w:color w:val="000000"/>
          <w:sz w:val="28"/>
        </w:rPr>
        <w:t>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2220 - Қазақстан Республикасының шегінен тыс алынатын өзге де табыстар.
</w:t>
      </w:r>
      <w:r>
        <w:br/>
      </w:r>
      <w:r>
        <w:rPr>
          <w:rFonts w:ascii="Times New Roman"/>
          <w:b w:val="false"/>
          <w:i w:val="false"/>
          <w:color w:val="000000"/>
          <w:sz w:val="28"/>
        </w:rPr>
        <w:t>
      15.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201.06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азамат немесе азаматтығы жоқ тұлғадан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аванстық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(201.07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164 </w:t>
      </w:r>
      <w:r>
        <w:rPr>
          <w:rFonts w:ascii="Times New Roman"/>
          <w:b w:val="false"/>
          <w:i w:val="false"/>
          <w:color w:val="000000"/>
          <w:sz w:val="28"/>
        </w:rPr>
        <w:t>
 немесе 
</w:t>
      </w:r>
      <w:r>
        <w:rPr>
          <w:rFonts w:ascii="Times New Roman"/>
          <w:b w:val="false"/>
          <w:i w:val="false"/>
          <w:color w:val="000000"/>
          <w:sz w:val="28"/>
        </w:rPr>
        <w:t xml:space="preserve"> 191-бабына </w:t>
      </w:r>
      <w:r>
        <w:rPr>
          <w:rFonts w:ascii="Times New Roman"/>
          <w:b w:val="false"/>
          <w:i w:val="false"/>
          <w:color w:val="000000"/>
          <w:sz w:val="28"/>
        </w:rPr>
        <w:t>
 сәйкес жеке табыс салығы бойынша аванстық төлемдерді есептеуге арналған 201.07-нысаны бойынша шетелдік азамат немесе азаматтығы жоқ тұлғадан жеке табыс салығы бойынша аванстық төлемдер сомаларының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Тиісті қосымша нысанның көрсеткіштерін ашуды талап ететін жолдарды толтыру кезінде аталған қосымша нысан міндетті тәртіпте толтыруға жатады.
</w:t>
      </w:r>
      <w:r>
        <w:br/>
      </w:r>
      <w:r>
        <w:rPr>
          <w:rFonts w:ascii="Times New Roman"/>
          <w:b w:val="false"/>
          <w:i w:val="false"/>
          <w:color w:val="000000"/>
          <w:sz w:val="28"/>
        </w:rPr>
        <w:t>
      6. Қосымша нысанның "Жалпы ақпарат" бөлімінде Есептің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өзге байланыс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201.07 нысан бойынша өтінішті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Есепке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Шетелдік азамат немесе азаматтығы жоқ тұлғадан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аванстық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сомаларының есебі - 201.07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Есеп Салық кодексінің 
</w:t>
      </w:r>
      <w:r>
        <w:rPr>
          <w:rFonts w:ascii="Times New Roman"/>
          <w:b w:val="false"/>
          <w:i w:val="false"/>
          <w:color w:val="000000"/>
          <w:sz w:val="28"/>
        </w:rPr>
        <w:t xml:space="preserve"> 164 </w:t>
      </w:r>
      <w:r>
        <w:rPr>
          <w:rFonts w:ascii="Times New Roman"/>
          <w:b w:val="false"/>
          <w:i w:val="false"/>
          <w:color w:val="000000"/>
          <w:sz w:val="28"/>
        </w:rPr>
        <w:t>
 немесе 
</w:t>
      </w:r>
      <w:r>
        <w:rPr>
          <w:rFonts w:ascii="Times New Roman"/>
          <w:b w:val="false"/>
          <w:i w:val="false"/>
          <w:color w:val="000000"/>
          <w:sz w:val="28"/>
        </w:rPr>
        <w:t xml:space="preserve"> 191-бабына </w:t>
      </w:r>
      <w:r>
        <w:rPr>
          <w:rFonts w:ascii="Times New Roman"/>
          <w:b w:val="false"/>
          <w:i w:val="false"/>
          <w:color w:val="000000"/>
          <w:sz w:val="28"/>
        </w:rPr>
        <w:t>
 сәйкес төленуге жататын жеке табыс салығы бойынша аванстық төлемдерді есептеуге арналған.
</w:t>
      </w:r>
      <w:r>
        <w:br/>
      </w: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өтініш берілетін салық кезеңін;
</w:t>
      </w:r>
      <w:r>
        <w:br/>
      </w:r>
      <w:r>
        <w:rPr>
          <w:rFonts w:ascii="Times New Roman"/>
          <w:b w:val="false"/>
          <w:i w:val="false"/>
          <w:color w:val="000000"/>
          <w:sz w:val="28"/>
        </w:rPr>
        <w:t>
      3) салық төлеушінің аты-жөнін;
</w:t>
      </w:r>
      <w:r>
        <w:br/>
      </w:r>
      <w:r>
        <w:rPr>
          <w:rFonts w:ascii="Times New Roman"/>
          <w:b w:val="false"/>
          <w:i w:val="false"/>
          <w:color w:val="000000"/>
          <w:sz w:val="28"/>
        </w:rPr>
        <w:t>
      4) Есеп түрін. Көрсетілген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"Бастапқы" торкөзі егер Есеп қызметті жүзеге асыру сәтінен бастап салық төлеушімен алғаш рет берілген жағдайда белгіленеді.
</w:t>
      </w:r>
      <w:r>
        <w:br/>
      </w:r>
      <w:r>
        <w:rPr>
          <w:rFonts w:ascii="Times New Roman"/>
          <w:b w:val="false"/>
          <w:i w:val="false"/>
          <w:color w:val="000000"/>
          <w:sz w:val="28"/>
        </w:rPr>
        <w:t>
      Одан кейінгі Есептерді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берілген Есепке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5)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6) салық төлеушінің салық мәртебесі (резидент, резидент емес);
</w:t>
      </w:r>
      <w:r>
        <w:br/>
      </w:r>
      <w:r>
        <w:rPr>
          <w:rFonts w:ascii="Times New Roman"/>
          <w:b w:val="false"/>
          <w:i w:val="false"/>
          <w:color w:val="000000"/>
          <w:sz w:val="28"/>
        </w:rPr>
        <w:t>
      7) осы Ережелердің 17-тармағына сәйкес валюта коды.
</w:t>
      </w:r>
      <w:r>
        <w:br/>
      </w:r>
      <w:r>
        <w:rPr>
          <w:rFonts w:ascii="Times New Roman"/>
          <w:b w:val="false"/>
          <w:i w:val="false"/>
          <w:color w:val="000000"/>
          <w:sz w:val="28"/>
        </w:rPr>
        <w:t>
      11. "Жұмыс беруші туралы ақпарат" бөлімінде салық төлеуші мыналарды көрсетеді:
</w:t>
      </w:r>
      <w:r>
        <w:br/>
      </w:r>
      <w:r>
        <w:rPr>
          <w:rFonts w:ascii="Times New Roman"/>
          <w:b w:val="false"/>
          <w:i w:val="false"/>
          <w:color w:val="000000"/>
          <w:sz w:val="28"/>
        </w:rPr>
        <w:t>
      1) жұмыс беруші болып табылатын резидент емес - заңды тұлғаның атауын (жеке тұлғаның аты-жөнін);
</w:t>
      </w:r>
      <w:r>
        <w:br/>
      </w:r>
      <w:r>
        <w:rPr>
          <w:rFonts w:ascii="Times New Roman"/>
          <w:b w:val="false"/>
          <w:i w:val="false"/>
          <w:color w:val="000000"/>
          <w:sz w:val="28"/>
        </w:rPr>
        <w:t>
      2) резиденттік еліндегі жұмыс берушінің салық тіркелу нөмірін;
</w:t>
      </w:r>
      <w:r>
        <w:br/>
      </w:r>
      <w:r>
        <w:rPr>
          <w:rFonts w:ascii="Times New Roman"/>
          <w:b w:val="false"/>
          <w:i w:val="false"/>
          <w:color w:val="000000"/>
          <w:sz w:val="28"/>
        </w:rPr>
        <w:t>
      3) жұмыс берушінің толық мекен-жайын (осы Ережелердің 15-тармағына сәйкес жұмыс берушінің резиденттілігі елінің кодын, қаланың/штаттың, округтің, облыстың, ауданның, көшенің толық атауы, үйдің нөмірі, пәтердің нөмірі).
</w:t>
      </w:r>
      <w:r>
        <w:br/>
      </w:r>
      <w:r>
        <w:rPr>
          <w:rFonts w:ascii="Times New Roman"/>
          <w:b w:val="false"/>
          <w:i w:val="false"/>
          <w:color w:val="000000"/>
          <w:sz w:val="28"/>
        </w:rPr>
        <w:t>
      Аталған бөлімді, салық төлеуші Салық кодексі 
</w:t>
      </w:r>
      <w:r>
        <w:rPr>
          <w:rFonts w:ascii="Times New Roman"/>
          <w:b w:val="false"/>
          <w:i w:val="false"/>
          <w:color w:val="000000"/>
          <w:sz w:val="28"/>
        </w:rPr>
        <w:t xml:space="preserve"> 178-бабының </w:t>
      </w:r>
      <w:r>
        <w:rPr>
          <w:rFonts w:ascii="Times New Roman"/>
          <w:b w:val="false"/>
          <w:i w:val="false"/>
          <w:color w:val="000000"/>
          <w:sz w:val="28"/>
        </w:rPr>
        <w:t>
 14) тармақшасында айқындалған шетелдік жұмыс берушімен немесе жеке тұлғамен жасалған жеке еңбек шарттары (келісім-шарттар, келісімдер) бойынша Қазақстан Республикасында жұмыстарды орындаудан табыстар алған жағдайда міндетті түрде толтырады.
</w:t>
      </w:r>
      <w:r>
        <w:br/>
      </w:r>
      <w:r>
        <w:rPr>
          <w:rFonts w:ascii="Times New Roman"/>
          <w:b w:val="false"/>
          <w:i w:val="false"/>
          <w:color w:val="000000"/>
          <w:sz w:val="28"/>
        </w:rPr>
        <w:t>
      12. "Есеп" бөлімінде:
</w:t>
      </w:r>
      <w:r>
        <w:br/>
      </w:r>
      <w:r>
        <w:rPr>
          <w:rFonts w:ascii="Times New Roman"/>
          <w:b w:val="false"/>
          <w:i w:val="false"/>
          <w:color w:val="000000"/>
          <w:sz w:val="28"/>
        </w:rPr>
        <w:t>
      1) 201.07.001 жолында есепті салық кезеңі үшін Қазақстан Республикасындағы көздерден салық төлеушімен алуға болжалды кірістердің жиынтық сомасы көрсетіледі және қосымша G бағанының жиынтық жолынан толтырылады;
</w:t>
      </w:r>
      <w:r>
        <w:br/>
      </w:r>
      <w:r>
        <w:rPr>
          <w:rFonts w:ascii="Times New Roman"/>
          <w:b w:val="false"/>
          <w:i w:val="false"/>
          <w:color w:val="000000"/>
          <w:sz w:val="28"/>
        </w:rPr>
        <w:t>
      2) 201.07.002 жолында Салық кодексі 
</w:t>
      </w:r>
      <w:r>
        <w:rPr>
          <w:rFonts w:ascii="Times New Roman"/>
          <w:b w:val="false"/>
          <w:i w:val="false"/>
          <w:color w:val="000000"/>
          <w:sz w:val="28"/>
        </w:rPr>
        <w:t xml:space="preserve"> 145-бабының </w:t>
      </w:r>
      <w:r>
        <w:rPr>
          <w:rFonts w:ascii="Times New Roman"/>
          <w:b w:val="false"/>
          <w:i w:val="false"/>
          <w:color w:val="000000"/>
          <w:sz w:val="28"/>
        </w:rPr>
        <w:t>
 1-тармағында белгіленген ставканы қолданумен Салық кодексінің 
</w:t>
      </w:r>
      <w:r>
        <w:rPr>
          <w:rFonts w:ascii="Times New Roman"/>
          <w:b w:val="false"/>
          <w:i w:val="false"/>
          <w:color w:val="000000"/>
          <w:sz w:val="28"/>
        </w:rPr>
        <w:t xml:space="preserve"> 191 </w:t>
      </w:r>
      <w:r>
        <w:rPr>
          <w:rFonts w:ascii="Times New Roman"/>
          <w:b w:val="false"/>
          <w:i w:val="false"/>
          <w:color w:val="000000"/>
          <w:sz w:val="28"/>
        </w:rPr>
        <w:t>
 немесе 
</w:t>
      </w:r>
      <w:r>
        <w:rPr>
          <w:rFonts w:ascii="Times New Roman"/>
          <w:b w:val="false"/>
          <w:i w:val="false"/>
          <w:color w:val="000000"/>
          <w:sz w:val="28"/>
        </w:rPr>
        <w:t xml:space="preserve"> 164-бабына </w:t>
      </w:r>
      <w:r>
        <w:rPr>
          <w:rFonts w:ascii="Times New Roman"/>
          <w:b w:val="false"/>
          <w:i w:val="false"/>
          <w:color w:val="000000"/>
          <w:sz w:val="28"/>
        </w:rPr>
        <w:t>
 сәйкес есептелген жеке табыс салығының болжалды сомасы көрсетіледі;
</w:t>
      </w:r>
      <w:r>
        <w:br/>
      </w:r>
      <w:r>
        <w:rPr>
          <w:rFonts w:ascii="Times New Roman"/>
          <w:b w:val="false"/>
          <w:i w:val="false"/>
          <w:color w:val="000000"/>
          <w:sz w:val="28"/>
        </w:rPr>
        <w:t>
      3) 201.07.003 жолында салық кезеңінде Қазақстан Республикасындағы шетел азаматының немесе азаматтығы жоқ тұлғаның болу айларының саны көрсетіледі;
</w:t>
      </w:r>
      <w:r>
        <w:br/>
      </w:r>
      <w:r>
        <w:rPr>
          <w:rFonts w:ascii="Times New Roman"/>
          <w:b w:val="false"/>
          <w:i w:val="false"/>
          <w:color w:val="000000"/>
          <w:sz w:val="28"/>
        </w:rPr>
        <w:t>
      4) 201.07.004 жолында 201.07.003 жолының көрсеткішіне 201.07.002 жолы көрсеткішінің қатынасы ретінде есептелген есепті салық кезеңінің әрбір айы үшін бюджетке төленуге жататын аванстық төлемдердің орташа айлық сомасы көрсетіледі;
</w:t>
      </w:r>
      <w:r>
        <w:br/>
      </w:r>
      <w:r>
        <w:rPr>
          <w:rFonts w:ascii="Times New Roman"/>
          <w:b w:val="false"/>
          <w:i w:val="false"/>
          <w:color w:val="000000"/>
          <w:sz w:val="28"/>
        </w:rPr>
        <w:t>
      5) 201.07.005 жолында шетел азаматының немесе азаматтығы жоқ тұлғаның Қазақстан Республикасының аумағына салық кезеңінде келу кезеңі көрсетіледі.
</w:t>
      </w:r>
      <w:r>
        <w:br/>
      </w:r>
      <w:r>
        <w:rPr>
          <w:rFonts w:ascii="Times New Roman"/>
          <w:b w:val="false"/>
          <w:i w:val="false"/>
          <w:color w:val="000000"/>
          <w:sz w:val="28"/>
        </w:rPr>
        <w:t>
      13. Есептің 201.07.001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Ережелердің 16-тармағына сәйкес шетелдік азамат немесе азаматтығы жоқ тұлғамен Қазақстан Республикасындағы көздерден алынған кіріс түрінің коды көрсетіледі;
</w:t>
      </w:r>
      <w:r>
        <w:br/>
      </w:r>
      <w:r>
        <w:rPr>
          <w:rFonts w:ascii="Times New Roman"/>
          <w:b w:val="false"/>
          <w:i w:val="false"/>
          <w:color w:val="000000"/>
          <w:sz w:val="28"/>
        </w:rPr>
        <w:t>
      3) С бағанында D бағанында көрсетілген мәлімделген кірісті растайтын шарт (келісім-шарт, келісім) нөмірі мен күні көрсетіледі;
</w:t>
      </w:r>
      <w:r>
        <w:br/>
      </w:r>
      <w:r>
        <w:rPr>
          <w:rFonts w:ascii="Times New Roman"/>
          <w:b w:val="false"/>
          <w:i w:val="false"/>
          <w:color w:val="000000"/>
          <w:sz w:val="28"/>
        </w:rPr>
        <w:t>
      4) D бағанында есепті салық кезеңі үшін Қазақстан Республикасындағы көздерден алынуға болжалды кіріс сомасы көрсетіледі;
</w:t>
      </w:r>
      <w:r>
        <w:br/>
      </w:r>
      <w:r>
        <w:rPr>
          <w:rFonts w:ascii="Times New Roman"/>
          <w:b w:val="false"/>
          <w:i w:val="false"/>
          <w:color w:val="000000"/>
          <w:sz w:val="28"/>
        </w:rPr>
        <w:t>
      5) Е бағанында осы тармақтың 6) тармақшасында көзделген шегерімдерді қоспағанда, Салық кодексінің 
</w:t>
      </w:r>
      <w:r>
        <w:rPr>
          <w:rFonts w:ascii="Times New Roman"/>
          <w:b w:val="false"/>
          <w:i w:val="false"/>
          <w:color w:val="000000"/>
          <w:sz w:val="28"/>
        </w:rPr>
        <w:t xml:space="preserve"> 144 </w:t>
      </w:r>
      <w:r>
        <w:rPr>
          <w:rFonts w:ascii="Times New Roman"/>
          <w:b w:val="false"/>
          <w:i w:val="false"/>
          <w:color w:val="000000"/>
          <w:sz w:val="28"/>
        </w:rPr>
        <w:t>
 және 
</w:t>
      </w:r>
      <w:r>
        <w:rPr>
          <w:rFonts w:ascii="Times New Roman"/>
          <w:b w:val="false"/>
          <w:i w:val="false"/>
          <w:color w:val="000000"/>
          <w:sz w:val="28"/>
        </w:rPr>
        <w:t xml:space="preserve"> 152-баптарына </w:t>
      </w:r>
      <w:r>
        <w:rPr>
          <w:rFonts w:ascii="Times New Roman"/>
          <w:b w:val="false"/>
          <w:i w:val="false"/>
          <w:color w:val="000000"/>
          <w:sz w:val="28"/>
        </w:rPr>
        <w:t>
 сәйкес Қазақстан Республикасының резиденті - жеке тұлғаның шегерімдері мен салық салынбайтын кірістері, сондай-ақ жеке кәсіпкерге қатысты Салық кодексінде белгіленген шегерімдер көрсетіледі;
</w:t>
      </w:r>
      <w:r>
        <w:br/>
      </w:r>
      <w:r>
        <w:rPr>
          <w:rFonts w:ascii="Times New Roman"/>
          <w:b w:val="false"/>
          <w:i w:val="false"/>
          <w:color w:val="000000"/>
          <w:sz w:val="28"/>
        </w:rPr>
        <w:t>
      6) F бағанында Қазақстан Республикасының зейнетақы заңнамасына сәйкес кірістерден есептелген міндетті зейнетақы жарналарының сомасы көрсетіледі (осы баған аталған аударымдар жүзеге асырылған кезде толтырылады);
</w:t>
      </w:r>
      <w:r>
        <w:br/>
      </w:r>
      <w:r>
        <w:rPr>
          <w:rFonts w:ascii="Times New Roman"/>
          <w:b w:val="false"/>
          <w:i w:val="false"/>
          <w:color w:val="000000"/>
          <w:sz w:val="28"/>
        </w:rPr>
        <w:t>
      7) G бағанында D, E және F бағандары көрсеткіштерінің айырмасы ретінде есептелген салық салынатын кірістің сомасы көрсетіледі.
</w:t>
      </w:r>
      <w:r>
        <w:br/>
      </w:r>
      <w:r>
        <w:rPr>
          <w:rFonts w:ascii="Times New Roman"/>
          <w:b w:val="false"/>
          <w:i w:val="false"/>
          <w:color w:val="000000"/>
          <w:sz w:val="28"/>
        </w:rPr>
        <w:t>
      14. 201.07.001 жолына қосымша нысанға оны толтырған лауазымды тұлға қол қояды.
</w:t>
      </w:r>
      <w:r>
        <w:br/>
      </w:r>
      <w:r>
        <w:rPr>
          <w:rFonts w:ascii="Times New Roman"/>
          <w:b w:val="false"/>
          <w:i w:val="false"/>
          <w:color w:val="000000"/>
          <w:sz w:val="28"/>
        </w:rPr>
        <w:t>
      15. Резидент емес - жұмыс берушінің резиденттік елінің кодын толтыру кезінде Нормативтік құқықтық актілерді мемлекеттік тіркеу тізілімінде 2003 жылғы 09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16. Есептің 201.07.001 жолына қосымша нысанның В бағанын толтыру кезінде кіріс түрлерінің мынадай кодталуын пайдалану қажет:
</w:t>
      </w:r>
      <w:r>
        <w:br/>
      </w:r>
      <w:r>
        <w:rPr>
          <w:rFonts w:ascii="Times New Roman"/>
          <w:b w:val="false"/>
          <w:i w:val="false"/>
          <w:color w:val="000000"/>
          <w:sz w:val="28"/>
        </w:rPr>
        <w:t>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табыстар;
</w:t>
      </w:r>
      <w:r>
        <w:br/>
      </w:r>
      <w:r>
        <w:rPr>
          <w:rFonts w:ascii="Times New Roman"/>
          <w:b w:val="false"/>
          <w:i w:val="false"/>
          <w:color w:val="000000"/>
          <w:sz w:val="28"/>
        </w:rPr>
        <w:t>
      1021 - резиденттер шығарған бағалы қағаздарды сату кезінде құнның өсімінен табыстар;
</w:t>
      </w:r>
      <w:r>
        <w:br/>
      </w:r>
      <w:r>
        <w:rPr>
          <w:rFonts w:ascii="Times New Roman"/>
          <w:b w:val="false"/>
          <w:i w:val="false"/>
          <w:color w:val="000000"/>
          <w:sz w:val="28"/>
        </w:rPr>
        <w:t>
      1022 - резидент еместерден шығарылған акцияларды сату кезінде құнның өсімінен табыстар, егер резидент емес заңды тұлғаның мұндай  акциялары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1023 - Қазақстан Республикасының аумағында орналасқан резидент заңды тұлғадағы, консорциумдағы қатысу үлесін немесе мүлікті сату кезінде құнның өсімінен табыстар;
</w:t>
      </w:r>
      <w:r>
        <w:br/>
      </w:r>
      <w:r>
        <w:rPr>
          <w:rFonts w:ascii="Times New Roman"/>
          <w:b w:val="false"/>
          <w:i w:val="false"/>
          <w:color w:val="000000"/>
          <w:sz w:val="28"/>
        </w:rPr>
        <w:t>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беру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Салық кодексінің 130-бабына сәйкес айқындалатын салық салуда жеңілдігі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r>
        <w:br/>
      </w:r>
      <w:r>
        <w:rPr>
          <w:rFonts w:ascii="Times New Roman"/>
          <w:b w:val="false"/>
          <w:i w:val="false"/>
          <w:color w:val="000000"/>
          <w:sz w:val="28"/>
        </w:rPr>
        <w:t>
      1351 -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салық салуда жеңілдігі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r>
        <w:br/>
      </w:r>
      <w:r>
        <w:rPr>
          <w:rFonts w:ascii="Times New Roman"/>
          <w:b w:val="false"/>
          <w:i w:val="false"/>
          <w:color w:val="000000"/>
          <w:sz w:val="28"/>
        </w:rPr>
        <w:t>
      1360 - оларға Қазақстан Республикасында салық салу құқығы Қазақстан Республикасы жасасқан және бекіткен халықаралық шарттарда көзделген, алдыңғы тармақшаларда қамтылмаған басқа да табыстар.
</w:t>
      </w:r>
      <w:r>
        <w:br/>
      </w:r>
      <w:r>
        <w:rPr>
          <w:rFonts w:ascii="Times New Roman"/>
          <w:b w:val="false"/>
          <w:i w:val="false"/>
          <w:color w:val="000000"/>
          <w:sz w:val="28"/>
        </w:rPr>
        <w:t>
      Қазақстан Республикасының шегінен тыс көздерден табыстар:
</w:t>
      </w:r>
      <w:r>
        <w:br/>
      </w:r>
      <w:r>
        <w:rPr>
          <w:rFonts w:ascii="Times New Roman"/>
          <w:b w:val="false"/>
          <w:i w:val="false"/>
          <w:color w:val="000000"/>
          <w:sz w:val="28"/>
        </w:rPr>
        <w:t>
      2010 - Қазақстан Республикасының шегінен тыс жерлерде тауарларды сатудан табыстар;
</w:t>
      </w:r>
      <w:r>
        <w:br/>
      </w: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табыстар;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табыстар;
</w:t>
      </w:r>
      <w:r>
        <w:br/>
      </w:r>
      <w:r>
        <w:rPr>
          <w:rFonts w:ascii="Times New Roman"/>
          <w:b w:val="false"/>
          <w:i w:val="false"/>
          <w:color w:val="000000"/>
          <w:sz w:val="28"/>
        </w:rPr>
        <w:t>
      2021 - резидент емес шығарған бағалы қағаздарды сату кезінде құн өсімінен табыстар;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табыстар;
</w:t>
      </w:r>
      <w:r>
        <w:br/>
      </w:r>
      <w:r>
        <w:rPr>
          <w:rFonts w:ascii="Times New Roman"/>
          <w:b w:val="false"/>
          <w:i w:val="false"/>
          <w:color w:val="000000"/>
          <w:sz w:val="28"/>
        </w:rPr>
        <w:t>
      2030 - Қазақстан Республикасы шегінен тыс алынатын борышты талап етудi беруден түсетiн табыстар;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табыстар;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Республикасының шегінен тыс алынған роялти нысанындағы табыстар;
</w:t>
      </w:r>
      <w:r>
        <w:br/>
      </w:r>
      <w:r>
        <w:rPr>
          <w:rFonts w:ascii="Times New Roman"/>
          <w:b w:val="false"/>
          <w:i w:val="false"/>
          <w:color w:val="000000"/>
          <w:sz w:val="28"/>
        </w:rPr>
        <w:t>
      2090 - Қазақстан Республикасының шегінен тыс орналасқан мүлiктi жалға беруден табыстар;
</w:t>
      </w:r>
      <w:r>
        <w:br/>
      </w:r>
      <w:r>
        <w:rPr>
          <w:rFonts w:ascii="Times New Roman"/>
          <w:b w:val="false"/>
          <w:i w:val="false"/>
          <w:color w:val="000000"/>
          <w:sz w:val="28"/>
        </w:rPr>
        <w:t>
      2100 - Қазақстан Республикасының шегінен тыс орналасқан жылжымайтын мүлiктен алынатын табыстар;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табыстар;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табыстар;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табыстар;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табыстар;
</w:t>
      </w:r>
      <w:r>
        <w:br/>
      </w:r>
      <w:r>
        <w:rPr>
          <w:rFonts w:ascii="Times New Roman"/>
          <w:b w:val="false"/>
          <w:i w:val="false"/>
          <w:color w:val="000000"/>
          <w:sz w:val="28"/>
        </w:rPr>
        <w:t>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2220 - Қазақстан Республикасының шегінен тыс алынатын өзге де табыстар.
</w:t>
      </w:r>
      <w:r>
        <w:br/>
      </w:r>
      <w:r>
        <w:rPr>
          <w:rFonts w:ascii="Times New Roman"/>
          <w:b w:val="false"/>
          <w:i w:val="false"/>
          <w:color w:val="000000"/>
          <w:sz w:val="28"/>
        </w:rPr>
        <w:t>
      17.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201.07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декларация жасау ережеcі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6-бөліміне </w:t>
      </w:r>
      <w:r>
        <w:rPr>
          <w:rFonts w:ascii="Times New Roman"/>
          <w:b w:val="false"/>
          <w:i w:val="false"/>
          <w:color w:val="000000"/>
          <w:sz w:val="28"/>
        </w:rPr>
        <w:t>
 сәйкес төлем көзіне салық салынбайтын, кірістер, кірістер бойынша жеке табыс салығын есептеуді мәлімдеуге, сондай-ақ меншік құқығындағы және салық салу объектісі болып табылатын мүлік туралы мәліметтерді беруге арналған Жеке табыс салығы бойынша декларацияны (бұдан әрі - Декларация) жасау тәртібін айқындайды. Декларацияны мынадай жеке тұлғалар береді:
</w:t>
      </w:r>
      <w:r>
        <w:br/>
      </w:r>
      <w:r>
        <w:rPr>
          <w:rFonts w:ascii="Times New Roman"/>
          <w:b w:val="false"/>
          <w:i w:val="false"/>
          <w:color w:val="000000"/>
          <w:sz w:val="28"/>
        </w:rPr>
        <w:t>
      1) Қазақстан Республикасы Парламентінің депутаттары;
</w:t>
      </w:r>
      <w:r>
        <w:br/>
      </w:r>
      <w:r>
        <w:rPr>
          <w:rFonts w:ascii="Times New Roman"/>
          <w:b w:val="false"/>
          <w:i w:val="false"/>
          <w:color w:val="000000"/>
          <w:sz w:val="28"/>
        </w:rPr>
        <w:t>
      2) судьялар;
</w:t>
      </w:r>
      <w:r>
        <w:br/>
      </w:r>
      <w:r>
        <w:rPr>
          <w:rFonts w:ascii="Times New Roman"/>
          <w:b w:val="false"/>
          <w:i w:val="false"/>
          <w:color w:val="000000"/>
          <w:sz w:val="28"/>
        </w:rPr>
        <w:t>
      3) Қазақстан Республикасы сыбайлас жемқорлықпен күрес туралы заңнамалық актісінде айқындалған тұлғалар.
</w:t>
      </w:r>
      <w:r>
        <w:br/>
      </w:r>
      <w:r>
        <w:rPr>
          <w:rFonts w:ascii="Times New Roman"/>
          <w:b w:val="false"/>
          <w:i w:val="false"/>
          <w:color w:val="000000"/>
          <w:sz w:val="28"/>
        </w:rPr>
        <w:t>
      2. Декларация Декларацияның өзінен (210.00-нысан) және жеке табыс салығы бойынша салық салумен байланысты объектілер мен салық салу объектілері туралы ақпаратты ашу бойынша оған қосымшалардан (210.01 - 210.03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1-тармағына сәйкес толтырылады.
</w:t>
      </w:r>
      <w:r>
        <w:br/>
      </w:r>
      <w:r>
        <w:rPr>
          <w:rFonts w:ascii="Times New Roman"/>
          <w:b w:val="false"/>
          <w:i w:val="false"/>
          <w:color w:val="000000"/>
          <w:sz w:val="28"/>
        </w:rPr>
        <w:t>
      4. Декларацияны толтыру кезінде түзетуге, өшіруге және тазартуға жол берілмейді.
</w:t>
      </w:r>
      <w:r>
        <w:br/>
      </w:r>
      <w:r>
        <w:rPr>
          <w:rFonts w:ascii="Times New Roman"/>
          <w:b w:val="false"/>
          <w:i w:val="false"/>
          <w:color w:val="000000"/>
          <w:sz w:val="28"/>
        </w:rPr>
        <w:t>
      5. Көрсеткіштер болмаған кезде тиісті торкөздер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Декларацияға қосымшаның парағында бар жолдардағы көрсеткіштер санының асуы жағдайында, қосымшаның осындай парағы толтырылады.
</w:t>
      </w:r>
      <w:r>
        <w:br/>
      </w:r>
      <w:r>
        <w:rPr>
          <w:rFonts w:ascii="Times New Roman"/>
          <w:b w:val="false"/>
          <w:i w:val="false"/>
          <w:color w:val="000000"/>
          <w:sz w:val="28"/>
        </w:rPr>
        <w:t>
      8. Қосымшалар мен қосымша нысандардың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9. Декларацияны беру кезінде:
</w:t>
      </w:r>
      <w:r>
        <w:br/>
      </w:r>
      <w:r>
        <w:rPr>
          <w:rFonts w:ascii="Times New Roman"/>
          <w:b w:val="false"/>
          <w:i w:val="false"/>
          <w:color w:val="000000"/>
          <w:sz w:val="28"/>
        </w:rPr>
        <w:t>
      1) қағаз тасығышта келу тәртібімен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электрондық түрде немесе электрондық почта бойынша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10.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(210.00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есепті тоқсан болып табылады. Егер салық кезеңінің ұзақтығы мынаны құраса:
</w:t>
      </w:r>
      <w:r>
        <w:br/>
      </w:r>
      <w:r>
        <w:rPr>
          <w:rFonts w:ascii="Times New Roman"/>
          <w:b w:val="false"/>
          <w:i w:val="false"/>
          <w:color w:val="000000"/>
          <w:sz w:val="28"/>
        </w:rPr>
        <w:t>
      күнтізбелік жылдан азы - онда "Ай" торкөзінде Декларация берілетін айлар саны көрсетіледі, ал "Жыл" торкөзінде ағымдағы салық жылы көрсетіледі;
</w:t>
      </w:r>
      <w:r>
        <w:br/>
      </w:r>
      <w:r>
        <w:rPr>
          <w:rFonts w:ascii="Times New Roman"/>
          <w:b w:val="false"/>
          <w:i w:val="false"/>
          <w:color w:val="000000"/>
          <w:sz w:val="28"/>
        </w:rPr>
        <w:t>
      толық күнтізбелік жыл, "Ай" торкөзі толтырылмайды, ал "Жыл" торкөзінде ағымдағы салық жылы көрсетіледі.
</w:t>
      </w:r>
      <w:r>
        <w:br/>
      </w:r>
      <w:r>
        <w:rPr>
          <w:rFonts w:ascii="Times New Roman"/>
          <w:b w:val="false"/>
          <w:i w:val="false"/>
          <w:color w:val="000000"/>
          <w:sz w:val="28"/>
        </w:rPr>
        <w:t>
      Салық кезеңі араб сандарымен көрсетіледі;
</w:t>
      </w:r>
      <w:r>
        <w:br/>
      </w:r>
      <w:r>
        <w:rPr>
          <w:rFonts w:ascii="Times New Roman"/>
          <w:b w:val="false"/>
          <w:i w:val="false"/>
          <w:color w:val="000000"/>
          <w:sz w:val="28"/>
        </w:rPr>
        <w:t>
      3) салық төлеушінің аты-жөні;
</w:t>
      </w:r>
      <w:r>
        <w:br/>
      </w:r>
      <w:r>
        <w:rPr>
          <w:rFonts w:ascii="Times New Roman"/>
          <w:b w:val="false"/>
          <w:i w:val="false"/>
          <w:color w:val="000000"/>
          <w:sz w:val="28"/>
        </w:rPr>
        <w:t>
      4) Декларация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жағдайында (қайта құру) "Тарату" торкөзі белгіленеді.
</w:t>
      </w:r>
      <w:r>
        <w:br/>
      </w:r>
      <w:r>
        <w:rPr>
          <w:rFonts w:ascii="Times New Roman"/>
          <w:b w:val="false"/>
          <w:i w:val="false"/>
          <w:color w:val="000000"/>
          <w:sz w:val="28"/>
        </w:rPr>
        <w:t>
      Қалған жағдайларда - "кезекті" торкөзі белгіленеді;
</w:t>
      </w:r>
      <w:r>
        <w:br/>
      </w:r>
      <w:r>
        <w:rPr>
          <w:rFonts w:ascii="Times New Roman"/>
          <w:b w:val="false"/>
          <w:i w:val="false"/>
          <w:color w:val="000000"/>
          <w:sz w:val="28"/>
        </w:rPr>
        <w:t>
      5) хабарламаның нөмірі мен күні. Ұяшықтар хабарлама бойынша қосымша Декларация табыс еткен жағдайда толтырылады;
</w:t>
      </w:r>
      <w:r>
        <w:br/>
      </w:r>
      <w:r>
        <w:rPr>
          <w:rFonts w:ascii="Times New Roman"/>
          <w:b w:val="false"/>
          <w:i w:val="false"/>
          <w:color w:val="000000"/>
          <w:sz w:val="28"/>
        </w:rPr>
        <w:t>
      6) берілген қосымшалар.
</w:t>
      </w:r>
      <w:r>
        <w:br/>
      </w:r>
      <w:r>
        <w:rPr>
          <w:rFonts w:ascii="Times New Roman"/>
          <w:b w:val="false"/>
          <w:i w:val="false"/>
          <w:color w:val="000000"/>
          <w:sz w:val="28"/>
        </w:rPr>
        <w:t>
      Берілген қосымшалардың тиісті тор көзі белгіленеді.
</w:t>
      </w:r>
      <w:r>
        <w:br/>
      </w:r>
      <w:r>
        <w:rPr>
          <w:rFonts w:ascii="Times New Roman"/>
          <w:b w:val="false"/>
          <w:i w:val="false"/>
          <w:color w:val="000000"/>
          <w:sz w:val="28"/>
        </w:rPr>
        <w:t>
      12. "Кірістердің түрлері" бөлімінде:
</w:t>
      </w:r>
      <w:r>
        <w:br/>
      </w:r>
      <w:r>
        <w:rPr>
          <w:rFonts w:ascii="Times New Roman"/>
          <w:b w:val="false"/>
          <w:i w:val="false"/>
          <w:color w:val="000000"/>
          <w:sz w:val="28"/>
        </w:rPr>
        <w:t>
      1) 210.00.001 жолына 200.01.001В жолында көрсетілген сома көшіріледі;
</w:t>
      </w:r>
      <w:r>
        <w:br/>
      </w:r>
      <w:r>
        <w:rPr>
          <w:rFonts w:ascii="Times New Roman"/>
          <w:b w:val="false"/>
          <w:i w:val="false"/>
          <w:color w:val="000000"/>
          <w:sz w:val="28"/>
        </w:rPr>
        <w:t>
      2) 210.00.002 жолында 210.00.002А, 210.00.002В және 210.00.002С жолдарының сома ретінде айқындалатын, төлем көзіне салық салынбайтын кірістердің сомасы көрсетіледі. Егер осы Ереженің 1-тармағындағы 4 және 5-тармақшаларында көрсетілген салық төлеушілер арнайы салық режимдері үшін белгіленген, Жеке табыс салығы бойынша (200.00-нысан немесе 220.00-нысан) және (немесе) салық есеп беруі берілген жағдайда, онда осы жол бойынша жоғарыда аталған салық есеп беруінде көрсетілген кірістер сомасына ұлғайтылған 200.00.002 және 200.00.013 (200.00-нысан) немесе 220.00.005 (220.00 нысан) жолдарының сомасы ретінде айқындалатын сома көрсетіледі;
</w:t>
      </w:r>
      <w:r>
        <w:br/>
      </w:r>
      <w:r>
        <w:rPr>
          <w:rFonts w:ascii="Times New Roman"/>
          <w:b w:val="false"/>
          <w:i w:val="false"/>
          <w:color w:val="000000"/>
          <w:sz w:val="28"/>
        </w:rPr>
        <w:t>
      3) 210.00.002А жолына 210.02.001 жолында көрсетілген сома көшіріледі;
</w:t>
      </w:r>
      <w:r>
        <w:br/>
      </w:r>
      <w:r>
        <w:rPr>
          <w:rFonts w:ascii="Times New Roman"/>
          <w:b w:val="false"/>
          <w:i w:val="false"/>
          <w:color w:val="000000"/>
          <w:sz w:val="28"/>
        </w:rPr>
        <w:t>
      4) 210.00.002В жолына 210.02.010В жолында көрсетілген сома көшіріледі;
</w:t>
      </w:r>
      <w:r>
        <w:br/>
      </w:r>
      <w:r>
        <w:rPr>
          <w:rFonts w:ascii="Times New Roman"/>
          <w:b w:val="false"/>
          <w:i w:val="false"/>
          <w:color w:val="000000"/>
          <w:sz w:val="28"/>
        </w:rPr>
        <w:t>
      5) 210.00.003 жолына 210.01.001D жолында көрсетілген сома көшіріледі;
</w:t>
      </w:r>
      <w:r>
        <w:br/>
      </w:r>
      <w:r>
        <w:rPr>
          <w:rFonts w:ascii="Times New Roman"/>
          <w:b w:val="false"/>
          <w:i w:val="false"/>
          <w:color w:val="000000"/>
          <w:sz w:val="28"/>
        </w:rPr>
        <w:t>
      6) 210.00.004 жолына Салық кодексінің 
</w:t>
      </w:r>
      <w:r>
        <w:rPr>
          <w:rFonts w:ascii="Times New Roman"/>
          <w:b w:val="false"/>
          <w:i w:val="false"/>
          <w:color w:val="000000"/>
          <w:sz w:val="28"/>
        </w:rPr>
        <w:t xml:space="preserve"> 164-бабына </w:t>
      </w:r>
      <w:r>
        <w:rPr>
          <w:rFonts w:ascii="Times New Roman"/>
          <w:b w:val="false"/>
          <w:i w:val="false"/>
          <w:color w:val="000000"/>
          <w:sz w:val="28"/>
        </w:rPr>
        <w:t>
 сәйкес айқындалатын, төлем көзіне салық салынатын кірістер бойынша салық сомасы көрсетіледі;
</w:t>
      </w:r>
      <w:r>
        <w:br/>
      </w:r>
      <w:r>
        <w:rPr>
          <w:rFonts w:ascii="Times New Roman"/>
          <w:b w:val="false"/>
          <w:i w:val="false"/>
          <w:color w:val="000000"/>
          <w:sz w:val="28"/>
        </w:rPr>
        <w:t>
      7) 210.00.005 жолына есепті салық кезеңі үшін төленген төлем көзіне салық салынатын кірістер бойынша салық сомасы көрсетіледі;
</w:t>
      </w:r>
      <w:r>
        <w:br/>
      </w:r>
      <w:r>
        <w:rPr>
          <w:rFonts w:ascii="Times New Roman"/>
          <w:b w:val="false"/>
          <w:i w:val="false"/>
          <w:color w:val="000000"/>
          <w:sz w:val="28"/>
        </w:rPr>
        <w:t>
      8) 210.00.006 жолында 210.00.004 және 210.00.005 жолдарының айырмасы ретінде айқындалатын, төлеуге жататын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Төлем көзіне салық салынатын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меншік құқығындағы мүлік - 210.01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нысан Салық кодексінің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162-баптарына </w:t>
      </w:r>
      <w:r>
        <w:rPr>
          <w:rFonts w:ascii="Times New Roman"/>
          <w:b w:val="false"/>
          <w:i w:val="false"/>
          <w:color w:val="000000"/>
          <w:sz w:val="28"/>
        </w:rPr>
        <w:t>
 сәйкес төлем көзіне салық салынатын кірістерді, сондай-ақ меншік құқығындағы жеке тұлғаға тиісті және салық салу объектісі болып табылатын мүлікті мәлімдеуге арналған.
</w:t>
      </w:r>
      <w:r>
        <w:br/>
      </w:r>
      <w:r>
        <w:rPr>
          <w:rFonts w:ascii="Times New Roman"/>
          <w:b w:val="false"/>
          <w:i w:val="false"/>
          <w:color w:val="000000"/>
          <w:sz w:val="28"/>
        </w:rPr>
        <w:t>
      14. "Төлем көзіне салық салынатын кірістер" бөлімінде:
</w:t>
      </w:r>
      <w:r>
        <w:br/>
      </w:r>
      <w:r>
        <w:rPr>
          <w:rFonts w:ascii="Times New Roman"/>
          <w:b w:val="false"/>
          <w:i w:val="false"/>
          <w:color w:val="000000"/>
          <w:sz w:val="28"/>
        </w:rPr>
        <w:t>
      1) 210.01.001В жолында 210.01.002В - 210.01.006В жолдарының сомасы ретінде айқындалатын төлем көзіне салық салынатын есептелген кірістердің жалпы сомасы көрсетіледі. 210.01.001В жолында көрсетілген сома 210.00.001 жолына көшіріледі;
</w:t>
      </w:r>
      <w:r>
        <w:br/>
      </w:r>
      <w:r>
        <w:rPr>
          <w:rFonts w:ascii="Times New Roman"/>
          <w:b w:val="false"/>
          <w:i w:val="false"/>
          <w:color w:val="000000"/>
          <w:sz w:val="28"/>
        </w:rPr>
        <w:t>
      2) 210.01.001С жолында 210.01.002С - 210.01.006С жолдарының сомасы ретінде айқындалатын төлем көзіне салық салынатын кірістерден ұсталған міндетті зейнетақы жарналарының жалпы сомасы көрсетіледі;
</w:t>
      </w:r>
      <w:r>
        <w:br/>
      </w:r>
      <w:r>
        <w:rPr>
          <w:rFonts w:ascii="Times New Roman"/>
          <w:b w:val="false"/>
          <w:i w:val="false"/>
          <w:color w:val="000000"/>
          <w:sz w:val="28"/>
        </w:rPr>
        <w:t>
      3) 210.01.001D жолында 210.01.002D - 210.01.006D жолдарының сомасы ретінде айқындалатын төлем көзінен ұсталған салықтың жалпы сомасы көрсетіледі. 210.01.001D жолында көрсетілген сома 210.00.003 жолына көшіріледі;
</w:t>
      </w:r>
      <w:r>
        <w:br/>
      </w:r>
      <w:r>
        <w:rPr>
          <w:rFonts w:ascii="Times New Roman"/>
          <w:b w:val="false"/>
          <w:i w:val="false"/>
          <w:color w:val="000000"/>
          <w:sz w:val="28"/>
        </w:rPr>
        <w:t>
      4) 210.01.002А - 210.01.006А жолдарында төлемнің әр көзі бойынша Салық кодексінің 
</w:t>
      </w:r>
      <w:r>
        <w:rPr>
          <w:rFonts w:ascii="Times New Roman"/>
          <w:b w:val="false"/>
          <w:i w:val="false"/>
          <w:color w:val="000000"/>
          <w:sz w:val="28"/>
        </w:rPr>
        <w:t xml:space="preserve"> 146-бабына </w:t>
      </w:r>
      <w:r>
        <w:rPr>
          <w:rFonts w:ascii="Times New Roman"/>
          <w:b w:val="false"/>
          <w:i w:val="false"/>
          <w:color w:val="000000"/>
          <w:sz w:val="28"/>
        </w:rPr>
        <w:t>
 сәйкес төлем көзіне салық салынатын алынған кірістердің түрлері көрсетіледі;
</w:t>
      </w:r>
      <w:r>
        <w:br/>
      </w:r>
      <w:r>
        <w:rPr>
          <w:rFonts w:ascii="Times New Roman"/>
          <w:b w:val="false"/>
          <w:i w:val="false"/>
          <w:color w:val="000000"/>
          <w:sz w:val="28"/>
        </w:rPr>
        <w:t>
      5) 210.01.002В - 210.01.006В, 210.01.002С - 210.01.006С, 210.01.002D - 210.01.006D жолдарында салық агенттері берген құжаттар негізінде есептелген кірістер, ұсталған міндетті зейнетақы жарналары мен жеке табыс салығының сомасы көрсетіледі.
</w:t>
      </w:r>
      <w:r>
        <w:br/>
      </w:r>
      <w:r>
        <w:rPr>
          <w:rFonts w:ascii="Times New Roman"/>
          <w:b w:val="false"/>
          <w:i w:val="false"/>
          <w:color w:val="000000"/>
          <w:sz w:val="28"/>
        </w:rPr>
        <w:t>
      15. "Меншік құқығындағы мүлік" бөлімі:
</w:t>
      </w:r>
      <w:r>
        <w:br/>
      </w:r>
      <w:r>
        <w:rPr>
          <w:rFonts w:ascii="Times New Roman"/>
          <w:b w:val="false"/>
          <w:i w:val="false"/>
          <w:color w:val="000000"/>
          <w:sz w:val="28"/>
        </w:rPr>
        <w:t>
      1) 210.01.007 жолында жинақтаушы зейнетақы қоры берген, көшірме негізіндегі есепті салық кезеңінен кейінгі айдың бірінші күніндегі жағдай бойынша зейнетақы жинақтау сомасы көрсетіледі;
</w:t>
      </w:r>
      <w:r>
        <w:br/>
      </w:r>
      <w:r>
        <w:rPr>
          <w:rFonts w:ascii="Times New Roman"/>
          <w:b w:val="false"/>
          <w:i w:val="false"/>
          <w:color w:val="000000"/>
          <w:sz w:val="28"/>
        </w:rPr>
        <w:t>
      2) 210.01.008 жолында жылжымайтын мүліктің орналасқан жерін көрсете отырып, зейнетақы жинақтаудан басқа, салық салу объектілері болып табылатын, меншік құқығына тиесілі мүлік, сондай-ақ көлік құралының маркасы мен мемлекеттік нөмірі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Мүліктік кірістер - 210.02-нысанын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 Салық кодексінің 
</w:t>
      </w:r>
      <w:r>
        <w:rPr>
          <w:rFonts w:ascii="Times New Roman"/>
          <w:b w:val="false"/>
          <w:i w:val="false"/>
          <w:color w:val="000000"/>
          <w:sz w:val="28"/>
        </w:rPr>
        <w:t xml:space="preserve"> 170-бабына </w:t>
      </w:r>
      <w:r>
        <w:rPr>
          <w:rFonts w:ascii="Times New Roman"/>
          <w:b w:val="false"/>
          <w:i w:val="false"/>
          <w:color w:val="000000"/>
          <w:sz w:val="28"/>
        </w:rPr>
        <w:t>
 сәйкес айқындалған, алынған мүлік және өзге де кірістерді көрсетуге арналған.
</w:t>
      </w:r>
      <w:r>
        <w:br/>
      </w:r>
      <w:r>
        <w:rPr>
          <w:rFonts w:ascii="Times New Roman"/>
          <w:b w:val="false"/>
          <w:i w:val="false"/>
          <w:color w:val="000000"/>
          <w:sz w:val="28"/>
        </w:rPr>
        <w:t>
      17. "Мүліктік кіріс" бөлімінде:
</w:t>
      </w:r>
      <w:r>
        <w:br/>
      </w:r>
      <w:r>
        <w:rPr>
          <w:rFonts w:ascii="Times New Roman"/>
          <w:b w:val="false"/>
          <w:i w:val="false"/>
          <w:color w:val="000000"/>
          <w:sz w:val="28"/>
        </w:rPr>
        <w:t>
      1) 210.02.001 жолында 210.02.002D және 210.02.007С жолдарының сомасы ретінде айқындалатын мүлік кірісінің жалпы сомасы көрсетіледі. 210.02.001 жолында көрсетілген сома 210.00.002А жолына көшіріледі.
</w:t>
      </w:r>
      <w:r>
        <w:br/>
      </w:r>
      <w:r>
        <w:rPr>
          <w:rFonts w:ascii="Times New Roman"/>
          <w:b w:val="false"/>
          <w:i w:val="false"/>
          <w:color w:val="000000"/>
          <w:sz w:val="28"/>
        </w:rPr>
        <w:t>
      18. "Кәсіпкерлік қызметінде пайдаланылмайтын мүлікті сату кезіндегі құн өсімін айқындау" бөлімінде:
</w:t>
      </w:r>
      <w:r>
        <w:br/>
      </w:r>
      <w:r>
        <w:rPr>
          <w:rFonts w:ascii="Times New Roman"/>
          <w:b w:val="false"/>
          <w:i w:val="false"/>
          <w:color w:val="000000"/>
          <w:sz w:val="28"/>
        </w:rPr>
        <w:t>
      1) 210.02.002D жолында 210.02.003D және 210.02.006D жолдарының сомасы ретінде айқындалатын кәсіпкерлік қызметінде пайдаланылмайтын мүлікті сату кезіндегі құн өсімінің түрінде алынған кіріс сомасы көрсетіледі;
</w:t>
      </w:r>
      <w:r>
        <w:br/>
      </w:r>
      <w:r>
        <w:rPr>
          <w:rFonts w:ascii="Times New Roman"/>
          <w:b w:val="false"/>
          <w:i w:val="false"/>
          <w:color w:val="000000"/>
          <w:sz w:val="28"/>
        </w:rPr>
        <w:t>
      2) 210.02.003А - 210.02.006А жолдарында құн өсімі алынған сату кезіндегі кәсіпкерлік қызметінде пайдаланылмайтын мүлік атауы көрсетіледі;
</w:t>
      </w:r>
      <w:r>
        <w:br/>
      </w:r>
      <w:r>
        <w:rPr>
          <w:rFonts w:ascii="Times New Roman"/>
          <w:b w:val="false"/>
          <w:i w:val="false"/>
          <w:color w:val="000000"/>
          <w:sz w:val="28"/>
        </w:rPr>
        <w:t>
      3) 210.02.003В - 210.02.006В жолдарында сатылатын мүліктің бағалау (сатып алу құны) құны көрсетіледі;
</w:t>
      </w:r>
      <w:r>
        <w:br/>
      </w:r>
      <w:r>
        <w:rPr>
          <w:rFonts w:ascii="Times New Roman"/>
          <w:b w:val="false"/>
          <w:i w:val="false"/>
          <w:color w:val="000000"/>
          <w:sz w:val="28"/>
        </w:rPr>
        <w:t>
      4) 210.02.003С - 210.02.006С жолдарында мүлікті сату құны көрсетіледі;
</w:t>
      </w:r>
      <w:r>
        <w:br/>
      </w:r>
      <w:r>
        <w:rPr>
          <w:rFonts w:ascii="Times New Roman"/>
          <w:b w:val="false"/>
          <w:i w:val="false"/>
          <w:color w:val="000000"/>
          <w:sz w:val="28"/>
        </w:rPr>
        <w:t>
      5) 210.02.003D - 210.02.006D жолдарында Салық кодексінің 
</w:t>
      </w:r>
      <w:r>
        <w:rPr>
          <w:rFonts w:ascii="Times New Roman"/>
          <w:b w:val="false"/>
          <w:i w:val="false"/>
          <w:color w:val="000000"/>
          <w:sz w:val="28"/>
        </w:rPr>
        <w:t xml:space="preserve"> 166-бабының </w:t>
      </w:r>
      <w:r>
        <w:rPr>
          <w:rFonts w:ascii="Times New Roman"/>
          <w:b w:val="false"/>
          <w:i w:val="false"/>
          <w:color w:val="000000"/>
          <w:sz w:val="28"/>
        </w:rPr>
        <w:t>
 2-тармағына сәйкес кәсіпкерлік қызметінде пайдаланылмайтын, мүлікті сату кезінде алынған құн өсімінен кіріс көрсетіледі.
</w:t>
      </w:r>
      <w:r>
        <w:br/>
      </w:r>
      <w:r>
        <w:rPr>
          <w:rFonts w:ascii="Times New Roman"/>
          <w:b w:val="false"/>
          <w:i w:val="false"/>
          <w:color w:val="000000"/>
          <w:sz w:val="28"/>
        </w:rPr>
        <w:t>
      19. "Мүлікті жалға беруден кіріс" бөлімінде:
</w:t>
      </w:r>
      <w:r>
        <w:br/>
      </w:r>
      <w:r>
        <w:rPr>
          <w:rFonts w:ascii="Times New Roman"/>
          <w:b w:val="false"/>
          <w:i w:val="false"/>
          <w:color w:val="000000"/>
          <w:sz w:val="28"/>
        </w:rPr>
        <w:t>
      1) 210.02.007С жолына 210.02.008С және 210.02.009С жолдарының сомасы ретінде айқындалатын мүлікті жалға беруден алынған кіріс сомасы көрсетіледі;
</w:t>
      </w:r>
      <w:r>
        <w:br/>
      </w:r>
      <w:r>
        <w:rPr>
          <w:rFonts w:ascii="Times New Roman"/>
          <w:b w:val="false"/>
          <w:i w:val="false"/>
          <w:color w:val="000000"/>
          <w:sz w:val="28"/>
        </w:rPr>
        <w:t>
      2) 210.02.008А және 210.02.009А жолдарында оның орналасқан жерін көрсете отырып, жалға берілген мүлік атауы көрсетіледі;
</w:t>
      </w:r>
      <w:r>
        <w:br/>
      </w:r>
      <w:r>
        <w:rPr>
          <w:rFonts w:ascii="Times New Roman"/>
          <w:b w:val="false"/>
          <w:i w:val="false"/>
          <w:color w:val="000000"/>
          <w:sz w:val="28"/>
        </w:rPr>
        <w:t>
      3) 210.02.008В және 210.02.009В жолдарында мүлікті жалға беру кезеңі көрсетіледі;
</w:t>
      </w:r>
      <w:r>
        <w:br/>
      </w:r>
      <w:r>
        <w:rPr>
          <w:rFonts w:ascii="Times New Roman"/>
          <w:b w:val="false"/>
          <w:i w:val="false"/>
          <w:color w:val="000000"/>
          <w:sz w:val="28"/>
        </w:rPr>
        <w:t>
      4) 210.02.008С және 210.02.009С жолдарында мүлікті жалға беруден алынған кіріс көрсетіледі.
</w:t>
      </w:r>
      <w:r>
        <w:br/>
      </w:r>
      <w:r>
        <w:rPr>
          <w:rFonts w:ascii="Times New Roman"/>
          <w:b w:val="false"/>
          <w:i w:val="false"/>
          <w:color w:val="000000"/>
          <w:sz w:val="28"/>
        </w:rPr>
        <w:t>
      20. "Өзге де кірістер" бөлімінде:
</w:t>
      </w:r>
      <w:r>
        <w:br/>
      </w:r>
      <w:r>
        <w:rPr>
          <w:rFonts w:ascii="Times New Roman"/>
          <w:b w:val="false"/>
          <w:i w:val="false"/>
          <w:color w:val="000000"/>
          <w:sz w:val="28"/>
        </w:rPr>
        <w:t>
      1) 210.02.010В жолында 210.02.011В - 210.02.013В жолдарының сомасы ретінде айқындалатын алынған өзге де кірістердің сомасы көрсетіледі;
</w:t>
      </w:r>
      <w:r>
        <w:br/>
      </w:r>
      <w:r>
        <w:rPr>
          <w:rFonts w:ascii="Times New Roman"/>
          <w:b w:val="false"/>
          <w:i w:val="false"/>
          <w:color w:val="000000"/>
          <w:sz w:val="28"/>
        </w:rPr>
        <w:t>
      2) 210.02.011А - 210.02.013А жолдарында Салық кодексінің 
</w:t>
      </w:r>
      <w:r>
        <w:rPr>
          <w:rFonts w:ascii="Times New Roman"/>
          <w:b w:val="false"/>
          <w:i w:val="false"/>
          <w:color w:val="000000"/>
          <w:sz w:val="28"/>
        </w:rPr>
        <w:t xml:space="preserve"> 170-бабына </w:t>
      </w:r>
      <w:r>
        <w:rPr>
          <w:rFonts w:ascii="Times New Roman"/>
          <w:b w:val="false"/>
          <w:i w:val="false"/>
          <w:color w:val="000000"/>
          <w:sz w:val="28"/>
        </w:rPr>
        <w:t>
 сәйкес алынған өзге де кірістердің түрлері көрсетіледі;
</w:t>
      </w:r>
      <w:r>
        <w:br/>
      </w:r>
      <w:r>
        <w:rPr>
          <w:rFonts w:ascii="Times New Roman"/>
          <w:b w:val="false"/>
          <w:i w:val="false"/>
          <w:color w:val="000000"/>
          <w:sz w:val="28"/>
        </w:rPr>
        <w:t>
      3) 210.02.011В - 210.02.013В жолдарында алынған өзге де кірістердің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Меншік құқығындағы мүлік - 210.03-нысанын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нысан сыбайлас жемқорлықпен күрес туралы Қазақстан Республикасы Заңнамалық акті 9-бабының 1 тармағына сәйкес мерзімді әскери қызметін өтейтін әскери қызметкерден басқа (бұдан әрі - үміткер) болып табылатын тұлғалардың меншік құқығындағы мүлкін мәлімдеуге арналған.
</w:t>
      </w:r>
      <w:r>
        <w:br/>
      </w:r>
      <w:r>
        <w:rPr>
          <w:rFonts w:ascii="Times New Roman"/>
          <w:b w:val="false"/>
          <w:i w:val="false"/>
          <w:color w:val="000000"/>
          <w:sz w:val="28"/>
        </w:rPr>
        <w:t>
      22. "Қаржы қаражаттары" бөлімінде:
</w:t>
      </w:r>
      <w:r>
        <w:br/>
      </w:r>
      <w:r>
        <w:rPr>
          <w:rFonts w:ascii="Times New Roman"/>
          <w:b w:val="false"/>
          <w:i w:val="false"/>
          <w:color w:val="000000"/>
          <w:sz w:val="28"/>
        </w:rPr>
        <w:t>
      1) 210.03.001А жолында Декларацияны беру сәтінде бар ұлттық және шетел валютасындағы қолма-қол ақша көрсетіледі;
</w:t>
      </w:r>
      <w:r>
        <w:br/>
      </w:r>
      <w:r>
        <w:rPr>
          <w:rFonts w:ascii="Times New Roman"/>
          <w:b w:val="false"/>
          <w:i w:val="false"/>
          <w:color w:val="000000"/>
          <w:sz w:val="28"/>
        </w:rPr>
        <w:t>
      2) 210.03.001В жолында қолма-қол ақша сомасы көрсетіледі;
</w:t>
      </w:r>
      <w:r>
        <w:br/>
      </w:r>
      <w:r>
        <w:rPr>
          <w:rFonts w:ascii="Times New Roman"/>
          <w:b w:val="false"/>
          <w:i w:val="false"/>
          <w:color w:val="000000"/>
          <w:sz w:val="28"/>
        </w:rPr>
        <w:t>
      3) 210.03.002А жолында банк мекемелерінің, үміткерлердің салымдары бар Қазақстан Республикасынан тысқары банк мекемелеріндегі атауы көрсетіледі;
</w:t>
      </w:r>
      <w:r>
        <w:br/>
      </w:r>
      <w:r>
        <w:rPr>
          <w:rFonts w:ascii="Times New Roman"/>
          <w:b w:val="false"/>
          <w:i w:val="false"/>
          <w:color w:val="000000"/>
          <w:sz w:val="28"/>
        </w:rPr>
        <w:t>
      4) 210.03.002В жолында валюта коды көрсетіледі;
</w:t>
      </w:r>
      <w:r>
        <w:br/>
      </w:r>
      <w:r>
        <w:rPr>
          <w:rFonts w:ascii="Times New Roman"/>
          <w:b w:val="false"/>
          <w:i w:val="false"/>
          <w:color w:val="000000"/>
          <w:sz w:val="28"/>
        </w:rPr>
        <w:t>
      5) 210.03.002С жолында салымдар сомасы көрсетіледі;
</w:t>
      </w:r>
      <w:r>
        <w:br/>
      </w:r>
      <w:r>
        <w:rPr>
          <w:rFonts w:ascii="Times New Roman"/>
          <w:b w:val="false"/>
          <w:i w:val="false"/>
          <w:color w:val="000000"/>
          <w:sz w:val="28"/>
        </w:rPr>
        <w:t>
      6) 210.03.003А жолында бағалы қағаздардың, оның ішінде Қазақстан Республикасынан тысқары түрлері көрсетіледі;
</w:t>
      </w:r>
      <w:r>
        <w:br/>
      </w:r>
      <w:r>
        <w:rPr>
          <w:rFonts w:ascii="Times New Roman"/>
          <w:b w:val="false"/>
          <w:i w:val="false"/>
          <w:color w:val="000000"/>
          <w:sz w:val="28"/>
        </w:rPr>
        <w:t>
      7) 210.03.003В жолында бағалы қағаздардың саны көрсетіледі;
</w:t>
      </w:r>
      <w:r>
        <w:br/>
      </w:r>
      <w:r>
        <w:rPr>
          <w:rFonts w:ascii="Times New Roman"/>
          <w:b w:val="false"/>
          <w:i w:val="false"/>
          <w:color w:val="000000"/>
          <w:sz w:val="28"/>
        </w:rPr>
        <w:t>
      8) 210.03.003С жолында бағалы қағаздардың құны көрсетіледі;
</w:t>
      </w:r>
      <w:r>
        <w:br/>
      </w:r>
      <w:r>
        <w:rPr>
          <w:rFonts w:ascii="Times New Roman"/>
          <w:b w:val="false"/>
          <w:i w:val="false"/>
          <w:color w:val="000000"/>
          <w:sz w:val="28"/>
        </w:rPr>
        <w:t>
      9) 210.03.004А жолында үміткерлер жеке өзі немесе басқа тұлғалармен бірге иелік етуге құқылы өзге де қаржы қаражаттары көрсетіледі;
</w:t>
      </w:r>
      <w:r>
        <w:br/>
      </w:r>
      <w:r>
        <w:rPr>
          <w:rFonts w:ascii="Times New Roman"/>
          <w:b w:val="false"/>
          <w:i w:val="false"/>
          <w:color w:val="000000"/>
          <w:sz w:val="28"/>
        </w:rPr>
        <w:t>
      10) 210.03.004В жолында қаржы қаражаттары көрсетіледі.
</w:t>
      </w:r>
      <w:r>
        <w:br/>
      </w:r>
      <w:r>
        <w:rPr>
          <w:rFonts w:ascii="Times New Roman"/>
          <w:b w:val="false"/>
          <w:i w:val="false"/>
          <w:color w:val="000000"/>
          <w:sz w:val="28"/>
        </w:rPr>
        <w:t>
      23. "Меншік құқығындағы мүлік" бөлімінде:
</w:t>
      </w:r>
      <w:r>
        <w:br/>
      </w:r>
      <w:r>
        <w:rPr>
          <w:rFonts w:ascii="Times New Roman"/>
          <w:b w:val="false"/>
          <w:i w:val="false"/>
          <w:color w:val="000000"/>
          <w:sz w:val="28"/>
        </w:rPr>
        <w:t>
      1) 210.03.005 жолында жинақтаушы зейнетақы қоры берген көшірме негізіндегі Декларация беру күніне зейнетақы жинақтарының сомасы көрсетіледі;
</w:t>
      </w:r>
      <w:r>
        <w:br/>
      </w:r>
      <w:r>
        <w:rPr>
          <w:rFonts w:ascii="Times New Roman"/>
          <w:b w:val="false"/>
          <w:i w:val="false"/>
          <w:color w:val="000000"/>
          <w:sz w:val="28"/>
        </w:rPr>
        <w:t>
      2) 210.03.006А - 210.03.011А жолдарында зейнетақы жинақтаушыларынан басқа, салық салу объектісі болып табылатын, меншік құқығындағы орналасқан, оның ішінде жылжымайтын мүліктің орналасқан жерін көрсете отырып, Қазақстан Республикасынан тысқары орналасқан мүлік, сондай-ақ көлік құралының маркасы мен мемлекеттік нөмірін суреттейді;
</w:t>
      </w:r>
      <w:r>
        <w:br/>
      </w:r>
      <w:r>
        <w:rPr>
          <w:rFonts w:ascii="Times New Roman"/>
          <w:b w:val="false"/>
          <w:i w:val="false"/>
          <w:color w:val="000000"/>
          <w:sz w:val="28"/>
        </w:rPr>
        <w:t>
      3) 210.03.006В - 210.03.011В жолдарында суреттелетін мүліктің бағалау құны көрсетіледі.
</w:t>
      </w:r>
      <w:r>
        <w:br/>
      </w:r>
      <w:r>
        <w:rPr>
          <w:rFonts w:ascii="Times New Roman"/>
          <w:b w:val="false"/>
          <w:i w:val="false"/>
          <w:color w:val="000000"/>
          <w:sz w:val="28"/>
        </w:rPr>
        <w:t>
      24. "Жарғылық капиталда қатысу үлесі" бөлімінде үміткер тиісті торкөзі заңды тұлғалардың акционері немесе құрылтайшысы (қатысушы) ретінде өзі тура немесе тікелей қатысу туралы көрсетеді:
</w:t>
      </w:r>
      <w:r>
        <w:br/>
      </w:r>
      <w:r>
        <w:rPr>
          <w:rFonts w:ascii="Times New Roman"/>
          <w:b w:val="false"/>
          <w:i w:val="false"/>
          <w:color w:val="000000"/>
          <w:sz w:val="28"/>
        </w:rPr>
        <w:t>
      1) 210.03.012С жолында барлық заңды тұлғалар бойынша жарғылық капиталдағы қатысу үлесінің мөлшері көрсетіледі;
</w:t>
      </w:r>
      <w:r>
        <w:br/>
      </w:r>
      <w:r>
        <w:rPr>
          <w:rFonts w:ascii="Times New Roman"/>
          <w:b w:val="false"/>
          <w:i w:val="false"/>
          <w:color w:val="000000"/>
          <w:sz w:val="28"/>
        </w:rPr>
        <w:t>
      2) А бағанында үміткердің қатысу үлесі бар жарғылық капиталдағы заңды тұлғаның атауы көрсетіледі;
</w:t>
      </w:r>
      <w:r>
        <w:br/>
      </w:r>
      <w:r>
        <w:rPr>
          <w:rFonts w:ascii="Times New Roman"/>
          <w:b w:val="false"/>
          <w:i w:val="false"/>
          <w:color w:val="000000"/>
          <w:sz w:val="28"/>
        </w:rPr>
        <w:t>
      3) В бағанында А бағанында көрсетілген салық төлеушілердің тіркеу нөмірлері көрсетіледі;
</w:t>
      </w:r>
      <w:r>
        <w:br/>
      </w:r>
      <w:r>
        <w:rPr>
          <w:rFonts w:ascii="Times New Roman"/>
          <w:b w:val="false"/>
          <w:i w:val="false"/>
          <w:color w:val="000000"/>
          <w:sz w:val="28"/>
        </w:rPr>
        <w:t>
      4) С бағанында А бағанында көрсетілген заңды тұлғаның қатысу үлесінің мөлшері көрсетіледі.
</w:t>
      </w:r>
      <w:r>
        <w:br/>
      </w:r>
      <w:r>
        <w:rPr>
          <w:rFonts w:ascii="Times New Roman"/>
          <w:b w:val="false"/>
          <w:i w:val="false"/>
          <w:color w:val="000000"/>
          <w:sz w:val="28"/>
        </w:rPr>
        <w:t>
      25. "Басқа да мәліметтер" бөлімінде:
</w:t>
      </w:r>
      <w:r>
        <w:br/>
      </w:r>
      <w:r>
        <w:rPr>
          <w:rFonts w:ascii="Times New Roman"/>
          <w:b w:val="false"/>
          <w:i w:val="false"/>
          <w:color w:val="000000"/>
          <w:sz w:val="28"/>
        </w:rPr>
        <w:t>
      1) 210.03.013В жолында сенімгерлік басқаруға берілген мүліктің жалпы құны көрсетіледі;
</w:t>
      </w:r>
      <w:r>
        <w:br/>
      </w:r>
      <w:r>
        <w:rPr>
          <w:rFonts w:ascii="Times New Roman"/>
          <w:b w:val="false"/>
          <w:i w:val="false"/>
          <w:color w:val="000000"/>
          <w:sz w:val="28"/>
        </w:rPr>
        <w:t>
      2) В бағанында сенімгерлік басқаруға берілген мүлік суреттеледі, сондай-ақ егер үміткер немесе оның жұбайы (жары) осы трастардың бенефициары болып табылатын тиісті банк шоттарындағы нөмірлерін көрсете отырып, олар тіркелген трастар туралы және мемлекеттер туралы мәлімет көрсетіледі;
</w:t>
      </w:r>
      <w:r>
        <w:br/>
      </w:r>
      <w:r>
        <w:rPr>
          <w:rFonts w:ascii="Times New Roman"/>
          <w:b w:val="false"/>
          <w:i w:val="false"/>
          <w:color w:val="000000"/>
          <w:sz w:val="28"/>
        </w:rPr>
        <w:t>
      3) В бағанында А бағанында көрсетілген мүлік құны көрсетіледі;
</w:t>
      </w:r>
      <w:r>
        <w:br/>
      </w:r>
      <w:r>
        <w:rPr>
          <w:rFonts w:ascii="Times New Roman"/>
          <w:b w:val="false"/>
          <w:i w:val="false"/>
          <w:color w:val="000000"/>
          <w:sz w:val="28"/>
        </w:rPr>
        <w:t>
      4) 210.03.014А жолында 1000 айлық есептік көрсеткіштен асатын, мөлшерде үміткерге немесе оның жұбайына (жарына) тиісті материалдық және қаржы қаражаттарының жалпы сомасы көрсетіледі;
</w:t>
      </w:r>
      <w:r>
        <w:br/>
      </w:r>
      <w:r>
        <w:rPr>
          <w:rFonts w:ascii="Times New Roman"/>
          <w:b w:val="false"/>
          <w:i w:val="false"/>
          <w:color w:val="000000"/>
          <w:sz w:val="28"/>
        </w:rPr>
        <w:t>
      5) А бағанында 1000 айлық есептік көрсеткіштен асатын, мөлшерде үміткерге немесе оның жұбайына (жарына) тиісті материалдық және қаржы қаражаттарын ұстап тұру мен уақытша сақтау бойынша үміткердің шарт қатынастары, келісім-шарт пен міндеттемелер (оның ішінде ауызша) бар заңды тұлға көрсетіледі;
</w:t>
      </w:r>
      <w:r>
        <w:br/>
      </w:r>
      <w:r>
        <w:rPr>
          <w:rFonts w:ascii="Times New Roman"/>
          <w:b w:val="false"/>
          <w:i w:val="false"/>
          <w:color w:val="000000"/>
          <w:sz w:val="28"/>
        </w:rPr>
        <w:t>
      6) В бағанында А бағанында көрсетілген заңды тұлға - салық төлеушілердің тіркеу нөмірлері көрсетіледі;
</w:t>
      </w:r>
      <w:r>
        <w:br/>
      </w:r>
      <w:r>
        <w:rPr>
          <w:rFonts w:ascii="Times New Roman"/>
          <w:b w:val="false"/>
          <w:i w:val="false"/>
          <w:color w:val="000000"/>
          <w:sz w:val="28"/>
        </w:rPr>
        <w:t>
      7) С бағанында жоғарыда аталған материалдық және қаржы қаражаттарының тиісті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210.00 210.01, 210.02, 210.03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жалпыға бірдей белгіленген тәртіппен салықтарды есептеуді және төлеуді жүзеге асырушы жеке тұлғалар - жеке кәсіпкерлердің, сондай-ақ Салық кодексінің 
</w:t>
      </w:r>
      <w:r>
        <w:rPr>
          <w:rFonts w:ascii="Times New Roman"/>
          <w:b w:val="false"/>
          <w:i w:val="false"/>
          <w:color w:val="000000"/>
          <w:sz w:val="28"/>
        </w:rPr>
        <w:t xml:space="preserve"> 6-бөліміне </w:t>
      </w:r>
      <w:r>
        <w:rPr>
          <w:rFonts w:ascii="Times New Roman"/>
          <w:b w:val="false"/>
          <w:i w:val="false"/>
          <w:color w:val="000000"/>
          <w:sz w:val="28"/>
        </w:rPr>
        <w:t>
 сәйкес қызметін Қазақстан Республикасында тұрақты мекеме арқылы жүзеге асыратын резидент емес жеке тұлғалардың жеке табыс салығын есептеу мен кірістерді мәлімдеуге арналған Жеке табыс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(220-нысан) және жеке табыс салығы бойынша салық салумен байланысты объектілер мен салық салу объектілері туралы ақпаратты ашу жөніндегі оған қосымшалардан (220.01-ден 220.36-ге дейінгі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тазартуға, былғауға жол берілмейді.
</w:t>
      </w:r>
      <w:r>
        <w:br/>
      </w:r>
      <w:r>
        <w:rPr>
          <w:rFonts w:ascii="Times New Roman"/>
          <w:b w:val="false"/>
          <w:i w:val="false"/>
          <w:color w:val="000000"/>
          <w:sz w:val="28"/>
        </w:rPr>
        <w:t>
      5. Көрсеткіштер жоқ болған кезде тиісті торкөздер толтырылмайды.
</w:t>
      </w:r>
      <w:r>
        <w:br/>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нысанда көрсеткіштерді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r>
        <w:br/>
      </w:r>
      <w:r>
        <w:rPr>
          <w:rFonts w:ascii="Times New Roman"/>
          <w:b w:val="false"/>
          <w:i w:val="false"/>
          <w:color w:val="000000"/>
          <w:sz w:val="28"/>
        </w:rPr>
        <w:t>
      9. Соманың теріс мәні тиісті жолдың (бағанның) бірінші сол торкөзінде "-" белгісімен көрсетіледі.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 салық төлеуші Декларацияны қабылдағаны (жеткізгені) туралы хабарламаны салық органында не электрондық почта бойынша алады.
</w:t>
      </w:r>
      <w:r>
        <w:br/>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(220.00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салық төлеушінің аты-жөні немесе салық төлеушінің атауы;
</w:t>
      </w:r>
      <w:r>
        <w:br/>
      </w:r>
      <w:r>
        <w:rPr>
          <w:rFonts w:ascii="Times New Roman"/>
          <w:b w:val="false"/>
          <w:i w:val="false"/>
          <w:color w:val="000000"/>
          <w:sz w:val="28"/>
        </w:rPr>
        <w:t>
      4) ЭҚЖЖ коды. Негізгі қызмет түрінің ЭҚЖЖ (экономикалық қызмет түрлерінің жалпы жіктеуіші) коды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13"/>
        <w:gridCol w:w="1433"/>
        <w:gridCol w:w="1573"/>
        <w:gridCol w:w="1213"/>
        <w:gridCol w:w="1213"/>
        <w:gridCol w:w="1433"/>
        <w:gridCol w:w="1433"/>
        <w:gridCol w:w="1433"/>
      </w:tblGrid>
      <w:tr>
        <w:trPr>
          <w:trHeight w:val="390" w:hRule="atLeast"/>
        </w:trPr>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2-бағаны) / 250 000,0 (1-кестенің 1-бағаны) х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Декларацияның түрі. Осы тор 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 мемлекеттік тіркелгеннен кейін алғаш рет Декларация бергенде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тармақшасында көзделген хабарламаны алып,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Жеке кәсіпкердің қызметі тоқталған жағдайда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Сондай-ақ, Салық кодексінің 
</w:t>
      </w:r>
      <w:r>
        <w:rPr>
          <w:rFonts w:ascii="Times New Roman"/>
          <w:b w:val="false"/>
          <w:i w:val="false"/>
          <w:color w:val="000000"/>
          <w:sz w:val="28"/>
        </w:rPr>
        <w:t xml:space="preserve"> 114-бабында </w:t>
      </w:r>
      <w:r>
        <w:rPr>
          <w:rFonts w:ascii="Times New Roman"/>
          <w:b w:val="false"/>
          <w:i w:val="false"/>
          <w:color w:val="000000"/>
          <w:sz w:val="28"/>
        </w:rPr>
        <w:t>
 көзделген жағдайда "Ұзақ мерзімді келісім-шарттар"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Декларацияны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берген кезде "Резидент емес" торкөзі белгіленеді;
</w:t>
      </w:r>
      <w:r>
        <w:br/>
      </w:r>
      <w:r>
        <w:rPr>
          <w:rFonts w:ascii="Times New Roman"/>
          <w:b w:val="false"/>
          <w:i w:val="false"/>
          <w:color w:val="000000"/>
          <w:sz w:val="28"/>
        </w:rPr>
        <w:t>
      9) жұмыстарды орындау кезеңі:
</w:t>
      </w:r>
      <w:r>
        <w:br/>
      </w:r>
      <w:r>
        <w:rPr>
          <w:rFonts w:ascii="Times New Roman"/>
          <w:b w:val="false"/>
          <w:i w:val="false"/>
          <w:color w:val="000000"/>
          <w:sz w:val="28"/>
        </w:rPr>
        <w:t>
      9А - Салық кодексі 
</w:t>
      </w:r>
      <w:r>
        <w:rPr>
          <w:rFonts w:ascii="Times New Roman"/>
          <w:b w:val="false"/>
          <w:i w:val="false"/>
          <w:color w:val="000000"/>
          <w:sz w:val="28"/>
        </w:rPr>
        <w:t xml:space="preserve"> 527-бабының </w:t>
      </w:r>
      <w:r>
        <w:rPr>
          <w:rFonts w:ascii="Times New Roman"/>
          <w:b w:val="false"/>
          <w:i w:val="false"/>
          <w:color w:val="000000"/>
          <w:sz w:val="28"/>
        </w:rPr>
        <w:t>
 5-тармақшасына сәйкес айқындалатын Қазақстан Республикасында резидент еместің жұмыстарды орындауының (қызмет көрсетулер көрсетуінің) басталу күні көрсетіледі;
</w:t>
      </w:r>
      <w:r>
        <w:br/>
      </w:r>
      <w:r>
        <w:rPr>
          <w:rFonts w:ascii="Times New Roman"/>
          <w:b w:val="false"/>
          <w:i w:val="false"/>
          <w:color w:val="000000"/>
          <w:sz w:val="28"/>
        </w:rPr>
        <w:t>
      9В - резидент еместің Қазақстан Республикасында оларға сәйкес жұмыстар жүргізілетін осы резидентпен жасасылған бір немесе бірнеше келісім-шарттар (шарттар, келісімдер) бойынша Қазақстан Республикасында жұмыстарды орындауының (қызмет көрсетулер көрсетуінің) нақты аяқталу күні көрсетіледі. Осы баған резидент еместің Қазақстан Республикасында жұмыстарды орындауы (қызмет көрсетулер көрсетуі) нақты аяқталғаннан кейін толтырылады. Егер салық кезеңінің ішінде резидент емеспен жұмыстарды орындау (қызмет көрсетулер көрсету) аяқталмаған жағдайда, аталған баған толтырылмайды;
</w:t>
      </w:r>
      <w:r>
        <w:br/>
      </w:r>
      <w:r>
        <w:rPr>
          <w:rFonts w:ascii="Times New Roman"/>
          <w:b w:val="false"/>
          <w:i w:val="false"/>
          <w:color w:val="000000"/>
          <w:sz w:val="28"/>
        </w:rPr>
        <w:t>
      10) берілген қосымшалар. Берілген қосымшалар торкөзі белгіленеді;
</w:t>
      </w:r>
      <w:r>
        <w:br/>
      </w:r>
      <w:r>
        <w:rPr>
          <w:rFonts w:ascii="Times New Roman"/>
          <w:b w:val="false"/>
          <w:i w:val="false"/>
          <w:color w:val="000000"/>
          <w:sz w:val="28"/>
        </w:rPr>
        <w:t>
      11) жер қойнауын пайдаланушылар белгілейді. Декларация жасалған қызмет белгісі көрсетіледі:
</w:t>
      </w:r>
      <w:r>
        <w:br/>
      </w:r>
      <w:r>
        <w:rPr>
          <w:rFonts w:ascii="Times New Roman"/>
          <w:b w:val="false"/>
          <w:i w:val="false"/>
          <w:color w:val="000000"/>
          <w:sz w:val="28"/>
        </w:rPr>
        <w:t>
      11А - жер қойнауын пайдалануға келісім-шарттың шегінен шығатын қызмет бойынша;
</w:t>
      </w:r>
      <w:r>
        <w:br/>
      </w:r>
      <w:r>
        <w:rPr>
          <w:rFonts w:ascii="Times New Roman"/>
          <w:b w:val="false"/>
          <w:i w:val="false"/>
          <w:color w:val="000000"/>
          <w:sz w:val="28"/>
        </w:rPr>
        <w:t>
      12В - жер қойнауын пайдалануға келісім-шарттың шегінде жүзеге асырылатын қызмет бойынша;
</w:t>
      </w:r>
      <w:r>
        <w:br/>
      </w:r>
      <w:r>
        <w:rPr>
          <w:rFonts w:ascii="Times New Roman"/>
          <w:b w:val="false"/>
          <w:i w:val="false"/>
          <w:color w:val="000000"/>
          <w:sz w:val="28"/>
        </w:rPr>
        <w:t>
      13) жер қойнауын пайдалануға келісім-шарттың шегінде жүзеге асырылатын қызмет бойынша Декларация толтырылғанда жер қойнауын пайдаланушы жасаған келісім-шарттың нөмірі мен күні белгіленеді.
</w:t>
      </w:r>
      <w:r>
        <w:br/>
      </w:r>
      <w:r>
        <w:rPr>
          <w:rFonts w:ascii="Times New Roman"/>
          <w:b w:val="false"/>
          <w:i w:val="false"/>
          <w:color w:val="000000"/>
          <w:sz w:val="28"/>
        </w:rPr>
        <w:t>
      13. Салық төлеушінің жылдық жиынтық кірісіне Салық 
</w:t>
      </w:r>
      <w:r>
        <w:rPr>
          <w:rFonts w:ascii="Times New Roman"/>
          <w:b w:val="false"/>
          <w:i w:val="false"/>
          <w:color w:val="000000"/>
          <w:sz w:val="28"/>
        </w:rPr>
        <w:t xml:space="preserve"> кодексінің </w:t>
      </w:r>
      <w:r>
        <w:rPr>
          <w:rFonts w:ascii="Times New Roman"/>
          <w:b w:val="false"/>
          <w:i w:val="false"/>
          <w:color w:val="000000"/>
          <w:sz w:val="28"/>
        </w:rPr>
        <w:t>
 80, 
</w:t>
      </w:r>
      <w:r>
        <w:rPr>
          <w:rFonts w:ascii="Times New Roman"/>
          <w:b w:val="false"/>
          <w:i w:val="false"/>
          <w:color w:val="000000"/>
          <w:sz w:val="28"/>
        </w:rPr>
        <w:t xml:space="preserve"> 184-баптарына </w:t>
      </w:r>
      <w:r>
        <w:rPr>
          <w:rFonts w:ascii="Times New Roman"/>
          <w:b w:val="false"/>
          <w:i w:val="false"/>
          <w:color w:val="000000"/>
          <w:sz w:val="28"/>
        </w:rPr>
        <w:t>
 сәйкес айқындалатын салық төлеуші кірістерінің барлық түрлері енгізіледі.
</w:t>
      </w:r>
      <w:r>
        <w:br/>
      </w:r>
      <w:r>
        <w:rPr>
          <w:rFonts w:ascii="Times New Roman"/>
          <w:b w:val="false"/>
          <w:i w:val="false"/>
          <w:color w:val="000000"/>
          <w:sz w:val="28"/>
        </w:rPr>
        <w:t>
      14. "Салық салынатын кірістер есебі" бөлімінде:
</w:t>
      </w:r>
      <w:r>
        <w:br/>
      </w:r>
      <w:r>
        <w:rPr>
          <w:rFonts w:ascii="Times New Roman"/>
          <w:b w:val="false"/>
          <w:i w:val="false"/>
          <w:color w:val="000000"/>
          <w:sz w:val="28"/>
        </w:rPr>
        <w:t>
      1) 220.00.001 жолына 220.01.020 жолында көрсетілген сома көшіріледі;
</w:t>
      </w:r>
      <w:r>
        <w:br/>
      </w:r>
      <w:r>
        <w:rPr>
          <w:rFonts w:ascii="Times New Roman"/>
          <w:b w:val="false"/>
          <w:i w:val="false"/>
          <w:color w:val="000000"/>
          <w:sz w:val="28"/>
        </w:rPr>
        <w:t>
      2) 220.00.002 жолына 220.02.001 жолында көрсетілген сома көшіріледі;
</w:t>
      </w:r>
      <w:r>
        <w:br/>
      </w:r>
      <w:r>
        <w:rPr>
          <w:rFonts w:ascii="Times New Roman"/>
          <w:b w:val="false"/>
          <w:i w:val="false"/>
          <w:color w:val="000000"/>
          <w:sz w:val="28"/>
        </w:rPr>
        <w:t>
      3) 220.00.003 жолына 220.03.018 жолында көрсетілген сома көшіріледі;
</w:t>
      </w:r>
      <w:r>
        <w:br/>
      </w:r>
      <w:r>
        <w:rPr>
          <w:rFonts w:ascii="Times New Roman"/>
          <w:b w:val="false"/>
          <w:i w:val="false"/>
          <w:color w:val="000000"/>
          <w:sz w:val="28"/>
        </w:rPr>
        <w:t>
      4) 220.00.004 жолы 220.00.001, 220.00.002 және 220.00.003 жолдарының айырмасы ретінде айқындалады.
</w:t>
      </w:r>
      <w:r>
        <w:br/>
      </w:r>
      <w:r>
        <w:rPr>
          <w:rFonts w:ascii="Times New Roman"/>
          <w:b w:val="false"/>
          <w:i w:val="false"/>
          <w:color w:val="000000"/>
          <w:sz w:val="28"/>
        </w:rPr>
        <w:t>
      15. "Салықты есептеу" бөлімінде:
</w:t>
      </w:r>
      <w:r>
        <w:br/>
      </w:r>
      <w:r>
        <w:rPr>
          <w:rFonts w:ascii="Times New Roman"/>
          <w:b w:val="false"/>
          <w:i w:val="false"/>
          <w:color w:val="000000"/>
          <w:sz w:val="28"/>
        </w:rPr>
        <w:t>
      1) 220.00.005 жолына 220.04.009 жолында көрсетілген сома көшіріледі;
</w:t>
      </w:r>
      <w:r>
        <w:br/>
      </w:r>
      <w:r>
        <w:rPr>
          <w:rFonts w:ascii="Times New Roman"/>
          <w:b w:val="false"/>
          <w:i w:val="false"/>
          <w:color w:val="000000"/>
          <w:sz w:val="28"/>
        </w:rPr>
        <w:t>
      2) 220.00.006 жолына 220.30.002 жолында көрсетілген сома көшіріледі;
</w:t>
      </w:r>
      <w:r>
        <w:br/>
      </w:r>
      <w:r>
        <w:rPr>
          <w:rFonts w:ascii="Times New Roman"/>
          <w:b w:val="false"/>
          <w:i w:val="false"/>
          <w:color w:val="000000"/>
          <w:sz w:val="28"/>
        </w:rPr>
        <w:t>
      3) 220.00.007 жолына 220.30.003 жолында көрсетілген сома көшіріледі;
</w:t>
      </w:r>
      <w:r>
        <w:br/>
      </w:r>
      <w:r>
        <w:rPr>
          <w:rFonts w:ascii="Times New Roman"/>
          <w:b w:val="false"/>
          <w:i w:val="false"/>
          <w:color w:val="000000"/>
          <w:sz w:val="28"/>
        </w:rPr>
        <w:t>
      4) 220.00.008 жолына 220.30.004 жолында көрсетілген сома көшіріледі;
</w:t>
      </w:r>
      <w:r>
        <w:br/>
      </w:r>
      <w:r>
        <w:rPr>
          <w:rFonts w:ascii="Times New Roman"/>
          <w:b w:val="false"/>
          <w:i w:val="false"/>
          <w:color w:val="000000"/>
          <w:sz w:val="28"/>
        </w:rPr>
        <w:t>
      5) 220.00.009 жолына 220.30.005 жолында көрсетілген сома көшіріледі;
</w:t>
      </w:r>
      <w:r>
        <w:br/>
      </w:r>
      <w:r>
        <w:rPr>
          <w:rFonts w:ascii="Times New Roman"/>
          <w:b w:val="false"/>
          <w:i w:val="false"/>
          <w:color w:val="000000"/>
          <w:sz w:val="28"/>
        </w:rPr>
        <w:t>
      6) 220.00.010 жолына 220.30.006 жолында көрсетілген сома көшіріледі;
</w:t>
      </w:r>
      <w:r>
        <w:br/>
      </w:r>
      <w:r>
        <w:rPr>
          <w:rFonts w:ascii="Times New Roman"/>
          <w:b w:val="false"/>
          <w:i w:val="false"/>
          <w:color w:val="000000"/>
          <w:sz w:val="28"/>
        </w:rPr>
        <w:t>
      7) 220.00.011 жолына 220.30.007 жолында көрсетілген сома көшіріледі;
</w:t>
      </w:r>
      <w:r>
        <w:br/>
      </w:r>
      <w:r>
        <w:rPr>
          <w:rFonts w:ascii="Times New Roman"/>
          <w:b w:val="false"/>
          <w:i w:val="false"/>
          <w:color w:val="000000"/>
          <w:sz w:val="28"/>
        </w:rPr>
        <w:t>
      220.00.011 жолын толтыру кезінде сома салық органы мен салық төлеуші куәландырған салық міндеттемесін орындау бойынша бюджетпен есеп айырысу жағдайы туралы салық төлеушінің дербес шотынан үзінді көшірім негізінде көрсетіледі.
</w:t>
      </w:r>
      <w:r>
        <w:br/>
      </w:r>
      <w:r>
        <w:rPr>
          <w:rFonts w:ascii="Times New Roman"/>
          <w:b w:val="false"/>
          <w:i w:val="false"/>
          <w:color w:val="000000"/>
          <w:sz w:val="28"/>
        </w:rPr>
        <w:t>
      16. "Басқа да ақпарат" бөлімінде:
</w:t>
      </w:r>
      <w:r>
        <w:br/>
      </w:r>
      <w:r>
        <w:rPr>
          <w:rFonts w:ascii="Times New Roman"/>
          <w:b w:val="false"/>
          <w:i w:val="false"/>
          <w:color w:val="000000"/>
          <w:sz w:val="28"/>
        </w:rPr>
        <w:t>
      220.00.012 жолына 220.36.003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"Жылдық жиынтық кіріс"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(220.01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18. "Тауарларды (жұмыстарды, қызмет көрсетулерді) өткізу" бөлімінде:
</w:t>
      </w:r>
      <w:r>
        <w:br/>
      </w:r>
      <w:r>
        <w:rPr>
          <w:rFonts w:ascii="Times New Roman"/>
          <w:b w:val="false"/>
          <w:i w:val="false"/>
          <w:color w:val="000000"/>
          <w:sz w:val="28"/>
        </w:rPr>
        <w:t>
      1) 220.01.001 жолына 220.05.001С жолында көрсетілген сома көшіріледі;
</w:t>
      </w:r>
      <w:r>
        <w:br/>
      </w:r>
      <w:r>
        <w:rPr>
          <w:rFonts w:ascii="Times New Roman"/>
          <w:b w:val="false"/>
          <w:i w:val="false"/>
          <w:color w:val="000000"/>
          <w:sz w:val="28"/>
        </w:rPr>
        <w:t>
      2) 220.01.002 жолына 220.06.012 жолында көрсетілген сома көшіріледі;
</w:t>
      </w:r>
      <w:r>
        <w:br/>
      </w:r>
      <w:r>
        <w:rPr>
          <w:rFonts w:ascii="Times New Roman"/>
          <w:b w:val="false"/>
          <w:i w:val="false"/>
          <w:color w:val="000000"/>
          <w:sz w:val="28"/>
        </w:rPr>
        <w:t>
      3) 220.01.003 жолына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міндеттемелерді есептен шығару нәтижесінде алынған кірістер сомасы көрсетіледі. Сондай-ақ осы жолда салық төлеушіні тарату кезінде тарату балансын бекітуде кредиторлармен талап етілмеген міндеттеме көрсетіледі;
</w:t>
      </w:r>
      <w:r>
        <w:br/>
      </w:r>
      <w:r>
        <w:rPr>
          <w:rFonts w:ascii="Times New Roman"/>
          <w:b w:val="false"/>
          <w:i w:val="false"/>
          <w:color w:val="000000"/>
          <w:sz w:val="28"/>
        </w:rPr>
        <w:t>
      4) 220.01.004 жолына 220.07.003 жолында көрсетілген сома көшіріледі;
</w:t>
      </w:r>
      <w:r>
        <w:br/>
      </w:r>
      <w:r>
        <w:rPr>
          <w:rFonts w:ascii="Times New Roman"/>
          <w:b w:val="false"/>
          <w:i w:val="false"/>
          <w:color w:val="000000"/>
          <w:sz w:val="28"/>
        </w:rPr>
        <w:t>
      5) 220.01.005 жолына 220.08.001 жолында көрсетілген сома көшіріледі;
</w:t>
      </w:r>
      <w:r>
        <w:br/>
      </w:r>
      <w:r>
        <w:rPr>
          <w:rFonts w:ascii="Times New Roman"/>
          <w:b w:val="false"/>
          <w:i w:val="false"/>
          <w:color w:val="000000"/>
          <w:sz w:val="28"/>
        </w:rPr>
        <w:t>
      6) 220.01.006 жолында Салық кодексінің 
</w:t>
      </w:r>
      <w:r>
        <w:rPr>
          <w:rFonts w:ascii="Times New Roman"/>
          <w:b w:val="false"/>
          <w:i w:val="false"/>
          <w:color w:val="000000"/>
          <w:sz w:val="28"/>
        </w:rPr>
        <w:t xml:space="preserve"> 86-бабына </w:t>
      </w:r>
      <w:r>
        <w:rPr>
          <w:rFonts w:ascii="Times New Roman"/>
          <w:b w:val="false"/>
          <w:i w:val="false"/>
          <w:color w:val="000000"/>
          <w:sz w:val="28"/>
        </w:rPr>
        <w:t>
 сәйкес берешекті талап етуді беруден салық төлеуші алған және алуға жататын кірістер сомасы көрсетіледі;
</w:t>
      </w:r>
      <w:r>
        <w:br/>
      </w:r>
      <w:r>
        <w:rPr>
          <w:rFonts w:ascii="Times New Roman"/>
          <w:b w:val="false"/>
          <w:i w:val="false"/>
          <w:color w:val="000000"/>
          <w:sz w:val="28"/>
        </w:rPr>
        <w:t>
      7) 220.01.007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 2-тармағының 8) тармақшасына сәйкес кәсіпкерлік қызметті шектеу немесе тоқтатуға келіскені үшін салық төлеуші алған және алуға жататын кірістер сомасы көрсетіледі;
</w:t>
      </w:r>
      <w:r>
        <w:br/>
      </w:r>
      <w:r>
        <w:rPr>
          <w:rFonts w:ascii="Times New Roman"/>
          <w:b w:val="false"/>
          <w:i w:val="false"/>
          <w:color w:val="000000"/>
          <w:sz w:val="28"/>
        </w:rPr>
        <w:t>
      8) 220.01.008 жолына 220.24.004 жолында көрсетілген сома көшіріледі;
</w:t>
      </w:r>
      <w:r>
        <w:br/>
      </w:r>
      <w:r>
        <w:rPr>
          <w:rFonts w:ascii="Times New Roman"/>
          <w:b w:val="false"/>
          <w:i w:val="false"/>
          <w:color w:val="000000"/>
          <w:sz w:val="28"/>
        </w:rPr>
        <w:t>
      9) 220.00.009 жолында Салық кодексінің 80-бабы, 2-тармағының 11) тармақшасына сәйкес ортақ үлестік меншіктен кірісті бөлу кезінде алынатын кірістер сомасы көрсетіледі;
</w:t>
      </w:r>
      <w:r>
        <w:br/>
      </w:r>
      <w:r>
        <w:rPr>
          <w:rFonts w:ascii="Times New Roman"/>
          <w:b w:val="false"/>
          <w:i w:val="false"/>
          <w:color w:val="000000"/>
          <w:sz w:val="28"/>
        </w:rPr>
        <w:t>
      10) 220.00.010 жолында егер бұл сомалар бұрын Салық кодексінің 
</w:t>
      </w:r>
      <w:r>
        <w:rPr>
          <w:rFonts w:ascii="Times New Roman"/>
          <w:b w:val="false"/>
          <w:i w:val="false"/>
          <w:color w:val="000000"/>
          <w:sz w:val="28"/>
        </w:rPr>
        <w:t xml:space="preserve"> 80-бабы </w:t>
      </w:r>
      <w:r>
        <w:rPr>
          <w:rFonts w:ascii="Times New Roman"/>
          <w:b w:val="false"/>
          <w:i w:val="false"/>
          <w:color w:val="000000"/>
          <w:sz w:val="28"/>
        </w:rPr>
        <w:t>
, 2-тармағының 12) тармақшасына сәйкес шегерімге жатқызылмаса, бюджеттен қайтарылған бұрын негізсіз ұсталған айыппұлдардан басқа сот тағайындаған немесе борышкер мойындаған айыппұлдар, өсімпұлдар мен санкциялардың басқа да түрлерінің сомасы көрсетіледі;
</w:t>
      </w:r>
      <w:r>
        <w:br/>
      </w:r>
      <w:r>
        <w:rPr>
          <w:rFonts w:ascii="Times New Roman"/>
          <w:b w:val="false"/>
          <w:i w:val="false"/>
          <w:color w:val="000000"/>
          <w:sz w:val="28"/>
        </w:rPr>
        <w:t>
      11) 220.01.011 жолына 220.22.003 жолында көрсетілген сома көшіріледі;
</w:t>
      </w:r>
      <w:r>
        <w:br/>
      </w:r>
      <w:r>
        <w:rPr>
          <w:rFonts w:ascii="Times New Roman"/>
          <w:b w:val="false"/>
          <w:i w:val="false"/>
          <w:color w:val="000000"/>
          <w:sz w:val="28"/>
        </w:rPr>
        <w:t>
      12) 220.01.012 жолына 220.10.003 жолында көрсетілген сома көшіріледі.
</w:t>
      </w:r>
      <w:r>
        <w:br/>
      </w:r>
      <w:r>
        <w:rPr>
          <w:rFonts w:ascii="Times New Roman"/>
          <w:b w:val="false"/>
          <w:i w:val="false"/>
          <w:color w:val="000000"/>
          <w:sz w:val="28"/>
        </w:rPr>
        <w:t>
      Табиғи және техногендік сипаттағы төтенше жағдайлар туындаған кезде ізгілік көмек түрінде алынған және мақсаты бойынша пайдаланылған мүліктің құны 220.02.006 жолы бойынша жылдық жиынтық кірістен алынып тасталады;
</w:t>
      </w:r>
      <w:r>
        <w:br/>
      </w:r>
      <w:r>
        <w:rPr>
          <w:rFonts w:ascii="Times New Roman"/>
          <w:b w:val="false"/>
          <w:i w:val="false"/>
          <w:color w:val="000000"/>
          <w:sz w:val="28"/>
        </w:rPr>
        <w:t>
      13) 220.01.013 жолына 220.11.003 жолында көрсетілген сома көшіріледі;
</w:t>
      </w:r>
      <w:r>
        <w:br/>
      </w:r>
      <w:r>
        <w:rPr>
          <w:rFonts w:ascii="Times New Roman"/>
          <w:b w:val="false"/>
          <w:i w:val="false"/>
          <w:color w:val="000000"/>
          <w:sz w:val="28"/>
        </w:rPr>
        <w:t>
      14) 220.01.014 жолына 220.31.001 жолында көрсетілген сома көшіріледі;
</w:t>
      </w:r>
      <w:r>
        <w:br/>
      </w:r>
      <w:r>
        <w:rPr>
          <w:rFonts w:ascii="Times New Roman"/>
          <w:b w:val="false"/>
          <w:i w:val="false"/>
          <w:color w:val="000000"/>
          <w:sz w:val="28"/>
        </w:rPr>
        <w:t>
      15) 220.01.015 жолына 220.12.005 жолында көрсетілген сома көшіріледі;
</w:t>
      </w:r>
      <w:r>
        <w:br/>
      </w:r>
      <w:r>
        <w:rPr>
          <w:rFonts w:ascii="Times New Roman"/>
          <w:b w:val="false"/>
          <w:i w:val="false"/>
          <w:color w:val="000000"/>
          <w:sz w:val="28"/>
        </w:rPr>
        <w:t>
      16) 220.01.016 жолына 220.13.002А жолында көрсетілген сома көшіріледі;
</w:t>
      </w:r>
      <w:r>
        <w:br/>
      </w:r>
      <w:r>
        <w:rPr>
          <w:rFonts w:ascii="Times New Roman"/>
          <w:b w:val="false"/>
          <w:i w:val="false"/>
          <w:color w:val="000000"/>
          <w:sz w:val="28"/>
        </w:rPr>
        <w:t>
      17) 220.01.017 жолына Салық кодексінің 
</w:t>
      </w:r>
      <w:r>
        <w:rPr>
          <w:rFonts w:ascii="Times New Roman"/>
          <w:b w:val="false"/>
          <w:i w:val="false"/>
          <w:color w:val="000000"/>
          <w:sz w:val="28"/>
        </w:rPr>
        <w:t xml:space="preserve"> 80-бабы </w:t>
      </w:r>
      <w:r>
        <w:rPr>
          <w:rFonts w:ascii="Times New Roman"/>
          <w:b w:val="false"/>
          <w:i w:val="false"/>
          <w:color w:val="000000"/>
          <w:sz w:val="28"/>
        </w:rPr>
        <w:t>
, 2-тармағының 18) тармақшасына сәйкес ұтыстардың жалпы сомасы көрсетіледі;
</w:t>
      </w:r>
      <w:r>
        <w:br/>
      </w:r>
      <w:r>
        <w:rPr>
          <w:rFonts w:ascii="Times New Roman"/>
          <w:b w:val="false"/>
          <w:i w:val="false"/>
          <w:color w:val="000000"/>
          <w:sz w:val="28"/>
        </w:rPr>
        <w:t>
      18) 220.01.018 жолында Салық кодексінің 80-бабы, 2-тармағының 19) тармақшасына сәйкес салық төлеуші роялти түрінде алған кіріс көрсетіледі;
</w:t>
      </w:r>
      <w:r>
        <w:br/>
      </w:r>
      <w:r>
        <w:rPr>
          <w:rFonts w:ascii="Times New Roman"/>
          <w:b w:val="false"/>
          <w:i w:val="false"/>
          <w:color w:val="000000"/>
          <w:sz w:val="28"/>
        </w:rPr>
        <w:t>
      19) 220.01.019 жолына 220.09.001 жолында көрсетілген сома көшіріледі;
</w:t>
      </w:r>
      <w:r>
        <w:br/>
      </w:r>
      <w:r>
        <w:rPr>
          <w:rFonts w:ascii="Times New Roman"/>
          <w:b w:val="false"/>
          <w:i w:val="false"/>
          <w:color w:val="000000"/>
          <w:sz w:val="28"/>
        </w:rPr>
        <w:t>
      20) 220.01.020 жолында 220.01.001-220.01.019 жолдары сомаларын қосу жолымен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"Салық салынуға жатпайтын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(220.02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20. "Салық салынуға жатпайтын кірістер" бөлімінде:
</w:t>
      </w:r>
      <w:r>
        <w:br/>
      </w:r>
      <w:r>
        <w:rPr>
          <w:rFonts w:ascii="Times New Roman"/>
          <w:b w:val="false"/>
          <w:i w:val="false"/>
          <w:color w:val="000000"/>
          <w:sz w:val="28"/>
        </w:rPr>
        <w:t>
      1) 220.02.001 жолында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салынуға жатпайтын кірістердің жалпы сомасы, сондай-ақ 220.02.002 - 220.02.020 жолдарының сомасын қосумен айқындалатын Салық кодексінің 
</w:t>
      </w:r>
      <w:r>
        <w:rPr>
          <w:rFonts w:ascii="Times New Roman"/>
          <w:b w:val="false"/>
          <w:i w:val="false"/>
          <w:color w:val="000000"/>
          <w:sz w:val="28"/>
        </w:rPr>
        <w:t xml:space="preserve"> 91-бабы </w:t>
      </w:r>
      <w:r>
        <w:rPr>
          <w:rFonts w:ascii="Times New Roman"/>
          <w:b w:val="false"/>
          <w:i w:val="false"/>
          <w:color w:val="000000"/>
          <w:sz w:val="28"/>
        </w:rPr>
        <w:t>
, 1-тармағының 1), 3)-5), 10) тармақшасына сәйкес жылдық жиынтық кірісті түзету көрсетіледі;
</w:t>
      </w:r>
      <w:r>
        <w:br/>
      </w:r>
      <w:r>
        <w:rPr>
          <w:rFonts w:ascii="Times New Roman"/>
          <w:b w:val="false"/>
          <w:i w:val="false"/>
          <w:color w:val="000000"/>
          <w:sz w:val="28"/>
        </w:rPr>
        <w:t>
      2) 220.02.002 жолына 220.06.005 және 220.06.007 жолдарында көрсетілген сома көшіріледі;
</w:t>
      </w:r>
      <w:r>
        <w:br/>
      </w:r>
      <w:r>
        <w:rPr>
          <w:rFonts w:ascii="Times New Roman"/>
          <w:b w:val="false"/>
          <w:i w:val="false"/>
          <w:color w:val="000000"/>
          <w:sz w:val="28"/>
        </w:rPr>
        <w:t>
      3) 220.02.003 жолына 220.06.008 жолында көрсетілген сома көшіріледі;
</w:t>
      </w:r>
      <w:r>
        <w:br/>
      </w:r>
      <w:r>
        <w:rPr>
          <w:rFonts w:ascii="Times New Roman"/>
          <w:b w:val="false"/>
          <w:i w:val="false"/>
          <w:color w:val="000000"/>
          <w:sz w:val="28"/>
        </w:rPr>
        <w:t>
      4) 220.02.004 жолында бұрын Қазақстан Республикасында төлем көзіне салық салынған Қазақстан Республикасының резидент - заңды тұлғасынан алынған дивидендтер көрсетіледі;
</w:t>
      </w:r>
      <w:r>
        <w:br/>
      </w:r>
      <w:r>
        <w:rPr>
          <w:rFonts w:ascii="Times New Roman"/>
          <w:b w:val="false"/>
          <w:i w:val="false"/>
          <w:color w:val="000000"/>
          <w:sz w:val="28"/>
        </w:rPr>
        <w:t>
      5) 220.02.005 жолына 220.12.004 жолын алумен 220.12.005 жолында көрсетілген сома көшіріледі;
</w:t>
      </w:r>
      <w:r>
        <w:br/>
      </w:r>
      <w:r>
        <w:rPr>
          <w:rFonts w:ascii="Times New Roman"/>
          <w:b w:val="false"/>
          <w:i w:val="false"/>
          <w:color w:val="000000"/>
          <w:sz w:val="28"/>
        </w:rPr>
        <w:t>
      6) 220.02.006 жолына 220.10.002 жолында көрсетілген сома көшіріледі;
</w:t>
      </w:r>
      <w:r>
        <w:br/>
      </w:r>
      <w:r>
        <w:rPr>
          <w:rFonts w:ascii="Times New Roman"/>
          <w:b w:val="false"/>
          <w:i w:val="false"/>
          <w:color w:val="000000"/>
          <w:sz w:val="28"/>
        </w:rPr>
        <w:t>
      7) 220.02.007 жолында 220.31.001 жолында көрсетілген сома көшіріледі;
</w:t>
      </w:r>
      <w:r>
        <w:br/>
      </w:r>
      <w:r>
        <w:rPr>
          <w:rFonts w:ascii="Times New Roman"/>
          <w:b w:val="false"/>
          <w:i w:val="false"/>
          <w:color w:val="000000"/>
          <w:sz w:val="28"/>
        </w:rPr>
        <w:t>
      8) 220.02.008-ден 220.02.020-ға дейінгі жолдарда 220.02.002-ден 220.02.006-ға дейінгі жолдарда көрсетілмеген және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салуға жатпайтын, осы Ережелердің 211-тармақтарына сәйкес кіріс түрлерінің кодтары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"Шегерімдер" қосымшасын жасау (220.03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22. "Шегерімдер" бөлімінде:
</w:t>
      </w:r>
      <w:r>
        <w:br/>
      </w:r>
      <w:r>
        <w:rPr>
          <w:rFonts w:ascii="Times New Roman"/>
          <w:b w:val="false"/>
          <w:i w:val="false"/>
          <w:color w:val="000000"/>
          <w:sz w:val="28"/>
        </w:rPr>
        <w:t>
      1) 220.03.001 жолына 220.15.011 жолында көрсетілген сома көшіріледі;
</w:t>
      </w:r>
      <w:r>
        <w:br/>
      </w:r>
      <w:r>
        <w:rPr>
          <w:rFonts w:ascii="Times New Roman"/>
          <w:b w:val="false"/>
          <w:i w:val="false"/>
          <w:color w:val="000000"/>
          <w:sz w:val="28"/>
        </w:rPr>
        <w:t>
      2) 220.03.002 жолына 220.16.007 жолында көрсетілген сома көшіріледі;
</w:t>
      </w:r>
      <w:r>
        <w:br/>
      </w:r>
      <w:r>
        <w:rPr>
          <w:rFonts w:ascii="Times New Roman"/>
          <w:b w:val="false"/>
          <w:i w:val="false"/>
          <w:color w:val="000000"/>
          <w:sz w:val="28"/>
        </w:rPr>
        <w:t>
      3) 220.03.003 жолына 220.17.003 жолында көрсетілген сома көшіріледі;
</w:t>
      </w:r>
      <w:r>
        <w:br/>
      </w:r>
      <w:r>
        <w:rPr>
          <w:rFonts w:ascii="Times New Roman"/>
          <w:b w:val="false"/>
          <w:i w:val="false"/>
          <w:color w:val="000000"/>
          <w:sz w:val="28"/>
        </w:rPr>
        <w:t>
      4) 220.03.004 жолына 220.18.001В жолында көрсетілген сома көшіріледі;
</w:t>
      </w:r>
      <w:r>
        <w:br/>
      </w:r>
      <w:r>
        <w:rPr>
          <w:rFonts w:ascii="Times New Roman"/>
          <w:b w:val="false"/>
          <w:i w:val="false"/>
          <w:color w:val="000000"/>
          <w:sz w:val="28"/>
        </w:rPr>
        <w:t>
      5) 220.03.005 жолына 220.19.001 жолында көрсетілген сома көшіріледі;
</w:t>
      </w:r>
      <w:r>
        <w:br/>
      </w:r>
      <w:r>
        <w:rPr>
          <w:rFonts w:ascii="Times New Roman"/>
          <w:b w:val="false"/>
          <w:i w:val="false"/>
          <w:color w:val="000000"/>
          <w:sz w:val="28"/>
        </w:rPr>
        <w:t>
      6) 220.03.006 жолына 220.20.006 жолында көрсетілген сома көшіріледі;
</w:t>
      </w:r>
      <w:r>
        <w:br/>
      </w:r>
      <w:r>
        <w:rPr>
          <w:rFonts w:ascii="Times New Roman"/>
          <w:b w:val="false"/>
          <w:i w:val="false"/>
          <w:color w:val="000000"/>
          <w:sz w:val="28"/>
        </w:rPr>
        <w:t>
      7) 220.03.007 жолына 220.21.003 жолында көрсетілген сома көшіріледі;
</w:t>
      </w:r>
      <w:r>
        <w:br/>
      </w:r>
      <w:r>
        <w:rPr>
          <w:rFonts w:ascii="Times New Roman"/>
          <w:b w:val="false"/>
          <w:i w:val="false"/>
          <w:color w:val="000000"/>
          <w:sz w:val="28"/>
        </w:rPr>
        <w:t>
      8) 220.03.008 жолына 220.13.002В жолында көрсетілген сома көшіріледі;
</w:t>
      </w:r>
      <w:r>
        <w:br/>
      </w:r>
      <w:r>
        <w:rPr>
          <w:rFonts w:ascii="Times New Roman"/>
          <w:b w:val="false"/>
          <w:i w:val="false"/>
          <w:color w:val="000000"/>
          <w:sz w:val="28"/>
        </w:rPr>
        <w:t>
      9) 220.03.009 жолында Салық кодексінің 
</w:t>
      </w:r>
      <w:r>
        <w:rPr>
          <w:rFonts w:ascii="Times New Roman"/>
          <w:b w:val="false"/>
          <w:i w:val="false"/>
          <w:color w:val="000000"/>
          <w:sz w:val="28"/>
        </w:rPr>
        <w:t xml:space="preserve"> 103-бабына </w:t>
      </w:r>
      <w:r>
        <w:rPr>
          <w:rFonts w:ascii="Times New Roman"/>
          <w:b w:val="false"/>
          <w:i w:val="false"/>
          <w:color w:val="000000"/>
          <w:sz w:val="28"/>
        </w:rPr>
        <w:t>
 сәйкес есептелген шекте бюджетке төленген салық сомалары көрсетіледі;
</w:t>
      </w:r>
      <w:r>
        <w:br/>
      </w:r>
      <w:r>
        <w:rPr>
          <w:rFonts w:ascii="Times New Roman"/>
          <w:b w:val="false"/>
          <w:i w:val="false"/>
          <w:color w:val="000000"/>
          <w:sz w:val="28"/>
        </w:rPr>
        <w:t>
      10) 220.03.010 жолында 220.23.001 жолында көрсетілген сома көшіріледі;
</w:t>
      </w:r>
      <w:r>
        <w:br/>
      </w:r>
      <w:r>
        <w:rPr>
          <w:rFonts w:ascii="Times New Roman"/>
          <w:b w:val="false"/>
          <w:i w:val="false"/>
          <w:color w:val="000000"/>
          <w:sz w:val="28"/>
        </w:rPr>
        <w:t>
      11) 220.03.011 жолында 220.03.011А - 220.03.011Е жолдарының сомасын қосумен айқындалатын амортизациялық аударымдардың, жөндеуге шығыстар мен тіркелген активтер бойынша басқа да шегерімдердің жалпы сомасы көрсетіледі;
</w:t>
      </w:r>
      <w:r>
        <w:br/>
      </w:r>
      <w:r>
        <w:rPr>
          <w:rFonts w:ascii="Times New Roman"/>
          <w:b w:val="false"/>
          <w:i w:val="false"/>
          <w:color w:val="000000"/>
          <w:sz w:val="28"/>
        </w:rPr>
        <w:t>
      12) 220.03.011А жолына 220.24.003Е жолында көрсетілген сома көшіріледі;
</w:t>
      </w:r>
      <w:r>
        <w:br/>
      </w:r>
      <w:r>
        <w:rPr>
          <w:rFonts w:ascii="Times New Roman"/>
          <w:b w:val="false"/>
          <w:i w:val="false"/>
          <w:color w:val="000000"/>
          <w:sz w:val="28"/>
        </w:rPr>
        <w:t>
      13) 220.03.011В жолына 220.25.001В жолында көрсетілген сома көшіріледі;
</w:t>
      </w:r>
      <w:r>
        <w:br/>
      </w:r>
      <w:r>
        <w:rPr>
          <w:rFonts w:ascii="Times New Roman"/>
          <w:b w:val="false"/>
          <w:i w:val="false"/>
          <w:color w:val="000000"/>
          <w:sz w:val="28"/>
        </w:rPr>
        <w:t>
      14) 220.03.011С жолына 220.24.003К жолында көрсетілген сома көшіріледі;
</w:t>
      </w:r>
      <w:r>
        <w:br/>
      </w:r>
      <w:r>
        <w:rPr>
          <w:rFonts w:ascii="Times New Roman"/>
          <w:b w:val="false"/>
          <w:i w:val="false"/>
          <w:color w:val="000000"/>
          <w:sz w:val="28"/>
        </w:rPr>
        <w:t>
      15) 220.03.011D жолына 220.24.003J жолында көрсетілген сома көшіріледі;
</w:t>
      </w:r>
      <w:r>
        <w:br/>
      </w:r>
      <w:r>
        <w:rPr>
          <w:rFonts w:ascii="Times New Roman"/>
          <w:b w:val="false"/>
          <w:i w:val="false"/>
          <w:color w:val="000000"/>
          <w:sz w:val="28"/>
        </w:rPr>
        <w:t>
      16) 220.03.011E жолына 220.24.004F және 220.24.007I жолдарында көрсетілген сома көшіріледі;
</w:t>
      </w:r>
      <w:r>
        <w:br/>
      </w:r>
      <w:r>
        <w:rPr>
          <w:rFonts w:ascii="Times New Roman"/>
          <w:b w:val="false"/>
          <w:i w:val="false"/>
          <w:color w:val="000000"/>
          <w:sz w:val="28"/>
        </w:rPr>
        <w:t>
      17) 220.03.012 жолында Қазақстан Республикасының зейнетақы заңдарына сәйкес айқындалатын міндетті зейнетақы жарналарының сомасы көрсетіледі;
</w:t>
      </w:r>
      <w:r>
        <w:br/>
      </w:r>
      <w:r>
        <w:rPr>
          <w:rFonts w:ascii="Times New Roman"/>
          <w:b w:val="false"/>
          <w:i w:val="false"/>
          <w:color w:val="000000"/>
          <w:sz w:val="28"/>
        </w:rPr>
        <w:t>
      18) 220.03.013 жолында жолда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 1-тармағының 1) тармақшасына сәйкес айлық есептік көрсеткіш мөлшерінде салық шегерімінің сомасы көрсетіледі;
</w:t>
      </w:r>
      <w:r>
        <w:br/>
      </w:r>
      <w:r>
        <w:rPr>
          <w:rFonts w:ascii="Times New Roman"/>
          <w:b w:val="false"/>
          <w:i w:val="false"/>
          <w:color w:val="000000"/>
          <w:sz w:val="28"/>
        </w:rPr>
        <w:t>
      19) 220.03.014 жолында Салық кодексінің 152-бабы, 1-тармағының 2) тармақшасына сәйкес асырауындағы отбасы мүшелеріне салық шегерімдерінің сомасы көрсетіледі;
</w:t>
      </w:r>
      <w:r>
        <w:br/>
      </w:r>
      <w:r>
        <w:rPr>
          <w:rFonts w:ascii="Times New Roman"/>
          <w:b w:val="false"/>
          <w:i w:val="false"/>
          <w:color w:val="000000"/>
          <w:sz w:val="28"/>
        </w:rPr>
        <w:t>
      20) 220.03.015 жолында Салық кодексінің 152-бабы, 1-тармағының 4) тармақшасына сәйкес белгіленген шектерде шегерімге жатқызылатын ерікті зейнетақы жарналарының сомасы көрсетіледі;
</w:t>
      </w:r>
      <w:r>
        <w:br/>
      </w:r>
      <w:r>
        <w:rPr>
          <w:rFonts w:ascii="Times New Roman"/>
          <w:b w:val="false"/>
          <w:i w:val="false"/>
          <w:color w:val="000000"/>
          <w:sz w:val="28"/>
        </w:rPr>
        <w:t>
      21) 220.03.016 жолында Салық кодексінің 152-бабы, 1-тармағының 6) тармақшасына сәйкес белгіленген шектерде шегерімге жатқызылатын сақтандыру сыйақыларының сомасы көрсетіледі;
</w:t>
      </w:r>
      <w:r>
        <w:br/>
      </w:r>
      <w:r>
        <w:rPr>
          <w:rFonts w:ascii="Times New Roman"/>
          <w:b w:val="false"/>
          <w:i w:val="false"/>
          <w:color w:val="000000"/>
          <w:sz w:val="28"/>
        </w:rPr>
        <w:t>
      22) 220.03.017 жолында шегерімге жатқызылатын және Салық кодексінің 
</w:t>
      </w:r>
      <w:r>
        <w:rPr>
          <w:rFonts w:ascii="Times New Roman"/>
          <w:b w:val="false"/>
          <w:i w:val="false"/>
          <w:color w:val="000000"/>
          <w:sz w:val="28"/>
        </w:rPr>
        <w:t xml:space="preserve"> 152-бабы </w:t>
      </w:r>
      <w:r>
        <w:rPr>
          <w:rFonts w:ascii="Times New Roman"/>
          <w:b w:val="false"/>
          <w:i w:val="false"/>
          <w:color w:val="000000"/>
          <w:sz w:val="28"/>
        </w:rPr>
        <w:t>
, 1-тармағының 7) тармақшасына сәйкес шегерімге жатқызылатын Қазақстан Республикасы аумағында тұрғын үй жөндеуге, құрылысына немесе сатып алуға тұрғын үй құрылысы жинақ банктерінен Қазақстан Республикасының резидент-жеке тұлға алған тұрғын үй заемдары бойынша сыйақыларды өтеуге жіберілген сомалар көрсетіледі;
</w:t>
      </w:r>
      <w:r>
        <w:br/>
      </w:r>
      <w:r>
        <w:rPr>
          <w:rFonts w:ascii="Times New Roman"/>
          <w:b w:val="false"/>
          <w:i w:val="false"/>
          <w:color w:val="000000"/>
          <w:sz w:val="28"/>
        </w:rPr>
        <w:t>
      23) 220.03.018 жолында 220.03.001-ден 220.03.017-ге дейінгі жолдардың сомаларын қосу арқылы айқындалатын шегерімдердің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"Салық салынатын кіріс есебі"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(220.04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24. "Салық салынатын кіріс есебі" бөлімінде:
</w:t>
      </w:r>
      <w:r>
        <w:br/>
      </w:r>
      <w:r>
        <w:rPr>
          <w:rFonts w:ascii="Times New Roman"/>
          <w:b w:val="false"/>
          <w:i w:val="false"/>
          <w:color w:val="000000"/>
          <w:sz w:val="28"/>
        </w:rPr>
        <w:t>
      1) 220.04.001 жолына 220.00.004 жолында көрсетілген сома көшіріледі;
</w:t>
      </w:r>
      <w:r>
        <w:br/>
      </w:r>
      <w:r>
        <w:rPr>
          <w:rFonts w:ascii="Times New Roman"/>
          <w:b w:val="false"/>
          <w:i w:val="false"/>
          <w:color w:val="000000"/>
          <w:sz w:val="28"/>
        </w:rPr>
        <w:t>
      2) 220.04.002 жолына 220.32.005 жолында көрсетілген сома көшіріледі;
</w:t>
      </w:r>
      <w:r>
        <w:br/>
      </w:r>
      <w:r>
        <w:rPr>
          <w:rFonts w:ascii="Times New Roman"/>
          <w:b w:val="false"/>
          <w:i w:val="false"/>
          <w:color w:val="000000"/>
          <w:sz w:val="28"/>
        </w:rPr>
        <w:t>
      3) 220.04.003 жолына 220.04.003А және 220.04.003В жолдарының айырмасы ретінде айқындалатын халықаралық шарттарға сәйкес салық салудан босатылуға жататын салық салынатын кірістің сомасы көрсетіледі;
</w:t>
      </w:r>
      <w:r>
        <w:br/>
      </w:r>
      <w:r>
        <w:rPr>
          <w:rFonts w:ascii="Times New Roman"/>
          <w:b w:val="false"/>
          <w:i w:val="false"/>
          <w:color w:val="000000"/>
          <w:sz w:val="28"/>
        </w:rPr>
        <w:t>
      4) 220.04.003А жолына 220.27.005 жолында көрсетілген сома көшіріледі;
</w:t>
      </w:r>
      <w:r>
        <w:br/>
      </w:r>
      <w:r>
        <w:rPr>
          <w:rFonts w:ascii="Times New Roman"/>
          <w:b w:val="false"/>
          <w:i w:val="false"/>
          <w:color w:val="000000"/>
          <w:sz w:val="28"/>
        </w:rPr>
        <w:t>
      5) 220.04.003В жолына 220.33.001 жолында көрсетілген сома көшіріледі;
</w:t>
      </w:r>
      <w:r>
        <w:br/>
      </w:r>
      <w:r>
        <w:rPr>
          <w:rFonts w:ascii="Times New Roman"/>
          <w:b w:val="false"/>
          <w:i w:val="false"/>
          <w:color w:val="000000"/>
          <w:sz w:val="28"/>
        </w:rPr>
        <w:t>
      6) 220.04.004 жолында 220.04.001, 220.04.002, 220.04.003 жолдарының сомалары арасындағы айырма ретінде айқындалатын салық салынатын кірістің (залалдың) жиынтық сомасы көрсетіледі;
</w:t>
      </w:r>
      <w:r>
        <w:br/>
      </w:r>
      <w:r>
        <w:rPr>
          <w:rFonts w:ascii="Times New Roman"/>
          <w:b w:val="false"/>
          <w:i w:val="false"/>
          <w:color w:val="000000"/>
          <w:sz w:val="28"/>
        </w:rPr>
        <w:t>
      7) 220.04.005 жолында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 үштен бір бөлігіне сәйкес 220.04.004 жолындағы залалды алу кезінде көшірілуге жатпайтын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салық төлеуші шеккен залал сомасы көрсетіледі. Бұл ретте егер 220.03.011В жолы бойынша сома 220.04.001 жолының сомасынан көп немесе тең болса, онда 220.04.005 жолында 220.04.001 жолында көрсетілген сома көрсетіледі. Егер 220.03.011В жолы бойынша сома 220.04.001 жолының сомасынан аз болса, онда 220.04.005 жолына 220.03.011В жолының сомасы көшіріледі;
</w:t>
      </w:r>
      <w:r>
        <w:br/>
      </w:r>
      <w:r>
        <w:rPr>
          <w:rFonts w:ascii="Times New Roman"/>
          <w:b w:val="false"/>
          <w:i w:val="false"/>
          <w:color w:val="000000"/>
          <w:sz w:val="28"/>
        </w:rPr>
        <w:t>
      8) 220.04.006 жолында көшірілуге жатпайтын, есепті салық кезеңінің қорытындысы бойынша алынған залал сомасы ретінде айқындалған, көшірілуге жатпайтын залал сомасынан азайтылған және кәсіпкерлік қызметте пайдаланылатын ғимараттарды, үй-жайларды (мұнай, газ ұңғымалары мен беріліс құрылғыларын қоспағанда) өткізу кезінде алынған залал сомасына қосылған залал сомасы көрсетіледі;
</w:t>
      </w:r>
      <w:r>
        <w:br/>
      </w:r>
      <w:r>
        <w:rPr>
          <w:rFonts w:ascii="Times New Roman"/>
          <w:b w:val="false"/>
          <w:i w:val="false"/>
          <w:color w:val="000000"/>
          <w:sz w:val="28"/>
        </w:rPr>
        <w:t>
      9) 220.04.007 жолында Салық кодексінің 
</w:t>
      </w:r>
      <w:r>
        <w:rPr>
          <w:rFonts w:ascii="Times New Roman"/>
          <w:b w:val="false"/>
          <w:i w:val="false"/>
          <w:color w:val="000000"/>
          <w:sz w:val="28"/>
        </w:rPr>
        <w:t xml:space="preserve"> 122-бабына </w:t>
      </w:r>
      <w:r>
        <w:rPr>
          <w:rFonts w:ascii="Times New Roman"/>
          <w:b w:val="false"/>
          <w:i w:val="false"/>
          <w:color w:val="000000"/>
          <w:sz w:val="28"/>
        </w:rPr>
        <w:t>
 сәйкес 220.04.004 х 3% + (220.04.007D - 220.04.007Е жолдарының сомасы)-220.04.007F) сомасы шегінде салық салынатын кірістен (-ке) (-) алынып тасталатын (қосылатын) (220.04.007А-220.04.007С жолдарының сомасы) жалпы шығыс (кіріс) сомасы көрсетіледі;
</w:t>
      </w:r>
      <w:r>
        <w:br/>
      </w:r>
      <w:r>
        <w:rPr>
          <w:rFonts w:ascii="Times New Roman"/>
          <w:b w:val="false"/>
          <w:i w:val="false"/>
          <w:color w:val="000000"/>
          <w:sz w:val="28"/>
        </w:rPr>
        <w:t>
      10) 220.04.007А жолына 220.34.001 жолында көрсетілген сома көшіріледі;
</w:t>
      </w:r>
      <w:r>
        <w:br/>
      </w:r>
      <w:r>
        <w:rPr>
          <w:rFonts w:ascii="Times New Roman"/>
          <w:b w:val="false"/>
          <w:i w:val="false"/>
          <w:color w:val="000000"/>
          <w:sz w:val="28"/>
        </w:rPr>
        <w:t>
      11) 220.04.007В жолында 220.35.001 жолында көрсетілген сома көшіріледі;
</w:t>
      </w:r>
      <w:r>
        <w:br/>
      </w:r>
      <w:r>
        <w:rPr>
          <w:rFonts w:ascii="Times New Roman"/>
          <w:b w:val="false"/>
          <w:i w:val="false"/>
          <w:color w:val="000000"/>
          <w:sz w:val="28"/>
        </w:rPr>
        <w:t>
      12) 220.04.007С жолында Салық кодексінің 
</w:t>
      </w:r>
      <w:r>
        <w:rPr>
          <w:rFonts w:ascii="Times New Roman"/>
          <w:b w:val="false"/>
          <w:i w:val="false"/>
          <w:color w:val="000000"/>
          <w:sz w:val="28"/>
        </w:rPr>
        <w:t xml:space="preserve"> 122-бабы </w:t>
      </w:r>
      <w:r>
        <w:rPr>
          <w:rFonts w:ascii="Times New Roman"/>
          <w:b w:val="false"/>
          <w:i w:val="false"/>
          <w:color w:val="000000"/>
          <w:sz w:val="28"/>
        </w:rPr>
        <w:t>
 2-тармағының 3) тармақшасына сәйкес айқындалған Қазақстан Республикасының заңнамасына сәйкес жеке тұлғаларға көрсетілген атаулы әлеуметтік көмек сомасы көрсетіледі;
</w:t>
      </w:r>
      <w:r>
        <w:br/>
      </w:r>
      <w:r>
        <w:rPr>
          <w:rFonts w:ascii="Times New Roman"/>
          <w:b w:val="false"/>
          <w:i w:val="false"/>
          <w:color w:val="000000"/>
          <w:sz w:val="28"/>
        </w:rPr>
        <w:t>
      13) 220.04.007D жолын мүгедектердің еңбегін пайдаланатын салық төлеушілер толтырады. Бұл жолда Салық кодексінің 122-бабының 2-тармағына сәйкес жүргізілген шығыстар сомасы көрсетіледі;
</w:t>
      </w:r>
      <w:r>
        <w:br/>
      </w:r>
      <w:r>
        <w:rPr>
          <w:rFonts w:ascii="Times New Roman"/>
          <w:b w:val="false"/>
          <w:i w:val="false"/>
          <w:color w:val="000000"/>
          <w:sz w:val="28"/>
        </w:rPr>
        <w:t>
      14) 220.04.007Е жолында Салық кодексінің 122-бабының 3-тармағына сәйкес негізгі қаражаттардың қаржы лизингі бойынша алынған сыйақы сомасы көрсетіледі;
</w:t>
      </w:r>
      <w:r>
        <w:br/>
      </w:r>
      <w:r>
        <w:rPr>
          <w:rFonts w:ascii="Times New Roman"/>
          <w:b w:val="false"/>
          <w:i w:val="false"/>
          <w:color w:val="000000"/>
          <w:sz w:val="28"/>
        </w:rPr>
        <w:t>
      15) 220.04.007F жолында Салық кодексінің 122-бабының 5-тармағына сәйкес пайдаланудың үш жылдық кезеңінің аяқталуына дейін тіркелген активтерді сату кезінде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Егер 220.04.007А - 220.04.007С жолдарында көрсетілген шығыстардың нақты сомасы салық салынатын кірістен үш процентінен кемінің сомасын құраса (220.04.004), онда салық салынатын кірістен алып тастауға жүргізілген шығыстардың нақты сомасы жатады. Егер сома салық салынатын кірістен үш проценттен астам құраған жағдайда, онда салық салынатын кірістің үш проценттері мөлшерінде айқындалған сома алып тастауға жатады;
</w:t>
      </w:r>
      <w:r>
        <w:br/>
      </w:r>
      <w:r>
        <w:rPr>
          <w:rFonts w:ascii="Times New Roman"/>
          <w:b w:val="false"/>
          <w:i w:val="false"/>
          <w:color w:val="000000"/>
          <w:sz w:val="28"/>
        </w:rPr>
        <w:t>
      16) 220.04.008 жолында Салық кодексінің 
</w:t>
      </w:r>
      <w:r>
        <w:rPr>
          <w:rFonts w:ascii="Times New Roman"/>
          <w:b w:val="false"/>
          <w:i w:val="false"/>
          <w:color w:val="000000"/>
          <w:sz w:val="28"/>
        </w:rPr>
        <w:t xml:space="preserve"> 123-бабы </w:t>
      </w:r>
      <w:r>
        <w:rPr>
          <w:rFonts w:ascii="Times New Roman"/>
          <w:b w:val="false"/>
          <w:i w:val="false"/>
          <w:color w:val="000000"/>
          <w:sz w:val="28"/>
        </w:rPr>
        <w:t>
 1-тармағына сәйкес айқындалған және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өткен салық кезеңдерінен көшірілген залал сомасы көрсетіледі. Осы жолға 220.28.001 жолында айқындалған залал сомасы көшіріледі;
</w:t>
      </w:r>
      <w:r>
        <w:br/>
      </w:r>
      <w:r>
        <w:rPr>
          <w:rFonts w:ascii="Times New Roman"/>
          <w:b w:val="false"/>
          <w:i w:val="false"/>
          <w:color w:val="000000"/>
          <w:sz w:val="28"/>
        </w:rPr>
        <w:t>
      17) 220.04.009 жолында 220.04.004, 220.04.006 және 220.04.008 жолдардың арасындағы айырма ретінде айқындалған түзетулер ескеріле отырып, салық салынатын кіріс көрсетіледі. Егер 220.04.009 жолында көрсетілген сома 220.04.004 және 220.04.006 жолдарының арасындағы айырмадан көп болса, онда осы жолдың шамасы теріс болады. Алынған сома 220.30.001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"Тауарларды (жұмыстарды, қызметтерді) өткізуден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түскен кірістер" қосымшасын жасау (220.05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Осы нысан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сәйкес тауарларды (жұмыстарды, қызметтерді) өткізуден түскен кірісті айқындауға арналған.
</w:t>
      </w:r>
      <w:r>
        <w:br/>
      </w:r>
      <w:r>
        <w:rPr>
          <w:rFonts w:ascii="Times New Roman"/>
          <w:b w:val="false"/>
          <w:i w:val="false"/>
          <w:color w:val="000000"/>
          <w:sz w:val="28"/>
        </w:rPr>
        <w:t>
      26.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27. "Тауарларды (жұмыстар, қызмет көрсетулер) өткізу" бөлімінде:
</w:t>
      </w:r>
      <w:r>
        <w:br/>
      </w:r>
      <w:r>
        <w:rPr>
          <w:rFonts w:ascii="Times New Roman"/>
          <w:b w:val="false"/>
          <w:i w:val="false"/>
          <w:color w:val="000000"/>
          <w:sz w:val="28"/>
        </w:rPr>
        <w:t>
      1) 220.05.001 жолы кіріс сомасы енгізілетін тауарлар (жұмыстар, қызмет көрсетулер) бойынша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220.05.001С жолы 220.01.001 жолына көшіріледі.
</w:t>
      </w:r>
      <w:r>
        <w:br/>
      </w:r>
      <w:r>
        <w:rPr>
          <w:rFonts w:ascii="Times New Roman"/>
          <w:b w:val="false"/>
          <w:i w:val="false"/>
          <w:color w:val="000000"/>
          <w:sz w:val="28"/>
        </w:rPr>
        <w:t>
      28. 220.05.001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қызметтің түрлері көрсетіледі. Бұл ретте, салық төлеуші қызметтің жүзеге асырылатын түрлері бойынша әр жол бойынша тиісті топты (класс) көрсетеді;
</w:t>
      </w:r>
      <w:r>
        <w:br/>
      </w:r>
      <w:r>
        <w:rPr>
          <w:rFonts w:ascii="Times New Roman"/>
          <w:b w:val="false"/>
          <w:i w:val="false"/>
          <w:color w:val="000000"/>
          <w:sz w:val="28"/>
        </w:rPr>
        <w:t>
      3) С бағанында есепті салық кезеңінің ішінде сатылған тауарлардың, орындалған жұмыстардың, көрсетілген қызметтердің құны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2-тармағына сәйкес жүргізілген түзету сомасы көрсетіледі. Салық кодексінің 81-бабы, 2-тармағының 4) тармақшасына сәйкес, егер шарт талаптарына сәйкес сатылған тауарлар (жұмыстар, қызмет көрсетулер) үшін төлем шетел валютасындағы белгілі сомаға тең сомада теңгемен жүргізілсе, оларды төлеу кезінде сатылған тауарлар (жұмыстар, қызмет көрсетулер) құны түзетуге жатады;
</w:t>
      </w:r>
      <w:r>
        <w:br/>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 қызмет көрсетулердің) құны көрсетіледі. С және D бағандарының сомасы (айырмасы)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220.05.001 жолына қосымша нысан С бағанының жиынтық шамасы 220.05.001А жолына, D бағаны - 220.05.001В жолына, Е бағаны 220.05.001С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"Үй-жайларды, ғимараттарды (мұнай, газ ұңғымалары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беріліс құрылғыларын қоспағанда),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амортизациялауға жатпайтын активтерді сату кезінде құн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өсуінен кіріс" қосымшасын жасау (220.06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Осы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үй-жайларды, ғимараттарды (мұнай, газ ұңғымалары мен беріліс құрылғыларын қоспағанда), сондай-ақ Қазақстан Республикасының заңнамасына сәйкес мемлекет қажеті үшін сатып алынған активтерден басқа амортизациялауға жатпайтын активтерді сату кезінде құн өсуінен кірісті айқындауға арналған.
</w:t>
      </w:r>
      <w:r>
        <w:br/>
      </w:r>
      <w:r>
        <w:rPr>
          <w:rFonts w:ascii="Times New Roman"/>
          <w:b w:val="false"/>
          <w:i w:val="false"/>
          <w:color w:val="000000"/>
          <w:sz w:val="28"/>
        </w:rPr>
        <w:t>
      30.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31. "Үй-жайларды, ғимараттарды (мұнай, газ ұңғымалары мен беріліс құрылғыларын қоспағанда) сату" бөлімінде:
</w:t>
      </w:r>
      <w:r>
        <w:br/>
      </w:r>
      <w:r>
        <w:rPr>
          <w:rFonts w:ascii="Times New Roman"/>
          <w:b w:val="false"/>
          <w:i w:val="false"/>
          <w:color w:val="000000"/>
          <w:sz w:val="28"/>
        </w:rPr>
        <w:t>
      1) 220.06.001 жолы үй-жайларды, ғимараттарды (мұнай, газ ұңғымалары мен беріліс құрылғыларын қоспағанда)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220.06.002 жолы кәсіпкерлік қызметінде пайдаланылатын үй-жайларды, ғимараттарды (мұнай, газ ұңғымалары мен беріліс құрылғыларын қоспағанда)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220.06.003 жолы кәсіпкерлік қызметінде пайдаланылмайтын үй-жайларды, ғимараттарды (мұнай, газ ұңғымалары мен беріліс құрылғыларын қоспағанда)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32. "Амортизациялауға жатпайтын активтерді сату" бөлімінде:
</w:t>
      </w:r>
      <w:r>
        <w:br/>
      </w:r>
      <w:r>
        <w:rPr>
          <w:rFonts w:ascii="Times New Roman"/>
          <w:b w:val="false"/>
          <w:i w:val="false"/>
          <w:color w:val="000000"/>
          <w:sz w:val="28"/>
        </w:rPr>
        <w:t>
      220.06.004 жолы үй-жайлар, ғимараттар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33. "Бағалы қағаздарды сату" бөлімінде:
</w:t>
      </w:r>
      <w:r>
        <w:br/>
      </w:r>
      <w:r>
        <w:rPr>
          <w:rFonts w:ascii="Times New Roman"/>
          <w:b w:val="false"/>
          <w:i w:val="false"/>
          <w:color w:val="000000"/>
          <w:sz w:val="28"/>
        </w:rPr>
        <w:t>
      1) 220.06.005 жолы "А" және "В" қор биржасының ресми тізімінде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220.06.006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220.06.007 жолы "А" және "В" қор биржасының ресми тізімінде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 220.06.008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 220.06.009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 220.06.010 жолы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бұрынғы салық кезеңінен көшірілген "А" және "В" қор биржасының ресми тізімінде орналасқан акциялар мен облигациялардан басқа,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7) 220.06.011 жолы 220.06.010 жолының сомасына азайтылған 220.06.006, 220.06.009 жолдарының сомасы мен (немесе) әртүрлілігі ретінде айқындалатын шеккен залалдар сомасын ескеріп "А" және "В" қор биржасының ресми тізімінде орналасқан акциялар мен облигациялардан басқа, бағалы қағаздарды сатудан кірістің (залалдың) сомасын көрсетуге арналған.
</w:t>
      </w:r>
      <w:r>
        <w:br/>
      </w:r>
      <w:r>
        <w:rPr>
          <w:rFonts w:ascii="Times New Roman"/>
          <w:b w:val="false"/>
          <w:i w:val="false"/>
          <w:color w:val="000000"/>
          <w:sz w:val="28"/>
        </w:rPr>
        <w:t>
      34. "Барлығы" бөлімінде:
</w:t>
      </w:r>
      <w:r>
        <w:br/>
      </w:r>
      <w:r>
        <w:rPr>
          <w:rFonts w:ascii="Times New Roman"/>
          <w:b w:val="false"/>
          <w:i w:val="false"/>
          <w:color w:val="000000"/>
          <w:sz w:val="28"/>
        </w:rPr>
        <w:t>
      220.06.012 жолында үй-жайлар, ғимараттар (мұнай, газ ұңғымалары мен беріліс құрылғыларын қоспағанда) сату кезінде қосылған құн өсуінен кірістің жалпы сомасы, сондай-ақ 220.06.001, 220.06.004, 220.06.005, 220.06.007, 220.06.008 және 220.06.011 жолдарының сомасы ретінде айқындалатын (осы жолдар бойынша кірісті алу кезінде) бағалы қағаздарды қоса амортизациялауға жататын активтер көрсетіледі.
</w:t>
      </w:r>
      <w:r>
        <w:br/>
      </w:r>
      <w:r>
        <w:rPr>
          <w:rFonts w:ascii="Times New Roman"/>
          <w:b w:val="false"/>
          <w:i w:val="false"/>
          <w:color w:val="000000"/>
          <w:sz w:val="28"/>
        </w:rPr>
        <w:t>
      35. Салық төлеуші 220.06.002 жолында айқындалған, кәсіпкерлік қызметінде пайдаланылған үй-жайларды, ғимараттарды (мұнай, газ ұңғымалары мен беріліс құрылғыларын қоспағанда) сатудан залал алған кезде осы залал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1-тармағына сәйкес бұрынғы салық кезеңдерінің салық салынатын кірісі есебінен өтеу үшін үш жылды қоса алғанда мерзімге көшіріледі. Аталған сома 220.04.006 жолының сомасын айқындау кезінде ескеріледі.
</w:t>
      </w:r>
      <w:r>
        <w:br/>
      </w:r>
      <w:r>
        <w:rPr>
          <w:rFonts w:ascii="Times New Roman"/>
          <w:b w:val="false"/>
          <w:i w:val="false"/>
          <w:color w:val="000000"/>
          <w:sz w:val="28"/>
        </w:rPr>
        <w:t>
      220.06.003 жолында айқындалған, кәсіпкерлік қызметінде пайдаланылмайтын үй-жайларды, ғимараттарды сатудан залалды алу жағдайында осы залал салық салу мақсатында есептелмейді.
</w:t>
      </w:r>
      <w:r>
        <w:br/>
      </w:r>
      <w:r>
        <w:rPr>
          <w:rFonts w:ascii="Times New Roman"/>
          <w:b w:val="false"/>
          <w:i w:val="false"/>
          <w:color w:val="000000"/>
          <w:sz w:val="28"/>
        </w:rPr>
        <w:t>
      220.06.005 және 220.06.007 жолдарында кірісті алу кезінде осы сомалар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1-тармағындағы 3-тармақшаға сәйкес 220.02.002 жолына көшіріледі.
</w:t>
      </w:r>
      <w:r>
        <w:br/>
      </w:r>
      <w:r>
        <w:rPr>
          <w:rFonts w:ascii="Times New Roman"/>
          <w:b w:val="false"/>
          <w:i w:val="false"/>
          <w:color w:val="000000"/>
          <w:sz w:val="28"/>
        </w:rPr>
        <w:t>
      220.06.008 жолында кірісті алу кезінде осы сома 220.02.003 жолына көшіріледі.
</w:t>
      </w:r>
      <w:r>
        <w:br/>
      </w:r>
      <w:r>
        <w:rPr>
          <w:rFonts w:ascii="Times New Roman"/>
          <w:b w:val="false"/>
          <w:i w:val="false"/>
          <w:color w:val="000000"/>
          <w:sz w:val="28"/>
        </w:rPr>
        <w:t>
      Үй-жайларды, ғимараттарды (мұнай, газ ұңғымалары мен беріліс құрылғыларын қоспағанда) сату кезінде алынуға жататын (алынған) құн өсуінен кіріс, сондай-ақ 220.06.012 жолында айқындалған бағалы қағаздарды қоса амортизацияға жатпайтын активтер 220.01.002 жолына көшіріледі.
</w:t>
      </w:r>
      <w:r>
        <w:br/>
      </w:r>
      <w:r>
        <w:rPr>
          <w:rFonts w:ascii="Times New Roman"/>
          <w:b w:val="false"/>
          <w:i w:val="false"/>
          <w:color w:val="000000"/>
          <w:sz w:val="28"/>
        </w:rPr>
        <w:t>
      36. 220.06.001 жолына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сату кезінде кіріс алған "Негізгі қорлардың жіктеуіші" Мемлекеттік жіктеуішін бекіту туралы" Қазақстан Республикасы Индустрия және сауда министрлігінің Техникалық реттеу және метрология комитеті Төрағасының 2005 жылғы 24 мамырдағы N 150 бұйрығымен бекітілген "Негізгі қорлардың жіктеуіші" Қазақстан Республикасының Мемлекеттік жіктеуішіне (бұдан әрі - "Негізгі қорлардың жіктеуіші" Қазақстан Республикасының Мемлекеттік жіктеуіші) сәйкес сатылған үй-жайлар, ғимараттар (мұнай, газ ұңғымалары мен беріліс құрылғыларын қоспағанда) көрсетіледі;
</w:t>
      </w:r>
      <w:r>
        <w:br/>
      </w:r>
      <w:r>
        <w:rPr>
          <w:rFonts w:ascii="Times New Roman"/>
          <w:b w:val="false"/>
          <w:i w:val="false"/>
          <w:color w:val="000000"/>
          <w:sz w:val="28"/>
        </w:rPr>
        <w:t>
      3) кәсіпкерлік қызметінде пайдаланылатын үй-жайларды, ғимараттарды (мұнай, газ ұңғымалары мен беріліс құрылғыларын қоспағанда) сату кезінде С бағанында тиісті салық кезеңінің 220.24.001 және 220.24.002 жолдарына қосымша нысанның F бағанындағы тиісті жолдарда айқындалған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3-тармағына сәйкес үй-жайлардың, ғимараттардың (мұнай, газ ұңғымалары мен беріліс құрылғыларын қоспағанда) қалдық құны көрсетіледі. Кәсіпкерлік қызметінде пайдаланылмайтын үй-жайларды, ғимараттарды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113-бабы </w:t>
      </w:r>
      <w:r>
        <w:rPr>
          <w:rFonts w:ascii="Times New Roman"/>
          <w:b w:val="false"/>
          <w:i w:val="false"/>
          <w:color w:val="000000"/>
          <w:sz w:val="28"/>
        </w:rPr>
        <w:t>
 2-1-тармағы 1) тармақшасына сәйкес үй-жайлардың, ғимараттардың (мұнай, газ ұңғымалары мен беріліс құрылғыларын қоспағанда) құндарының өсуінен кіріс кемітілетін жөндеуге шығыстар сомасы көрсетіледі. Осы сома D және (D - С) бағандары сомаларының айырмасы ретінде айқындалатын және 220.24.001 жолына қосымша нысанның N бағанының тиісті жолынан көшірілетін көрсетілген активтердің құн өсімінен кірістердің сомасынан аспауы тиіс;
</w:t>
      </w:r>
      <w:r>
        <w:br/>
      </w:r>
      <w:r>
        <w:rPr>
          <w:rFonts w:ascii="Times New Roman"/>
          <w:b w:val="false"/>
          <w:i w:val="false"/>
          <w:color w:val="000000"/>
          <w:sz w:val="28"/>
        </w:rPr>
        <w:t>
      6) F жолында D бағаны мен С және Е бағандары бойынша сома айырмасы (D - С - Е) ретінде айқындалатын оларды сатудан кіріс көрсетіледі.
</w:t>
      </w:r>
      <w:r>
        <w:br/>
      </w:r>
      <w:r>
        <w:rPr>
          <w:rFonts w:ascii="Times New Roman"/>
          <w:b w:val="false"/>
          <w:i w:val="false"/>
          <w:color w:val="000000"/>
          <w:sz w:val="28"/>
        </w:rPr>
        <w:t>
      220.06.001 жолына қосымша нысан Е бағанының жиынтық шамасы 220.06.001 жолына көшіріледі.
</w:t>
      </w:r>
      <w:r>
        <w:br/>
      </w:r>
      <w:r>
        <w:rPr>
          <w:rFonts w:ascii="Times New Roman"/>
          <w:b w:val="false"/>
          <w:i w:val="false"/>
          <w:color w:val="000000"/>
          <w:sz w:val="28"/>
        </w:rPr>
        <w:t>
      37. 220.06.002, 220.06.003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сату кезінде кіріс алған "Негізгі қорлардың жіктеуіші" Қазақстан Республикасының Мемлекеттік жіктеуішіне сәйкес сатылған үй-жайлардың, ғимараттардың (мұнай, газ ұңғымалары мен беріліс құрылғыларын қоспағанда) коды көрсетіледі;
</w:t>
      </w:r>
      <w:r>
        <w:br/>
      </w:r>
      <w:r>
        <w:rPr>
          <w:rFonts w:ascii="Times New Roman"/>
          <w:b w:val="false"/>
          <w:i w:val="false"/>
          <w:color w:val="000000"/>
          <w:sz w:val="28"/>
        </w:rPr>
        <w:t>
      3) кәсіпкерлік қызметте пайдаланылатын үй-жайларды, ғимараттарды (мұнай, газ ұңғымалары мен беріліс құрылғыларын қоспағанда) сату кезінде С бағанында тиісті салық кезеңінің 220.24.001 жолына қосымша нысаны F бағанының тиісті жолдарында айқындалатын Салық кодексінің 
</w:t>
      </w:r>
      <w:r>
        <w:rPr>
          <w:rFonts w:ascii="Times New Roman"/>
          <w:b w:val="false"/>
          <w:i w:val="false"/>
          <w:color w:val="000000"/>
          <w:sz w:val="28"/>
        </w:rPr>
        <w:t xml:space="preserve"> 82-бабы </w:t>
      </w:r>
      <w:r>
        <w:rPr>
          <w:rFonts w:ascii="Times New Roman"/>
          <w:b w:val="false"/>
          <w:i w:val="false"/>
          <w:color w:val="000000"/>
          <w:sz w:val="28"/>
        </w:rPr>
        <w:t>
 3-тармағына сәйкес үй-жайлардың, ғимараттардың (мұнай, газ ұңғымалары мен беріліс құрылғыларын қоспағанда) қалдық құны көрсетіледі. Бұл ретте, кәсіпкерлік қызметінде пайдаланылмайтын үй-жайларды, ғимараттарды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220.06.002 жолына қосымша нысанның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кіріс (залал) көрсетіледі.
</w:t>
      </w:r>
      <w:r>
        <w:br/>
      </w:r>
      <w:r>
        <w:rPr>
          <w:rFonts w:ascii="Times New Roman"/>
          <w:b w:val="false"/>
          <w:i w:val="false"/>
          <w:color w:val="000000"/>
          <w:sz w:val="28"/>
        </w:rPr>
        <w:t>
      220.06.002 жолына қосымша нысан Е бағанының жиынтық шамасы 220.06.002 жолына, 220.06.003 жолына қосымша нысан Е бағанының жиынтық шамасы 220.06.003 жолына көшіріледі.
</w:t>
      </w:r>
      <w:r>
        <w:br/>
      </w:r>
      <w:r>
        <w:rPr>
          <w:rFonts w:ascii="Times New Roman"/>
          <w:b w:val="false"/>
          <w:i w:val="false"/>
          <w:color w:val="000000"/>
          <w:sz w:val="28"/>
        </w:rPr>
        <w:t>
      220.06.004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үй-жайлар, ғимараттар (мұнай, газ ұңғымалары мен беріліс құрылғыларын қоспағанда)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3) С бағанында:
</w:t>
      </w:r>
      <w:r>
        <w:br/>
      </w:r>
      <w:r>
        <w:rPr>
          <w:rFonts w:ascii="Times New Roman"/>
          <w:b w:val="false"/>
          <w:i w:val="false"/>
          <w:color w:val="000000"/>
          <w:sz w:val="28"/>
        </w:rPr>
        <w:t>
      қатысу үлесі бойынша - сатып алу құны;
</w:t>
      </w:r>
      <w:r>
        <w:br/>
      </w:r>
      <w:r>
        <w:rPr>
          <w:rFonts w:ascii="Times New Roman"/>
          <w:b w:val="false"/>
          <w:i w:val="false"/>
          <w:color w:val="000000"/>
          <w:sz w:val="28"/>
        </w:rPr>
        <w:t>
      Салық кодексінің 82-бабы 1-тармағының 7) және 8) тармақшаларында көрсетілген активтер бойынша - "0";
</w:t>
      </w:r>
      <w:r>
        <w:br/>
      </w:r>
      <w:r>
        <w:rPr>
          <w:rFonts w:ascii="Times New Roman"/>
          <w:b w:val="false"/>
          <w:i w:val="false"/>
          <w:color w:val="000000"/>
          <w:sz w:val="28"/>
        </w:rPr>
        <w:t>
      өзге жағдайларда - көрсетілген баптың 2-тармағына сәйкес объектілердің теңгермелік құны көрсетіледі;
</w:t>
      </w:r>
      <w:r>
        <w:br/>
      </w:r>
      <w:r>
        <w:rPr>
          <w:rFonts w:ascii="Times New Roman"/>
          <w:b w:val="false"/>
          <w:i w:val="false"/>
          <w:color w:val="000000"/>
          <w:sz w:val="28"/>
        </w:rPr>
        <w:t>
      4) D бағанында объектілердің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кіріс (залал) көрсетіледі.
</w:t>
      </w:r>
      <w:r>
        <w:br/>
      </w:r>
      <w:r>
        <w:rPr>
          <w:rFonts w:ascii="Times New Roman"/>
          <w:b w:val="false"/>
          <w:i w:val="false"/>
          <w:color w:val="000000"/>
          <w:sz w:val="28"/>
        </w:rPr>
        <w:t>
      Е бағанының жиынтық сомасын айқындау кезінде осы объектілерді сатудан келген залалдар салық салу мақсатында есептелмейді.
</w:t>
      </w:r>
      <w:r>
        <w:br/>
      </w:r>
      <w:r>
        <w:rPr>
          <w:rFonts w:ascii="Times New Roman"/>
          <w:b w:val="false"/>
          <w:i w:val="false"/>
          <w:color w:val="000000"/>
          <w:sz w:val="28"/>
        </w:rPr>
        <w:t>
      220.06.004 жолына қосымша нысан Е бағанының жиынтық шамасы 220.06.004 жолына көшіріледі.
</w:t>
      </w:r>
      <w:r>
        <w:br/>
      </w:r>
      <w:r>
        <w:rPr>
          <w:rFonts w:ascii="Times New Roman"/>
          <w:b w:val="false"/>
          <w:i w:val="false"/>
          <w:color w:val="000000"/>
          <w:sz w:val="28"/>
        </w:rPr>
        <w:t>
      38. 220.06.005, 220.06.006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кіріс (залал) көрсетіледі.
</w:t>
      </w:r>
      <w:r>
        <w:br/>
      </w:r>
      <w:r>
        <w:rPr>
          <w:rFonts w:ascii="Times New Roman"/>
          <w:b w:val="false"/>
          <w:i w:val="false"/>
          <w:color w:val="000000"/>
          <w:sz w:val="28"/>
        </w:rPr>
        <w:t>
      220.06.005 жолына қосымша нысан Е бағанының жиынтық шамасы 220.06.005 жолына, 220.06.006 жолына - 220.06.006 жолына қосымша нысан Е бағаны көшіріледі.
</w:t>
      </w:r>
      <w:r>
        <w:br/>
      </w:r>
      <w:r>
        <w:rPr>
          <w:rFonts w:ascii="Times New Roman"/>
          <w:b w:val="false"/>
          <w:i w:val="false"/>
          <w:color w:val="000000"/>
          <w:sz w:val="28"/>
        </w:rPr>
        <w:t>
      39. 220.06.007, 220.06.008, 220.06.009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берешек бағалы қағаздардың атауы көрсетіледі;
</w:t>
      </w:r>
      <w:r>
        <w:br/>
      </w:r>
      <w:r>
        <w:rPr>
          <w:rFonts w:ascii="Times New Roman"/>
          <w:b w:val="false"/>
          <w:i w:val="false"/>
          <w:color w:val="000000"/>
          <w:sz w:val="28"/>
        </w:rPr>
        <w:t>
      3) С бағанында берешек бағалы қағаздардың құны көрсетіледі;
</w:t>
      </w:r>
      <w:r>
        <w:br/>
      </w:r>
      <w:r>
        <w:rPr>
          <w:rFonts w:ascii="Times New Roman"/>
          <w:b w:val="false"/>
          <w:i w:val="false"/>
          <w:color w:val="000000"/>
          <w:sz w:val="28"/>
        </w:rPr>
        <w:t>
      4) D бағанында берешек бағалы қағаздардың айналым мерзімі (күні) көрсетіледі;
</w:t>
      </w:r>
      <w:r>
        <w:br/>
      </w:r>
      <w:r>
        <w:rPr>
          <w:rFonts w:ascii="Times New Roman"/>
          <w:b w:val="false"/>
          <w:i w:val="false"/>
          <w:color w:val="000000"/>
          <w:sz w:val="28"/>
        </w:rPr>
        <w:t>
      5) Е бағанында берешек бағалы қағаздардың номиналдық құны көрсетіледі;
</w:t>
      </w:r>
      <w:r>
        <w:br/>
      </w:r>
      <w:r>
        <w:rPr>
          <w:rFonts w:ascii="Times New Roman"/>
          <w:b w:val="false"/>
          <w:i w:val="false"/>
          <w:color w:val="000000"/>
          <w:sz w:val="28"/>
        </w:rPr>
        <w:t>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7) G бағанында берешек бағалы қағаздарды сатып алу күні көрсетіледі;
</w:t>
      </w:r>
      <w:r>
        <w:br/>
      </w:r>
      <w:r>
        <w:rPr>
          <w:rFonts w:ascii="Times New Roman"/>
          <w:b w:val="false"/>
          <w:i w:val="false"/>
          <w:color w:val="000000"/>
          <w:sz w:val="28"/>
        </w:rPr>
        <w:t>
      8) Н бағанында Е және F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220.12.002 жолына қосымша нысан G бағанының тиісті жолдарында көрсетіледі;
</w:t>
      </w:r>
      <w:r>
        <w:br/>
      </w:r>
      <w:r>
        <w:rPr>
          <w:rFonts w:ascii="Times New Roman"/>
          <w:b w:val="false"/>
          <w:i w:val="false"/>
          <w:color w:val="000000"/>
          <w:sz w:val="28"/>
        </w:rPr>
        <w:t>
      10) J бағанында берешек бағалы қағаздарды сату күні көрсетіледі;
</w:t>
      </w:r>
      <w:r>
        <w:br/>
      </w:r>
      <w:r>
        <w:rPr>
          <w:rFonts w:ascii="Times New Roman"/>
          <w:b w:val="false"/>
          <w:i w:val="false"/>
          <w:color w:val="000000"/>
          <w:sz w:val="28"/>
        </w:rPr>
        <w:t>
      11) К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К = (Н/D) х (J-G), онда
</w:t>
      </w:r>
      <w:r>
        <w:br/>
      </w:r>
      <w:r>
        <w:rPr>
          <w:rFonts w:ascii="Times New Roman"/>
          <w:b w:val="false"/>
          <w:i w:val="false"/>
          <w:color w:val="000000"/>
          <w:sz w:val="28"/>
        </w:rPr>
        <w:t>
      (J-G) - күндегі берешек бағалы қағазды иелену кезеңі;
</w:t>
      </w:r>
      <w:r>
        <w:br/>
      </w:r>
      <w:r>
        <w:rPr>
          <w:rFonts w:ascii="Times New Roman"/>
          <w:b w:val="false"/>
          <w:i w:val="false"/>
          <w:color w:val="000000"/>
          <w:sz w:val="28"/>
        </w:rPr>
        <w:t>
      12) L бағанында L=(I-(F+К)) формуласы бойынша айқындалатын берешек бағалы қағазды сатудан кіріс (залал) көрсетіледі.
</w:t>
      </w:r>
      <w:r>
        <w:br/>
      </w:r>
      <w:r>
        <w:rPr>
          <w:rFonts w:ascii="Times New Roman"/>
          <w:b w:val="false"/>
          <w:i w:val="false"/>
          <w:color w:val="000000"/>
          <w:sz w:val="28"/>
        </w:rPr>
        <w:t>
      220.06.007 жолына қосымша нысан L бағанының жиынтық шамасы 220.06.007 жолына, 220.06.008 жолына қосымша нысан L бағаны 220.06.008 жолына, 220.06.009 жолына қосымша нысан L бағаны 220.06.009 жолына көшіріледі.
</w:t>
      </w:r>
      <w:r>
        <w:br/>
      </w:r>
      <w:r>
        <w:rPr>
          <w:rFonts w:ascii="Times New Roman"/>
          <w:b w:val="false"/>
          <w:i w:val="false"/>
          <w:color w:val="000000"/>
          <w:sz w:val="28"/>
        </w:rPr>
        <w:t>
      40. 220.06.010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залалдар туындаған және осы жол толтырылған салық кезеңі көрсетіледі;
</w:t>
      </w:r>
      <w:r>
        <w:br/>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220.06.006, 220.06.009 жолдарының сомасы көшіріледі;
</w:t>
      </w:r>
      <w:r>
        <w:br/>
      </w:r>
      <w:r>
        <w:rPr>
          <w:rFonts w:ascii="Times New Roman"/>
          <w:b w:val="false"/>
          <w:i w:val="false"/>
          <w:color w:val="000000"/>
          <w:sz w:val="28"/>
        </w:rPr>
        <w:t>
      5) Е бағанында одан кейінгі салық кезеңдеріне көшірілетін залал көрсетіледі. D және С бағандары сомасы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2-тармағымен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6) F бағанында Салық кодексінің 124-бабының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220.06.010 жолына қосымша нысанның тиісті салық кезеңі үшін С бағанының шамасы 220.06.010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"Күмәнді міндеттемелер бойынша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(220.07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Бұл нысан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күмәнді міндеттемелер бойынша кірістерді айқындауға арналған.
</w:t>
      </w:r>
      <w:r>
        <w:br/>
      </w:r>
      <w:r>
        <w:rPr>
          <w:rFonts w:ascii="Times New Roman"/>
          <w:b w:val="false"/>
          <w:i w:val="false"/>
          <w:color w:val="000000"/>
          <w:sz w:val="28"/>
        </w:rPr>
        <w:t>
      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43. "Тауарлар (жұмыстар, қызмет көрсетулер) бойынша күмәнді міндеттемелер" бөлімінде:
</w:t>
      </w:r>
      <w:r>
        <w:br/>
      </w:r>
      <w:r>
        <w:rPr>
          <w:rFonts w:ascii="Times New Roman"/>
          <w:b w:val="false"/>
          <w:i w:val="false"/>
          <w:color w:val="000000"/>
          <w:sz w:val="28"/>
        </w:rPr>
        <w:t>
      220.07.001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r>
        <w:br/>
      </w:r>
      <w:r>
        <w:rPr>
          <w:rFonts w:ascii="Times New Roman"/>
          <w:b w:val="false"/>
          <w:i w:val="false"/>
          <w:color w:val="000000"/>
          <w:sz w:val="28"/>
        </w:rPr>
        <w:t>
      44. "Қызметкерлердің кірістері бойынша күмәнді міндеттемелер" бөлімінде:
</w:t>
      </w:r>
      <w:r>
        <w:br/>
      </w:r>
      <w:r>
        <w:rPr>
          <w:rFonts w:ascii="Times New Roman"/>
          <w:b w:val="false"/>
          <w:i w:val="false"/>
          <w:color w:val="000000"/>
          <w:sz w:val="28"/>
        </w:rPr>
        <w:t>
      220.07.002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45. "Күмәнді міндеттемелердің барлығы" бөлімінде:
</w:t>
      </w:r>
      <w:r>
        <w:br/>
      </w:r>
      <w:r>
        <w:rPr>
          <w:rFonts w:ascii="Times New Roman"/>
          <w:b w:val="false"/>
          <w:i w:val="false"/>
          <w:color w:val="000000"/>
          <w:sz w:val="28"/>
        </w:rPr>
        <w:t>
      220.07.003 жолы салық төлеуші күмәнді деп таныған кредиторлық берешектің жалпы сомасын көрсетуге арналған және 220.07.001С және 220.07.002А жолдарының сомасы ретінде айқындалады.
</w:t>
      </w:r>
      <w:r>
        <w:br/>
      </w:r>
      <w:r>
        <w:rPr>
          <w:rFonts w:ascii="Times New Roman"/>
          <w:b w:val="false"/>
          <w:i w:val="false"/>
          <w:color w:val="000000"/>
          <w:sz w:val="28"/>
        </w:rPr>
        <w:t>
      46. 220.07.003 жолының шамасы 220.01.004 жолына көшіріледі.
</w:t>
      </w:r>
      <w:r>
        <w:br/>
      </w:r>
      <w:r>
        <w:rPr>
          <w:rFonts w:ascii="Times New Roman"/>
          <w:b w:val="false"/>
          <w:i w:val="false"/>
          <w:color w:val="000000"/>
          <w:sz w:val="28"/>
        </w:rPr>
        <w:t>
      47. 220.07.001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 - заңды тұлғаның (жеке кәсіпкердің) (тауарларды (жұмыстарды, қызмет көрсетулерді) жеткізуші) толық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осы Ережелердің 213-тармағына сәйкес кредитордың резиденттік елінің коды көрсетіледі;
</w:t>
      </w:r>
      <w:r>
        <w:br/>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220.07.001 жолына қосымша нысан F бағанының жиынтық шамасы 220.07.001А жолына, Н бағаны - 220.07.001В жолына, І бағаны - 220.07.001С жолына көшіріледі.
</w:t>
      </w:r>
      <w:r>
        <w:br/>
      </w:r>
      <w:r>
        <w:rPr>
          <w:rFonts w:ascii="Times New Roman"/>
          <w:b w:val="false"/>
          <w:i w:val="false"/>
          <w:color w:val="000000"/>
          <w:sz w:val="28"/>
        </w:rPr>
        <w:t>
      48. 220.07.002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сәйкес айқындалған қызметкерлердің кірісі көрсетіледі;
</w:t>
      </w:r>
      <w:r>
        <w:br/>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5) Е бағанында қызметкерлерге кірісті есептеу күні көрсетіледі;
</w:t>
      </w:r>
      <w:r>
        <w:br/>
      </w:r>
      <w:r>
        <w:rPr>
          <w:rFonts w:ascii="Times New Roman"/>
          <w:b w:val="false"/>
          <w:i w:val="false"/>
          <w:color w:val="000000"/>
          <w:sz w:val="28"/>
        </w:rPr>
        <w:t>
      6) F бағанында қызметкерге төленген кіріс сомасы көрсетіледі;
</w:t>
      </w:r>
      <w:r>
        <w:br/>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8) Н бағанында қызметкерге кірісті төлеу күні көрсетіледі;
</w:t>
      </w:r>
      <w:r>
        <w:br/>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
</w:t>
      </w:r>
      <w:r>
        <w:br/>
      </w:r>
      <w:r>
        <w:rPr>
          <w:rFonts w:ascii="Times New Roman"/>
          <w:b w:val="false"/>
          <w:i w:val="false"/>
          <w:color w:val="000000"/>
          <w:sz w:val="28"/>
        </w:rPr>
        <w:t>
      10) J бағанында салық төлеуші күмәнді деп таныған және қызметкерлердің кірістері бойынша кредиторлық берешектің сомасы көрсетіледі;
</w:t>
      </w:r>
      <w:r>
        <w:br/>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220.07.002 жолына қосымша нысан J бағанының жиынтық шамасы 220.07.002А жолына, К бағаны - 220.07.002В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"Мүлікті жалға беруден кірістер"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(220.08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 2-тармағының 5) тармақшасына сәйкес Қазақстан Республикасында да, одан тысқары жерлерде де мүлікті жалға беруден кірістерді айқындауға арналған.
</w:t>
      </w:r>
      <w:r>
        <w:br/>
      </w:r>
      <w:r>
        <w:rPr>
          <w:rFonts w:ascii="Times New Roman"/>
          <w:b w:val="false"/>
          <w:i w:val="false"/>
          <w:color w:val="000000"/>
          <w:sz w:val="28"/>
        </w:rPr>
        <w:t>
      50.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51. "Мүлікті жалға беру" бөлімінде:
</w:t>
      </w:r>
      <w:r>
        <w:br/>
      </w:r>
      <w:r>
        <w:rPr>
          <w:rFonts w:ascii="Times New Roman"/>
          <w:b w:val="false"/>
          <w:i w:val="false"/>
          <w:color w:val="000000"/>
          <w:sz w:val="28"/>
        </w:rPr>
        <w:t>
      220.08.001 жолы мүлікті жалға беруден кірістердің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52. 220.08.001 жолының шамасы 220.01.005 жолына көшіріледі.
</w:t>
      </w:r>
      <w:r>
        <w:br/>
      </w:r>
      <w:r>
        <w:rPr>
          <w:rFonts w:ascii="Times New Roman"/>
          <w:b w:val="false"/>
          <w:i w:val="false"/>
          <w:color w:val="000000"/>
          <w:sz w:val="28"/>
        </w:rPr>
        <w:t>
      53. 220.08.001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 түрі көрсетіледі;
</w:t>
      </w:r>
      <w:r>
        <w:br/>
      </w:r>
      <w:r>
        <w:rPr>
          <w:rFonts w:ascii="Times New Roman"/>
          <w:b w:val="false"/>
          <w:i w:val="false"/>
          <w:color w:val="000000"/>
          <w:sz w:val="28"/>
        </w:rPr>
        <w:t>
      3) С бағанында осы Ережелердің 213-тармағына сәйкес жалға алушы - салық төлеушінің тіркеу нөмірі/резиденттік елдің коды көрсетіледі;
</w:t>
      </w:r>
      <w:r>
        <w:br/>
      </w:r>
      <w:r>
        <w:rPr>
          <w:rFonts w:ascii="Times New Roman"/>
          <w:b w:val="false"/>
          <w:i w:val="false"/>
          <w:color w:val="000000"/>
          <w:sz w:val="28"/>
        </w:rPr>
        <w:t>
      4) D бағанында жалға алу шартын жасаудың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
</w:t>
      </w:r>
      <w:r>
        <w:br/>
      </w:r>
      <w:r>
        <w:rPr>
          <w:rFonts w:ascii="Times New Roman"/>
          <w:b w:val="false"/>
          <w:i w:val="false"/>
          <w:color w:val="000000"/>
          <w:sz w:val="28"/>
        </w:rPr>
        <w:t>
      Егер салық төлеуші Қазақстан Республикасынан шегінен тыс орналасқан мүлік үшін (шегінен тыс орналасып жалға берілген) жалға алу төлемін алса (алуға жатса), онда Е бағанында салық сомасын қоса жалға алу төлемінің есептелген сомасы көрсетіледі.
</w:t>
      </w:r>
      <w:r>
        <w:br/>
      </w:r>
      <w:r>
        <w:rPr>
          <w:rFonts w:ascii="Times New Roman"/>
          <w:b w:val="false"/>
          <w:i w:val="false"/>
          <w:color w:val="000000"/>
          <w:sz w:val="28"/>
        </w:rPr>
        <w:t>
      220.08.001 жолына қосымша нысан Е бағанының жиынтық шамасы 220.08.001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"Басқа кірістер"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(220.09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Осы нысан салық төлеушінің Салық кодексінің 
</w:t>
      </w:r>
      <w:r>
        <w:rPr>
          <w:rFonts w:ascii="Times New Roman"/>
          <w:b w:val="false"/>
          <w:i w:val="false"/>
          <w:color w:val="000000"/>
          <w:sz w:val="28"/>
        </w:rPr>
        <w:t xml:space="preserve"> 80-бабына </w:t>
      </w:r>
      <w:r>
        <w:rPr>
          <w:rFonts w:ascii="Times New Roman"/>
          <w:b w:val="false"/>
          <w:i w:val="false"/>
          <w:color w:val="000000"/>
          <w:sz w:val="28"/>
        </w:rPr>
        <w:t>
 сәйкес жылдық жиынтық табысына енгізілетін, бірақ 220.00.001 - 220.01.018 жолдарында көрсетілмеген кірістерін айқындауға арналған.
</w:t>
      </w:r>
      <w:r>
        <w:br/>
      </w:r>
      <w:r>
        <w:rPr>
          <w:rFonts w:ascii="Times New Roman"/>
          <w:b w:val="false"/>
          <w:i w:val="false"/>
          <w:color w:val="000000"/>
          <w:sz w:val="28"/>
        </w:rPr>
        <w:t>
      55.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56. "Басқа кірістер" бөлімінде:
</w:t>
      </w:r>
      <w:r>
        <w:br/>
      </w:r>
      <w:r>
        <w:rPr>
          <w:rFonts w:ascii="Times New Roman"/>
          <w:b w:val="false"/>
          <w:i w:val="false"/>
          <w:color w:val="000000"/>
          <w:sz w:val="28"/>
        </w:rPr>
        <w:t>
      220.09.001 жолы салық төлеуші алуға тиіс және Декларацияның 220.01.001 - 220.01.018 жолдарында көрсетілмеген басқа кірістерінің сомасын айқындауға арналған және қосымша нысанның деректері негізінде толтырылады.
</w:t>
      </w:r>
      <w:r>
        <w:br/>
      </w:r>
      <w:r>
        <w:rPr>
          <w:rFonts w:ascii="Times New Roman"/>
          <w:b w:val="false"/>
          <w:i w:val="false"/>
          <w:color w:val="000000"/>
          <w:sz w:val="28"/>
        </w:rPr>
        <w:t>
      57. 220.09.001 жолының шамасы 220.01.019 жолына көшіріледі.
</w:t>
      </w:r>
      <w:r>
        <w:br/>
      </w:r>
      <w:r>
        <w:rPr>
          <w:rFonts w:ascii="Times New Roman"/>
          <w:b w:val="false"/>
          <w:i w:val="false"/>
          <w:color w:val="000000"/>
          <w:sz w:val="28"/>
        </w:rPr>
        <w:t>
      58. 220.09.001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тиісті кіріс түрінің коды көрсетіледі:
</w:t>
      </w:r>
      <w:r>
        <w:br/>
      </w:r>
      <w:r>
        <w:rPr>
          <w:rFonts w:ascii="Times New Roman"/>
          <w:b w:val="false"/>
          <w:i w:val="false"/>
          <w:color w:val="000000"/>
          <w:sz w:val="28"/>
        </w:rPr>
        <w:t>
      01 - тауарларды сатудан түскен кіріс немесе үй-жайларды, ғимараттарды, сондай-ақ амортизациялауға жатпайтын активтерді сату кезінде құн өсімінен түскен кіріс болып табылмайтын, және бухгалтерлік есеп ережелеріне сәйкес кіріс ретінде танылған кіріс сомасына қосылған активтерді шығару кезіндегі кіріс;
</w:t>
      </w:r>
      <w:r>
        <w:br/>
      </w:r>
      <w:r>
        <w:rPr>
          <w:rFonts w:ascii="Times New Roman"/>
          <w:b w:val="false"/>
          <w:i w:val="false"/>
          <w:color w:val="000000"/>
          <w:sz w:val="28"/>
        </w:rPr>
        <w:t>
      02 - орналастыру кезінде эмитент алған өздерінің акцияларының құнын атаулы құнынан өсіру;
</w:t>
      </w:r>
      <w:r>
        <w:br/>
      </w:r>
      <w:r>
        <w:rPr>
          <w:rFonts w:ascii="Times New Roman"/>
          <w:b w:val="false"/>
          <w:i w:val="false"/>
          <w:color w:val="000000"/>
          <w:sz w:val="28"/>
        </w:rPr>
        <w:t>
      03 - мүлікті пайдалану құқығын беруден алуға жататын (алған) салық төлеушілердің кіріс сомаларын қосатын және бухгалтерлік есеп ережелеріне сәйкес кіріс ретінде танылған мүлікті пайдалану құқығын беруден кіріс;
</w:t>
      </w:r>
      <w:r>
        <w:br/>
      </w:r>
      <w:r>
        <w:rPr>
          <w:rFonts w:ascii="Times New Roman"/>
          <w:b w:val="false"/>
          <w:i w:val="false"/>
          <w:color w:val="000000"/>
          <w:sz w:val="28"/>
        </w:rPr>
        <w:t>
      04 - сақтандыру жағдайлары болған кезде алынған сақтандыру төлемдері. Осы код бойынша 220.24.001 және 220.24.002 жолдарына қосымша нысанның Н бағаны бойынша көрсетілген сақтандыру төлемдері есептелмейді;
</w:t>
      </w:r>
      <w:r>
        <w:br/>
      </w:r>
      <w:r>
        <w:rPr>
          <w:rFonts w:ascii="Times New Roman"/>
          <w:b w:val="false"/>
          <w:i w:val="false"/>
          <w:color w:val="000000"/>
          <w:sz w:val="28"/>
        </w:rPr>
        <w:t>
      05 - металл есебі бойынша алуға жататын (алынған) кірістер;
</w:t>
      </w:r>
      <w:r>
        <w:br/>
      </w:r>
      <w:r>
        <w:rPr>
          <w:rFonts w:ascii="Times New Roman"/>
          <w:b w:val="false"/>
          <w:i w:val="false"/>
          <w:color w:val="000000"/>
          <w:sz w:val="28"/>
        </w:rPr>
        <w:t>
      99 - өзге кірістер;
</w:t>
      </w:r>
      <w:r>
        <w:br/>
      </w:r>
      <w:r>
        <w:rPr>
          <w:rFonts w:ascii="Times New Roman"/>
          <w:b w:val="false"/>
          <w:i w:val="false"/>
          <w:color w:val="000000"/>
          <w:sz w:val="28"/>
        </w:rPr>
        <w:t>
      3) С бағанында кіріс сомалары көрсетіледі.
</w:t>
      </w:r>
      <w:r>
        <w:br/>
      </w:r>
      <w:r>
        <w:rPr>
          <w:rFonts w:ascii="Times New Roman"/>
          <w:b w:val="false"/>
          <w:i w:val="false"/>
          <w:color w:val="000000"/>
          <w:sz w:val="28"/>
        </w:rPr>
        <w:t>
      С бағанының жиынтық шамасы 220.09.001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"Тегін алынған мүлік (жұмыстар,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 қосымшасын жасау (220.10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Осы нысан Салық кодексінің 
</w:t>
      </w:r>
      <w:r>
        <w:rPr>
          <w:rFonts w:ascii="Times New Roman"/>
          <w:b w:val="false"/>
          <w:i w:val="false"/>
          <w:color w:val="000000"/>
          <w:sz w:val="28"/>
        </w:rPr>
        <w:t xml:space="preserve"> 90-бабына </w:t>
      </w:r>
      <w:r>
        <w:rPr>
          <w:rFonts w:ascii="Times New Roman"/>
          <w:b w:val="false"/>
          <w:i w:val="false"/>
          <w:color w:val="000000"/>
          <w:sz w:val="28"/>
        </w:rPr>
        <w:t>
 сәйкес салық төлеуші тегін алған мүлік, жұмыстар мен қызмет көрсетулер түріндегі кірісті айқындауға арналған.
</w:t>
      </w:r>
      <w:r>
        <w:br/>
      </w:r>
      <w:r>
        <w:rPr>
          <w:rFonts w:ascii="Times New Roman"/>
          <w:b w:val="false"/>
          <w:i w:val="false"/>
          <w:color w:val="000000"/>
          <w:sz w:val="28"/>
        </w:rPr>
        <w:t>
      Табиғи және техногендік сипаттағы төтенше жағдайлар туындаған кезде ізгілік көмек түрінде алынған және Салық кодексінің 
</w:t>
      </w:r>
      <w:r>
        <w:rPr>
          <w:rFonts w:ascii="Times New Roman"/>
          <w:b w:val="false"/>
          <w:i w:val="false"/>
          <w:color w:val="000000"/>
          <w:sz w:val="28"/>
        </w:rPr>
        <w:t xml:space="preserve"> 91-бабы </w:t>
      </w:r>
      <w:r>
        <w:rPr>
          <w:rFonts w:ascii="Times New Roman"/>
          <w:b w:val="false"/>
          <w:i w:val="false"/>
          <w:color w:val="000000"/>
          <w:sz w:val="28"/>
        </w:rPr>
        <w:t>
, 1-тармағының 5) тармақшасына сәйкес мақсаты бойынша пайдаланылған мүліктің құны 220.02.006 жолы бойынша жылдық жиынтық кірістен алынып тасталады.
</w:t>
      </w:r>
      <w:r>
        <w:br/>
      </w:r>
      <w:r>
        <w:rPr>
          <w:rFonts w:ascii="Times New Roman"/>
          <w:b w:val="false"/>
          <w:i w:val="false"/>
          <w:color w:val="000000"/>
          <w:sz w:val="28"/>
        </w:rPr>
        <w:t>
      60.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61. "Мүлік" бөлімінде:
</w:t>
      </w:r>
      <w:r>
        <w:br/>
      </w:r>
      <w:r>
        <w:rPr>
          <w:rFonts w:ascii="Times New Roman"/>
          <w:b w:val="false"/>
          <w:i w:val="false"/>
          <w:color w:val="000000"/>
          <w:sz w:val="28"/>
        </w:rPr>
        <w:t>
      1) 220.10.001 жолы есепті салық кезеңінің ішінде салық төлеуші Салық кодексінің 
</w:t>
      </w:r>
      <w:r>
        <w:rPr>
          <w:rFonts w:ascii="Times New Roman"/>
          <w:b w:val="false"/>
          <w:i w:val="false"/>
          <w:color w:val="000000"/>
          <w:sz w:val="28"/>
        </w:rPr>
        <w:t xml:space="preserve"> 91-бабы </w:t>
      </w:r>
      <w:r>
        <w:rPr>
          <w:rFonts w:ascii="Times New Roman"/>
          <w:b w:val="false"/>
          <w:i w:val="false"/>
          <w:color w:val="000000"/>
          <w:sz w:val="28"/>
        </w:rPr>
        <w:t>
, 1-тармағының 5) тармақшаларына сәйкес алынған мүліктерден басқа, сондай-ақ жарғылық капиталға салым ретінде алынған мүлік және мемлекет бюджет қаражаттарынан алынған субсидиялардан басқа, тегін алынған мүліктің (жұмыс, қызмет) құнын көрсетуге арналған және қосымша нысанның деректері негізінде толтырылады;
</w:t>
      </w:r>
      <w:r>
        <w:br/>
      </w:r>
      <w:r>
        <w:rPr>
          <w:rFonts w:ascii="Times New Roman"/>
          <w:b w:val="false"/>
          <w:i w:val="false"/>
          <w:color w:val="000000"/>
          <w:sz w:val="28"/>
        </w:rPr>
        <w:t>
      2) 220.10.002 жолы есепті салық кезеңінде салық төлеуші Салық кодексінің 91-бабы, 1-тармағының 5)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3) 220.10.003 жолы есепті салық кезеңінде салық төлеуші тегін алған мүліктің (жұмыс, қызмет) жалпы құнын көрсетуге арналған. 220.10.001 және 220.10.002 жолдарының сомасы ретінде айқындалады;
</w:t>
      </w:r>
      <w:r>
        <w:br/>
      </w:r>
      <w:r>
        <w:rPr>
          <w:rFonts w:ascii="Times New Roman"/>
          <w:b w:val="false"/>
          <w:i w:val="false"/>
          <w:color w:val="000000"/>
          <w:sz w:val="28"/>
        </w:rPr>
        <w:t>
      220.10.003 жолының шамасы 220.01.013 жолына көшіріледі.
</w:t>
      </w:r>
      <w:r>
        <w:br/>
      </w:r>
      <w:r>
        <w:rPr>
          <w:rFonts w:ascii="Times New Roman"/>
          <w:b w:val="false"/>
          <w:i w:val="false"/>
          <w:color w:val="000000"/>
          <w:sz w:val="28"/>
        </w:rPr>
        <w:t>
      220.10.002 жолының шамасы 220.02.006 жолына көшіріледі.
</w:t>
      </w:r>
      <w:r>
        <w:br/>
      </w:r>
      <w:r>
        <w:rPr>
          <w:rFonts w:ascii="Times New Roman"/>
          <w:b w:val="false"/>
          <w:i w:val="false"/>
          <w:color w:val="000000"/>
          <w:sz w:val="28"/>
        </w:rPr>
        <w:t>
      62. 220.10.001, 220.10.002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осы Ережелердің 213-тармағына сәйкес мүлік (орындалған жұмыстар, көрсетілген қызметтер) беруші - салық төлеушінің тіркеу нөмірі/резиденттік елдің коды көрсетіледі;
</w:t>
      </w:r>
      <w:r>
        <w:br/>
      </w:r>
      <w:r>
        <w:rPr>
          <w:rFonts w:ascii="Times New Roman"/>
          <w:b w:val="false"/>
          <w:i w:val="false"/>
          <w:color w:val="000000"/>
          <w:sz w:val="28"/>
        </w:rPr>
        <w:t>
      3) С бағанында тегін алынған мүлік, орындалған жұмыстар, көрсетілген қызметтер атауы көрсетіледі;
</w:t>
      </w:r>
      <w:r>
        <w:br/>
      </w:r>
      <w:r>
        <w:rPr>
          <w:rFonts w:ascii="Times New Roman"/>
          <w:b w:val="false"/>
          <w:i w:val="false"/>
          <w:color w:val="000000"/>
          <w:sz w:val="28"/>
        </w:rPr>
        <w:t>
      4) D бағанында С бағанында көрсетілген мүлік алынған, жұмыс орындалған, қызмет көрсетілген құжат нөмірі мен күні көрсетіледі;
</w:t>
      </w:r>
      <w:r>
        <w:br/>
      </w:r>
      <w:r>
        <w:rPr>
          <w:rFonts w:ascii="Times New Roman"/>
          <w:b w:val="false"/>
          <w:i w:val="false"/>
          <w:color w:val="000000"/>
          <w:sz w:val="28"/>
        </w:rPr>
        <w:t>
      5) Е бағанында тегін алынған мүлік, орындалған жұмыс, көрсетілген қызметтер құны көрсетіледі.
</w:t>
      </w:r>
      <w:r>
        <w:br/>
      </w:r>
      <w:r>
        <w:rPr>
          <w:rFonts w:ascii="Times New Roman"/>
          <w:b w:val="false"/>
          <w:i w:val="false"/>
          <w:color w:val="000000"/>
          <w:sz w:val="28"/>
        </w:rPr>
        <w:t>
      220.10.001 жолына қосымша нысан Е бағанының жиынтық шамасы 220.10.001 жолына, 220.10.002 жолына қосымша нысан Е бағанының жиынтық шамасы 220.10.002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"Дивидендтер"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(220.11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Бұл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 2-тармағының 15) тармақшасына сәйкес Қазақстан Республикасында да, одан тысқары жерлерде де салық төлеуші алған дивидендтер түріндегі кірісті айқындауға арналған.
</w:t>
      </w:r>
      <w:r>
        <w:br/>
      </w:r>
      <w:r>
        <w:rPr>
          <w:rFonts w:ascii="Times New Roman"/>
          <w:b w:val="false"/>
          <w:i w:val="false"/>
          <w:color w:val="000000"/>
          <w:sz w:val="28"/>
        </w:rPr>
        <w:t>
      Оларды төлеу нысанына қарамастан Салық кодексінің 
</w:t>
      </w:r>
      <w:r>
        <w:rPr>
          <w:rFonts w:ascii="Times New Roman"/>
          <w:b w:val="false"/>
          <w:i w:val="false"/>
          <w:color w:val="000000"/>
          <w:sz w:val="28"/>
        </w:rPr>
        <w:t xml:space="preserve"> 10-бабы </w:t>
      </w:r>
      <w:r>
        <w:rPr>
          <w:rFonts w:ascii="Times New Roman"/>
          <w:b w:val="false"/>
          <w:i w:val="false"/>
          <w:color w:val="000000"/>
          <w:sz w:val="28"/>
        </w:rPr>
        <w:t>
, 1-тармағының 6) тармақшасына сәйкес айқындалатын кіріс дивидендтер болып табылады.
</w:t>
      </w:r>
      <w:r>
        <w:br/>
      </w:r>
      <w:r>
        <w:rPr>
          <w:rFonts w:ascii="Times New Roman"/>
          <w:b w:val="false"/>
          <w:i w:val="false"/>
          <w:color w:val="000000"/>
          <w:sz w:val="28"/>
        </w:rPr>
        <w:t>
      64.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65. "Дивидендтер" бөлімінде:
</w:t>
      </w:r>
      <w:r>
        <w:br/>
      </w:r>
      <w:r>
        <w:rPr>
          <w:rFonts w:ascii="Times New Roman"/>
          <w:b w:val="false"/>
          <w:i w:val="false"/>
          <w:color w:val="000000"/>
          <w:sz w:val="28"/>
        </w:rPr>
        <w:t>
      1) 220.11.001 жолы Қазақстан Республикасының аумағында алынған дивидендтердің сомасын көрсетуге арналған және қосымша нысанның деректері негізінде толтырылады;
</w:t>
      </w:r>
      <w:r>
        <w:br/>
      </w:r>
      <w:r>
        <w:rPr>
          <w:rFonts w:ascii="Times New Roman"/>
          <w:b w:val="false"/>
          <w:i w:val="false"/>
          <w:color w:val="000000"/>
          <w:sz w:val="28"/>
        </w:rPr>
        <w:t>
      2) 220.11.002 жолы Қазақстан Республикасының шегінен тыс көздерден алынған дивидендтердің сомасын көрсетуге арналған. Осы жолға аталған нысандардың С және Е бағандарында "Дивидендтер" - 2050 кодына кіріс түрі бар болғанда, сәйкесінше 220.36.002 жолына қосымша нысанның F және 220.36.001 жолына қосымша нысанның Н бағандарында көрсетілген сома көшіріледі;
</w:t>
      </w:r>
      <w:r>
        <w:br/>
      </w:r>
      <w:r>
        <w:rPr>
          <w:rFonts w:ascii="Times New Roman"/>
          <w:b w:val="false"/>
          <w:i w:val="false"/>
          <w:color w:val="000000"/>
          <w:sz w:val="28"/>
        </w:rPr>
        <w:t>
      3) 220.11.003 жолы 220.11.001 және 220.11.002 жолдарының сомасы ретінде айқындалатын, салық төлеуші алған дивидендтердің жиынтық сомасын көрсетуге арналған.
</w:t>
      </w:r>
      <w:r>
        <w:br/>
      </w:r>
      <w:r>
        <w:rPr>
          <w:rFonts w:ascii="Times New Roman"/>
          <w:b w:val="false"/>
          <w:i w:val="false"/>
          <w:color w:val="000000"/>
          <w:sz w:val="28"/>
        </w:rPr>
        <w:t>
      66. 220.11.003 жолының шамасы 220.01.014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"Сыйақы" қосымшасын жасау (220.12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 2-тармағының 16) тармақшасына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 Салық кодексінің 
</w:t>
      </w:r>
      <w:r>
        <w:rPr>
          <w:rFonts w:ascii="Times New Roman"/>
          <w:b w:val="false"/>
          <w:i w:val="false"/>
          <w:color w:val="000000"/>
          <w:sz w:val="28"/>
        </w:rPr>
        <w:t xml:space="preserve"> 10-бабы </w:t>
      </w:r>
      <w:r>
        <w:rPr>
          <w:rFonts w:ascii="Times New Roman"/>
          <w:b w:val="false"/>
          <w:i w:val="false"/>
          <w:color w:val="000000"/>
          <w:sz w:val="28"/>
        </w:rPr>
        <w:t>
, 1-тармағының 2) тармақшасына сәйкес кірістер сыйақылар болып табылады.
</w:t>
      </w:r>
      <w:r>
        <w:br/>
      </w:r>
      <w:r>
        <w:rPr>
          <w:rFonts w:ascii="Times New Roman"/>
          <w:b w:val="false"/>
          <w:i w:val="false"/>
          <w:color w:val="000000"/>
          <w:sz w:val="28"/>
        </w:rPr>
        <w:t>
      68. "Салық төлеуші туралы жалпы ақпарат" бөлімінде салық төлеуші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69. "Активтер бойынша сыйақылар" бөлімінде:
</w:t>
      </w:r>
      <w:r>
        <w:br/>
      </w:r>
      <w:r>
        <w:rPr>
          <w:rFonts w:ascii="Times New Roman"/>
          <w:b w:val="false"/>
          <w:i w:val="false"/>
          <w:color w:val="000000"/>
          <w:sz w:val="28"/>
        </w:rPr>
        <w:t>
      220.12.001 жолы берешек бағалы қағаздар бойынша алынуға жататын (алынған) сыйақылар, сондай-ақ резидент еместердің сыйақылары сомаларынан басқа сыйақылар сомаларын көрсетуге арналған және қосымша нысан деректерінің негізінде толтырылады.
</w:t>
      </w:r>
      <w:r>
        <w:br/>
      </w:r>
      <w:r>
        <w:rPr>
          <w:rFonts w:ascii="Times New Roman"/>
          <w:b w:val="false"/>
          <w:i w:val="false"/>
          <w:color w:val="000000"/>
          <w:sz w:val="28"/>
        </w:rPr>
        <w:t>
      70. "Берешек бағалы қағаздар бойынша сыйақылар" бөлімінде:
</w:t>
      </w:r>
      <w:r>
        <w:br/>
      </w:r>
      <w:r>
        <w:rPr>
          <w:rFonts w:ascii="Times New Roman"/>
          <w:b w:val="false"/>
          <w:i w:val="false"/>
          <w:color w:val="000000"/>
          <w:sz w:val="28"/>
        </w:rPr>
        <w:t>
      220.12.002 жолы берешек бағалы қағаздар бойынша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71. "Мемлекеттік бағалы қағаздар және агенттік облигациялар" бөлімінде:
</w:t>
      </w:r>
      <w:r>
        <w:br/>
      </w:r>
      <w:r>
        <w:rPr>
          <w:rFonts w:ascii="Times New Roman"/>
          <w:b w:val="false"/>
          <w:i w:val="false"/>
          <w:color w:val="000000"/>
          <w:sz w:val="28"/>
        </w:rPr>
        <w:t>
      220.12.003 жолы мемлекеттік бағалы қағаздар және агенттік облигациялар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72. "Шетелдік көздерден алынған сыйақылар" бөлімінде:
</w:t>
      </w:r>
      <w:r>
        <w:br/>
      </w:r>
      <w:r>
        <w:rPr>
          <w:rFonts w:ascii="Times New Roman"/>
          <w:b w:val="false"/>
          <w:i w:val="false"/>
          <w:color w:val="000000"/>
          <w:sz w:val="28"/>
        </w:rPr>
        <w:t>
      220.12.004 жолы Қазақстан Республикасының шегінен тыс көздерден алынуға жататын (алынған) сыйақылар сомасын көрсетуге арналған. Осы жолға С және Е бағандарында "Сыйақы" - 2060, 2070 кодтары бойынша кіріс түрі бар болғанда, сәйкесінше 220.36.001 жолына қосымша нысанның F бағанының және 220.36.002 жолына қосымша нысанның Н бағанының шамасы көшіріледі.
</w:t>
      </w:r>
      <w:r>
        <w:br/>
      </w:r>
      <w:r>
        <w:rPr>
          <w:rFonts w:ascii="Times New Roman"/>
          <w:b w:val="false"/>
          <w:i w:val="false"/>
          <w:color w:val="000000"/>
          <w:sz w:val="28"/>
        </w:rPr>
        <w:t>
      73. "Барлығы" бөлімінде:
</w:t>
      </w:r>
      <w:r>
        <w:br/>
      </w:r>
      <w:r>
        <w:rPr>
          <w:rFonts w:ascii="Times New Roman"/>
          <w:b w:val="false"/>
          <w:i w:val="false"/>
          <w:color w:val="000000"/>
          <w:sz w:val="28"/>
        </w:rPr>
        <w:t>
      220.12.005 жолы 220.12.001А, 220.12.002С, 220.12.003С және 220.12.004 жолдарының сомасы ретінде айқындалатын сыйақылар бойынша кірістердің жиынтық сомасын көрсетуге арналған.
</w:t>
      </w:r>
      <w:r>
        <w:br/>
      </w:r>
      <w:r>
        <w:rPr>
          <w:rFonts w:ascii="Times New Roman"/>
          <w:b w:val="false"/>
          <w:i w:val="false"/>
          <w:color w:val="000000"/>
          <w:sz w:val="28"/>
        </w:rPr>
        <w:t>
      220.12.005 жолының шамасы 220.01.015 жолына көшіріледі.
</w:t>
      </w:r>
      <w:r>
        <w:br/>
      </w:r>
      <w:r>
        <w:rPr>
          <w:rFonts w:ascii="Times New Roman"/>
          <w:b w:val="false"/>
          <w:i w:val="false"/>
          <w:color w:val="000000"/>
          <w:sz w:val="28"/>
        </w:rPr>
        <w:t>
      220.12.005 жолының шамасы 220.12.004 жолын алумен 220.02.005 жолына көшіріледі.
</w:t>
      </w:r>
      <w:r>
        <w:br/>
      </w:r>
      <w:r>
        <w:rPr>
          <w:rFonts w:ascii="Times New Roman"/>
          <w:b w:val="false"/>
          <w:i w:val="false"/>
          <w:color w:val="000000"/>
          <w:sz w:val="28"/>
        </w:rPr>
        <w:t>
      74. 220.12.001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алынуға тиіс (алынған) сыйақы түрлерінің тиісті коды көрсетіледі:
</w:t>
      </w:r>
      <w:r>
        <w:br/>
      </w:r>
      <w:r>
        <w:rPr>
          <w:rFonts w:ascii="Times New Roman"/>
          <w:b w:val="false"/>
          <w:i w:val="false"/>
          <w:color w:val="000000"/>
          <w:sz w:val="28"/>
        </w:rPr>
        <w:t>
      1 - несиелер бойынша сыйақы (қарыздар);
</w:t>
      </w:r>
      <w:r>
        <w:br/>
      </w:r>
      <w:r>
        <w:rPr>
          <w:rFonts w:ascii="Times New Roman"/>
          <w:b w:val="false"/>
          <w:i w:val="false"/>
          <w:color w:val="000000"/>
          <w:sz w:val="28"/>
        </w:rPr>
        <w:t>
      2 - қаржы лизингі бойынша сыйақы;
</w:t>
      </w:r>
      <w:r>
        <w:br/>
      </w:r>
      <w:r>
        <w:rPr>
          <w:rFonts w:ascii="Times New Roman"/>
          <w:b w:val="false"/>
          <w:i w:val="false"/>
          <w:color w:val="000000"/>
          <w:sz w:val="28"/>
        </w:rPr>
        <w:t>
      3 - салымдар бойынша сыйақы;
</w:t>
      </w:r>
      <w:r>
        <w:br/>
      </w:r>
      <w:r>
        <w:rPr>
          <w:rFonts w:ascii="Times New Roman"/>
          <w:b w:val="false"/>
          <w:i w:val="false"/>
          <w:color w:val="000000"/>
          <w:sz w:val="28"/>
        </w:rPr>
        <w:t>
      4 - жинақтаушы сақтандыру шарттары бойынша сыйақы;
</w:t>
      </w:r>
      <w:r>
        <w:br/>
      </w:r>
      <w:r>
        <w:rPr>
          <w:rFonts w:ascii="Times New Roman"/>
          <w:b w:val="false"/>
          <w:i w:val="false"/>
          <w:color w:val="000000"/>
          <w:sz w:val="28"/>
        </w:rPr>
        <w:t>
      3) С бағанында сыйақы алынған заңды тұлғаның толық атауы немесе жеке тұлғаның аты-жөні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Жеке табыс салығын ұстауды растайтын құжаттың нөмірі және берілген күні көрсетіледі. Растаушы құжатты сыйақыны төлеген заңды тұлға береді;
</w:t>
      </w:r>
      <w:r>
        <w:br/>
      </w:r>
      <w:r>
        <w:rPr>
          <w:rFonts w:ascii="Times New Roman"/>
          <w:b w:val="false"/>
          <w:i w:val="false"/>
          <w:color w:val="000000"/>
          <w:sz w:val="28"/>
        </w:rPr>
        <w:t>
      6) F бағанында төлем көзінен ұсталатын Жеке табыс салығының сомасын ескере отырып есептелген сыйақы сомасы көрсетіледі;
</w:t>
      </w:r>
      <w:r>
        <w:br/>
      </w:r>
      <w:r>
        <w:rPr>
          <w:rFonts w:ascii="Times New Roman"/>
          <w:b w:val="false"/>
          <w:i w:val="false"/>
          <w:color w:val="000000"/>
          <w:sz w:val="28"/>
        </w:rPr>
        <w:t>
      7) G бағанында осы салықты ұстауды растайтын құжаттар болған жағдайда, салық төлеушіге сыйақы төлеу кезінде ұсталған салық сомасы көрсетіледі.
</w:t>
      </w:r>
      <w:r>
        <w:br/>
      </w:r>
      <w:r>
        <w:rPr>
          <w:rFonts w:ascii="Times New Roman"/>
          <w:b w:val="false"/>
          <w:i w:val="false"/>
          <w:color w:val="000000"/>
          <w:sz w:val="28"/>
        </w:rPr>
        <w:t>
      220.12.001 жолына қосымша нысан F бағанының жиынтық шамасы 220.12.001А жолына, G бағанының жиынтық шамасы 220.12.001В жолына көшіріледі.
</w:t>
      </w:r>
      <w:r>
        <w:br/>
      </w:r>
      <w:r>
        <w:rPr>
          <w:rFonts w:ascii="Times New Roman"/>
          <w:b w:val="false"/>
          <w:i w:val="false"/>
          <w:color w:val="000000"/>
          <w:sz w:val="28"/>
        </w:rPr>
        <w:t>
      75. 220.12.002, 220.12.003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8) тармақшаға сәйкес берешек бағалы қағаздардың түрі көрсетіледі;
</w:t>
      </w:r>
      <w:r>
        <w:br/>
      </w:r>
      <w:r>
        <w:rPr>
          <w:rFonts w:ascii="Times New Roman"/>
          <w:b w:val="false"/>
          <w:i w:val="false"/>
          <w:color w:val="000000"/>
          <w:sz w:val="28"/>
        </w:rPr>
        <w:t>
      3) С бағанында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Жеке табыс салығын ұстауды растайтын құжаттың нөмірі және берілген күні көрсетіледі. Растаушы құжатты сыйақы төлеген эмитент заңды тұлға береді;
</w:t>
      </w:r>
      <w:r>
        <w:br/>
      </w:r>
      <w:r>
        <w:rPr>
          <w:rFonts w:ascii="Times New Roman"/>
          <w:b w:val="false"/>
          <w:i w:val="false"/>
          <w:color w:val="000000"/>
          <w:sz w:val="28"/>
        </w:rPr>
        <w:t>
      6) F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7) G бағанында дисконтты немесе сыйақыны ескерусіз есептелген купон сомасы көрсетіледі;
</w:t>
      </w:r>
      <w:r>
        <w:br/>
      </w:r>
      <w:r>
        <w:rPr>
          <w:rFonts w:ascii="Times New Roman"/>
          <w:b w:val="false"/>
          <w:i w:val="false"/>
          <w:color w:val="000000"/>
          <w:sz w:val="28"/>
        </w:rPr>
        <w:t>
      8) Н бағанында эмитент төлем көзінде ұстап қалған Жеке табыс салығының сомасы ескерілген сыйақының жалпы сомасы көрсетіледі. G және F бағандарының сомасы ретінде айқындалады;
</w:t>
      </w:r>
      <w:r>
        <w:br/>
      </w:r>
      <w:r>
        <w:rPr>
          <w:rFonts w:ascii="Times New Roman"/>
          <w:b w:val="false"/>
          <w:i w:val="false"/>
          <w:color w:val="000000"/>
          <w:sz w:val="28"/>
        </w:rPr>
        <w:t>
      9) І бағанында осы салықты ұстап қалғандығын растайтын құжат бар болғанда Салық кодексінің 
</w:t>
      </w:r>
      <w:r>
        <w:rPr>
          <w:rFonts w:ascii="Times New Roman"/>
          <w:b w:val="false"/>
          <w:i w:val="false"/>
          <w:color w:val="000000"/>
          <w:sz w:val="28"/>
        </w:rPr>
        <w:t xml:space="preserve"> 131-бабының </w:t>
      </w:r>
      <w:r>
        <w:rPr>
          <w:rFonts w:ascii="Times New Roman"/>
          <w:b w:val="false"/>
          <w:i w:val="false"/>
          <w:color w:val="000000"/>
          <w:sz w:val="28"/>
        </w:rPr>
        <w:t>
 1-тармағының 6) тармақшасына сәйкес салық төлеушіге төлеуге жататын (төленген) купон түріндегі сыйақы сомасынан эмитент ұстап қалған Жеке табыс салығының сомасы көрсетіледі.
</w:t>
      </w:r>
      <w:r>
        <w:br/>
      </w:r>
      <w:r>
        <w:rPr>
          <w:rFonts w:ascii="Times New Roman"/>
          <w:b w:val="false"/>
          <w:i w:val="false"/>
          <w:color w:val="000000"/>
          <w:sz w:val="28"/>
        </w:rPr>
        <w:t>
      220.12.002 жолына қосымша нысан F бағанының жиынтық шамасы 220.12.002А жолына, G бағаны - 220.12.002В жолына, Н бағаны - 220.12.002С жолына, І бағаны - 220.12.002D жолына, 220.12.004 жолына қосымша нысан F бағанының жиынтық шамасы 220.12.003А жолына, G бағаны - 220.12.003В жолына, Н бағаны - 220.12.003С жолына, І бағаны - 220.12.003D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"Бағамдық айырма"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(220.13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Бұл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17) тармақшаға сәйкес жылдық жиынтық кіріске енгізілуге жататын, оң бағамдық айырма сомасының теріс бағамдық айырма сомасынан артуын, немесе Салық кодексінің 
</w:t>
      </w:r>
      <w:r>
        <w:rPr>
          <w:rFonts w:ascii="Times New Roman"/>
          <w:b w:val="false"/>
          <w:i w:val="false"/>
          <w:color w:val="000000"/>
          <w:sz w:val="28"/>
        </w:rPr>
        <w:t xml:space="preserve"> 102-бабына </w:t>
      </w:r>
      <w:r>
        <w:rPr>
          <w:rFonts w:ascii="Times New Roman"/>
          <w:b w:val="false"/>
          <w:i w:val="false"/>
          <w:color w:val="000000"/>
          <w:sz w:val="28"/>
        </w:rPr>
        <w:t>
 сәйкес шегерімге жатқызуға жататын теріс бағамдық айырма сомасының оң бағамдық айырма сомасынан артуын айқындауға арналған.
</w:t>
      </w:r>
      <w:r>
        <w:br/>
      </w:r>
      <w:r>
        <w:rPr>
          <w:rFonts w:ascii="Times New Roman"/>
          <w:b w:val="false"/>
          <w:i w:val="false"/>
          <w:color w:val="000000"/>
          <w:sz w:val="28"/>
        </w:rPr>
        <w:t>
      77.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78. "Бағамдық айырма" бөлімінде:
</w:t>
      </w:r>
      <w:r>
        <w:br/>
      </w:r>
      <w:r>
        <w:rPr>
          <w:rFonts w:ascii="Times New Roman"/>
          <w:b w:val="false"/>
          <w:i w:val="false"/>
          <w:color w:val="000000"/>
          <w:sz w:val="28"/>
        </w:rPr>
        <w:t>
      220.13.001 жолы салық кезеңі ішінде алынған оң және теріс бағамдық айырманың жалпы сомасы туралы мәліметтерді көрсетуге арналған және қосымша нысанның деректері негізінде толтырылады.
</w:t>
      </w:r>
      <w:r>
        <w:br/>
      </w:r>
      <w:r>
        <w:rPr>
          <w:rFonts w:ascii="Times New Roman"/>
          <w:b w:val="false"/>
          <w:i w:val="false"/>
          <w:color w:val="000000"/>
          <w:sz w:val="28"/>
        </w:rPr>
        <w:t>
      79. "Бағамдық айырманы есептеу" бөлімінде:
</w:t>
      </w:r>
      <w:r>
        <w:br/>
      </w:r>
      <w:r>
        <w:rPr>
          <w:rFonts w:ascii="Times New Roman"/>
          <w:b w:val="false"/>
          <w:i w:val="false"/>
          <w:color w:val="000000"/>
          <w:sz w:val="28"/>
        </w:rPr>
        <w:t>
      1) 220.13.002А жолы 220.13.001А және 220.13.001В жолдарының оң айырмасы ретінде айқындалатын, оң бағамдық айырма сомасының теріс бағамдық айырма сомасынан асуын көрсетуге арналған;
</w:t>
      </w:r>
      <w:r>
        <w:br/>
      </w:r>
      <w:r>
        <w:rPr>
          <w:rFonts w:ascii="Times New Roman"/>
          <w:b w:val="false"/>
          <w:i w:val="false"/>
          <w:color w:val="000000"/>
          <w:sz w:val="28"/>
        </w:rPr>
        <w:t>
      2) 220.12.002В жолы 220.13.001В және 220.13.001А жолдарының оң айырмасы ретінде айқындалатын, теріс бағамдық айырма сомасының оң бағамдық айырма сомасынан асуын көрсетуге арналған;
</w:t>
      </w:r>
      <w:r>
        <w:br/>
      </w:r>
      <w:r>
        <w:rPr>
          <w:rFonts w:ascii="Times New Roman"/>
          <w:b w:val="false"/>
          <w:i w:val="false"/>
          <w:color w:val="000000"/>
          <w:sz w:val="28"/>
        </w:rPr>
        <w:t>
      220.13.002А жолының шамасы 220.01.016 жолына көшіріледі.
</w:t>
      </w:r>
      <w:r>
        <w:br/>
      </w:r>
      <w:r>
        <w:rPr>
          <w:rFonts w:ascii="Times New Roman"/>
          <w:b w:val="false"/>
          <w:i w:val="false"/>
          <w:color w:val="000000"/>
          <w:sz w:val="28"/>
        </w:rPr>
        <w:t>
      220.13.002В жолының шамасы 220.03.008 жолына көшіріледі.
</w:t>
      </w:r>
      <w:r>
        <w:br/>
      </w:r>
      <w:r>
        <w:rPr>
          <w:rFonts w:ascii="Times New Roman"/>
          <w:b w:val="false"/>
          <w:i w:val="false"/>
          <w:color w:val="000000"/>
          <w:sz w:val="28"/>
        </w:rPr>
        <w:t>
      80. 220.13.001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нәтижесінде бағамдық айырма құралған шетел валютасындағы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жеткізушілермен және мердігерлермен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3) С бағанында есепті салық кезеңі ішінде тиісті операциялар бойынша пайда болған оң бағамдық айырманың сомасы көрсетіледі;
</w:t>
      </w:r>
      <w:r>
        <w:br/>
      </w:r>
      <w:r>
        <w:rPr>
          <w:rFonts w:ascii="Times New Roman"/>
          <w:b w:val="false"/>
          <w:i w:val="false"/>
          <w:color w:val="000000"/>
          <w:sz w:val="28"/>
        </w:rPr>
        <w:t>
      4) D бағанында есепті салық кезеңі ішінде тиісті операциялар бойынша пайда болған теріс бағамдық айырманың сомасы көрсетіледі;
</w:t>
      </w:r>
      <w:r>
        <w:br/>
      </w:r>
      <w:r>
        <w:rPr>
          <w:rFonts w:ascii="Times New Roman"/>
          <w:b w:val="false"/>
          <w:i w:val="false"/>
          <w:color w:val="000000"/>
          <w:sz w:val="28"/>
        </w:rPr>
        <w:t>
      220.13.001 жолына қосымша нысан С бағанының жиынтық шамасы 220.13.001А жолына, D бағаны - 220.13.001В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"Еңбекақы төлеу бойынша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(220.14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жатқызуға жататын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r>
        <w:br/>
      </w:r>
      <w:r>
        <w:rPr>
          <w:rFonts w:ascii="Times New Roman"/>
          <w:b w:val="false"/>
          <w:i w:val="false"/>
          <w:color w:val="000000"/>
          <w:sz w:val="28"/>
        </w:rPr>
        <w:t>
      82.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83. "Шығыстар" бөлімінде:
</w:t>
      </w:r>
      <w:r>
        <w:br/>
      </w:r>
      <w:r>
        <w:rPr>
          <w:rFonts w:ascii="Times New Roman"/>
          <w:b w:val="false"/>
          <w:i w:val="false"/>
          <w:color w:val="000000"/>
          <w:sz w:val="28"/>
        </w:rPr>
        <w:t>
      1) 220.14.001 жолында тауарлар (жұмыстар, қызмет көрсетулер) өндірісіне тікелей қатысатын қызметкерлерге, әкімшілік персонал мен сатумен айналысатын қызметкерлерге есептелген еңбекақының жалпы сомасы көрсетіледі. 220.14.001А - 220.14.001С жолдарының сомасын қосумен айқындалады;
</w:t>
      </w:r>
      <w:r>
        <w:br/>
      </w:r>
      <w:r>
        <w:rPr>
          <w:rFonts w:ascii="Times New Roman"/>
          <w:b w:val="false"/>
          <w:i w:val="false"/>
          <w:color w:val="000000"/>
          <w:sz w:val="28"/>
        </w:rPr>
        <w:t>
      2) 220.14.002 жолында 220.14.001 жолында көрсетілген еңбекақыдан басқа Салық кодексінің 149, 154-баптарына сәйкес айқындалатын кірістер көрсетіледі. 220.14.002А-дан 220.14.002С-ға дейінгі жолдардың сомасын қосумен айқындалады;
</w:t>
      </w:r>
      <w:r>
        <w:br/>
      </w:r>
      <w:r>
        <w:rPr>
          <w:rFonts w:ascii="Times New Roman"/>
          <w:b w:val="false"/>
          <w:i w:val="false"/>
          <w:color w:val="000000"/>
          <w:sz w:val="28"/>
        </w:rPr>
        <w:t>
      3) 220.14.003 жолында 220.14.001 және 220.14.002 жолдарында көрсетілмеген қызметкерлердің еңбекақысын төлеу жөніндегі шығыстар көрсетіледі. Мысалы: жеке кәсіпкер қызметін тоқтатуына, қызметкерлердің штатын қысқартумен байланысты қызметкерлерге төлемдер. 220.14.003А-дан 220.14.003С-ға дейінгі жолдарының сомасын қосумен айқындалады;
</w:t>
      </w:r>
      <w:r>
        <w:br/>
      </w:r>
      <w:r>
        <w:rPr>
          <w:rFonts w:ascii="Times New Roman"/>
          <w:b w:val="false"/>
          <w:i w:val="false"/>
          <w:color w:val="000000"/>
          <w:sz w:val="28"/>
        </w:rPr>
        <w:t>
      4) 220.14.004 жолында 220.14.001 - 220.14.003 жолдарының сомасын қосумен айқындалатын қызметкерлердің еңбекақысын төлеу жөніндегі шығыстар көрсетіледі;
</w:t>
      </w:r>
      <w:r>
        <w:br/>
      </w:r>
      <w:r>
        <w:rPr>
          <w:rFonts w:ascii="Times New Roman"/>
          <w:b w:val="false"/>
          <w:i w:val="false"/>
          <w:color w:val="000000"/>
          <w:sz w:val="28"/>
        </w:rPr>
        <w:t>
      5) 220.14.005 жолында негізгі құралдарды жөндеумен айналысып жатқан қызметкерлерге есептелген кіріс сомасы мен оларға берілген материалдық және әлеуметтік игіліктердің сомасы көрсетіледі;
</w:t>
      </w:r>
      <w:r>
        <w:br/>
      </w:r>
      <w:r>
        <w:rPr>
          <w:rFonts w:ascii="Times New Roman"/>
          <w:b w:val="false"/>
          <w:i w:val="false"/>
          <w:color w:val="000000"/>
          <w:sz w:val="28"/>
        </w:rPr>
        <w:t>
      6) 220.14.006 жолында жұмыс беруші төлейтін және шегерімге жатқызылуға жататын қызметкерлердің еңбекақысын төлеу бойынша шығыстар сомасы көрсетіледі.
</w:t>
      </w:r>
      <w:r>
        <w:br/>
      </w:r>
      <w:r>
        <w:rPr>
          <w:rFonts w:ascii="Times New Roman"/>
          <w:b w:val="false"/>
          <w:i w:val="false"/>
          <w:color w:val="000000"/>
          <w:sz w:val="28"/>
        </w:rPr>
        <w:t>
      84. 220.14.006 жолының шамасы 220.15.004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"Сатылған тауарлар (жұмыстар, қызметтер)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шығыстар" қосымшасын жасау (220.15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Бұл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жатқызуға жататын сатылған тауарлар, орындалған жұмыстар, көрсетілген қызметтен бойынша шығыстар сомасын айқындауға арналған.
</w:t>
      </w:r>
      <w:r>
        <w:br/>
      </w:r>
      <w:r>
        <w:rPr>
          <w:rFonts w:ascii="Times New Roman"/>
          <w:b w:val="false"/>
          <w:i w:val="false"/>
          <w:color w:val="000000"/>
          <w:sz w:val="28"/>
        </w:rPr>
        <w:t>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 ТМҚ) құнын көрсетуге міндетті.
</w:t>
      </w:r>
      <w:r>
        <w:br/>
      </w:r>
      <w:r>
        <w:rPr>
          <w:rFonts w:ascii="Times New Roman"/>
          <w:b w:val="false"/>
          <w:i w:val="false"/>
          <w:color w:val="000000"/>
          <w:sz w:val="28"/>
        </w:rPr>
        <w:t>
      ТМҚ есебі Салық кодексінің 
</w:t>
      </w:r>
      <w:r>
        <w:rPr>
          <w:rFonts w:ascii="Times New Roman"/>
          <w:b w:val="false"/>
          <w:i w:val="false"/>
          <w:color w:val="000000"/>
          <w:sz w:val="28"/>
        </w:rPr>
        <w:t xml:space="preserve"> 65-бабының </w:t>
      </w:r>
      <w:r>
        <w:rPr>
          <w:rFonts w:ascii="Times New Roman"/>
          <w:b w:val="false"/>
          <w:i w:val="false"/>
          <w:color w:val="000000"/>
          <w:sz w:val="28"/>
        </w:rPr>
        <w:t>
 3-тармағына сәйкес жүргізіледі.
</w:t>
      </w:r>
      <w:r>
        <w:br/>
      </w:r>
      <w:r>
        <w:rPr>
          <w:rFonts w:ascii="Times New Roman"/>
          <w:b w:val="false"/>
          <w:i w:val="false"/>
          <w:color w:val="000000"/>
          <w:sz w:val="28"/>
        </w:rPr>
        <w:t>
      86.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87. "Шығыстар" бөлімінде:
</w:t>
      </w:r>
      <w:r>
        <w:br/>
      </w:r>
      <w:r>
        <w:rPr>
          <w:rFonts w:ascii="Times New Roman"/>
          <w:b w:val="false"/>
          <w:i w:val="false"/>
          <w:color w:val="000000"/>
          <w:sz w:val="28"/>
        </w:rPr>
        <w:t>
      1) 220.15.001 жолында есепті салық кезеңінің басында ТМҚ құны болып бұрынғы салық кезеңінің соңына ТМҚ құны табылады. Деректер бұрынғы салық кезеңі үшін 220.15.002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r>
        <w:br/>
      </w:r>
      <w:r>
        <w:rPr>
          <w:rFonts w:ascii="Times New Roman"/>
          <w:b w:val="false"/>
          <w:i w:val="false"/>
          <w:color w:val="000000"/>
          <w:sz w:val="28"/>
        </w:rPr>
        <w:t>
      2) 220.15.002 жолы есепті салық кезеңінің соңына кірістер мен шығыстарды есепке алу кітабының деректеріне сәйкес толтырылады. Бұл ретте осы жолда жылдың соңына тауарлық-материалдық қорының қалдықтарына кіретін және есептік салық кезеңінде өткізуден түскен кірісі салық салу мақсатында деп танылған жолда (мысалы, тауарды FAS-порт шартында өткізу) болатын тауарлардың құны көрсетілмейді. Есепті салық кезеңінің ішінде салық төлеуші берген тарату Декларациясында 220.15.002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3) 220.15.003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220.15.003А, 220.15.003В, 220.15.003С, 220.15.003D, 220.15.003E, 220.15.003F, 220.15.003H, 220.15.003J, 220.15.003K, 220.15.003L, 220.15.003M, 220.15.003N, 220.15.003O, 220.15.003P, жолдарының сомасын қосумен айқындалады;
</w:t>
      </w:r>
      <w:r>
        <w:br/>
      </w:r>
      <w:r>
        <w:rPr>
          <w:rFonts w:ascii="Times New Roman"/>
          <w:b w:val="false"/>
          <w:i w:val="false"/>
          <w:color w:val="000000"/>
          <w:sz w:val="28"/>
        </w:rPr>
        <w:t>
      4) 220.15.004 жолына 220.14.06 жолында айқындалған еңбекақыны төлеу бойынша шығыстар сомасы көшіріледі;
</w:t>
      </w:r>
      <w:r>
        <w:br/>
      </w:r>
      <w:r>
        <w:rPr>
          <w:rFonts w:ascii="Times New Roman"/>
          <w:b w:val="false"/>
          <w:i w:val="false"/>
          <w:color w:val="000000"/>
          <w:sz w:val="28"/>
        </w:rPr>
        <w:t>
      5) 220.15.005 жолында 220.15.005А, 220.15.005F және 220.15.005G жолдарының сомасы ретінде айқындалатын 220.15.003 жолында ескерілмеген тауарларды (жұмыстарды, қызмет көрсетулерді) шығару мен сату бойынша шығыстардың барлық басқа да сомасы көрсетіледі;
</w:t>
      </w:r>
      <w:r>
        <w:br/>
      </w:r>
      <w:r>
        <w:rPr>
          <w:rFonts w:ascii="Times New Roman"/>
          <w:b w:val="false"/>
          <w:i w:val="false"/>
          <w:color w:val="000000"/>
          <w:sz w:val="28"/>
        </w:rPr>
        <w:t>
      6) 220.15.005А жолында 220.15.005В-дан 220.15.005Е жолдарының сомасы ретінде айқындалатын, іссапар шығыстарының жалпы сомасы көрсетіледі. 220.15.005В жолында Салық кодексінің 93-бабының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220.15.005С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2) тармақшаға сәйкес бронь үшін шығыстарға төлемді қоса, тұрғын үй-жайды жалдауға нақты жүргізілген шығыстардың жалпы сомасы көрсетіледі. 220.15.005D және 220.15.005E жолдарда Салық кодексінің 93-бабының 1-тармағындағы 3) және 4) тармақшаларына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7) 220.15.005F жолында Салық кодексінің 93-бабындағы 2-тармаққа сәйкес жүргізілген өкілдік шығыстарының нақты сомасы көрсетіледі;
</w:t>
      </w:r>
      <w:r>
        <w:br/>
      </w:r>
      <w:r>
        <w:rPr>
          <w:rFonts w:ascii="Times New Roman"/>
          <w:b w:val="false"/>
          <w:i w:val="false"/>
          <w:color w:val="000000"/>
          <w:sz w:val="28"/>
        </w:rPr>
        <w:t>
      8) 220.15.005G жолында есепті салық кезеңінің шығыстарына жатқызылатын алдағы кезеңдердің шығыстар сомасы көрсетіледі.
</w:t>
      </w:r>
      <w:r>
        <w:br/>
      </w:r>
      <w:r>
        <w:rPr>
          <w:rFonts w:ascii="Times New Roman"/>
          <w:b w:val="false"/>
          <w:i w:val="false"/>
          <w:color w:val="000000"/>
          <w:sz w:val="28"/>
        </w:rPr>
        <w:t>
      220.15.003 - 220.15.005 жолдарында келтірілетін деректер 220.03.002 - 220.03.011 жолдарында көрсетілген деректерді қайталамауы тиіс;
</w:t>
      </w:r>
      <w:r>
        <w:br/>
      </w:r>
      <w:r>
        <w:rPr>
          <w:rFonts w:ascii="Times New Roman"/>
          <w:b w:val="false"/>
          <w:i w:val="false"/>
          <w:color w:val="000000"/>
          <w:sz w:val="28"/>
        </w:rPr>
        <w:t>
      9) 220.15.006 жолында ТМҚ және сатылған тауарларға (жұмыстар, қызметтер) шығысқа қосылған басқа да шығыстардың жиынтық сомасы көрсетіледі, (220.15.001 - 220.15.002) + 220.15.003 - 220.15.006 жолдарының сомасы;
</w:t>
      </w:r>
      <w:r>
        <w:br/>
      </w:r>
      <w:r>
        <w:rPr>
          <w:rFonts w:ascii="Times New Roman"/>
          <w:b w:val="false"/>
          <w:i w:val="false"/>
          <w:color w:val="000000"/>
          <w:sz w:val="28"/>
        </w:rPr>
        <w:t>
      10) 220.15.007 жолында Салық кодексінің 
</w:t>
      </w:r>
      <w:r>
        <w:rPr>
          <w:rFonts w:ascii="Times New Roman"/>
          <w:b w:val="false"/>
          <w:i w:val="false"/>
          <w:color w:val="000000"/>
          <w:sz w:val="28"/>
        </w:rPr>
        <w:t xml:space="preserve"> 92-бабына </w:t>
      </w:r>
      <w:r>
        <w:rPr>
          <w:rFonts w:ascii="Times New Roman"/>
          <w:b w:val="false"/>
          <w:i w:val="false"/>
          <w:color w:val="000000"/>
          <w:sz w:val="28"/>
        </w:rPr>
        <w:t>
 сәйкес шегеруге жатқызылған, негізгі құралдардың нормативтік қызмет мерзімінен асырмайтын және өндіріс қуатын арттырмайтын техникалық құжаттарға сәйкес негізгі құралдың техникалық жай-күйін сақтау және ұстап тұру мақсатында өндірілетін негізгі құралдардың детальдарын (бөліктерін) ауыстырумен байланысты жөндеуге шыққан шығыстарды қоса алғанда, жөндеу жұмыстарын жүргізуге пайдаланылған ТМҚ, жұмыстар мен қызмет көрсетулердің нақты құны көрсетіледі;
</w:t>
      </w:r>
      <w:r>
        <w:br/>
      </w:r>
      <w:r>
        <w:rPr>
          <w:rFonts w:ascii="Times New Roman"/>
          <w:b w:val="false"/>
          <w:i w:val="false"/>
          <w:color w:val="000000"/>
          <w:sz w:val="28"/>
        </w:rPr>
        <w:t>
      11) 220.15.008 жолында аяқталмаған құрылысқа бағытталған ТМҚ, жұмыстардың, қызмет көрсетулердің нақты құны көрсетіледі;
</w:t>
      </w:r>
      <w:r>
        <w:br/>
      </w:r>
      <w:r>
        <w:rPr>
          <w:rFonts w:ascii="Times New Roman"/>
          <w:b w:val="false"/>
          <w:i w:val="false"/>
          <w:color w:val="000000"/>
          <w:sz w:val="28"/>
        </w:rPr>
        <w:t>
      12) 220.15.009 жолында жылдық жиынтық кіріс алу мақсатында пайдаланылмаған ТМҚ, жұмыстар, қызмет көрсетулердің құны көрсетіледі;
</w:t>
      </w:r>
      <w:r>
        <w:br/>
      </w:r>
      <w:r>
        <w:rPr>
          <w:rFonts w:ascii="Times New Roman"/>
          <w:b w:val="false"/>
          <w:i w:val="false"/>
          <w:color w:val="000000"/>
          <w:sz w:val="28"/>
        </w:rPr>
        <w:t>
      13) 220.15.010 жолында кейінгі салық кезеңдерінде шегерімге жатқызылуы тиіс соңғы салық кезеңіне алдағы кезең шығыстарының сомалары көрсетіледі;
</w:t>
      </w:r>
      <w:r>
        <w:br/>
      </w:r>
      <w:r>
        <w:rPr>
          <w:rFonts w:ascii="Times New Roman"/>
          <w:b w:val="false"/>
          <w:i w:val="false"/>
          <w:color w:val="000000"/>
          <w:sz w:val="28"/>
        </w:rPr>
        <w:t>
      14) 220.15.011 жолында 220.15.007, 220.15.008, 220.15.009 және 220.15.010 жолдарының сомаларын 220.15.006 жолының сомасынан шегерумен айқындалатын сатылған тауарлар (жұмыстар, қызмет көрсетулер) бойынша шығыстардың жалпы сома көрсетіледі;
</w:t>
      </w:r>
      <w:r>
        <w:br/>
      </w:r>
      <w:r>
        <w:rPr>
          <w:rFonts w:ascii="Times New Roman"/>
          <w:b w:val="false"/>
          <w:i w:val="false"/>
          <w:color w:val="000000"/>
          <w:sz w:val="28"/>
        </w:rPr>
        <w:t>
      15) 220.15.012 жолы анықтамалы түрде толтырылады, есепті салық кезеңі үшін іссапарларда қызметкерлер жүргізген іссапарлар саны мен күндерінің саны көрсетіледі.
</w:t>
      </w:r>
      <w:r>
        <w:br/>
      </w:r>
      <w:r>
        <w:rPr>
          <w:rFonts w:ascii="Times New Roman"/>
          <w:b w:val="false"/>
          <w:i w:val="false"/>
          <w:color w:val="000000"/>
          <w:sz w:val="28"/>
        </w:rPr>
        <w:t>
      88. 220.15.011 жолының шамасы 220.03.001 жолына көшіріледі.
</w:t>
      </w:r>
      <w:r>
        <w:br/>
      </w:r>
      <w:r>
        <w:rPr>
          <w:rFonts w:ascii="Times New Roman"/>
          <w:b w:val="false"/>
          <w:i w:val="false"/>
          <w:color w:val="000000"/>
          <w:sz w:val="28"/>
        </w:rPr>
        <w:t>
      89. 220.15.003А, 220.15.003В, 220.15.003С, 220.15.003D, 220.15.003Е, 220.15.003F, 220.15.003I, 220.15.003K, 220.15.003L, 220.15.003M, 220.15.003N, 220.15.003O, 220.15.003P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кірістерді алушы салық төлеушінің осы Ереженің 213-бабына сәйкес тіркеу нөмірі/резиденттік елінің коды көрсетіледі. Бұл ретте жеке кәсіпкер болып табылмайтын жеке тұлғаларға қатысты жүргізілген шығыстар бойынша В бағанында олардың саны көрсетіледі, ал С бағанының деректері бірыңғай сомада көрсетіледі.
</w:t>
      </w:r>
      <w:r>
        <w:br/>
      </w:r>
      <w:r>
        <w:rPr>
          <w:rFonts w:ascii="Times New Roman"/>
          <w:b w:val="false"/>
          <w:i w:val="false"/>
          <w:color w:val="000000"/>
          <w:sz w:val="28"/>
        </w:rPr>
        <w:t>
      3) С бағанында шығыстар сомасы көрсетіледі;
</w:t>
      </w:r>
      <w:r>
        <w:br/>
      </w:r>
      <w:r>
        <w:rPr>
          <w:rFonts w:ascii="Times New Roman"/>
          <w:b w:val="false"/>
          <w:i w:val="false"/>
          <w:color w:val="000000"/>
          <w:sz w:val="28"/>
        </w:rPr>
        <w:t>
      220.15.003A жолына қосымша нысанның С бағанының жиынтық шамасы 220.15.003А жолына, 220.15.003В жолына қосымша нысанның С бағаны 220.15.003В жолына, 220.15.003С жолына қосымша нысанның С бағанының 220.15.003С жолына, 220.15.003D жолына қосымша нысан С бағанының 220.15.003D жолына, 220.15.003E жолына қосымша нысан С бағанының шамасы 220.15.003E жолына, 220.15.003F жолына қосымша нысанның С бағанының 220.15.003F жолына, 220.15.003I жолына қосымша нысан С бағанының 220.15.003I жолына, 220.15.003K жолына қосымша нысанның С 220.15.003K жолына, 220.15.003L жолына қосымша нысанның С бағаны 220.15.003L жолына, 220.15.003M жолына қосымша нысан С бағанының шамасы 220.15.003M жолына, 220.15.003N жолына қосымша нысан 220.15.003N жолына, 220.15.003O жолына қосымша нысан С бағанының 220.15.003О жолына, 220.15.003P жолына қосымша нысан С бағанының шамасы 220.15.003P жолына, 220.15.003 жолына қосымша нысан 220.15.003P жолына, 220.15.003Q жолына қосымша нысан С бағанының шамасы 220.15.003Q жолына көшіріледі.
</w:t>
      </w:r>
      <w:r>
        <w:br/>
      </w:r>
      <w:r>
        <w:rPr>
          <w:rFonts w:ascii="Times New Roman"/>
          <w:b w:val="false"/>
          <w:i w:val="false"/>
          <w:color w:val="000000"/>
          <w:sz w:val="28"/>
        </w:rPr>
        <w:t>
      90. 220.115.003Н жолына қосымша нысанда: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сақтандырушы-ұйымның атауы көрсетіледі;
</w:t>
      </w:r>
      <w:r>
        <w:br/>
      </w:r>
      <w:r>
        <w:rPr>
          <w:rFonts w:ascii="Times New Roman"/>
          <w:b w:val="false"/>
          <w:i w:val="false"/>
          <w:color w:val="000000"/>
          <w:sz w:val="28"/>
        </w:rPr>
        <w:t>
      3) С бағанында В бағанында көрсетілген ұйымның салық төлеушінің тіркеу нөмірі/осы Ереженің 213-тармағына сәйкес резиденттік елінің коды көрсетіледі;
</w:t>
      </w:r>
      <w:r>
        <w:br/>
      </w:r>
      <w:r>
        <w:rPr>
          <w:rFonts w:ascii="Times New Roman"/>
          <w:b w:val="false"/>
          <w:i w:val="false"/>
          <w:color w:val="000000"/>
          <w:sz w:val="28"/>
        </w:rPr>
        <w:t>
      4) D бағанында ол бойынша сақтандырушы-салық төлеуші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шегерімге жатқызылатын сақтандыру сыйақыларын төлейтін шарттың жасалған нөмірі мен күні көрсетіледі;
</w:t>
      </w:r>
      <w:r>
        <w:br/>
      </w:r>
      <w:r>
        <w:rPr>
          <w:rFonts w:ascii="Times New Roman"/>
          <w:b w:val="false"/>
          <w:i w:val="false"/>
          <w:color w:val="000000"/>
          <w:sz w:val="28"/>
        </w:rPr>
        <w:t>
      5) Е бағанында осы Ережелердің 215-тармағына сәйкес сақтандырушы-салық төлеуші төлейтін сақтандыру сыйақылары кіретін жинақтаушы емес сақтандыру сыныбының коды көрсетіледі;
</w:t>
      </w:r>
      <w:r>
        <w:br/>
      </w:r>
      <w:r>
        <w:rPr>
          <w:rFonts w:ascii="Times New Roman"/>
          <w:b w:val="false"/>
          <w:i w:val="false"/>
          <w:color w:val="000000"/>
          <w:sz w:val="28"/>
        </w:rPr>
        <w:t>
      6) F бағанында бухгалтерлік есепте (тауардың ілеспе құжаттарында) айқындалған сақтандырылатын мүліктің баланстық құны (құны) көрсетіледі. Бұл ретте F және G бағандарының кәсіпкерлік тәуекелді және азаматтық-құқықтық жауаптылықты сақтандыру сыныптары бойынша толтырылмайды;
</w:t>
      </w:r>
      <w:r>
        <w:br/>
      </w:r>
      <w:r>
        <w:rPr>
          <w:rFonts w:ascii="Times New Roman"/>
          <w:b w:val="false"/>
          <w:i w:val="false"/>
          <w:color w:val="000000"/>
          <w:sz w:val="28"/>
        </w:rPr>
        <w:t>
      7) G бағанында сақтандыру шартында айқындалған мүлік құны көрсетіледі;
</w:t>
      </w:r>
      <w:r>
        <w:br/>
      </w:r>
      <w:r>
        <w:rPr>
          <w:rFonts w:ascii="Times New Roman"/>
          <w:b w:val="false"/>
          <w:i w:val="false"/>
          <w:color w:val="000000"/>
          <w:sz w:val="28"/>
        </w:rPr>
        <w:t>
      8) Н бағанында есептік салық кезеңі үшін төленуге жататын (төленетін) сақтандыру сыйақыларының сомасы көрсетіледі.
</w:t>
      </w:r>
      <w:r>
        <w:br/>
      </w:r>
      <w:r>
        <w:rPr>
          <w:rFonts w:ascii="Times New Roman"/>
          <w:b w:val="false"/>
          <w:i w:val="false"/>
          <w:color w:val="000000"/>
          <w:sz w:val="28"/>
        </w:rPr>
        <w:t>
      220.15.003Н жолына қосымша нысанның Н бағанының жиынтық шамасы 220.15.005G жолына көшіріледі.
</w:t>
      </w:r>
      <w:r>
        <w:br/>
      </w:r>
      <w:r>
        <w:rPr>
          <w:rFonts w:ascii="Times New Roman"/>
          <w:b w:val="false"/>
          <w:i w:val="false"/>
          <w:color w:val="000000"/>
          <w:sz w:val="28"/>
        </w:rPr>
        <w:t>
      91. 220.15.003Н жолына қосымша нысанда: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Ережелердің 213-тармағына сәйкес оған қатысты алдағы кезеңдердің шығыстарына жататын шығыстар жүргізілген тұлғаның салық төлеушінің тіркеу нөмірі/резиденттік елінің коды көрсетіледі;
</w:t>
      </w:r>
      <w:r>
        <w:br/>
      </w:r>
      <w:r>
        <w:rPr>
          <w:rFonts w:ascii="Times New Roman"/>
          <w:b w:val="false"/>
          <w:i w:val="false"/>
          <w:color w:val="000000"/>
          <w:sz w:val="28"/>
        </w:rPr>
        <w:t>
      3) С бағанында алдағы кезеңдердің шығыстарына (аудиторлық (кеңес алу) қызмет көрсетулері бойынша - "L"; жарнамаға шығыстар - "M"; маркетинг бойынша шығыстар - "N") жататын шығыстар сәйкес келетін 220.15.003 жолының астыңғы жолының әріптік индексі көрсетіледі;
</w:t>
      </w:r>
      <w:r>
        <w:br/>
      </w:r>
      <w:r>
        <w:rPr>
          <w:rFonts w:ascii="Times New Roman"/>
          <w:b w:val="false"/>
          <w:i w:val="false"/>
          <w:color w:val="000000"/>
          <w:sz w:val="28"/>
        </w:rPr>
        <w:t>
      4) D бағанында салық кезеңінің басына алдыңғы кезеңдер шығыстарының сомасы көрсетіледі;
</w:t>
      </w:r>
      <w:r>
        <w:br/>
      </w:r>
      <w:r>
        <w:rPr>
          <w:rFonts w:ascii="Times New Roman"/>
          <w:b w:val="false"/>
          <w:i w:val="false"/>
          <w:color w:val="000000"/>
          <w:sz w:val="28"/>
        </w:rPr>
        <w:t>
      5) Е бағанында алдыңғы есепті кезеңдерге жататын ағымдағы салық кезеңінің шығыстары жатады;
</w:t>
      </w:r>
      <w:r>
        <w:br/>
      </w:r>
      <w:r>
        <w:rPr>
          <w:rFonts w:ascii="Times New Roman"/>
          <w:b w:val="false"/>
          <w:i w:val="false"/>
          <w:color w:val="000000"/>
          <w:sz w:val="28"/>
        </w:rPr>
        <w:t>
      6) F бағанында ағымдағы салық кезеңінің шығыстарына жатқызылатын алдыңғы кезеңдер шығыстарының сомасы көрсетіледі;
</w:t>
      </w:r>
      <w:r>
        <w:br/>
      </w:r>
      <w:r>
        <w:rPr>
          <w:rFonts w:ascii="Times New Roman"/>
          <w:b w:val="false"/>
          <w:i w:val="false"/>
          <w:color w:val="000000"/>
          <w:sz w:val="28"/>
        </w:rPr>
        <w:t>
      7) G бағанында салық кезеңінің соңына алдыңғы кезеңдер шығыстарының сомалары (D+E-F) көрсетіледі. Осы сома келесі салық кезеңінің қосымша нысанының D бағанына көшіріледі.
</w:t>
      </w:r>
      <w:r>
        <w:br/>
      </w:r>
      <w:r>
        <w:rPr>
          <w:rFonts w:ascii="Times New Roman"/>
          <w:b w:val="false"/>
          <w:i w:val="false"/>
          <w:color w:val="000000"/>
          <w:sz w:val="28"/>
        </w:rPr>
        <w:t>
      220.15.005G жолына қосымша нысан F бағанының жиынтық шамасы 220.15.005G жолына, G бағанының жиынтық шамасы - 220.15.001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"Сыйақы бойынша шығыстар"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(220.16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92. Бұл нысан Салық кодексінің 
</w:t>
      </w:r>
      <w:r>
        <w:rPr>
          <w:rFonts w:ascii="Times New Roman"/>
          <w:b w:val="false"/>
          <w:i w:val="false"/>
          <w:color w:val="000000"/>
          <w:sz w:val="28"/>
        </w:rPr>
        <w:t xml:space="preserve"> 94-бабына </w:t>
      </w:r>
      <w:r>
        <w:rPr>
          <w:rFonts w:ascii="Times New Roman"/>
          <w:b w:val="false"/>
          <w:i w:val="false"/>
          <w:color w:val="000000"/>
          <w:sz w:val="28"/>
        </w:rPr>
        <w:t>
 сәйкес шегерімге жатқызуға жататын сыйақы бойынша шығыстардың сомасын айқындауға арналған.
</w:t>
      </w:r>
      <w:r>
        <w:br/>
      </w:r>
      <w:r>
        <w:rPr>
          <w:rFonts w:ascii="Times New Roman"/>
          <w:b w:val="false"/>
          <w:i w:val="false"/>
          <w:color w:val="000000"/>
          <w:sz w:val="28"/>
        </w:rPr>
        <w:t>
      93.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94. "Кредиттер (займдар) бойынша сыйақылар" бөлімінде:
</w:t>
      </w:r>
      <w:r>
        <w:br/>
      </w:r>
      <w:r>
        <w:rPr>
          <w:rFonts w:ascii="Times New Roman"/>
          <w:b w:val="false"/>
          <w:i w:val="false"/>
          <w:color w:val="000000"/>
          <w:sz w:val="28"/>
        </w:rPr>
        <w:t>
      1) 220.16.001 жолы салық төлеуші резидентке төлейтін кредиттер (займдар)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220.16.001 жолы салық төлеуші резидент емеске төлейтін кредиттер (займдар)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95. "Сыйақылардың барлығы" бөлімінде:
</w:t>
      </w:r>
      <w:r>
        <w:br/>
      </w:r>
      <w:r>
        <w:rPr>
          <w:rFonts w:ascii="Times New Roman"/>
          <w:b w:val="false"/>
          <w:i w:val="false"/>
          <w:color w:val="000000"/>
          <w:sz w:val="28"/>
        </w:rPr>
        <w:t>
      1) 220.16.003 жолына 220.16.001В жолында көрсетілген сома көшіріледі;
</w:t>
      </w:r>
      <w:r>
        <w:br/>
      </w:r>
      <w:r>
        <w:rPr>
          <w:rFonts w:ascii="Times New Roman"/>
          <w:b w:val="false"/>
          <w:i w:val="false"/>
          <w:color w:val="000000"/>
          <w:sz w:val="28"/>
        </w:rPr>
        <w:t>
      2) 220.16.004 жолына 220.16.002В жолында көрсетілген сома көшіріледі;
</w:t>
      </w:r>
      <w:r>
        <w:br/>
      </w:r>
      <w:r>
        <w:rPr>
          <w:rFonts w:ascii="Times New Roman"/>
          <w:b w:val="false"/>
          <w:i w:val="false"/>
          <w:color w:val="000000"/>
          <w:sz w:val="28"/>
        </w:rPr>
        <w:t>
      3) 220.16.005 жолына 220.16.003 және 220.16.004 жолдарының сомасы ретінде айқындалатын, сыйақылардың жалпы сомасы көрсетіледі;
</w:t>
      </w:r>
      <w:r>
        <w:br/>
      </w:r>
      <w:r>
        <w:rPr>
          <w:rFonts w:ascii="Times New Roman"/>
          <w:b w:val="false"/>
          <w:i w:val="false"/>
          <w:color w:val="000000"/>
          <w:sz w:val="28"/>
        </w:rPr>
        <w:t>
      4) 220.16.006 жолына 220.16.003 жолында көрсетілген сома көшіріледі;
</w:t>
      </w:r>
      <w:r>
        <w:br/>
      </w:r>
      <w:r>
        <w:rPr>
          <w:rFonts w:ascii="Times New Roman"/>
          <w:b w:val="false"/>
          <w:i w:val="false"/>
          <w:color w:val="000000"/>
          <w:sz w:val="28"/>
        </w:rPr>
        <w:t>
      5) 220.16.007 жолында 220.16.005 және 220.16.006 жолдары бойынша ең төменгі сомасы ретінде айқындалатын, шегерімге жатқызылуға тиіс сыйақылардың сомасы көрсетіледі.
</w:t>
      </w:r>
      <w:r>
        <w:br/>
      </w:r>
      <w:r>
        <w:rPr>
          <w:rFonts w:ascii="Times New Roman"/>
          <w:b w:val="false"/>
          <w:i w:val="false"/>
          <w:color w:val="000000"/>
          <w:sz w:val="28"/>
        </w:rPr>
        <w:t>
      96. 220.16.007 жолының шамасы 220.03.002 жолына көшіріледі.
</w:t>
      </w:r>
      <w:r>
        <w:br/>
      </w:r>
      <w:r>
        <w:rPr>
          <w:rFonts w:ascii="Times New Roman"/>
          <w:b w:val="false"/>
          <w:i w:val="false"/>
          <w:color w:val="000000"/>
          <w:sz w:val="28"/>
        </w:rPr>
        <w:t>
      97. 220.16.001, 220.16.002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кредитор-ұйымның атауы көрсетіледі;
</w:t>
      </w:r>
      <w:r>
        <w:br/>
      </w:r>
      <w:r>
        <w:rPr>
          <w:rFonts w:ascii="Times New Roman"/>
          <w:b w:val="false"/>
          <w:i w:val="false"/>
          <w:color w:val="000000"/>
          <w:sz w:val="28"/>
        </w:rPr>
        <w:t>
      3) С бағанында осы Ереженің 213-тармағына сәйкес кредитор - ұйымның салық төлеушінің тіркеу нөмірі/резиденттік елінің коды көрсетіледі;
</w:t>
      </w:r>
      <w:r>
        <w:br/>
      </w:r>
      <w:r>
        <w:rPr>
          <w:rFonts w:ascii="Times New Roman"/>
          <w:b w:val="false"/>
          <w:i w:val="false"/>
          <w:color w:val="000000"/>
          <w:sz w:val="28"/>
        </w:rPr>
        <w:t>
      4) D бағанында кредит шартын жасау күні мен нөмірі көрсетіледі;
</w:t>
      </w:r>
      <w:r>
        <w:br/>
      </w:r>
      <w:r>
        <w:rPr>
          <w:rFonts w:ascii="Times New Roman"/>
          <w:b w:val="false"/>
          <w:i w:val="false"/>
          <w:color w:val="000000"/>
          <w:sz w:val="28"/>
        </w:rPr>
        <w:t>
      5) Е бағанында алынған кредит (займ) сомасы көрсетіледі. Кредитті (займды) шет ел валютасында алғанда кредитті (займды) алу сәтіндегі валюта айырбастаудың рыноктық бағамын қолданумен теңгемен есептеледі;
</w:t>
      </w:r>
      <w:r>
        <w:br/>
      </w:r>
      <w:r>
        <w:rPr>
          <w:rFonts w:ascii="Times New Roman"/>
          <w:b w:val="false"/>
          <w:i w:val="false"/>
          <w:color w:val="000000"/>
          <w:sz w:val="28"/>
        </w:rPr>
        <w:t>
      6) F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Валюта бағамының өзгеруінен қорғану тәсілі ретінде хеджирлеуді қолданғанда туындайтын айырмашылық осы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220.16.001 жолына қосымша нысан Е бағанының жиынтық шамасы 220.16.001А жолына, F бағаны - 220.16.001В жолына, 220.16.002 жолына қосымша нысан Е бағаны 220.16.002А жолына, F бағаны - 220.16.002В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"Төленген күмәнді міндеттемелер"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(220.17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98. Бұл нысан Салық кодексінің 
</w:t>
      </w:r>
      <w:r>
        <w:rPr>
          <w:rFonts w:ascii="Times New Roman"/>
          <w:b w:val="false"/>
          <w:i w:val="false"/>
          <w:color w:val="000000"/>
          <w:sz w:val="28"/>
        </w:rPr>
        <w:t xml:space="preserve"> 95-бабына </w:t>
      </w:r>
      <w:r>
        <w:rPr>
          <w:rFonts w:ascii="Times New Roman"/>
          <w:b w:val="false"/>
          <w:i w:val="false"/>
          <w:color w:val="000000"/>
          <w:sz w:val="28"/>
        </w:rPr>
        <w:t>
 сәйкес шегерімге жатқызылуы тиіс төленген күмәнді немесе есептен шығарылған міндеттемелердің сомасын айқындауға арналған. Төленген күмәнді немесе есептен шығарылған міндеттемелер Салық кодексінің 
</w:t>
      </w:r>
      <w:r>
        <w:rPr>
          <w:rFonts w:ascii="Times New Roman"/>
          <w:b w:val="false"/>
          <w:i w:val="false"/>
          <w:color w:val="000000"/>
          <w:sz w:val="28"/>
        </w:rPr>
        <w:t xml:space="preserve"> 38-бабымен </w:t>
      </w:r>
      <w:r>
        <w:rPr>
          <w:rFonts w:ascii="Times New Roman"/>
          <w:b w:val="false"/>
          <w:i w:val="false"/>
          <w:color w:val="000000"/>
          <w:sz w:val="28"/>
        </w:rPr>
        <w:t>
 белгіленген оларды жылдық жиынтық кіріске енгізген уақыттан бастап мерзімнің ескіруі ішінде шегерімге жатқызылуы тиіс.
</w:t>
      </w:r>
      <w:r>
        <w:br/>
      </w:r>
      <w:r>
        <w:rPr>
          <w:rFonts w:ascii="Times New Roman"/>
          <w:b w:val="false"/>
          <w:i w:val="false"/>
          <w:color w:val="000000"/>
          <w:sz w:val="28"/>
        </w:rPr>
        <w:t>
      99.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100. "Күмәнді міндеттемелер" бөлімінде:
</w:t>
      </w:r>
      <w:r>
        <w:br/>
      </w:r>
      <w:r>
        <w:rPr>
          <w:rFonts w:ascii="Times New Roman"/>
          <w:b w:val="false"/>
          <w:i w:val="false"/>
          <w:color w:val="000000"/>
          <w:sz w:val="28"/>
        </w:rPr>
        <w:t>
      220.17.001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101. "Есептен шығарылған міндеттемелер" бөлімінде:
</w:t>
      </w:r>
      <w:r>
        <w:br/>
      </w:r>
      <w:r>
        <w:rPr>
          <w:rFonts w:ascii="Times New Roman"/>
          <w:b w:val="false"/>
          <w:i w:val="false"/>
          <w:color w:val="000000"/>
          <w:sz w:val="28"/>
        </w:rPr>
        <w:t>
      220.17.002 жолы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бұрын кіріс деп танылған, төленген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102. "Міндеттемелердің барлығы" бөлімінде:
</w:t>
      </w:r>
      <w:r>
        <w:br/>
      </w:r>
      <w:r>
        <w:rPr>
          <w:rFonts w:ascii="Times New Roman"/>
          <w:b w:val="false"/>
          <w:i w:val="false"/>
          <w:color w:val="000000"/>
          <w:sz w:val="28"/>
        </w:rPr>
        <w:t>
      220.17.003 жолы шегерімге жатқызылуы тиіс бұрын кіріс деп танылған төленген міндеттемелердің жалпы сомасын айқындауға арналған және 220.17.001С және 220.17.002С жолдарының сомасы ретінде айқындалады.
</w:t>
      </w:r>
      <w:r>
        <w:br/>
      </w:r>
      <w:r>
        <w:rPr>
          <w:rFonts w:ascii="Times New Roman"/>
          <w:b w:val="false"/>
          <w:i w:val="false"/>
          <w:color w:val="000000"/>
          <w:sz w:val="28"/>
        </w:rPr>
        <w:t>
      103. 220.17.003 жолының шамасы 220.03.003 жолына көшіріледі.
</w:t>
      </w:r>
      <w:r>
        <w:br/>
      </w:r>
      <w:r>
        <w:rPr>
          <w:rFonts w:ascii="Times New Roman"/>
          <w:b w:val="false"/>
          <w:i w:val="false"/>
          <w:color w:val="000000"/>
          <w:sz w:val="28"/>
        </w:rPr>
        <w:t>
      104. 220.17.001 және 220.17.002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кіріске жатқызылған және салық төлеуші бұрын күмәнді немесе есептен шығарылған міндеттеме деп таныған, сома төленген кредитор - заңды тұлғаның (жеке кәсіпкердің) атауы көрсетіледі;
</w:t>
      </w:r>
      <w:r>
        <w:br/>
      </w:r>
      <w:r>
        <w:rPr>
          <w:rFonts w:ascii="Times New Roman"/>
          <w:b w:val="false"/>
          <w:i w:val="false"/>
          <w:color w:val="000000"/>
          <w:sz w:val="28"/>
        </w:rPr>
        <w:t>
      3) С бағанында осы Ережелердің 213-тармағына сәйкес В бағанында көрсетілген кредитордың салық төлеушінің тіркеу нөмірі/ резиденттік елінің коды көрсетіледі;
</w:t>
      </w:r>
      <w:r>
        <w:br/>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немесе есептен шығарылған міндеттеме деп танылған кредиторлық берешек сомасын кіріске енгізу күні (айы, жылы) көрсетіледі;
</w:t>
      </w:r>
      <w:r>
        <w:br/>
      </w:r>
      <w:r>
        <w:rPr>
          <w:rFonts w:ascii="Times New Roman"/>
          <w:b w:val="false"/>
          <w:i w:val="false"/>
          <w:color w:val="000000"/>
          <w:sz w:val="28"/>
        </w:rPr>
        <w:t>
      6) F бағанында күмәнді немесе есептен шығарылған міндеттеме деп танылған кредиторлық берешек сомасы көрсетіледі;
</w:t>
      </w:r>
      <w:r>
        <w:br/>
      </w:r>
      <w:r>
        <w:rPr>
          <w:rFonts w:ascii="Times New Roman"/>
          <w:b w:val="false"/>
          <w:i w:val="false"/>
          <w:color w:val="000000"/>
          <w:sz w:val="28"/>
        </w:rPr>
        <w:t>
      7) G бағанында күмәнді немесе есептен шығарылған міндеттеме деп танылған кредиторлық берешекті өтеу күні (айы, жылы) көрсетіледі;
</w:t>
      </w:r>
      <w:r>
        <w:br/>
      </w:r>
      <w:r>
        <w:rPr>
          <w:rFonts w:ascii="Times New Roman"/>
          <w:b w:val="false"/>
          <w:i w:val="false"/>
          <w:color w:val="000000"/>
          <w:sz w:val="28"/>
        </w:rPr>
        <w:t>
      8) Н бағанында төленген күмәнді міндеттемелер сомасы көрсетіледі;
</w:t>
      </w:r>
      <w:r>
        <w:br/>
      </w:r>
      <w:r>
        <w:rPr>
          <w:rFonts w:ascii="Times New Roman"/>
          <w:b w:val="false"/>
          <w:i w:val="false"/>
          <w:color w:val="000000"/>
          <w:sz w:val="28"/>
        </w:rPr>
        <w:t>
      9) І бағанында бұрын күмәнді немесе есептен шығарылған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
</w:t>
      </w:r>
      <w:r>
        <w:br/>
      </w:r>
      <w:r>
        <w:rPr>
          <w:rFonts w:ascii="Times New Roman"/>
          <w:b w:val="false"/>
          <w:i w:val="false"/>
          <w:color w:val="000000"/>
          <w:sz w:val="28"/>
        </w:rPr>
        <w:t>
      220.17.001 жолына қосымша нысан F бағанының жиынтық шамасы 220.17.001А жолына, Н бағаны - 220.17.001В жолына, І бағаны - 220.17.001С жолына көшіріледі.
</w:t>
      </w:r>
      <w:r>
        <w:br/>
      </w:r>
      <w:r>
        <w:rPr>
          <w:rFonts w:ascii="Times New Roman"/>
          <w:b w:val="false"/>
          <w:i w:val="false"/>
          <w:color w:val="000000"/>
          <w:sz w:val="28"/>
        </w:rPr>
        <w:t>
      220.17.002 жолына қосымша нысан F бағанының жиынтық шамасы 220.17.002А жолына, Н бағаны - 220.17.002В жолына, І бағаны - 220.17.002С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"Күмәнді талаптар"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(220.18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Бұл нысан Салық кодексінің 
</w:t>
      </w:r>
      <w:r>
        <w:rPr>
          <w:rFonts w:ascii="Times New Roman"/>
          <w:b w:val="false"/>
          <w:i w:val="false"/>
          <w:color w:val="000000"/>
          <w:sz w:val="28"/>
        </w:rPr>
        <w:t xml:space="preserve"> 96-бабына </w:t>
      </w:r>
      <w:r>
        <w:rPr>
          <w:rFonts w:ascii="Times New Roman"/>
          <w:b w:val="false"/>
          <w:i w:val="false"/>
          <w:color w:val="000000"/>
          <w:sz w:val="28"/>
        </w:rPr>
        <w:t>
 сәйкес шегерімге жатқызылуы тиіс күмәнді талаптар сомасын айқындауға арналған.
</w:t>
      </w:r>
      <w:r>
        <w:br/>
      </w:r>
      <w:r>
        <w:rPr>
          <w:rFonts w:ascii="Times New Roman"/>
          <w:b w:val="false"/>
          <w:i w:val="false"/>
          <w:color w:val="000000"/>
          <w:sz w:val="28"/>
        </w:rPr>
        <w:t>
      106.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107. "Күмәнді талаптар" бөлімінде:
</w:t>
      </w:r>
      <w:r>
        <w:br/>
      </w:r>
      <w:r>
        <w:rPr>
          <w:rFonts w:ascii="Times New Roman"/>
          <w:b w:val="false"/>
          <w:i w:val="false"/>
          <w:color w:val="000000"/>
          <w:sz w:val="28"/>
        </w:rPr>
        <w:t>
      220.18.001 жолы шегерімге жатқызылуы тиіс күмәнді талаптардың сомасын айқындауға арналған және қосымша нысанның деректері негізінде толтырылады.
</w:t>
      </w:r>
      <w:r>
        <w:br/>
      </w:r>
      <w:r>
        <w:rPr>
          <w:rFonts w:ascii="Times New Roman"/>
          <w:b w:val="false"/>
          <w:i w:val="false"/>
          <w:color w:val="000000"/>
          <w:sz w:val="28"/>
        </w:rPr>
        <w:t>
      108. 220.18.001В жолының шамасы 220.03.004 жолына көшіріледі.
</w:t>
      </w:r>
      <w:r>
        <w:br/>
      </w:r>
      <w:r>
        <w:rPr>
          <w:rFonts w:ascii="Times New Roman"/>
          <w:b w:val="false"/>
          <w:i w:val="false"/>
          <w:color w:val="000000"/>
          <w:sz w:val="28"/>
        </w:rPr>
        <w:t>
      109. 220.18.001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куәландырылуы тиіс;
</w:t>
      </w:r>
      <w:r>
        <w:br/>
      </w:r>
      <w:r>
        <w:rPr>
          <w:rFonts w:ascii="Times New Roman"/>
          <w:b w:val="false"/>
          <w:i w:val="false"/>
          <w:color w:val="000000"/>
          <w:sz w:val="28"/>
        </w:rPr>
        <w:t>
      6) F бағанында дебиторды банкрот деп тану туралы сот шешімінің күні мен нөмірі көрсетіледі;
</w:t>
      </w:r>
      <w:r>
        <w:br/>
      </w:r>
      <w:r>
        <w:rPr>
          <w:rFonts w:ascii="Times New Roman"/>
          <w:b w:val="false"/>
          <w:i w:val="false"/>
          <w:color w:val="000000"/>
          <w:sz w:val="28"/>
        </w:rPr>
        <w:t>
      7) G бағанында Заңды тұлғалардың мемлекеттік тізілімнен банкрот-борышкерді алып тастау туралы әділет органы шешімінің күні мен нөмірі көрсетіледі;
</w:t>
      </w:r>
      <w:r>
        <w:br/>
      </w:r>
      <w:r>
        <w:rPr>
          <w:rFonts w:ascii="Times New Roman"/>
          <w:b w:val="false"/>
          <w:i w:val="false"/>
          <w:color w:val="000000"/>
          <w:sz w:val="28"/>
        </w:rPr>
        <w:t>
      8) Н бағанында тауарларды (жұмыстарды, қызмет көрсетулерді) сату бойынша дебиторлық берешек (жанама салықтарсыз) сомасы көрсетіледі;
</w:t>
      </w:r>
      <w:r>
        <w:br/>
      </w:r>
      <w:r>
        <w:rPr>
          <w:rFonts w:ascii="Times New Roman"/>
          <w:b w:val="false"/>
          <w:i w:val="false"/>
          <w:color w:val="000000"/>
          <w:sz w:val="28"/>
        </w:rPr>
        <w:t>
      9) І бағанында салық салынатын кірісті айқындау кезінде жылдық жиынтық кіріске Н бағанында көрсетілген берешекті енгізу күні (ай, жыл) көрсетіледі;
</w:t>
      </w:r>
      <w:r>
        <w:br/>
      </w:r>
      <w:r>
        <w:rPr>
          <w:rFonts w:ascii="Times New Roman"/>
          <w:b w:val="false"/>
          <w:i w:val="false"/>
          <w:color w:val="000000"/>
          <w:sz w:val="28"/>
        </w:rPr>
        <w:t>
      10) J бағанында бұрын кіріске енгізілген сомалар шегінде шегеруге жатқызылуы тиіс күмәнді талап болып табылатын және шегерімге жататын дебиторлық берешек сомасы көрсетіледі.
</w:t>
      </w:r>
      <w:r>
        <w:br/>
      </w:r>
      <w:r>
        <w:rPr>
          <w:rFonts w:ascii="Times New Roman"/>
          <w:b w:val="false"/>
          <w:i w:val="false"/>
          <w:color w:val="000000"/>
          <w:sz w:val="28"/>
        </w:rPr>
        <w:t>
      220.18.001 жолына қосымша нысан Н бағанының жиынтық шамасы 220.18.001А жолына, J бағаны - 220.18.001В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"Ғылыми-зерттеу және ғылыми-техникалық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жұмыстарға шығыстар" қосымшасын жасау (220.19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Бұл нысан Салық кодексінің 
</w:t>
      </w:r>
      <w:r>
        <w:rPr>
          <w:rFonts w:ascii="Times New Roman"/>
          <w:b w:val="false"/>
          <w:i w:val="false"/>
          <w:color w:val="000000"/>
          <w:sz w:val="28"/>
        </w:rPr>
        <w:t xml:space="preserve"> 98-бабына </w:t>
      </w:r>
      <w:r>
        <w:rPr>
          <w:rFonts w:ascii="Times New Roman"/>
          <w:b w:val="false"/>
          <w:i w:val="false"/>
          <w:color w:val="000000"/>
          <w:sz w:val="28"/>
        </w:rPr>
        <w:t>
 сәйкес шегерімге жатқызылуы тиіс және кіріс алумен байланысты жүргізілген ғылыми-зерттеу, жобалық, іздестіру және тәжірибелік-конструкторлық жұмыстарға шығыс сомасын айқындауға арналған.
</w:t>
      </w:r>
      <w:r>
        <w:br/>
      </w:r>
      <w:r>
        <w:rPr>
          <w:rFonts w:ascii="Times New Roman"/>
          <w:b w:val="false"/>
          <w:i w:val="false"/>
          <w:color w:val="000000"/>
          <w:sz w:val="28"/>
        </w:rPr>
        <w:t>
      111. "Салық төлеуші туралы жалпы ақпарат" бөлімінде салық төлеуші мынадай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112. "Шығыстар" бөлімінде:
</w:t>
      </w:r>
      <w:r>
        <w:br/>
      </w:r>
      <w:r>
        <w:rPr>
          <w:rFonts w:ascii="Times New Roman"/>
          <w:b w:val="false"/>
          <w:i w:val="false"/>
          <w:color w:val="000000"/>
          <w:sz w:val="28"/>
        </w:rPr>
        <w:t>
      220.19.001 жолы шегерімге жатқызылуы тиіс ғылыми-зерттеу, жобалық, іздестіру және тәжірибелік-конструкторлық жұмыстарға шығыс сомасын айқындауға арналған және қосымша нысан деректерінің негізінде толтырылады.
</w:t>
      </w:r>
      <w:r>
        <w:br/>
      </w:r>
      <w:r>
        <w:rPr>
          <w:rFonts w:ascii="Times New Roman"/>
          <w:b w:val="false"/>
          <w:i w:val="false"/>
          <w:color w:val="000000"/>
          <w:sz w:val="28"/>
        </w:rPr>
        <w:t>
      113. 220.19.001 жолының шамасы 220.03.005 жолына көшіріледі.
</w:t>
      </w:r>
      <w:r>
        <w:br/>
      </w:r>
      <w:r>
        <w:rPr>
          <w:rFonts w:ascii="Times New Roman"/>
          <w:b w:val="false"/>
          <w:i w:val="false"/>
          <w:color w:val="000000"/>
          <w:sz w:val="28"/>
        </w:rPr>
        <w:t>
      114. 220.19.001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шартқа сәйкес ғылыми-зерттеу және ғылыми-техникалық жұмыстарын жүзеге асыратын заңды тұлғаның атауы, жеке тұлғаның аты-жөні көрсетіледі;
</w:t>
      </w:r>
      <w:r>
        <w:br/>
      </w:r>
      <w:r>
        <w:rPr>
          <w:rFonts w:ascii="Times New Roman"/>
          <w:b w:val="false"/>
          <w:i w:val="false"/>
          <w:color w:val="000000"/>
          <w:sz w:val="28"/>
        </w:rPr>
        <w:t>
      3) С бағанында осы Ереженің 213-тармағына сәйкес тиісті салық төлеушінің тіркеу нөмірі/резиденттік елдің коды көрсетіледі;
</w:t>
      </w:r>
      <w:r>
        <w:br/>
      </w:r>
      <w:r>
        <w:rPr>
          <w:rFonts w:ascii="Times New Roman"/>
          <w:b w:val="false"/>
          <w:i w:val="false"/>
          <w:color w:val="000000"/>
          <w:sz w:val="28"/>
        </w:rPr>
        <w:t>
      4) D бағанында орындалған ғылыми-зерттеу және ғылыми-техникалық жұмыстар жұмыстардың түрлерінің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9213"/>
        <w:gridCol w:w="2753"/>
      </w:tblGrid>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Ғылыми-зерттеу және ғылыми-техникалық жұмыстардың атауы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Жұмыстардың коды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ғылыми бiлiмдер мен түсiнiктер алуға бағытталған жұмыстар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техникалық бiлiмдер мен түсiнiктер алуға бағытталған жұмыстар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білімдерді қолдану бағыттарын іздеу бойынша жұмыстар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білімдерді қолдану бағыттарын іздеу бойынша жұмыстар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өнімдер іздеу бойынша жұмыстар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технологиялар іздеу бойынша жұмыстар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жаңа өнімдер немесе технологиялар әзірлеу бойынша жұмыстар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жетілдірілген өнімдер немесе технологиялар әзірлеу бойынша жұмыстар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өнімдерді бағалау бойынша жұмыстар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Баламалы технологияларды бағалау бойынша жұмыстар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Тәжiрибелiк үлгiлер мен модельдерді жобалау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Тәжiрибелiк үлгiлер мен модельдерді құрастыру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Тәжiрибелiк үлгiлер мен модельдерді сынау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технологияны пайдаланумен құралдарды, құрал-саймандарды, матрицаларды, штамптарды әзірлеу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Ауқымы жағынан коммерциялық өндіріс үшін экономикалық жарамсыз болып табылатын эксперименттiк қондырғыларды жобалау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Ауқымы жағынан коммерциялық өндіріс үшін экономикалық жарамсыз болып табылатын эксперименттiк қондырғыларды құрастыру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Ауқымы жағынан коммерциялық өндіріс үшін экономикалық жарамсыз болып табылатын эксперименттiк қондырғыларды пайдалану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ғылыми және ғылыми-техникалық жұмыстар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Е бағанында ғылыми-зерттеу және ғылыми-техникалық жұмыстарға сәйкес келетін жүзеге асыруларды растайтын шот-фактураның нөмірі мен күні көрсетіледі;
</w:t>
      </w:r>
      <w:r>
        <w:br/>
      </w:r>
      <w:r>
        <w:rPr>
          <w:rFonts w:ascii="Times New Roman"/>
          <w:b w:val="false"/>
          <w:i w:val="false"/>
          <w:color w:val="000000"/>
          <w:sz w:val="28"/>
        </w:rPr>
        <w:t>
      6) F бағанында орындалған ғылыми-зерттеу және ғылыми-техникалық жұмыстар актісінің нөмірі мен күні;
</w:t>
      </w:r>
      <w:r>
        <w:br/>
      </w:r>
      <w:r>
        <w:rPr>
          <w:rFonts w:ascii="Times New Roman"/>
          <w:b w:val="false"/>
          <w:i w:val="false"/>
          <w:color w:val="000000"/>
          <w:sz w:val="28"/>
        </w:rPr>
        <w:t>
      7) G бағанында жобалық-сметалық құжаттаманың нөмірі мен күні көрсетіледі;
</w:t>
      </w:r>
      <w:r>
        <w:br/>
      </w:r>
      <w:r>
        <w:rPr>
          <w:rFonts w:ascii="Times New Roman"/>
          <w:b w:val="false"/>
          <w:i w:val="false"/>
          <w:color w:val="000000"/>
          <w:sz w:val="28"/>
        </w:rPr>
        <w:t>
      8) Н бағанында кірістерді алумен байланысты және шегерімге жатқызылуы тиіс ғылыми-зерттеу және ғылыми-техникалық жұмыстарына жүргізілген шығыстардың сомасы көрсетіледі.
</w:t>
      </w:r>
      <w:r>
        <w:br/>
      </w:r>
      <w:r>
        <w:rPr>
          <w:rFonts w:ascii="Times New Roman"/>
          <w:b w:val="false"/>
          <w:i w:val="false"/>
          <w:color w:val="000000"/>
          <w:sz w:val="28"/>
        </w:rPr>
        <w:t>
      220.19.001 жолына қосымша нысан Н бағанының жиынтық шамасы 220.19.001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"Әлеуметтік төлемдерге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(220.20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Бұл нысан Салық кодексінің 
</w:t>
      </w:r>
      <w:r>
        <w:rPr>
          <w:rFonts w:ascii="Times New Roman"/>
          <w:b w:val="false"/>
          <w:i w:val="false"/>
          <w:color w:val="000000"/>
          <w:sz w:val="28"/>
        </w:rPr>
        <w:t xml:space="preserve"> 100-бабына </w:t>
      </w:r>
      <w:r>
        <w:rPr>
          <w:rFonts w:ascii="Times New Roman"/>
          <w:b w:val="false"/>
          <w:i w:val="false"/>
          <w:color w:val="000000"/>
          <w:sz w:val="28"/>
        </w:rPr>
        <w:t>
 сәйкес шегерімге жатқызылуы тиіс әлеуметтік төлемдерге шығыстарды айқындауға арналған.
</w:t>
      </w:r>
      <w:r>
        <w:br/>
      </w:r>
      <w:r>
        <w:rPr>
          <w:rFonts w:ascii="Times New Roman"/>
          <w:b w:val="false"/>
          <w:i w:val="false"/>
          <w:color w:val="000000"/>
          <w:sz w:val="28"/>
        </w:rPr>
        <w:t>
      116.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117. "Шығыстар" бөлімінде:
</w:t>
      </w:r>
      <w:r>
        <w:br/>
      </w:r>
      <w:r>
        <w:rPr>
          <w:rFonts w:ascii="Times New Roman"/>
          <w:b w:val="false"/>
          <w:i w:val="false"/>
          <w:color w:val="000000"/>
          <w:sz w:val="28"/>
        </w:rPr>
        <w:t>
      1) 220.20.001А жолында қызметкерлердің уақытша еңбекке қабілетсіздігіне төлеу бойынша нақты шығыстардың сомасы көрсетіледі;
</w:t>
      </w:r>
      <w:r>
        <w:br/>
      </w:r>
      <w:r>
        <w:rPr>
          <w:rFonts w:ascii="Times New Roman"/>
          <w:b w:val="false"/>
          <w:i w:val="false"/>
          <w:color w:val="000000"/>
          <w:sz w:val="28"/>
        </w:rPr>
        <w:t>
      2) 220.20.001В жолында Қазақстан Республикасының заңдарымен белгіленген қызметкерлердің уақытша еңбекке қабілетсіздігіне төлеудің мөлшері көрсетіледі;
</w:t>
      </w:r>
      <w:r>
        <w:br/>
      </w:r>
      <w:r>
        <w:rPr>
          <w:rFonts w:ascii="Times New Roman"/>
          <w:b w:val="false"/>
          <w:i w:val="false"/>
          <w:color w:val="000000"/>
          <w:sz w:val="28"/>
        </w:rPr>
        <w:t>
      3) 220.20.001С жолында шегерімге жатқызылуы тиіс қызметкерлердің уақытша еңбекке қабілетсіздігіне төлеу бойынша шығыстардың сомасы көрсетіледі. 220.21.001А және 220.20.001В жолдарында көрсетілген соманың ең азы ретінде айқындалады;
</w:t>
      </w:r>
      <w:r>
        <w:br/>
      </w:r>
      <w:r>
        <w:rPr>
          <w:rFonts w:ascii="Times New Roman"/>
          <w:b w:val="false"/>
          <w:i w:val="false"/>
          <w:color w:val="000000"/>
          <w:sz w:val="28"/>
        </w:rPr>
        <w:t>
      4) 220.20.002А жолында жүктілігі мен тууы жөніндегі демалысқа төлеу бойынша нақты шығыстардың сомасы көрсетіледі;
</w:t>
      </w:r>
      <w:r>
        <w:br/>
      </w:r>
      <w:r>
        <w:rPr>
          <w:rFonts w:ascii="Times New Roman"/>
          <w:b w:val="false"/>
          <w:i w:val="false"/>
          <w:color w:val="000000"/>
          <w:sz w:val="28"/>
        </w:rPr>
        <w:t>
      5) 220.20.002В жолында Қазақстан Республикасының заңдарымен белгіленген жүктілігі мен тууы жөніндегі демалысқа төлеудің мөлшері көрсетіледі;
</w:t>
      </w:r>
      <w:r>
        <w:br/>
      </w:r>
      <w:r>
        <w:rPr>
          <w:rFonts w:ascii="Times New Roman"/>
          <w:b w:val="false"/>
          <w:i w:val="false"/>
          <w:color w:val="000000"/>
          <w:sz w:val="28"/>
        </w:rPr>
        <w:t>
      6) 220.20.002С жолында шегерімге жатқызылуы тиіс жүктілігі мен тууы жөніндегі демалысқа төлеу бойынша шығыстардың сомасы көрсетіледі. 220.20.002А және 220.20.002В жолдарында көрсетілген соманың ең азы ретінде айқындалады;
</w:t>
      </w:r>
      <w:r>
        <w:br/>
      </w:r>
      <w:r>
        <w:rPr>
          <w:rFonts w:ascii="Times New Roman"/>
          <w:b w:val="false"/>
          <w:i w:val="false"/>
          <w:color w:val="000000"/>
          <w:sz w:val="28"/>
        </w:rPr>
        <w:t>
      7) 220.20.003А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
</w:t>
      </w:r>
      <w:r>
        <w:br/>
      </w:r>
      <w:r>
        <w:rPr>
          <w:rFonts w:ascii="Times New Roman"/>
          <w:b w:val="false"/>
          <w:i w:val="false"/>
          <w:color w:val="000000"/>
          <w:sz w:val="28"/>
        </w:rPr>
        <w:t>
      8) 220.20.003В жолында Қазақстан Республикасының заңдарымен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
</w:t>
      </w:r>
      <w:r>
        <w:br/>
      </w:r>
      <w:r>
        <w:rPr>
          <w:rFonts w:ascii="Times New Roman"/>
          <w:b w:val="false"/>
          <w:i w:val="false"/>
          <w:color w:val="000000"/>
          <w:sz w:val="28"/>
        </w:rPr>
        <w:t>
      9) 220.20.003С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220.21.003А және 220.20.003В жолдарында көрсетілген соманың ең азы ретінде айқындалады;
</w:t>
      </w:r>
      <w:r>
        <w:br/>
      </w:r>
      <w:r>
        <w:rPr>
          <w:rFonts w:ascii="Times New Roman"/>
          <w:b w:val="false"/>
          <w:i w:val="false"/>
          <w:color w:val="000000"/>
          <w:sz w:val="28"/>
        </w:rPr>
        <w:t>
      10) 220.20.004А жолында жинақтаушы зейнетақы қорына ерікті кәсіби зейнетақы жарналары бойынша нақты шығыстардың сомасы көрсетіледі;
</w:t>
      </w:r>
      <w:r>
        <w:br/>
      </w:r>
      <w:r>
        <w:rPr>
          <w:rFonts w:ascii="Times New Roman"/>
          <w:b w:val="false"/>
          <w:i w:val="false"/>
          <w:color w:val="000000"/>
          <w:sz w:val="28"/>
        </w:rPr>
        <w:t>
      11) 220.20.004В жолында Қазақстан Республикасының зейнетақы туралы заңымен белгіленген жинақтаушы зейнетақы қорына ерікті кәсіби зейнетақы жарналарының мөлшері көрсетіледі;
</w:t>
      </w:r>
      <w:r>
        <w:br/>
      </w:r>
      <w:r>
        <w:rPr>
          <w:rFonts w:ascii="Times New Roman"/>
          <w:b w:val="false"/>
          <w:i w:val="false"/>
          <w:color w:val="000000"/>
          <w:sz w:val="28"/>
        </w:rPr>
        <w:t>
      12) 220.20.004С жолында жинақтаушы зейнетақы қорына ерікті кәсіптiк зейнетақы жарналары бойынша шығыстардың сомасы көрсетіледі. 220.20.004А және 220.20.004В жолдарында көрсетілген соманың ең азы ретінде айқындалады;
</w:t>
      </w:r>
      <w:r>
        <w:br/>
      </w:r>
      <w:r>
        <w:rPr>
          <w:rFonts w:ascii="Times New Roman"/>
          <w:b w:val="false"/>
          <w:i w:val="false"/>
          <w:color w:val="000000"/>
          <w:sz w:val="28"/>
        </w:rPr>
        <w:t>
      13) 220.20.005 жолында Мемлекеттік әлеуметтік сақтандыру қорына есептелген әлеуметтік аударымдар сомасы көрсетіледі;
</w:t>
      </w:r>
      <w:r>
        <w:br/>
      </w:r>
      <w:r>
        <w:rPr>
          <w:rFonts w:ascii="Times New Roman"/>
          <w:b w:val="false"/>
          <w:i w:val="false"/>
          <w:color w:val="000000"/>
          <w:sz w:val="28"/>
        </w:rPr>
        <w:t>
      14) 220.20.006 жолында шегерімге жатқызылуы тиіс әлеуметтiк төлемдерге арналған шығыстардың жалпы сомасы көрсетіледі. 220.20.001С, 220.20.002С, 220.20.003С, 220.20.004С, 220.20.005С жолдарының сомасы ретінде айқындалады.
</w:t>
      </w:r>
      <w:r>
        <w:br/>
      </w:r>
      <w:r>
        <w:rPr>
          <w:rFonts w:ascii="Times New Roman"/>
          <w:b w:val="false"/>
          <w:i w:val="false"/>
          <w:color w:val="000000"/>
          <w:sz w:val="28"/>
        </w:rPr>
        <w:t>
      118. 220.20.006 жолының шамасы 220.03.006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"Жұмыскерлерді оқытуға, біліктілігін көтеруге,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даярлауға және жеке тұлғаларды оқытуға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шығыстары" қосымшасын жасау (220.21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119. Бұл нысан Салық кодексінің 
</w:t>
      </w:r>
      <w:r>
        <w:rPr>
          <w:rFonts w:ascii="Times New Roman"/>
          <w:b w:val="false"/>
          <w:i w:val="false"/>
          <w:color w:val="000000"/>
          <w:sz w:val="28"/>
        </w:rPr>
        <w:t xml:space="preserve"> 100-бабының </w:t>
      </w:r>
      <w:r>
        <w:rPr>
          <w:rFonts w:ascii="Times New Roman"/>
          <w:b w:val="false"/>
          <w:i w:val="false"/>
          <w:color w:val="000000"/>
          <w:sz w:val="28"/>
        </w:rPr>
        <w:t>
 3 және 4-тармақтарына сәйкес шегеруге жататын жұмыскерлерді оқытуға, біліктілігін көтеруге, қайта даярлауға және жеке тұлғаларды оқытуға шығыстарының сомаларын айқындауға арналған.
</w:t>
      </w:r>
      <w:r>
        <w:br/>
      </w:r>
      <w:r>
        <w:rPr>
          <w:rFonts w:ascii="Times New Roman"/>
          <w:b w:val="false"/>
          <w:i w:val="false"/>
          <w:color w:val="000000"/>
          <w:sz w:val="28"/>
        </w:rPr>
        <w:t>
      120.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121. "Жұмыскерлерді оқытуға, біліктілігін көтеруге, қайта даярлауға және жеке тұлғаларды оқытуға шығыстары" бөлімінде:
</w:t>
      </w:r>
      <w:r>
        <w:br/>
      </w:r>
      <w:r>
        <w:rPr>
          <w:rFonts w:ascii="Times New Roman"/>
          <w:b w:val="false"/>
          <w:i w:val="false"/>
          <w:color w:val="000000"/>
          <w:sz w:val="28"/>
        </w:rPr>
        <w:t>
      1) 220.21.001 жолы жұмыскерлерді оқытуға, біліктілігін көтеруге, қайта даярлауға және жеке тұлғаларды оқытуға шығыстардың сомасын көрсетуге арналған және 220.21.001А және 220.21.001В жолдарын қоса отырып айқындалады;
</w:t>
      </w:r>
      <w:r>
        <w:br/>
      </w:r>
      <w:r>
        <w:rPr>
          <w:rFonts w:ascii="Times New Roman"/>
          <w:b w:val="false"/>
          <w:i w:val="false"/>
          <w:color w:val="000000"/>
          <w:sz w:val="28"/>
        </w:rPr>
        <w:t>
      2) 220.21.001А жолы Қазақстан Республикасы аумағында жұмыскерлерді оқытуға, біліктілігін көтеруге, қайта даярлауға кеткен шығыстар сомасын көрсетуге арналған және қосымша нысанның деректері негізінде толтырылады;
</w:t>
      </w:r>
      <w:r>
        <w:br/>
      </w:r>
      <w:r>
        <w:rPr>
          <w:rFonts w:ascii="Times New Roman"/>
          <w:b w:val="false"/>
          <w:i w:val="false"/>
          <w:color w:val="000000"/>
          <w:sz w:val="28"/>
        </w:rPr>
        <w:t>
      3) 220.21.001В жолы Қазақстан Республикасы шегінен тыс жерлерде жұмыскерлерді оқытуға, біліктілігін көтеруге, қайта даярлауға кеткен шығыстар сомасын көрсетуге арналған және қосымша нысанның деректері негізінде толтырылады;
</w:t>
      </w:r>
      <w:r>
        <w:br/>
      </w:r>
      <w:r>
        <w:rPr>
          <w:rFonts w:ascii="Times New Roman"/>
          <w:b w:val="false"/>
          <w:i w:val="false"/>
          <w:color w:val="000000"/>
          <w:sz w:val="28"/>
        </w:rPr>
        <w:t>
      4) 220.21.002 жолы жұмыскер емес жеке тұлғаларды оқытуға кеткен шығыстар сомасын көрсетуге арналған және 220.21.002А және 220.21.002В жолдарын қоса отырып айқындалады;
</w:t>
      </w:r>
      <w:r>
        <w:br/>
      </w:r>
      <w:r>
        <w:rPr>
          <w:rFonts w:ascii="Times New Roman"/>
          <w:b w:val="false"/>
          <w:i w:val="false"/>
          <w:color w:val="000000"/>
          <w:sz w:val="28"/>
        </w:rPr>
        <w:t>
      5) 220.21.002А жолы Қазақстан Республикасы аумағында жеке тұлғаларды оқытуға шыққан шығыстардың сомасын көрсетуге арналған және қосымша нысанның деректері негізінде толтырылады;
</w:t>
      </w:r>
      <w:r>
        <w:br/>
      </w:r>
      <w:r>
        <w:rPr>
          <w:rFonts w:ascii="Times New Roman"/>
          <w:b w:val="false"/>
          <w:i w:val="false"/>
          <w:color w:val="000000"/>
          <w:sz w:val="28"/>
        </w:rPr>
        <w:t>
      6) 220.21.002В жолы Қазақстан Республикасы шегінен тыс жерлерде жеке тұлғаларды оқытуға кеткен шығыстар сомасын көрсетуге арналған және қосымша нысанның деректері негізінде толтырылады;
</w:t>
      </w:r>
      <w:r>
        <w:br/>
      </w:r>
      <w:r>
        <w:rPr>
          <w:rFonts w:ascii="Times New Roman"/>
          <w:b w:val="false"/>
          <w:i w:val="false"/>
          <w:color w:val="000000"/>
          <w:sz w:val="28"/>
        </w:rPr>
        <w:t>
      7) 220.21.003 жолы жұмыскерлерді оқытуға, біліктілігін көтеруге, қайта даярлауға және жеке тұлғаларды оқытуға шығыстардың жиынтық сомасын көрсетуге арналған және 220.21.003А және 220.21.003В жолдарының қосындысымен айқындалады;
</w:t>
      </w:r>
      <w:r>
        <w:br/>
      </w:r>
      <w:r>
        <w:rPr>
          <w:rFonts w:ascii="Times New Roman"/>
          <w:b w:val="false"/>
          <w:i w:val="false"/>
          <w:color w:val="000000"/>
          <w:sz w:val="28"/>
        </w:rPr>
        <w:t>
      8) 220.21.003А жолында Қазақстан Республикасы аумағында жұмыскерлерді оқытуға, біліктілігін көтеруге, қайта даярлауға және жеке тұлғаларды оқытуға шығыстардың сомалары көрсетіледі және 220.21.001А және 220.21.002А жолдарының қосындысымен айқындалады;
</w:t>
      </w:r>
      <w:r>
        <w:br/>
      </w:r>
      <w:r>
        <w:rPr>
          <w:rFonts w:ascii="Times New Roman"/>
          <w:b w:val="false"/>
          <w:i w:val="false"/>
          <w:color w:val="000000"/>
          <w:sz w:val="28"/>
        </w:rPr>
        <w:t>
      9) 220.21.003В жолында Қазақстан Республикасынан тыс жерлерде жұмыскерлерді оқытуға, біліктілігін көтеруге, қайта даярлауға және жеке тұлғаларды оқытуға шығыстардың сомалары көрсетіледі және 220.21.001В және 220.21.002В жолдарының қосындысымен айқындалады.
</w:t>
      </w:r>
      <w:r>
        <w:br/>
      </w:r>
      <w:r>
        <w:rPr>
          <w:rFonts w:ascii="Times New Roman"/>
          <w:b w:val="false"/>
          <w:i w:val="false"/>
          <w:color w:val="000000"/>
          <w:sz w:val="28"/>
        </w:rPr>
        <w:t>
      122. 220.21.003 жолының шамасы 220.03.007 жолына көшіріледі.
</w:t>
      </w:r>
      <w:r>
        <w:br/>
      </w:r>
      <w:r>
        <w:rPr>
          <w:rFonts w:ascii="Times New Roman"/>
          <w:b w:val="false"/>
          <w:i w:val="false"/>
          <w:color w:val="000000"/>
          <w:sz w:val="28"/>
        </w:rPr>
        <w:t>
      123. 220.21.001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тіркеу нөмірі/ осы Ережелердің 213-тармағына сәйкес жұмыскерлерді оқыту, біліктілігін арттыру, қайта даярлауды, жұмыскер болып табылатын жеке тұлғаларды оқытуды жүргізетін ұйымдардың резиденттік елінің коды көрсетіледі;
</w:t>
      </w:r>
      <w:r>
        <w:br/>
      </w:r>
      <w:r>
        <w:rPr>
          <w:rFonts w:ascii="Times New Roman"/>
          <w:b w:val="false"/>
          <w:i w:val="false"/>
          <w:color w:val="000000"/>
          <w:sz w:val="28"/>
        </w:rPr>
        <w:t>
      3) С бағанында оқытушы ұйымның резиденттік елінің салықтық тіркеу нөмірі көрсетіледі. Баған В бағанында резиденттік елінің коды көрсетілген кезде толтырылады;
</w:t>
      </w:r>
      <w:r>
        <w:br/>
      </w:r>
      <w:r>
        <w:rPr>
          <w:rFonts w:ascii="Times New Roman"/>
          <w:b w:val="false"/>
          <w:i w:val="false"/>
          <w:color w:val="000000"/>
          <w:sz w:val="28"/>
        </w:rPr>
        <w:t>
      4) D бағанында оқытушы тұлғаның жұмыскер салық төлеушісінің тіркеу нөмірі көрсетіледі;
</w:t>
      </w:r>
      <w:r>
        <w:br/>
      </w:r>
      <w:r>
        <w:rPr>
          <w:rFonts w:ascii="Times New Roman"/>
          <w:b w:val="false"/>
          <w:i w:val="false"/>
          <w:color w:val="000000"/>
          <w:sz w:val="28"/>
        </w:rPr>
        <w:t>
      5) Е бағанында салық төлеушіден ақша алушының тиісті коды көрсетіледі:
</w:t>
      </w:r>
      <w:r>
        <w:br/>
      </w:r>
      <w:r>
        <w:rPr>
          <w:rFonts w:ascii="Times New Roman"/>
          <w:b w:val="false"/>
          <w:i w:val="false"/>
          <w:color w:val="000000"/>
          <w:sz w:val="28"/>
        </w:rPr>
        <w:t>
      1 - төлем тікелей оқытушы ұйымға төленеді;
</w:t>
      </w:r>
      <w:r>
        <w:br/>
      </w:r>
      <w:r>
        <w:rPr>
          <w:rFonts w:ascii="Times New Roman"/>
          <w:b w:val="false"/>
          <w:i w:val="false"/>
          <w:color w:val="000000"/>
          <w:sz w:val="28"/>
        </w:rPr>
        <w:t>
      2 - төлем жұмыскер жеке тұлғаға оқытушы ұйымның көрсетілген сомасын кейін беру шартымен төленеді;
</w:t>
      </w:r>
      <w:r>
        <w:br/>
      </w:r>
      <w:r>
        <w:rPr>
          <w:rFonts w:ascii="Times New Roman"/>
          <w:b w:val="false"/>
          <w:i w:val="false"/>
          <w:color w:val="000000"/>
          <w:sz w:val="28"/>
        </w:rPr>
        <w:t>
      6) F бағанында жұмыскерді оқытуға, біліктілігін арттыруға, қайта даярлауға оқытушы ұйыммен жасасқан шарттың нөмірі мен күні көрсетіледі;
</w:t>
      </w:r>
      <w:r>
        <w:br/>
      </w:r>
      <w:r>
        <w:rPr>
          <w:rFonts w:ascii="Times New Roman"/>
          <w:b w:val="false"/>
          <w:i w:val="false"/>
          <w:color w:val="000000"/>
          <w:sz w:val="28"/>
        </w:rPr>
        <w:t>
      7) G бағанында оқытуға, біліктілігін арттыруға, қайта даярлауға жеке тұлғамен жасасқан шарттың нөмірі мен күні көрсетіледі;
</w:t>
      </w:r>
      <w:r>
        <w:br/>
      </w:r>
      <w:r>
        <w:rPr>
          <w:rFonts w:ascii="Times New Roman"/>
          <w:b w:val="false"/>
          <w:i w:val="false"/>
          <w:color w:val="000000"/>
          <w:sz w:val="28"/>
        </w:rPr>
        <w:t>
      8) Н бағанында шығыстың тиісті коды көрсетіледі:
</w:t>
      </w:r>
      <w:r>
        <w:br/>
      </w:r>
      <w:r>
        <w:rPr>
          <w:rFonts w:ascii="Times New Roman"/>
          <w:b w:val="false"/>
          <w:i w:val="false"/>
          <w:color w:val="000000"/>
          <w:sz w:val="28"/>
        </w:rPr>
        <w:t>
      і - оқыту;
</w:t>
      </w:r>
      <w:r>
        <w:br/>
      </w:r>
      <w:r>
        <w:rPr>
          <w:rFonts w:ascii="Times New Roman"/>
          <w:b w:val="false"/>
          <w:i w:val="false"/>
          <w:color w:val="000000"/>
          <w:sz w:val="28"/>
        </w:rPr>
        <w:t>
      іі - біліктілігін арттыру;
</w:t>
      </w:r>
      <w:r>
        <w:br/>
      </w:r>
      <w:r>
        <w:rPr>
          <w:rFonts w:ascii="Times New Roman"/>
          <w:b w:val="false"/>
          <w:i w:val="false"/>
          <w:color w:val="000000"/>
          <w:sz w:val="28"/>
        </w:rPr>
        <w:t>
      ііі - қайта даярлау;
</w:t>
      </w:r>
      <w:r>
        <w:br/>
      </w:r>
      <w:r>
        <w:rPr>
          <w:rFonts w:ascii="Times New Roman"/>
          <w:b w:val="false"/>
          <w:i w:val="false"/>
          <w:color w:val="000000"/>
          <w:sz w:val="28"/>
        </w:rPr>
        <w:t>
      9) I бағанында Қазақстан Республикасының резидентіне - оқытушы ұйымға төлеуге тиіс (төленген) сома көрсетіледі;
</w:t>
      </w:r>
      <w:r>
        <w:br/>
      </w:r>
      <w:r>
        <w:rPr>
          <w:rFonts w:ascii="Times New Roman"/>
          <w:b w:val="false"/>
          <w:i w:val="false"/>
          <w:color w:val="000000"/>
          <w:sz w:val="28"/>
        </w:rPr>
        <w:t>
      10) J бағанында Қазақстан Республикасының резиденті емес - оқытушы ұйымға төлеуге тиіс (төленген) сома көрсетіледі;
</w:t>
      </w:r>
      <w:r>
        <w:br/>
      </w:r>
      <w:r>
        <w:rPr>
          <w:rFonts w:ascii="Times New Roman"/>
          <w:b w:val="false"/>
          <w:i w:val="false"/>
          <w:color w:val="000000"/>
          <w:sz w:val="28"/>
        </w:rPr>
        <w:t>
      220.21.001 жолына қосымша нысанның I бағанының жиынтық шамасы 220.21.001А жолына, J - 220.21.001В жолына көшіріледі.
</w:t>
      </w:r>
      <w:r>
        <w:br/>
      </w:r>
      <w:r>
        <w:rPr>
          <w:rFonts w:ascii="Times New Roman"/>
          <w:b w:val="false"/>
          <w:i w:val="false"/>
          <w:color w:val="000000"/>
          <w:sz w:val="28"/>
        </w:rPr>
        <w:t>
      124. 220.21.002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тіркеу нөмірі/ осы Ережелердің 213-тармағына сәйкес жұмыскер емес жеке тұлғаны оқытуды жүргізетін ұйымның резиденттік елінің коды көрсетіледі;
</w:t>
      </w:r>
      <w:r>
        <w:br/>
      </w:r>
      <w:r>
        <w:rPr>
          <w:rFonts w:ascii="Times New Roman"/>
          <w:b w:val="false"/>
          <w:i w:val="false"/>
          <w:color w:val="000000"/>
          <w:sz w:val="28"/>
        </w:rPr>
        <w:t>
      3) С бағанында оқытуды жүргізетін ұйымның резиденттік еліндегі салықтық тіркеу нөмірі көрсетіледі. Баған В бағанында резиденттік елінің коды көрсетілген кезде толтырылады;
</w:t>
      </w:r>
      <w:r>
        <w:br/>
      </w:r>
      <w:r>
        <w:rPr>
          <w:rFonts w:ascii="Times New Roman"/>
          <w:b w:val="false"/>
          <w:i w:val="false"/>
          <w:color w:val="000000"/>
          <w:sz w:val="28"/>
        </w:rPr>
        <w:t>
      4) D бағанында жеке тұлғаны оқытатын салық төлеушінің тіркеу нөмірі көрсетіледі;
</w:t>
      </w:r>
      <w:r>
        <w:br/>
      </w:r>
      <w:r>
        <w:rPr>
          <w:rFonts w:ascii="Times New Roman"/>
          <w:b w:val="false"/>
          <w:i w:val="false"/>
          <w:color w:val="000000"/>
          <w:sz w:val="28"/>
        </w:rPr>
        <w:t>
      5) Е бағанында салық төлеушіден ақша алушының тиісті коды көрсетіледі:
</w:t>
      </w:r>
      <w:r>
        <w:br/>
      </w:r>
      <w:r>
        <w:rPr>
          <w:rFonts w:ascii="Times New Roman"/>
          <w:b w:val="false"/>
          <w:i w:val="false"/>
          <w:color w:val="000000"/>
          <w:sz w:val="28"/>
        </w:rPr>
        <w:t>
      1 - төлем тікелей оқытушы ұйымға төленеді;
</w:t>
      </w:r>
      <w:r>
        <w:br/>
      </w:r>
      <w:r>
        <w:rPr>
          <w:rFonts w:ascii="Times New Roman"/>
          <w:b w:val="false"/>
          <w:i w:val="false"/>
          <w:color w:val="000000"/>
          <w:sz w:val="28"/>
        </w:rPr>
        <w:t>
      2 - төлем жұмыскер жеке тұлғаға оқытушы ұйымның көрсетілген сомасын кейін беру шартымен төленеді;
</w:t>
      </w:r>
      <w:r>
        <w:br/>
      </w:r>
      <w:r>
        <w:rPr>
          <w:rFonts w:ascii="Times New Roman"/>
          <w:b w:val="false"/>
          <w:i w:val="false"/>
          <w:color w:val="000000"/>
          <w:sz w:val="28"/>
        </w:rPr>
        <w:t>
      6) F бағанында жеке тұлғаны оқытуға оқытушы ұйыммен жасасқан шарттың нөмірі мен күні көрсетіледі;
</w:t>
      </w:r>
      <w:r>
        <w:br/>
      </w:r>
      <w:r>
        <w:rPr>
          <w:rFonts w:ascii="Times New Roman"/>
          <w:b w:val="false"/>
          <w:i w:val="false"/>
          <w:color w:val="000000"/>
          <w:sz w:val="28"/>
        </w:rPr>
        <w:t>
      7) G бағанында оқытуға жеке тұлғамен жасасқан шарттың нөмірі мен күні көрсетіледі;
</w:t>
      </w:r>
      <w:r>
        <w:br/>
      </w:r>
      <w:r>
        <w:rPr>
          <w:rFonts w:ascii="Times New Roman"/>
          <w:b w:val="false"/>
          <w:i w:val="false"/>
          <w:color w:val="000000"/>
          <w:sz w:val="28"/>
        </w:rPr>
        <w:t>
      8) Н бағанында Қазақстан Республикасының резидентіне - оқытушы ұйымға төлеуге тиіс (төленген) сома көрсетіледі;
</w:t>
      </w:r>
      <w:r>
        <w:br/>
      </w:r>
      <w:r>
        <w:rPr>
          <w:rFonts w:ascii="Times New Roman"/>
          <w:b w:val="false"/>
          <w:i w:val="false"/>
          <w:color w:val="000000"/>
          <w:sz w:val="28"/>
        </w:rPr>
        <w:t>
      9) I бағанында Қазақстан Республикасының резиденті емес - оқытушы ұйымға төлеуге тиіс (төленген) сома көрсетіледі;
</w:t>
      </w:r>
      <w:r>
        <w:br/>
      </w:r>
      <w:r>
        <w:rPr>
          <w:rFonts w:ascii="Times New Roman"/>
          <w:b w:val="false"/>
          <w:i w:val="false"/>
          <w:color w:val="000000"/>
          <w:sz w:val="28"/>
        </w:rPr>
        <w:t>
      10) J бағанында оқыту кезеңі көрсетіледі;
</w:t>
      </w:r>
      <w:r>
        <w:br/>
      </w:r>
      <w:r>
        <w:rPr>
          <w:rFonts w:ascii="Times New Roman"/>
          <w:b w:val="false"/>
          <w:i w:val="false"/>
          <w:color w:val="000000"/>
          <w:sz w:val="28"/>
        </w:rPr>
        <w:t>
      11) К бағанында жеке тұлғаның шартқа сәйкес салық төлеушіде жұмыспен өтеу міндетін орындау мерзімі көрсетіледі.
</w:t>
      </w:r>
      <w:r>
        <w:br/>
      </w:r>
      <w:r>
        <w:rPr>
          <w:rFonts w:ascii="Times New Roman"/>
          <w:b w:val="false"/>
          <w:i w:val="false"/>
          <w:color w:val="000000"/>
          <w:sz w:val="28"/>
        </w:rPr>
        <w:t>
      220.21.002 жолына қосымша нысанның Н бағанының жиынтық шамасы 220.21.002А жолына; I - 220.21.002В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"Бұрын жүргізілген шегерімдер бойынша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өтемақылар" қосымшасын жасау (220.22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Бұл нысан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кірістерді анықтауға арналған.
</w:t>
      </w:r>
      <w:r>
        <w:br/>
      </w:r>
      <w:r>
        <w:rPr>
          <w:rFonts w:ascii="Times New Roman"/>
          <w:b w:val="false"/>
          <w:i w:val="false"/>
          <w:color w:val="000000"/>
          <w:sz w:val="28"/>
        </w:rPr>
        <w:t>
      126.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127. "Бұрын жүргізілген шегерімдер бойынша өтемақылар түрінде алынған кірістер" бөлімінде:
</w:t>
      </w:r>
      <w:r>
        <w:br/>
      </w:r>
      <w:r>
        <w:rPr>
          <w:rFonts w:ascii="Times New Roman"/>
          <w:b w:val="false"/>
          <w:i w:val="false"/>
          <w:color w:val="000000"/>
          <w:sz w:val="28"/>
        </w:rPr>
        <w:t>
      1) 220.22.001 жолы қайтарылған (қайтаруға тиісті) сақтандыру сыйақыларының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2) 220.22.002 жолы Салық кодексінің 
</w:t>
      </w:r>
      <w:r>
        <w:rPr>
          <w:rFonts w:ascii="Times New Roman"/>
          <w:b w:val="false"/>
          <w:i w:val="false"/>
          <w:color w:val="000000"/>
          <w:sz w:val="28"/>
        </w:rPr>
        <w:t xml:space="preserve"> 89-бабы </w:t>
      </w:r>
      <w:r>
        <w:rPr>
          <w:rFonts w:ascii="Times New Roman"/>
          <w:b w:val="false"/>
          <w:i w:val="false"/>
          <w:color w:val="000000"/>
          <w:sz w:val="28"/>
        </w:rPr>
        <w:t>
 1-тармағына сәйкес бұрын жүргізілген шегерімдер бойынша өтемақылар түрінде алынған өзге де кірістерді анықтауға арналған;
</w:t>
      </w:r>
      <w:r>
        <w:br/>
      </w:r>
      <w:r>
        <w:rPr>
          <w:rFonts w:ascii="Times New Roman"/>
          <w:b w:val="false"/>
          <w:i w:val="false"/>
          <w:color w:val="000000"/>
          <w:sz w:val="28"/>
        </w:rPr>
        <w:t>
      3) 220.22.003 жолы бұрын жүргізілген шегерімдер бойынша өтемақылар түрінде алынған кірістердің жалпы сомасы көрсетіледі және 220.22.001 мен 220.22.002 жолдарының сомасы ретінде айқындалады.
</w:t>
      </w:r>
      <w:r>
        <w:br/>
      </w:r>
      <w:r>
        <w:rPr>
          <w:rFonts w:ascii="Times New Roman"/>
          <w:b w:val="false"/>
          <w:i w:val="false"/>
          <w:color w:val="000000"/>
          <w:sz w:val="28"/>
        </w:rPr>
        <w:t>
      128. 220.22.003 жолының шамасы 220.01.011 жолына көшіріледі.
</w:t>
      </w:r>
      <w:r>
        <w:br/>
      </w:r>
      <w:r>
        <w:rPr>
          <w:rFonts w:ascii="Times New Roman"/>
          <w:b w:val="false"/>
          <w:i w:val="false"/>
          <w:color w:val="000000"/>
          <w:sz w:val="28"/>
        </w:rPr>
        <w:t>
      129. 220.22.001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салық төлеушінің тіркеу нөмірі/осы Ережелердің 213-тармағына сәйкес В бағанында көрсетілген ұйымның резиденттік елінің коды көрсетіледі;
</w:t>
      </w:r>
      <w:r>
        <w:br/>
      </w:r>
      <w:r>
        <w:rPr>
          <w:rFonts w:ascii="Times New Roman"/>
          <w:b w:val="false"/>
          <w:i w:val="false"/>
          <w:color w:val="000000"/>
          <w:sz w:val="28"/>
        </w:rPr>
        <w:t>
      4) D бағанында есепті салық кезеңі үшін сақтандырушы - салық төлеуші төлеген (төлеуге тиіс) сақтандыру сыйақыларының атауы көрсетіледі;
</w:t>
      </w:r>
      <w:r>
        <w:br/>
      </w:r>
      <w:r>
        <w:rPr>
          <w:rFonts w:ascii="Times New Roman"/>
          <w:b w:val="false"/>
          <w:i w:val="false"/>
          <w:color w:val="000000"/>
          <w:sz w:val="28"/>
        </w:rPr>
        <w:t>
      5) Е бағанында сақтандыру сыйақылары төлеген (төлеуге тиіс)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215-тармағына сәйкес сақтандыру сыныбының коды көрсетіледі;
</w:t>
      </w:r>
      <w:r>
        <w:br/>
      </w:r>
      <w:r>
        <w:rPr>
          <w:rFonts w:ascii="Times New Roman"/>
          <w:b w:val="false"/>
          <w:i w:val="false"/>
          <w:color w:val="000000"/>
          <w:sz w:val="28"/>
        </w:rPr>
        <w:t>
      7) G бағанында Е бағанында көрсетілген, сақтандыру шарты қолданысының біту күні немесе тоқтатылуы (сақтандыру сыйақылары сомаларын жылдық жиынтық кіріске енгізу күні) көрсетіледі;
</w:t>
      </w:r>
      <w:r>
        <w:br/>
      </w:r>
      <w:r>
        <w:rPr>
          <w:rFonts w:ascii="Times New Roman"/>
          <w:b w:val="false"/>
          <w:i w:val="false"/>
          <w:color w:val="000000"/>
          <w:sz w:val="28"/>
        </w:rPr>
        <w:t>
      8) Н бағанында есеп салық кезеңі үшін қайтарылған (қайтаруға тиісті) сақтандыру сыйақыларының сомасы көрсетіледі.
</w:t>
      </w:r>
      <w:r>
        <w:br/>
      </w:r>
      <w:r>
        <w:rPr>
          <w:rFonts w:ascii="Times New Roman"/>
          <w:b w:val="false"/>
          <w:i w:val="false"/>
          <w:color w:val="000000"/>
          <w:sz w:val="28"/>
        </w:rPr>
        <w:t>
      220.21.001 жолына қосымша нысан Н бағанының жиынтық шамасы 220.21.001 жолына көшіріледі.
</w:t>
      </w:r>
      <w:r>
        <w:br/>
      </w:r>
      <w:r>
        <w:rPr>
          <w:rFonts w:ascii="Times New Roman"/>
          <w:b w:val="false"/>
          <w:i w:val="false"/>
          <w:color w:val="000000"/>
          <w:sz w:val="28"/>
        </w:rPr>
        <w:t>
      130. 220.22.002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бұрын жүргізілген шегерімдер бойынша өтемақылар түрінде кірісті төлеген заңды тұлғаның (жеке тұлғаның аты-жөні) атауы көрсетіледі;
</w:t>
      </w:r>
      <w:r>
        <w:br/>
      </w:r>
      <w:r>
        <w:rPr>
          <w:rFonts w:ascii="Times New Roman"/>
          <w:b w:val="false"/>
          <w:i w:val="false"/>
          <w:color w:val="000000"/>
          <w:sz w:val="28"/>
        </w:rPr>
        <w:t>
      3) С бағанында салық төлеушінің тіркеу нөмірі/осы Ережелердің 213-тармағына сәйкес В бағанында көрсетілген тұлғаның резиденттік елінің коды көрсетіледі;
</w:t>
      </w:r>
      <w:r>
        <w:br/>
      </w:r>
      <w:r>
        <w:rPr>
          <w:rFonts w:ascii="Times New Roman"/>
          <w:b w:val="false"/>
          <w:i w:val="false"/>
          <w:color w:val="000000"/>
          <w:sz w:val="28"/>
        </w:rPr>
        <w:t>
      4) D бағанында өтемақы түрінің коды көрсетіледі:
</w:t>
      </w:r>
      <w:r>
        <w:br/>
      </w:r>
      <w:r>
        <w:rPr>
          <w:rFonts w:ascii="Times New Roman"/>
          <w:b w:val="false"/>
          <w:i w:val="false"/>
          <w:color w:val="000000"/>
          <w:sz w:val="28"/>
        </w:rPr>
        <w:t>
      "1" - бұрын шегерімге жатқызылған күмәнді деп танылған талаптардың сомаларын дебиторлар төлеген кезде;
</w:t>
      </w:r>
      <w:r>
        <w:br/>
      </w:r>
      <w:r>
        <w:rPr>
          <w:rFonts w:ascii="Times New Roman"/>
          <w:b w:val="false"/>
          <w:i w:val="false"/>
          <w:color w:val="000000"/>
          <w:sz w:val="28"/>
        </w:rPr>
        <w:t>
      "2" - шығындарды (шығыстарды) жабуға мемлекеттік бюджет қаражатынан сомаларды төлеген кезде;
</w:t>
      </w:r>
      <w:r>
        <w:br/>
      </w:r>
      <w:r>
        <w:rPr>
          <w:rFonts w:ascii="Times New Roman"/>
          <w:b w:val="false"/>
          <w:i w:val="false"/>
          <w:color w:val="000000"/>
          <w:sz w:val="28"/>
        </w:rPr>
        <w:t>
      "3" - бұрын шегерімге жатқызылған шығыстарды (залалдарды) өтеу кезінде;
</w:t>
      </w:r>
      <w:r>
        <w:br/>
      </w:r>
      <w:r>
        <w:rPr>
          <w:rFonts w:ascii="Times New Roman"/>
          <w:b w:val="false"/>
          <w:i w:val="false"/>
          <w:color w:val="000000"/>
          <w:sz w:val="28"/>
        </w:rPr>
        <w:t>
      5) Е бағанында жылдық жиынтық табысты қосатын алынған өтемақылар сомасы көрсетіледі.
</w:t>
      </w:r>
      <w:r>
        <w:br/>
      </w:r>
      <w:r>
        <w:rPr>
          <w:rFonts w:ascii="Times New Roman"/>
          <w:b w:val="false"/>
          <w:i w:val="false"/>
          <w:color w:val="000000"/>
          <w:sz w:val="28"/>
        </w:rPr>
        <w:t>
      220.22.002 жолына қосымша нысанның Е бағанының жиынтық шамасы 220.22.002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"Бюджетке енгізуге жатпайтын айыппұлдар, өсімдер,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тұрақсыздық айыптары" қосымшасын жасау (220.23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Бұл нысан Салық кодексінің 
</w:t>
      </w:r>
      <w:r>
        <w:rPr>
          <w:rFonts w:ascii="Times New Roman"/>
          <w:b w:val="false"/>
          <w:i w:val="false"/>
          <w:color w:val="000000"/>
          <w:sz w:val="28"/>
        </w:rPr>
        <w:t xml:space="preserve"> 92-бабы </w:t>
      </w:r>
      <w:r>
        <w:rPr>
          <w:rFonts w:ascii="Times New Roman"/>
          <w:b w:val="false"/>
          <w:i w:val="false"/>
          <w:color w:val="000000"/>
          <w:sz w:val="28"/>
        </w:rPr>
        <w:t>
 5-тармағына сәйкес бюджетке енгізуге тиістілерден басқа, шегерімге жатқызылатын жылдық жиынтық кіріс алумен байланысты тағайындалған немесе танылған айыппұлдар, өсімдер, тұрақсыздық айыптарының сомасын айқындауға арналған.
</w:t>
      </w:r>
      <w:r>
        <w:br/>
      </w:r>
      <w:r>
        <w:rPr>
          <w:rFonts w:ascii="Times New Roman"/>
          <w:b w:val="false"/>
          <w:i w:val="false"/>
          <w:color w:val="000000"/>
          <w:sz w:val="28"/>
        </w:rPr>
        <w:t>
      132.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133. "Айыппұлдар, өсімдер, тұрақсыздық айыптары" бөлімінде:
</w:t>
      </w:r>
      <w:r>
        <w:br/>
      </w:r>
      <w:r>
        <w:rPr>
          <w:rFonts w:ascii="Times New Roman"/>
          <w:b w:val="false"/>
          <w:i w:val="false"/>
          <w:color w:val="000000"/>
          <w:sz w:val="28"/>
        </w:rPr>
        <w:t>
      220.23.001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134. 220.23.001 жолының шамасы 220.03.010 жолына көшіріледі.
</w:t>
      </w:r>
      <w:r>
        <w:br/>
      </w:r>
      <w:r>
        <w:rPr>
          <w:rFonts w:ascii="Times New Roman"/>
          <w:b w:val="false"/>
          <w:i w:val="false"/>
          <w:color w:val="000000"/>
          <w:sz w:val="28"/>
        </w:rPr>
        <w:t>
      135. 220.23.001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оның алдында шаруашылық шарттарын жағдайларын бұзғаны үшін шарт міндеттемелері туындаған ұйым атауы көрсетіледі;
</w:t>
      </w:r>
      <w:r>
        <w:br/>
      </w:r>
      <w:r>
        <w:rPr>
          <w:rFonts w:ascii="Times New Roman"/>
          <w:b w:val="false"/>
          <w:i w:val="false"/>
          <w:color w:val="000000"/>
          <w:sz w:val="28"/>
        </w:rPr>
        <w:t>
      3) С бағанында осы Ереженің 213-тармағына сәйкес В бағанында көрсетілген салық төлеуші - ұйымның тіркеу нөмірі/резиденттік елдің коды көрсетіледі;
</w:t>
      </w:r>
      <w:r>
        <w:br/>
      </w:r>
      <w:r>
        <w:rPr>
          <w:rFonts w:ascii="Times New Roman"/>
          <w:b w:val="false"/>
          <w:i w:val="false"/>
          <w:color w:val="000000"/>
          <w:sz w:val="28"/>
        </w:rPr>
        <w:t>
      4) D бағанында оған сәйкес салық төлеушіге (салық төлеуші) танылған немесе тағайындалған айыппұлдар, өсімдер, тұрақсыздық айыптарының шартты (келісім-шартты) және (немесе) сот шешімін жасау нөмірі мен күні көрсетіледі;
</w:t>
      </w:r>
      <w:r>
        <w:br/>
      </w:r>
      <w:r>
        <w:rPr>
          <w:rFonts w:ascii="Times New Roman"/>
          <w:b w:val="false"/>
          <w:i w:val="false"/>
          <w:color w:val="000000"/>
          <w:sz w:val="28"/>
        </w:rPr>
        <w:t>
      5) Е бағанында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r>
        <w:br/>
      </w:r>
      <w:r>
        <w:rPr>
          <w:rFonts w:ascii="Times New Roman"/>
          <w:b w:val="false"/>
          <w:i w:val="false"/>
          <w:color w:val="000000"/>
          <w:sz w:val="28"/>
        </w:rPr>
        <w:t>
      220.23.001 жолына қосымша нысан Е бағанының жиынтық шамасы 220.23.001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"Кесімді активтер бойынша амортизациялық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жөндеуге шығыстар және басқа да шегерімдер"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қосымшасын жасау (220.24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136. Бұл нысан Салық кодексінің 
</w:t>
      </w:r>
      <w:r>
        <w:rPr>
          <w:rFonts w:ascii="Times New Roman"/>
          <w:b w:val="false"/>
          <w:i w:val="false"/>
          <w:color w:val="000000"/>
          <w:sz w:val="28"/>
        </w:rPr>
        <w:t xml:space="preserve"> 4-бөлімі </w:t>
      </w:r>
      <w:r>
        <w:rPr>
          <w:rFonts w:ascii="Times New Roman"/>
          <w:b w:val="false"/>
          <w:i w:val="false"/>
          <w:color w:val="000000"/>
          <w:sz w:val="28"/>
        </w:rPr>
        <w:t>
 3-параграфына сәйкес салық салу мақсатында кесімді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 87-бабына </w:t>
      </w:r>
      <w:r>
        <w:rPr>
          <w:rFonts w:ascii="Times New Roman"/>
          <w:b w:val="false"/>
          <w:i w:val="false"/>
          <w:color w:val="000000"/>
          <w:sz w:val="28"/>
        </w:rPr>
        <w:t>
 сәйкес шағын топтың теңгермелік құнынан есептен шыққан кесімді активтердің (І және ІІ активтерден басқа) құн асуынан кірістерді айқындауға арналған.
</w:t>
      </w:r>
      <w:r>
        <w:br/>
      </w:r>
      <w:r>
        <w:rPr>
          <w:rFonts w:ascii="Times New Roman"/>
          <w:b w:val="false"/>
          <w:i w:val="false"/>
          <w:color w:val="000000"/>
          <w:sz w:val="28"/>
        </w:rPr>
        <w:t>
      137.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138. "Үйлер, ғимараттар (мұнай, газ ұңғымалары мен беріліс құрылғыларын қоспағанда)" бөлімінде:
</w:t>
      </w:r>
      <w:r>
        <w:br/>
      </w:r>
      <w:r>
        <w:rPr>
          <w:rFonts w:ascii="Times New Roman"/>
          <w:b w:val="false"/>
          <w:i w:val="false"/>
          <w:color w:val="000000"/>
          <w:sz w:val="28"/>
        </w:rPr>
        <w:t>
      220.24.001 жолы үй-жайлар, ғимараттар (мұнай, газ ұңғымалары мен беріліс құрылғыларын қоспағанда)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139. "Негізгі құралдардың қалған шағын тобы" бөлімінде:
</w:t>
      </w:r>
      <w:r>
        <w:br/>
      </w:r>
      <w:r>
        <w:rPr>
          <w:rFonts w:ascii="Times New Roman"/>
          <w:b w:val="false"/>
          <w:i w:val="false"/>
          <w:color w:val="000000"/>
          <w:sz w:val="28"/>
        </w:rPr>
        <w:t>
      220.24.002 жолы тіркелген активтердің қалған шағын тобы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140. "Негізгі қаражат бойынша барлығы" бөлімінде:
</w:t>
      </w:r>
      <w:r>
        <w:br/>
      </w:r>
      <w:r>
        <w:rPr>
          <w:rFonts w:ascii="Times New Roman"/>
          <w:b w:val="false"/>
          <w:i w:val="false"/>
          <w:color w:val="000000"/>
          <w:sz w:val="28"/>
        </w:rPr>
        <w:t>
      220.24.003 жолы тіркелген активтер бойынша шегерімдердің жиынтық сомасын көрсетуге арналған. 220.24.001 және 220.24.002 тиісті жолдарының сомасы ретінде айқындалады.
</w:t>
      </w:r>
      <w:r>
        <w:br/>
      </w:r>
      <w:r>
        <w:rPr>
          <w:rFonts w:ascii="Times New Roman"/>
          <w:b w:val="false"/>
          <w:i w:val="false"/>
          <w:color w:val="000000"/>
          <w:sz w:val="28"/>
        </w:rPr>
        <w:t>
      141. "Басқалары" бөлімінде:
</w:t>
      </w:r>
      <w:r>
        <w:br/>
      </w:r>
      <w:r>
        <w:rPr>
          <w:rFonts w:ascii="Times New Roman"/>
          <w:b w:val="false"/>
          <w:i w:val="false"/>
          <w:color w:val="000000"/>
          <w:sz w:val="28"/>
        </w:rPr>
        <w:t>
      1) 220.24.004 жолы шағын топтың құндық теңгермесінен есептен шыққан тіркелген активтердің құнының асуынан кірісті көрсетуге арналған. 220.24.001 жолына қосымша нысан I бағанының, 220.24.001 жолына қосымша нысанның F бағанында көрсетілген сомаларды қоспағанда, және 220.24.002 жолына қосымша нысанның I бағанының теріс сомаларын қосумен айқындалады;
</w:t>
      </w:r>
      <w:r>
        <w:br/>
      </w:r>
      <w:r>
        <w:rPr>
          <w:rFonts w:ascii="Times New Roman"/>
          <w:b w:val="false"/>
          <w:i w:val="false"/>
          <w:color w:val="000000"/>
          <w:sz w:val="28"/>
        </w:rPr>
        <w:t>
      2) 220.24.005 жолы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 
</w:t>
      </w:r>
      <w:r>
        <w:br/>
      </w:r>
      <w:r>
        <w:rPr>
          <w:rFonts w:ascii="Times New Roman"/>
          <w:b w:val="false"/>
          <w:i w:val="false"/>
          <w:color w:val="000000"/>
          <w:sz w:val="28"/>
        </w:rPr>
        <w:t>
      142. 220.24.003Е жолының шамасы 220.03.011А жолына көшіріледі.
</w:t>
      </w:r>
      <w:r>
        <w:br/>
      </w:r>
      <w:r>
        <w:rPr>
          <w:rFonts w:ascii="Times New Roman"/>
          <w:b w:val="false"/>
          <w:i w:val="false"/>
          <w:color w:val="000000"/>
          <w:sz w:val="28"/>
        </w:rPr>
        <w:t>
      220.24.003К жолының шамасы 220.24.011С жолына көшіріледі.
</w:t>
      </w:r>
      <w:r>
        <w:br/>
      </w:r>
      <w:r>
        <w:rPr>
          <w:rFonts w:ascii="Times New Roman"/>
          <w:b w:val="false"/>
          <w:i w:val="false"/>
          <w:color w:val="000000"/>
          <w:sz w:val="28"/>
        </w:rPr>
        <w:t>
      220.24.003J жолының шамасы 220.24.0011D жолына көшіріледі.
</w:t>
      </w:r>
      <w:r>
        <w:br/>
      </w:r>
      <w:r>
        <w:rPr>
          <w:rFonts w:ascii="Times New Roman"/>
          <w:b w:val="false"/>
          <w:i w:val="false"/>
          <w:color w:val="000000"/>
          <w:sz w:val="28"/>
        </w:rPr>
        <w:t>
      220.24.003F және 220.24.007I жолдарының шамасы 220.03.011E жолына көшіріледі.
</w:t>
      </w:r>
      <w:r>
        <w:br/>
      </w:r>
      <w:r>
        <w:rPr>
          <w:rFonts w:ascii="Times New Roman"/>
          <w:b w:val="false"/>
          <w:i w:val="false"/>
          <w:color w:val="000000"/>
          <w:sz w:val="28"/>
        </w:rPr>
        <w:t>
      220.24.004 жолының шамасы 220.01.008 жолына көшіріледі.
</w:t>
      </w:r>
      <w:r>
        <w:br/>
      </w:r>
      <w:r>
        <w:rPr>
          <w:rFonts w:ascii="Times New Roman"/>
          <w:b w:val="false"/>
          <w:i w:val="false"/>
          <w:color w:val="000000"/>
          <w:sz w:val="28"/>
        </w:rPr>
        <w:t>
      143. 220.24.001, 220.24.002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"Негізгі қорлардың жіктеуіші" Қазақстан Республикасының Мемлекеттік жіктеуішіне сәйкес тіркелген активтердің I тобы бойынша негізгі құралдар коды немесе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салық төлеуші амортизациялық аударымдар есептеуді жүргізетін тіркелген активтердің II, III және IV топтары бойынша тобының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107-бабы </w:t>
      </w:r>
      <w:r>
        <w:rPr>
          <w:rFonts w:ascii="Times New Roman"/>
          <w:b w:val="false"/>
          <w:i w:val="false"/>
          <w:color w:val="000000"/>
          <w:sz w:val="28"/>
        </w:rPr>
        <w:t>
 мен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амортизациялық аударымдарды есептеу үшін тіркелген активтер тобының нөмірі көрсетіледі;
</w:t>
      </w:r>
      <w:r>
        <w:br/>
      </w:r>
      <w:r>
        <w:rPr>
          <w:rFonts w:ascii="Times New Roman"/>
          <w:b w:val="false"/>
          <w:i w:val="false"/>
          <w:color w:val="000000"/>
          <w:sz w:val="28"/>
        </w:rPr>
        <w:t>
      4) D бағанында Салық кодексінің 110-бабының 1-тармағына сәйкес амортизацияның шекті нормалары процентпен көрсетіледі;
</w:t>
      </w:r>
      <w:r>
        <w:br/>
      </w:r>
      <w:r>
        <w:rPr>
          <w:rFonts w:ascii="Times New Roman"/>
          <w:b w:val="false"/>
          <w:i w:val="false"/>
          <w:color w:val="000000"/>
          <w:sz w:val="28"/>
        </w:rPr>
        <w:t>
      5) Е бағанында салық төлеуші қолданатын амортизациялық нормалар әрбір шағын топ (топ) бойынша процентпен, бірақ D бағанында көрсетілген шектен асырылмай көрсетіледі;
</w:t>
      </w:r>
      <w:r>
        <w:br/>
      </w:r>
      <w:r>
        <w:rPr>
          <w:rFonts w:ascii="Times New Roman"/>
          <w:b w:val="false"/>
          <w:i w:val="false"/>
          <w:color w:val="000000"/>
          <w:sz w:val="28"/>
        </w:rPr>
        <w:t>
      6) F бағанында әрбір салық шағын тобы (тобы) бойынша өткен салық кезеңі үшін 220.24.001, 220.24.002, 220.24.003, 220.24.005Н жолдарына қосымша нысандардың Р бағанының тиісті жолдарында қалыптасатын есепті салық кезеңінің басындағы шағын топтың (топтың) құндық теңгерімінің шамасы көрсетіледі;
</w:t>
      </w:r>
      <w:r>
        <w:br/>
      </w:r>
      <w:r>
        <w:rPr>
          <w:rFonts w:ascii="Times New Roman"/>
          <w:b w:val="false"/>
          <w:i w:val="false"/>
          <w:color w:val="000000"/>
          <w:sz w:val="28"/>
        </w:rPr>
        <w:t>
      7) G бағанында шағын топтар (топтар) бөлінісінде есепті салық кезеңінде сатып алынған, тегін алынған, сондай-ақ негізгі құралдардың және материалдық емес активтердің жарғылық капиталына салымы ретінде түскен және жылдық жиынтық табыс алу үшін пайдаланылатын құны көрсетіледі. Көрсетілген негізгі активтердің және материалдық емес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Осы бағанда, сондай-ақ өткен салық кезеңі үшін 220.25.001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негізгі құралдардың және материалдық емес активтердің қалдық құны көрсетіледі;
</w:t>
      </w:r>
      <w:r>
        <w:br/>
      </w:r>
      <w:r>
        <w:rPr>
          <w:rFonts w:ascii="Times New Roman"/>
          <w:b w:val="false"/>
          <w:i w:val="false"/>
          <w:color w:val="000000"/>
          <w:sz w:val="28"/>
        </w:rPr>
        <w:t>
      8) Н бағанында жарғылық капиталға салым ретінде тіркелген активтерді сатудан алынған және/немесе алынуы, қаржы лизингіне берілуі тиіс, есептен шығарылуы, жоғалуы, жойылуы, ысырабы кезіндегі сақтандырылған тіркелген активтер бойынша сақтандыру төлемдерінің сомасы, сондай-ақ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айқындалған тіркелген активтерді өзге шығару кезіндегі сома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аяғындағы шағын топтың негізгі құралдарының теңгерімдік құнының шамасы (F+G-Н) айқындалады;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 және 3-тармақтарына сәйкес (I х Е) есептелген есепті салық кезеңдегі амортизациялық аударымдар сомасы көрсетіледі;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113-бабы </w:t>
      </w:r>
      <w:r>
        <w:rPr>
          <w:rFonts w:ascii="Times New Roman"/>
          <w:b w:val="false"/>
          <w:i w:val="false"/>
          <w:color w:val="000000"/>
          <w:sz w:val="28"/>
        </w:rPr>
        <w:t>
 1-тармағында көрсетілген, Салық кодексінің 
</w:t>
      </w:r>
      <w:r>
        <w:rPr>
          <w:rFonts w:ascii="Times New Roman"/>
          <w:b w:val="false"/>
          <w:i w:val="false"/>
          <w:color w:val="000000"/>
          <w:sz w:val="28"/>
        </w:rPr>
        <w:t xml:space="preserve"> 92-бабына </w:t>
      </w:r>
      <w:r>
        <w:rPr>
          <w:rFonts w:ascii="Times New Roman"/>
          <w:b w:val="false"/>
          <w:i w:val="false"/>
          <w:color w:val="000000"/>
          <w:sz w:val="28"/>
        </w:rPr>
        <w:t>
 сәйкес шегеруге жататын негізгі құралдардың нормативтік қызмет мерзімінен асырмайтын және өндіріс қуатын арттырмайтын техникалық құжаттарға сәйкес негізгі құралдың техникалық жай-күйін сақтау және ұстап тұру мақсатында өндірілетін негізгі құралдардың детальдарын (бөліктерін) ауыстырумен байланысты жөндеуге шыққан нақты шығыстар сомасы көрсетіледі;
</w:t>
      </w:r>
      <w:r>
        <w:br/>
      </w:r>
      <w:r>
        <w:rPr>
          <w:rFonts w:ascii="Times New Roman"/>
          <w:b w:val="false"/>
          <w:i w:val="false"/>
          <w:color w:val="000000"/>
          <w:sz w:val="28"/>
        </w:rPr>
        <w:t>
      12) L бағанында К бағанында көрсетілген жөндеуге шығыстарды қоспағанда,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1-тармағында көрсетілген негізгі құралдарды жөндеуге шыққан нақты шығыстар сомасы көрсетіледі;
</w:t>
      </w:r>
      <w:r>
        <w:br/>
      </w:r>
      <w:r>
        <w:rPr>
          <w:rFonts w:ascii="Times New Roman"/>
          <w:b w:val="false"/>
          <w:i w:val="false"/>
          <w:color w:val="000000"/>
          <w:sz w:val="28"/>
        </w:rPr>
        <w:t>
      13) М бағанында Салық кодексінің 113-бабы 2-тармағында белгіленген нормалар шегінде шегеруге жатқызылуы тиіс нақты шығыстар сомасы көрсетіледі;
</w:t>
      </w:r>
      <w:r>
        <w:br/>
      </w:r>
      <w:r>
        <w:rPr>
          <w:rFonts w:ascii="Times New Roman"/>
          <w:b w:val="false"/>
          <w:i w:val="false"/>
          <w:color w:val="000000"/>
          <w:sz w:val="28"/>
        </w:rPr>
        <w:t>
      14) N бағанында Салық кодексінің 113-бабының 1, 2 және 5 тармақтарына нақты шығыстарға барабар тиісті шағын топтың теңгерме құны өсетін М бағанында көрсетілген сомадан асатын, салық төлеуші негізгі құралдарға жөндеу жүргізген нақты шығыстар сомасы көрсетіледі;
</w:t>
      </w:r>
      <w:r>
        <w:br/>
      </w:r>
      <w:r>
        <w:rPr>
          <w:rFonts w:ascii="Times New Roman"/>
          <w:b w:val="false"/>
          <w:i w:val="false"/>
          <w:color w:val="000000"/>
          <w:sz w:val="28"/>
        </w:rPr>
        <w:t>
      15) О бағанында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300 айлық есептік көрсеткіштен кем соманы құрайтын есепті салық кезеңінің аяғындағы шамасы, шағын топтың (топтың) теңгерімдік құны көрсетіледі;
</w:t>
      </w:r>
      <w:r>
        <w:br/>
      </w:r>
      <w:r>
        <w:rPr>
          <w:rFonts w:ascii="Times New Roman"/>
          <w:b w:val="false"/>
          <w:i w:val="false"/>
          <w:color w:val="000000"/>
          <w:sz w:val="28"/>
        </w:rPr>
        <w:t>
      16) Р бағанында егер Салық кодексінің 111-бабының 1-тармағына сәйкес осы шағын топтың (топтың) барлық кесімді активтері есепті салық кезеңінің соңына есептен шықса, I бағанында көрсетілген оң сомасына тең есепті салық кезеңінің аяғындағы шағын топтың (топтың) теңгерімдік құны көрсетіледі;
</w:t>
      </w:r>
      <w:r>
        <w:br/>
      </w:r>
      <w:r>
        <w:rPr>
          <w:rFonts w:ascii="Times New Roman"/>
          <w:b w:val="false"/>
          <w:i w:val="false"/>
          <w:color w:val="000000"/>
          <w:sz w:val="28"/>
        </w:rPr>
        <w:t>
      17) Q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түзетулер (I - J + N - O - Р) есебімен есепті салық кезеңінің аяғындағы шағын топтың теңгерімдік құны көрсетіледі. Шағын топтың (I тобы бойынша) барлық тіркелген активтері шығарылған жағдайда осы бағанда нөл көрсетіледі. Топтың (II, III және IV топтары бойынша) барлық тіркелген активтері шығарылған жағдайда осы баған бойынша шама I бағаны бойынша теріс мәні есепке алынбай айқындалады.
</w:t>
      </w:r>
      <w:r>
        <w:br/>
      </w:r>
      <w:r>
        <w:rPr>
          <w:rFonts w:ascii="Times New Roman"/>
          <w:b w:val="false"/>
          <w:i w:val="false"/>
          <w:color w:val="000000"/>
          <w:sz w:val="28"/>
        </w:rPr>
        <w:t>
      Жиынтық шама:
</w:t>
      </w:r>
      <w:r>
        <w:br/>
      </w:r>
      <w:r>
        <w:rPr>
          <w:rFonts w:ascii="Times New Roman"/>
          <w:b w:val="false"/>
          <w:i w:val="false"/>
          <w:color w:val="000000"/>
          <w:sz w:val="28"/>
        </w:rPr>
        <w:t>
      220.24.001 жолға қосымша нысанның F бағаны 220.24.001А жолына, G бағаны - 220.24.001В жолына, H бағаны - 220.24.001С жолына, I бағаны - 220.24.001D жолына, J бағаны - 220.24.001Е жолына, К бағаны - 220.24.001F жолына, L бағаны - 220.24.001G жолына, М бағаны - 220.24.001Н жолына, N бағаны - 220.24.001I жолына, О бағаны -220.24.001J жолына, Р бағаны - 220.24.001К жолына, Q бағаны -220.24.001L жолына көшіріледі;
</w:t>
      </w:r>
      <w:r>
        <w:br/>
      </w:r>
      <w:r>
        <w:rPr>
          <w:rFonts w:ascii="Times New Roman"/>
          <w:b w:val="false"/>
          <w:i w:val="false"/>
          <w:color w:val="000000"/>
          <w:sz w:val="28"/>
        </w:rPr>
        <w:t>
      220.24.002 жолға қосымша нысанның F бағаны 220.24.002А жолына, 220.24.002 жолға қосымша нысанның G бағаны 220.24.002В жолына, H бағаны - 220.24.002С жолына, I бағаны - 220.24.002D жолына, J бағаны - 220.24.002Е жолына, К бағаны - 220.24.002F жолына, L бағаны - 220.24.002G жолына, М бағаны - 220.24.002Н жолына, N бағаны - 220.24.002І жолына, О бағаны - 220.24.002J жолына, Р бағаны - 220.24.002К жолына, Q бағаны -220.24.002L жолына көшіріледі;
</w:t>
      </w:r>
      <w:r>
        <w:br/>
      </w:r>
      <w:r>
        <w:rPr>
          <w:rFonts w:ascii="Times New Roman"/>
          <w:b w:val="false"/>
          <w:i w:val="false"/>
          <w:color w:val="000000"/>
          <w:sz w:val="28"/>
        </w:rPr>
        <w:t>
      220.24.001 жолға қосымша нысанның F бағанында көрсетілген сомаларды қоспағанда 220.06.001 жолға қосымша нысанның І бағаны мен 220.24.002 жолға қосымша нысанның І бағаны бойынша теріс сомалар 220.24.004 жолына көшіріледі.
</w:t>
      </w:r>
      <w:r>
        <w:br/>
      </w:r>
      <w:r>
        <w:rPr>
          <w:rFonts w:ascii="Times New Roman"/>
          <w:b w:val="false"/>
          <w:i w:val="false"/>
          <w:color w:val="000000"/>
          <w:sz w:val="28"/>
        </w:rPr>
        <w:t>
      144. 220.24.005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негізгі құралдарды жылдық жиынтық табыс алу мақсатында алған жалға берушінің атауы (аты-жөні, тегі)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жылдық жиынтық табыс алу үшін пайдаланатын, олар бойынша жөндеуге кеткен шығыстар келісім-шартқа сәйкес жалға беруші өтемеген "Негізгі қорлар жіктеуіші" Қазақстан Республикасының Мемлекеттік жіктеуішіне сәйкес негізгі құралдардың атауы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110-бабындағы </w:t>
      </w:r>
      <w:r>
        <w:rPr>
          <w:rFonts w:ascii="Times New Roman"/>
          <w:b w:val="false"/>
          <w:i w:val="false"/>
          <w:color w:val="000000"/>
          <w:sz w:val="28"/>
        </w:rPr>
        <w:t>
 1-тармаққа сәйкес, D бағанында көрсетілген негізгі құралдар топтарының нөмірі көрсетіледі;
</w:t>
      </w:r>
      <w:r>
        <w:br/>
      </w:r>
      <w:r>
        <w:rPr>
          <w:rFonts w:ascii="Times New Roman"/>
          <w:b w:val="false"/>
          <w:i w:val="false"/>
          <w:color w:val="000000"/>
          <w:sz w:val="28"/>
        </w:rPr>
        <w:t>
      6) F бағанында негізгі құралдар жалға алу шартының нөмірі мен күні көрсетіледі;
</w:t>
      </w:r>
      <w:r>
        <w:br/>
      </w:r>
      <w:r>
        <w:rPr>
          <w:rFonts w:ascii="Times New Roman"/>
          <w:b w:val="false"/>
          <w:i w:val="false"/>
          <w:color w:val="000000"/>
          <w:sz w:val="28"/>
        </w:rPr>
        <w:t>
      7) G бағанында жал шартына сәйкес есепті салық кезеңі үшін жал төлемінің сомасы көрсетіледі;
</w:t>
      </w:r>
      <w:r>
        <w:br/>
      </w:r>
      <w:r>
        <w:rPr>
          <w:rFonts w:ascii="Times New Roman"/>
          <w:b w:val="false"/>
          <w:i w:val="false"/>
          <w:color w:val="000000"/>
          <w:sz w:val="28"/>
        </w:rPr>
        <w:t>
      8) Н бағанында есепті салық кезеңінің ішінде жүргізілген жалға алынған негізгі құралдарды жөндеуге нақты шығыстардың жалпы сомасы көрсетіледі;
</w:t>
      </w:r>
      <w:r>
        <w:br/>
      </w:r>
      <w:r>
        <w:rPr>
          <w:rFonts w:ascii="Times New Roman"/>
          <w:b w:val="false"/>
          <w:i w:val="false"/>
          <w:color w:val="000000"/>
          <w:sz w:val="28"/>
        </w:rPr>
        <w:t>
      9) I бағанында жалға берушімен өтеуге жататын жөндеуге шығыстар сомасы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жататын және жалға берушімен өтелмейтін жөндеуге шығыстар сомасы көрсетіледі. Осы сома Н және I (Н - I) бағандарының сомаларының айырмасы ретінде айқындалатын өтелмейтін жөндеуге шығыстар сомасынан аспауы керек.
</w:t>
      </w:r>
      <w:r>
        <w:br/>
      </w:r>
      <w:r>
        <w:rPr>
          <w:rFonts w:ascii="Times New Roman"/>
          <w:b w:val="false"/>
          <w:i w:val="false"/>
          <w:color w:val="000000"/>
          <w:sz w:val="28"/>
        </w:rPr>
        <w:t>
      220.25.005 жолына қосымша нысанның G бағанының жиынтық шамасы 220.24.005А жолына, Н бағанының жиынтық шамасы 220.24.005В жолына, I бағанының жиынтық шамасы 220.24.005C жолына, J бағанының жиынтық шамасы 220.24.005D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"Алғаш рет пайдалануға берілген тіркелген активтер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амортизациялық аударымдар" -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(220.25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145. Бұл нысан салық төлеуші алғаш рет пайдалануға берілген және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r>
        <w:br/>
      </w:r>
      <w:r>
        <w:rPr>
          <w:rFonts w:ascii="Times New Roman"/>
          <w:b w:val="false"/>
          <w:i w:val="false"/>
          <w:color w:val="000000"/>
          <w:sz w:val="28"/>
        </w:rPr>
        <w:t>
      Салық кодексінің 110-бабының 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r>
        <w:br/>
      </w:r>
      <w:r>
        <w:rPr>
          <w:rFonts w:ascii="Times New Roman"/>
          <w:b w:val="false"/>
          <w:i w:val="false"/>
          <w:color w:val="000000"/>
          <w:sz w:val="28"/>
        </w:rPr>
        <w:t>
      146.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147. "Алғаш рет пайдалануға берілген тіркелген активтер бойынша амортизациялық аударымдар" бөлімінде:
</w:t>
      </w:r>
      <w:r>
        <w:br/>
      </w:r>
      <w:r>
        <w:rPr>
          <w:rFonts w:ascii="Times New Roman"/>
          <w:b w:val="false"/>
          <w:i w:val="false"/>
          <w:color w:val="000000"/>
          <w:sz w:val="28"/>
        </w:rPr>
        <w:t>
      220.25.001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r>
        <w:br/>
      </w:r>
      <w:r>
        <w:rPr>
          <w:rFonts w:ascii="Times New Roman"/>
          <w:b w:val="false"/>
          <w:i w:val="false"/>
          <w:color w:val="000000"/>
          <w:sz w:val="28"/>
        </w:rPr>
        <w:t>
      148. 220.25.001В жолының шамасы 220.03.011В жолға көшіріледі.
</w:t>
      </w:r>
      <w:r>
        <w:br/>
      </w:r>
      <w:r>
        <w:rPr>
          <w:rFonts w:ascii="Times New Roman"/>
          <w:b w:val="false"/>
          <w:i w:val="false"/>
          <w:color w:val="000000"/>
          <w:sz w:val="28"/>
        </w:rPr>
        <w:t>
      149. 220.25.001 жолға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тіркелген активтердің Қазақстан Республикасы аумағында алғаш рет пайдалануға берілген тіркелген активтердің "Негізгі қорлар жіктеуіші" Қазақстан Республикасының Мемлекеттік жіктеуішіне сәйкес коды көрсетіледі;
</w:t>
      </w:r>
      <w:r>
        <w:br/>
      </w:r>
      <w:r>
        <w:rPr>
          <w:rFonts w:ascii="Times New Roman"/>
          <w:b w:val="false"/>
          <w:i w:val="false"/>
          <w:color w:val="000000"/>
          <w:sz w:val="28"/>
        </w:rPr>
        <w:t>
      3) С бағанында Қазақстан Республикасының аумағында тиісті тіркелген активті іске қосу күні көрсетіледі;
</w:t>
      </w:r>
      <w:r>
        <w:br/>
      </w:r>
      <w:r>
        <w:rPr>
          <w:rFonts w:ascii="Times New Roman"/>
          <w:b w:val="false"/>
          <w:i w:val="false"/>
          <w:color w:val="000000"/>
          <w:sz w:val="28"/>
        </w:rPr>
        <w:t>
      4) D бағанында Салық кодексінің 110-бабының 1-тармағына сәйкес тіркелген актив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1-тармағында белгіленген тіркелген активтердің әрбірінің атауы бойынша процентпен салық төлеуші қолданатын амортизацияның шекті нормалары көрсетіледі. Бұл ретте F, G, H, K бағандарының қос амортизация нормасын қолданылған өткен салық кезеңдеріндегі Қазақстан Республикасы аумағында алғаш рет пайдалануға берілген тіркелген активтер бойынша толтырылмайды;
</w:t>
      </w:r>
      <w:r>
        <w:br/>
      </w:r>
      <w:r>
        <w:rPr>
          <w:rFonts w:ascii="Times New Roman"/>
          <w:b w:val="false"/>
          <w:i w:val="false"/>
          <w:color w:val="000000"/>
          <w:sz w:val="28"/>
        </w:rPr>
        <w:t>
      6) F бағанында Е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7) G бағанында салық төлеуші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(G х 2) қолданатын, амортизацияның екі еселенген нормалары көрсетіледі;
</w:t>
      </w:r>
      <w:r>
        <w:br/>
      </w:r>
      <w:r>
        <w:rPr>
          <w:rFonts w:ascii="Times New Roman"/>
          <w:b w:val="false"/>
          <w:i w:val="false"/>
          <w:color w:val="000000"/>
          <w:sz w:val="28"/>
        </w:rPr>
        <w:t>
      8) Н бағанында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9) І бағанында кемінде үш жылда жылдық жиынтық табыс алу мақсатында (Н х G)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r>
        <w:br/>
      </w:r>
      <w:r>
        <w:rPr>
          <w:rFonts w:ascii="Times New Roman"/>
          <w:b w:val="false"/>
          <w:i w:val="false"/>
          <w:color w:val="000000"/>
          <w:sz w:val="28"/>
        </w:rPr>
        <w:t>
      10) J бағанында ағымдағы салық кезеңінде Қазақстан Республикасының аумағында алғаш рет пайдалануға берілген және жылдық жиынтық табыс алу үшін (Н - І)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220.24.001, 220.24.002 жолдарға қосымша нысанның G бағанының тиісті жолдарына көшіріледі;
</w:t>
      </w:r>
      <w:r>
        <w:br/>
      </w:r>
      <w:r>
        <w:rPr>
          <w:rFonts w:ascii="Times New Roman"/>
          <w:b w:val="false"/>
          <w:i w:val="false"/>
          <w:color w:val="000000"/>
          <w:sz w:val="28"/>
        </w:rPr>
        <w:t>
      11) К бағанында пайдаланудың үш жыл кезеңі өткенге дейін сатқан жағдайда тиісті тіркелген активтің жойылған күні көрсетіледі.
</w:t>
      </w:r>
      <w:r>
        <w:br/>
      </w:r>
      <w:r>
        <w:rPr>
          <w:rFonts w:ascii="Times New Roman"/>
          <w:b w:val="false"/>
          <w:i w:val="false"/>
          <w:color w:val="000000"/>
          <w:sz w:val="28"/>
        </w:rPr>
        <w:t>
      220.25.001 жолға қосымша нысанның Н бағанының жиынтық шамасы 220.25.001A жолына, І бағаны - 220.25.001В жолына, J бағаны - 220.25.001С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"Резидент еместер болып табылатын, заңды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тұлғаларға төлейтін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табыстары" -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(220.26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150. Осы нысан резидент емес болып табылатын заңды және жеке тұлғалардың Қазақстан Республикасында тұрақты мекеме құрмаған қызметіне Қазақстан Республикасының көздерінен түскен кіріс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201-1-баптарына </w:t>
      </w:r>
      <w:r>
        <w:rPr>
          <w:rFonts w:ascii="Times New Roman"/>
          <w:b w:val="false"/>
          <w:i w:val="false"/>
          <w:color w:val="000000"/>
          <w:sz w:val="28"/>
        </w:rPr>
        <w:t>
 сәйкес төлем көзінен табыс салығының сомасын айқындауға арналған.
</w:t>
      </w:r>
      <w:r>
        <w:br/>
      </w:r>
      <w:r>
        <w:rPr>
          <w:rFonts w:ascii="Times New Roman"/>
          <w:b w:val="false"/>
          <w:i w:val="false"/>
          <w:color w:val="000000"/>
          <w:sz w:val="28"/>
        </w:rPr>
        <w:t>
      151.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152. "Есептік көрсеткіштер" бөлімінде:
</w:t>
      </w:r>
      <w:r>
        <w:br/>
      </w:r>
      <w:r>
        <w:rPr>
          <w:rFonts w:ascii="Times New Roman"/>
          <w:b w:val="false"/>
          <w:i w:val="false"/>
          <w:color w:val="000000"/>
          <w:sz w:val="28"/>
        </w:rPr>
        <w:t>
      1) 220.26.001 жолы салық кезеңінің басында резидент емес болып табылатын заңды және жеке тұлғаларға төленбеген табысының сомасын көрсетуге арналған және қосымша нысанның негізінде толтырылады;
</w:t>
      </w:r>
      <w:r>
        <w:br/>
      </w:r>
      <w:r>
        <w:rPr>
          <w:rFonts w:ascii="Times New Roman"/>
          <w:b w:val="false"/>
          <w:i w:val="false"/>
          <w:color w:val="000000"/>
          <w:sz w:val="28"/>
        </w:rPr>
        <w:t>
      2) 220.26.002 жолы салық кезеңі үшін резидент емеске есептелген табыстың сомасын көрсетуге арналған және қосымша нысанның негізінде толтырылады;
</w:t>
      </w:r>
      <w:r>
        <w:br/>
      </w:r>
      <w:r>
        <w:rPr>
          <w:rFonts w:ascii="Times New Roman"/>
          <w:b w:val="false"/>
          <w:i w:val="false"/>
          <w:color w:val="000000"/>
          <w:sz w:val="28"/>
        </w:rPr>
        <w:t>
      3) 220.26.003 жолы салық кезеңі үшін резидент емеске есептелген жеке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4) 220.26.004 жолы салық кезеңі үшін резидент емеске төлеуге тиісті, кіріс сомаларының және осындай кірістерден жеке табыс салығы сомаларының есептелген табыстың сомасын көрсетуге арналған және қосымша нысанның негізінде толтырылады;
</w:t>
      </w:r>
      <w:r>
        <w:br/>
      </w:r>
      <w:r>
        <w:rPr>
          <w:rFonts w:ascii="Times New Roman"/>
          <w:b w:val="false"/>
          <w:i w:val="false"/>
          <w:color w:val="000000"/>
          <w:sz w:val="28"/>
        </w:rPr>
        <w:t>
      5) 220.26.005 жолы өткен салық кезеңінің қорытындысы бойынша декларацияда резидент емеске төленген және (немесе) салық агентi шегерімге жатқызған бюджетке есептеуге тиісті табыстың сомасын көрсетуге арналған және қосымша нысанның негізінде толтырылады;
</w:t>
      </w:r>
      <w:r>
        <w:br/>
      </w:r>
      <w:r>
        <w:rPr>
          <w:rFonts w:ascii="Times New Roman"/>
          <w:b w:val="false"/>
          <w:i w:val="false"/>
          <w:color w:val="000000"/>
          <w:sz w:val="28"/>
        </w:rPr>
        <w:t>
      6) 220.26.006 жолы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аударуға жататын, өткен салық кезеңінің қорытындысы бойынша декларацияда резидент емес төлеген және (немесе) салық агентi шегерімге жатқызған бюджетке есептеуге тиісті жеке табыс салығы сомасын көрсетуге арналған және қосымша нысанның негізінде толтырылады;
</w:t>
      </w:r>
      <w:r>
        <w:br/>
      </w:r>
      <w:r>
        <w:rPr>
          <w:rFonts w:ascii="Times New Roman"/>
          <w:b w:val="false"/>
          <w:i w:val="false"/>
          <w:color w:val="000000"/>
          <w:sz w:val="28"/>
        </w:rPr>
        <w:t>
      7) 220.26.007 жолы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орналастырылған жеке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153. 220.26 қосымшаға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алған, осы Ереже 211-тармағының 1) тармақшасына сәйкес кіріс коды көрсетіледі;
</w:t>
      </w:r>
      <w:r>
        <w:br/>
      </w:r>
      <w:r>
        <w:rPr>
          <w:rFonts w:ascii="Times New Roman"/>
          <w:b w:val="false"/>
          <w:i w:val="false"/>
          <w:color w:val="000000"/>
          <w:sz w:val="28"/>
        </w:rPr>
        <w:t>
      3) С бағанында салық кезеңінің басында төленбеген кірістердің сомасы көрсетіледі;
</w:t>
      </w:r>
      <w:r>
        <w:br/>
      </w:r>
      <w:r>
        <w:rPr>
          <w:rFonts w:ascii="Times New Roman"/>
          <w:b w:val="false"/>
          <w:i w:val="false"/>
          <w:color w:val="000000"/>
          <w:sz w:val="28"/>
        </w:rPr>
        <w:t>
      4) D бағанында салық кезеңі үшін есептелген кірістердің сомасы көрсетіледі;
</w:t>
      </w:r>
      <w:r>
        <w:br/>
      </w:r>
      <w:r>
        <w:rPr>
          <w:rFonts w:ascii="Times New Roman"/>
          <w:b w:val="false"/>
          <w:i w:val="false"/>
          <w:color w:val="000000"/>
          <w:sz w:val="28"/>
        </w:rPr>
        <w:t>
      5) Е бағанында кірістерден есептелген табыс салығының сомасы көрсетіледі;
</w:t>
      </w:r>
      <w:r>
        <w:br/>
      </w:r>
      <w:r>
        <w:rPr>
          <w:rFonts w:ascii="Times New Roman"/>
          <w:b w:val="false"/>
          <w:i w:val="false"/>
          <w:color w:val="000000"/>
          <w:sz w:val="28"/>
        </w:rPr>
        <w:t>
      6) F бағанында D және Е бағандары көрсеткіштері арасындағы айырмасы ретінде айқындалатын салық кезеңі үшін төленуге тиіс кіріс сомасы көрсетіледі;
</w:t>
      </w:r>
      <w:r>
        <w:br/>
      </w:r>
      <w:r>
        <w:rPr>
          <w:rFonts w:ascii="Times New Roman"/>
          <w:b w:val="false"/>
          <w:i w:val="false"/>
          <w:color w:val="000000"/>
          <w:sz w:val="28"/>
        </w:rPr>
        <w:t>
      7) G бағанында төленген кірістердің және (немесе) салық агенті шегерімге жатқызған табыс салығының сомасы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аударуға жататын, салық кезеңі үшін резидент еместерге төленген кірістерден резидент еместердің кірістерінен табыс салығының сомасы көрсетіледі;
</w:t>
      </w:r>
      <w:r>
        <w:br/>
      </w:r>
      <w:r>
        <w:rPr>
          <w:rFonts w:ascii="Times New Roman"/>
          <w:b w:val="false"/>
          <w:i w:val="false"/>
          <w:color w:val="000000"/>
          <w:sz w:val="28"/>
        </w:rPr>
        <w:t>
      9) I бағанында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жеке табыс салығының сомасы көрсетіледі.
</w:t>
      </w:r>
      <w:r>
        <w:br/>
      </w:r>
      <w:r>
        <w:rPr>
          <w:rFonts w:ascii="Times New Roman"/>
          <w:b w:val="false"/>
          <w:i w:val="false"/>
          <w:color w:val="000000"/>
          <w:sz w:val="28"/>
        </w:rPr>
        <w:t>
      220.26 қосымша нысанның С бағанының жиынтық шамасы 220.26.001 жолға, D бағанының - 220.26.002 жолына, Е бағаны - 220.26.003 жолына, F бағаны - 220.26.004 жолына, G бағаны - 220.26.005 жолына, Н бағаны - 220.26.006 жолына, I бағаны - 220.26.007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"Халықаралық шартқа сәйкес салық салудан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босатылуға жататын салық салынатын кірісті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қосымшасын жасау (220.27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154. Осы нысан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Қазақстан Республикасымен жасасқан қосарланған салық салуға жол бермеу және кірістер мен мүліктерге (капиталға) салық салудан жалтарудың алдын алу туралы халықаралық шарт ережелері (бұдан әрі - халықаралық шарт) бойынша салық салудан босатылатын салық салынатын кіріс сомасын айқындауға арналған.
</w:t>
      </w:r>
      <w:r>
        <w:br/>
      </w:r>
      <w:r>
        <w:rPr>
          <w:rFonts w:ascii="Times New Roman"/>
          <w:b w:val="false"/>
          <w:i w:val="false"/>
          <w:color w:val="000000"/>
          <w:sz w:val="28"/>
        </w:rPr>
        <w:t>
      220.27 нысанын Қазақстан Республикасындағы қызметін тұрақты мекеме арқылы жүзеге асыратын, халықаралық шарт ережелерін қолдануға құқығы бар резидент емес толтырады. Бұл нысанға салық төлеуші-резидент еместің резиденттігін растайтын құжат қоса тіркеледі.
</w:t>
      </w:r>
      <w:r>
        <w:br/>
      </w:r>
      <w:r>
        <w:rPr>
          <w:rFonts w:ascii="Times New Roman"/>
          <w:b w:val="false"/>
          <w:i w:val="false"/>
          <w:color w:val="000000"/>
          <w:sz w:val="28"/>
        </w:rPr>
        <w:t>
      155.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қолданылатын халықаралық шарттың толық атауы;
</w:t>
      </w:r>
      <w:r>
        <w:br/>
      </w:r>
      <w:r>
        <w:rPr>
          <w:rFonts w:ascii="Times New Roman"/>
          <w:b w:val="false"/>
          <w:i w:val="false"/>
          <w:color w:val="000000"/>
          <w:sz w:val="28"/>
        </w:rPr>
        <w:t>
      4) шығыстарды есептеудің қолданылатын әдісі (тиісті торкөзде әдістердің бірі көрсетіледі).
</w:t>
      </w:r>
      <w:r>
        <w:br/>
      </w:r>
      <w:r>
        <w:rPr>
          <w:rFonts w:ascii="Times New Roman"/>
          <w:b w:val="false"/>
          <w:i w:val="false"/>
          <w:color w:val="000000"/>
          <w:sz w:val="28"/>
        </w:rPr>
        <w:t>
      156. "Есеп" бөлімінде:
</w:t>
      </w:r>
      <w:r>
        <w:br/>
      </w:r>
      <w:r>
        <w:rPr>
          <w:rFonts w:ascii="Times New Roman"/>
          <w:b w:val="false"/>
          <w:i w:val="false"/>
          <w:color w:val="000000"/>
          <w:sz w:val="28"/>
        </w:rPr>
        <w:t>
      1) 220.27.001 жолы резидент емес салық төлеушінің Қазақстан Республикасындағы көздерден алған жиынтық жылдық табысының жалпы сомасын көрсетуге арналған. Бұл жолға 220.01.001 және 220.01.001 жолдары көрсеткіштерінің айырмасы ретінде айқындалған сома көшіріледі;
</w:t>
      </w:r>
      <w:r>
        <w:br/>
      </w:r>
      <w:r>
        <w:rPr>
          <w:rFonts w:ascii="Times New Roman"/>
          <w:b w:val="false"/>
          <w:i w:val="false"/>
          <w:color w:val="000000"/>
          <w:sz w:val="28"/>
        </w:rPr>
        <w:t>
      2) 220.27.002 жолы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бухгалтерлік есепте осындай кірістерге бөлек есеп жүргізу негізінде есептелген Қазақстан Республикасындағы көздерден алынған халықаралық жүк тасымалдауда көлік қызметін көрсетуден алынған кіріс сомасын көрсетуге арналған;
</w:t>
      </w:r>
      <w:r>
        <w:br/>
      </w:r>
      <w:r>
        <w:rPr>
          <w:rFonts w:ascii="Times New Roman"/>
          <w:b w:val="false"/>
          <w:i w:val="false"/>
          <w:color w:val="000000"/>
          <w:sz w:val="28"/>
        </w:rPr>
        <w:t>
      3) 220.27.003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220.03.019 жолында көрсетілген сома көшіріледі;
</w:t>
      </w:r>
      <w:r>
        <w:br/>
      </w:r>
      <w:r>
        <w:rPr>
          <w:rFonts w:ascii="Times New Roman"/>
          <w:b w:val="false"/>
          <w:i w:val="false"/>
          <w:color w:val="000000"/>
          <w:sz w:val="28"/>
        </w:rPr>
        <w:t>
      4) 220.27.004 жолы салық төлеушінің халықаралық тасымалдауларда көлік қызметін көрсетуден кіріс алу мақсатында шеккен шығыстарының сомасын көрсетуге арналған;
</w:t>
      </w:r>
      <w:r>
        <w:br/>
      </w:r>
      <w:r>
        <w:rPr>
          <w:rFonts w:ascii="Times New Roman"/>
          <w:b w:val="false"/>
          <w:i w:val="false"/>
          <w:color w:val="000000"/>
          <w:sz w:val="28"/>
        </w:rPr>
        <w:t>
      5) 220.27.005 жолы халықаралық шартқа сәйкес салық салудан босатылуға жататын салық салынатын кіріс сомасын көрсетуге арналған. Бұл жолдар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220.27.005 жолының деректері 220.27.002 және 220.27.004 жолдары арасындағы айырмасы ретінде есептеледі.
</w:t>
      </w:r>
      <w:r>
        <w:br/>
      </w:r>
      <w:r>
        <w:rPr>
          <w:rFonts w:ascii="Times New Roman"/>
          <w:b w:val="false"/>
          <w:i w:val="false"/>
          <w:color w:val="000000"/>
          <w:sz w:val="28"/>
        </w:rPr>
        <w:t>
      157. 220.27.005 жолының шамасы 220.04.003А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"Залалдарды көшіру" - нысанын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(220.28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158. Бұл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кәсіпкерлік қызметтен көшірілген залалдар сомасының есебіне арналған.
</w:t>
      </w:r>
      <w:r>
        <w:br/>
      </w:r>
      <w:r>
        <w:rPr>
          <w:rFonts w:ascii="Times New Roman"/>
          <w:b w:val="false"/>
          <w:i w:val="false"/>
          <w:color w:val="000000"/>
          <w:sz w:val="28"/>
        </w:rPr>
        <w:t>
      159.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160. "Залалдар" бөлімінде:
</w:t>
      </w:r>
      <w:r>
        <w:br/>
      </w:r>
      <w:r>
        <w:rPr>
          <w:rFonts w:ascii="Times New Roman"/>
          <w:b w:val="false"/>
          <w:i w:val="false"/>
          <w:color w:val="000000"/>
          <w:sz w:val="28"/>
        </w:rPr>
        <w:t>
      220.28.001 жолы өткен салық кезеңдерінен көшірілетін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161. 220.28.001 жолының шамасы 220.04.008 жолына көшіріледі.
</w:t>
      </w:r>
      <w:r>
        <w:br/>
      </w:r>
      <w:r>
        <w:rPr>
          <w:rFonts w:ascii="Times New Roman"/>
          <w:b w:val="false"/>
          <w:i w:val="false"/>
          <w:color w:val="000000"/>
          <w:sz w:val="28"/>
        </w:rPr>
        <w:t>
      162. 220.28.001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 көрсетіледі;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(көшірілуге тиісті залал) көрсетіледі. Егер 220.04.004 жолында кіріс алынса, онда салық салынатын кірістің түзетілген сомасына кемітілген кіріс сомасы (220.04.007 жолы) осы бағанға көшіріледі. Егер 220.04.004 жолында залал алынған жағдайда, онда осы бағанға 220.04.006 жолында көрсетілген сома көшіріледі.
</w:t>
      </w:r>
      <w:r>
        <w:br/>
      </w:r>
      <w:r>
        <w:rPr>
          <w:rFonts w:ascii="Times New Roman"/>
          <w:b w:val="false"/>
          <w:i w:val="false"/>
          <w:color w:val="000000"/>
          <w:sz w:val="28"/>
        </w:rPr>
        <w:t>
      5) Е бағанында келесі салық кезеңіне көшірілетін залал көрсетіледі. D және С бағандарының және 220.06.002 жолында көрсетілген (220.04.004 жолының оң мәнінде) үй-жайлар, ғимараттарды (мұнай, газ ұңғымалары мен беріліс құрылғыларын қоспағанда)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6) F бағанында Салық кодексінің 124-бабының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220.28.001 жолына қосымша нысанның тиісті салық кезеңінің С бағанының шамасы 220.28.001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"Шетелдік салық есебі" - нысанын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(220.29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163. Бұл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Республикасынан тысқары жерде төленген және Қазақстан Республикасында Жеке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Республикасынан тысқары жерде салық төлеуші төлеген табыс салығының сомасы салықтарды төлегенін растайтын құжаттардың болуы кезінде жүргізіледі. Мұндай құжат шетел мемлекеттеріндегі көздерден алынған кіріс және төленген салықтар сомасы туралы шетел мемлекетінің салық органы растаған анықтама болуы мүмкін.
</w:t>
      </w:r>
      <w:r>
        <w:br/>
      </w:r>
      <w:r>
        <w:rPr>
          <w:rFonts w:ascii="Times New Roman"/>
          <w:b w:val="false"/>
          <w:i w:val="false"/>
          <w:color w:val="000000"/>
          <w:sz w:val="28"/>
        </w:rPr>
        <w:t>
      164.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165. "Дивидендтер" бөлімінде:
</w:t>
      </w:r>
      <w:r>
        <w:br/>
      </w:r>
      <w:r>
        <w:rPr>
          <w:rFonts w:ascii="Times New Roman"/>
          <w:b w:val="false"/>
          <w:i w:val="false"/>
          <w:color w:val="000000"/>
          <w:sz w:val="28"/>
        </w:rPr>
        <w:t>
      220.29.001 жолы Қазақстан Республикасының шегінен тыс төленген және Қазақстан Республикасында Жеке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166. "Сыйақылар" бөлімінде:
</w:t>
      </w:r>
      <w:r>
        <w:br/>
      </w:r>
      <w:r>
        <w:rPr>
          <w:rFonts w:ascii="Times New Roman"/>
          <w:b w:val="false"/>
          <w:i w:val="false"/>
          <w:color w:val="000000"/>
          <w:sz w:val="28"/>
        </w:rPr>
        <w:t>
      220.29.002 жолы Қазақстан Республикасының шегінен тыс төленген және Қазақстан Республикасында Жеке табыс салығын төлеу кезінде есепке жатқызылған сыйақылардан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167. "Роялти" бөлімінде:
</w:t>
      </w:r>
      <w:r>
        <w:br/>
      </w:r>
      <w:r>
        <w:rPr>
          <w:rFonts w:ascii="Times New Roman"/>
          <w:b w:val="false"/>
          <w:i w:val="false"/>
          <w:color w:val="000000"/>
          <w:sz w:val="28"/>
        </w:rPr>
        <w:t>
      220.29.003 жолы Қазақстан Республикасының шегінен тыс төленген және Қазақстан Республикасында Жеке табыс салығын төлеу кезінде есепке жатқызылған роялтиден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168. "Халықаралық тасымалдарда көлік қызметін көрсетуден түскен кіріс" бөлігінде:
</w:t>
      </w:r>
      <w:r>
        <w:br/>
      </w:r>
      <w:r>
        <w:rPr>
          <w:rFonts w:ascii="Times New Roman"/>
          <w:b w:val="false"/>
          <w:i w:val="false"/>
          <w:color w:val="000000"/>
          <w:sz w:val="28"/>
        </w:rPr>
        <w:t>
      220.29.004 жолы Қазақстан Республикасының шегінен тыс төленген және Қазақстан Республикасында Жеке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169. "Тұрақты мекеме құрмай жүзеге асырылатын қызметтен түскен өзгелей кіріс" бөлігінде:
</w:t>
      </w:r>
      <w:r>
        <w:br/>
      </w:r>
      <w:r>
        <w:rPr>
          <w:rFonts w:ascii="Times New Roman"/>
          <w:b w:val="false"/>
          <w:i w:val="false"/>
          <w:color w:val="000000"/>
          <w:sz w:val="28"/>
        </w:rPr>
        <w:t>
      220.29.005 жолы Қазақстан Республикасының шегінен тыс төленген және Қазақстан Республикасында Жеке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170. "Тұрақты мекеме арқылы жүзеге асырылатын қызметтен түскен салық салынатын кіріс (пайда)":
</w:t>
      </w:r>
      <w:r>
        <w:br/>
      </w:r>
      <w:r>
        <w:rPr>
          <w:rFonts w:ascii="Times New Roman"/>
          <w:b w:val="false"/>
          <w:i w:val="false"/>
          <w:color w:val="000000"/>
          <w:sz w:val="28"/>
        </w:rPr>
        <w:t>
      220.29.006 жолы Қазақстан Республикасының шегінен тыс төленген және Қазақстан Республикасында жеке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171. "Барлығы" бөлігінде:
</w:t>
      </w:r>
      <w:r>
        <w:br/>
      </w:r>
      <w:r>
        <w:rPr>
          <w:rFonts w:ascii="Times New Roman"/>
          <w:b w:val="false"/>
          <w:i w:val="false"/>
          <w:color w:val="000000"/>
          <w:sz w:val="28"/>
        </w:rPr>
        <w:t>
      220.29.007 жолы 220.29.001С, 220.29.002С, 220.29.003С, 220.29.004С, 220.29.005С, 220.29.006С жолдарында айқындалған, Қазақстан Республикасында Жеке табыс салығын төлеу кезінде есепке жатқызылған салықтың жиынтық сомасын көрсетуге арналған.
</w:t>
      </w:r>
      <w:r>
        <w:br/>
      </w:r>
      <w:r>
        <w:rPr>
          <w:rFonts w:ascii="Times New Roman"/>
          <w:b w:val="false"/>
          <w:i w:val="false"/>
          <w:color w:val="000000"/>
          <w:sz w:val="28"/>
        </w:rPr>
        <w:t>
      172. 220.29.007 жолының шамасы 220.30.003А жолына көшіріледі.
</w:t>
      </w:r>
      <w:r>
        <w:br/>
      </w:r>
      <w:r>
        <w:rPr>
          <w:rFonts w:ascii="Times New Roman"/>
          <w:b w:val="false"/>
          <w:i w:val="false"/>
          <w:color w:val="000000"/>
          <w:sz w:val="28"/>
        </w:rPr>
        <w:t>
      173. 220.29.001, 220.29.002, 220.29.003, 220.29.004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213-тармағына орай кіріс төлемі көзі - елдің коды көрсетіледі;
</w:t>
      </w:r>
      <w:r>
        <w:br/>
      </w:r>
      <w:r>
        <w:rPr>
          <w:rFonts w:ascii="Times New Roman"/>
          <w:b w:val="false"/>
          <w:i w:val="false"/>
          <w:color w:val="000000"/>
          <w:sz w:val="28"/>
        </w:rPr>
        <w:t>
      3) С бағанында әрбір төлем көзі - ел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 немесе халықаралық шартқа заңнамамен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 - еліне төленген табыс салығының сомасы көрсетіледі. Бұл орайда,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Жеке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Жеке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r>
        <w:br/>
      </w:r>
      <w:r>
        <w:rPr>
          <w:rFonts w:ascii="Times New Roman"/>
          <w:b w:val="false"/>
          <w:i w:val="false"/>
          <w:color w:val="000000"/>
          <w:sz w:val="28"/>
        </w:rPr>
        <w:t>
      220.29.001 жолға қосымша нысанның С бағанының жиынтық шамасы 220.29.001А жолына, Е бағаны - 220.29.001В жолына, G бағаны - 220.29.001С жолына көшіріледі, 220.29.002 жолға қосымша нысанның С бағаны 220.29.002А жолына, Е бағаны - 220.29.002В жолына, G бағаны - 220.29.002С жолына көшіріледі, 220.29.003 жолға қосымша нысанның С бағаны 220.29.003А жолына, Е бағаны - 220.29.003В жолына, G бағаны - 220.29.003С жолына көшіріледі, 220.29.004 жолға қосымша нысанның С бағаны 220.29.004А жолына, Е бағаны - 220.29.004В жолына, G бағаны - 220.29.004С жолына көшіріледі.
</w:t>
      </w:r>
      <w:r>
        <w:br/>
      </w:r>
      <w:r>
        <w:rPr>
          <w:rFonts w:ascii="Times New Roman"/>
          <w:b w:val="false"/>
          <w:i w:val="false"/>
          <w:color w:val="000000"/>
          <w:sz w:val="28"/>
        </w:rPr>
        <w:t>
      174. 220.29.005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 188-тармағының 2-тармақшасына сәйкес кірістің төлем көзі - елі бойынша ашылатын сома тұрақты мекеме құрмай жүзеге асырылатын қызметтен түскен кіріс түрі көрсетіледі;
</w:t>
      </w:r>
      <w:r>
        <w:br/>
      </w:r>
      <w:r>
        <w:rPr>
          <w:rFonts w:ascii="Times New Roman"/>
          <w:b w:val="false"/>
          <w:i w:val="false"/>
          <w:color w:val="000000"/>
          <w:sz w:val="28"/>
        </w:rPr>
        <w:t>
      3) С бағанында осы Ереженің 190-тармағына сәйкес кірістің төлем көзі - елі көрсетіледі;
</w:t>
      </w:r>
      <w:r>
        <w:br/>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елінде салық төлеуші есепті салық кезеңі ішінде бірнеше көздерден кіріс алған жағдайда, осы шетел елі бойынша есептелген кірістің жалпы сомасы көрсетіледі;
</w:t>
      </w:r>
      <w:r>
        <w:br/>
      </w:r>
      <w:r>
        <w:rPr>
          <w:rFonts w:ascii="Times New Roman"/>
          <w:b w:val="false"/>
          <w:i w:val="false"/>
          <w:color w:val="000000"/>
          <w:sz w:val="28"/>
        </w:rPr>
        <w:t>
      5) Е бағанында тиісті төлем көзі - елі заңдарында немесе халықаралық шартта белгіленген табыс салығының ставкасы көрсетіледі;
</w:t>
      </w:r>
      <w:r>
        <w:br/>
      </w:r>
      <w:r>
        <w:rPr>
          <w:rFonts w:ascii="Times New Roman"/>
          <w:b w:val="false"/>
          <w:i w:val="false"/>
          <w:color w:val="000000"/>
          <w:sz w:val="28"/>
        </w:rPr>
        <w:t>
      6) F бағанында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129-бабының ережелеріне сәйкес әрбір төлем көзі-елі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
</w:t>
      </w:r>
      <w:r>
        <w:br/>
      </w:r>
      <w:r>
        <w:rPr>
          <w:rFonts w:ascii="Times New Roman"/>
          <w:b w:val="false"/>
          <w:i w:val="false"/>
          <w:color w:val="000000"/>
          <w:sz w:val="28"/>
        </w:rPr>
        <w:t>
      220.29.005 жолына қосымша нысанның D бағанының жиынтық шамасы 220.29.005А жолына, F бағаны - 220.29.005В жолына, Н бағаны - 220.29.005С жолына көшіріледі.
</w:t>
      </w:r>
      <w:r>
        <w:br/>
      </w:r>
      <w:r>
        <w:rPr>
          <w:rFonts w:ascii="Times New Roman"/>
          <w:b w:val="false"/>
          <w:i w:val="false"/>
          <w:color w:val="000000"/>
          <w:sz w:val="28"/>
        </w:rPr>
        <w:t>
      175. 220.29.006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231-тармағына сәйкес кірістің төлем көзі - елі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елінде салық төлеуші есепті салық кезеңі ішінде бірнеше көздерден салық салынатын кіріс алған жағдайда, онда осы шетел елі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көзі-елі заңдарында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көзі-елінде төленген табыс салығының сомасы көрсетіледі. Бұл орайда, Е бағанының деректері С және D бағандарының қосындысы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Республикасында Жеке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129-бабының ережелеріне сәйкес әрбір төлем көзі-елі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r>
        <w:br/>
      </w:r>
      <w:r>
        <w:rPr>
          <w:rFonts w:ascii="Times New Roman"/>
          <w:b w:val="false"/>
          <w:i w:val="false"/>
          <w:color w:val="000000"/>
          <w:sz w:val="28"/>
        </w:rPr>
        <w:t>
      220.29.006 жолға қосымша нысанның С бағанының жиынтық шамасы 220.29.006А жолына, Е бағаны - 220.29.006В жолына, G бағаны - 220.29.006С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"Салық міндеттемесін есептеу" -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(220.30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176. Бұл нысан салық төлеушінің Жеке табыс салығының сомасын есептеуіне резидент еместің Қазақстан Республикасындағы тұрақты мекеме арқылы қызметінен таза кіріске салық және төленген аванстық төлемдер мен жүргізілген есепке алулар, есепті салық кезеңінің қорытындысы бойынша басқа да есеп айырысуларды, сондай-ақ заңды тұлға бойынша жалпы деректерді көрсетуге арналған.
</w:t>
      </w:r>
      <w:r>
        <w:br/>
      </w:r>
      <w:r>
        <w:rPr>
          <w:rFonts w:ascii="Times New Roman"/>
          <w:b w:val="false"/>
          <w:i w:val="false"/>
          <w:color w:val="000000"/>
          <w:sz w:val="28"/>
        </w:rPr>
        <w:t>
      177.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178. "Салық есептеу және жүргізілген төлем бойынша есеп" бөлімінде:
</w:t>
      </w:r>
      <w:r>
        <w:br/>
      </w:r>
      <w:r>
        <w:rPr>
          <w:rFonts w:ascii="Times New Roman"/>
          <w:b w:val="false"/>
          <w:i w:val="false"/>
          <w:color w:val="000000"/>
          <w:sz w:val="28"/>
        </w:rPr>
        <w:t>
      1) 220.30.001 жолында 220.04.009 жолында айқындалған салық салынатын кірістің сомасы көрсетіледі;
</w:t>
      </w:r>
      <w:r>
        <w:br/>
      </w:r>
      <w:r>
        <w:rPr>
          <w:rFonts w:ascii="Times New Roman"/>
          <w:b w:val="false"/>
          <w:i w:val="false"/>
          <w:color w:val="000000"/>
          <w:sz w:val="28"/>
        </w:rPr>
        <w:t>
      2) 220.30.002 жолында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1-тармағында белгіленген ставка бойынша Жеке табыс салығының есептелген сомасы көрсетіледі;
</w:t>
      </w:r>
      <w:r>
        <w:br/>
      </w:r>
      <w:r>
        <w:rPr>
          <w:rFonts w:ascii="Times New Roman"/>
          <w:b w:val="false"/>
          <w:i w:val="false"/>
          <w:color w:val="000000"/>
          <w:sz w:val="28"/>
        </w:rPr>
        <w:t>
      3) 220.30.003 жолында 220.30.003А және 220.30.003В жолдарының айырмашылығы ретінде айқындалатын, салық кезеңі ішінде жүргізілген есептің жалпы сомасы көрсетіледі;
</w:t>
      </w:r>
      <w:r>
        <w:br/>
      </w:r>
      <w:r>
        <w:rPr>
          <w:rFonts w:ascii="Times New Roman"/>
          <w:b w:val="false"/>
          <w:i w:val="false"/>
          <w:color w:val="000000"/>
          <w:sz w:val="28"/>
        </w:rPr>
        <w:t>
      4) 220.30.003А жолында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осы Декларацияда көрсетілген кірістен ұсталған және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сомасы көрсетіледі. Бұл жолға 220.29.007 жолында көрсетілген сома көшіріледі. 220.30.003В жолында Қазақстан Республикасында есептелген (алынған) сыйақылар мен ұтыстардан соммаларын ұсталған салықтың сомасы көрсетіледі. Бұл жолға 220.12.001В, 220.12.002D және 220.12.003D жолдарында көрсетілген сома көшіріледі;
</w:t>
      </w:r>
      <w:r>
        <w:br/>
      </w:r>
      <w:r>
        <w:rPr>
          <w:rFonts w:ascii="Times New Roman"/>
          <w:b w:val="false"/>
          <w:i w:val="false"/>
          <w:color w:val="000000"/>
          <w:sz w:val="28"/>
        </w:rPr>
        <w:t>
      5) 220.30.003В жолында Қазақстан Республикасында есептелген (алынған) сыйақылар мен ұтыстардан ұсталған салық сомасы көрсетіледі;
</w:t>
      </w:r>
      <w:r>
        <w:br/>
      </w:r>
      <w:r>
        <w:rPr>
          <w:rFonts w:ascii="Times New Roman"/>
          <w:b w:val="false"/>
          <w:i w:val="false"/>
          <w:color w:val="000000"/>
          <w:sz w:val="28"/>
        </w:rPr>
        <w:t>
      6) 220.30.004 жолында 220.30.004 жолдарының деректері негізінде айқындалған есепті салық кезеңі үшін жеке табыс салығының есептелген сомасы көрсетіледі;
</w:t>
      </w:r>
      <w:r>
        <w:br/>
      </w:r>
      <w:r>
        <w:rPr>
          <w:rFonts w:ascii="Times New Roman"/>
          <w:b w:val="false"/>
          <w:i w:val="false"/>
          <w:color w:val="000000"/>
          <w:sz w:val="28"/>
        </w:rPr>
        <w:t>
      7) 220.30.005 жолында 220.30.005А және 220.30.005В жолдарының сомасы ретінде айқындалатын төленген аванстық төлемдер көрсетіледі;
</w:t>
      </w:r>
      <w:r>
        <w:br/>
      </w:r>
      <w:r>
        <w:rPr>
          <w:rFonts w:ascii="Times New Roman"/>
          <w:b w:val="false"/>
          <w:i w:val="false"/>
          <w:color w:val="000000"/>
          <w:sz w:val="28"/>
        </w:rPr>
        <w:t>
      8) 220.30.005А жолында есепті салық кезеңі үшін есептелген жеке табыс салығын төлеу кезінде өткен салық кезеңінен көшірілген және салықтың басқа түрлерінен артық төленген салық сомасы көрсетіледі;
</w:t>
      </w:r>
      <w:r>
        <w:br/>
      </w:r>
      <w:r>
        <w:rPr>
          <w:rFonts w:ascii="Times New Roman"/>
          <w:b w:val="false"/>
          <w:i w:val="false"/>
          <w:color w:val="000000"/>
          <w:sz w:val="28"/>
        </w:rPr>
        <w:t>
      9) 220.30.005В жолында есепті салық кезеңі үшін салық төлеуші есепті салық кезеңінде төленген аванстық төлемдердің жиынтық шамасы көрсетіледі;
</w:t>
      </w:r>
      <w:r>
        <w:br/>
      </w:r>
      <w:r>
        <w:rPr>
          <w:rFonts w:ascii="Times New Roman"/>
          <w:b w:val="false"/>
          <w:i w:val="false"/>
          <w:color w:val="000000"/>
          <w:sz w:val="28"/>
        </w:rPr>
        <w:t>
      10) 220.31.006 жолында төлеуге жататын жеке табыс салығының сомасы көрсетіледі. 220.30.004 жолында көрсетілген жеке табыс салығының сомасы және 220.30.005 жолында көрсетілген корпорациялық табыс салығы есептелген есепке алулар мен жүргізілген аванстық төлемдер сомасы арасында есептелген айырмасы ретінде айқындалады;
</w:t>
      </w:r>
      <w:r>
        <w:br/>
      </w:r>
      <w:r>
        <w:rPr>
          <w:rFonts w:ascii="Times New Roman"/>
          <w:b w:val="false"/>
          <w:i w:val="false"/>
          <w:color w:val="000000"/>
          <w:sz w:val="28"/>
        </w:rPr>
        <w:t>
      11) 220.30.007 жолында, егер төленген аванстық төлемдер шамасы және 220.30.005 жолында көрсетілген, 220.30.004 жолында есептелген жеке табыс салығының сомасынан артық жағдайда айқындалатын артық төленген салық сомасы көрсетіледі. 220.30.005 және 220.30.004 жолдарының сомасы айырмасы ретінде айқындалады.
</w:t>
      </w:r>
      <w:r>
        <w:br/>
      </w:r>
      <w:r>
        <w:rPr>
          <w:rFonts w:ascii="Times New Roman"/>
          <w:b w:val="false"/>
          <w:i w:val="false"/>
          <w:color w:val="000000"/>
          <w:sz w:val="28"/>
        </w:rPr>
        <w:t>
      179. "Басқа ақпарат" бөлімінде:
</w:t>
      </w:r>
      <w:r>
        <w:br/>
      </w:r>
      <w:r>
        <w:rPr>
          <w:rFonts w:ascii="Times New Roman"/>
          <w:b w:val="false"/>
          <w:i w:val="false"/>
          <w:color w:val="000000"/>
          <w:sz w:val="28"/>
        </w:rPr>
        <w:t>
      220.30.008 жолында статистика органдарының деректері бойынша Экономикалық қызметтің жалпы жіктеуішіне сәйкес кәсіпкерлік қызмет түрлері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"Таза кірісті бөлу кезінде алынған және әр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құрылтайшының, қатысушының үлестерін сақтай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резидент-заңды тұлғаның жарғылық капиталын өсіруге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кіріс" - қосымшасын жасау (220.31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180.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15-1) тармақшасына сәйкес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 сомаларын айқындауға арналған.
</w:t>
      </w:r>
      <w:r>
        <w:br/>
      </w:r>
      <w:r>
        <w:rPr>
          <w:rFonts w:ascii="Times New Roman"/>
          <w:b w:val="false"/>
          <w:i w:val="false"/>
          <w:color w:val="000000"/>
          <w:sz w:val="28"/>
        </w:rPr>
        <w:t>
      181.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182. "Кіріс" бөлімінде:
</w:t>
      </w:r>
      <w:r>
        <w:br/>
      </w:r>
      <w:r>
        <w:rPr>
          <w:rFonts w:ascii="Times New Roman"/>
          <w:b w:val="false"/>
          <w:i w:val="false"/>
          <w:color w:val="000000"/>
          <w:sz w:val="28"/>
        </w:rPr>
        <w:t>
      220.31.001 жолы салық кезеңі ішінде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кірісті көрсетуге арналған және қосымша нысанның деректері негізінде толтырылады.
</w:t>
      </w:r>
      <w:r>
        <w:br/>
      </w:r>
      <w:r>
        <w:rPr>
          <w:rFonts w:ascii="Times New Roman"/>
          <w:b w:val="false"/>
          <w:i w:val="false"/>
          <w:color w:val="000000"/>
          <w:sz w:val="28"/>
        </w:rPr>
        <w:t>
      183. 220.31.001 жолының шамасы 220.01.014 және 220.02.007 жолдарына көшіріледі.
</w:t>
      </w:r>
      <w:r>
        <w:br/>
      </w:r>
      <w:r>
        <w:rPr>
          <w:rFonts w:ascii="Times New Roman"/>
          <w:b w:val="false"/>
          <w:i w:val="false"/>
          <w:color w:val="000000"/>
          <w:sz w:val="28"/>
        </w:rPr>
        <w:t>
      184. 220.31.001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 құрылтайшысы, қатысушысы болып табылатын резидент-заңды тұлғаның атауы көрсетіледі;
</w:t>
      </w:r>
      <w:r>
        <w:br/>
      </w:r>
      <w:r>
        <w:rPr>
          <w:rFonts w:ascii="Times New Roman"/>
          <w:b w:val="false"/>
          <w:i w:val="false"/>
          <w:color w:val="000000"/>
          <w:sz w:val="28"/>
        </w:rPr>
        <w:t>
      3) С бағанында В бағанында көрсетілген заңды тұлғаның СТН көрсетіледі;
</w:t>
      </w:r>
      <w:r>
        <w:br/>
      </w:r>
      <w:r>
        <w:rPr>
          <w:rFonts w:ascii="Times New Roman"/>
          <w:b w:val="false"/>
          <w:i w:val="false"/>
          <w:color w:val="000000"/>
          <w:sz w:val="28"/>
        </w:rPr>
        <w:t>
      4) D бағанында В бағанында көрсетілген салық төлеушінің заңды тұлғада қатысу үлесі көрсетіледі;
</w:t>
      </w:r>
      <w:r>
        <w:br/>
      </w:r>
      <w:r>
        <w:rPr>
          <w:rFonts w:ascii="Times New Roman"/>
          <w:b w:val="false"/>
          <w:i w:val="false"/>
          <w:color w:val="000000"/>
          <w:sz w:val="28"/>
        </w:rPr>
        <w:t>
      5) Е бағанында В бағанында көрсетілген салық кезеңінің басына салық төлеушінің заңды тұлғада қатысу үлесі көрсетіледі;
</w:t>
      </w:r>
      <w:r>
        <w:br/>
      </w:r>
      <w:r>
        <w:rPr>
          <w:rFonts w:ascii="Times New Roman"/>
          <w:b w:val="false"/>
          <w:i w:val="false"/>
          <w:color w:val="000000"/>
          <w:sz w:val="28"/>
        </w:rPr>
        <w:t>
      6) F бағанында В бағанында көрсетілген заңды тұлғаның таза кірісін тарату кезінде алынған және салық төлеушімен әрбір құрылтайшының, қатысушының қатысу үлестерін сақтай отырып, осы заңды тұлғаны өсіруге жіберілген кіріс сомасы көрсетіледі;
</w:t>
      </w:r>
      <w:r>
        <w:br/>
      </w:r>
      <w:r>
        <w:rPr>
          <w:rFonts w:ascii="Times New Roman"/>
          <w:b w:val="false"/>
          <w:i w:val="false"/>
          <w:color w:val="000000"/>
          <w:sz w:val="28"/>
        </w:rPr>
        <w:t>
      7) G бағанында В бағанында көрсетілген заңды тұлғада салық төлеушінің салық кезеңінің соңына қатысу үлесі көрсетіледі. Е және F бағандарының қосылуымен айқындалады.
</w:t>
      </w:r>
      <w:r>
        <w:br/>
      </w:r>
      <w:r>
        <w:rPr>
          <w:rFonts w:ascii="Times New Roman"/>
          <w:b w:val="false"/>
          <w:i w:val="false"/>
          <w:color w:val="000000"/>
          <w:sz w:val="28"/>
        </w:rPr>
        <w:t>
      220.31.001 жолға қосымша нысанның F бағанының жиынтық шамасы 220.31.001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"Салық салуда жеңілдігі бар елде алынған кіріс"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(220.32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Осы нысан салық төлеуші-резиденттің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салық төлеуші-резиденттің салық салынатын кірісіне қосатын салық салуда жеңілдігі бар елдерде орналасқан және (немесе) тіркелген резидент емес-заңды тұлғалардың пайдаларының жалпы сомаларын айқындауына арналған. Салық салуда жеңілдігі бар елді айқындау Салық кодексінің 130-бабының 2-тармағымен қарастырылған.
</w:t>
      </w:r>
      <w:r>
        <w:br/>
      </w:r>
      <w:r>
        <w:rPr>
          <w:rFonts w:ascii="Times New Roman"/>
          <w:b w:val="false"/>
          <w:i w:val="false"/>
          <w:color w:val="000000"/>
          <w:sz w:val="28"/>
        </w:rPr>
        <w:t>
      186.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187. "Есептік көрсеткіштер" бөлімінде:
</w:t>
      </w:r>
      <w:r>
        <w:br/>
      </w:r>
      <w:r>
        <w:rPr>
          <w:rFonts w:ascii="Times New Roman"/>
          <w:b w:val="false"/>
          <w:i w:val="false"/>
          <w:color w:val="000000"/>
          <w:sz w:val="28"/>
        </w:rPr>
        <w:t>
      220.32.001 жолы Қазақстан Республикасының салық төлеуші-резидентінің салық салынатын кірісіне қосылатын және Салық кодексінің 130-бабына сәйкес айқындалатын пайдаларының жалпы сомаларын көрсетуге арналған және қосымша нысанның деректері негізінде толтырылады.
</w:t>
      </w:r>
      <w:r>
        <w:br/>
      </w:r>
      <w:r>
        <w:rPr>
          <w:rFonts w:ascii="Times New Roman"/>
          <w:b w:val="false"/>
          <w:i w:val="false"/>
          <w:color w:val="000000"/>
          <w:sz w:val="28"/>
        </w:rPr>
        <w:t>
      188. 220.32.001 жолының шамасы 220.04.002 жолына көшіріледі.
</w:t>
      </w:r>
      <w:r>
        <w:br/>
      </w:r>
      <w:r>
        <w:rPr>
          <w:rFonts w:ascii="Times New Roman"/>
          <w:b w:val="false"/>
          <w:i w:val="false"/>
          <w:color w:val="000000"/>
          <w:sz w:val="28"/>
        </w:rPr>
        <w:t>
      189. 220.32.001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салуда жеңілдігі бар елдерде орналасқан және (немесе) тіркелген, жарғылық капиталында салық төлеуші-резиденттің үлесі 10%-тен көп үлесті құрайтын заңды тұлға-резидент еместің атауы көрсетіледі;
</w:t>
      </w:r>
      <w:r>
        <w:br/>
      </w:r>
      <w:r>
        <w:rPr>
          <w:rFonts w:ascii="Times New Roman"/>
          <w:b w:val="false"/>
          <w:i w:val="false"/>
          <w:color w:val="000000"/>
          <w:sz w:val="28"/>
        </w:rPr>
        <w:t>
      3) С бағанында осы Ережелердің 213-тармағына сәйкес В бағанында көрсетілген салық төлеуші-резидент еместің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төлеуші-резидент еместің резиденттік еліндегі салықтық тіркеу нөмірі көрсетіледі;
</w:t>
      </w:r>
      <w:r>
        <w:br/>
      </w:r>
      <w:r>
        <w:rPr>
          <w:rFonts w:ascii="Times New Roman"/>
          <w:b w:val="false"/>
          <w:i w:val="false"/>
          <w:color w:val="000000"/>
          <w:sz w:val="28"/>
        </w:rPr>
        <w:t>
      5) Е бағанында салық төлеуші-резиденттің В бағанында көрсетілген резидент еместің жарғылық капиталындағы қатысу үлесі процентте көрсетіледі;
</w:t>
      </w:r>
      <w:r>
        <w:br/>
      </w:r>
      <w:r>
        <w:rPr>
          <w:rFonts w:ascii="Times New Roman"/>
          <w:b w:val="false"/>
          <w:i w:val="false"/>
          <w:color w:val="000000"/>
          <w:sz w:val="28"/>
        </w:rPr>
        <w:t>
      6) F бағанында осы Ережелердің 212-тармағына сәйкес резидент еместің пайда сомасы айқындалған валюта коды көрсетіледі;
</w:t>
      </w:r>
      <w:r>
        <w:br/>
      </w:r>
      <w:r>
        <w:rPr>
          <w:rFonts w:ascii="Times New Roman"/>
          <w:b w:val="false"/>
          <w:i w:val="false"/>
          <w:color w:val="000000"/>
          <w:sz w:val="28"/>
        </w:rPr>
        <w:t>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
</w:t>
      </w:r>
      <w:r>
        <w:br/>
      </w:r>
      <w:r>
        <w:rPr>
          <w:rFonts w:ascii="Times New Roman"/>
          <w:b w:val="false"/>
          <w:i w:val="false"/>
          <w:color w:val="000000"/>
          <w:sz w:val="28"/>
        </w:rPr>
        <w:t>
      8) Н бағанында 100% ((GхЕ)/100%)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
</w:t>
      </w:r>
      <w:r>
        <w:br/>
      </w:r>
      <w:r>
        <w:rPr>
          <w:rFonts w:ascii="Times New Roman"/>
          <w:b w:val="false"/>
          <w:i w:val="false"/>
          <w:color w:val="000000"/>
          <w:sz w:val="28"/>
        </w:rPr>
        <w:t>
      9) I бағанында В бағанында көрсетілген заңды тұлға-резидент еместің салық кезеңінің соңғы күніне валюта айырбасының рыноктық бағамы бойынша ұлттық валютада қайта есептелген Н бағанында көрсетілген пайда сомасы көрсетіледі.
</w:t>
      </w:r>
      <w:r>
        <w:br/>
      </w:r>
      <w:r>
        <w:rPr>
          <w:rFonts w:ascii="Times New Roman"/>
          <w:b w:val="false"/>
          <w:i w:val="false"/>
          <w:color w:val="000000"/>
          <w:sz w:val="28"/>
        </w:rPr>
        <w:t>
      220.32.001 жолына қосымша нысанның I бағанының жиынтық шамасы 220.32.001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"Өзге халықаралық шарттарға сәйкес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салудан босатуға жататын салық салынатын кіріс"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(220.33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190.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төлеушінің салық салынатын кірісінің сомаларын айқындауға арналған.
</w:t>
      </w:r>
      <w:r>
        <w:br/>
      </w:r>
      <w:r>
        <w:rPr>
          <w:rFonts w:ascii="Times New Roman"/>
          <w:b w:val="false"/>
          <w:i w:val="false"/>
          <w:color w:val="000000"/>
          <w:sz w:val="28"/>
        </w:rPr>
        <w:t>
      191.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192. "Есептік көрсеткіштер" бөлімінде:
</w:t>
      </w:r>
      <w:r>
        <w:br/>
      </w:r>
      <w:r>
        <w:rPr>
          <w:rFonts w:ascii="Times New Roman"/>
          <w:b w:val="false"/>
          <w:i w:val="false"/>
          <w:color w:val="000000"/>
          <w:sz w:val="28"/>
        </w:rPr>
        <w:t>
      1) 220.33.001 жолы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салынатын кірістің жалпы сомаларын айқындауға арналған және қосымша нысанның деректері негізінде толтырылады.
</w:t>
      </w:r>
      <w:r>
        <w:br/>
      </w:r>
      <w:r>
        <w:rPr>
          <w:rFonts w:ascii="Times New Roman"/>
          <w:b w:val="false"/>
          <w:i w:val="false"/>
          <w:color w:val="000000"/>
          <w:sz w:val="28"/>
        </w:rPr>
        <w:t>
      193. 220.33.001 жолының шамасы 220.04.003В жолына көшіріледі.
</w:t>
      </w:r>
      <w:r>
        <w:br/>
      </w:r>
      <w:r>
        <w:rPr>
          <w:rFonts w:ascii="Times New Roman"/>
          <w:b w:val="false"/>
          <w:i w:val="false"/>
          <w:color w:val="000000"/>
          <w:sz w:val="28"/>
        </w:rPr>
        <w:t>
      194. 220.33.001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 түрі. Бұл ретте салық төлеуші аталған бағанда жүзеге асырылатын қызмет түрі бойынша жол бойы Е немесе F бағанында көрсетілген халықаралық шарттың ережелеріне сәйкес Қазақстан Республикасында салық салудан босатуға жататын кірістер алынған тиісті топты (сынып) көрсетеді;
</w:t>
      </w:r>
      <w:r>
        <w:br/>
      </w:r>
      <w:r>
        <w:rPr>
          <w:rFonts w:ascii="Times New Roman"/>
          <w:b w:val="false"/>
          <w:i w:val="false"/>
          <w:color w:val="000000"/>
          <w:sz w:val="28"/>
        </w:rPr>
        <w:t>
      3) С бағанында Е немесе F бағанында көрсетілген халықаралық шартқа сәйкес салық салудан босатуға жататын кіріс алынған салық төлеушімен жұмыстар орындауға (қызмет көрсетулерге) немесе өзге мақсаттарда жасалған келісім-шарттың (шарт, келісім) нөмірі мен күні көрсетіледі;
</w:t>
      </w:r>
      <w:r>
        <w:br/>
      </w:r>
      <w:r>
        <w:rPr>
          <w:rFonts w:ascii="Times New Roman"/>
          <w:b w:val="false"/>
          <w:i w:val="false"/>
          <w:color w:val="000000"/>
          <w:sz w:val="28"/>
        </w:rPr>
        <w:t>
      4) D бағанында Е немесе F бағанында түрі немесе атауы көрсетілген халықаралық шарттың ережелеріне сәйкес салық салудан босатуға жататын, Салық кодексінің 
</w:t>
      </w:r>
      <w:r>
        <w:rPr>
          <w:rFonts w:ascii="Times New Roman"/>
          <w:b w:val="false"/>
          <w:i w:val="false"/>
          <w:color w:val="000000"/>
          <w:sz w:val="28"/>
        </w:rPr>
        <w:t xml:space="preserve"> 67-бабына </w:t>
      </w:r>
      <w:r>
        <w:rPr>
          <w:rFonts w:ascii="Times New Roman"/>
          <w:b w:val="false"/>
          <w:i w:val="false"/>
          <w:color w:val="000000"/>
          <w:sz w:val="28"/>
        </w:rPr>
        <w:t>
 сәйкес бухгалтерлік есепте салық салынатын кірісті бөлек есебін жүргізу негізінде есептелген салық төлеушінің салық салынатын кірісінің сомасы көрсетіледі;
</w:t>
      </w:r>
      <w:r>
        <w:br/>
      </w:r>
      <w:r>
        <w:rPr>
          <w:rFonts w:ascii="Times New Roman"/>
          <w:b w:val="false"/>
          <w:i w:val="false"/>
          <w:color w:val="000000"/>
          <w:sz w:val="28"/>
        </w:rPr>
        <w:t>
      5) Е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214-тармағына сәйкес халықаралық шарт түрінің коды көрсетіледі;
</w:t>
      </w:r>
      <w:r>
        <w:br/>
      </w:r>
      <w:r>
        <w:rPr>
          <w:rFonts w:ascii="Times New Roman"/>
          <w:b w:val="false"/>
          <w:i w:val="false"/>
          <w:color w:val="000000"/>
          <w:sz w:val="28"/>
        </w:rPr>
        <w:t>
      6) F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269-тармағына сәйкес халықаралық шарт түрінің атауы көрсетіледі. Осы баған егер салық төлеуші осы Ережелердің 214-тармағына сәйкес "Өзге халықаралық шарттар (келісімдер, конвенциялар)" 22-халықаралық шарт түрінің коды Е бағанын көрсеткен жағдайда ғана толтыруға жатады;
</w:t>
      </w:r>
      <w:r>
        <w:br/>
      </w:r>
      <w:r>
        <w:rPr>
          <w:rFonts w:ascii="Times New Roman"/>
          <w:b w:val="false"/>
          <w:i w:val="false"/>
          <w:color w:val="000000"/>
          <w:sz w:val="28"/>
        </w:rPr>
        <w:t>
      7) G бағанында осы Ережелердің 214-тармағына сәйкес халықаралық шарт жасалған елдің коды көрсетіледі.
</w:t>
      </w:r>
      <w:r>
        <w:br/>
      </w:r>
      <w:r>
        <w:rPr>
          <w:rFonts w:ascii="Times New Roman"/>
          <w:b w:val="false"/>
          <w:i w:val="false"/>
          <w:color w:val="000000"/>
          <w:sz w:val="28"/>
        </w:rPr>
        <w:t>
      Осы баған егер салық төлеуші мемлекетаралық немесе үкіметаралық шарттардың ережелерін қабылдаған жағдайда толтыруға жатады;
</w:t>
      </w:r>
      <w:r>
        <w:br/>
      </w:r>
      <w:r>
        <w:rPr>
          <w:rFonts w:ascii="Times New Roman"/>
          <w:b w:val="false"/>
          <w:i w:val="false"/>
          <w:color w:val="000000"/>
          <w:sz w:val="28"/>
        </w:rPr>
        <w:t>
      8) Н бағанында Е немесе F бағанында көрсетілген халықаралық шарт бекітілген заң актісінің нөмірі мен күні көрсетіледі.
</w:t>
      </w:r>
      <w:r>
        <w:br/>
      </w:r>
      <w:r>
        <w:rPr>
          <w:rFonts w:ascii="Times New Roman"/>
          <w:b w:val="false"/>
          <w:i w:val="false"/>
          <w:color w:val="000000"/>
          <w:sz w:val="28"/>
        </w:rPr>
        <w:t>
      220.33.001 жолына қосымша нысанның D бағанының жиынтық шамасы 220.33.001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"Коммерциялық емес ұйымдарға өтеусiз негізде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мүлік" қосымшасын жасау (220.34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195. Осы нысан коммерциялық емес ұйымдарға өтеусiз негізде берілген мүліктердің сомаларын айқындауға арналған.
</w:t>
      </w:r>
      <w:r>
        <w:br/>
      </w:r>
      <w:r>
        <w:rPr>
          <w:rFonts w:ascii="Times New Roman"/>
          <w:b w:val="false"/>
          <w:i w:val="false"/>
          <w:color w:val="000000"/>
          <w:sz w:val="28"/>
        </w:rPr>
        <w:t>
      196.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197. "Мүлік" бөлімінде:
</w:t>
      </w:r>
      <w:r>
        <w:br/>
      </w:r>
      <w:r>
        <w:rPr>
          <w:rFonts w:ascii="Times New Roman"/>
          <w:b w:val="false"/>
          <w:i w:val="false"/>
          <w:color w:val="000000"/>
          <w:sz w:val="28"/>
        </w:rPr>
        <w:t>
      220.34.001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
</w:t>
      </w:r>
      <w:r>
        <w:br/>
      </w:r>
      <w:r>
        <w:rPr>
          <w:rFonts w:ascii="Times New Roman"/>
          <w:b w:val="false"/>
          <w:i w:val="false"/>
          <w:color w:val="000000"/>
          <w:sz w:val="28"/>
        </w:rPr>
        <w:t>
      198. 220.34.001 жолының шамасы 220.04.007А жолына көшіріледі.
</w:t>
      </w:r>
      <w:r>
        <w:br/>
      </w:r>
      <w:r>
        <w:rPr>
          <w:rFonts w:ascii="Times New Roman"/>
          <w:b w:val="false"/>
          <w:i w:val="false"/>
          <w:color w:val="000000"/>
          <w:sz w:val="28"/>
        </w:rPr>
        <w:t>
      199. 220.34.001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 мүлік берген коммерциялық емес ұйымның атауы көрсетіледі;
</w:t>
      </w:r>
      <w:r>
        <w:br/>
      </w:r>
      <w:r>
        <w:rPr>
          <w:rFonts w:ascii="Times New Roman"/>
          <w:b w:val="false"/>
          <w:i w:val="false"/>
          <w:color w:val="000000"/>
          <w:sz w:val="28"/>
        </w:rPr>
        <w:t>
      3) С бағанында тиісті коммерциялық емес ұйымның салық төлеуші тіркеу нөмірі көрсетіледі;
</w:t>
      </w:r>
      <w:r>
        <w:br/>
      </w:r>
      <w:r>
        <w:rPr>
          <w:rFonts w:ascii="Times New Roman"/>
          <w:b w:val="false"/>
          <w:i w:val="false"/>
          <w:color w:val="000000"/>
          <w:sz w:val="28"/>
        </w:rPr>
        <w:t>
      4) D бағанында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6933"/>
        <w:gridCol w:w="2613"/>
      </w:tblGrid>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Мүліктің атауы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коды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инвестициялар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Тауарлық-материалдық қорлар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көрсетулер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Е бағанында коммерциялық емес ұйымның мүлікті беруді растайтын құжатының нөмірі мен күні көрсетіледі;
</w:t>
      </w:r>
      <w:r>
        <w:br/>
      </w:r>
      <w:r>
        <w:rPr>
          <w:rFonts w:ascii="Times New Roman"/>
          <w:b w:val="false"/>
          <w:i w:val="false"/>
          <w:color w:val="000000"/>
          <w:sz w:val="28"/>
        </w:rPr>
        <w:t>
      6) F бағанында берілген мүлік құны көрсетіледі.
</w:t>
      </w:r>
      <w:r>
        <w:br/>
      </w:r>
      <w:r>
        <w:rPr>
          <w:rFonts w:ascii="Times New Roman"/>
          <w:b w:val="false"/>
          <w:i w:val="false"/>
          <w:color w:val="000000"/>
          <w:sz w:val="28"/>
        </w:rPr>
        <w:t>
      220.34.001 жолына қосымша нысанның F бағанының жиынтық шамасы 220.34.001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"Демеушілік жәрдем"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(220.35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28-1) тармақшасына сәйкес салық төлеушімен көрсетілген демеушілік жәрдем сомасын айқындауға арналған.
</w:t>
      </w:r>
      <w:r>
        <w:br/>
      </w:r>
      <w:r>
        <w:rPr>
          <w:rFonts w:ascii="Times New Roman"/>
          <w:b w:val="false"/>
          <w:i w:val="false"/>
          <w:color w:val="000000"/>
          <w:sz w:val="28"/>
        </w:rPr>
        <w:t>
      201.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202. "Демеушілік жәрдем" бөлімінде:
</w:t>
      </w:r>
      <w:r>
        <w:br/>
      </w:r>
      <w:r>
        <w:rPr>
          <w:rFonts w:ascii="Times New Roman"/>
          <w:b w:val="false"/>
          <w:i w:val="false"/>
          <w:color w:val="000000"/>
          <w:sz w:val="28"/>
        </w:rPr>
        <w:t>
      220.35.001 жолы салық кезеңі ішінде салық төлеушімен көрсетілген демеушілік жәрдем сомасы көрсетіледі және қосымша нысан деректерінің негізінде толтырылады.
</w:t>
      </w:r>
      <w:r>
        <w:br/>
      </w:r>
      <w:r>
        <w:rPr>
          <w:rFonts w:ascii="Times New Roman"/>
          <w:b w:val="false"/>
          <w:i w:val="false"/>
          <w:color w:val="000000"/>
          <w:sz w:val="28"/>
        </w:rPr>
        <w:t>
      203. 220.35.001 жолының шамасы 220.04.007В жолына көшіріледі.
</w:t>
      </w:r>
      <w:r>
        <w:br/>
      </w:r>
      <w:r>
        <w:rPr>
          <w:rFonts w:ascii="Times New Roman"/>
          <w:b w:val="false"/>
          <w:i w:val="false"/>
          <w:color w:val="000000"/>
          <w:sz w:val="28"/>
        </w:rPr>
        <w:t>
      204. 100.34.001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коммерциялық емес ұйымның атауы немесе демеушілік жәрдем көрсетілген жеке тұлғаның аты-жөні көрсетіледі;
</w:t>
      </w:r>
      <w:r>
        <w:br/>
      </w:r>
      <w:r>
        <w:rPr>
          <w:rFonts w:ascii="Times New Roman"/>
          <w:b w:val="false"/>
          <w:i w:val="false"/>
          <w:color w:val="000000"/>
          <w:sz w:val="28"/>
        </w:rPr>
        <w:t>
      3) С бағанында В бағанында көрсетілген тұлғаның салық төлеушінің тіркеу нөмірі көрсетіледі;
</w:t>
      </w:r>
      <w:r>
        <w:br/>
      </w:r>
      <w:r>
        <w:rPr>
          <w:rFonts w:ascii="Times New Roman"/>
          <w:b w:val="false"/>
          <w:i w:val="false"/>
          <w:color w:val="000000"/>
          <w:sz w:val="28"/>
        </w:rPr>
        <w:t>
      4) D бағанында демеушілік жәрдем ретінде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613"/>
        <w:gridCol w:w="237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Мүліктің атауы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коды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инвестициялар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Тауарлық-материалдық қорлар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көрсетулер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Е бағанында демеушілік жәрдем түрінде берілген мүлікті растайтын құжаттың нөмірі мен күні көрсетіледі;
</w:t>
      </w:r>
      <w:r>
        <w:br/>
      </w:r>
      <w:r>
        <w:rPr>
          <w:rFonts w:ascii="Times New Roman"/>
          <w:b w:val="false"/>
          <w:i w:val="false"/>
          <w:color w:val="000000"/>
          <w:sz w:val="28"/>
        </w:rPr>
        <w:t>
      6) F бағанында демеушілік жәрдем түрінде берілген мүліктің құны көрсетіледі.
</w:t>
      </w:r>
      <w:r>
        <w:br/>
      </w:r>
      <w:r>
        <w:rPr>
          <w:rFonts w:ascii="Times New Roman"/>
          <w:b w:val="false"/>
          <w:i w:val="false"/>
          <w:color w:val="000000"/>
          <w:sz w:val="28"/>
        </w:rPr>
        <w:t>
      220.35.001 жолына қосымша нысанның F бағанының жиынтық шамасы 220.35.001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"Шетел көздерінен табыстар"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(220.36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205. Осы нысан салық төлеуші-резидентпен міндетті тәртіпте толтырылуға жатады және Қазақстан Республикасының шегінен тыс жерлердегі көздерден алынған (алынуға жататын) және Салық 
</w:t>
      </w:r>
      <w:r>
        <w:rPr>
          <w:rFonts w:ascii="Times New Roman"/>
          <w:b w:val="false"/>
          <w:i w:val="false"/>
          <w:color w:val="000000"/>
          <w:sz w:val="28"/>
        </w:rPr>
        <w:t xml:space="preserve"> кодексінің </w:t>
      </w:r>
      <w:r>
        <w:rPr>
          <w:rFonts w:ascii="Times New Roman"/>
          <w:b w:val="false"/>
          <w:i w:val="false"/>
          <w:color w:val="000000"/>
          <w:sz w:val="28"/>
        </w:rPr>
        <w:t>
 79-
</w:t>
      </w:r>
      <w:r>
        <w:rPr>
          <w:rFonts w:ascii="Times New Roman"/>
          <w:b w:val="false"/>
          <w:i w:val="false"/>
          <w:color w:val="000000"/>
          <w:sz w:val="28"/>
        </w:rPr>
        <w:t xml:space="preserve"> 80-баптарына </w:t>
      </w:r>
      <w:r>
        <w:rPr>
          <w:rFonts w:ascii="Times New Roman"/>
          <w:b w:val="false"/>
          <w:i w:val="false"/>
          <w:color w:val="000000"/>
          <w:sz w:val="28"/>
        </w:rPr>
        <w:t>
 сәйкес Қазақстан Республикасында салық салынуға жататын кірістерді көрсетуге арналған. Бұл ретте мұндай кірістер Декларацияның 220.00.001-220.00.019 жолдарында көрсетуге жатады.
</w:t>
      </w:r>
      <w:r>
        <w:br/>
      </w:r>
      <w:r>
        <w:rPr>
          <w:rFonts w:ascii="Times New Roman"/>
          <w:b w:val="false"/>
          <w:i w:val="false"/>
          <w:color w:val="000000"/>
          <w:sz w:val="28"/>
        </w:rPr>
        <w:t>
      206.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207. "Есептік көрсеткіштер" бөлімінде:
</w:t>
      </w:r>
      <w:r>
        <w:br/>
      </w:r>
      <w:r>
        <w:rPr>
          <w:rFonts w:ascii="Times New Roman"/>
          <w:b w:val="false"/>
          <w:i w:val="false"/>
          <w:color w:val="000000"/>
          <w:sz w:val="28"/>
        </w:rPr>
        <w:t>
      1) 220.36.001 жолы Қазақстан Республикасының салық төлеуші-резидентімен тұрақты мекемесіне байланысты емес шетел мемлекетіндегі көздерден алынған (алынуға жататын)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2) 220.36.002 жолы Қазақстан Республикасының салық төлеуші-резидентімен шетел мемлекетіндегі көздерден тұрақты мекеме арқылы кәсіпкерлік қызметін жүзеге асырудан алынған (алынуға жататын)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3) 220.36.003 жолы 220.36.001 және 220.36.002 (220.36.001+220.36.002) жолдарының көрсеткіштерінің сомасы ретінде айқындалатын салық төлеуші-резидентпен Қазақстан Республикасының шегінен тыс (шетел мемлекеттеріндегі) көздерден алынған (алынуға жататын) кірістердің жиынтық сомасын көрсетуге арналған.
</w:t>
      </w:r>
      <w:r>
        <w:br/>
      </w:r>
      <w:r>
        <w:rPr>
          <w:rFonts w:ascii="Times New Roman"/>
          <w:b w:val="false"/>
          <w:i w:val="false"/>
          <w:color w:val="000000"/>
          <w:sz w:val="28"/>
        </w:rPr>
        <w:t>
      208. 220.36.003 жолының шамасы 220.00.012 жолына көшіріледі.
</w:t>
      </w:r>
      <w:r>
        <w:br/>
      </w:r>
      <w:r>
        <w:rPr>
          <w:rFonts w:ascii="Times New Roman"/>
          <w:b w:val="false"/>
          <w:i w:val="false"/>
          <w:color w:val="000000"/>
          <w:sz w:val="28"/>
        </w:rPr>
        <w:t>
      209. 220.36.001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213-тармағына сәйкес кіріс төлейтін салық төлеуші-резидент еместің резиденттік елінің коды көрсетіледі;
</w:t>
      </w:r>
      <w:r>
        <w:br/>
      </w:r>
      <w:r>
        <w:rPr>
          <w:rFonts w:ascii="Times New Roman"/>
          <w:b w:val="false"/>
          <w:i w:val="false"/>
          <w:color w:val="000000"/>
          <w:sz w:val="28"/>
        </w:rPr>
        <w:t>
      3) С бағанында осы Ережелердің 211-тармағының 2) тармақшасына сәйкес салық төлеуші-резидентімен тұрақты мекемесіне байланысты емес шетел мемлекетіндегі көздерден алынған кіріс түрінің коды көрсетіледі;
</w:t>
      </w:r>
      <w:r>
        <w:br/>
      </w:r>
      <w:r>
        <w:rPr>
          <w:rFonts w:ascii="Times New Roman"/>
          <w:b w:val="false"/>
          <w:i w:val="false"/>
          <w:color w:val="000000"/>
          <w:sz w:val="28"/>
        </w:rPr>
        <w:t>
      4) D бағанында осы Ережелердің 212-тармағына сәйкес кіріс алу валютасының коды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салық төлеуші-резиденттің тұрақты мекемесімен байланысты емес шетел мемлекетінде көздерден есептелген кірістерінің сомасы шетел валютасында көрсетіледі;
</w:t>
      </w:r>
      <w:r>
        <w:br/>
      </w:r>
      <w:r>
        <w:rPr>
          <w:rFonts w:ascii="Times New Roman"/>
          <w:b w:val="false"/>
          <w:i w:val="false"/>
          <w:color w:val="000000"/>
          <w:sz w:val="28"/>
        </w:rPr>
        <w:t>
      6) F бағанында Е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кірістердің сомасы көрсетіледі.
</w:t>
      </w:r>
      <w:r>
        <w:br/>
      </w:r>
      <w:r>
        <w:rPr>
          <w:rFonts w:ascii="Times New Roman"/>
          <w:b w:val="false"/>
          <w:i w:val="false"/>
          <w:color w:val="000000"/>
          <w:sz w:val="28"/>
        </w:rPr>
        <w:t>
      220.36.001 жолына қосымша нысанның F бағанының жиынтық шамасы 220.36.001 жолында көшіріледі.
</w:t>
      </w:r>
      <w:r>
        <w:br/>
      </w:r>
      <w:r>
        <w:rPr>
          <w:rFonts w:ascii="Times New Roman"/>
          <w:b w:val="false"/>
          <w:i w:val="false"/>
          <w:color w:val="000000"/>
          <w:sz w:val="28"/>
        </w:rPr>
        <w:t>
      210. 100.36.002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 мемлекетінде орналасқан тұрақты мекеменің толық атауы көрсетіледі;
</w:t>
      </w:r>
      <w:r>
        <w:br/>
      </w:r>
      <w:r>
        <w:rPr>
          <w:rFonts w:ascii="Times New Roman"/>
          <w:b w:val="false"/>
          <w:i w:val="false"/>
          <w:color w:val="000000"/>
          <w:sz w:val="28"/>
        </w:rPr>
        <w:t>
      3) С бағанында осы Ережелердің 213-тармағына сәйкес В бағанында көрсетілген тұрақты мекеменің орналасу елінің коды көрсетіледі;
</w:t>
      </w:r>
      <w:r>
        <w:br/>
      </w:r>
      <w:r>
        <w:rPr>
          <w:rFonts w:ascii="Times New Roman"/>
          <w:b w:val="false"/>
          <w:i w:val="false"/>
          <w:color w:val="000000"/>
          <w:sz w:val="28"/>
        </w:rPr>
        <w:t>
      4) D бағанында осындай тұрақты мекеме орналасқан шетел мемлекетіндегі тұрақты мекеменің салық тіркеу нөмірі көрсетіледі;
</w:t>
      </w:r>
      <w:r>
        <w:br/>
      </w:r>
      <w:r>
        <w:rPr>
          <w:rFonts w:ascii="Times New Roman"/>
          <w:b w:val="false"/>
          <w:i w:val="false"/>
          <w:color w:val="000000"/>
          <w:sz w:val="28"/>
        </w:rPr>
        <w:t>
      5) Е бағанында осы Ережелердің 211-тармағының 2) тармақшасына сәйкес шетел мемлекетінде салық төлеуші-резидентпен тұрақты мекеме арқылы кәсіпкерлік қызметін жүзеге асырудан алынған кіріс түрінің коды көрсетіледі;
</w:t>
      </w:r>
      <w:r>
        <w:br/>
      </w:r>
      <w:r>
        <w:rPr>
          <w:rFonts w:ascii="Times New Roman"/>
          <w:b w:val="false"/>
          <w:i w:val="false"/>
          <w:color w:val="000000"/>
          <w:sz w:val="28"/>
        </w:rPr>
        <w:t>
      6) F бағанында осы Ережелердің 212-тармағына сәйкес кіріс алу валютасының коды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шетел мемлекетіндегі көздерден шетел мемлекетінде тұрақты мекеме арқылы кәсіпкерлік қызметін жүзеге асырудан алынған салық төлеушілер-резиденттің есептелген кірістерінің сомасы шетел валютасында көрсетіледі;
</w:t>
      </w:r>
      <w:r>
        <w:br/>
      </w:r>
      <w:r>
        <w:rPr>
          <w:rFonts w:ascii="Times New Roman"/>
          <w:b w:val="false"/>
          <w:i w:val="false"/>
          <w:color w:val="000000"/>
          <w:sz w:val="28"/>
        </w:rPr>
        <w:t>
      8) Н бағанында G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 сомасы көрсетіледі.
</w:t>
      </w:r>
      <w:r>
        <w:br/>
      </w:r>
      <w:r>
        <w:rPr>
          <w:rFonts w:ascii="Times New Roman"/>
          <w:b w:val="false"/>
          <w:i w:val="false"/>
          <w:color w:val="000000"/>
          <w:sz w:val="28"/>
        </w:rPr>
        <w:t>
      220.36.002 жолына қосымша нысанның Н бағанының жиынтық шамасы 220.36.002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Табыстардың, валюталардың, халықаралық келісімдер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сақтандыру сыныптары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211. Декларацияны толтырғанда табыс түрлерін мынадай кодтауды пайдалану керек:
</w:t>
      </w:r>
      <w:r>
        <w:br/>
      </w:r>
      <w:r>
        <w:rPr>
          <w:rFonts w:ascii="Times New Roman"/>
          <w:b w:val="false"/>
          <w:i w:val="false"/>
          <w:color w:val="000000"/>
          <w:sz w:val="28"/>
        </w:rPr>
        <w:t>
      1) Қазақстан Республикасындағы көздерден табыстар:
</w:t>
      </w:r>
      <w:r>
        <w:br/>
      </w:r>
      <w:r>
        <w:rPr>
          <w:rFonts w:ascii="Times New Roman"/>
          <w:b w:val="false"/>
          <w:i w:val="false"/>
          <w:color w:val="000000"/>
          <w:sz w:val="28"/>
        </w:rPr>
        <w:t>
      1010 - Қазақстан Республикасында тауарларды, жұмыстарды, қызмет көрсетулерді сатудан табыстар;
</w:t>
      </w:r>
      <w:r>
        <w:br/>
      </w:r>
      <w:r>
        <w:rPr>
          <w:rFonts w:ascii="Times New Roman"/>
          <w:b w:val="false"/>
          <w:i w:val="false"/>
          <w:color w:val="000000"/>
          <w:sz w:val="28"/>
        </w:rPr>
        <w:t>
      1011 - Қазақстан Республикасында жұмыстарды орындаудан, қызмет көрсетулерден түскен табыстар;
</w:t>
      </w:r>
      <w:r>
        <w:br/>
      </w:r>
      <w:r>
        <w:rPr>
          <w:rFonts w:ascii="Times New Roman"/>
          <w:b w:val="false"/>
          <w:i w:val="false"/>
          <w:color w:val="000000"/>
          <w:sz w:val="28"/>
        </w:rPr>
        <w:t>
      1020 -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1021 - резидент шығарған бағалы қағаздарды сатудағы баға өсімінен табыстар;
</w:t>
      </w:r>
      <w:r>
        <w:br/>
      </w:r>
      <w:r>
        <w:rPr>
          <w:rFonts w:ascii="Times New Roman"/>
          <w:b w:val="false"/>
          <w:i w:val="false"/>
          <w:color w:val="000000"/>
          <w:sz w:val="28"/>
        </w:rPr>
        <w:t>
      1022 - егер осындай акцияларының немесе активтерінің құнының 50 пайыздан көбін Қазақстан Республикасындағы мүлкі құраса, резидент еместер шығарған акцияларды сату кезінде баға өсімінен табыстар;
</w:t>
      </w:r>
      <w:r>
        <w:br/>
      </w:r>
      <w:r>
        <w:rPr>
          <w:rFonts w:ascii="Times New Roman"/>
          <w:b w:val="false"/>
          <w:i w:val="false"/>
          <w:color w:val="000000"/>
          <w:sz w:val="28"/>
        </w:rPr>
        <w:t>
      1023 - резидент заңды тұлғадағы, консорциумда немесе Қазақстан Республикасында орналасқан мүлікте қатысу үлесін сату кезінде баға өсімінен табыс;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резиденттер мен резидент еместердің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түсетін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сақтандыру сыйақылары нысанындағы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елдің салық салу жеңілдіктері бар резиденті болып табылатын тұлғалар алған, қайда болуына қарамастан резиденттерге қызмет көрсетуден түскен кіріс;
</w:t>
      </w:r>
      <w:r>
        <w:br/>
      </w:r>
      <w:r>
        <w:rPr>
          <w:rFonts w:ascii="Times New Roman"/>
          <w:b w:val="false"/>
          <w:i w:val="false"/>
          <w:color w:val="000000"/>
          <w:sz w:val="28"/>
        </w:rPr>
        <w:t>
      1351 - Қазақстан Республикасында қызметін тұрақты мекеме арқылы жүзеге асыратын және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елдің салық салу жеңілдіктері бар резиденті болып табылатын тұлғалар алған, қайда болуына қарамастан осындай тұрақты мекемелермен байланысты резидент еместерге қызмет көрсетуден түскен кіріс;
</w:t>
      </w:r>
      <w:r>
        <w:br/>
      </w:r>
      <w:r>
        <w:rPr>
          <w:rFonts w:ascii="Times New Roman"/>
          <w:b w:val="false"/>
          <w:i w:val="false"/>
          <w:color w:val="000000"/>
          <w:sz w:val="28"/>
        </w:rPr>
        <w:t>
      1360 - Қазақстан Республикасында Қазақстан Республикасымен жасалған және бекітілген халықаралық шарттармен көзделген салық салу құқықтары алдыңғы тармақшалармен қамтылмаған басқа кірістер;
</w:t>
      </w:r>
      <w:r>
        <w:br/>
      </w:r>
      <w:r>
        <w:rPr>
          <w:rFonts w:ascii="Times New Roman"/>
          <w:b w:val="false"/>
          <w:i w:val="false"/>
          <w:color w:val="000000"/>
          <w:sz w:val="28"/>
        </w:rPr>
        <w:t>
      2) Қазақстан Республикасы шегінен тыс көздерден табыстар:
</w:t>
      </w:r>
      <w:r>
        <w:br/>
      </w:r>
      <w:r>
        <w:rPr>
          <w:rFonts w:ascii="Times New Roman"/>
          <w:b w:val="false"/>
          <w:i w:val="false"/>
          <w:color w:val="000000"/>
          <w:sz w:val="28"/>
        </w:rPr>
        <w:t>
      2010 - Қазақстан Республикасы шегінен тыс жерлерде тауарларды, жұмыстарды, қызмет көрсетулерді сатудан табыстар;
</w:t>
      </w:r>
      <w:r>
        <w:br/>
      </w:r>
      <w:r>
        <w:rPr>
          <w:rFonts w:ascii="Times New Roman"/>
          <w:b w:val="false"/>
          <w:i w:val="false"/>
          <w:color w:val="000000"/>
          <w:sz w:val="28"/>
        </w:rPr>
        <w:t>
      2011 - Қазақстан Республикасы шегінен тыс жерлерде жұмыстарды орындаудан, қызмет көрсетулерден түскен табыстар;
</w:t>
      </w:r>
      <w:r>
        <w:br/>
      </w:r>
      <w:r>
        <w:rPr>
          <w:rFonts w:ascii="Times New Roman"/>
          <w:b w:val="false"/>
          <w:i w:val="false"/>
          <w:color w:val="000000"/>
          <w:sz w:val="28"/>
        </w:rPr>
        <w:t>
      2020 -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2021 - резидент шығарған бағалы қағаздарды сатудағы баға өсімінен табыстар;
</w:t>
      </w:r>
      <w:r>
        <w:br/>
      </w:r>
      <w:r>
        <w:rPr>
          <w:rFonts w:ascii="Times New Roman"/>
          <w:b w:val="false"/>
          <w:i w:val="false"/>
          <w:color w:val="000000"/>
          <w:sz w:val="28"/>
        </w:rPr>
        <w:t>
      2022 - заңды тұлға - резиденттің қатысу үлесiн немесе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2030 - Қазақстан Республикасы шегінен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түсетін табыстар;
</w:t>
      </w:r>
      <w:r>
        <w:br/>
      </w:r>
      <w:r>
        <w:rPr>
          <w:rFonts w:ascii="Times New Roman"/>
          <w:b w:val="false"/>
          <w:i w:val="false"/>
          <w:color w:val="000000"/>
          <w:sz w:val="28"/>
        </w:rPr>
        <w:t>
      2060 - Қазақстан Республикасы шегінен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шегінен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шегінен тыс жерлерде алынған роялти нысанындағы табыстар;
</w:t>
      </w:r>
      <w:r>
        <w:br/>
      </w:r>
      <w:r>
        <w:rPr>
          <w:rFonts w:ascii="Times New Roman"/>
          <w:b w:val="false"/>
          <w:i w:val="false"/>
          <w:color w:val="000000"/>
          <w:sz w:val="28"/>
        </w:rPr>
        <w:t>
      2090 - Қазақстан Республикасы шегінен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шегінен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шегінен тыс жерлерде туындайтын тәуекелдердi сақтандыру немесе қайта сақтандыру шарттары бойынша сақтандыру сыйақылары нысанындағы табыстар;
</w:t>
      </w:r>
      <w:r>
        <w:br/>
      </w:r>
      <w:r>
        <w:rPr>
          <w:rFonts w:ascii="Times New Roman"/>
          <w:b w:val="false"/>
          <w:i w:val="false"/>
          <w:color w:val="000000"/>
          <w:sz w:val="28"/>
        </w:rPr>
        <w:t>
      2120 - Қазақстан Республикасы шегінен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шегінен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шегінен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шегінен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шегінен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шегінен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 шегінен тыс жерлерде алынатын табыстар.
</w:t>
      </w:r>
      <w:r>
        <w:br/>
      </w:r>
      <w:r>
        <w:rPr>
          <w:rFonts w:ascii="Times New Roman"/>
          <w:b w:val="false"/>
          <w:i w:val="false"/>
          <w:color w:val="000000"/>
          <w:sz w:val="28"/>
        </w:rPr>
        <w:t>
      212. Валюта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"Кедендік ресімдеу үшін пайдаланылатын валюта жіктеуіштері" 
</w:t>
      </w:r>
      <w:r>
        <w:rPr>
          <w:rFonts w:ascii="Times New Roman"/>
          <w:b w:val="false"/>
          <w:i w:val="false"/>
          <w:color w:val="000000"/>
          <w:sz w:val="28"/>
        </w:rPr>
        <w:t xml:space="preserve"> 10-қосымшаға </w:t>
      </w:r>
      <w:r>
        <w:rPr>
          <w:rFonts w:ascii="Times New Roman"/>
          <w:b w:val="false"/>
          <w:i w:val="false"/>
          <w:color w:val="000000"/>
          <w:sz w:val="28"/>
        </w:rPr>
        <w:t>
 сәйкес сандық кодтауды пайдалану қажет.
</w:t>
      </w:r>
      <w:r>
        <w:br/>
      </w:r>
      <w:r>
        <w:rPr>
          <w:rFonts w:ascii="Times New Roman"/>
          <w:b w:val="false"/>
          <w:i w:val="false"/>
          <w:color w:val="000000"/>
          <w:sz w:val="28"/>
        </w:rPr>
        <w:t>
      213. Ел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"Әлем елдерінің" 
</w:t>
      </w:r>
      <w:r>
        <w:rPr>
          <w:rFonts w:ascii="Times New Roman"/>
          <w:b w:val="false"/>
          <w:i w:val="false"/>
          <w:color w:val="000000"/>
          <w:sz w:val="28"/>
        </w:rPr>
        <w:t xml:space="preserve"> 6-қосымшасына </w:t>
      </w:r>
      <w:r>
        <w:rPr>
          <w:rFonts w:ascii="Times New Roman"/>
          <w:b w:val="false"/>
          <w:i w:val="false"/>
          <w:color w:val="000000"/>
          <w:sz w:val="28"/>
        </w:rPr>
        <w:t>
 сәйкес елдерді сандық кодтауды пайдалану қажет.
</w:t>
      </w:r>
      <w:r>
        <w:br/>
      </w:r>
      <w:r>
        <w:rPr>
          <w:rFonts w:ascii="Times New Roman"/>
          <w:b w:val="false"/>
          <w:i w:val="false"/>
          <w:color w:val="000000"/>
          <w:sz w:val="28"/>
        </w:rPr>
        <w:t>
      214. Декларацияны толтыру кезінде халықаралық шарт түрлерінің мынадай кодталуын пайдалану керек:
</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
</w:t>
      </w:r>
      <w:r>
        <w:br/>
      </w:r>
      <w:r>
        <w:rPr>
          <w:rFonts w:ascii="Times New Roman"/>
          <w:b w:val="false"/>
          <w:i w:val="false"/>
          <w:color w:val="000000"/>
          <w:sz w:val="28"/>
        </w:rPr>
        <w:t>
      02 - Ислам Даму Банкiнiң 
</w:t>
      </w:r>
      <w:r>
        <w:rPr>
          <w:rFonts w:ascii="Times New Roman"/>
          <w:b w:val="false"/>
          <w:i w:val="false"/>
          <w:color w:val="000000"/>
          <w:sz w:val="28"/>
        </w:rPr>
        <w:t xml:space="preserve"> құрылтай шарты </w:t>
      </w:r>
      <w:r>
        <w:rPr>
          <w:rFonts w:ascii="Times New Roman"/>
          <w:b w:val="false"/>
          <w:i w:val="false"/>
          <w:color w:val="000000"/>
          <w:sz w:val="28"/>
        </w:rPr>
        <w:t>
;
</w:t>
      </w:r>
      <w:r>
        <w:br/>
      </w:r>
      <w:r>
        <w:rPr>
          <w:rFonts w:ascii="Times New Roman"/>
          <w:b w:val="false"/>
          <w:i w:val="false"/>
          <w:color w:val="000000"/>
          <w:sz w:val="28"/>
        </w:rPr>
        <w:t>
      03 - Орталық Азия аймақтық экологиялық орталығы жұмысының жағдайлары жөніндегi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04 - Азия Даму Банкінің құрылтай шарты;
</w:t>
      </w:r>
      <w:r>
        <w:br/>
      </w:r>
      <w:r>
        <w:rPr>
          <w:rFonts w:ascii="Times New Roman"/>
          <w:b w:val="false"/>
          <w:i w:val="false"/>
          <w:color w:val="000000"/>
          <w:sz w:val="28"/>
        </w:rPr>
        <w:t>
      05 - Жаңа Үкіметтік ғимараттың құрылысы жобасына грантты пайдалану бойынша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06 - Қаржылық ынтымақтастық туралы келісім;
</w:t>
      </w:r>
      <w:r>
        <w:br/>
      </w:r>
      <w:r>
        <w:rPr>
          <w:rFonts w:ascii="Times New Roman"/>
          <w:b w:val="false"/>
          <w:i w:val="false"/>
          <w:color w:val="000000"/>
          <w:sz w:val="28"/>
        </w:rPr>
        <w:t>
      07 - Өзара түсiнiстiк туралы меморандум;
</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09 - Халықаралық қайта құру және даму банкiнiң келісімі;
</w:t>
      </w:r>
      <w:r>
        <w:br/>
      </w:r>
      <w:r>
        <w:rPr>
          <w:rFonts w:ascii="Times New Roman"/>
          <w:b w:val="false"/>
          <w:i w:val="false"/>
          <w:color w:val="000000"/>
          <w:sz w:val="28"/>
        </w:rPr>
        <w:t>
      10 - Халықаралық валюталық қордың келісімі;
</w:t>
      </w:r>
      <w:r>
        <w:br/>
      </w:r>
      <w:r>
        <w:rPr>
          <w:rFonts w:ascii="Times New Roman"/>
          <w:b w:val="false"/>
          <w:i w:val="false"/>
          <w:color w:val="000000"/>
          <w:sz w:val="28"/>
        </w:rPr>
        <w:t>
      11 - Халықаралық қаржылық корпорацияның келісімі;
</w:t>
      </w:r>
      <w:r>
        <w:br/>
      </w:r>
      <w:r>
        <w:rPr>
          <w:rFonts w:ascii="Times New Roman"/>
          <w:b w:val="false"/>
          <w:i w:val="false"/>
          <w:color w:val="000000"/>
          <w:sz w:val="28"/>
        </w:rPr>
        <w:t>
      12 - Инвестициялық дауларды реттеу жөніндегі конвенция;
</w:t>
      </w:r>
      <w:r>
        <w:br/>
      </w:r>
      <w:r>
        <w:rPr>
          <w:rFonts w:ascii="Times New Roman"/>
          <w:b w:val="false"/>
          <w:i w:val="false"/>
          <w:color w:val="000000"/>
          <w:sz w:val="28"/>
        </w:rPr>
        <w:t>
      13 - Еуропалық Қайта құру және Даму банкiн құру туралы;
</w:t>
      </w:r>
      <w:r>
        <w:br/>
      </w:r>
      <w:r>
        <w:rPr>
          <w:rFonts w:ascii="Times New Roman"/>
          <w:b w:val="false"/>
          <w:i w:val="false"/>
          <w:color w:val="000000"/>
          <w:sz w:val="28"/>
        </w:rPr>
        <w:t>
      14 - Дипломатиялық қатынастар туралы Вена конвенциясы;
</w:t>
      </w:r>
      <w:r>
        <w:br/>
      </w:r>
      <w:r>
        <w:rPr>
          <w:rFonts w:ascii="Times New Roman"/>
          <w:b w:val="false"/>
          <w:i w:val="false"/>
          <w:color w:val="000000"/>
          <w:sz w:val="28"/>
        </w:rPr>
        <w:t>
      15 - Орталық Азия университетін құру жөніндегі 
</w:t>
      </w:r>
      <w:r>
        <w:rPr>
          <w:rFonts w:ascii="Times New Roman"/>
          <w:b w:val="false"/>
          <w:i w:val="false"/>
          <w:color w:val="000000"/>
          <w:sz w:val="28"/>
        </w:rPr>
        <w:t xml:space="preserve"> шарт </w:t>
      </w:r>
      <w:r>
        <w:rPr>
          <w:rFonts w:ascii="Times New Roman"/>
          <w:b w:val="false"/>
          <w:i w:val="false"/>
          <w:color w:val="000000"/>
          <w:sz w:val="28"/>
        </w:rPr>
        <w:t>
;
</w:t>
      </w:r>
      <w:r>
        <w:br/>
      </w:r>
      <w:r>
        <w:rPr>
          <w:rFonts w:ascii="Times New Roman"/>
          <w:b w:val="false"/>
          <w:i w:val="false"/>
          <w:color w:val="000000"/>
          <w:sz w:val="28"/>
        </w:rPr>
        <w:t>
      16 - Инвестициялар кепiлдiгiнiң көп жақты агенттiгiн құру туралы;
</w:t>
      </w:r>
      <w:r>
        <w:br/>
      </w:r>
      <w:r>
        <w:rPr>
          <w:rFonts w:ascii="Times New Roman"/>
          <w:b w:val="false"/>
          <w:i w:val="false"/>
          <w:color w:val="000000"/>
          <w:sz w:val="28"/>
        </w:rPr>
        <w:t>
      17 - "Нұр-Мүбарак" ислам мәдениетінің Египет университеті туралы келісім;
</w:t>
      </w:r>
      <w:r>
        <w:br/>
      </w:r>
      <w:r>
        <w:rPr>
          <w:rFonts w:ascii="Times New Roman"/>
          <w:b w:val="false"/>
          <w:i w:val="false"/>
          <w:color w:val="000000"/>
          <w:sz w:val="28"/>
        </w:rPr>
        <w:t>
      18 - Әуе қатынасы туралы келісім;
</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21 - Еуразиялық экономикалық қоғамдастықтың артықшылықтары мен иммунитеттері туралы 
</w:t>
      </w:r>
      <w:r>
        <w:rPr>
          <w:rFonts w:ascii="Times New Roman"/>
          <w:b w:val="false"/>
          <w:i w:val="false"/>
          <w:color w:val="000000"/>
          <w:sz w:val="28"/>
        </w:rPr>
        <w:t xml:space="preserve"> конвенция </w:t>
      </w:r>
      <w:r>
        <w:rPr>
          <w:rFonts w:ascii="Times New Roman"/>
          <w:b w:val="false"/>
          <w:i w:val="false"/>
          <w:color w:val="000000"/>
          <w:sz w:val="28"/>
        </w:rPr>
        <w:t>
;
</w:t>
      </w:r>
      <w:r>
        <w:br/>
      </w:r>
      <w:r>
        <w:rPr>
          <w:rFonts w:ascii="Times New Roman"/>
          <w:b w:val="false"/>
          <w:i w:val="false"/>
          <w:color w:val="000000"/>
          <w:sz w:val="28"/>
        </w:rPr>
        <w:t>
      22 - Өзге де халықаралық шарттар (келісімдер, конвенциялар).
</w:t>
      </w:r>
      <w:r>
        <w:br/>
      </w:r>
      <w:r>
        <w:rPr>
          <w:rFonts w:ascii="Times New Roman"/>
          <w:b w:val="false"/>
          <w:i w:val="false"/>
          <w:color w:val="000000"/>
          <w:sz w:val="28"/>
        </w:rPr>
        <w:t>
      215. Декларацияны толтыру кезінде сақтандыру сыныптарының мынадай кодталуын пайдалану керек:
</w:t>
      </w:r>
      <w:r>
        <w:br/>
      </w:r>
      <w:r>
        <w:rPr>
          <w:rFonts w:ascii="Times New Roman"/>
          <w:b w:val="false"/>
          <w:i w:val="false"/>
          <w:color w:val="000000"/>
          <w:sz w:val="28"/>
        </w:rPr>
        <w:t>
      1) 01 - автомобиль көлігін сақтандыру;
</w:t>
      </w:r>
      <w:r>
        <w:br/>
      </w:r>
      <w:r>
        <w:rPr>
          <w:rFonts w:ascii="Times New Roman"/>
          <w:b w:val="false"/>
          <w:i w:val="false"/>
          <w:color w:val="000000"/>
          <w:sz w:val="28"/>
        </w:rPr>
        <w:t>
      2) 02 - темір жол көлігін сақтандыру;
</w:t>
      </w:r>
      <w:r>
        <w:br/>
      </w:r>
      <w:r>
        <w:rPr>
          <w:rFonts w:ascii="Times New Roman"/>
          <w:b w:val="false"/>
          <w:i w:val="false"/>
          <w:color w:val="000000"/>
          <w:sz w:val="28"/>
        </w:rPr>
        <w:t>
      3) 03 - әуе көлігін сақтандыру;
</w:t>
      </w:r>
      <w:r>
        <w:br/>
      </w:r>
      <w:r>
        <w:rPr>
          <w:rFonts w:ascii="Times New Roman"/>
          <w:b w:val="false"/>
          <w:i w:val="false"/>
          <w:color w:val="000000"/>
          <w:sz w:val="28"/>
        </w:rPr>
        <w:t>
      4) 04 - су көлігін сақтандыру;
</w:t>
      </w:r>
      <w:r>
        <w:br/>
      </w:r>
      <w:r>
        <w:rPr>
          <w:rFonts w:ascii="Times New Roman"/>
          <w:b w:val="false"/>
          <w:i w:val="false"/>
          <w:color w:val="000000"/>
          <w:sz w:val="28"/>
        </w:rPr>
        <w:t>
      5) 05 - жүктерді сақтандыру;
</w:t>
      </w:r>
      <w:r>
        <w:br/>
      </w:r>
      <w:r>
        <w:rPr>
          <w:rFonts w:ascii="Times New Roman"/>
          <w:b w:val="false"/>
          <w:i w:val="false"/>
          <w:color w:val="000000"/>
          <w:sz w:val="28"/>
        </w:rPr>
        <w:t>
      6) 06 - осы тармақтың 1)-5)-тармақшаларында көрсетілген топтарды қоспағанда мүлікті сақтандыру;
</w:t>
      </w:r>
      <w:r>
        <w:br/>
      </w:r>
      <w:r>
        <w:rPr>
          <w:rFonts w:ascii="Times New Roman"/>
          <w:b w:val="false"/>
          <w:i w:val="false"/>
          <w:color w:val="000000"/>
          <w:sz w:val="28"/>
        </w:rPr>
        <w:t>
      7) 07 - кәсіпкерлік тәуекелді сақтандыру;
</w:t>
      </w:r>
      <w:r>
        <w:br/>
      </w:r>
      <w:r>
        <w:rPr>
          <w:rFonts w:ascii="Times New Roman"/>
          <w:b w:val="false"/>
          <w:i w:val="false"/>
          <w:color w:val="000000"/>
          <w:sz w:val="28"/>
        </w:rPr>
        <w:t>
      8) 08 - автомобиль көлігі иелерінің азаматтық-құқықтық жауапкершілігін сақтандыру;
</w:t>
      </w:r>
      <w:r>
        <w:br/>
      </w:r>
      <w:r>
        <w:rPr>
          <w:rFonts w:ascii="Times New Roman"/>
          <w:b w:val="false"/>
          <w:i w:val="false"/>
          <w:color w:val="000000"/>
          <w:sz w:val="28"/>
        </w:rPr>
        <w:t>
      9) 09 - темір жол көлігі иелерінің азаматтық-құқықтық жауапкершілігін сақтандыру;
</w:t>
      </w:r>
      <w:r>
        <w:br/>
      </w:r>
      <w:r>
        <w:rPr>
          <w:rFonts w:ascii="Times New Roman"/>
          <w:b w:val="false"/>
          <w:i w:val="false"/>
          <w:color w:val="000000"/>
          <w:sz w:val="28"/>
        </w:rPr>
        <w:t>
      10) 10 - әуе көлігі иелерінің азаматтық-құқықтық жауапкершілігін сақтандыру;
</w:t>
      </w:r>
      <w:r>
        <w:br/>
      </w:r>
      <w:r>
        <w:rPr>
          <w:rFonts w:ascii="Times New Roman"/>
          <w:b w:val="false"/>
          <w:i w:val="false"/>
          <w:color w:val="000000"/>
          <w:sz w:val="28"/>
        </w:rPr>
        <w:t>
      11) 11 - су көлігі иелерінің азаматтық-құқықтық жауапкершілігін сақтандыру;
</w:t>
      </w:r>
      <w:r>
        <w:br/>
      </w:r>
      <w:r>
        <w:rPr>
          <w:rFonts w:ascii="Times New Roman"/>
          <w:b w:val="false"/>
          <w:i w:val="false"/>
          <w:color w:val="000000"/>
          <w:sz w:val="28"/>
        </w:rPr>
        <w:t>
      12) 12 - тасымалдаушының азаматтық-құқықтық жауапкершілігін сақтандыру;
</w:t>
      </w:r>
      <w:r>
        <w:br/>
      </w:r>
      <w:r>
        <w:rPr>
          <w:rFonts w:ascii="Times New Roman"/>
          <w:b w:val="false"/>
          <w:i w:val="false"/>
          <w:color w:val="000000"/>
          <w:sz w:val="28"/>
        </w:rPr>
        <w:t>
      13) 13 - шарт бойынша азаматтық-құқықтық жауапкершілікті сақтандыру;
</w:t>
      </w:r>
      <w:r>
        <w:br/>
      </w:r>
      <w:r>
        <w:rPr>
          <w:rFonts w:ascii="Times New Roman"/>
          <w:b w:val="false"/>
          <w:i w:val="false"/>
          <w:color w:val="000000"/>
          <w:sz w:val="28"/>
        </w:rPr>
        <w:t>
      14) 14 - осы тармақтың 8)-12)-тармақшаларында көрсетілген топтарды қоспағанда, зиян келтіргені үшін азаматтық-құқықтық жауапкершілігін сақтандыру.
</w:t>
      </w:r>
      <w:r>
        <w:br/>
      </w:r>
      <w:r>
        <w:rPr>
          <w:rFonts w:ascii="Times New Roman"/>
          <w:b w:val="false"/>
          <w:i w:val="false"/>
          <w:color w:val="000000"/>
          <w:sz w:val="28"/>
        </w:rPr>
        <w:t>
      216. Декларацияны толтыру кезінде кіріс түрлерінің мынадай кодталуын пайдалану керек:
</w:t>
      </w:r>
      <w:r>
        <w:br/>
      </w:r>
      <w:r>
        <w:rPr>
          <w:rFonts w:ascii="Times New Roman"/>
          <w:b w:val="false"/>
          <w:i w:val="false"/>
          <w:color w:val="000000"/>
          <w:sz w:val="28"/>
        </w:rPr>
        <w:t>
      3001 - Қазақстан Республикасының заңдарында белгiленген мөлшерде мемлекеттiк бюджет қаражаты есебiнен төленетiн атаулы әлеуметтiк көмек, жәрдемақылар мен өтемдер;
</w:t>
      </w:r>
      <w:r>
        <w:br/>
      </w:r>
      <w:r>
        <w:rPr>
          <w:rFonts w:ascii="Times New Roman"/>
          <w:b w:val="false"/>
          <w:i w:val="false"/>
          <w:color w:val="000000"/>
          <w:sz w:val="28"/>
        </w:rPr>
        <w:t>
      3002 - балаларға және асырауындағы адамдарға алынған алименттер;
</w:t>
      </w:r>
      <w:r>
        <w:br/>
      </w:r>
      <w:r>
        <w:rPr>
          <w:rFonts w:ascii="Times New Roman"/>
          <w:b w:val="false"/>
          <w:i w:val="false"/>
          <w:color w:val="000000"/>
          <w:sz w:val="28"/>
        </w:rPr>
        <w:t>
      3003 - Қазақстан Республикасының заңдарына сәйкес қызметкерге еңбек мiндеттерiн орындау кезiнде мертiгуiне немесе денсаулығының өзге де зақымдануына байланысты келтiрiлген зиянның орнын толтыру (жоғалтқан жалақысы бөлiгiндегi орнын толтырудан басқа);
</w:t>
      </w:r>
      <w:r>
        <w:br/>
      </w:r>
      <w:r>
        <w:rPr>
          <w:rFonts w:ascii="Times New Roman"/>
          <w:b w:val="false"/>
          <w:i w:val="false"/>
          <w:color w:val="000000"/>
          <w:sz w:val="28"/>
        </w:rPr>
        <w:t>
      3004 - қаржы рыногы мен қаржы ұйымдарын және борыштық құнды қағаздар бойынша сыйақыларды реттеу және қадағалау бойынша мемлекеттік уәкілетті органның лицензиясы бар банк операцияларының жекелеген түрлерін жүзеге асыратын банктер мен ұйымдарда олардың салымдары бойынша жеке тұлғаларға төленетін сыйақылар;
</w:t>
      </w:r>
      <w:r>
        <w:br/>
      </w:r>
      <w:r>
        <w:rPr>
          <w:rFonts w:ascii="Times New Roman"/>
          <w:b w:val="false"/>
          <w:i w:val="false"/>
          <w:color w:val="000000"/>
          <w:sz w:val="28"/>
        </w:rPr>
        <w:t>
      3005 - пайлар және акционерлік инвестициялық қорлардың акциялары бойынша дивидендтер, сондай-ақ пайлық инвестициялық қорлардың компания басқарушысы оларды сатып алған кезде пайлар бойынша кірістер;
</w:t>
      </w:r>
      <w:r>
        <w:br/>
      </w:r>
      <w:r>
        <w:rPr>
          <w:rFonts w:ascii="Times New Roman"/>
          <w:b w:val="false"/>
          <w:i w:val="false"/>
          <w:color w:val="000000"/>
          <w:sz w:val="28"/>
        </w:rPr>
        <w:t>
      3006 - әскери қызмет міндеттерін атқарған кезде әскери қызметшілерге, белгіленген тәртіппен арнайы атақ берілген, оны қызметтік міндеттерін атқаруына байланысты алған ішкі істер органдарының, қаржы полициясының және мемлекеттік өртке қарсы қызметтің қызметкерлеріне берілетін төлемдердің барлық түрі;
</w:t>
      </w:r>
      <w:r>
        <w:br/>
      </w:r>
      <w:r>
        <w:rPr>
          <w:rFonts w:ascii="Times New Roman"/>
          <w:b w:val="false"/>
          <w:i w:val="false"/>
          <w:color w:val="000000"/>
          <w:sz w:val="28"/>
        </w:rPr>
        <w:t>
      3007 - лотерея бойынша 5 айлық есептiк көрсеткiш шегiндегi ұтыстар;
</w:t>
      </w:r>
      <w:r>
        <w:br/>
      </w:r>
      <w:r>
        <w:rPr>
          <w:rFonts w:ascii="Times New Roman"/>
          <w:b w:val="false"/>
          <w:i w:val="false"/>
          <w:color w:val="000000"/>
          <w:sz w:val="28"/>
        </w:rPr>
        <w:t>
      3008 - тиiстi жылға арналған республикалық бюджет туралы Қазақстан Республикасының заң актiсiнде белгiленген ең төменгi жалақы мөлшерiнде мемлекеттiк бюджет және гранттар қаражаты есебiнен жүзеге асырылатын қоғамдық жұмыстарды орындауға және кәсiби оқуларға байланысты төлемдер;
</w:t>
      </w:r>
      <w:r>
        <w:br/>
      </w:r>
      <w:r>
        <w:rPr>
          <w:rFonts w:ascii="Times New Roman"/>
          <w:b w:val="false"/>
          <w:i w:val="false"/>
          <w:color w:val="000000"/>
          <w:sz w:val="28"/>
        </w:rPr>
        <w:t>
      3009 - гранттар қаражаты есебiнен төленетiн төлемдер (еңбекақы түрiндегi төлемдерден басқа);
</w:t>
      </w:r>
      <w:r>
        <w:br/>
      </w:r>
      <w:r>
        <w:rPr>
          <w:rFonts w:ascii="Times New Roman"/>
          <w:b w:val="false"/>
          <w:i w:val="false"/>
          <w:color w:val="000000"/>
          <w:sz w:val="28"/>
        </w:rPr>
        <w:t>
      3010 - тұрақты жұмысы жолда өтетiн немесе жүрiп-тұру сипатында болатын не қызмет көрсететiн учаскелер шегiнде қызмет бабындағы сапарлармен байланысты жағдайларда Қазақстан Республикасының заңдарында белгiленген мөлшерде төленетiн төлемдер;
</w:t>
      </w:r>
      <w:r>
        <w:br/>
      </w:r>
      <w:r>
        <w:rPr>
          <w:rFonts w:ascii="Times New Roman"/>
          <w:b w:val="false"/>
          <w:i w:val="false"/>
          <w:color w:val="000000"/>
          <w:sz w:val="28"/>
        </w:rPr>
        <w:t>
      3011 -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заңдарына сәйкес төленетiн төлемдер;
</w:t>
      </w:r>
      <w:r>
        <w:br/>
      </w:r>
      <w:r>
        <w:rPr>
          <w:rFonts w:ascii="Times New Roman"/>
          <w:b w:val="false"/>
          <w:i w:val="false"/>
          <w:color w:val="000000"/>
          <w:sz w:val="28"/>
        </w:rPr>
        <w:t>
      3012 - 1941-1945 жылдардағы Ұлы Отан соғысына қатысушылардың және оларға теңестiрiлетiн адамдардың, I және II топтағы мүгедектердiң, сондай-ақ бала кезiнен мүгедек адамның ата-аналарының бiреуiнiң салық жылы iшiндегi айлық есептiк көрсеткiштiң 480 еселенген шегiндегi табыстары; III топтағы мүгедектердің бiр жыл iшiндегi - айлық есептiк көрсеткiштің 240 еселенген шегiндегi табысы;
</w:t>
      </w:r>
      <w:r>
        <w:br/>
      </w:r>
      <w:r>
        <w:rPr>
          <w:rFonts w:ascii="Times New Roman"/>
          <w:b w:val="false"/>
          <w:i w:val="false"/>
          <w:color w:val="000000"/>
          <w:sz w:val="28"/>
        </w:rPr>
        <w:t>
      3013 - мемлекеттiк бюджет қаражаты есебiнен төленетiн бiржолғы төлемдер (еңбекақы түрiндегi төлемдерден басқа);
</w:t>
      </w:r>
      <w:r>
        <w:br/>
      </w:r>
      <w:r>
        <w:rPr>
          <w:rFonts w:ascii="Times New Roman"/>
          <w:b w:val="false"/>
          <w:i w:val="false"/>
          <w:color w:val="000000"/>
          <w:sz w:val="28"/>
        </w:rPr>
        <w:t>
      3014 - салық жылы iшiнде медициналық қызмет көрсетулердiң (косметологиялық қызмет көрсетулерден басқа) ақысын төлеу үшiн, бала туған кезде, жерлеу үшiн берiлетiн, құжатпен расталған, айлық есептiк көрсеткiштің 70 еселенген шегiндегi төлемдер;
</w:t>
      </w:r>
      <w:r>
        <w:br/>
      </w:r>
      <w:r>
        <w:rPr>
          <w:rFonts w:ascii="Times New Roman"/>
          <w:b w:val="false"/>
          <w:i w:val="false"/>
          <w:color w:val="000000"/>
          <w:sz w:val="28"/>
        </w:rPr>
        <w:t>
      3015 - қызметтiк iссапарлар кезiнде осы Кодекстiң 93-бабында белгiленген мөлшерде төленетiн өтемдер;
</w:t>
      </w:r>
      <w:r>
        <w:br/>
      </w:r>
      <w:r>
        <w:rPr>
          <w:rFonts w:ascii="Times New Roman"/>
          <w:b w:val="false"/>
          <w:i w:val="false"/>
          <w:color w:val="000000"/>
          <w:sz w:val="28"/>
        </w:rPr>
        <w:t>
      3016 - қызметкер ұйымымен бiрге басқа жерге жұмысқа ауысқан не көшкен кездегi жол жүруi, мүлкiн көшiруi, үй-жай жалдауы бойынша құжатпен расталған шығындардың өтемдерi;
</w:t>
      </w:r>
      <w:r>
        <w:br/>
      </w:r>
      <w:r>
        <w:rPr>
          <w:rFonts w:ascii="Times New Roman"/>
          <w:b w:val="false"/>
          <w:i w:val="false"/>
          <w:color w:val="000000"/>
          <w:sz w:val="28"/>
        </w:rPr>
        <w:t>
      3017 - Қазақстан Республикасының азаматтары болып табылмайтын дипломатиялық немесе консулдық қызметкерлердiң ресми табыстары;
</w:t>
      </w:r>
      <w:r>
        <w:br/>
      </w:r>
      <w:r>
        <w:rPr>
          <w:rFonts w:ascii="Times New Roman"/>
          <w:b w:val="false"/>
          <w:i w:val="false"/>
          <w:color w:val="000000"/>
          <w:sz w:val="28"/>
        </w:rPr>
        <w:t>
      3018 - шет мемлекеттiң мемлекеттiк қызметiнде жүрген шетелдiк жеке тұлғалардың сол елде салық салынуға тиiс ресми табыстары;
</w:t>
      </w:r>
      <w:r>
        <w:br/>
      </w:r>
      <w:r>
        <w:rPr>
          <w:rFonts w:ascii="Times New Roman"/>
          <w:b w:val="false"/>
          <w:i w:val="false"/>
          <w:color w:val="000000"/>
          <w:sz w:val="28"/>
        </w:rPr>
        <w:t>
      3019 -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қызметте жүрген жеке тұлғалардың мемлекеттiк бюджет қаражаты есебiнен шетелдiк валютамен төленетiн ресми табыстары;
</w:t>
      </w:r>
      <w:r>
        <w:br/>
      </w:r>
      <w:r>
        <w:rPr>
          <w:rFonts w:ascii="Times New Roman"/>
          <w:b w:val="false"/>
          <w:i w:val="false"/>
          <w:color w:val="000000"/>
          <w:sz w:val="28"/>
        </w:rPr>
        <w:t>
      3020 - Зейнетақы төлеу жөнiндегi мемлекеттiк орталықтан берiлетiн зейнетақы төлемдерi;
</w:t>
      </w:r>
      <w:r>
        <w:br/>
      </w:r>
      <w:r>
        <w:rPr>
          <w:rFonts w:ascii="Times New Roman"/>
          <w:b w:val="false"/>
          <w:i w:val="false"/>
          <w:color w:val="000000"/>
          <w:sz w:val="28"/>
        </w:rPr>
        <w:t>
      3021 - нақты жеке тұлғаның кірісі болып табылмайтын, жылдық жиынтық табысты алумен байланысты емес және шегерiмiне жатқызылмайтын жұмыс берушiнің шығыстары;
</w:t>
      </w:r>
      <w:r>
        <w:br/>
      </w:r>
      <w:r>
        <w:rPr>
          <w:rFonts w:ascii="Times New Roman"/>
          <w:b w:val="false"/>
          <w:i w:val="false"/>
          <w:color w:val="000000"/>
          <w:sz w:val="28"/>
        </w:rPr>
        <w:t>
      3022 - Қазақстан Республикасының заңдарында белгiленген мөлшерде дала жағдайында геологиялық-барлау, топографиялық-геодезиялық және iздестiру жұмыстарымен шұғылданатын қызметкерлердiң далалық жабдықталым ақшасы;
</w:t>
      </w:r>
      <w:r>
        <w:br/>
      </w:r>
      <w:r>
        <w:rPr>
          <w:rFonts w:ascii="Times New Roman"/>
          <w:b w:val="false"/>
          <w:i w:val="false"/>
          <w:color w:val="000000"/>
          <w:sz w:val="28"/>
        </w:rPr>
        <w:t>
      3023 - Қазақстан Республикасының заңдарында белгiленген мөлшерде республикалық бюджет қаражаты есебiнен төленетiн тұрғын үй құрылысы жинақ ақшасына салымдар бойынша сыйлықақылар (мемлекеттiң сыйлықақылары);
</w:t>
      </w:r>
      <w:r>
        <w:br/>
      </w:r>
      <w:r>
        <w:rPr>
          <w:rFonts w:ascii="Times New Roman"/>
          <w:b w:val="false"/>
          <w:i w:val="false"/>
          <w:color w:val="000000"/>
          <w:sz w:val="28"/>
        </w:rPr>
        <w:t>
      3024 - Қазақстан Республикасының заңдарына сәйкес жұмыс берушiнiң қызметкерлердi өздерiнің өндiрiстiк қызметiне байланысты мамандық бойынша оқытуға және бiлiктiлiгiн арттыруға бағытталған шығыстары;
</w:t>
      </w:r>
      <w:r>
        <w:br/>
      </w:r>
      <w:r>
        <w:rPr>
          <w:rFonts w:ascii="Times New Roman"/>
          <w:b w:val="false"/>
          <w:i w:val="false"/>
          <w:color w:val="000000"/>
          <w:sz w:val="28"/>
        </w:rPr>
        <w:t>
      3025 - Салық кодексінің 
</w:t>
      </w:r>
      <w:r>
        <w:rPr>
          <w:rFonts w:ascii="Times New Roman"/>
          <w:b w:val="false"/>
          <w:i w:val="false"/>
          <w:color w:val="000000"/>
          <w:sz w:val="28"/>
        </w:rPr>
        <w:t xml:space="preserve"> 100-бабы </w:t>
      </w:r>
      <w:r>
        <w:rPr>
          <w:rFonts w:ascii="Times New Roman"/>
          <w:b w:val="false"/>
          <w:i w:val="false"/>
          <w:color w:val="000000"/>
          <w:sz w:val="28"/>
        </w:rPr>
        <w:t>
 4-тармағына сәйкес жүргізілген оқуға шығыстар;
</w:t>
      </w:r>
      <w:r>
        <w:br/>
      </w:r>
      <w:r>
        <w:rPr>
          <w:rFonts w:ascii="Times New Roman"/>
          <w:b w:val="false"/>
          <w:i w:val="false"/>
          <w:color w:val="000000"/>
          <w:sz w:val="28"/>
        </w:rPr>
        <w:t>
      3025 - жұмыс берушінің вахталық әдiспен жұмыс iстейтiн адамдарға өндiрiс объектiсiнде болу кезеңiнде жұмыстарды орындауы мен ауысымаралық демалысы үшiн жағдай жасай отырып, олардың тұрмыс-тiршiлiгiн қамтамасыз ету үшiн тұрғын үй жалдауына және осы Кодекстiң 
</w:t>
      </w:r>
      <w:r>
        <w:rPr>
          <w:rFonts w:ascii="Times New Roman"/>
          <w:b w:val="false"/>
          <w:i w:val="false"/>
          <w:color w:val="000000"/>
          <w:sz w:val="28"/>
        </w:rPr>
        <w:t xml:space="preserve"> 93-бабына </w:t>
      </w:r>
      <w:r>
        <w:rPr>
          <w:rFonts w:ascii="Times New Roman"/>
          <w:b w:val="false"/>
          <w:i w:val="false"/>
          <w:color w:val="000000"/>
          <w:sz w:val="28"/>
        </w:rPr>
        <w:t>
 сәйкес белгiленген тәулiкақы шегiнде тамақтануға арналған шығыстары; қызметкерлердi жұмыс орнына дейiн және керi қарай жеткiзуге байланысты шығыстар;
</w:t>
      </w:r>
      <w:r>
        <w:br/>
      </w:r>
      <w:r>
        <w:rPr>
          <w:rFonts w:ascii="Times New Roman"/>
          <w:b w:val="false"/>
          <w:i w:val="false"/>
          <w:color w:val="000000"/>
          <w:sz w:val="28"/>
        </w:rPr>
        <w:t>
      3026 - Мемлекеттік әлеуметтік сақтандыру қорынан әлеуметтік төлемдер;
</w:t>
      </w:r>
      <w:r>
        <w:br/>
      </w:r>
      <w:r>
        <w:rPr>
          <w:rFonts w:ascii="Times New Roman"/>
          <w:b w:val="false"/>
          <w:i w:val="false"/>
          <w:color w:val="000000"/>
          <w:sz w:val="28"/>
        </w:rPr>
        <w:t>
      3027 - Қазақстан Республикасының заңдарында белгiленген мөлшерде, жүктi болғанда және босанғанда берiлетiн әлеуметтiк жәрдемақылар, сондай-ақ ұл бала немесе қыз бала асырап алған әйелдерге (еркектерге) берiлетiн әлеуметтiк жәрдемақылар;
</w:t>
      </w:r>
      <w:r>
        <w:br/>
      </w:r>
      <w:r>
        <w:rPr>
          <w:rFonts w:ascii="Times New Roman"/>
          <w:b w:val="false"/>
          <w:i w:val="false"/>
          <w:color w:val="000000"/>
          <w:sz w:val="28"/>
        </w:rPr>
        <w:t>
      3028 - бiлiм беру ұйымдарында оқитындарға Қазақстан Республикасының заңдарында белгiленген мемлекеттiк стипендияларға арналған мөлшерде төленетiн стипендиялар;
</w:t>
      </w:r>
      <w:r>
        <w:br/>
      </w:r>
      <w:r>
        <w:rPr>
          <w:rFonts w:ascii="Times New Roman"/>
          <w:b w:val="false"/>
          <w:i w:val="false"/>
          <w:color w:val="000000"/>
          <w:sz w:val="28"/>
        </w:rPr>
        <w:t>
      3029 - Қазақстан Республикасының заңдарында белгiленген нормалар бойынша берiлген арнаулы киiмнiң, арнаулы аяқкиiмнiң, басқа да жеке қорғану және алғашқы медициналық көмек құралдарының, сабынның, зарарсыздандыру құралдарының, сүт немесе құндылығы соған тең басқа да емдеу-профилактикаға арналған азық-түлiк өнiмдерiнiң құны;
</w:t>
      </w:r>
      <w:r>
        <w:br/>
      </w:r>
      <w:r>
        <w:rPr>
          <w:rFonts w:ascii="Times New Roman"/>
          <w:b w:val="false"/>
          <w:i w:val="false"/>
          <w:color w:val="000000"/>
          <w:sz w:val="28"/>
        </w:rPr>
        <w:t>
      3030 - өздерінің қызметін жүзеге асыру мақсатында жеке кәсіпкер, жеке нотариус, адвокат алған мүлікті қоспағанда, жеке тұлға басқа жеке тұлғадан сыйға немесе мұраға алған мүліктің құны, сондай-ақ Қазақстан Республикасының заңнамаларында белгіленген тәртіпте;
</w:t>
      </w:r>
      <w:r>
        <w:br/>
      </w:r>
      <w:r>
        <w:rPr>
          <w:rFonts w:ascii="Times New Roman"/>
          <w:b w:val="false"/>
          <w:i w:val="false"/>
          <w:color w:val="000000"/>
          <w:sz w:val="28"/>
        </w:rPr>
        <w:t>
      3031 - iзгiлiк, қайырымдылық көмек түрiнде алынған мүлiктiң құны;
</w:t>
      </w:r>
      <w:r>
        <w:br/>
      </w:r>
      <w:r>
        <w:rPr>
          <w:rFonts w:ascii="Times New Roman"/>
          <w:b w:val="false"/>
          <w:i w:val="false"/>
          <w:color w:val="000000"/>
          <w:sz w:val="28"/>
        </w:rPr>
        <w:t>
      3032 - он алты жасқа толмаған балалар үшін балалар лагеріне жолдамалардың құны;
</w:t>
      </w:r>
      <w:r>
        <w:br/>
      </w:r>
      <w:r>
        <w:rPr>
          <w:rFonts w:ascii="Times New Roman"/>
          <w:b w:val="false"/>
          <w:i w:val="false"/>
          <w:color w:val="000000"/>
          <w:sz w:val="28"/>
        </w:rPr>
        <w:t>
      3033 - еңбек (қызметтiк) мiндеттерiн орындау кезiнде қызметкердiң өмiрiне және денсаулығына зиян келтiргенi үшiн жұмыс берушiнің жауапкершiлiгiн мiндеттi сақтандыру шарттары бойынша сақтандыру төлемдерi;
</w:t>
      </w:r>
      <w:r>
        <w:br/>
      </w:r>
      <w:r>
        <w:rPr>
          <w:rFonts w:ascii="Times New Roman"/>
          <w:b w:val="false"/>
          <w:i w:val="false"/>
          <w:color w:val="000000"/>
          <w:sz w:val="28"/>
        </w:rPr>
        <w:t>
      3034 - осы Кодекстiң 
</w:t>
      </w:r>
      <w:r>
        <w:rPr>
          <w:rFonts w:ascii="Times New Roman"/>
          <w:b w:val="false"/>
          <w:i w:val="false"/>
          <w:color w:val="000000"/>
          <w:sz w:val="28"/>
        </w:rPr>
        <w:t xml:space="preserve"> 161-бабында </w:t>
      </w:r>
      <w:r>
        <w:rPr>
          <w:rFonts w:ascii="Times New Roman"/>
          <w:b w:val="false"/>
          <w:i w:val="false"/>
          <w:color w:val="000000"/>
          <w:sz w:val="28"/>
        </w:rPr>
        <w:t>
 көзделген табыстарды қоспағанда, шарттың қолданылу кезеңiнде болған сақтандыру оқиғасына байланысты сақтандырудың кез келген түрi кезiнде төленетiн сақтандыру төлемдерiнiң сомалары;
</w:t>
      </w:r>
      <w:r>
        <w:br/>
      </w:r>
      <w:r>
        <w:rPr>
          <w:rFonts w:ascii="Times New Roman"/>
          <w:b w:val="false"/>
          <w:i w:val="false"/>
          <w:color w:val="000000"/>
          <w:sz w:val="28"/>
        </w:rPr>
        <w:t>
      3035 - өз қызметкерлерiн мiндеттi және (немесе) жинақтаушы сақтандыру шарттары бойынша жұмыс берушi төлейтiн сақтандыру сыйлықақыларының сомалары;
</w:t>
      </w:r>
      <w:r>
        <w:br/>
      </w:r>
      <w:r>
        <w:rPr>
          <w:rFonts w:ascii="Times New Roman"/>
          <w:b w:val="false"/>
          <w:i w:val="false"/>
          <w:color w:val="000000"/>
          <w:sz w:val="28"/>
        </w:rPr>
        <w:t>
      3036 - салықты төлем көзінен ұсталғанын растайтын құжаттардың болған кезде төлем көзінен бұрын салық салынған дивидендтер, сыйақылар, ұтыстар;
</w:t>
      </w:r>
      <w:r>
        <w:br/>
      </w:r>
      <w:r>
        <w:rPr>
          <w:rFonts w:ascii="Times New Roman"/>
          <w:b w:val="false"/>
          <w:i w:val="false"/>
          <w:color w:val="000000"/>
          <w:sz w:val="28"/>
        </w:rPr>
        <w:t>
      3037 - материалдық зиянның орнын толтырудың сот шешiмi бойынша тағайындалған сомалары;
</w:t>
      </w:r>
      <w:r>
        <w:br/>
      </w:r>
      <w:r>
        <w:rPr>
          <w:rFonts w:ascii="Times New Roman"/>
          <w:b w:val="false"/>
          <w:i w:val="false"/>
          <w:color w:val="000000"/>
          <w:sz w:val="28"/>
        </w:rPr>
        <w:t>
      3038 - жинақтаушы зейнетақы қорлары салымшыларының жинақтаушы сақтандыру шарты бойынша жасасқан сақтандыру сыйлықақыларын (аннуитет) төлеу үшiн өмiрдi сақтандыру жөнiнде сақтандыру ұйымдарына жiберген зейнетақы жинағының сомалары;
</w:t>
      </w:r>
      <w:r>
        <w:br/>
      </w:r>
      <w:r>
        <w:rPr>
          <w:rFonts w:ascii="Times New Roman"/>
          <w:b w:val="false"/>
          <w:i w:val="false"/>
          <w:color w:val="000000"/>
          <w:sz w:val="28"/>
        </w:rPr>
        <w:t>
      3039 - жинақтаушы сақтандыру шарты бойынша сақтандырылғанның қаза тапқан жағдайында жүзеге асырылатын сақтандыру төлем;
</w:t>
      </w:r>
      <w:r>
        <w:br/>
      </w:r>
      <w:r>
        <w:rPr>
          <w:rFonts w:ascii="Times New Roman"/>
          <w:b w:val="false"/>
          <w:i w:val="false"/>
          <w:color w:val="000000"/>
          <w:sz w:val="28"/>
        </w:rPr>
        <w:t>
      3040 - Қазақстан Республикасының заңнамасымен белгіленген мөлшерде жинақтаушы зейнетақы қорларына ерікті кәсіби зейнетақы жарналары.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220.00, 220.01, 220.02, 220.03, 220.04, 220.05, 220.06, 220.07, 220.08, 220.09, 220.10, 220.11, 220.12, 220.13, 220.14, 220.15, 220.16, 220.17, 220.18, 220.19, 220.20, 220.21, 220.22, 220.23, 220.24, 220.25, 220.26, 220.27, 220.28, 220.29, 220.30, 220.31, 220.32, 220.33, 220.34, 220.35, 220.36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аванстық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(221.01 - 221.04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жеке табыс салығы бойынша 200.00 нысан мен 220.00-нысанның Декларациясын табыс ететін жеке тұлғалардың жеке табыс салығы бойынша аванстық төлемдер сомаларын есептеуге арналған Жеке табыс салығы бойынша аванстық төлемдер сомаларының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агентіне қайтарылады;
</w:t>
      </w:r>
      <w:r>
        <w:br/>
      </w:r>
      <w:r>
        <w:rPr>
          <w:rFonts w:ascii="Times New Roman"/>
          <w:b w:val="false"/>
          <w:i w:val="false"/>
          <w:color w:val="000000"/>
          <w:sz w:val="28"/>
        </w:rPr>
        <w:t>
      2) тапсырысты хатпен почта бойынша - салық агенті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түрде салық агенті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(221.01-нысан)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Декларацияны тапсыруға дейін төленуге тиісті жеке табыс салығы бойынша аванстық төлемдер сомаларын есептеуге арналған.
</w:t>
      </w:r>
      <w:r>
        <w:br/>
      </w: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Одан кейінгі Есептерді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жер қойнауын пайдаланушылармен белгіленеді. Есеп жасалған қызметке белгі көрсетіледі:
</w:t>
      </w:r>
      <w:r>
        <w:br/>
      </w:r>
      <w:r>
        <w:rPr>
          <w:rFonts w:ascii="Times New Roman"/>
          <w:b w:val="false"/>
          <w:i w:val="false"/>
          <w:color w:val="000000"/>
          <w:sz w:val="28"/>
        </w:rPr>
        <w:t>
      8А - жер қойнауын пайдалануға келісім-шарт шеңберінен шығып кететін қызмет бойынша;
</w:t>
      </w:r>
      <w:r>
        <w:br/>
      </w:r>
      <w:r>
        <w:rPr>
          <w:rFonts w:ascii="Times New Roman"/>
          <w:b w:val="false"/>
          <w:i w:val="false"/>
          <w:color w:val="000000"/>
          <w:sz w:val="28"/>
        </w:rPr>
        <w:t>
      8В - жер қойнауын пайдалануға келісім-шарт шеңберіндегі қызмет бойынша;
</w:t>
      </w:r>
      <w:r>
        <w:br/>
      </w:r>
      <w:r>
        <w:rPr>
          <w:rFonts w:ascii="Times New Roman"/>
          <w:b w:val="false"/>
          <w:i w:val="false"/>
          <w:color w:val="000000"/>
          <w:sz w:val="28"/>
        </w:rPr>
        <w:t>
      9) жер қойнауын пайдалануға келісім-шарт шеңберінде жүзеге асырылатын қызмет бойынша Есеп жасау кезінде жер қойнауын пайдаланушылармен келісім-шарт жасау күні мен нөмірі көрсетіледі.
</w:t>
      </w:r>
      <w:r>
        <w:br/>
      </w:r>
      <w:r>
        <w:rPr>
          <w:rFonts w:ascii="Times New Roman"/>
          <w:b w:val="false"/>
          <w:i w:val="false"/>
          <w:color w:val="000000"/>
          <w:sz w:val="28"/>
        </w:rPr>
        <w:t>
      9. "Есеп" бөлімінде:
</w:t>
      </w:r>
      <w:r>
        <w:br/>
      </w:r>
      <w:r>
        <w:rPr>
          <w:rFonts w:ascii="Times New Roman"/>
          <w:b w:val="false"/>
          <w:i w:val="false"/>
          <w:color w:val="000000"/>
          <w:sz w:val="28"/>
        </w:rPr>
        <w:t>
      1) 221.01.001 жолында өткен салық кезеңі үшін салық төлеуші есептеген аванстық төлемдер сомасы көрсетіледі;
</w:t>
      </w:r>
      <w:r>
        <w:br/>
      </w:r>
      <w:r>
        <w:rPr>
          <w:rFonts w:ascii="Times New Roman"/>
          <w:b w:val="false"/>
          <w:i w:val="false"/>
          <w:color w:val="000000"/>
          <w:sz w:val="28"/>
        </w:rPr>
        <w:t>
      2) 221.01.002 жолында өткен салық кезеңінде салық төлеуші аванстық төлемдерді төлеген айлардың жалпы саны көрсетіледі;
</w:t>
      </w:r>
      <w:r>
        <w:br/>
      </w:r>
      <w:r>
        <w:rPr>
          <w:rFonts w:ascii="Times New Roman"/>
          <w:b w:val="false"/>
          <w:i w:val="false"/>
          <w:color w:val="000000"/>
          <w:sz w:val="28"/>
        </w:rPr>
        <w:t>
      3) 221.01.003 жолында 221.01.001 жолында көрсетілген өткен салық кезеңі үшін аванстық төлемдер сомаларының 221.01.002 жолында көрсетілген өткен салық кезеңі айларының санына қатынасы ретінде есептелген өткен салық кезеңі үшін орташа айлық аванстық төлем көрсетіледі;
</w:t>
      </w:r>
      <w:r>
        <w:br/>
      </w:r>
      <w:r>
        <w:rPr>
          <w:rFonts w:ascii="Times New Roman"/>
          <w:b w:val="false"/>
          <w:i w:val="false"/>
          <w:color w:val="000000"/>
          <w:sz w:val="28"/>
        </w:rPr>
        <w:t>
      4) 221.01.004 жолында Декларацияны тапсыруға дейінгі кезең үшін төленуге жататын аванстық төлемдердің жалпы сомасы көрсетіледі;
</w:t>
      </w:r>
      <w:r>
        <w:br/>
      </w:r>
      <w:r>
        <w:rPr>
          <w:rFonts w:ascii="Times New Roman"/>
          <w:b w:val="false"/>
          <w:i w:val="false"/>
          <w:color w:val="000000"/>
          <w:sz w:val="28"/>
        </w:rPr>
        <w:t>
      221.01.004А, 221.01.004В, 221.01.004С жолдарында айлар бойынша бөле отырып Декларацияны тапсыруға дейінгі кезең үшін аванстық төлемдер сомасы көрсетіледі.
</w:t>
      </w:r>
      <w:r>
        <w:br/>
      </w:r>
      <w:r>
        <w:rPr>
          <w:rFonts w:ascii="Times New Roman"/>
          <w:b w:val="false"/>
          <w:i w:val="false"/>
          <w:color w:val="000000"/>
          <w:sz w:val="28"/>
        </w:rPr>
        <w:t>
      221.01.004D, 221.01.004Е, 221.01.004F жолдары Cалық кодексінде белгіленген тәртіппен салық төлеуші Декларацияны табыс ету мерзімін ұзартқан кезде толтырылады. Бұл ретте Декларация тапсыру мерзімі тұтас айға (айларға) ұзартылмаған жағдайда, толық емес айға төленуге жататын аванстық төлемдер сомалары 221.01.003 жолында көрсетілген сомалардың және осы айдағы күндер санының негізінде пропорционалды әдіспен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Есепті жасау (221.02-нысаны)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Декларацияны тапсырғаннан кейін төленуге тиісті жеке табыс салығы бойынша аванстық төлемдер сомаларын есептеуге арналған.
</w:t>
      </w:r>
      <w:r>
        <w:br/>
      </w:r>
      <w:r>
        <w:rPr>
          <w:rFonts w:ascii="Times New Roman"/>
          <w:b w:val="false"/>
          <w:i w:val="false"/>
          <w:color w:val="000000"/>
          <w:sz w:val="28"/>
        </w:rPr>
        <w:t>
      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Одан кейінгі есепті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Ұяшықтар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жер қойнауын пайдаланушылармен белгіленеді. Есеп жасалған қызметке белгі көрсетіледі:
</w:t>
      </w:r>
      <w:r>
        <w:br/>
      </w:r>
      <w:r>
        <w:rPr>
          <w:rFonts w:ascii="Times New Roman"/>
          <w:b w:val="false"/>
          <w:i w:val="false"/>
          <w:color w:val="000000"/>
          <w:sz w:val="28"/>
        </w:rPr>
        <w:t>
      8А - жер қойнауын пайдалануға келісім-шарт шеңберінен шығып кететін қызмет бойынша;
</w:t>
      </w:r>
      <w:r>
        <w:br/>
      </w:r>
      <w:r>
        <w:rPr>
          <w:rFonts w:ascii="Times New Roman"/>
          <w:b w:val="false"/>
          <w:i w:val="false"/>
          <w:color w:val="000000"/>
          <w:sz w:val="28"/>
        </w:rPr>
        <w:t>
      8В - жер қойнауын пайдалануға келісім-шарт шеңберіндегі қызмет бойынша;
</w:t>
      </w:r>
      <w:r>
        <w:br/>
      </w:r>
      <w:r>
        <w:rPr>
          <w:rFonts w:ascii="Times New Roman"/>
          <w:b w:val="false"/>
          <w:i w:val="false"/>
          <w:color w:val="000000"/>
          <w:sz w:val="28"/>
        </w:rPr>
        <w:t>
      9) жер қойнауын пайдалануға келісім-шарт шеңберінде жүзеге асырылатын қызмет бойынша Есеп жасау кезінде жер қойнауын пайдаланушылармен келісім-шарт жасау күні мен нөмірі көрсетіледі.
</w:t>
      </w:r>
      <w:r>
        <w:br/>
      </w:r>
      <w:r>
        <w:rPr>
          <w:rFonts w:ascii="Times New Roman"/>
          <w:b w:val="false"/>
          <w:i w:val="false"/>
          <w:color w:val="000000"/>
          <w:sz w:val="28"/>
        </w:rPr>
        <w:t>
      12. "Есеп" бөлімінде:
</w:t>
      </w:r>
      <w:r>
        <w:br/>
      </w:r>
      <w:r>
        <w:rPr>
          <w:rFonts w:ascii="Times New Roman"/>
          <w:b w:val="false"/>
          <w:i w:val="false"/>
          <w:color w:val="000000"/>
          <w:sz w:val="28"/>
        </w:rPr>
        <w:t>
      1) 221.02.001 жолында өткен салық кезеңі үшін Декларацияның 220.00.011 жолында немесе 200.00.007 жолында айқындалған өткен салық кезеңі үшін есептелген жеке табыс салығының сомасы көрсетіледі;
</w:t>
      </w:r>
      <w:r>
        <w:br/>
      </w:r>
      <w:r>
        <w:rPr>
          <w:rFonts w:ascii="Times New Roman"/>
          <w:b w:val="false"/>
          <w:i w:val="false"/>
          <w:color w:val="000000"/>
          <w:sz w:val="28"/>
        </w:rPr>
        <w:t>
      2) 221.02.002 жолында есепті салық кезеңі үшін салықтың болжалды сомасы көрсетіледі;
</w:t>
      </w:r>
      <w:r>
        <w:br/>
      </w:r>
      <w:r>
        <w:rPr>
          <w:rFonts w:ascii="Times New Roman"/>
          <w:b w:val="false"/>
          <w:i w:val="false"/>
          <w:color w:val="000000"/>
          <w:sz w:val="28"/>
        </w:rPr>
        <w:t>
      3) 221.02.003 жолында 221.02.002 жолынан көшірілетін есепті салық кезеңі үшін төленуге тиісті аванстық төлемдердің жалпы сомасы көрсетіледі;
</w:t>
      </w:r>
      <w:r>
        <w:br/>
      </w:r>
      <w:r>
        <w:rPr>
          <w:rFonts w:ascii="Times New Roman"/>
          <w:b w:val="false"/>
          <w:i w:val="false"/>
          <w:color w:val="000000"/>
          <w:sz w:val="28"/>
        </w:rPr>
        <w:t>
      4) 221.02.004 жолында 221.01.004 жолынан көшірілетін Декларацияны тапсыруға дейінгі кезең үшін есептелген аванстық төлемдердің сомасы көрсетіледі;
</w:t>
      </w:r>
      <w:r>
        <w:br/>
      </w:r>
      <w:r>
        <w:rPr>
          <w:rFonts w:ascii="Times New Roman"/>
          <w:b w:val="false"/>
          <w:i w:val="false"/>
          <w:color w:val="000000"/>
          <w:sz w:val="28"/>
        </w:rPr>
        <w:t>
      5) 221.02.005 жолында 221.02.003 және 221.02.004 жолдарының айырмасы ретінде айқындалатын, Декларацияны тапсырғаннан кейін төленуге тиісті аванстық төлемдер сомасы көрсетіледі;
</w:t>
      </w:r>
      <w:r>
        <w:br/>
      </w:r>
      <w:r>
        <w:rPr>
          <w:rFonts w:ascii="Times New Roman"/>
          <w:b w:val="false"/>
          <w:i w:val="false"/>
          <w:color w:val="000000"/>
          <w:sz w:val="28"/>
        </w:rPr>
        <w:t>
      6) 221.02.006 жолында Декларацияны тапсырғаннан кейінгі есепті салық кезеңі айларының саны көрсетіледі;
</w:t>
      </w:r>
      <w:r>
        <w:br/>
      </w:r>
      <w:r>
        <w:rPr>
          <w:rFonts w:ascii="Times New Roman"/>
          <w:b w:val="false"/>
          <w:i w:val="false"/>
          <w:color w:val="000000"/>
          <w:sz w:val="28"/>
        </w:rPr>
        <w:t>
      7) 221.02.007 жолында төленуге тиісті және 221.02.005 жолында көрсетілген аванстық төлемдер сомаларының 221.02.006 жолында көрсетілген есепті салық кезеңі айларының санына қатынасы ретінде айқындалатын, Декларацияны тапсырғаннан кейін төленуге тиісті орташа айлық аванстық төлемнің сомасы көрсетіледі;
</w:t>
      </w:r>
      <w:r>
        <w:br/>
      </w:r>
      <w:r>
        <w:rPr>
          <w:rFonts w:ascii="Times New Roman"/>
          <w:b w:val="false"/>
          <w:i w:val="false"/>
          <w:color w:val="000000"/>
          <w:sz w:val="28"/>
        </w:rPr>
        <w:t>
      8) 221.02.008 жолында Декларацияны тапсырғаннан кейін аванстық төлемдерді төлеудің бірінші айы (сәуір, немесе салық төлеуші Салық кодексінде белгіленген тәртіппен Декларацияны төлеу мерзімін ұзартса, мамыр не маусым немесе шілде) және аванстық төлемдерді енгізген есепті салық кезеңінің соңғы айы көрсетіледі.
</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 тапсырылған ретте, сондай-ақ тексеру қорытындылары бойынша жеке табыс салығының сомасы өзгертілген кезде салық төлеуші төленуге тиісті аванстық төлемдер сомаларын түзете отырып қосымша есеп табыс 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Есепті жасау (221.03-нысан)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Есеп залал шеккен немесе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өткен салық кезеңі үшін салық салынатын кірісі болмаған салық төлеушілердің Декларацияны тапсырғаннан кейін төлеуге тиісті жеке табыс салығы бойынша аванстық төлемдер сомаларын есептеуге арналған.
</w:t>
      </w:r>
      <w:r>
        <w:br/>
      </w:r>
      <w:r>
        <w:rPr>
          <w:rFonts w:ascii="Times New Roman"/>
          <w:b w:val="false"/>
          <w:i w:val="false"/>
          <w:color w:val="000000"/>
          <w:sz w:val="28"/>
        </w:rPr>
        <w:t>
      14.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Одан кейінгі Есептерді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жер қойнауын пайдаланушылармен белгіленеді. Есеп жасалған қызметке белгі көрсетіледі:
</w:t>
      </w:r>
      <w:r>
        <w:br/>
      </w:r>
      <w:r>
        <w:rPr>
          <w:rFonts w:ascii="Times New Roman"/>
          <w:b w:val="false"/>
          <w:i w:val="false"/>
          <w:color w:val="000000"/>
          <w:sz w:val="28"/>
        </w:rPr>
        <w:t>
      8А - жер қойнауын пайдалануға келісім-шарт шеңберінен шығып кететін қызмет бойынша;
</w:t>
      </w:r>
      <w:r>
        <w:br/>
      </w:r>
      <w:r>
        <w:rPr>
          <w:rFonts w:ascii="Times New Roman"/>
          <w:b w:val="false"/>
          <w:i w:val="false"/>
          <w:color w:val="000000"/>
          <w:sz w:val="28"/>
        </w:rPr>
        <w:t>
      8В - жер қойнауын пайдалануға келісім-шарт шеңберіндегі қызмет бойынша;
</w:t>
      </w:r>
      <w:r>
        <w:br/>
      </w:r>
      <w:r>
        <w:rPr>
          <w:rFonts w:ascii="Times New Roman"/>
          <w:b w:val="false"/>
          <w:i w:val="false"/>
          <w:color w:val="000000"/>
          <w:sz w:val="28"/>
        </w:rPr>
        <w:t>
      9) жер қойнауын пайдалануға келісім-шарт шеңберінде жүзеге асырылатын қызмет бойынша Есеп жасау кезінде жер қойнауын пайдаланушылармен келісім-шарт жасау күні мен нөмірі көрсетіледі.
</w:t>
      </w:r>
      <w:r>
        <w:br/>
      </w:r>
      <w:r>
        <w:rPr>
          <w:rFonts w:ascii="Times New Roman"/>
          <w:b w:val="false"/>
          <w:i w:val="false"/>
          <w:color w:val="000000"/>
          <w:sz w:val="28"/>
        </w:rPr>
        <w:t>
      15. "Есеп" бөлімінде:
</w:t>
      </w:r>
      <w:r>
        <w:br/>
      </w:r>
      <w:r>
        <w:rPr>
          <w:rFonts w:ascii="Times New Roman"/>
          <w:b w:val="false"/>
          <w:i w:val="false"/>
          <w:color w:val="000000"/>
          <w:sz w:val="28"/>
        </w:rPr>
        <w:t>
      1) 221.03.001 жолында есепті салық кезеңіне аванстық төлемдердің болжалды сомасы көрсетіледі;
</w:t>
      </w:r>
      <w:r>
        <w:br/>
      </w:r>
      <w:r>
        <w:rPr>
          <w:rFonts w:ascii="Times New Roman"/>
          <w:b w:val="false"/>
          <w:i w:val="false"/>
          <w:color w:val="000000"/>
          <w:sz w:val="28"/>
        </w:rPr>
        <w:t>
      2) 221.03.002 жолында 221.01.004 жолынан көшірілетін Декларацияны тапсыруға дейінгі кезең үшін төленетін аванстық төлемдердің сомасы көрсетіледі;
</w:t>
      </w:r>
      <w:r>
        <w:br/>
      </w:r>
      <w:r>
        <w:rPr>
          <w:rFonts w:ascii="Times New Roman"/>
          <w:b w:val="false"/>
          <w:i w:val="false"/>
          <w:color w:val="000000"/>
          <w:sz w:val="28"/>
        </w:rPr>
        <w:t>
      3) 221.03.003 жолында 221.03.001 және 221.03.002 жолдарының айырмасы ретінде айқындалатын Декларацияны тапсырғаннан кейінгі кезең үшін төленетін аванстық төлемдердің сомасы көрсетіледі;
</w:t>
      </w:r>
      <w:r>
        <w:br/>
      </w:r>
      <w:r>
        <w:rPr>
          <w:rFonts w:ascii="Times New Roman"/>
          <w:b w:val="false"/>
          <w:i w:val="false"/>
          <w:color w:val="000000"/>
          <w:sz w:val="28"/>
        </w:rPr>
        <w:t>
      4) 221.03.004 жолында Декларацияны тапсырғаннан кейінгі есепті салық кезеңі айларының саны көрсетіледі;
</w:t>
      </w:r>
      <w:r>
        <w:br/>
      </w:r>
      <w:r>
        <w:rPr>
          <w:rFonts w:ascii="Times New Roman"/>
          <w:b w:val="false"/>
          <w:i w:val="false"/>
          <w:color w:val="000000"/>
          <w:sz w:val="28"/>
        </w:rPr>
        <w:t>
      5) 221.03.005 жолында төленуге тиісті және 221.03.003 жолында көрсетілген аванстық төлемдер сомаларының 221.03.004 жолында көрсетілген есепті салық кезеңі айларының санына қатынасы ретінде айқындалатын, Декларацияны тапсырғаннан кейін төленуге тиісті орташа айлық аванстық төлемнің сомасы көрсетіледі;
</w:t>
      </w:r>
      <w:r>
        <w:br/>
      </w:r>
      <w:r>
        <w:rPr>
          <w:rFonts w:ascii="Times New Roman"/>
          <w:b w:val="false"/>
          <w:i w:val="false"/>
          <w:color w:val="000000"/>
          <w:sz w:val="28"/>
        </w:rPr>
        <w:t>
      6) 221.03.006 жолында Декларацияны тапсырғаннан кейін аванстық төлемдерді төлеудің бірінші айы (сәуір, немесе салық төлеуші Салық кодексінде белгіленген тәртіппен Декларацияны төлеу мерзімін ұзартса, мамыр не маусым немесе шілде) және аванстық төлемдерді енгізген есепті салық кезеңінің соңғы айы көрсетіледі.
</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 тапсырылған ретте, сондай-ақ тексеру қорытындылары бойынша жеке табыс салығының сомасы өзгертілген кезде салық төлеуші төленуге тиісті аванстық төлемдер сомаларын түзете отырып қосымша есеп табыс етуүқажет.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Есепті жасау (221.04-нысан)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өз қызметін алғаш рет бастаған жеке кәсіпкерлер төлеуге тиісті жеке табыс салығы бойынша аванстық төлемдер сомаларын есептеуге арналған.
</w:t>
      </w:r>
      <w:r>
        <w:br/>
      </w:r>
      <w:r>
        <w:rPr>
          <w:rFonts w:ascii="Times New Roman"/>
          <w:b w:val="false"/>
          <w:i w:val="false"/>
          <w:color w:val="000000"/>
          <w:sz w:val="28"/>
        </w:rPr>
        <w:t>
      17.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Есеп мемлекеттік тіркелгеннен кейін алғаш рет берілсе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жер қойнауын пайдаланушылармен белгіленеді. Есеп жасалған қызметке белгі көрсетіледі:
</w:t>
      </w:r>
      <w:r>
        <w:br/>
      </w:r>
      <w:r>
        <w:rPr>
          <w:rFonts w:ascii="Times New Roman"/>
          <w:b w:val="false"/>
          <w:i w:val="false"/>
          <w:color w:val="000000"/>
          <w:sz w:val="28"/>
        </w:rPr>
        <w:t>
      8А - жер қойнауын пайдалануға келісім-шарт шеңберінен шығып кететін қызмет бойынша;
</w:t>
      </w:r>
      <w:r>
        <w:br/>
      </w:r>
      <w:r>
        <w:rPr>
          <w:rFonts w:ascii="Times New Roman"/>
          <w:b w:val="false"/>
          <w:i w:val="false"/>
          <w:color w:val="000000"/>
          <w:sz w:val="28"/>
        </w:rPr>
        <w:t>
      8В - жер қойнауын пайдалануға келісім-шарт шеңберіндегі қызмет бойынша;
</w:t>
      </w:r>
      <w:r>
        <w:br/>
      </w:r>
      <w:r>
        <w:rPr>
          <w:rFonts w:ascii="Times New Roman"/>
          <w:b w:val="false"/>
          <w:i w:val="false"/>
          <w:color w:val="000000"/>
          <w:sz w:val="28"/>
        </w:rPr>
        <w:t>
      9) жер қойнауын пайдалануға келісім-шарт шеңберінде жүзеге асырылатын қызмет бойынша Есеп жасау кезінде жер қойнауын пайдаланушылармен келісім-шарт жасау күні мен нөмірі көрсетіледі.
</w:t>
      </w:r>
      <w:r>
        <w:br/>
      </w:r>
      <w:r>
        <w:rPr>
          <w:rFonts w:ascii="Times New Roman"/>
          <w:b w:val="false"/>
          <w:i w:val="false"/>
          <w:color w:val="000000"/>
          <w:sz w:val="28"/>
        </w:rPr>
        <w:t>
      18. "Есеп" бөлімінде:
</w:t>
      </w:r>
      <w:r>
        <w:br/>
      </w:r>
      <w:r>
        <w:rPr>
          <w:rFonts w:ascii="Times New Roman"/>
          <w:b w:val="false"/>
          <w:i w:val="false"/>
          <w:color w:val="000000"/>
          <w:sz w:val="28"/>
        </w:rPr>
        <w:t>
      1) 221.04.001 жолында салық төлеуші кәсіпкерлік қызметті бастаған күннен бастап есепті салық кезеңі үшін аванстық төлемдердің болжалды сомасы көрсетіледі;
</w:t>
      </w:r>
      <w:r>
        <w:br/>
      </w:r>
      <w:r>
        <w:rPr>
          <w:rFonts w:ascii="Times New Roman"/>
          <w:b w:val="false"/>
          <w:i w:val="false"/>
          <w:color w:val="000000"/>
          <w:sz w:val="28"/>
        </w:rPr>
        <w:t>
      2) 221.04.002 жолында құрылған күнінен бастап есепті салық кезеңіндегі айлар саны көрсетіледі;
</w:t>
      </w:r>
      <w:r>
        <w:br/>
      </w:r>
      <w:r>
        <w:rPr>
          <w:rFonts w:ascii="Times New Roman"/>
          <w:b w:val="false"/>
          <w:i w:val="false"/>
          <w:color w:val="000000"/>
          <w:sz w:val="28"/>
        </w:rPr>
        <w:t>
      3) 221.04.003 жолында 221.04.001 жолында көрсетілген аванстық төлемдер сомаларының 221.04.002 жолында көрсетілген айлар санына қатынасы ретінде айқындалатын, есепті салық кезеңі үшін орташа айлық аванстық төлем көрсетіледі;
</w:t>
      </w:r>
      <w:r>
        <w:br/>
      </w:r>
      <w:r>
        <w:rPr>
          <w:rFonts w:ascii="Times New Roman"/>
          <w:b w:val="false"/>
          <w:i w:val="false"/>
          <w:color w:val="000000"/>
          <w:sz w:val="28"/>
        </w:rPr>
        <w:t>
      4) 221.04.004 аванстық төлемдерді төлеудің бірінші айы және аванстық төлемдерді енгізген есепті салық кезеңінің соңғы айы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221.01, 221.02, 221.03, 221.04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Салық кодексiнiң 
</w:t>
      </w:r>
      <w:r>
        <w:rPr>
          <w:rFonts w:ascii="Times New Roman"/>
          <w:b w:val="false"/>
          <w:i w:val="false"/>
          <w:color w:val="000000"/>
          <w:sz w:val="28"/>
        </w:rPr>
        <w:t xml:space="preserve"> 8-бөлiмiне </w:t>
      </w:r>
      <w:r>
        <w:rPr>
          <w:rFonts w:ascii="Times New Roman"/>
          <w:b w:val="false"/>
          <w:i w:val="false"/>
          <w:color w:val="000000"/>
          <w:sz w:val="28"/>
        </w:rPr>
        <w:t>
 сәйкес қосылған құн салығын есептеу және уақтылы төлеуге арналған Қосылған құн салығы бойынша декларацияны (бұдан әрi - Декларация) жасау тәртiбiн айқындайды.
</w:t>
      </w:r>
      <w:r>
        <w:br/>
      </w:r>
      <w:r>
        <w:rPr>
          <w:rFonts w:ascii="Times New Roman"/>
          <w:b w:val="false"/>
          <w:i w:val="false"/>
          <w:color w:val="000000"/>
          <w:sz w:val="28"/>
        </w:rPr>
        <w:t>
      2. Декларация Декларацияның өзiнен (300.00-нысан) және қосылған құн салығы бойынша салық салуға байланысты объектiлер мен салық салу объектiлерi туралы ақпаратты ашу бойынша оған қосымшалардан (300.01 - 300.11-нысандар) және қосымшалардың ажырамас бөлiгi болып табылатын қосымша нысандардан тұрады.
</w:t>
      </w:r>
      <w:r>
        <w:br/>
      </w:r>
      <w:r>
        <w:rPr>
          <w:rFonts w:ascii="Times New Roman"/>
          <w:b w:val="false"/>
          <w:i w:val="false"/>
          <w:color w:val="000000"/>
          <w:sz w:val="28"/>
        </w:rPr>
        <w:t>
      3. Декларация жасау кезiнде:
</w:t>
      </w:r>
      <w:r>
        <w:br/>
      </w:r>
      <w:r>
        <w:rPr>
          <w:rFonts w:ascii="Times New Roman"/>
          <w:b w:val="false"/>
          <w:i w:val="false"/>
          <w:color w:val="000000"/>
          <w:sz w:val="28"/>
        </w:rPr>
        <w:t>
      1) қағаз түрiнде - қара немесе көк сиялы қаламмен немесе қаламұшпен, баспа әрiптермен немесе баспа құрылғысымен толтырылады;
</w:t>
      </w:r>
      <w:r>
        <w:br/>
      </w:r>
      <w:r>
        <w:rPr>
          <w:rFonts w:ascii="Times New Roman"/>
          <w:b w:val="false"/>
          <w:i w:val="false"/>
          <w:color w:val="000000"/>
          <w:sz w:val="28"/>
        </w:rPr>
        <w:t>
      2) электронды түрде - Салық кодексi 
</w:t>
      </w:r>
      <w:r>
        <w:rPr>
          <w:rFonts w:ascii="Times New Roman"/>
          <w:b w:val="false"/>
          <w:i w:val="false"/>
          <w:color w:val="000000"/>
          <w:sz w:val="28"/>
        </w:rPr>
        <w:t xml:space="preserve"> 69-бабының </w:t>
      </w:r>
      <w:r>
        <w:rPr>
          <w:rFonts w:ascii="Times New Roman"/>
          <w:b w:val="false"/>
          <w:i w:val="false"/>
          <w:color w:val="000000"/>
          <w:sz w:val="28"/>
        </w:rPr>
        <w:t>
 1-тармағына сәйкес толтырылады.
</w:t>
      </w:r>
      <w:r>
        <w:br/>
      </w:r>
      <w:r>
        <w:rPr>
          <w:rFonts w:ascii="Times New Roman"/>
          <w:b w:val="false"/>
          <w:i w:val="false"/>
          <w:color w:val="000000"/>
          <w:sz w:val="28"/>
        </w:rPr>
        <w:t>
      4. Декларацияны толтыру кезiнде түзетуге, өшiруге және тазалауға жол берiлмейдi.
</w:t>
      </w:r>
      <w:r>
        <w:br/>
      </w:r>
      <w:r>
        <w:rPr>
          <w:rFonts w:ascii="Times New Roman"/>
          <w:b w:val="false"/>
          <w:i w:val="false"/>
          <w:color w:val="000000"/>
          <w:sz w:val="28"/>
        </w:rPr>
        <w:t>
      5. Көрсеткiштер болмаған кезде тиiстi тор көз толтырылмайды.
</w:t>
      </w:r>
      <w:r>
        <w:br/>
      </w:r>
      <w:r>
        <w:rPr>
          <w:rFonts w:ascii="Times New Roman"/>
          <w:b w:val="false"/>
          <w:i w:val="false"/>
          <w:color w:val="000000"/>
          <w:sz w:val="28"/>
        </w:rPr>
        <w:t>
      6. Тиiстi қосымшаларда және (немесе) қосымша нысандарда ақпаратты ашуды талап ететiн жолдарды толтырғанда көрсетiлген қосымшалар және (немесе) қосымша нысандар мiндеттi түрде толтыруға жатады.
</w:t>
      </w:r>
      <w:r>
        <w:br/>
      </w:r>
      <w:r>
        <w:rPr>
          <w:rFonts w:ascii="Times New Roman"/>
          <w:b w:val="false"/>
          <w:i w:val="false"/>
          <w:color w:val="000000"/>
          <w:sz w:val="28"/>
        </w:rPr>
        <w:t>
      7. Қосымшаларда көрсетiлуге тиiстi деректер болмаған жағдайда, көрсетiлген қосымша берiлмейдi.
</w:t>
      </w:r>
      <w:r>
        <w:br/>
      </w:r>
      <w:r>
        <w:rPr>
          <w:rFonts w:ascii="Times New Roman"/>
          <w:b w:val="false"/>
          <w:i w:val="false"/>
          <w:color w:val="000000"/>
          <w:sz w:val="28"/>
        </w:rPr>
        <w:t>
      8. Қосымша нысандардың "Жалпы ақпарат" бөлiмiн және Декларацияға қосымшадағы "Қосылған құнға салық төлеушi туралы жалпы ақпарат" бөлiмiн толтырғанда СТН және салық кезеңi көрсетiледi.
</w:t>
      </w:r>
      <w:r>
        <w:br/>
      </w:r>
      <w:r>
        <w:rPr>
          <w:rFonts w:ascii="Times New Roman"/>
          <w:b w:val="false"/>
          <w:i w:val="false"/>
          <w:color w:val="000000"/>
          <w:sz w:val="28"/>
        </w:rPr>
        <w:t>
      9. Соманың терiс мәнi тиiстi жолдың (бағанның) бiрiншi сол жақтағы тор көзiнде " - " белгiсiмен белгiленедi.
</w:t>
      </w:r>
      <w:r>
        <w:br/>
      </w:r>
      <w:r>
        <w:rPr>
          <w:rFonts w:ascii="Times New Roman"/>
          <w:b w:val="false"/>
          <w:i w:val="false"/>
          <w:color w:val="000000"/>
          <w:sz w:val="28"/>
        </w:rPr>
        <w:t>
      10. Декларацияны беру кезiнде:
</w:t>
      </w:r>
      <w:r>
        <w:br/>
      </w:r>
      <w:r>
        <w:rPr>
          <w:rFonts w:ascii="Times New Roman"/>
          <w:b w:val="false"/>
          <w:i w:val="false"/>
          <w:color w:val="000000"/>
          <w:sz w:val="28"/>
        </w:rPr>
        <w:t>
      1) Декларация қағаз түрiнде келу тәртiбiнде екi данада жасалады, бiр данасы салық органының белгiсiмен салық төлеушiге қайтарылады;
</w:t>
      </w:r>
      <w:r>
        <w:br/>
      </w:r>
      <w:r>
        <w:rPr>
          <w:rFonts w:ascii="Times New Roman"/>
          <w:b w:val="false"/>
          <w:i w:val="false"/>
          <w:color w:val="000000"/>
          <w:sz w:val="28"/>
        </w:rPr>
        <w:t>
      2) салық төлеушi хабарламаны почта арқылы хабарламалы тапсырысты хатпен қағаз түрiнде почта немесе өзгелей байланыс ұйымы арқылы алады;
</w:t>
      </w:r>
      <w:r>
        <w:br/>
      </w:r>
      <w:r>
        <w:rPr>
          <w:rFonts w:ascii="Times New Roman"/>
          <w:b w:val="false"/>
          <w:i w:val="false"/>
          <w:color w:val="000000"/>
          <w:sz w:val="28"/>
        </w:rPr>
        <w:t>
      3) Салық кодексiнiң 
</w:t>
      </w:r>
      <w:r>
        <w:rPr>
          <w:rFonts w:ascii="Times New Roman"/>
          <w:b w:val="false"/>
          <w:i w:val="false"/>
          <w:color w:val="000000"/>
          <w:sz w:val="28"/>
        </w:rPr>
        <w:t xml:space="preserve"> 69-бабындағы </w:t>
      </w:r>
      <w:r>
        <w:rPr>
          <w:rFonts w:ascii="Times New Roman"/>
          <w:b w:val="false"/>
          <w:i w:val="false"/>
          <w:color w:val="000000"/>
          <w:sz w:val="28"/>
        </w:rPr>
        <w:t>
 8-тармағының 3) тармақшасына сәйкес келу тәртiбiмен немесе электрондық почта бойынша электрондық түрде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(300.00-нысан)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"Қосылған құн салығын төлеушi туралы жалпы ақпарат" бөлiмiнде Қосылған құн салығын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есептi салық кезеңi. Салық кезеңi Салық кодексiнiң 
</w:t>
      </w:r>
      <w:r>
        <w:rPr>
          <w:rFonts w:ascii="Times New Roman"/>
          <w:b w:val="false"/>
          <w:i w:val="false"/>
          <w:color w:val="000000"/>
          <w:sz w:val="28"/>
        </w:rPr>
        <w:t xml:space="preserve"> 246-бабына </w:t>
      </w:r>
      <w:r>
        <w:rPr>
          <w:rFonts w:ascii="Times New Roman"/>
          <w:b w:val="false"/>
          <w:i w:val="false"/>
          <w:color w:val="000000"/>
          <w:sz w:val="28"/>
        </w:rPr>
        <w:t>
 сәйкес айқындалады. Егер салық кезеңi тоқсан болса, онда айды көрсету үшiн торкөздер толтырылмайды. Салық кезеңi араб сандарымен көрсетiледi.
</w:t>
      </w:r>
      <w:r>
        <w:br/>
      </w:r>
      <w:r>
        <w:rPr>
          <w:rFonts w:ascii="Times New Roman"/>
          <w:b w:val="false"/>
          <w:i w:val="false"/>
          <w:color w:val="000000"/>
          <w:sz w:val="28"/>
        </w:rPr>
        <w:t>
      Егер ай нөмiрiнде екi белгiден кемi бар болса, онда ол оң торкөзде көрсетiледi;
</w:t>
      </w:r>
      <w:r>
        <w:br/>
      </w:r>
      <w:r>
        <w:rPr>
          <w:rFonts w:ascii="Times New Roman"/>
          <w:b w:val="false"/>
          <w:i w:val="false"/>
          <w:color w:val="000000"/>
          <w:sz w:val="28"/>
        </w:rPr>
        <w:t>
      3) құрылтай құжаттарына сәйкес қосылған құн салығын төлеушiнiң толық атауы немесе жеке кәсiпкердiң аты-жөнi;
</w:t>
      </w:r>
      <w:r>
        <w:br/>
      </w:r>
      <w:r>
        <w:rPr>
          <w:rFonts w:ascii="Times New Roman"/>
          <w:b w:val="false"/>
          <w:i w:val="false"/>
          <w:color w:val="000000"/>
          <w:sz w:val="28"/>
        </w:rPr>
        <w:t>
      4) ЭҚЖЖ коды. Экономикалық қызмет түрлерiнiң жалпы жiктемесi бойынша қызмет түрiнiң коды мен олардың үлес салмағы көрсетiледi.
</w:t>
      </w:r>
      <w:r>
        <w:br/>
      </w:r>
      <w:r>
        <w:rPr>
          <w:rFonts w:ascii="Times New Roman"/>
          <w:b w:val="false"/>
          <w:i w:val="false"/>
          <w:color w:val="000000"/>
          <w:sz w:val="28"/>
        </w:rPr>
        <w:t>
      ЭҚЖЖ тор көздерiнде ЭҚЖЖ кодтары (бес белгiге дейiн) ұйым қызметiнiң түрлерi бойынша олардың үлес салмағының кему тәртiбiмен көрсетiлуi тиiс. "Үлес салмағы, %" тор көздерiнде осы қызмет түрiнiң үлес салмағын (бiр ондық белгiмен) көрсету қажет (осы тор көздердiң сомасы 100 %-ке тең болуы мiндеттi емес).
</w:t>
      </w:r>
      <w:r>
        <w:br/>
      </w:r>
      <w:r>
        <w:rPr>
          <w:rFonts w:ascii="Times New Roman"/>
          <w:b w:val="false"/>
          <w:i w:val="false"/>
          <w:color w:val="000000"/>
          <w:sz w:val="28"/>
        </w:rPr>
        <w:t>
      ЭҚЖЖ үлес салмағын есептеу үшiн салық төлеушi N1-ӨН (тоқсандық) мемлекеттiк статистикалық есептiлiгiнiң (бұдан әрi - МСЕ) І-бөлiмiнiң ("Өнiм") 100-жолында көрсететiн деректердi пайдалану қажет. ЭҚЖЖ үлес салмағы 100-жол бойынша 3-бағанның деректерiне 100-жолдың сәйкес бағаны деректерiнiң қатынасы ретiнде айқындалады.
</w:t>
      </w:r>
      <w:r>
        <w:br/>
      </w:r>
      <w:r>
        <w:rPr>
          <w:rFonts w:ascii="Times New Roman"/>
          <w:b w:val="false"/>
          <w:i w:val="false"/>
          <w:color w:val="000000"/>
          <w:sz w:val="28"/>
        </w:rPr>
        <w:t>
      Мысалы, қызметiнiң негiзгi түрi ғимараттар құрылысы болып табылатын ұйым (ЭҚЖЖ коды 45211), N 1-ӨН (тоқсандық) есептiң І-бөлiмiнiң 100-жолында мынадай деректердi көрсеттi: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(1-кестенiң 4-бағаны)/250 000,0 (1-кестенiң 3-бағаны) * 100 ретiнде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кәсiпкерлiк субъектiлерi ЭҚЖЖ бойынша мәлiметтердi 2-ШК (тоқсандық) нысанының 2-бөлiмiнiң ("Тауарлар (жұмыстар, қызмет көрсетулер) шығару және оларды өндiру үшiн шығыстар туралы мәлiметтер") 100-107-жолдарының деректерiн негiзге ала отырып, жоғарыда көрсетiлген тәсiлмен толтырады.
</w:t>
      </w:r>
      <w:r>
        <w:br/>
      </w:r>
      <w:r>
        <w:rPr>
          <w:rFonts w:ascii="Times New Roman"/>
          <w:b w:val="false"/>
          <w:i w:val="false"/>
          <w:color w:val="000000"/>
          <w:sz w:val="28"/>
        </w:rPr>
        <w:t>
      N СОЦФИН (денсау.сақ.) нысанының МСЕ тапсыратын денсаулық сақтау (әлеуметтiк қызмет) ұйымдары және N СОЦФИН (бiлiм) нысанының МСЕ тапсыратын бiлiм ұйымдары, жоғарыда көрсетiлген нысандар есептiлiгiн тапсырмайтын банктер, сақтандыру ұйымдары, қоғамдық және бюджеттiк ұйымдар, жеке кәсiпкерлер ЭҚЖЖ мәлiметтерiнде тек ғана негiзгi қызметтiң ЭҚЖЖ кодын көрсетедi.
</w:t>
      </w:r>
      <w:r>
        <w:br/>
      </w:r>
      <w:r>
        <w:rPr>
          <w:rFonts w:ascii="Times New Roman"/>
          <w:b w:val="false"/>
          <w:i w:val="false"/>
          <w:color w:val="000000"/>
          <w:sz w:val="28"/>
        </w:rPr>
        <w:t>
      Егер ұйым бұрын N 1-ӨН немесе N 2-ШК нысандарының есептiлiгiн бермеген болса, онда тек негiзгi қызметтiң ЭҚЖЖ кодын толтыру қажет;
</w:t>
      </w:r>
      <w:r>
        <w:br/>
      </w:r>
      <w:r>
        <w:rPr>
          <w:rFonts w:ascii="Times New Roman"/>
          <w:b w:val="false"/>
          <w:i w:val="false"/>
          <w:color w:val="000000"/>
          <w:sz w:val="28"/>
        </w:rPr>
        <w:t>
      5) валюта коды;
</w:t>
      </w:r>
      <w:r>
        <w:br/>
      </w:r>
      <w:r>
        <w:rPr>
          <w:rFonts w:ascii="Times New Roman"/>
          <w:b w:val="false"/>
          <w:i w:val="false"/>
          <w:color w:val="000000"/>
          <w:sz w:val="28"/>
        </w:rPr>
        <w:t>
      6) Декларацияның түрi. Осы торкөздер Салық 
</w:t>
      </w:r>
      <w:r>
        <w:rPr>
          <w:rFonts w:ascii="Times New Roman"/>
          <w:b w:val="false"/>
          <w:i w:val="false"/>
          <w:color w:val="000000"/>
          <w:sz w:val="28"/>
        </w:rPr>
        <w:t xml:space="preserve">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Декларацияның түрiне байланысты тиiстi торкөзде белгi қойылады.
</w:t>
      </w:r>
      <w:r>
        <w:br/>
      </w:r>
      <w:r>
        <w:rPr>
          <w:rFonts w:ascii="Times New Roman"/>
          <w:b w:val="false"/>
          <w:i w:val="false"/>
          <w:color w:val="000000"/>
          <w:sz w:val="28"/>
        </w:rPr>
        <w:t>
      "Бастапқы" торкөзiнде белгi, егер қосылған құн салығын төлеушiлер ретiнде оны тiркегеннен кейiн алғаш рет Декларацияны беретiн салық төлеушi жүргiзген жағдайда белгiленедi.
</w:t>
      </w:r>
      <w:r>
        <w:br/>
      </w:r>
      <w:r>
        <w:rPr>
          <w:rFonts w:ascii="Times New Roman"/>
          <w:b w:val="false"/>
          <w:i w:val="false"/>
          <w:color w:val="000000"/>
          <w:sz w:val="28"/>
        </w:rPr>
        <w:t>
      Одан кейiнгi декларацияларды беру кезiнде, "Кезектi" тор көзiне белгi қойылады.
</w:t>
      </w:r>
      <w:r>
        <w:br/>
      </w:r>
      <w:r>
        <w:rPr>
          <w:rFonts w:ascii="Times New Roman"/>
          <w:b w:val="false"/>
          <w:i w:val="false"/>
          <w:color w:val="000000"/>
          <w:sz w:val="28"/>
        </w:rPr>
        <w:t>
      Бұрын берiлген декларацияларға арифметикалық, техникалық және басқа да қателердiң нәтижесiнде пайда болған өзгерiстер мен толықтыруларды енгiзу кезiнде "Қосымша" торкөзiне белгi жасалады.
</w:t>
      </w:r>
      <w:r>
        <w:br/>
      </w:r>
      <w:r>
        <w:rPr>
          <w:rFonts w:ascii="Times New Roman"/>
          <w:b w:val="false"/>
          <w:i w:val="false"/>
          <w:color w:val="000000"/>
          <w:sz w:val="28"/>
        </w:rPr>
        <w:t>
      "Хабарлама бойынша" тор көзi, егер салық төлеушi Салық кодексiнiң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алса, соның негiзiнде бұрын көрсетiлген Декларацияға өзгерiстер мен толықтырулар енгiзудi қажет ететiн жағдайда белгiленедi. Бұл жағдайда салық төлеушi "Хабарлама бойынша" және "Қосымша" торкөздерiн бiр уақытта белгiлейдi.
</w:t>
      </w:r>
      <w:r>
        <w:br/>
      </w:r>
      <w:r>
        <w:rPr>
          <w:rFonts w:ascii="Times New Roman"/>
          <w:b w:val="false"/>
          <w:i w:val="false"/>
          <w:color w:val="000000"/>
          <w:sz w:val="28"/>
        </w:rPr>
        <w:t>
      Тарату қайта ұйымдастыру немесе қосылған құн салығы бойынша есептен шығару жағдайында "Тарату" торкөзiнде белгi жасалады;
</w:t>
      </w:r>
      <w:r>
        <w:br/>
      </w:r>
      <w:r>
        <w:rPr>
          <w:rFonts w:ascii="Times New Roman"/>
          <w:b w:val="false"/>
          <w:i w:val="false"/>
          <w:color w:val="000000"/>
          <w:sz w:val="28"/>
        </w:rPr>
        <w:t>
      7) хабарламаның нөмiрi мен күнi көрсетiледi, Декларация түрi бағанында хабарлама бойынша қосымша Декларацияны тапсырған жағдайда толтырылады;
</w:t>
      </w:r>
      <w:r>
        <w:br/>
      </w:r>
      <w:r>
        <w:rPr>
          <w:rFonts w:ascii="Times New Roman"/>
          <w:b w:val="false"/>
          <w:i w:val="false"/>
          <w:color w:val="000000"/>
          <w:sz w:val="28"/>
        </w:rPr>
        <w:t>
      8) жер қойнауын пайдаланушылармен белгіленедi. Декларация жасалған қызмет белгiсi көрсетiледi:
</w:t>
      </w:r>
      <w:r>
        <w:br/>
      </w:r>
      <w:r>
        <w:rPr>
          <w:rFonts w:ascii="Times New Roman"/>
          <w:b w:val="false"/>
          <w:i w:val="false"/>
          <w:color w:val="000000"/>
          <w:sz w:val="28"/>
        </w:rPr>
        <w:t>
      8А - жер қойнауын пайдалану келiсiм-шарты шегiнен шығатын қызмет бойынша;
</w:t>
      </w:r>
      <w:r>
        <w:br/>
      </w:r>
      <w:r>
        <w:rPr>
          <w:rFonts w:ascii="Times New Roman"/>
          <w:b w:val="false"/>
          <w:i w:val="false"/>
          <w:color w:val="000000"/>
          <w:sz w:val="28"/>
        </w:rPr>
        <w:t>
      8В - жер қойнауын пайдалану келiсiм-шарты шегiнде жүзеге асырылып жатқан қызмет бойынша;
</w:t>
      </w:r>
      <w:r>
        <w:br/>
      </w:r>
      <w:r>
        <w:rPr>
          <w:rFonts w:ascii="Times New Roman"/>
          <w:b w:val="false"/>
          <w:i w:val="false"/>
          <w:color w:val="000000"/>
          <w:sz w:val="28"/>
        </w:rPr>
        <w:t>
      9) жер қойнауын пайдалану шарты шегiнде жүзеге асырылып жатқан қызмет бойынша Декларация жасау кезiнде жер қойнауын пайдаланушылармен жасалған шарт нөмiрi және жасалған күнi көрсетiледi;
</w:t>
      </w:r>
      <w:r>
        <w:br/>
      </w:r>
      <w:r>
        <w:rPr>
          <w:rFonts w:ascii="Times New Roman"/>
          <w:b w:val="false"/>
          <w:i w:val="false"/>
          <w:color w:val="000000"/>
          <w:sz w:val="28"/>
        </w:rPr>
        <w:t>
      10) қосылған құн салығын төлеудi есепке жатқызу әдiсi Салық кодексiнiң 
</w:t>
      </w:r>
      <w:r>
        <w:rPr>
          <w:rFonts w:ascii="Times New Roman"/>
          <w:b w:val="false"/>
          <w:i w:val="false"/>
          <w:color w:val="000000"/>
          <w:sz w:val="28"/>
        </w:rPr>
        <w:t xml:space="preserve"> 239-бабына </w:t>
      </w:r>
      <w:r>
        <w:rPr>
          <w:rFonts w:ascii="Times New Roman"/>
          <w:b w:val="false"/>
          <w:i w:val="false"/>
          <w:color w:val="000000"/>
          <w:sz w:val="28"/>
        </w:rPr>
        <w:t>
 сәйкес таңдалады. Таңдап алынған әдiске сүйене отырып, сәйкес тор көзге белгi қойылады.
</w:t>
      </w:r>
      <w:r>
        <w:br/>
      </w:r>
      <w:r>
        <w:rPr>
          <w:rFonts w:ascii="Times New Roman"/>
          <w:b w:val="false"/>
          <w:i w:val="false"/>
          <w:color w:val="000000"/>
          <w:sz w:val="28"/>
        </w:rPr>
        <w:t>
      Кепiлге қойылған мүлiктi (тауарларды) алумен және өткiзумен байланысты айналымдар бойынша қосылған құн салығы сомаларын есепке алу бойынша бөлек есептеу әдiсiн қолдану құқығын пайдаланатын банк операцияларының жекелеген түрлерiн жүзеге асыратын банктер, микрокредиттiк ұйымдар және банктiк ұйымдар, сондай-ақ мүлiктi қаржы лизингiне берумен байланысты айналымдар бойынша қосылған құн салығын есепке алу бойынша бөлек есептеу әдiсiн қолдану құқығын пайдаланатын лизинг берушiлер, басқа да алынған тауарлар (жұмыстар, қызмет көрсетулер) бойынша қосылған құн салығын есепке жатқызудың бара-бар әдiсiн қолданған кезде, есепке жатқызудың бара-бар әдiсiне белгi қойылады;
</w:t>
      </w:r>
      <w:r>
        <w:br/>
      </w:r>
      <w:r>
        <w:rPr>
          <w:rFonts w:ascii="Times New Roman"/>
          <w:b w:val="false"/>
          <w:i w:val="false"/>
          <w:color w:val="000000"/>
          <w:sz w:val="28"/>
        </w:rPr>
        <w:t>
      11) қосылған құн салығы бойынша есепке қойылғандығы туралы куәлiктiң сериясы және нөмiрi;
</w:t>
      </w:r>
      <w:r>
        <w:br/>
      </w:r>
      <w:r>
        <w:rPr>
          <w:rFonts w:ascii="Times New Roman"/>
          <w:b w:val="false"/>
          <w:i w:val="false"/>
          <w:color w:val="000000"/>
          <w:sz w:val="28"/>
        </w:rPr>
        <w:t>
      12) берiлген қосымшалар. Қосылған құн салығын төлеушi берiлген қосымшалардың сәйкес ұяларын белгiлейдi.
</w:t>
      </w:r>
      <w:r>
        <w:br/>
      </w:r>
      <w:r>
        <w:rPr>
          <w:rFonts w:ascii="Times New Roman"/>
          <w:b w:val="false"/>
          <w:i w:val="false"/>
          <w:color w:val="000000"/>
          <w:sz w:val="28"/>
        </w:rPr>
        <w:t>
      12. "ҚҚС есептеу" бөлiмiнде:
</w:t>
      </w:r>
      <w:r>
        <w:br/>
      </w:r>
      <w:r>
        <w:rPr>
          <w:rFonts w:ascii="Times New Roman"/>
          <w:b w:val="false"/>
          <w:i w:val="false"/>
          <w:color w:val="000000"/>
          <w:sz w:val="28"/>
        </w:rPr>
        <w:t>
      1) 300.00.001 жолы 300.00.001А және 300.00.001В жолдарынан тұрады. 300.00.001А жолына 300.01.009 жолының шамасы көшiрiледi. 300.00.001В жолында 300.00.001А жолының шамасын 15 процентке көбейту жолымен айқындалатын шама көрсетiледi.
</w:t>
      </w:r>
      <w:r>
        <w:br/>
      </w:r>
      <w:r>
        <w:rPr>
          <w:rFonts w:ascii="Times New Roman"/>
          <w:b w:val="false"/>
          <w:i w:val="false"/>
          <w:color w:val="000000"/>
          <w:sz w:val="28"/>
        </w:rPr>
        <w:t>
      Қызметтерiн жер қойнауын пайдалануға берiлген келiсiм-шартпен белгiленген салық режимiне сәйкес жүзеге асыратын, қосылған құн салығына өзге салық ставкасы қолданылатын, жер қойнауын пайдаланушылар 300.00.001В жолында 300.00.001А жолының шамасын келiсiм-шартқа сәйкес қолданылатын салық ставкасына көбейту жолымен айқындалатын шаманы көрсетедi;
</w:t>
      </w:r>
      <w:r>
        <w:br/>
      </w:r>
      <w:r>
        <w:rPr>
          <w:rFonts w:ascii="Times New Roman"/>
          <w:b w:val="false"/>
          <w:i w:val="false"/>
          <w:color w:val="000000"/>
          <w:sz w:val="28"/>
        </w:rPr>
        <w:t>
      2) 300.00.002 жолына 300.02.007 жолының шамасы көшiрiледi;
</w:t>
      </w:r>
      <w:r>
        <w:br/>
      </w:r>
      <w:r>
        <w:rPr>
          <w:rFonts w:ascii="Times New Roman"/>
          <w:b w:val="false"/>
          <w:i w:val="false"/>
          <w:color w:val="000000"/>
          <w:sz w:val="28"/>
        </w:rPr>
        <w:t>
      3) 300.00.003 жолы 300.00.003А және 300.00.003B жолдарынан тұрады. 300.00.003А жолына 300.03.006А жолының шамасы көшiрiледі, 300.00.003В жолына 300.03.006B жолының шамасы көшiрiледi;
</w:t>
      </w:r>
      <w:r>
        <w:br/>
      </w:r>
      <w:r>
        <w:rPr>
          <w:rFonts w:ascii="Times New Roman"/>
          <w:b w:val="false"/>
          <w:i w:val="false"/>
          <w:color w:val="000000"/>
          <w:sz w:val="28"/>
        </w:rPr>
        <w:t>
      4) 300.00.004 жолында қосымша құн салығын төлеушiнiң салық кезеңi кезiнде жүзеге асыру орны Қазақстан Республикасы болып табылмайтын жұмыстар мен қызметтердi жүзеге асыру жөнiндегi айналымы көрсетiледi;
</w:t>
      </w:r>
      <w:r>
        <w:br/>
      </w:r>
      <w:r>
        <w:rPr>
          <w:rFonts w:ascii="Times New Roman"/>
          <w:b w:val="false"/>
          <w:i w:val="false"/>
          <w:color w:val="000000"/>
          <w:sz w:val="28"/>
        </w:rPr>
        <w:t>
      Жұмыстар мен қызметтердi жүзеге асыру орны Салық кодексiнiң 
</w:t>
      </w:r>
      <w:r>
        <w:rPr>
          <w:rFonts w:ascii="Times New Roman"/>
          <w:b w:val="false"/>
          <w:i w:val="false"/>
          <w:color w:val="000000"/>
          <w:sz w:val="28"/>
        </w:rPr>
        <w:t xml:space="preserve"> 215-бабына </w:t>
      </w:r>
      <w:r>
        <w:rPr>
          <w:rFonts w:ascii="Times New Roman"/>
          <w:b w:val="false"/>
          <w:i w:val="false"/>
          <w:color w:val="000000"/>
          <w:sz w:val="28"/>
        </w:rPr>
        <w:t>
 сәйкес айқындалады. 300.00.004 жолында атқарылған жұмыстардың, көрсетiлген қызметтердiң құны көрсетiледi;
</w:t>
      </w:r>
      <w:r>
        <w:br/>
      </w:r>
      <w:r>
        <w:rPr>
          <w:rFonts w:ascii="Times New Roman"/>
          <w:b w:val="false"/>
          <w:i w:val="false"/>
          <w:color w:val="000000"/>
          <w:sz w:val="28"/>
        </w:rPr>
        <w:t>
      5) 300.00.005 жолына 300.04.003 жолының шамасы көшiрiледi;
</w:t>
      </w:r>
      <w:r>
        <w:br/>
      </w:r>
      <w:r>
        <w:rPr>
          <w:rFonts w:ascii="Times New Roman"/>
          <w:b w:val="false"/>
          <w:i w:val="false"/>
          <w:color w:val="000000"/>
          <w:sz w:val="28"/>
        </w:rPr>
        <w:t>
      6) 300.00.006 жолында өзiне салық салынатын айналым көлемiне енгізілген түзетулер сомасын да Қосатын салық кезеңi кезiнде жүзеге асырылған тауарларды (жұмыстар, қызметтер) сату жөнiндегi айналымның жалпы сомасы көрсетiледi. Осы жолдың шамасы 300.00.001А + 300.00.002 + (-) 300.00.003А + 300.00.004 + 300.00.005 формуласы бойынша айқындалады;
</w:t>
      </w:r>
      <w:r>
        <w:br/>
      </w:r>
      <w:r>
        <w:rPr>
          <w:rFonts w:ascii="Times New Roman"/>
          <w:b w:val="false"/>
          <w:i w:val="false"/>
          <w:color w:val="000000"/>
          <w:sz w:val="28"/>
        </w:rPr>
        <w:t>
      7) 300.00.007 жолында (300.00.001А + 300.00.002 + (-) 300.00.003А)/300.00.006 х 100% формуласымен айқындалатын сату бойынша жалпы айналымдағы салық салынатын айналымның үлесi көрсетiледi;
</w:t>
      </w:r>
      <w:r>
        <w:br/>
      </w:r>
      <w:r>
        <w:rPr>
          <w:rFonts w:ascii="Times New Roman"/>
          <w:b w:val="false"/>
          <w:i w:val="false"/>
          <w:color w:val="000000"/>
          <w:sz w:val="28"/>
        </w:rPr>
        <w:t>
      8) 300.00.008 жолында салық салынатын жалпы айналымдағы нөлдiк ставка бойынша салық салынатын айналым үлесi көрсетiледi. Осы ставканың шамасы 300.00.002/(300.00.001А + 300.00.002 + (-) 300.00.003А) х 100% формуласымен айқындалады;
</w:t>
      </w:r>
      <w:r>
        <w:br/>
      </w:r>
      <w:r>
        <w:rPr>
          <w:rFonts w:ascii="Times New Roman"/>
          <w:b w:val="false"/>
          <w:i w:val="false"/>
          <w:color w:val="000000"/>
          <w:sz w:val="28"/>
        </w:rPr>
        <w:t>
      9) 300.00.009 жолында Салық кодексiнiң 
</w:t>
      </w:r>
      <w:r>
        <w:rPr>
          <w:rFonts w:ascii="Times New Roman"/>
          <w:b w:val="false"/>
          <w:i w:val="false"/>
          <w:color w:val="000000"/>
          <w:sz w:val="28"/>
        </w:rPr>
        <w:t xml:space="preserve"> 250-бабына </w:t>
      </w:r>
      <w:r>
        <w:rPr>
          <w:rFonts w:ascii="Times New Roman"/>
          <w:b w:val="false"/>
          <w:i w:val="false"/>
          <w:color w:val="000000"/>
          <w:sz w:val="28"/>
        </w:rPr>
        <w:t>
 сәйкес есепке алу әдiсiмен қосылған құн салығын төлеумен салық кезеңi iшiнде жүзеге асырылған тауар импорты бойынша мәлiметтер көрсетiледi. Сонымен қатар, аталған жолда жер қойнауын пайдалануға келiсiм-шарттың шарттарына сәйкес есепке жатқызу әдiсiмен қосылған құн салығын төлеумен салық кезеңнiң iшiнде жүзеге асырылған тауарлар импорты бойынша мәлiметтер көрсетiледi. 300.00.009 жолына 300.09.001B жолының шамасы көшiрiледi;
</w:t>
      </w:r>
      <w:r>
        <w:br/>
      </w:r>
      <w:r>
        <w:rPr>
          <w:rFonts w:ascii="Times New Roman"/>
          <w:b w:val="false"/>
          <w:i w:val="false"/>
          <w:color w:val="000000"/>
          <w:sz w:val="28"/>
        </w:rPr>
        <w:t>
      10) 300.00.010 жолында 300.00.001B + (-) 300.00.003B + 300.00.009 формуласы бойынша айқындалатын есептi салық кезеңiнде қосылған құн салығына есептелген салықтың толық шамасы көрсетiледi.
</w:t>
      </w:r>
      <w:r>
        <w:br/>
      </w:r>
      <w:r>
        <w:rPr>
          <w:rFonts w:ascii="Times New Roman"/>
          <w:b w:val="false"/>
          <w:i w:val="false"/>
          <w:color w:val="000000"/>
          <w:sz w:val="28"/>
        </w:rPr>
        <w:t>
      13. "Есепке жатқызылатын ҚҚС сомасы"" бөлiмiнде:
</w:t>
      </w:r>
      <w:r>
        <w:br/>
      </w:r>
      <w:r>
        <w:rPr>
          <w:rFonts w:ascii="Times New Roman"/>
          <w:b w:val="false"/>
          <w:i w:val="false"/>
          <w:color w:val="000000"/>
          <w:sz w:val="28"/>
        </w:rPr>
        <w:t>
      1) 300.00.011 жолы 300.00.011А және 300.00.011В жолдарынан тұрады.
</w:t>
      </w:r>
      <w:r>
        <w:br/>
      </w:r>
      <w:r>
        <w:rPr>
          <w:rFonts w:ascii="Times New Roman"/>
          <w:b w:val="false"/>
          <w:i w:val="false"/>
          <w:color w:val="000000"/>
          <w:sz w:val="28"/>
        </w:rPr>
        <w:t>
      Есепке жатқызудың бара-бар әдiсiн қолданғанда 300.00.011А жолына 300.05.010А жолында көрсетiлген сома, 300.00.011B жолына - 300.05.010С жолында көрсетiлген сома көшiрiледi.
</w:t>
      </w:r>
      <w:r>
        <w:br/>
      </w:r>
      <w:r>
        <w:rPr>
          <w:rFonts w:ascii="Times New Roman"/>
          <w:b w:val="false"/>
          <w:i w:val="false"/>
          <w:color w:val="000000"/>
          <w:sz w:val="28"/>
        </w:rPr>
        <w:t>
      Есепке бөлек жатқызу әдiсiн қолданғанда 300.00.011А жолына 300.06.031А жолында көрсетiлген сома, 300.00.011B жолына - 300.06.031С жолында көрсетiлген сома көшiрiледi;
</w:t>
      </w:r>
      <w:r>
        <w:br/>
      </w:r>
      <w:r>
        <w:rPr>
          <w:rFonts w:ascii="Times New Roman"/>
          <w:b w:val="false"/>
          <w:i w:val="false"/>
          <w:color w:val="000000"/>
          <w:sz w:val="28"/>
        </w:rPr>
        <w:t>
      2) 300.00.012 жолында:
</w:t>
      </w:r>
      <w:r>
        <w:br/>
      </w:r>
      <w:r>
        <w:rPr>
          <w:rFonts w:ascii="Times New Roman"/>
          <w:b w:val="false"/>
          <w:i w:val="false"/>
          <w:color w:val="000000"/>
          <w:sz w:val="28"/>
        </w:rPr>
        <w:t>
      Салық кодексiнiң 
</w:t>
      </w:r>
      <w:r>
        <w:rPr>
          <w:rFonts w:ascii="Times New Roman"/>
          <w:b w:val="false"/>
          <w:i w:val="false"/>
          <w:color w:val="000000"/>
          <w:sz w:val="28"/>
        </w:rPr>
        <w:t xml:space="preserve"> 234-бабына </w:t>
      </w:r>
      <w:r>
        <w:rPr>
          <w:rFonts w:ascii="Times New Roman"/>
          <w:b w:val="false"/>
          <w:i w:val="false"/>
          <w:color w:val="000000"/>
          <w:sz w:val="28"/>
        </w:rPr>
        <w:t>
 немесе халықаралық шарттарға сәйкес қосылған құн салығынан босатылған импортталатын тауарлардан;
</w:t>
      </w:r>
      <w:r>
        <w:br/>
      </w:r>
      <w:r>
        <w:rPr>
          <w:rFonts w:ascii="Times New Roman"/>
          <w:b w:val="false"/>
          <w:i w:val="false"/>
          <w:color w:val="000000"/>
          <w:sz w:val="28"/>
        </w:rPr>
        <w:t>
      Салық кодексiнiң 
</w:t>
      </w:r>
      <w:r>
        <w:rPr>
          <w:rFonts w:ascii="Times New Roman"/>
          <w:b w:val="false"/>
          <w:i w:val="false"/>
          <w:color w:val="000000"/>
          <w:sz w:val="28"/>
        </w:rPr>
        <w:t xml:space="preserve"> 250-бабында </w:t>
      </w:r>
      <w:r>
        <w:rPr>
          <w:rFonts w:ascii="Times New Roman"/>
          <w:b w:val="false"/>
          <w:i w:val="false"/>
          <w:color w:val="000000"/>
          <w:sz w:val="28"/>
        </w:rPr>
        <w:t>
 қарастырылған қосылған құн салығына салықты есепке алу әдiсiмен төлеп импортталатын тауарлардан;
</w:t>
      </w:r>
      <w:r>
        <w:br/>
      </w:r>
      <w:r>
        <w:rPr>
          <w:rFonts w:ascii="Times New Roman"/>
          <w:b w:val="false"/>
          <w:i w:val="false"/>
          <w:color w:val="000000"/>
          <w:sz w:val="28"/>
        </w:rPr>
        <w:t>
      Салық кодексiнiң 
</w:t>
      </w:r>
      <w:r>
        <w:rPr>
          <w:rFonts w:ascii="Times New Roman"/>
          <w:b w:val="false"/>
          <w:i w:val="false"/>
          <w:color w:val="000000"/>
          <w:sz w:val="28"/>
        </w:rPr>
        <w:t xml:space="preserve"> 249-бабына </w:t>
      </w:r>
      <w:r>
        <w:rPr>
          <w:rFonts w:ascii="Times New Roman"/>
          <w:b w:val="false"/>
          <w:i w:val="false"/>
          <w:color w:val="000000"/>
          <w:sz w:val="28"/>
        </w:rPr>
        <w:t>
 сәйкес салық төлеу мерзiмi өзгертiлген тауарлардан басқа импорт бойынша сатып алынған тауарлар жөнiндегi мәлiметтер көрсетiледi.
</w:t>
      </w:r>
      <w:r>
        <w:br/>
      </w:r>
      <w:r>
        <w:rPr>
          <w:rFonts w:ascii="Times New Roman"/>
          <w:b w:val="false"/>
          <w:i w:val="false"/>
          <w:color w:val="000000"/>
          <w:sz w:val="28"/>
        </w:rPr>
        <w:t>
      Есепке бара-бар жатқызу әдiсiн қолданғанда осы жол жүк кедендiк декларацияларында көрсетiлген мәлiметтер негiзiнде толтырылады. Бұл ретте 300.00.012А жолында Салық кодексiнiң 
</w:t>
      </w:r>
      <w:r>
        <w:rPr>
          <w:rFonts w:ascii="Times New Roman"/>
          <w:b w:val="false"/>
          <w:i w:val="false"/>
          <w:color w:val="000000"/>
          <w:sz w:val="28"/>
        </w:rPr>
        <w:t xml:space="preserve"> 220-бабына </w:t>
      </w:r>
      <w:r>
        <w:rPr>
          <w:rFonts w:ascii="Times New Roman"/>
          <w:b w:val="false"/>
          <w:i w:val="false"/>
          <w:color w:val="000000"/>
          <w:sz w:val="28"/>
        </w:rPr>
        <w:t>
 сәйкес айқындалатын салық салынатын импорт көлемi, 300.00.012В жолында жүк кедендiк декларацияларына сәйкес төленген қосылған құн салығының көлемi көрсетiледi.
</w:t>
      </w:r>
      <w:r>
        <w:br/>
      </w:r>
      <w:r>
        <w:rPr>
          <w:rFonts w:ascii="Times New Roman"/>
          <w:b w:val="false"/>
          <w:i w:val="false"/>
          <w:color w:val="000000"/>
          <w:sz w:val="28"/>
        </w:rPr>
        <w:t>
      Есепке жатқызудың бөлек әдiсiн қолданған кезде, 300.00.012А жолына 300.06.035А жолында көрсетiлген сома, 300.00.012В жолына 300.06.035С жолында көрсетiлген сома көшiрiледi;
</w:t>
      </w:r>
      <w:r>
        <w:br/>
      </w:r>
      <w:r>
        <w:rPr>
          <w:rFonts w:ascii="Times New Roman"/>
          <w:b w:val="false"/>
          <w:i w:val="false"/>
          <w:color w:val="000000"/>
          <w:sz w:val="28"/>
        </w:rPr>
        <w:t>
      3) 300.00.013 жолында Салық кодексiнiң 
</w:t>
      </w:r>
      <w:r>
        <w:rPr>
          <w:rFonts w:ascii="Times New Roman"/>
          <w:b w:val="false"/>
          <w:i w:val="false"/>
          <w:color w:val="000000"/>
          <w:sz w:val="28"/>
        </w:rPr>
        <w:t xml:space="preserve"> 234-бабына </w:t>
      </w:r>
      <w:r>
        <w:rPr>
          <w:rFonts w:ascii="Times New Roman"/>
          <w:b w:val="false"/>
          <w:i w:val="false"/>
          <w:color w:val="000000"/>
          <w:sz w:val="28"/>
        </w:rPr>
        <w:t>
 немесе халықаралық шарттарға сәйкес қосылған құн салығынан босатылған импортталатын тауарлардың құны көрсетiледi. Жол жүк кедендiк декларацияларында көрсетiлген мәлiметтер негiзiнде толтырылады;
</w:t>
      </w:r>
      <w:r>
        <w:br/>
      </w:r>
      <w:r>
        <w:rPr>
          <w:rFonts w:ascii="Times New Roman"/>
          <w:b w:val="false"/>
          <w:i w:val="false"/>
          <w:color w:val="000000"/>
          <w:sz w:val="28"/>
        </w:rPr>
        <w:t>
      4) 300.00.014 жолы жүк кедендiк декларациялары негiзiнде толтырылады. Осы жолға салық органдары Салық кодексiнiң 
</w:t>
      </w:r>
      <w:r>
        <w:rPr>
          <w:rFonts w:ascii="Times New Roman"/>
          <w:b w:val="false"/>
          <w:i w:val="false"/>
          <w:color w:val="000000"/>
          <w:sz w:val="28"/>
        </w:rPr>
        <w:t xml:space="preserve"> 249-бабына </w:t>
      </w:r>
      <w:r>
        <w:rPr>
          <w:rFonts w:ascii="Times New Roman"/>
          <w:b w:val="false"/>
          <w:i w:val="false"/>
          <w:color w:val="000000"/>
          <w:sz w:val="28"/>
        </w:rPr>
        <w:t>
 сәйкес салық төлеу мерзiмiн өзгерту туралы шешiм қабылдаған импортталатын тауарлардың құны енгiзiледi;
</w:t>
      </w:r>
      <w:r>
        <w:br/>
      </w:r>
      <w:r>
        <w:rPr>
          <w:rFonts w:ascii="Times New Roman"/>
          <w:b w:val="false"/>
          <w:i w:val="false"/>
          <w:color w:val="000000"/>
          <w:sz w:val="28"/>
        </w:rPr>
        <w:t>
      5) 300.00.015 жолы 300.00.015А және 300.00.015В жолдарынан тұрады.
</w:t>
      </w:r>
      <w:r>
        <w:br/>
      </w:r>
      <w:r>
        <w:rPr>
          <w:rFonts w:ascii="Times New Roman"/>
          <w:b w:val="false"/>
          <w:i w:val="false"/>
          <w:color w:val="000000"/>
          <w:sz w:val="28"/>
        </w:rPr>
        <w:t>
      Есепке жатқызудың бара-бар әдiсiн қолданғанда 300.00.015А жолына 300.09.001А жолының шамасы, 300.00.015В жолына - 300.09.001В жолының шамасы көшiрiледi.
</w:t>
      </w:r>
      <w:r>
        <w:br/>
      </w:r>
      <w:r>
        <w:rPr>
          <w:rFonts w:ascii="Times New Roman"/>
          <w:b w:val="false"/>
          <w:i w:val="false"/>
          <w:color w:val="000000"/>
          <w:sz w:val="28"/>
        </w:rPr>
        <w:t>
      Есепке бөлек жатқызу әдiсiн қолданғанда 300.00.015А жолына   300.06.039А жолының шамасы, 300.00.015В жолына - 300.06.039С жолының шамасы көшiрiледi;
</w:t>
      </w:r>
      <w:r>
        <w:br/>
      </w:r>
      <w:r>
        <w:rPr>
          <w:rFonts w:ascii="Times New Roman"/>
          <w:b w:val="false"/>
          <w:i w:val="false"/>
          <w:color w:val="000000"/>
          <w:sz w:val="28"/>
        </w:rPr>
        <w:t>
      6) 300.00.016 жолының шамасы 300.00.011А, 300.00.012А, 300.00.013, 300.00.014 және 300.00.015А жолдарының сомасы ретiнде айқындалады;
</w:t>
      </w:r>
      <w:r>
        <w:br/>
      </w:r>
      <w:r>
        <w:rPr>
          <w:rFonts w:ascii="Times New Roman"/>
          <w:b w:val="false"/>
          <w:i w:val="false"/>
          <w:color w:val="000000"/>
          <w:sz w:val="28"/>
        </w:rPr>
        <w:t>
      7) 300.00.017 жолына 300.08.009 жолында көрсетiлген сома көшiрiледi;
</w:t>
      </w:r>
      <w:r>
        <w:br/>
      </w:r>
      <w:r>
        <w:rPr>
          <w:rFonts w:ascii="Times New Roman"/>
          <w:b w:val="false"/>
          <w:i w:val="false"/>
          <w:color w:val="000000"/>
          <w:sz w:val="28"/>
        </w:rPr>
        <w:t>
      8) 300.00.018 жолында Салық кодексiнiң 
</w:t>
      </w:r>
      <w:r>
        <w:rPr>
          <w:rFonts w:ascii="Times New Roman"/>
          <w:b w:val="false"/>
          <w:i w:val="false"/>
          <w:color w:val="000000"/>
          <w:sz w:val="28"/>
        </w:rPr>
        <w:t xml:space="preserve"> 249-бабына </w:t>
      </w:r>
      <w:r>
        <w:rPr>
          <w:rFonts w:ascii="Times New Roman"/>
          <w:b w:val="false"/>
          <w:i w:val="false"/>
          <w:color w:val="000000"/>
          <w:sz w:val="28"/>
        </w:rPr>
        <w:t>
 сәйкес салық кезеңi iшiнде салық төлеу мерзiмi өзгертiлген импортталатын тауарларға қосылған құн салығының бюджетке нақты төленген сомасы көрсетiледi.
</w:t>
      </w:r>
      <w:r>
        <w:br/>
      </w:r>
      <w:r>
        <w:rPr>
          <w:rFonts w:ascii="Times New Roman"/>
          <w:b w:val="false"/>
          <w:i w:val="false"/>
          <w:color w:val="000000"/>
          <w:sz w:val="28"/>
        </w:rPr>
        <w:t>
      Есепке жатқызудың бара-бар әдiсiн қолданғанда 300.00.018 жолына 300.07.003Е жолының шамасы көшiрiледi.
</w:t>
      </w:r>
      <w:r>
        <w:br/>
      </w:r>
      <w:r>
        <w:rPr>
          <w:rFonts w:ascii="Times New Roman"/>
          <w:b w:val="false"/>
          <w:i w:val="false"/>
          <w:color w:val="000000"/>
          <w:sz w:val="28"/>
        </w:rPr>
        <w:t>
      Есепке бөлек жатқызу әдiсiн қолданғанда 300.00.018 жолына 300.06.043В жолының шамасы көшiрiледi;
</w:t>
      </w:r>
      <w:r>
        <w:br/>
      </w:r>
      <w:r>
        <w:rPr>
          <w:rFonts w:ascii="Times New Roman"/>
          <w:b w:val="false"/>
          <w:i w:val="false"/>
          <w:color w:val="000000"/>
          <w:sz w:val="28"/>
        </w:rPr>
        <w:t>
      9) 300.00.019 жолында салық кезеңiне жатқызылатын, 300.00.011В + 300.00.012В + 300.00.015В + (-) 300.00.017 + 300.00.018 формуласы бойынша айқындалатын қосылған құн салығының жалпы сомасы көрсетiледi;
</w:t>
      </w:r>
      <w:r>
        <w:br/>
      </w:r>
      <w:r>
        <w:rPr>
          <w:rFonts w:ascii="Times New Roman"/>
          <w:b w:val="false"/>
          <w:i w:val="false"/>
          <w:color w:val="000000"/>
          <w:sz w:val="28"/>
        </w:rPr>
        <w:t>
      10) 300.00.020 жолы қосылған құн салығын есепке бөлек жатқызу әдiсiн қолданғанда толтырылады. Осы жолда 300.00.019 жолында көрсетiлген сома көрсетiледi;
</w:t>
      </w:r>
      <w:r>
        <w:br/>
      </w:r>
      <w:r>
        <w:rPr>
          <w:rFonts w:ascii="Times New Roman"/>
          <w:b w:val="false"/>
          <w:i w:val="false"/>
          <w:color w:val="000000"/>
          <w:sz w:val="28"/>
        </w:rPr>
        <w:t>
      11) 300.00.021 жолы қосылған құн салығын есепке жатқызудың бара-бар әдiсiн қолданғанда толтырылады.
</w:t>
      </w:r>
      <w:r>
        <w:br/>
      </w:r>
      <w:r>
        <w:rPr>
          <w:rFonts w:ascii="Times New Roman"/>
          <w:b w:val="false"/>
          <w:i w:val="false"/>
          <w:color w:val="000000"/>
          <w:sz w:val="28"/>
        </w:rPr>
        <w:t>
      Осы жолдың шамасы 300.00.019 жолының шамасын 300.00.007 жолында көрсетiлген шамаға көбейту жолымен айқындалады.
</w:t>
      </w:r>
      <w:r>
        <w:br/>
      </w:r>
      <w:r>
        <w:rPr>
          <w:rFonts w:ascii="Times New Roman"/>
          <w:b w:val="false"/>
          <w:i w:val="false"/>
          <w:color w:val="000000"/>
          <w:sz w:val="28"/>
        </w:rPr>
        <w:t>
      Кепiлге қойылған мүлiктi (тауарларды) алумен және өткiзумен байланысты айналымдар бойынша қосылған құн салығы сомаларын есепке алу бойынша бөлек есептеу әдiсiн қолдану құқығын пайдаланатын банк операцияларының жекелеген түрлерiн жүзеге асыратын банктер, микрокредиттiк ұйымдар және банктiк ұйымдар, сондай-ақ мүлiктi қаржы лизингiне берумен байланысты айналымдар бойынша қосылған құн салығын есепке алу бойынша бөлек есептеу әдiсiн қолдану құқығын пайдаланатын лизинг берушiлер, басқа да алынған тауарлар (жұмыстар, қызмет көрсетулер) бойынша қосылған құн салығын есепке жатқызудың бара-бар әдiсiн қолданған кезде, аталған жолдың шамасы туынды шама (300.00.019*300.00.007) мен 300.06.031, 300.06.035, 300.06.039, 300.06.043 жолдарының шамаларын жиынтықтаумен айқындалады.
</w:t>
      </w:r>
      <w:r>
        <w:br/>
      </w:r>
      <w:r>
        <w:rPr>
          <w:rFonts w:ascii="Times New Roman"/>
          <w:b w:val="false"/>
          <w:i w:val="false"/>
          <w:color w:val="000000"/>
          <w:sz w:val="28"/>
        </w:rPr>
        <w:t>
      14. "Салық кезеңi үшiн ҚҚС бойынша есептер" бөлiмiнде:
</w:t>
      </w:r>
      <w:r>
        <w:br/>
      </w:r>
      <w:r>
        <w:rPr>
          <w:rFonts w:ascii="Times New Roman"/>
          <w:b w:val="false"/>
          <w:i w:val="false"/>
          <w:color w:val="000000"/>
          <w:sz w:val="28"/>
        </w:rPr>
        <w:t>
      1) 300.00.022 жолында "Қосылған құн салығын төлеушi туралы жалпы ақпарат" бөлiмiнде көрсетiлген есептi салық кезеңiнде төлеуге жататын салық сомасы көрсетiледi. Осы сома айқындалады:
</w:t>
      </w:r>
      <w:r>
        <w:br/>
      </w:r>
      <w:r>
        <w:rPr>
          <w:rFonts w:ascii="Times New Roman"/>
          <w:b w:val="false"/>
          <w:i w:val="false"/>
          <w:color w:val="000000"/>
          <w:sz w:val="28"/>
        </w:rPr>
        <w:t>
      есепке жатқызудың бөлек әдiсi кезiнде - 300.00.010 және 300.00.020 жолдарының айырмашылығы ретiнде;
</w:t>
      </w:r>
      <w:r>
        <w:br/>
      </w:r>
      <w:r>
        <w:rPr>
          <w:rFonts w:ascii="Times New Roman"/>
          <w:b w:val="false"/>
          <w:i w:val="false"/>
          <w:color w:val="000000"/>
          <w:sz w:val="28"/>
        </w:rPr>
        <w:t>
      есепке жатқызудың бара-бар әдiсi кезiнде - 300.00.010 және 300.00.021 жолдарының айырмашылығы ретiнде;
</w:t>
      </w:r>
      <w:r>
        <w:br/>
      </w:r>
      <w:r>
        <w:rPr>
          <w:rFonts w:ascii="Times New Roman"/>
          <w:b w:val="false"/>
          <w:i w:val="false"/>
          <w:color w:val="000000"/>
          <w:sz w:val="28"/>
        </w:rPr>
        <w:t>
      Егер есепке жатқызылатын қосылған құн салығының сомасы есептелген салық сомасынан артық болса 300.00.022 жолы толтырылмайды;
</w:t>
      </w:r>
      <w:r>
        <w:br/>
      </w:r>
      <w:r>
        <w:rPr>
          <w:rFonts w:ascii="Times New Roman"/>
          <w:b w:val="false"/>
          <w:i w:val="false"/>
          <w:color w:val="000000"/>
          <w:sz w:val="28"/>
        </w:rPr>
        <w:t>
      2) 300.00.023 жолы есепке жатқызылатын қосылған құн салығының сомасы есептелген салық сомасынан артық болған жағдайда толтырылады. Осы жолдың шамасы айқындалады:
</w:t>
      </w:r>
      <w:r>
        <w:br/>
      </w:r>
      <w:r>
        <w:rPr>
          <w:rFonts w:ascii="Times New Roman"/>
          <w:b w:val="false"/>
          <w:i w:val="false"/>
          <w:color w:val="000000"/>
          <w:sz w:val="28"/>
        </w:rPr>
        <w:t>
      300.00.020 және 300.00.010 жолдарының айырмасы ретiнде-есепке жатқызудың бөлек әдiсi кезiнде;
</w:t>
      </w:r>
      <w:r>
        <w:br/>
      </w:r>
      <w:r>
        <w:rPr>
          <w:rFonts w:ascii="Times New Roman"/>
          <w:b w:val="false"/>
          <w:i w:val="false"/>
          <w:color w:val="000000"/>
          <w:sz w:val="28"/>
        </w:rPr>
        <w:t>
      300.00.021 және 300.00.010 жолдарының айырмасы ретiнде-есепке жатқызудың бара-бар әдiсi кезiнде;
</w:t>
      </w:r>
      <w:r>
        <w:br/>
      </w:r>
      <w:r>
        <w:rPr>
          <w:rFonts w:ascii="Times New Roman"/>
          <w:b w:val="false"/>
          <w:i w:val="false"/>
          <w:color w:val="000000"/>
          <w:sz w:val="28"/>
        </w:rPr>
        <w:t>
      3) 300.00.024 жолына 300.10.003 жолының шамасы көшiрiледi;
</w:t>
      </w:r>
      <w:r>
        <w:br/>
      </w:r>
      <w:r>
        <w:rPr>
          <w:rFonts w:ascii="Times New Roman"/>
          <w:b w:val="false"/>
          <w:i w:val="false"/>
          <w:color w:val="000000"/>
          <w:sz w:val="28"/>
        </w:rPr>
        <w:t>
      4) 300.00.025 жолында 300.00.022 жолы мен 300.00.024 жолының айырмашылығы ретiнде айқындалатын, өткен салық кезеңдерiнен көшiрiлетiн, есептердi ескере отырып бюджетке төлеуге жататын қосылған құн салығының сомасы көрсетiледi;
</w:t>
      </w:r>
      <w:r>
        <w:br/>
      </w:r>
      <w:r>
        <w:rPr>
          <w:rFonts w:ascii="Times New Roman"/>
          <w:b w:val="false"/>
          <w:i w:val="false"/>
          <w:color w:val="000000"/>
          <w:sz w:val="28"/>
        </w:rPr>
        <w:t>
      5) 300.00.026 жолы барлық түзетулердi енгiзген соң есепке жатқызылатын қосылған құн салығының сомасы есептелген салық сомасынан артық қалған жағдайда толтырылады. Осы жол толтырылғанда 300.00.025 жолы толтырылмайды.
</w:t>
      </w:r>
      <w:r>
        <w:br/>
      </w:r>
      <w:r>
        <w:rPr>
          <w:rFonts w:ascii="Times New Roman"/>
          <w:b w:val="false"/>
          <w:i w:val="false"/>
          <w:color w:val="000000"/>
          <w:sz w:val="28"/>
        </w:rPr>
        <w:t>
      300.00.026 жолының шамасы 300.00.023 және 300.00.024 жолдарының сомасы ретiнде, немесе 300.00.024 жолы мен 300.00.022 жолдарының айырмашылығы ретiнде айқындалады.
</w:t>
      </w:r>
      <w:r>
        <w:br/>
      </w:r>
      <w:r>
        <w:rPr>
          <w:rFonts w:ascii="Times New Roman"/>
          <w:b w:val="false"/>
          <w:i w:val="false"/>
          <w:color w:val="000000"/>
          <w:sz w:val="28"/>
        </w:rPr>
        <w:t>
      6) 300.00.027 жолына 300.02.0]4 жолында көрсетiлген сома көшiрiледi. Егер 300.02.014 жолының шамасы 300.00.026 жолында көрсетiлген шамадан артық болса 300.00.027 жолына 300.00.026 жолының шамасы көшiрiледi.
</w:t>
      </w:r>
      <w:r>
        <w:br/>
      </w:r>
      <w:r>
        <w:rPr>
          <w:rFonts w:ascii="Times New Roman"/>
          <w:b w:val="false"/>
          <w:i w:val="false"/>
          <w:color w:val="000000"/>
          <w:sz w:val="28"/>
        </w:rPr>
        <w:t>
      Декларация жасау кезiнде қосылған құн салығына салық төлеушi Салық кодексiнiң 
</w:t>
      </w:r>
      <w:r>
        <w:rPr>
          <w:rFonts w:ascii="Times New Roman"/>
          <w:b w:val="false"/>
          <w:i w:val="false"/>
          <w:color w:val="000000"/>
          <w:sz w:val="28"/>
        </w:rPr>
        <w:t xml:space="preserve"> 251-бабының </w:t>
      </w:r>
      <w:r>
        <w:rPr>
          <w:rFonts w:ascii="Times New Roman"/>
          <w:b w:val="false"/>
          <w:i w:val="false"/>
          <w:color w:val="000000"/>
          <w:sz w:val="28"/>
        </w:rPr>
        <w:t>
 2-тармағында қарастырылған шарттарды орындаса, осы жолға 300.00.026 жолында көрсетiлген сома көшiрiледi.
</w:t>
      </w:r>
      <w:r>
        <w:br/>
      </w:r>
      <w:r>
        <w:rPr>
          <w:rFonts w:ascii="Times New Roman"/>
          <w:b w:val="false"/>
          <w:i w:val="false"/>
          <w:color w:val="000000"/>
          <w:sz w:val="28"/>
        </w:rPr>
        <w:t>
      15. Декларацияға Салық кодексiнiң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 қызмет көрсетулер)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қосылған құн салығы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айналым - 300.01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300.01 нысанында есептi салық кезеңi iшiнде жүзеге асырылған және нөлдiк ставкамен салық салынатын айналымнан басқа, қосылған құн салығы салынған тауарларды (жұмыстарды, қызметтердi) сату бойынша айналым туралы барлық мәлiметтер көрсетiледi. Осы нысанда көрсетiлетiн салық салынатын айналым мөлшерi Салық кодексiнiң 
</w:t>
      </w:r>
      <w:r>
        <w:rPr>
          <w:rFonts w:ascii="Times New Roman"/>
          <w:b w:val="false"/>
          <w:i w:val="false"/>
          <w:color w:val="000000"/>
          <w:sz w:val="28"/>
        </w:rPr>
        <w:t xml:space="preserve"> 217-бабына </w:t>
      </w:r>
      <w:r>
        <w:rPr>
          <w:rFonts w:ascii="Times New Roman"/>
          <w:b w:val="false"/>
          <w:i w:val="false"/>
          <w:color w:val="000000"/>
          <w:sz w:val="28"/>
        </w:rPr>
        <w:t>
 сәйкес айқындалады.
</w:t>
      </w:r>
      <w:r>
        <w:br/>
      </w:r>
      <w:r>
        <w:rPr>
          <w:rFonts w:ascii="Times New Roman"/>
          <w:b w:val="false"/>
          <w:i w:val="false"/>
          <w:color w:val="000000"/>
          <w:sz w:val="28"/>
        </w:rPr>
        <w:t>
      Осы нысанға 300.00 нысанның "Қосылған құн салығын төлеушi туралы жалпы ақпарат" бөлiмiнде көрсетiлген жасалған күнi есептi салық кезеңiне келетiн тауарларды (жұмыстарды, қызметтердi) сату бойынша айналымдар енгiзiледi.
</w:t>
      </w:r>
      <w:r>
        <w:br/>
      </w:r>
      <w:r>
        <w:rPr>
          <w:rFonts w:ascii="Times New Roman"/>
          <w:b w:val="false"/>
          <w:i w:val="false"/>
          <w:color w:val="000000"/>
          <w:sz w:val="28"/>
        </w:rPr>
        <w:t>
      Айналымның жасалған күнi Салық кодексiнiң 
</w:t>
      </w:r>
      <w:r>
        <w:rPr>
          <w:rFonts w:ascii="Times New Roman"/>
          <w:b w:val="false"/>
          <w:i w:val="false"/>
          <w:color w:val="000000"/>
          <w:sz w:val="28"/>
        </w:rPr>
        <w:t xml:space="preserve"> 216-бабына </w:t>
      </w:r>
      <w:r>
        <w:rPr>
          <w:rFonts w:ascii="Times New Roman"/>
          <w:b w:val="false"/>
          <w:i w:val="false"/>
          <w:color w:val="000000"/>
          <w:sz w:val="28"/>
        </w:rPr>
        <w:t>
 сәйкес айқындалады.
</w:t>
      </w:r>
      <w:r>
        <w:br/>
      </w:r>
      <w:r>
        <w:rPr>
          <w:rFonts w:ascii="Times New Roman"/>
          <w:b w:val="false"/>
          <w:i w:val="false"/>
          <w:color w:val="000000"/>
          <w:sz w:val="28"/>
        </w:rPr>
        <w:t>
      17. "Салық салынатын айналым мөлшерi" бөлiмiнде:
</w:t>
      </w:r>
      <w:r>
        <w:br/>
      </w:r>
      <w:r>
        <w:rPr>
          <w:rFonts w:ascii="Times New Roman"/>
          <w:b w:val="false"/>
          <w:i w:val="false"/>
          <w:color w:val="000000"/>
          <w:sz w:val="28"/>
        </w:rPr>
        <w:t>
      1) 300.01.001 жолында тауарларды сату (жұмыстар, қызмет көрсетулер) бойынша Қазақстан Республикасының шегiнде жүзеге асырғанда, оны жасағанда тауарларға (жұмыстарға, қызмет көрсетулерге) меншiк құқығын сатып алушыға өткiзу болғанда жалпы айналым мөлшерi көрсетiледi.
</w:t>
      </w:r>
      <w:r>
        <w:br/>
      </w:r>
      <w:r>
        <w:rPr>
          <w:rFonts w:ascii="Times New Roman"/>
          <w:b w:val="false"/>
          <w:i w:val="false"/>
          <w:color w:val="000000"/>
          <w:sz w:val="28"/>
        </w:rPr>
        <w:t>
      Осы бағанда тауарды өтеусiз беру бойынша айналым есепке алынбайды.
</w:t>
      </w:r>
      <w:r>
        <w:br/>
      </w:r>
      <w:r>
        <w:rPr>
          <w:rFonts w:ascii="Times New Roman"/>
          <w:b w:val="false"/>
          <w:i w:val="false"/>
          <w:color w:val="000000"/>
          <w:sz w:val="28"/>
        </w:rPr>
        <w:t>
      300.01.001 жолының мөлшерi 300.01.001А, 300.01.001В, 300.01.001С, 300.01.001D, 300.01.001Е және 300.01.00F жолдарының сомасы ретiнде айқындалады, оларда:
</w:t>
      </w:r>
      <w:r>
        <w:br/>
      </w:r>
      <w:r>
        <w:rPr>
          <w:rFonts w:ascii="Times New Roman"/>
          <w:b w:val="false"/>
          <w:i w:val="false"/>
          <w:color w:val="000000"/>
          <w:sz w:val="28"/>
        </w:rPr>
        <w:t>
      300.01.001А жолында - тауарды, жұмыстарды орындауды, қызмет көрсетулер көрсетудi сату бойынша айналым;
</w:t>
      </w:r>
      <w:r>
        <w:br/>
      </w:r>
      <w:r>
        <w:rPr>
          <w:rFonts w:ascii="Times New Roman"/>
          <w:b w:val="false"/>
          <w:i w:val="false"/>
          <w:color w:val="000000"/>
          <w:sz w:val="28"/>
        </w:rPr>
        <w:t>
      300.01.001В жолында - айырбас шарттары бойынша жасалған, тауарды тиеп жөнелту, жұмыстарды орындау, қызмет көрсетулердi көрсету;
</w:t>
      </w:r>
      <w:r>
        <w:br/>
      </w:r>
      <w:r>
        <w:rPr>
          <w:rFonts w:ascii="Times New Roman"/>
          <w:b w:val="false"/>
          <w:i w:val="false"/>
          <w:color w:val="000000"/>
          <w:sz w:val="28"/>
        </w:rPr>
        <w:t>
      300.001.001С жолында - кепiлдiкке қойылған мүлiктi (тауарды) беру бойынша айналым;
</w:t>
      </w:r>
      <w:r>
        <w:br/>
      </w:r>
      <w:r>
        <w:rPr>
          <w:rFonts w:ascii="Times New Roman"/>
          <w:b w:val="false"/>
          <w:i w:val="false"/>
          <w:color w:val="000000"/>
          <w:sz w:val="28"/>
        </w:rPr>
        <w:t>
      300.001.001D жолында - қосылған құн салығымен сатып алынған тауарларды сату құны мен баланстық құны арасындағы, Салық кодексiнiң  
</w:t>
      </w:r>
      <w:r>
        <w:rPr>
          <w:rFonts w:ascii="Times New Roman"/>
          <w:b w:val="false"/>
          <w:i w:val="false"/>
          <w:color w:val="000000"/>
          <w:sz w:val="28"/>
        </w:rPr>
        <w:t xml:space="preserve"> 236-бабына </w:t>
      </w:r>
      <w:r>
        <w:rPr>
          <w:rFonts w:ascii="Times New Roman"/>
          <w:b w:val="false"/>
          <w:i w:val="false"/>
          <w:color w:val="000000"/>
          <w:sz w:val="28"/>
        </w:rPr>
        <w:t>
 сәйкес есепке жатқызылмайтын болып табылатын, оң айырмашылық;
</w:t>
      </w:r>
      <w:r>
        <w:br/>
      </w:r>
      <w:r>
        <w:rPr>
          <w:rFonts w:ascii="Times New Roman"/>
          <w:b w:val="false"/>
          <w:i w:val="false"/>
          <w:color w:val="000000"/>
          <w:sz w:val="28"/>
        </w:rPr>
        <w:t>
      300.001.01Е жолында - жұмыс берушi қызметкерге жалақы есебiнен тауарды беру, жұмыстар орындау, қызмет көрсетулер жүргiзу бойынша айналым;
</w:t>
      </w:r>
      <w:r>
        <w:br/>
      </w:r>
      <w:r>
        <w:rPr>
          <w:rFonts w:ascii="Times New Roman"/>
          <w:b w:val="false"/>
          <w:i w:val="false"/>
          <w:color w:val="000000"/>
          <w:sz w:val="28"/>
        </w:rPr>
        <w:t>
      300.001.001F жолында 300.01.001А, 300.01.001В, 300.01.001С, 300.01.00D және 300.01.001Е жолдарында көрсетiлмеген жағдайларда тауарларды (жұмыстарды, қызмет көрсетулердi) өткiзу жөнiндегi айналымдар көрсетiледi;
</w:t>
      </w:r>
      <w:r>
        <w:br/>
      </w:r>
      <w:r>
        <w:rPr>
          <w:rFonts w:ascii="Times New Roman"/>
          <w:b w:val="false"/>
          <w:i w:val="false"/>
          <w:color w:val="000000"/>
          <w:sz w:val="28"/>
        </w:rPr>
        <w:t>
      2) 300.01.002 жолы қаржы лизингiне мүлiктi беру жөнiндегi айналымдарды көрсетуге арналған. Аталған жолда Салық кодексi 
</w:t>
      </w:r>
      <w:r>
        <w:rPr>
          <w:rFonts w:ascii="Times New Roman"/>
          <w:b w:val="false"/>
          <w:i w:val="false"/>
          <w:color w:val="000000"/>
          <w:sz w:val="28"/>
        </w:rPr>
        <w:t xml:space="preserve"> 228-бабына </w:t>
      </w:r>
      <w:r>
        <w:rPr>
          <w:rFonts w:ascii="Times New Roman"/>
          <w:b w:val="false"/>
          <w:i w:val="false"/>
          <w:color w:val="000000"/>
          <w:sz w:val="28"/>
        </w:rPr>
        <w:t>
 сәйкес қосылған құн салығын төлеуден босатылмаған мүлiктi қаржы лизингiне беру бойынша айналым көрсетiледi;
</w:t>
      </w:r>
      <w:r>
        <w:br/>
      </w:r>
      <w:r>
        <w:rPr>
          <w:rFonts w:ascii="Times New Roman"/>
          <w:b w:val="false"/>
          <w:i w:val="false"/>
          <w:color w:val="000000"/>
          <w:sz w:val="28"/>
        </w:rPr>
        <w:t>
      3) 300.01.003 жолы комиссияның шарттары бойынша жасалған тауарларды сату бойынша айналымды көрсетуге арналған;
</w:t>
      </w:r>
      <w:r>
        <w:br/>
      </w:r>
      <w:r>
        <w:rPr>
          <w:rFonts w:ascii="Times New Roman"/>
          <w:b w:val="false"/>
          <w:i w:val="false"/>
          <w:color w:val="000000"/>
          <w:sz w:val="28"/>
        </w:rPr>
        <w:t>
      4) 300.01.004 жолы бұрын экспорттау режимiнде әкелiнген қайта импорттау режимiндегi тауарды қайтару бойынша айналымды көрсетуге арналған;
</w:t>
      </w:r>
      <w:r>
        <w:br/>
      </w:r>
      <w:r>
        <w:rPr>
          <w:rFonts w:ascii="Times New Roman"/>
          <w:b w:val="false"/>
          <w:i w:val="false"/>
          <w:color w:val="000000"/>
          <w:sz w:val="28"/>
        </w:rPr>
        <w:t>
      5) 300.01.005 жолы Салық кодексiнiң 
</w:t>
      </w:r>
      <w:r>
        <w:rPr>
          <w:rFonts w:ascii="Times New Roman"/>
          <w:b w:val="false"/>
          <w:i w:val="false"/>
          <w:color w:val="000000"/>
          <w:sz w:val="28"/>
        </w:rPr>
        <w:t xml:space="preserve"> 208-бабының </w:t>
      </w:r>
      <w:r>
        <w:rPr>
          <w:rFonts w:ascii="Times New Roman"/>
          <w:b w:val="false"/>
          <w:i w:val="false"/>
          <w:color w:val="000000"/>
          <w:sz w:val="28"/>
        </w:rPr>
        <w:t>
 6-тармағына сәйкес қосылған құн салығын жеке төлеушiлер болып танылған құрылымдық бөлiмшелер арасындағы тиеп жөнелтiлген тауарлардың (жұмыстардың, қызмет көрсетулердiң) айналымын көрсетуге арналған;
</w:t>
      </w:r>
      <w:r>
        <w:br/>
      </w:r>
      <w:r>
        <w:rPr>
          <w:rFonts w:ascii="Times New Roman"/>
          <w:b w:val="false"/>
          <w:i w:val="false"/>
          <w:color w:val="000000"/>
          <w:sz w:val="28"/>
        </w:rPr>
        <w:t>
      6) 300.01.006 жолы салық салынатын айналым мақсатында бұрын сатып алынған, бiрақ кәсiпкерлiк қызметке жатпайтын iс-шараларды өткiзу үшiн пайдаланылған, сондай-ақ қосылған құн салығын төлеушiнiң немесе оның жалдамалы қызметкерлерiнiң жеке тұтынуы үшiн пайдаланылған тауарларды (жұмыстарды, қызмет көрсетулердi) сату бойынша айналымды көрсетуге арналған;
</w:t>
      </w:r>
      <w:r>
        <w:br/>
      </w:r>
      <w:r>
        <w:rPr>
          <w:rFonts w:ascii="Times New Roman"/>
          <w:b w:val="false"/>
          <w:i w:val="false"/>
          <w:color w:val="000000"/>
          <w:sz w:val="28"/>
        </w:rPr>
        <w:t>
      7) 300.01.007 жолы тауарды тегiн беру бойынша айналымды көрсетуге арналған;
</w:t>
      </w:r>
      <w:r>
        <w:br/>
      </w:r>
      <w:r>
        <w:rPr>
          <w:rFonts w:ascii="Times New Roman"/>
          <w:b w:val="false"/>
          <w:i w:val="false"/>
          <w:color w:val="000000"/>
          <w:sz w:val="28"/>
        </w:rPr>
        <w:t>
      8) 300.01.008 жолы қосылған құн салығын төлеушiнiң қосылған құн салығы бойынша есептен шығару кезiнде туындайтын айналымды көрсетуге арналған. Бұл жолда Салық кодексiнiң 
</w:t>
      </w:r>
      <w:r>
        <w:rPr>
          <w:rFonts w:ascii="Times New Roman"/>
          <w:b w:val="false"/>
          <w:i w:val="false"/>
          <w:color w:val="000000"/>
          <w:sz w:val="28"/>
        </w:rPr>
        <w:t xml:space="preserve"> 235-бабына </w:t>
      </w:r>
      <w:r>
        <w:rPr>
          <w:rFonts w:ascii="Times New Roman"/>
          <w:b w:val="false"/>
          <w:i w:val="false"/>
          <w:color w:val="000000"/>
          <w:sz w:val="28"/>
        </w:rPr>
        <w:t>
 сәйкес бұрын есепке жатқызылған қосылған құн салығының, қосылған құн салығы бойынша оны есептен шығару туралы өтiнiш беру күнiндегi жағдай негiзiнде қосылған құн салығын төлеушiдегi қалдықтағы негiзгi қаражаттарды қоса сол тауарлар бойынша ғана айналым көрсетiледi;
</w:t>
      </w:r>
      <w:r>
        <w:br/>
      </w:r>
      <w:r>
        <w:rPr>
          <w:rFonts w:ascii="Times New Roman"/>
          <w:b w:val="false"/>
          <w:i w:val="false"/>
          <w:color w:val="000000"/>
          <w:sz w:val="28"/>
        </w:rPr>
        <w:t>
      9) 300.01.009 жолы 300.01.001-ден 300.01.008-ге дейiнгi жолдарының сомасы ретiнде айқындалатын салық кезеңi үшiн салық салынатын айналымның жалпы мөлшерiнiң шегiн көрсетуге арналған.
</w:t>
      </w:r>
      <w:r>
        <w:br/>
      </w:r>
      <w:r>
        <w:rPr>
          <w:rFonts w:ascii="Times New Roman"/>
          <w:b w:val="false"/>
          <w:i w:val="false"/>
          <w:color w:val="000000"/>
          <w:sz w:val="28"/>
        </w:rPr>
        <w:t>
      300.01.009 жолдарының шамасы 300.00.001А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Нөлдiк ставка бойынша салық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 бойынша айналым - 300.02-нысанын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300.02 нысаны нөлдiк ставка бойынша қосылған құн салығымен салық салынатын айналымдар туралы, сондай-ақ нөлдiк ставка бойынша салық салынатын айналымдардың мақсаттарына пайдаланылған тауарлар (жұмыстар, қызмет көрсетулер) бойынша есепке жатқызылған қосылған құн салығының сомалары туралы мәлiметтердi көрсетуге арналған.
</w:t>
      </w:r>
      <w:r>
        <w:br/>
      </w:r>
      <w:r>
        <w:rPr>
          <w:rFonts w:ascii="Times New Roman"/>
          <w:b w:val="false"/>
          <w:i w:val="false"/>
          <w:color w:val="000000"/>
          <w:sz w:val="28"/>
        </w:rPr>
        <w:t>
      19. "Нөлдiк ставка бойынша салық салынатын сатулар бойынша айналым" бөлiмiнде Салық кодексiнiң 36-тарауына, сондай-ақ "Салық және бюджетке төленетiн басқа да мiндеттi төлемдер туралы" Қазақстан Республикасының Кодексiн (Салық кодексi) қолданысқа енгiзу туралы" Қазақстан Республикасы Заңына сәйкес қолданылатын "Салық және бюджетке төленетiн басқа да мiндеттi төлемдер туралы" Қазақстан Республикасы 
</w:t>
      </w:r>
      <w:r>
        <w:rPr>
          <w:rFonts w:ascii="Times New Roman"/>
          <w:b w:val="false"/>
          <w:i w:val="false"/>
          <w:color w:val="000000"/>
          <w:sz w:val="28"/>
        </w:rPr>
        <w:t xml:space="preserve"> Кодексiнiң </w:t>
      </w:r>
      <w:r>
        <w:rPr>
          <w:rFonts w:ascii="Times New Roman"/>
          <w:b w:val="false"/>
          <w:i w:val="false"/>
          <w:color w:val="000000"/>
          <w:sz w:val="28"/>
        </w:rPr>
        <w:t>
 60-1 және 61-1-баптарына сәйкес нөлдiк ставка бойынша салық салынатын айналымдар көрсетiледi.
</w:t>
      </w:r>
      <w:r>
        <w:br/>
      </w:r>
      <w:r>
        <w:rPr>
          <w:rFonts w:ascii="Times New Roman"/>
          <w:b w:val="false"/>
          <w:i w:val="false"/>
          <w:color w:val="000000"/>
          <w:sz w:val="28"/>
        </w:rPr>
        <w:t>
      Осы тараудың жолдарында:
</w:t>
      </w:r>
      <w:r>
        <w:br/>
      </w:r>
      <w:r>
        <w:rPr>
          <w:rFonts w:ascii="Times New Roman"/>
          <w:b w:val="false"/>
          <w:i w:val="false"/>
          <w:color w:val="000000"/>
          <w:sz w:val="28"/>
        </w:rPr>
        <w:t>
      1) 300.02.001 жолында - тауарларды экспортқа өткiзу бойынша айналым;
</w:t>
      </w:r>
      <w:r>
        <w:br/>
      </w:r>
      <w:r>
        <w:rPr>
          <w:rFonts w:ascii="Times New Roman"/>
          <w:b w:val="false"/>
          <w:i w:val="false"/>
          <w:color w:val="000000"/>
          <w:sz w:val="28"/>
        </w:rPr>
        <w:t>
      2) 300.02.002 - халықаралық тасымалдау бойынша айналым;
</w:t>
      </w:r>
      <w:r>
        <w:br/>
      </w:r>
      <w:r>
        <w:rPr>
          <w:rFonts w:ascii="Times New Roman"/>
          <w:b w:val="false"/>
          <w:i w:val="false"/>
          <w:color w:val="000000"/>
          <w:sz w:val="28"/>
        </w:rPr>
        <w:t>
      3) 300.02.003 жолында - "Астана - жаңа қала" арнайы экономикалық аймағында жобалық-сметалық құжаттамаларға сәйкес инфрақұрылым объектiлерiн, әкiмшiлiк және тұрғын үй кешендерiн салу және пайдалануға беру процесiнде толық тұтынылатын тауарлар мен жабдықтарды сату бойынша айналым;
</w:t>
      </w:r>
      <w:r>
        <w:br/>
      </w:r>
      <w:r>
        <w:rPr>
          <w:rFonts w:ascii="Times New Roman"/>
          <w:b w:val="false"/>
          <w:i w:val="false"/>
          <w:color w:val="000000"/>
          <w:sz w:val="28"/>
        </w:rPr>
        <w:t>
      4) 300.02.004 жолында - "Ақпараттық технологиялар паркi" арнайы экономикалық аймағын құрудың мақсатына сәйкес келетiн, жобалық-сметалық құжаттамаға сәйкес қызметтiң түрлерiн арнайы экономикалық аймақтың аумағында жүзеге асыруға арналған әкiмшiлiк және өндiрiстiк мақсаттағы объектiлердiң құрылысы мен пайдалануға беру процесiнде толық тұтынылатын тауарларды "Ақпараттық технологиялар паркi" арнайы экономикалық аймағының аумағына өткiзу бойынша айналым;
</w:t>
      </w:r>
      <w:r>
        <w:br/>
      </w:r>
      <w:r>
        <w:rPr>
          <w:rFonts w:ascii="Times New Roman"/>
          <w:b w:val="false"/>
          <w:i w:val="false"/>
          <w:color w:val="000000"/>
          <w:sz w:val="28"/>
        </w:rPr>
        <w:t>
      5) 300.02.005 жолында - "Оңтүстiк" арнайы экономикалық аймағын құрудың мақсатына сәйкес келетiн, жобалық-сметалық құжаттамаға сәйкес қызметтiң түрлерiн арнайы экономикалық аймақтың аумағында жүзеге асыруға арналған әкiмшiлiк және өндiрiстiк мақсаттағы объектiлердiң құрылысы мен пайдалануға беру процесiнде толық тұтынылатын тауарларды "Оңтүстiк" арнайы экономикалық аймағының аумағына өткiзу бойынша айналым;
</w:t>
      </w:r>
      <w:r>
        <w:br/>
      </w:r>
      <w:r>
        <w:rPr>
          <w:rFonts w:ascii="Times New Roman"/>
          <w:b w:val="false"/>
          <w:i w:val="false"/>
          <w:color w:val="000000"/>
          <w:sz w:val="28"/>
        </w:rPr>
        <w:t>
      6) 300.02.006 жолында - заңдарда белгiленген ретте салық режимiнiң тұрақтылығына кепiлдiк беретiн жер қойнауын пайдалануға Қазақстан Республикасымен жасалған халықаралық шарт немесе келiсiм-шарттарға сәйкес нөлдiк ставка бойынша салық салынатын сату бойынша басқа да айналым;
</w:t>
      </w:r>
      <w:r>
        <w:br/>
      </w:r>
      <w:r>
        <w:rPr>
          <w:rFonts w:ascii="Times New Roman"/>
          <w:b w:val="false"/>
          <w:i w:val="false"/>
          <w:color w:val="000000"/>
          <w:sz w:val="28"/>
        </w:rPr>
        <w:t>
      7) 300.02.007 жолында нөльдiк ставка бойынша қосылған құн салығы салынатын сату бойынша қорытынды айналым көрсетiледi. Осы жолдың шамасы 300.02.001-300.02.006 жолдарының сомасы ретiнде айқындалады. 300.02.007 жолының шамасы 300.00.002 жолына көшiрiледi.
</w:t>
      </w:r>
      <w:r>
        <w:br/>
      </w:r>
      <w:r>
        <w:rPr>
          <w:rFonts w:ascii="Times New Roman"/>
          <w:b w:val="false"/>
          <w:i w:val="false"/>
          <w:color w:val="000000"/>
          <w:sz w:val="28"/>
        </w:rPr>
        <w:t>
      20. 300.02.001, 300.02.003, 300.02.004 және 300.02.005 жолдары қосымша нысандардың негiзiнде толтырылады.
</w:t>
      </w:r>
      <w:r>
        <w:br/>
      </w:r>
      <w:r>
        <w:rPr>
          <w:rFonts w:ascii="Times New Roman"/>
          <w:b w:val="false"/>
          <w:i w:val="false"/>
          <w:color w:val="000000"/>
          <w:sz w:val="28"/>
        </w:rPr>
        <w:t>
      21. "Нөлдiк ставка бойынша салық салынатын айналымдар мақсатында пайдаланылған, тауарлар (жұмыстар, қызмет көрсетулер) бойынша ҚҚС сомасы" бөлiмiнде нөлдiк ставка бойынша салық салынатын мақсатында пайдаланылған тауарлар бойынша есепке жатқызылған қосылған құн салығының сомасы көрсетiледi.
</w:t>
      </w:r>
      <w:r>
        <w:br/>
      </w:r>
      <w:r>
        <w:rPr>
          <w:rFonts w:ascii="Times New Roman"/>
          <w:b w:val="false"/>
          <w:i w:val="false"/>
          <w:color w:val="000000"/>
          <w:sz w:val="28"/>
        </w:rPr>
        <w:t>
      Осы тарауды Салық кодексiнiң 
</w:t>
      </w:r>
      <w:r>
        <w:rPr>
          <w:rFonts w:ascii="Times New Roman"/>
          <w:b w:val="false"/>
          <w:i w:val="false"/>
          <w:color w:val="000000"/>
          <w:sz w:val="28"/>
        </w:rPr>
        <w:t xml:space="preserve"> 251-бабының </w:t>
      </w:r>
      <w:r>
        <w:rPr>
          <w:rFonts w:ascii="Times New Roman"/>
          <w:b w:val="false"/>
          <w:i w:val="false"/>
          <w:color w:val="000000"/>
          <w:sz w:val="28"/>
        </w:rPr>
        <w:t>
 2-тармағында көзделген шарттар орындалған қосылған құн салығын төлеушiлер толтырмайды.
</w:t>
      </w:r>
      <w:r>
        <w:br/>
      </w:r>
      <w:r>
        <w:rPr>
          <w:rFonts w:ascii="Times New Roman"/>
          <w:b w:val="false"/>
          <w:i w:val="false"/>
          <w:color w:val="000000"/>
          <w:sz w:val="28"/>
        </w:rPr>
        <w:t>
      Осы тараудың жолдарында:
</w:t>
      </w:r>
      <w:r>
        <w:br/>
      </w:r>
      <w:r>
        <w:rPr>
          <w:rFonts w:ascii="Times New Roman"/>
          <w:b w:val="false"/>
          <w:i w:val="false"/>
          <w:color w:val="000000"/>
          <w:sz w:val="28"/>
        </w:rPr>
        <w:t>
      1) 300.02.008 жолында - тауарларды экспортқа өткiзу бойынша айналымдардың мақсаты үшiн пайдаланылған тауарлар (жұмыстар, қызмет көрсетулер) бойынша есепке жатқызылған қосылған құн салығының сомасы;
</w:t>
      </w:r>
      <w:r>
        <w:br/>
      </w:r>
      <w:r>
        <w:rPr>
          <w:rFonts w:ascii="Times New Roman"/>
          <w:b w:val="false"/>
          <w:i w:val="false"/>
          <w:color w:val="000000"/>
          <w:sz w:val="28"/>
        </w:rPr>
        <w:t>
      2) 300.02.009 жолында - халықаралық тасымалдаулар бойынша қызметтердi сату бойынша айналымдар мақсаты үшiн пайдаланылған тауарлар (жұмыстар, қызмет көрсетулер) бойынша есепке жатқызылған қосылған құн салығының сомасы;
</w:t>
      </w:r>
      <w:r>
        <w:br/>
      </w:r>
      <w:r>
        <w:rPr>
          <w:rFonts w:ascii="Times New Roman"/>
          <w:b w:val="false"/>
          <w:i w:val="false"/>
          <w:color w:val="000000"/>
          <w:sz w:val="28"/>
        </w:rPr>
        <w:t>
      3) 300.02.010 жолында - "Астана - жаңа қала" арнайы экономикалық аймағында тауарлар мен жабдықтарды сату бойынша айналымдар мақсаты үшiн пайдаланылған тауарлар (жұмыстар, қызмет көрсетулер) бойынша есепке жатқызылған қосылған құн салығының сомасы;
</w:t>
      </w:r>
      <w:r>
        <w:br/>
      </w:r>
      <w:r>
        <w:rPr>
          <w:rFonts w:ascii="Times New Roman"/>
          <w:b w:val="false"/>
          <w:i w:val="false"/>
          <w:color w:val="000000"/>
          <w:sz w:val="28"/>
        </w:rPr>
        <w:t>
      4) 300.02.011 жолында - "Ақпараттық технологиялар паркi" арнайы экономикалық аймағын құрудың мақсатына сәйкес келетiн, жобалық-сметалық құжаттамаға сәйкес қызметтiң түрлерiн арнайы экономикалық аймақтың аумағында жүзеге асыруға арналған әкiмшiлiк және өндiрiстiк мақсаттағы объектiлердiң құрылысы мен пайдалануға беру процесiнде толық тұтынылатын тауарлар бойынша есепке жатқызуға жатқызылған қосылған құн салығының сомасы;
</w:t>
      </w:r>
      <w:r>
        <w:br/>
      </w:r>
      <w:r>
        <w:rPr>
          <w:rFonts w:ascii="Times New Roman"/>
          <w:b w:val="false"/>
          <w:i w:val="false"/>
          <w:color w:val="000000"/>
          <w:sz w:val="28"/>
        </w:rPr>
        <w:t>
      5) 300.02.012 жолында - "Оңтүстiк" арнайы экономикалық аймағын құрудың мақсатына сәйкес келетiн, жобалық-сметалық құжаттамаға сәйкес қызметтiң түрлерiн арнайы экономикалық аймақтың аумағында жүзеге асыруға арналған әкiмшiлiк және өндiрiстiк мақсаттағы объектiлердiң құрылысы мен пайдалануға беру процесiнде толық тұтынылатын тауарлар бойынша есепке жатқызуға жатқызылған қосылған құн салығының сомасы;
</w:t>
      </w:r>
      <w:r>
        <w:br/>
      </w:r>
      <w:r>
        <w:rPr>
          <w:rFonts w:ascii="Times New Roman"/>
          <w:b w:val="false"/>
          <w:i w:val="false"/>
          <w:color w:val="000000"/>
          <w:sz w:val="28"/>
        </w:rPr>
        <w:t>
      6) 300.02.013 жолында нөлдiк ставка бойынша салық салынатын басқа да өткiзу бойынша айналымдар бойынша пайдаланылған тауарлар (жұмыстар, қызмет көрсетулер) бойынша есепке жатқызылған қосылған құн салығының сомасы;
</w:t>
      </w:r>
      <w:r>
        <w:br/>
      </w:r>
      <w:r>
        <w:rPr>
          <w:rFonts w:ascii="Times New Roman"/>
          <w:b w:val="false"/>
          <w:i w:val="false"/>
          <w:color w:val="000000"/>
          <w:sz w:val="28"/>
        </w:rPr>
        <w:t>
      7) 300.02.014 жолында - нөлдiк ставка бойынша салық салынатын, айналымдардың мақсаттары үшiн пайдаланылған тауарлар (жұмыстар, қызмет көрсетулер) бойынша есепке жатқызылған қосылған құн салығының сомасы көрсетiледi. Аталған жолдың шамасы 300.02.008-300.02.013 жолдардың сомасы ретiнде айқындалады.
</w:t>
      </w:r>
      <w:r>
        <w:br/>
      </w:r>
      <w:r>
        <w:rPr>
          <w:rFonts w:ascii="Times New Roman"/>
          <w:b w:val="false"/>
          <w:i w:val="false"/>
          <w:color w:val="000000"/>
          <w:sz w:val="28"/>
        </w:rPr>
        <w:t>
      300.02.014 жолының шамасы, егер осы жолдың шамасы 300.00.026 жолының шамасынан аспаса, 300.00.027 жолына көшiрiледi.
</w:t>
      </w:r>
      <w:r>
        <w:br/>
      </w:r>
      <w:r>
        <w:rPr>
          <w:rFonts w:ascii="Times New Roman"/>
          <w:b w:val="false"/>
          <w:i w:val="false"/>
          <w:color w:val="000000"/>
          <w:sz w:val="28"/>
        </w:rPr>
        <w:t>
      22. 300.02.008, 300.02.010, 300.02.011 және 300.02.012 жолдары қосымша нысандарының негiзiнде толтырылады.
</w:t>
      </w:r>
      <w:r>
        <w:br/>
      </w:r>
      <w:r>
        <w:rPr>
          <w:rFonts w:ascii="Times New Roman"/>
          <w:b w:val="false"/>
          <w:i w:val="false"/>
          <w:color w:val="000000"/>
          <w:sz w:val="28"/>
        </w:rPr>
        <w:t>
      23. 300.02.001 жолына қосымша нысан.
</w:t>
      </w:r>
      <w:r>
        <w:br/>
      </w:r>
      <w:r>
        <w:rPr>
          <w:rFonts w:ascii="Times New Roman"/>
          <w:b w:val="false"/>
          <w:i w:val="false"/>
          <w:color w:val="000000"/>
          <w:sz w:val="28"/>
        </w:rPr>
        <w:t>
      Осы нысанның "Тауарлар экспорты" тарауында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экспортқа сатылатын тауардың атауы;
</w:t>
      </w:r>
      <w:r>
        <w:br/>
      </w:r>
      <w:r>
        <w:rPr>
          <w:rFonts w:ascii="Times New Roman"/>
          <w:b w:val="false"/>
          <w:i w:val="false"/>
          <w:color w:val="000000"/>
          <w:sz w:val="28"/>
        </w:rPr>
        <w:t>
      3) С бағанында - тауар экспорттың кедендiк режимiне орналастырылған жүк кеден декларациясының тiркеу нөмiрi;
</w:t>
      </w:r>
      <w:r>
        <w:br/>
      </w:r>
      <w:r>
        <w:rPr>
          <w:rFonts w:ascii="Times New Roman"/>
          <w:b w:val="false"/>
          <w:i w:val="false"/>
          <w:color w:val="000000"/>
          <w:sz w:val="28"/>
        </w:rPr>
        <w:t>
      4) D бағанында - тауардың нысаналы елiнiң сандық және әрiптiк коды (альфа 3). Нысаналы елдiң коды Қазақстан Республикасының Әдiлет министрлiгiнде 2003 жылғы 9 маусымда N 2355 тiркелген, "Тауарлар мен көлiк құралдарын декларациялау туралы" Қазақстан Республикасының Кедендiк бақылау агенттiгi Төрағасының 2003 жылғы 20 мамырдағы N 219 бұйрығымен бекiтiлген, Тауарларды декларациялау ережелерiне "Әлем елдерiнiң жiктеуiшi" 
</w:t>
      </w:r>
      <w:r>
        <w:rPr>
          <w:rFonts w:ascii="Times New Roman"/>
          <w:b w:val="false"/>
          <w:i w:val="false"/>
          <w:color w:val="000000"/>
          <w:sz w:val="28"/>
        </w:rPr>
        <w:t xml:space="preserve"> 6-қосымшаға </w:t>
      </w:r>
      <w:r>
        <w:rPr>
          <w:rFonts w:ascii="Times New Roman"/>
          <w:b w:val="false"/>
          <w:i w:val="false"/>
          <w:color w:val="000000"/>
          <w:sz w:val="28"/>
        </w:rPr>
        <w:t>
 сәйкес көрсетiледi;
</w:t>
      </w:r>
      <w:r>
        <w:br/>
      </w:r>
      <w:r>
        <w:rPr>
          <w:rFonts w:ascii="Times New Roman"/>
          <w:b w:val="false"/>
          <w:i w:val="false"/>
          <w:color w:val="000000"/>
          <w:sz w:val="28"/>
        </w:rPr>
        <w:t>
      5) Е бағанында - экспортталатын тауарды өткiзу бойынша айналым.
</w:t>
      </w:r>
      <w:r>
        <w:br/>
      </w:r>
      <w:r>
        <w:rPr>
          <w:rFonts w:ascii="Times New Roman"/>
          <w:b w:val="false"/>
          <w:i w:val="false"/>
          <w:color w:val="000000"/>
          <w:sz w:val="28"/>
        </w:rPr>
        <w:t>
      Е бағанының жиынтық шамасы 300.02.001 жолына көшiрiледi.
</w:t>
      </w:r>
      <w:r>
        <w:br/>
      </w:r>
      <w:r>
        <w:rPr>
          <w:rFonts w:ascii="Times New Roman"/>
          <w:b w:val="false"/>
          <w:i w:val="false"/>
          <w:color w:val="000000"/>
          <w:sz w:val="28"/>
        </w:rPr>
        <w:t>
      24. 300.02.003 жолына қосымша нысан.
</w:t>
      </w:r>
      <w:r>
        <w:br/>
      </w:r>
      <w:r>
        <w:rPr>
          <w:rFonts w:ascii="Times New Roman"/>
          <w:b w:val="false"/>
          <w:i w:val="false"/>
          <w:color w:val="000000"/>
          <w:sz w:val="28"/>
        </w:rPr>
        <w:t>
      Осы нысанның "Астана - жаңа қала" АЭА аумағында тауарларды сату"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"Астана - жаңа қала" арнайы экономикалық аймағында сатылатын тауарлар мен жабдықтардың атауы;
</w:t>
      </w:r>
      <w:r>
        <w:br/>
      </w:r>
      <w:r>
        <w:rPr>
          <w:rFonts w:ascii="Times New Roman"/>
          <w:b w:val="false"/>
          <w:i w:val="false"/>
          <w:color w:val="000000"/>
          <w:sz w:val="28"/>
        </w:rPr>
        <w:t>
      3) С бағанында - тиелген тауар, жабдық еркiн кеден аймағының кеден режимiне орналастырылған жүк кеден декларациясының тiркеу нөмiрi;
</w:t>
      </w:r>
      <w:r>
        <w:br/>
      </w:r>
      <w:r>
        <w:rPr>
          <w:rFonts w:ascii="Times New Roman"/>
          <w:b w:val="false"/>
          <w:i w:val="false"/>
          <w:color w:val="000000"/>
          <w:sz w:val="28"/>
        </w:rPr>
        <w:t>
      4) D бағанында - тауарлар мен жабдықтарды алушының аты-жөнi немесе атауы;
</w:t>
      </w:r>
      <w:r>
        <w:br/>
      </w:r>
      <w:r>
        <w:rPr>
          <w:rFonts w:ascii="Times New Roman"/>
          <w:b w:val="false"/>
          <w:i w:val="false"/>
          <w:color w:val="000000"/>
          <w:sz w:val="28"/>
        </w:rPr>
        <w:t>
      5) E бағанында - D бағанында көрсетiлген тауарлар алушы салық төлеушiнiң тiркеу нөмiрi;
</w:t>
      </w:r>
      <w:r>
        <w:br/>
      </w:r>
      <w:r>
        <w:rPr>
          <w:rFonts w:ascii="Times New Roman"/>
          <w:b w:val="false"/>
          <w:i w:val="false"/>
          <w:color w:val="000000"/>
          <w:sz w:val="28"/>
        </w:rPr>
        <w:t>
      6) F бағанында - В бағанында көрсетiлген тауар алушыға қойылған шот-фактураның нөмiрi және жасалған күнi;
</w:t>
      </w:r>
      <w:r>
        <w:br/>
      </w:r>
      <w:r>
        <w:rPr>
          <w:rFonts w:ascii="Times New Roman"/>
          <w:b w:val="false"/>
          <w:i w:val="false"/>
          <w:color w:val="000000"/>
          <w:sz w:val="28"/>
        </w:rPr>
        <w:t>
      7) G бағанында - "Астана - жаңа қала" арнайы экономикалық аймағында және жобалық-сметалық құжаттамаларға сәйкес инфрақұрылым объектiлерiн, әкiмшiлiк және тұрғын үй кешендерiн салу және пайдалануға беру процесiнде толық тұтынылатын тауарларды (жұмыстарды, қызметтердi) сату бойынша айналым көрсетiледi.
</w:t>
      </w:r>
      <w:r>
        <w:br/>
      </w:r>
      <w:r>
        <w:rPr>
          <w:rFonts w:ascii="Times New Roman"/>
          <w:b w:val="false"/>
          <w:i w:val="false"/>
          <w:color w:val="000000"/>
          <w:sz w:val="28"/>
        </w:rPr>
        <w:t>
      G бағанының қорытынды шамасы 300.02.003 жолына көшiрiледi.
</w:t>
      </w:r>
      <w:r>
        <w:br/>
      </w:r>
      <w:r>
        <w:rPr>
          <w:rFonts w:ascii="Times New Roman"/>
          <w:b w:val="false"/>
          <w:i w:val="false"/>
          <w:color w:val="000000"/>
          <w:sz w:val="28"/>
        </w:rPr>
        <w:t>
      25. 300.02.004 жолына қосымша нысан.
</w:t>
      </w:r>
      <w:r>
        <w:br/>
      </w:r>
      <w:r>
        <w:rPr>
          <w:rFonts w:ascii="Times New Roman"/>
          <w:b w:val="false"/>
          <w:i w:val="false"/>
          <w:color w:val="000000"/>
          <w:sz w:val="28"/>
        </w:rPr>
        <w:t>
      Осы нысанның "Ақпараттық технологиялар паркi" АЭА аумағына тауарларды өткiзу"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"Ақпараттық технологиялар паркi" арнайы экономикалық аймақтың аумағында өткiзiлетiн, және жобалық-сметалық құжаттамаға сәйкес әкiмшiлiк және өндiрiстiк мақсаттағы объектiлердiң құрылысы мен пайдалануға беру процесiнде толық тұтынылатын тауарлардың атауы;
</w:t>
      </w:r>
      <w:r>
        <w:br/>
      </w:r>
      <w:r>
        <w:rPr>
          <w:rFonts w:ascii="Times New Roman"/>
          <w:b w:val="false"/>
          <w:i w:val="false"/>
          <w:color w:val="000000"/>
          <w:sz w:val="28"/>
        </w:rPr>
        <w:t>
      3) С бағанында - оған сәйкес тиеп-жөнелтiлген тауар еркiн кеден аймағының кеден режимiне орналастырылған жүк кеден декларациясының анықтамалық нөмiрi;
</w:t>
      </w:r>
      <w:r>
        <w:br/>
      </w:r>
      <w:r>
        <w:rPr>
          <w:rFonts w:ascii="Times New Roman"/>
          <w:b w:val="false"/>
          <w:i w:val="false"/>
          <w:color w:val="000000"/>
          <w:sz w:val="28"/>
        </w:rPr>
        <w:t>
      4) D бағанында - тауарларды алушының аты-жөнi немесе атауы;
</w:t>
      </w:r>
      <w:r>
        <w:br/>
      </w:r>
      <w:r>
        <w:rPr>
          <w:rFonts w:ascii="Times New Roman"/>
          <w:b w:val="false"/>
          <w:i w:val="false"/>
          <w:color w:val="000000"/>
          <w:sz w:val="28"/>
        </w:rPr>
        <w:t>
      5) E бағанында - D бағанында көрсетiлген тауарларды алушы салық төлеушiнiң тiркеу нөмiрi;
</w:t>
      </w:r>
      <w:r>
        <w:br/>
      </w:r>
      <w:r>
        <w:rPr>
          <w:rFonts w:ascii="Times New Roman"/>
          <w:b w:val="false"/>
          <w:i w:val="false"/>
          <w:color w:val="000000"/>
          <w:sz w:val="28"/>
        </w:rPr>
        <w:t>
      6) F бағанында - В бағанында көрсетiлген тауар алушыға ұсынылған шот-фактураның нөмiрi және жасалған күнi;
</w:t>
      </w:r>
      <w:r>
        <w:br/>
      </w:r>
      <w:r>
        <w:rPr>
          <w:rFonts w:ascii="Times New Roman"/>
          <w:b w:val="false"/>
          <w:i w:val="false"/>
          <w:color w:val="000000"/>
          <w:sz w:val="28"/>
        </w:rPr>
        <w:t>
      7) G бағанында - "Ақпараттық технологиялар паркi" арнайы экономикалық аймақтың аумағында өткiзiлетiн, және жобалық-сметалық құжаттамаға сәйкес әкiмшiлiк және өндiрiстiк мақсаттағы объектiлердiң құрылысы мен пайдалануға беру процесiнде толық тұтынылатын тауарларды өткiзу бойынша айналым көрсетiледi.
</w:t>
      </w:r>
      <w:r>
        <w:br/>
      </w:r>
      <w:r>
        <w:rPr>
          <w:rFonts w:ascii="Times New Roman"/>
          <w:b w:val="false"/>
          <w:i w:val="false"/>
          <w:color w:val="000000"/>
          <w:sz w:val="28"/>
        </w:rPr>
        <w:t>
      Қорытынды шама 300.02.004 жолына көшiрiледi.
</w:t>
      </w:r>
      <w:r>
        <w:br/>
      </w:r>
      <w:r>
        <w:rPr>
          <w:rFonts w:ascii="Times New Roman"/>
          <w:b w:val="false"/>
          <w:i w:val="false"/>
          <w:color w:val="000000"/>
          <w:sz w:val="28"/>
        </w:rPr>
        <w:t>
      26. 300.02.005 жолына қосымша нысан.
</w:t>
      </w:r>
      <w:r>
        <w:br/>
      </w:r>
      <w:r>
        <w:rPr>
          <w:rFonts w:ascii="Times New Roman"/>
          <w:b w:val="false"/>
          <w:i w:val="false"/>
          <w:color w:val="000000"/>
          <w:sz w:val="28"/>
        </w:rPr>
        <w:t>
      Осы нысанның "Оңтүстiк" АЭА аумағына тауарларды өткiзу"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"Оңтүстiк" арнайы экономикалық аймақтың аумағында өткiзiлетiн, жобалық-сметалық құжаттамаға сәйкес әкiмшiлiк және өндiрiстiк мақсаттағы объектiлердiң құрылысы мен пайдалануға беру процесiнде толық тұтынылатын тауарлардың атауы;
</w:t>
      </w:r>
      <w:r>
        <w:br/>
      </w:r>
      <w:r>
        <w:rPr>
          <w:rFonts w:ascii="Times New Roman"/>
          <w:b w:val="false"/>
          <w:i w:val="false"/>
          <w:color w:val="000000"/>
          <w:sz w:val="28"/>
        </w:rPr>
        <w:t>
      3) С бағанында - оған сәйкес тиеп-жөнелтiлген тауар еркiн кеден аймағының кеден режимiне орналастырылған жүк кеден декларациясының анықтамалық нөмiрi;
</w:t>
      </w:r>
      <w:r>
        <w:br/>
      </w:r>
      <w:r>
        <w:rPr>
          <w:rFonts w:ascii="Times New Roman"/>
          <w:b w:val="false"/>
          <w:i w:val="false"/>
          <w:color w:val="000000"/>
          <w:sz w:val="28"/>
        </w:rPr>
        <w:t>
      4) D бағанында - тауарларды алушының аты-жөнi немесе атауы;
</w:t>
      </w:r>
      <w:r>
        <w:br/>
      </w:r>
      <w:r>
        <w:rPr>
          <w:rFonts w:ascii="Times New Roman"/>
          <w:b w:val="false"/>
          <w:i w:val="false"/>
          <w:color w:val="000000"/>
          <w:sz w:val="28"/>
        </w:rPr>
        <w:t>
      5) Е бағанында - D бағанында көрсетiлген тауарларды алушы салық төлеушiнiң тiркеу нөмiрi;
</w:t>
      </w:r>
      <w:r>
        <w:br/>
      </w:r>
      <w:r>
        <w:rPr>
          <w:rFonts w:ascii="Times New Roman"/>
          <w:b w:val="false"/>
          <w:i w:val="false"/>
          <w:color w:val="000000"/>
          <w:sz w:val="28"/>
        </w:rPr>
        <w:t>
      6) F бағанында - В бағанында көрсетiлген тауар алушыға ұсынылған шот-фактураның нөмiрi және жасалған күнi;
</w:t>
      </w:r>
      <w:r>
        <w:br/>
      </w:r>
      <w:r>
        <w:rPr>
          <w:rFonts w:ascii="Times New Roman"/>
          <w:b w:val="false"/>
          <w:i w:val="false"/>
          <w:color w:val="000000"/>
          <w:sz w:val="28"/>
        </w:rPr>
        <w:t>
      7) G бағанында - "Оңтүстiк" арнайы экономикалық аймақтың аумағында өткiзiлетiн, жобалық-сметалық құжаттамаға сәйкес әкiмшiлiк және өндiрiстiк мақсаттағы объектiлердiң құрылысы мен пайдалануға беру процесiнде толық тұтынылатын тауарларды өткiзу бойынша айналым көрсетiледi.
</w:t>
      </w:r>
      <w:r>
        <w:br/>
      </w:r>
      <w:r>
        <w:rPr>
          <w:rFonts w:ascii="Times New Roman"/>
          <w:b w:val="false"/>
          <w:i w:val="false"/>
          <w:color w:val="000000"/>
          <w:sz w:val="28"/>
        </w:rPr>
        <w:t>
      Қорытынды шама 300.02.005 жолына көшiрiледi.
</w:t>
      </w:r>
      <w:r>
        <w:br/>
      </w:r>
      <w:r>
        <w:rPr>
          <w:rFonts w:ascii="Times New Roman"/>
          <w:b w:val="false"/>
          <w:i w:val="false"/>
          <w:color w:val="000000"/>
          <w:sz w:val="28"/>
        </w:rPr>
        <w:t>
      27. 300.02.008 жолына қосымша нысан.
</w:t>
      </w:r>
      <w:r>
        <w:br/>
      </w:r>
      <w:r>
        <w:rPr>
          <w:rFonts w:ascii="Times New Roman"/>
          <w:b w:val="false"/>
          <w:i w:val="false"/>
          <w:color w:val="000000"/>
          <w:sz w:val="28"/>
        </w:rPr>
        <w:t>
      Осы нысанның "Тауарларды экспортқа өткiзу бойынша айналым мақсатына пайдаланылған тауарлар (жұмыстар, қызмет көрсетулер) бойынша ҚҚС сомасы"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экспорталатын тауарлардың құнына енгiзiлген тауарлардың (жұмыстардың, қызмет көрсетулердiң) атауы;
</w:t>
      </w:r>
      <w:r>
        <w:br/>
      </w:r>
      <w:r>
        <w:rPr>
          <w:rFonts w:ascii="Times New Roman"/>
          <w:b w:val="false"/>
          <w:i w:val="false"/>
          <w:color w:val="000000"/>
          <w:sz w:val="28"/>
        </w:rPr>
        <w:t>
      3) С бағанында - В бағанында көрсетiлген экспортталатын тауарлардың құнына енгiзiлген қосылған құн салығынсыз тауарлардың (жұмыстардың, қызметтердiң) құны;
</w:t>
      </w:r>
      <w:r>
        <w:br/>
      </w:r>
      <w:r>
        <w:rPr>
          <w:rFonts w:ascii="Times New Roman"/>
          <w:b w:val="false"/>
          <w:i w:val="false"/>
          <w:color w:val="000000"/>
          <w:sz w:val="28"/>
        </w:rPr>
        <w:t>
      4) D бағанында - В бағанында көрсетiлген, тауарларды экспортқа өткiзу бойынша айналым мақсатында пайдаланылған және экспортталатын тауарлардың құнына енгiзiлген тауарлар (жұмыстар, қызметтер көрсетулер) бойынша есепке жатқызуға жатқызылған қосылған құн салығының сомасы.
</w:t>
      </w:r>
      <w:r>
        <w:br/>
      </w:r>
      <w:r>
        <w:rPr>
          <w:rFonts w:ascii="Times New Roman"/>
          <w:b w:val="false"/>
          <w:i w:val="false"/>
          <w:color w:val="000000"/>
          <w:sz w:val="28"/>
        </w:rPr>
        <w:t>
      D бағанының қорытынды шамасы 300.02.008 жолына көшiрiледi.
</w:t>
      </w:r>
      <w:r>
        <w:br/>
      </w:r>
      <w:r>
        <w:rPr>
          <w:rFonts w:ascii="Times New Roman"/>
          <w:b w:val="false"/>
          <w:i w:val="false"/>
          <w:color w:val="000000"/>
          <w:sz w:val="28"/>
        </w:rPr>
        <w:t>
      26. 300.02.008 жолына қосымша нысан.
</w:t>
      </w:r>
      <w:r>
        <w:br/>
      </w:r>
      <w:r>
        <w:rPr>
          <w:rFonts w:ascii="Times New Roman"/>
          <w:b w:val="false"/>
          <w:i w:val="false"/>
          <w:color w:val="000000"/>
          <w:sz w:val="28"/>
        </w:rPr>
        <w:t>
      "Астана - жаңа қала" АЭА аймағында тауарларды, жабдықтарды өткiзу бойынша айналым мақсатына пайдаланылған тауарлар (жұмыстар, қызмет көрсетулер) бойынша ҚҚС сомасы"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"Астана - жаңа қала" арнайы экономикалық аймағында сатылатын тауарлар (жұмыстар, қызмет көрсетулер) мен жабдықтардың атауы;
</w:t>
      </w:r>
      <w:r>
        <w:br/>
      </w:r>
      <w:r>
        <w:rPr>
          <w:rFonts w:ascii="Times New Roman"/>
          <w:b w:val="false"/>
          <w:i w:val="false"/>
          <w:color w:val="000000"/>
          <w:sz w:val="28"/>
        </w:rPr>
        <w:t>
      3) С бағанында - В бағанында көрсетiлген "Астана - жаңа қала" арнайы экономикалық аймағында сатылатын тауарлар мен жабдықтардың құнына қосылған сатып алынған тауарлардың (жұмыстардың, қызметтердiң) құны;
</w:t>
      </w:r>
      <w:r>
        <w:br/>
      </w:r>
      <w:r>
        <w:rPr>
          <w:rFonts w:ascii="Times New Roman"/>
          <w:b w:val="false"/>
          <w:i w:val="false"/>
          <w:color w:val="000000"/>
          <w:sz w:val="28"/>
        </w:rPr>
        <w:t>
      4) D бағанында - В бағанында көрсетiлген "Астана - жаңа қала" арнайы экономикалық аймағында тауарларды, жабдықтарды өткiзу бойынша айналым мақсатында пайдаланылған тауарлардың (жұмыстардың, қызмет көрсетулер) бойынша есепке жатқызуға жатқызылған қосылған құн салығының сомасы.
</w:t>
      </w:r>
      <w:r>
        <w:br/>
      </w:r>
      <w:r>
        <w:rPr>
          <w:rFonts w:ascii="Times New Roman"/>
          <w:b w:val="false"/>
          <w:i w:val="false"/>
          <w:color w:val="000000"/>
          <w:sz w:val="28"/>
        </w:rPr>
        <w:t>
      D бағанының қорытынды шамасы 300.02.010 жолына көшiрiледi.
</w:t>
      </w:r>
      <w:r>
        <w:br/>
      </w:r>
      <w:r>
        <w:rPr>
          <w:rFonts w:ascii="Times New Roman"/>
          <w:b w:val="false"/>
          <w:i w:val="false"/>
          <w:color w:val="000000"/>
          <w:sz w:val="28"/>
        </w:rPr>
        <w:t>
      29. 300.02.011 жолына қосымша нысан:
</w:t>
      </w:r>
      <w:r>
        <w:br/>
      </w:r>
      <w:r>
        <w:rPr>
          <w:rFonts w:ascii="Times New Roman"/>
          <w:b w:val="false"/>
          <w:i w:val="false"/>
          <w:color w:val="000000"/>
          <w:sz w:val="28"/>
        </w:rPr>
        <w:t>
      "Ақпараттық технологиялар паркi" АЭА аумағында тауарларды өткiзу бойынша айналым мақсатына пайдаланылған тауарлар (жұмыстар, қызмет көрсетулер) бойынша ҚҚС сомасы"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"Ақпараттық технологиялар паркi" арнайы экономикалық аймағының аумағында өткiзiлетiн тауарлардың құнына енгiзiлген тауарлардың (жұмыстардың, қызмет көрсетулердiң) атауы;
</w:t>
      </w:r>
      <w:r>
        <w:br/>
      </w:r>
      <w:r>
        <w:rPr>
          <w:rFonts w:ascii="Times New Roman"/>
          <w:b w:val="false"/>
          <w:i w:val="false"/>
          <w:color w:val="000000"/>
          <w:sz w:val="28"/>
        </w:rPr>
        <w:t>
      3) С бағанында - В бағанында көрсетiлген "Ақпараттық технологиялар паркi" арнайы экономикалық аймағының аумағында сатылатын тауарлардың құнына енгiзiлген сатып алынған тауарлардың (жұмыстардың, қызметтердiң) құны;
</w:t>
      </w:r>
      <w:r>
        <w:br/>
      </w:r>
      <w:r>
        <w:rPr>
          <w:rFonts w:ascii="Times New Roman"/>
          <w:b w:val="false"/>
          <w:i w:val="false"/>
          <w:color w:val="000000"/>
          <w:sz w:val="28"/>
        </w:rPr>
        <w:t>
      4) D бағанында - В бағанында көрсетiлген "Ақпараттық технологиялар паркi" арнайы экономикалық аймағында тауарларды өткiзу бойынша айналым мақсатында пайдаланылған тауарлардың (жұмыстардың, қызмет көрсетулер) бойынша есепке жатқызуға жатқызылған қосылған құн салығының сомасы.
</w:t>
      </w:r>
      <w:r>
        <w:br/>
      </w:r>
      <w:r>
        <w:rPr>
          <w:rFonts w:ascii="Times New Roman"/>
          <w:b w:val="false"/>
          <w:i w:val="false"/>
          <w:color w:val="000000"/>
          <w:sz w:val="28"/>
        </w:rPr>
        <w:t>
      D бағанының қорытынды шамасы 300.02.011 жолына көшiрiледi.
</w:t>
      </w:r>
      <w:r>
        <w:br/>
      </w:r>
      <w:r>
        <w:rPr>
          <w:rFonts w:ascii="Times New Roman"/>
          <w:b w:val="false"/>
          <w:i w:val="false"/>
          <w:color w:val="000000"/>
          <w:sz w:val="28"/>
        </w:rPr>
        <w:t>
      30. 300.02.012 жолына қосымша нысан:
</w:t>
      </w:r>
      <w:r>
        <w:br/>
      </w:r>
      <w:r>
        <w:rPr>
          <w:rFonts w:ascii="Times New Roman"/>
          <w:b w:val="false"/>
          <w:i w:val="false"/>
          <w:color w:val="000000"/>
          <w:sz w:val="28"/>
        </w:rPr>
        <w:t>
      "Оңтүстiк" АЭА аумағында нөлдiк ставка бойынша салық салынатын тауарларды өткiзу бойынша айналым мақсатына пайдаланылған тауарлар (жұмыстар, қызмет көрсетулер) бойынша ҚҚС сомасы"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"Оңтүстiк" арнайы экономикалық аймағының аумағында өткiзiлетiн тауарлардың құнына енгiзiлген тауарлардың (жұмыстардың, қызмет көрсетулердiң) атауы;
</w:t>
      </w:r>
      <w:r>
        <w:br/>
      </w:r>
      <w:r>
        <w:rPr>
          <w:rFonts w:ascii="Times New Roman"/>
          <w:b w:val="false"/>
          <w:i w:val="false"/>
          <w:color w:val="000000"/>
          <w:sz w:val="28"/>
        </w:rPr>
        <w:t>
      3) С бағанында - В бағанында көрсетiлген "Оңтүстiк" арнайы экономикалық аймағының аумағында сатылатын тауарлардың құнына енгiзiлген сатып алынған тауарлардың (жұмыстардың, қызметтердiң) құны;
</w:t>
      </w:r>
      <w:r>
        <w:br/>
      </w:r>
      <w:r>
        <w:rPr>
          <w:rFonts w:ascii="Times New Roman"/>
          <w:b w:val="false"/>
          <w:i w:val="false"/>
          <w:color w:val="000000"/>
          <w:sz w:val="28"/>
        </w:rPr>
        <w:t>
      4) D бағанында - В бағанында көрсетiлген "Оңтүстiк" арнайы экономикалық аймағында тауарларды өткiзу бойынша айналым мақсатында пайдаланылған тауарлардың (жұмыстардың, қызмет көрсетулер) бойынша есепке жатқызуға жатқызылған қосылған құн салығының сомасы.
</w:t>
      </w:r>
      <w:r>
        <w:br/>
      </w:r>
      <w:r>
        <w:rPr>
          <w:rFonts w:ascii="Times New Roman"/>
          <w:b w:val="false"/>
          <w:i w:val="false"/>
          <w:color w:val="000000"/>
          <w:sz w:val="28"/>
        </w:rPr>
        <w:t>
      D бағанының қорытынды шамасы 300.02.012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Салық салынатын айналым мөлшерiн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 - 300.03-нысанын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300.03-нысаны есептi салық кезеңiнде жүргiзiлген салық салынатын айналым мөлшерiнiң және қосылған құн салығының түзетулерiн көрсетуге арналған. Салық салынатын айналым мөлшерiн түзету Салық кодексiнiң 
</w:t>
      </w:r>
      <w:r>
        <w:rPr>
          <w:rFonts w:ascii="Times New Roman"/>
          <w:b w:val="false"/>
          <w:i w:val="false"/>
          <w:color w:val="000000"/>
          <w:sz w:val="28"/>
        </w:rPr>
        <w:t xml:space="preserve"> 218 </w:t>
      </w:r>
      <w:r>
        <w:rPr>
          <w:rFonts w:ascii="Times New Roman"/>
          <w:b w:val="false"/>
          <w:i w:val="false"/>
          <w:color w:val="000000"/>
          <w:sz w:val="28"/>
        </w:rPr>
        <w:t>
 және 
</w:t>
      </w:r>
      <w:r>
        <w:rPr>
          <w:rFonts w:ascii="Times New Roman"/>
          <w:b w:val="false"/>
          <w:i w:val="false"/>
          <w:color w:val="000000"/>
          <w:sz w:val="28"/>
        </w:rPr>
        <w:t xml:space="preserve"> 219-баптарында </w:t>
      </w:r>
      <w:r>
        <w:rPr>
          <w:rFonts w:ascii="Times New Roman"/>
          <w:b w:val="false"/>
          <w:i w:val="false"/>
          <w:color w:val="000000"/>
          <w:sz w:val="28"/>
        </w:rPr>
        <w:t>
 қарастырылған жағдайларда және тәртiпте жүргiзiледi.
</w:t>
      </w:r>
      <w:r>
        <w:br/>
      </w:r>
      <w:r>
        <w:rPr>
          <w:rFonts w:ascii="Times New Roman"/>
          <w:b w:val="false"/>
          <w:i w:val="false"/>
          <w:color w:val="000000"/>
          <w:sz w:val="28"/>
        </w:rPr>
        <w:t>
      Қосымша нысандарда көрсетiлетiн салық салынатын айналым мөлшерiн түзету сомасы қосымша шот-фактурада, немесе салық салынатын айналым мөлшерiне түзету жүргізiлетiн жағдайлардың келгенiн растайтын өзге құжатта көрсетiлген сомаға сәйкес келуi тиiс. Егер салық салынатын айналым мөлшерiн түзету жүргізiлетiн жағдайлардың келгенiн растайтын өзге құжатта қосылған құн салығының сомасы көрсетiлмесе, онда осы сома салық салынатын айналым мөлшерiн түзету сомасына салық ставкасын қолдану жолымен айқындалады.
</w:t>
      </w:r>
      <w:r>
        <w:br/>
      </w:r>
      <w:r>
        <w:rPr>
          <w:rFonts w:ascii="Times New Roman"/>
          <w:b w:val="false"/>
          <w:i w:val="false"/>
          <w:color w:val="000000"/>
          <w:sz w:val="28"/>
        </w:rPr>
        <w:t>
      Осы нысанның жолдары терiс немесе оң мәнге ие болуы мүмкiн.
</w:t>
      </w:r>
      <w:r>
        <w:br/>
      </w:r>
      <w:r>
        <w:rPr>
          <w:rFonts w:ascii="Times New Roman"/>
          <w:b w:val="false"/>
          <w:i w:val="false"/>
          <w:color w:val="000000"/>
          <w:sz w:val="28"/>
        </w:rPr>
        <w:t>
      32. "Салық салынатын айналым мөлшерiн түзету" бөлiмiнде:      
</w:t>
      </w:r>
      <w:r>
        <w:br/>
      </w:r>
      <w:r>
        <w:rPr>
          <w:rFonts w:ascii="Times New Roman"/>
          <w:b w:val="false"/>
          <w:i w:val="false"/>
          <w:color w:val="000000"/>
          <w:sz w:val="28"/>
        </w:rPr>
        <w:t>
      1) 300.03.001 жолында - тауарды жартылай немесе толық қайтарумен байланысты салық салынатын айналым мөлшерiн түзету сомасы;
</w:t>
      </w:r>
      <w:r>
        <w:br/>
      </w:r>
      <w:r>
        <w:rPr>
          <w:rFonts w:ascii="Times New Roman"/>
          <w:b w:val="false"/>
          <w:i w:val="false"/>
          <w:color w:val="000000"/>
          <w:sz w:val="28"/>
        </w:rPr>
        <w:t>
      2) 300.03.002 жолында - салық салынатын айналым мөлшерiн тиiстi түзетуге әкеп соққан мәмiле шарты өзгерген тауарлар (жұмыстар, қызметтер) бойынша салық салынатын айналым мөлшерiн түзету сомасы;
</w:t>
      </w:r>
      <w:r>
        <w:br/>
      </w:r>
      <w:r>
        <w:rPr>
          <w:rFonts w:ascii="Times New Roman"/>
          <w:b w:val="false"/>
          <w:i w:val="false"/>
          <w:color w:val="000000"/>
          <w:sz w:val="28"/>
        </w:rPr>
        <w:t>
      3) 300.03.003 жолында - сатылған тауарларға (жұмыстарға, қызметтерге) бағаның, өтемақының өзгеруiне байланысты жүргiзiлген салық салынатын айналым мөлшерiн түзету сомасы;
</w:t>
      </w:r>
      <w:r>
        <w:br/>
      </w:r>
      <w:r>
        <w:rPr>
          <w:rFonts w:ascii="Times New Roman"/>
          <w:b w:val="false"/>
          <w:i w:val="false"/>
          <w:color w:val="000000"/>
          <w:sz w:val="28"/>
        </w:rPr>
        <w:t>
      4) 300.03.004 жолында - күмәндi талаптар бойынша салық салынатын айналым мөлшерiн түзету сомасы;
</w:t>
      </w:r>
      <w:r>
        <w:br/>
      </w:r>
      <w:r>
        <w:rPr>
          <w:rFonts w:ascii="Times New Roman"/>
          <w:b w:val="false"/>
          <w:i w:val="false"/>
          <w:color w:val="000000"/>
          <w:sz w:val="28"/>
        </w:rPr>
        <w:t>
      5) 300.03.005 жолында - бұрын салық салынатын айналым мөлшерiне кему жағына түзету жүргiзiлген күмәндi талаптарға байланысты күмәндi талаптар бойынша салық салынатын айналым мөлшерiн түзету сомасы;
</w:t>
      </w:r>
      <w:r>
        <w:br/>
      </w:r>
      <w:r>
        <w:rPr>
          <w:rFonts w:ascii="Times New Roman"/>
          <w:b w:val="false"/>
          <w:i w:val="false"/>
          <w:color w:val="000000"/>
          <w:sz w:val="28"/>
        </w:rPr>
        <w:t>
      6) 300.03.006 жолында - салық салынатын айналым мөлшерiн түзетудiң жиынтық шамасы және осындай түзетуге келетiн қосылған құн салығының сомасы көрсетiледi.
</w:t>
      </w:r>
      <w:r>
        <w:br/>
      </w:r>
      <w:r>
        <w:rPr>
          <w:rFonts w:ascii="Times New Roman"/>
          <w:b w:val="false"/>
          <w:i w:val="false"/>
          <w:color w:val="000000"/>
          <w:sz w:val="28"/>
        </w:rPr>
        <w:t>
      300.03.006А жолының шамасы 300.00.003А жолына, 300.03.006В жолының шамасы - 300.00.003В жолына көшiрiледi.
</w:t>
      </w:r>
      <w:r>
        <w:br/>
      </w:r>
      <w:r>
        <w:rPr>
          <w:rFonts w:ascii="Times New Roman"/>
          <w:b w:val="false"/>
          <w:i w:val="false"/>
          <w:color w:val="000000"/>
          <w:sz w:val="28"/>
        </w:rPr>
        <w:t>
      33. 300.03.001 жолына қосымша нысан тауарды жартылай немесе толық қайтарумен байланысты салық салынатын айналым мөлшерiн түзету сомасын көрсетуге арналған.
</w:t>
      </w:r>
      <w:r>
        <w:br/>
      </w:r>
      <w:r>
        <w:rPr>
          <w:rFonts w:ascii="Times New Roman"/>
          <w:b w:val="false"/>
          <w:i w:val="false"/>
          <w:color w:val="000000"/>
          <w:sz w:val="28"/>
        </w:rPr>
        <w:t>
      "Тауарды қайтару"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қайтарылатын тауар атауы;
</w:t>
      </w:r>
      <w:r>
        <w:br/>
      </w:r>
      <w:r>
        <w:rPr>
          <w:rFonts w:ascii="Times New Roman"/>
          <w:b w:val="false"/>
          <w:i w:val="false"/>
          <w:color w:val="000000"/>
          <w:sz w:val="28"/>
        </w:rPr>
        <w:t>
      3) С бағанында - тауарды қайтаруды жүзеге асырушы, оны алған салық төлеушiнiң тiркеу нөмiрi;
</w:t>
      </w:r>
      <w:r>
        <w:br/>
      </w:r>
      <w:r>
        <w:rPr>
          <w:rFonts w:ascii="Times New Roman"/>
          <w:b w:val="false"/>
          <w:i w:val="false"/>
          <w:color w:val="000000"/>
          <w:sz w:val="28"/>
        </w:rPr>
        <w:t>
      4) D бағанында - өзiне қайтарылған тауардың қосылған құн салығынсыз құнын қосатын салық салынатын айналымның мөлшерiн түзету сомасы;
</w:t>
      </w:r>
      <w:r>
        <w:br/>
      </w:r>
      <w:r>
        <w:rPr>
          <w:rFonts w:ascii="Times New Roman"/>
          <w:b w:val="false"/>
          <w:i w:val="false"/>
          <w:color w:val="000000"/>
          <w:sz w:val="28"/>
        </w:rPr>
        <w:t>
      5) Е бағанында - салық салынатын айналымның мөлшерiнiң сомасына келетiн қосылған құн салығының сомасы.
</w:t>
      </w:r>
      <w:r>
        <w:br/>
      </w:r>
      <w:r>
        <w:rPr>
          <w:rFonts w:ascii="Times New Roman"/>
          <w:b w:val="false"/>
          <w:i w:val="false"/>
          <w:color w:val="000000"/>
          <w:sz w:val="28"/>
        </w:rPr>
        <w:t>
      D бағанының қорытынды шамасы 300.03.001А жолына, Е бағанының қорытынды шамасы 300.03.001В жолына көшiрiледi.
</w:t>
      </w:r>
      <w:r>
        <w:br/>
      </w:r>
      <w:r>
        <w:rPr>
          <w:rFonts w:ascii="Times New Roman"/>
          <w:b w:val="false"/>
          <w:i w:val="false"/>
          <w:color w:val="000000"/>
          <w:sz w:val="28"/>
        </w:rPr>
        <w:t>
      34. 300.03.002 жолына қосымша нысан нәтижесiнде бұрын жасалған мәмiле шарттары өзгерген тауарлар (жұмыстар, қызмет көрсетулер) бойынша (мысалы, тауар сатып алу-сату шарты бойынша тиелген, бiрақ нәтижесiнде оны өтеусiз беру, жалға беру және т.б. туралы шешiм қабылданған) салық салынатын айналымдар туралы мәлiметтердi көрсетуге арналған.
</w:t>
      </w:r>
      <w:r>
        <w:br/>
      </w:r>
      <w:r>
        <w:rPr>
          <w:rFonts w:ascii="Times New Roman"/>
          <w:b w:val="false"/>
          <w:i w:val="false"/>
          <w:color w:val="000000"/>
          <w:sz w:val="28"/>
        </w:rPr>
        <w:t>
      "Мәмiле шарттарының өзгеруi"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соның негiзiнде мәмiле шарттары өзгертiлген құжат атауы;
</w:t>
      </w:r>
      <w:r>
        <w:br/>
      </w:r>
      <w:r>
        <w:rPr>
          <w:rFonts w:ascii="Times New Roman"/>
          <w:b w:val="false"/>
          <w:i w:val="false"/>
          <w:color w:val="000000"/>
          <w:sz w:val="28"/>
        </w:rPr>
        <w:t>
      3) С бағанында - В бағанында көрсетiлген құжаттың нөмiрi және жасалған күнi;
</w:t>
      </w:r>
      <w:r>
        <w:br/>
      </w:r>
      <w:r>
        <w:rPr>
          <w:rFonts w:ascii="Times New Roman"/>
          <w:b w:val="false"/>
          <w:i w:val="false"/>
          <w:color w:val="000000"/>
          <w:sz w:val="28"/>
        </w:rPr>
        <w:t>
      4) D бағанында - салық салынатын айналымның мөлшерiн түзету сомасы;
</w:t>
      </w:r>
      <w:r>
        <w:br/>
      </w:r>
      <w:r>
        <w:rPr>
          <w:rFonts w:ascii="Times New Roman"/>
          <w:b w:val="false"/>
          <w:i w:val="false"/>
          <w:color w:val="000000"/>
          <w:sz w:val="28"/>
        </w:rPr>
        <w:t>
      5) Е бағанында - салық салынатын айналымның мөлшерiнiң сомасына келетiн қосылған құн салығының сомасы.
</w:t>
      </w:r>
      <w:r>
        <w:br/>
      </w:r>
      <w:r>
        <w:rPr>
          <w:rFonts w:ascii="Times New Roman"/>
          <w:b w:val="false"/>
          <w:i w:val="false"/>
          <w:color w:val="000000"/>
          <w:sz w:val="28"/>
        </w:rPr>
        <w:t>
      D бағанының қорытынды шамасы 300.03.002А жолына, Е бағанының қорытынды шамасы 300.03.002В жолына көшiрiледi.
</w:t>
      </w:r>
      <w:r>
        <w:br/>
      </w:r>
      <w:r>
        <w:rPr>
          <w:rFonts w:ascii="Times New Roman"/>
          <w:b w:val="false"/>
          <w:i w:val="false"/>
          <w:color w:val="000000"/>
          <w:sz w:val="28"/>
        </w:rPr>
        <w:t>
      35. 300.03.003 жолына қосымша нысан сатылған тауарларға (жұмыстарға, қызмет көрсетулер) бағаның, өтемақының өзгеруiне байланысты салық салынатын айналым мөлшерiн түзетудi көрсетуге арналған.
</w:t>
      </w:r>
      <w:r>
        <w:br/>
      </w:r>
      <w:r>
        <w:rPr>
          <w:rFonts w:ascii="Times New Roman"/>
          <w:b w:val="false"/>
          <w:i w:val="false"/>
          <w:color w:val="000000"/>
          <w:sz w:val="28"/>
        </w:rPr>
        <w:t>
      Егер қосылған құн салығын төлеушi сатылған тауарлар (жұмыстар, қызметтер) үшiн оларды төлеу кезiнде құнындағы айырмашылықты теңгемен алса, салық салынатын айналым теңгемен алынған ақшаның сомасы мен салық төлеушi тауарды тиеген, жұмысты орындаған, қызмет көрсеткен сәттегi теңгемен есептелген сату құны арасындағы сату құны валюта курсына орай түзетiледi.
</w:t>
      </w:r>
      <w:r>
        <w:br/>
      </w:r>
      <w:r>
        <w:rPr>
          <w:rFonts w:ascii="Times New Roman"/>
          <w:b w:val="false"/>
          <w:i w:val="false"/>
          <w:color w:val="000000"/>
          <w:sz w:val="28"/>
        </w:rPr>
        <w:t>
      "Сатылған тауарларға (жұмыстарға, қызметтерге) бағаның өтемақының өзгеруi"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тауар (жұмыстар, қызметтер) алған салық төлеушiнiң тiркеу нөмiрi;
</w:t>
      </w:r>
      <w:r>
        <w:br/>
      </w:r>
      <w:r>
        <w:rPr>
          <w:rFonts w:ascii="Times New Roman"/>
          <w:b w:val="false"/>
          <w:i w:val="false"/>
          <w:color w:val="000000"/>
          <w:sz w:val="28"/>
        </w:rPr>
        <w:t>
      3) С бағанында - соның негiзiнде салық салынатын айналымның мөлшерiне түзету жүргiзiлген құжат атауы;
</w:t>
      </w:r>
      <w:r>
        <w:br/>
      </w:r>
      <w:r>
        <w:rPr>
          <w:rFonts w:ascii="Times New Roman"/>
          <w:b w:val="false"/>
          <w:i w:val="false"/>
          <w:color w:val="000000"/>
          <w:sz w:val="28"/>
        </w:rPr>
        <w:t>
      4) D бағанында - С бағанында көрсетiлген құжаттың нөмiрi және жасалған күнi;
</w:t>
      </w:r>
      <w:r>
        <w:br/>
      </w:r>
      <w:r>
        <w:rPr>
          <w:rFonts w:ascii="Times New Roman"/>
          <w:b w:val="false"/>
          <w:i w:val="false"/>
          <w:color w:val="000000"/>
          <w:sz w:val="28"/>
        </w:rPr>
        <w:t>
      5) Е бағанында - салық салынатын айналымның мөлшерiн түзету сомасы;
</w:t>
      </w:r>
      <w:r>
        <w:br/>
      </w:r>
      <w:r>
        <w:rPr>
          <w:rFonts w:ascii="Times New Roman"/>
          <w:b w:val="false"/>
          <w:i w:val="false"/>
          <w:color w:val="000000"/>
          <w:sz w:val="28"/>
        </w:rPr>
        <w:t>
      6) F бағанында - салық салынатын айналым мөлшерiнiң сомасына келетiн қосылған құн салығының сомасы.
</w:t>
      </w:r>
      <w:r>
        <w:br/>
      </w:r>
      <w:r>
        <w:rPr>
          <w:rFonts w:ascii="Times New Roman"/>
          <w:b w:val="false"/>
          <w:i w:val="false"/>
          <w:color w:val="000000"/>
          <w:sz w:val="28"/>
        </w:rPr>
        <w:t>
      Е бағанының қорытынды шамасы 300.03.003А жолына, F бағанының қорытынды шамасы 300.03.003В жолына көшiрiледi.
</w:t>
      </w:r>
      <w:r>
        <w:br/>
      </w:r>
      <w:r>
        <w:rPr>
          <w:rFonts w:ascii="Times New Roman"/>
          <w:b w:val="false"/>
          <w:i w:val="false"/>
          <w:color w:val="000000"/>
          <w:sz w:val="28"/>
        </w:rPr>
        <w:t>
      36. 300.03.004 жолына қосымша нысан күмәндi талаптар бойынша салық салынатын айналым мөлшерiнiң түзетулерi бойынша мәлiметтердi көрсетуге арналған. Күмәндi талаптар бойынша салық салынатын айналым мөлшерiнiң түзетулерi Салық кодексiнiң 
</w:t>
      </w:r>
      <w:r>
        <w:rPr>
          <w:rFonts w:ascii="Times New Roman"/>
          <w:b w:val="false"/>
          <w:i w:val="false"/>
          <w:color w:val="000000"/>
          <w:sz w:val="28"/>
        </w:rPr>
        <w:t xml:space="preserve"> 96-бабында </w:t>
      </w:r>
      <w:r>
        <w:rPr>
          <w:rFonts w:ascii="Times New Roman"/>
          <w:b w:val="false"/>
          <w:i w:val="false"/>
          <w:color w:val="000000"/>
          <w:sz w:val="28"/>
        </w:rPr>
        <w:t>
 көрсетiлген талаптарды орындаған жағдайда жүргiзiледi.
</w:t>
      </w:r>
      <w:r>
        <w:br/>
      </w:r>
      <w:r>
        <w:rPr>
          <w:rFonts w:ascii="Times New Roman"/>
          <w:b w:val="false"/>
          <w:i w:val="false"/>
          <w:color w:val="000000"/>
          <w:sz w:val="28"/>
        </w:rPr>
        <w:t>
      "Күмәндi талаптар"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тауарларды (жұмыстарды, қызмет көрсетулердi) алушы берешегi бар салық төлеушiнiң тiркеу нөмiрi;
</w:t>
      </w:r>
      <w:r>
        <w:br/>
      </w:r>
      <w:r>
        <w:rPr>
          <w:rFonts w:ascii="Times New Roman"/>
          <w:b w:val="false"/>
          <w:i w:val="false"/>
          <w:color w:val="000000"/>
          <w:sz w:val="28"/>
        </w:rPr>
        <w:t>
      3) С бағанында - В бағанында көрсетiлген берешегi бар адамның аты-жөнi, немесе атауы;
</w:t>
      </w:r>
      <w:r>
        <w:br/>
      </w:r>
      <w:r>
        <w:rPr>
          <w:rFonts w:ascii="Times New Roman"/>
          <w:b w:val="false"/>
          <w:i w:val="false"/>
          <w:color w:val="000000"/>
          <w:sz w:val="28"/>
        </w:rPr>
        <w:t>
      4) D бағанында - соның негiзiнде салық салынатын айналымның мөлшерiне түзету жүргiзiлетiн сатылған тауарлар (жұмыстар, қызметтер) бойынша шот-фактуралардың нөмiрi және жасалған күнi;
</w:t>
      </w:r>
      <w:r>
        <w:br/>
      </w:r>
      <w:r>
        <w:rPr>
          <w:rFonts w:ascii="Times New Roman"/>
          <w:b w:val="false"/>
          <w:i w:val="false"/>
          <w:color w:val="000000"/>
          <w:sz w:val="28"/>
        </w:rPr>
        <w:t>
      5) Е бағанында - қосылған құн салығын төлеушiнiң күмәндi талап бойынша салық салынатын айналымның мөлшерiн азайту туралы тiркелген салық органына жiберген жазбаша хабарламасының нөмiрi және күнi;
</w:t>
      </w:r>
      <w:r>
        <w:br/>
      </w:r>
      <w:r>
        <w:rPr>
          <w:rFonts w:ascii="Times New Roman"/>
          <w:b w:val="false"/>
          <w:i w:val="false"/>
          <w:color w:val="000000"/>
          <w:sz w:val="28"/>
        </w:rPr>
        <w:t>
      6) F бағанында - борышкердi банкрот деп тану туралы шығарылған сот шешiмiнiң нөмiрi және күнi;
</w:t>
      </w:r>
      <w:r>
        <w:br/>
      </w:r>
      <w:r>
        <w:rPr>
          <w:rFonts w:ascii="Times New Roman"/>
          <w:b w:val="false"/>
          <w:i w:val="false"/>
          <w:color w:val="000000"/>
          <w:sz w:val="28"/>
        </w:rPr>
        <w:t>
      7) G бағанында - борышкердi заңды тұлғалардың Мемлекеттiк тiзiлiмiнен шығару туралы әдiлет органдарының шығарған шешiмiнiң нөмiрi және күнi:
</w:t>
      </w:r>
      <w:r>
        <w:br/>
      </w:r>
      <w:r>
        <w:rPr>
          <w:rFonts w:ascii="Times New Roman"/>
          <w:b w:val="false"/>
          <w:i w:val="false"/>
          <w:color w:val="000000"/>
          <w:sz w:val="28"/>
        </w:rPr>
        <w:t>
      F және G бағандары егер салық салынатын айналым мөлшерiн түзету Салық кодексiнiң 
</w:t>
      </w:r>
      <w:r>
        <w:rPr>
          <w:rFonts w:ascii="Times New Roman"/>
          <w:b w:val="false"/>
          <w:i w:val="false"/>
          <w:color w:val="000000"/>
          <w:sz w:val="28"/>
        </w:rPr>
        <w:t xml:space="preserve"> 3-бабының </w:t>
      </w:r>
      <w:r>
        <w:rPr>
          <w:rFonts w:ascii="Times New Roman"/>
          <w:b w:val="false"/>
          <w:i w:val="false"/>
          <w:color w:val="000000"/>
          <w:sz w:val="28"/>
        </w:rPr>
        <w:t>
 96-тармағында және 
</w:t>
      </w:r>
      <w:r>
        <w:rPr>
          <w:rFonts w:ascii="Times New Roman"/>
          <w:b w:val="false"/>
          <w:i w:val="false"/>
          <w:color w:val="000000"/>
          <w:sz w:val="28"/>
        </w:rPr>
        <w:t xml:space="preserve"> 219-бабы </w:t>
      </w:r>
      <w:r>
        <w:rPr>
          <w:rFonts w:ascii="Times New Roman"/>
          <w:b w:val="false"/>
          <w:i w:val="false"/>
          <w:color w:val="000000"/>
          <w:sz w:val="28"/>
        </w:rPr>
        <w:t>
 1-тармағының 2)-тармақшасында қарастырылған жағдайларда жүргiзiлсе толтырылады;
</w:t>
      </w:r>
      <w:r>
        <w:br/>
      </w:r>
      <w:r>
        <w:rPr>
          <w:rFonts w:ascii="Times New Roman"/>
          <w:b w:val="false"/>
          <w:i w:val="false"/>
          <w:color w:val="000000"/>
          <w:sz w:val="28"/>
        </w:rPr>
        <w:t>
      8) Н бағанында - тауарларды (жұмыстарды, қызметтердi) сату жөнiндегi айналым ескерiлген күмәндi талап деп танылған салық кезеңi;
</w:t>
      </w:r>
      <w:r>
        <w:br/>
      </w:r>
      <w:r>
        <w:rPr>
          <w:rFonts w:ascii="Times New Roman"/>
          <w:b w:val="false"/>
          <w:i w:val="false"/>
          <w:color w:val="000000"/>
          <w:sz w:val="28"/>
        </w:rPr>
        <w:t>
      9) I бағанында - олар бойынша берешек күмәндi талап деп танылған сатылған тауарлардың (жұмыстар, қызметтер) құнын өзiне қосатын салық салынатын айналым мөлшерiн түзету сомасы;
</w:t>
      </w:r>
      <w:r>
        <w:br/>
      </w:r>
      <w:r>
        <w:rPr>
          <w:rFonts w:ascii="Times New Roman"/>
          <w:b w:val="false"/>
          <w:i w:val="false"/>
          <w:color w:val="000000"/>
          <w:sz w:val="28"/>
        </w:rPr>
        <w:t>
      10) J бағанында - Н бағанында көрсетiлген салық кезеңiнде қолданылған қосылған құн салығының ставкасы;
</w:t>
      </w:r>
      <w:r>
        <w:br/>
      </w:r>
      <w:r>
        <w:rPr>
          <w:rFonts w:ascii="Times New Roman"/>
          <w:b w:val="false"/>
          <w:i w:val="false"/>
          <w:color w:val="000000"/>
          <w:sz w:val="28"/>
        </w:rPr>
        <w:t>
      11) K бағанында - салық салынатын айналым мөлшерiн түзетуге келетiн қосылған құн салығының сомасы.
</w:t>
      </w:r>
      <w:r>
        <w:br/>
      </w:r>
      <w:r>
        <w:rPr>
          <w:rFonts w:ascii="Times New Roman"/>
          <w:b w:val="false"/>
          <w:i w:val="false"/>
          <w:color w:val="000000"/>
          <w:sz w:val="28"/>
        </w:rPr>
        <w:t>
      I бағанының қорытынды шамасы 300.03.004А жолына, К бағанының қорытынды шамасы 300.03.004В жолына көшiрiледi.
</w:t>
      </w:r>
      <w:r>
        <w:br/>
      </w:r>
      <w:r>
        <w:rPr>
          <w:rFonts w:ascii="Times New Roman"/>
          <w:b w:val="false"/>
          <w:i w:val="false"/>
          <w:color w:val="000000"/>
          <w:sz w:val="28"/>
        </w:rPr>
        <w:t>
      37. 300.03.005 жолына қосымша нысан күмәндi талаптар бойынша салық салынатын айналым мөлшерiне бұрын азаю тарабына қарай түзетулер жүргiзiлген осындай талаптар бойынша төлем алумен байланысты салық салынатын айналым мөлшерiн түзету жөнiндегi мәлiметтердi көрсетуге арналған.
</w:t>
      </w:r>
      <w:r>
        <w:br/>
      </w:r>
      <w:r>
        <w:rPr>
          <w:rFonts w:ascii="Times New Roman"/>
          <w:b w:val="false"/>
          <w:i w:val="false"/>
          <w:color w:val="000000"/>
          <w:sz w:val="28"/>
        </w:rPr>
        <w:t>
      "Күмәндi талаптар бойынша төлем алу"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күмәндi талаптар бойынша берешектi өтеудi жүзеге асырған тауарларды (жұмыстарды, қызмет көрсетулердi) алушы салық төлеушiнiң тiркеу нөмiрi;
</w:t>
      </w:r>
      <w:r>
        <w:br/>
      </w:r>
      <w:r>
        <w:rPr>
          <w:rFonts w:ascii="Times New Roman"/>
          <w:b w:val="false"/>
          <w:i w:val="false"/>
          <w:color w:val="000000"/>
          <w:sz w:val="28"/>
        </w:rPr>
        <w:t>
      3) С бағанында - В бағанында көрсетiлген алушының аты-жөнi, немесе атауы;
</w:t>
      </w:r>
      <w:r>
        <w:br/>
      </w:r>
      <w:r>
        <w:rPr>
          <w:rFonts w:ascii="Times New Roman"/>
          <w:b w:val="false"/>
          <w:i w:val="false"/>
          <w:color w:val="000000"/>
          <w:sz w:val="28"/>
        </w:rPr>
        <w:t>
      4) D бағанында - күмәндi талаптар бойынша алынған төлемнiң жалпы сомасы;
</w:t>
      </w:r>
      <w:r>
        <w:br/>
      </w:r>
      <w:r>
        <w:rPr>
          <w:rFonts w:ascii="Times New Roman"/>
          <w:b w:val="false"/>
          <w:i w:val="false"/>
          <w:color w:val="000000"/>
          <w:sz w:val="28"/>
        </w:rPr>
        <w:t>
      5) Е бағанында - салық салынатын айналымның мөлшерiн түзету сомасы;
</w:t>
      </w:r>
      <w:r>
        <w:br/>
      </w:r>
      <w:r>
        <w:rPr>
          <w:rFonts w:ascii="Times New Roman"/>
          <w:b w:val="false"/>
          <w:i w:val="false"/>
          <w:color w:val="000000"/>
          <w:sz w:val="28"/>
        </w:rPr>
        <w:t>
      6) F бағанында - тауарларды (жұмыстарды, қызметтердi) тиеу жүзеге асырылған салық кезеңiнде қолданылған қосылған құн салығының ставкасы;
</w:t>
      </w:r>
      <w:r>
        <w:br/>
      </w:r>
      <w:r>
        <w:rPr>
          <w:rFonts w:ascii="Times New Roman"/>
          <w:b w:val="false"/>
          <w:i w:val="false"/>
          <w:color w:val="000000"/>
          <w:sz w:val="28"/>
        </w:rPr>
        <w:t>
      7) G бағанында - салық салынатын айналым мөлшерiн түзету сомасына келетiн қосылған құн салығының ставкасы.
</w:t>
      </w:r>
      <w:r>
        <w:br/>
      </w:r>
      <w:r>
        <w:rPr>
          <w:rFonts w:ascii="Times New Roman"/>
          <w:b w:val="false"/>
          <w:i w:val="false"/>
          <w:color w:val="000000"/>
          <w:sz w:val="28"/>
        </w:rPr>
        <w:t>
      Егер төлем толық көлемде алынса, онда түзету мөлшерi мен қосылған құн салығының сомасы күмәндi талаптар бойынша бұрынғы салық кезеңiнде жүргiзiлген түзету мөлшерi мен қосылған құн салығының сомасына сәйкес келуi тиiс. Төлемдi жартылай алған жағдайда салық салынатын айналым мөлшерiн түзету:
</w:t>
      </w:r>
      <w:r>
        <w:br/>
      </w:r>
      <w:r>
        <w:rPr>
          <w:rFonts w:ascii="Times New Roman"/>
          <w:b w:val="false"/>
          <w:i w:val="false"/>
          <w:color w:val="000000"/>
          <w:sz w:val="28"/>
        </w:rPr>
        <w:t>
      егер 2001 жылдың 1 шiлдесiне дейiн сатылған, 20% ставка бойынша салық салынатын тауарлар (жұмыстар, қызметтер) бойынша күмәндi талап туындаса 1,2 коэффициентiне бөлiнген төлемнен алынған сома;
</w:t>
      </w:r>
      <w:r>
        <w:br/>
      </w:r>
      <w:r>
        <w:rPr>
          <w:rFonts w:ascii="Times New Roman"/>
          <w:b w:val="false"/>
          <w:i w:val="false"/>
          <w:color w:val="000000"/>
          <w:sz w:val="28"/>
        </w:rPr>
        <w:t>
      егер 2001 жылдың 1 шiлдесiне дейiн сатылған, 10% ставка бойынша салық салынатын тауарлар {жұмыстар, қызметтер) бойынша күмәндi талап туындаса 1,1 коэффициентiне бөлiнген төлемнен алынған сома;
</w:t>
      </w:r>
      <w:r>
        <w:br/>
      </w:r>
      <w:r>
        <w:rPr>
          <w:rFonts w:ascii="Times New Roman"/>
          <w:b w:val="false"/>
          <w:i w:val="false"/>
          <w:color w:val="000000"/>
          <w:sz w:val="28"/>
        </w:rPr>
        <w:t>
      егер күмәндi талап 2001 жылдың 1 шiлдесiне дейiн кейiн сатылған тауарлар (жұмыстар, қызметтер) бойынша туындаса, 1,16 коэффициентiне бөлiнген алынған төлем сомасы ретiнде айқындалады.
</w:t>
      </w:r>
      <w:r>
        <w:br/>
      </w:r>
      <w:r>
        <w:rPr>
          <w:rFonts w:ascii="Times New Roman"/>
          <w:b w:val="false"/>
          <w:i w:val="false"/>
          <w:color w:val="000000"/>
          <w:sz w:val="28"/>
        </w:rPr>
        <w:t>
      егер күмәндi талап 2003 жылдың 1 қаңтарынан кейiн сатылған тауарлар (жұмыстар, қызметтер) бойынша туындаса, 1,15 коэффициентiне бөлiнген алынған төлем сомасы ретiнде айқындалады.
</w:t>
      </w:r>
      <w:r>
        <w:br/>
      </w:r>
      <w:r>
        <w:rPr>
          <w:rFonts w:ascii="Times New Roman"/>
          <w:b w:val="false"/>
          <w:i w:val="false"/>
          <w:color w:val="000000"/>
          <w:sz w:val="28"/>
        </w:rPr>
        <w:t>
      Е бағанының қорытынды шамасы 300.03.005А жолына, G бағанының қорытынды шамасы 300.03.005В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Қосылған құн салығынан босатылған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қызметтердi) өткiзу бойынша айналым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300.04 нысанында қосылған құн салығынан босатылған тауарларды (жұмыстарды, қызметтердi) сату жөнiндегi айналымдар көрсетiледi.
</w:t>
      </w:r>
      <w:r>
        <w:br/>
      </w:r>
      <w:r>
        <w:rPr>
          <w:rFonts w:ascii="Times New Roman"/>
          <w:b w:val="false"/>
          <w:i w:val="false"/>
          <w:color w:val="000000"/>
          <w:sz w:val="28"/>
        </w:rPr>
        <w:t>
      39. "ҚҚС-нан босатылған айналым" бөлiмiнде:
</w:t>
      </w:r>
      <w:r>
        <w:br/>
      </w:r>
      <w:r>
        <w:rPr>
          <w:rFonts w:ascii="Times New Roman"/>
          <w:b w:val="false"/>
          <w:i w:val="false"/>
          <w:color w:val="000000"/>
          <w:sz w:val="28"/>
        </w:rPr>
        <w:t>
      1) 300.04.001 жолында Салық кодексiнiң 
</w:t>
      </w:r>
      <w:r>
        <w:rPr>
          <w:rFonts w:ascii="Times New Roman"/>
          <w:b w:val="false"/>
          <w:i w:val="false"/>
          <w:color w:val="000000"/>
          <w:sz w:val="28"/>
        </w:rPr>
        <w:t xml:space="preserve"> 225-бабына </w:t>
      </w:r>
      <w:r>
        <w:rPr>
          <w:rFonts w:ascii="Times New Roman"/>
          <w:b w:val="false"/>
          <w:i w:val="false"/>
          <w:color w:val="000000"/>
          <w:sz w:val="28"/>
        </w:rPr>
        <w:t>
 сәйкес қосылған құн салығынан босатылған тауарларды (жұмыстарды, қызметтердi) сату жөнiндегi айналым көрсетiледi.
</w:t>
      </w:r>
      <w:r>
        <w:br/>
      </w:r>
      <w:r>
        <w:rPr>
          <w:rFonts w:ascii="Times New Roman"/>
          <w:b w:val="false"/>
          <w:i w:val="false"/>
          <w:color w:val="000000"/>
          <w:sz w:val="28"/>
        </w:rPr>
        <w:t>
      300.04.001 жолының шамасы 300.04.001А, 300.04.001В, 300.04.001С, 300.04.001D, 300.04.001E, 300.04.001F, 300.04.00G, 300.04.001Н, 300.04.001I, 300.04.001J, 300.04.001K, 300.04.001L, 300.04.001M, 300.03.001N, 300.04.001O және 300.04.001P жолдарының сомасы ретiнде айқындалады, оларда:
</w:t>
      </w:r>
      <w:r>
        <w:br/>
      </w:r>
      <w:r>
        <w:rPr>
          <w:rFonts w:ascii="Times New Roman"/>
          <w:b w:val="false"/>
          <w:i w:val="false"/>
          <w:color w:val="000000"/>
          <w:sz w:val="28"/>
        </w:rPr>
        <w:t>
      300.04.001А жолында - тiзбесi Салық кодексiнiң 
</w:t>
      </w:r>
      <w:r>
        <w:rPr>
          <w:rFonts w:ascii="Times New Roman"/>
          <w:b w:val="false"/>
          <w:i w:val="false"/>
          <w:color w:val="000000"/>
          <w:sz w:val="28"/>
        </w:rPr>
        <w:t xml:space="preserve"> 227-бабының </w:t>
      </w:r>
      <w:r>
        <w:rPr>
          <w:rFonts w:ascii="Times New Roman"/>
          <w:b w:val="false"/>
          <w:i w:val="false"/>
          <w:color w:val="000000"/>
          <w:sz w:val="28"/>
        </w:rPr>
        <w:t>
 2-тармағында көрсетiлген қаржы қызметтерiн сату жөнiндегi айналым көрсетiледi.
</w:t>
      </w:r>
      <w:r>
        <w:br/>
      </w:r>
      <w:r>
        <w:rPr>
          <w:rFonts w:ascii="Times New Roman"/>
          <w:b w:val="false"/>
          <w:i w:val="false"/>
          <w:color w:val="000000"/>
          <w:sz w:val="28"/>
        </w:rPr>
        <w:t>
      Осы жолда ескерiлетiн сату жөнiндегi айналымның мөлшерi бағалы қағаздармен операцияларды жүзеге асыру кезiнде Салық кодексiнiң 
</w:t>
      </w:r>
      <w:r>
        <w:rPr>
          <w:rFonts w:ascii="Times New Roman"/>
          <w:b w:val="false"/>
          <w:i w:val="false"/>
          <w:color w:val="000000"/>
          <w:sz w:val="28"/>
        </w:rPr>
        <w:t xml:space="preserve"> 240-бабының </w:t>
      </w:r>
      <w:r>
        <w:rPr>
          <w:rFonts w:ascii="Times New Roman"/>
          <w:b w:val="false"/>
          <w:i w:val="false"/>
          <w:color w:val="000000"/>
          <w:sz w:val="28"/>
        </w:rPr>
        <w:t>
 2-тармағына сәйкес айқындалады;
</w:t>
      </w:r>
      <w:r>
        <w:br/>
      </w:r>
      <w:r>
        <w:rPr>
          <w:rFonts w:ascii="Times New Roman"/>
          <w:b w:val="false"/>
          <w:i w:val="false"/>
          <w:color w:val="000000"/>
          <w:sz w:val="28"/>
        </w:rPr>
        <w:t>
      300.04.001В жолында - Салық кодексiнiң 
</w:t>
      </w:r>
      <w:r>
        <w:rPr>
          <w:rFonts w:ascii="Times New Roman"/>
          <w:b w:val="false"/>
          <w:i w:val="false"/>
          <w:color w:val="000000"/>
          <w:sz w:val="28"/>
        </w:rPr>
        <w:t xml:space="preserve"> 230-бабына </w:t>
      </w:r>
      <w:r>
        <w:rPr>
          <w:rFonts w:ascii="Times New Roman"/>
          <w:b w:val="false"/>
          <w:i w:val="false"/>
          <w:color w:val="000000"/>
          <w:sz w:val="28"/>
        </w:rPr>
        <w:t>
 сәйкес айқындалатын геологиялық-барлау және геологиялық-iздестiру жұмыстарын жүзеге асыру жөнiндегi айналым;
</w:t>
      </w:r>
      <w:r>
        <w:br/>
      </w:r>
      <w:r>
        <w:rPr>
          <w:rFonts w:ascii="Times New Roman"/>
          <w:b w:val="false"/>
          <w:i w:val="false"/>
          <w:color w:val="000000"/>
          <w:sz w:val="28"/>
        </w:rPr>
        <w:t>
      300.04.001С жолында - жарғылық капиталға жарна ретiнде берiлген мүлiк (тауар) құны;
</w:t>
      </w:r>
      <w:r>
        <w:br/>
      </w:r>
      <w:r>
        <w:rPr>
          <w:rFonts w:ascii="Times New Roman"/>
          <w:b w:val="false"/>
          <w:i w:val="false"/>
          <w:color w:val="000000"/>
          <w:sz w:val="28"/>
        </w:rPr>
        <w:t>
      300.04.001D жолында - жарғылық капиталға жарна ретiнде алынған мүлiктi қайтару жөнiндегi айналым;
</w:t>
      </w:r>
      <w:r>
        <w:br/>
      </w:r>
      <w:r>
        <w:rPr>
          <w:rFonts w:ascii="Times New Roman"/>
          <w:b w:val="false"/>
          <w:i w:val="false"/>
          <w:color w:val="000000"/>
          <w:sz w:val="28"/>
        </w:rPr>
        <w:t>
      300.04.001Е жолында - есептi салық кезеңiнде қосылған құн салығын төлеушiлер алған (алуға жататын) қаржы лизингiнiң шартына сәйкес сондағы оның бөлiгiндегi қаржы лизингiне берiлген мүлiк бойынша тиiстi сыйақы сомасы;
</w:t>
      </w:r>
      <w:r>
        <w:br/>
      </w:r>
      <w:r>
        <w:rPr>
          <w:rFonts w:ascii="Times New Roman"/>
          <w:b w:val="false"/>
          <w:i w:val="false"/>
          <w:color w:val="000000"/>
          <w:sz w:val="28"/>
        </w:rPr>
        <w:t>
      300.04.001F жолында - Салық кодексi 
</w:t>
      </w:r>
      <w:r>
        <w:rPr>
          <w:rFonts w:ascii="Times New Roman"/>
          <w:b w:val="false"/>
          <w:i w:val="false"/>
          <w:color w:val="000000"/>
          <w:sz w:val="28"/>
        </w:rPr>
        <w:t xml:space="preserve"> 228-бабының </w:t>
      </w:r>
      <w:r>
        <w:rPr>
          <w:rFonts w:ascii="Times New Roman"/>
          <w:b w:val="false"/>
          <w:i w:val="false"/>
          <w:color w:val="000000"/>
          <w:sz w:val="28"/>
        </w:rPr>
        <w:t>
 2-тармағында белгiленген шарттарды сақтаған кезде қосылған құн салығынан босатылатын мүлiктi қаржы лизингiне беру бойынша айналым;
</w:t>
      </w:r>
      <w:r>
        <w:br/>
      </w:r>
      <w:r>
        <w:rPr>
          <w:rFonts w:ascii="Times New Roman"/>
          <w:b w:val="false"/>
          <w:i w:val="false"/>
          <w:color w:val="000000"/>
          <w:sz w:val="28"/>
        </w:rPr>
        <w:t>
      300.04.001G жолында - Салық кодексiнiң 
</w:t>
      </w:r>
      <w:r>
        <w:rPr>
          <w:rFonts w:ascii="Times New Roman"/>
          <w:b w:val="false"/>
          <w:i w:val="false"/>
          <w:color w:val="000000"/>
          <w:sz w:val="28"/>
        </w:rPr>
        <w:t xml:space="preserve"> 229-бабына </w:t>
      </w:r>
      <w:r>
        <w:rPr>
          <w:rFonts w:ascii="Times New Roman"/>
          <w:b w:val="false"/>
          <w:i w:val="false"/>
          <w:color w:val="000000"/>
          <w:sz w:val="28"/>
        </w:rPr>
        <w:t>
 сәйкес коммерциялық емес ұйымдар көрсететiн қызметтердi сату жөнiндегi айналым;
</w:t>
      </w:r>
      <w:r>
        <w:br/>
      </w:r>
      <w:r>
        <w:rPr>
          <w:rFonts w:ascii="Times New Roman"/>
          <w:b w:val="false"/>
          <w:i w:val="false"/>
          <w:color w:val="000000"/>
          <w:sz w:val="28"/>
        </w:rPr>
        <w:t>
      300.04.001Н жолында - Салық кодексiнiң 
</w:t>
      </w:r>
      <w:r>
        <w:rPr>
          <w:rFonts w:ascii="Times New Roman"/>
          <w:b w:val="false"/>
          <w:i w:val="false"/>
          <w:color w:val="000000"/>
          <w:sz w:val="28"/>
        </w:rPr>
        <w:t xml:space="preserve"> 232-бабына </w:t>
      </w:r>
      <w:r>
        <w:rPr>
          <w:rFonts w:ascii="Times New Roman"/>
          <w:b w:val="false"/>
          <w:i w:val="false"/>
          <w:color w:val="000000"/>
          <w:sz w:val="28"/>
        </w:rPr>
        <w:t>
 сәйкес қосымша құн салығынан босатылған және Қазақстан Республикасының Үкiметi бекiткен тiзбеге енгiзiлген медициналық және ветеринариялық қызмет саласындағы тауарлар мен қызмет көрсетулердi жүзеге асыру жөнiндегi айналым;
</w:t>
      </w:r>
      <w:r>
        <w:br/>
      </w:r>
      <w:r>
        <w:rPr>
          <w:rFonts w:ascii="Times New Roman"/>
          <w:b w:val="false"/>
          <w:i w:val="false"/>
          <w:color w:val="000000"/>
          <w:sz w:val="28"/>
        </w:rPr>
        <w:t>
      300.04.001I жолында - Салық кодексiнiң 
</w:t>
      </w:r>
      <w:r>
        <w:rPr>
          <w:rFonts w:ascii="Times New Roman"/>
          <w:b w:val="false"/>
          <w:i w:val="false"/>
          <w:color w:val="000000"/>
          <w:sz w:val="28"/>
        </w:rPr>
        <w:t xml:space="preserve"> 231-бабына </w:t>
      </w:r>
      <w:r>
        <w:rPr>
          <w:rFonts w:ascii="Times New Roman"/>
          <w:b w:val="false"/>
          <w:i w:val="false"/>
          <w:color w:val="000000"/>
          <w:sz w:val="28"/>
        </w:rPr>
        <w:t>
 сәйкес мәдениет, ғылым және бiлiм саласындағы қызмет көрсету мен жұмысты iске асыру жөнiндегi айналым;
</w:t>
      </w:r>
      <w:r>
        <w:br/>
      </w:r>
      <w:r>
        <w:rPr>
          <w:rFonts w:ascii="Times New Roman"/>
          <w:b w:val="false"/>
          <w:i w:val="false"/>
          <w:color w:val="000000"/>
          <w:sz w:val="28"/>
        </w:rPr>
        <w:t>
      300.04.001J жолында - Салық кодексiнiң 
</w:t>
      </w:r>
      <w:r>
        <w:rPr>
          <w:rFonts w:ascii="Times New Roman"/>
          <w:b w:val="false"/>
          <w:i w:val="false"/>
          <w:color w:val="000000"/>
          <w:sz w:val="28"/>
        </w:rPr>
        <w:t xml:space="preserve"> 233-бабына </w:t>
      </w:r>
      <w:r>
        <w:rPr>
          <w:rFonts w:ascii="Times New Roman"/>
          <w:b w:val="false"/>
          <w:i w:val="false"/>
          <w:color w:val="000000"/>
          <w:sz w:val="28"/>
        </w:rPr>
        <w:t>
 сәйкес қосылған құн салығынан босатылған бiр салық төлеушi кәсiпорынның немесе дербес қызмет ететiн кәсiпорынның екiншi қосылған құн салығынан босатылған төлеушiге сатуы жөнiндегi айналым;
</w:t>
      </w:r>
      <w:r>
        <w:br/>
      </w:r>
      <w:r>
        <w:rPr>
          <w:rFonts w:ascii="Times New Roman"/>
          <w:b w:val="false"/>
          <w:i w:val="false"/>
          <w:color w:val="000000"/>
          <w:sz w:val="28"/>
        </w:rPr>
        <w:t>
      300.04.001K жолында - "Астана - жаңа қала", "Ақпараттық технологиялар паркi", "Оңтүстiк" арнайы экономикалық аймақтарының аумағында өткiзу бойынша айналым, оның iшiнде:
</w:t>
      </w:r>
      <w:r>
        <w:br/>
      </w:r>
      <w:r>
        <w:rPr>
          <w:rFonts w:ascii="Times New Roman"/>
          <w:b w:val="false"/>
          <w:i w:val="false"/>
          <w:color w:val="000000"/>
          <w:sz w:val="28"/>
        </w:rPr>
        <w:t>
      "Астана - жаңа қала" АЭА аумағында жобалық-сметалық құжаттамаға сәйкес инфрақұрылым объектiлерiн, әкiмшiлiк және тұрғын үй кешендерiн салу және пайдалануға беру процесiнде толық тұтынылатын тауарларды (жұмыстарды, қызметтердi);
</w:t>
      </w:r>
      <w:r>
        <w:br/>
      </w:r>
      <w:r>
        <w:rPr>
          <w:rFonts w:ascii="Times New Roman"/>
          <w:b w:val="false"/>
          <w:i w:val="false"/>
          <w:color w:val="000000"/>
          <w:sz w:val="28"/>
        </w:rPr>
        <w:t>
      "Ақпараттық технологиялар паркi" және "Оңтүстiк" АЭА аумақтарында Салық кодексiнiң 
</w:t>
      </w:r>
      <w:r>
        <w:rPr>
          <w:rFonts w:ascii="Times New Roman"/>
          <w:b w:val="false"/>
          <w:i w:val="false"/>
          <w:color w:val="000000"/>
          <w:sz w:val="28"/>
        </w:rPr>
        <w:t xml:space="preserve"> 140-1-бабы </w:t>
      </w:r>
      <w:r>
        <w:rPr>
          <w:rFonts w:ascii="Times New Roman"/>
          <w:b w:val="false"/>
          <w:i w:val="false"/>
          <w:color w:val="000000"/>
          <w:sz w:val="28"/>
        </w:rPr>
        <w:t>
 1-тармағының екiншi бөлiгiнде көрсетiлген тауарларды (жұмыстарды, қызмет көрсетулердi), сондай-ақ көрсетiлген АЭА-тарды құру мақсатына сәйкес келетiн, жобалық-сметалық құжаттамаға сәйкес қызмет түрлерiн АЭА аумақтарында жүзеге асыру үшiн арналған құрылыс объектiлерiн және (немесе) әкiмшiлiк және өндiрiстiк мақсаттағы объектiлерi бойынша құрылыс-монтаж жұмыстары;
</w:t>
      </w:r>
      <w:r>
        <w:br/>
      </w:r>
      <w:r>
        <w:rPr>
          <w:rFonts w:ascii="Times New Roman"/>
          <w:b w:val="false"/>
          <w:i w:val="false"/>
          <w:color w:val="000000"/>
          <w:sz w:val="28"/>
        </w:rPr>
        <w:t>
      300.04.001K - "Ақпараттық технологиялар паркi" АЭА аумағына және "Оңтүстiк" АЭА аумағына аталған АЭА-тарды құру мақсатына сәйкес келетiн қызмет түрлерiн АЭА аумақтарында жүзеге асыру процесi барысында тұтынылатын тауарларды өткiзу бойынша айналымдар;
</w:t>
      </w:r>
      <w:r>
        <w:br/>
      </w:r>
      <w:r>
        <w:rPr>
          <w:rFonts w:ascii="Times New Roman"/>
          <w:b w:val="false"/>
          <w:i w:val="false"/>
          <w:color w:val="000000"/>
          <w:sz w:val="28"/>
        </w:rPr>
        <w:t>
      300.04.001М бағанында - Қазақстан Республикасының кеден заңнамасына сәйкес белгiленген "Еркiн қойма" кеден режимi қолданылатын аумағында шығарылған және Қазақстан Республикасының кеден аумағының қалған бөлiгiне өткiзiлетiн қазақстандық тауарларды өткiзу бойынша айналымдар;
</w:t>
      </w:r>
      <w:r>
        <w:br/>
      </w:r>
      <w:r>
        <w:rPr>
          <w:rFonts w:ascii="Times New Roman"/>
          <w:b w:val="false"/>
          <w:i w:val="false"/>
          <w:color w:val="000000"/>
          <w:sz w:val="28"/>
        </w:rPr>
        <w:t>
      300.04.001N бағанында - Салық кодексi 
</w:t>
      </w:r>
      <w:r>
        <w:rPr>
          <w:rFonts w:ascii="Times New Roman"/>
          <w:b w:val="false"/>
          <w:i w:val="false"/>
          <w:color w:val="000000"/>
          <w:sz w:val="28"/>
        </w:rPr>
        <w:t xml:space="preserve"> 225-бабының </w:t>
      </w:r>
      <w:r>
        <w:rPr>
          <w:rFonts w:ascii="Times New Roman"/>
          <w:b w:val="false"/>
          <w:i w:val="false"/>
          <w:color w:val="000000"/>
          <w:sz w:val="28"/>
        </w:rPr>
        <w:t>
 19) тармақшасына сәйкес қызметiн оның шарттарына сәйкес импортталатын тауарлар қосылған құн салығынан босатылатын жер қойнауын пайдалануға келiсiм-шарттың шеңберiнде Қазақстан Республикасының аумағында жүзеге асыратын салық төлеушiлер өткiзетiн тауарларды өткiзу бойынша айналымдар;
</w:t>
      </w:r>
      <w:r>
        <w:br/>
      </w:r>
      <w:r>
        <w:rPr>
          <w:rFonts w:ascii="Times New Roman"/>
          <w:b w:val="false"/>
          <w:i w:val="false"/>
          <w:color w:val="000000"/>
          <w:sz w:val="28"/>
        </w:rPr>
        <w:t>
      300.04.0010 бағанында - Салық кодексiнiң 
</w:t>
      </w:r>
      <w:r>
        <w:rPr>
          <w:rFonts w:ascii="Times New Roman"/>
          <w:b w:val="false"/>
          <w:i w:val="false"/>
          <w:color w:val="000000"/>
          <w:sz w:val="28"/>
        </w:rPr>
        <w:t xml:space="preserve"> 230-1-бабына </w:t>
      </w:r>
      <w:r>
        <w:rPr>
          <w:rFonts w:ascii="Times New Roman"/>
          <w:b w:val="false"/>
          <w:i w:val="false"/>
          <w:color w:val="000000"/>
          <w:sz w:val="28"/>
        </w:rPr>
        <w:t>
 сәйкес салық салудан босатылатын инфрақұрылымдық жобаларды iске асырумен байланысты жұмыстарды және қызмет көрсетулердi өткiзу бойынша айналымдар;
</w:t>
      </w:r>
      <w:r>
        <w:br/>
      </w:r>
      <w:r>
        <w:rPr>
          <w:rFonts w:ascii="Times New Roman"/>
          <w:b w:val="false"/>
          <w:i w:val="false"/>
          <w:color w:val="000000"/>
          <w:sz w:val="28"/>
        </w:rPr>
        <w:t>
      300.04.001N жолында - қосылған құн салығынан босатылатын және 300.04.001А, 300.04.001В, 300.04.001С, 300.04.001D, 300.04.001E, 300.04.001F, 300.04.001G 300.04.001Н, 300.04.001I, 300.04.00J, 300.04.001K, 300.04.001L, 300.04.001М, 300.04.001N және 300.04.001O жолдарында көрсетiлмеген тауарларды (жұмыстарды, қызметтердi) өткiзу бойынша айналымдар көрсетiледi;
</w:t>
      </w:r>
      <w:r>
        <w:br/>
      </w:r>
      <w:r>
        <w:rPr>
          <w:rFonts w:ascii="Times New Roman"/>
          <w:b w:val="false"/>
          <w:i w:val="false"/>
          <w:color w:val="000000"/>
          <w:sz w:val="28"/>
        </w:rPr>
        <w:t>
      2) 300.04.002 жолында - осындай босату қарастырылатын халықаралық шарттарға сәйкес қосылған құн салығынан босатылатын тауарларды (жұмыстарды, қызмет көрсетулердi) сату жөнiндегi айналым көрсетiледi;
</w:t>
      </w:r>
      <w:r>
        <w:br/>
      </w:r>
      <w:r>
        <w:rPr>
          <w:rFonts w:ascii="Times New Roman"/>
          <w:b w:val="false"/>
          <w:i w:val="false"/>
          <w:color w:val="000000"/>
          <w:sz w:val="28"/>
        </w:rPr>
        <w:t>
      3) 300.04.003 жолында - 300.04.001 мен 300.04.002 жолдарының сомасы көрсетiледi.
</w:t>
      </w:r>
      <w:r>
        <w:br/>
      </w:r>
      <w:r>
        <w:rPr>
          <w:rFonts w:ascii="Times New Roman"/>
          <w:b w:val="false"/>
          <w:i w:val="false"/>
          <w:color w:val="000000"/>
          <w:sz w:val="28"/>
        </w:rPr>
        <w:t>
      300.04.003 жолының шамасы 300.00.005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Қазақстан Республикасының аумағында сатып алынған тауарлар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 қызмет көрсетулер) бойынша есепке жатқызылатын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салығының сомасы - 300.05-нысанын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300.05 нысанын Салық кодексiнiң 
</w:t>
      </w:r>
      <w:r>
        <w:rPr>
          <w:rFonts w:ascii="Times New Roman"/>
          <w:b w:val="false"/>
          <w:i w:val="false"/>
          <w:color w:val="000000"/>
          <w:sz w:val="28"/>
        </w:rPr>
        <w:t xml:space="preserve"> 240-бабында </w:t>
      </w:r>
      <w:r>
        <w:rPr>
          <w:rFonts w:ascii="Times New Roman"/>
          <w:b w:val="false"/>
          <w:i w:val="false"/>
          <w:color w:val="000000"/>
          <w:sz w:val="28"/>
        </w:rPr>
        <w:t>
 көзделген сатып алынған тауарлар (жұмыстар, қызмет көрсетулер) бойынша қосылған құн салығын есепке жатқызудың барабар әдiсiн пайдаланатын қосылған құн салығын төлеушiлер толтырады. Осы нысанды кепiлдiк мүлiктердi (тауарларды) алумен және сатумен байланысты айналымдар бойынша қосылған құн салығының сомаларын есепке алудың бөлек әдiсiн қолдану құқығын пайдаланатын банктер және жекелеген банк операцияларын жүзеге асырушы ұйымдар басқа алынған тауарлар (жұмыстар, қызметтер) бойынша қосылған құн салығын есепке жатқызудың барабар әдiсiн қолданған кезде толтырмайды.
</w:t>
      </w:r>
      <w:r>
        <w:br/>
      </w:r>
      <w:r>
        <w:rPr>
          <w:rFonts w:ascii="Times New Roman"/>
          <w:b w:val="false"/>
          <w:i w:val="false"/>
          <w:color w:val="000000"/>
          <w:sz w:val="28"/>
        </w:rPr>
        <w:t>
      Қосылған құн салығын есепке жатқызу Салық кодексiнiң 
</w:t>
      </w:r>
      <w:r>
        <w:rPr>
          <w:rFonts w:ascii="Times New Roman"/>
          <w:b w:val="false"/>
          <w:i w:val="false"/>
          <w:color w:val="000000"/>
          <w:sz w:val="28"/>
        </w:rPr>
        <w:t xml:space="preserve"> 235-бабымен </w:t>
      </w:r>
      <w:r>
        <w:rPr>
          <w:rFonts w:ascii="Times New Roman"/>
          <w:b w:val="false"/>
          <w:i w:val="false"/>
          <w:color w:val="000000"/>
          <w:sz w:val="28"/>
        </w:rPr>
        <w:t>
 белгiленген тәртiппен жүргiзiледi. Салық кодексiнiң  
</w:t>
      </w:r>
      <w:r>
        <w:rPr>
          <w:rFonts w:ascii="Times New Roman"/>
          <w:b w:val="false"/>
          <w:i w:val="false"/>
          <w:color w:val="000000"/>
          <w:sz w:val="28"/>
        </w:rPr>
        <w:t xml:space="preserve"> 236-бабында </w:t>
      </w:r>
      <w:r>
        <w:rPr>
          <w:rFonts w:ascii="Times New Roman"/>
          <w:b w:val="false"/>
          <w:i w:val="false"/>
          <w:color w:val="000000"/>
          <w:sz w:val="28"/>
        </w:rPr>
        <w:t>
қарастырылған жағдайларда қосылған құн салығы есепке жатқызылмайды.
</w:t>
      </w:r>
      <w:r>
        <w:br/>
      </w:r>
      <w:r>
        <w:rPr>
          <w:rFonts w:ascii="Times New Roman"/>
          <w:b w:val="false"/>
          <w:i w:val="false"/>
          <w:color w:val="000000"/>
          <w:sz w:val="28"/>
        </w:rPr>
        <w:t>
      300.05 нысанында қосылған құн салығын төлеушiлер салық кезеңiнiң iшiнде Қазақстан Республикасының аумағында жүргiзген сатып алынған тауарлар (жұмыстар, қызметтер), сондай-ақ Ресей Федерациясында сатып алынған газ конденсатын қоса, табиғи газ бен мұнайды сатып алу бойынша мәлiметтер көрсетiледi.
</w:t>
      </w:r>
      <w:r>
        <w:br/>
      </w:r>
      <w:r>
        <w:rPr>
          <w:rFonts w:ascii="Times New Roman"/>
          <w:b w:val="false"/>
          <w:i w:val="false"/>
          <w:color w:val="000000"/>
          <w:sz w:val="28"/>
        </w:rPr>
        <w:t>
      41. "Қазақстан Республикасының аумағында сатып алынған тауарлар (жұмыстар, қызметтер) бойынша есепке жатқызылатын ҚҚС салығының сомасы" бөлiмiнде:
</w:t>
      </w:r>
      <w:r>
        <w:br/>
      </w:r>
      <w:r>
        <w:rPr>
          <w:rFonts w:ascii="Times New Roman"/>
          <w:b w:val="false"/>
          <w:i w:val="false"/>
          <w:color w:val="000000"/>
          <w:sz w:val="28"/>
        </w:rPr>
        <w:t>
      1) А бағанында - сатып алынған тауарлардың (жұмыстардың, қызметтердiң) қосылған құн салығы енгiзiлмеген құны;
</w:t>
      </w:r>
      <w:r>
        <w:br/>
      </w:r>
      <w:r>
        <w:rPr>
          <w:rFonts w:ascii="Times New Roman"/>
          <w:b w:val="false"/>
          <w:i w:val="false"/>
          <w:color w:val="000000"/>
          <w:sz w:val="28"/>
        </w:rPr>
        <w:t>
      2) В бағанында - шот-фактураны жазып беру күнiне қосылған құн салығын төлеушiлер болып табылатын тауарларды (жұмыстарды, қызметтердi) төлеушiлерге төленуге жататын қосылған құн салығының сомасы, ал резидент еместен жұмыстарды, қызметтердi сатып алу жағдайында - Салық кодексiнiң 
</w:t>
      </w:r>
      <w:r>
        <w:rPr>
          <w:rFonts w:ascii="Times New Roman"/>
          <w:b w:val="false"/>
          <w:i w:val="false"/>
          <w:color w:val="000000"/>
          <w:sz w:val="28"/>
        </w:rPr>
        <w:t xml:space="preserve"> 221-бабына </w:t>
      </w:r>
      <w:r>
        <w:rPr>
          <w:rFonts w:ascii="Times New Roman"/>
          <w:b w:val="false"/>
          <w:i w:val="false"/>
          <w:color w:val="000000"/>
          <w:sz w:val="28"/>
        </w:rPr>
        <w:t>
 сәйкес осындай резидент емес үшiн бюджетке төленуге жататын қосылған құн салығының сомасы көрсетiледi;
</w:t>
      </w:r>
      <w:r>
        <w:br/>
      </w:r>
      <w:r>
        <w:rPr>
          <w:rFonts w:ascii="Times New Roman"/>
          <w:b w:val="false"/>
          <w:i w:val="false"/>
          <w:color w:val="000000"/>
          <w:sz w:val="28"/>
        </w:rPr>
        <w:t>
      3) С бағанында есепке жатқызылатын қосылған құн салығының сомасы көрсетiледi.
</w:t>
      </w:r>
      <w:r>
        <w:br/>
      </w:r>
      <w:r>
        <w:rPr>
          <w:rFonts w:ascii="Times New Roman"/>
          <w:b w:val="false"/>
          <w:i w:val="false"/>
          <w:color w:val="000000"/>
          <w:sz w:val="28"/>
        </w:rPr>
        <w:t>
      42. "Қазақстан Республикасының аумағында сатып алынған тауарлар (жұмыстар, қызметтер) бойынша есепке жатқызылатын ҚҚС салығының сомасы" бөлiмiнiң жолдары мынадай ақпараттарды көрсетуге арналған:
</w:t>
      </w:r>
      <w:r>
        <w:br/>
      </w:r>
      <w:r>
        <w:rPr>
          <w:rFonts w:ascii="Times New Roman"/>
          <w:b w:val="false"/>
          <w:i w:val="false"/>
          <w:color w:val="000000"/>
          <w:sz w:val="28"/>
        </w:rPr>
        <w:t>
      1) 300.05.001 жолында:
</w:t>
      </w:r>
      <w:r>
        <w:br/>
      </w:r>
      <w:r>
        <w:rPr>
          <w:rFonts w:ascii="Times New Roman"/>
          <w:b w:val="false"/>
          <w:i w:val="false"/>
          <w:color w:val="000000"/>
          <w:sz w:val="28"/>
        </w:rPr>
        <w:t>
      негiзгi қаражаттардан;
</w:t>
      </w:r>
      <w:r>
        <w:br/>
      </w:r>
      <w:r>
        <w:rPr>
          <w:rFonts w:ascii="Times New Roman"/>
          <w:b w:val="false"/>
          <w:i w:val="false"/>
          <w:color w:val="000000"/>
          <w:sz w:val="28"/>
        </w:rPr>
        <w:t>
      Салық кодексiнiң 
</w:t>
      </w:r>
      <w:r>
        <w:rPr>
          <w:rFonts w:ascii="Times New Roman"/>
          <w:b w:val="false"/>
          <w:i w:val="false"/>
          <w:color w:val="000000"/>
          <w:sz w:val="28"/>
        </w:rPr>
        <w:t xml:space="preserve"> 236-бабына </w:t>
      </w:r>
      <w:r>
        <w:rPr>
          <w:rFonts w:ascii="Times New Roman"/>
          <w:b w:val="false"/>
          <w:i w:val="false"/>
          <w:color w:val="000000"/>
          <w:sz w:val="28"/>
        </w:rPr>
        <w:t>
 сәйкес ҚҚС бойынша есепке рұқсат етiлмеген тауарлардан басқа ҚҚС-пен сатып алынған тауарлар бойынша мәлiметтер көрсетiледi;
</w:t>
      </w:r>
      <w:r>
        <w:br/>
      </w:r>
      <w:r>
        <w:rPr>
          <w:rFonts w:ascii="Times New Roman"/>
          <w:b w:val="false"/>
          <w:i w:val="false"/>
          <w:color w:val="000000"/>
          <w:sz w:val="28"/>
        </w:rPr>
        <w:t>
      2) 300.05.002 жолы:
</w:t>
      </w:r>
      <w:r>
        <w:br/>
      </w:r>
      <w:r>
        <w:rPr>
          <w:rFonts w:ascii="Times New Roman"/>
          <w:b w:val="false"/>
          <w:i w:val="false"/>
          <w:color w:val="000000"/>
          <w:sz w:val="28"/>
        </w:rPr>
        <w:t>
      ғимараттар;
</w:t>
      </w:r>
      <w:r>
        <w:br/>
      </w:r>
      <w:r>
        <w:rPr>
          <w:rFonts w:ascii="Times New Roman"/>
          <w:b w:val="false"/>
          <w:i w:val="false"/>
          <w:color w:val="000000"/>
          <w:sz w:val="28"/>
        </w:rPr>
        <w:t>
      Салық кодексiнiң 236-бабына сәйкес ҚҚС бойынша есепке рұқсат етiлмеген тауарлардан басқа ҚҚС-пен сатып алынған негiзгi қаражаттар бойынша мәлiметтер көрсетiледi;
</w:t>
      </w:r>
      <w:r>
        <w:br/>
      </w:r>
      <w:r>
        <w:rPr>
          <w:rFonts w:ascii="Times New Roman"/>
          <w:b w:val="false"/>
          <w:i w:val="false"/>
          <w:color w:val="000000"/>
          <w:sz w:val="28"/>
        </w:rPr>
        <w:t>
      3) 300.05.003 жолы тұрғын үй қорынан басқа (қонақ үй ретiнде пайдаланылатындардан басқа) қосылған құн салығымен сатып алынған ғимараттар бойынша мәлiметтер көрсетуге арналған;
</w:t>
      </w:r>
      <w:r>
        <w:br/>
      </w:r>
      <w:r>
        <w:rPr>
          <w:rFonts w:ascii="Times New Roman"/>
          <w:b w:val="false"/>
          <w:i w:val="false"/>
          <w:color w:val="000000"/>
          <w:sz w:val="28"/>
        </w:rPr>
        <w:t>
      4) 300.05.004 жолы:
</w:t>
      </w:r>
      <w:r>
        <w:br/>
      </w:r>
      <w:r>
        <w:rPr>
          <w:rFonts w:ascii="Times New Roman"/>
          <w:b w:val="false"/>
          <w:i w:val="false"/>
          <w:color w:val="000000"/>
          <w:sz w:val="28"/>
        </w:rPr>
        <w:t>
      ғимараттардың құрылысымен және жөндеумен байланысты құрылыс, жөндеу жұмыстары мен қызмет көрсетулерiнен;
</w:t>
      </w:r>
      <w:r>
        <w:br/>
      </w:r>
      <w:r>
        <w:rPr>
          <w:rFonts w:ascii="Times New Roman"/>
          <w:b w:val="false"/>
          <w:i w:val="false"/>
          <w:color w:val="000000"/>
          <w:sz w:val="28"/>
        </w:rPr>
        <w:t>
      қосылған құн салығын төлеушiлер болып табылмайтын резидент еместерден сатып алынған жұмыстар мен қызмет көрсетулерден басқа қосылған құн салығымен сатып алынған жұмыстар мен қызмет көрсетулер бойынша мәлiметтер көрсетуге арналған;
</w:t>
      </w:r>
      <w:r>
        <w:br/>
      </w:r>
      <w:r>
        <w:rPr>
          <w:rFonts w:ascii="Times New Roman"/>
          <w:b w:val="false"/>
          <w:i w:val="false"/>
          <w:color w:val="000000"/>
          <w:sz w:val="28"/>
        </w:rPr>
        <w:t>
      5) 300.05.005 жолы:
</w:t>
      </w:r>
      <w:r>
        <w:br/>
      </w:r>
      <w:r>
        <w:rPr>
          <w:rFonts w:ascii="Times New Roman"/>
          <w:b w:val="false"/>
          <w:i w:val="false"/>
          <w:color w:val="000000"/>
          <w:sz w:val="28"/>
        </w:rPr>
        <w:t>
      қосылған құн салығын төлеушiлер болып табылмайтын резидент еместерден сатып алынған жұмыстар мен қызмет көрсетулерден;
</w:t>
      </w:r>
      <w:r>
        <w:br/>
      </w:r>
      <w:r>
        <w:rPr>
          <w:rFonts w:ascii="Times New Roman"/>
          <w:b w:val="false"/>
          <w:i w:val="false"/>
          <w:color w:val="000000"/>
          <w:sz w:val="28"/>
        </w:rPr>
        <w:t>
      жалға беру шартына сәйкес жалға берушi осы қызметтер құнын қайтаратын және жөндеудi жүзеге асырған жалға алушының салық салынатын айналымына қосылатын жағдайлардан басқа жалға алып отырған ғимараттарын жөндеу жөнiндегi қызметтерiнен;
</w:t>
      </w:r>
      <w:r>
        <w:br/>
      </w:r>
      <w:r>
        <w:rPr>
          <w:rFonts w:ascii="Times New Roman"/>
          <w:b w:val="false"/>
          <w:i w:val="false"/>
          <w:color w:val="000000"/>
          <w:sz w:val="28"/>
        </w:rPr>
        <w:t>
      қосылған құн салығымен сатып алынған ғимараттардың құрылысы және жөндеуiмен байланысты құрылыс, жөндеу, монтаж жұмыстары мен қызметтерi бойынша мәлiметтер көрсетуге арналған;
</w:t>
      </w:r>
      <w:r>
        <w:br/>
      </w:r>
      <w:r>
        <w:rPr>
          <w:rFonts w:ascii="Times New Roman"/>
          <w:b w:val="false"/>
          <w:i w:val="false"/>
          <w:color w:val="000000"/>
          <w:sz w:val="28"/>
        </w:rPr>
        <w:t>
      6) 300.05.007 жолы негiзгi қаражаттарды қоса, қосылған құн салығынсыз сатып алынған тауарлар (жұмыстар, қызметтер) бойынша мәлiметтер көрсетуге арналған;
</w:t>
      </w:r>
      <w:r>
        <w:br/>
      </w:r>
      <w:r>
        <w:rPr>
          <w:rFonts w:ascii="Times New Roman"/>
          <w:b w:val="false"/>
          <w:i w:val="false"/>
          <w:color w:val="000000"/>
          <w:sz w:val="28"/>
        </w:rPr>
        <w:t>
      7) 300.05.007 жолы Салық кодексiнiң 
</w:t>
      </w:r>
      <w:r>
        <w:rPr>
          <w:rFonts w:ascii="Times New Roman"/>
          <w:b w:val="false"/>
          <w:i w:val="false"/>
          <w:color w:val="000000"/>
          <w:sz w:val="28"/>
        </w:rPr>
        <w:t xml:space="preserve"> 225-бабына </w:t>
      </w:r>
      <w:r>
        <w:rPr>
          <w:rFonts w:ascii="Times New Roman"/>
          <w:b w:val="false"/>
          <w:i w:val="false"/>
          <w:color w:val="000000"/>
          <w:sz w:val="28"/>
        </w:rPr>
        <w:t>
 немесе халықаралық шарттарға сәйкес қосылған құн салығынан босатылған жұмыстар мен қызмет көрсетулерден басқа қосылған құн салығын төлеушiлер болып табылмайтын резидент еместен сатып алынған жұмыстар мен қызмет көрсетулер бойынша мәлiметтер көрсетiледi.
</w:t>
      </w:r>
      <w:r>
        <w:br/>
      </w:r>
      <w:r>
        <w:rPr>
          <w:rFonts w:ascii="Times New Roman"/>
          <w:b w:val="false"/>
          <w:i w:val="false"/>
          <w:color w:val="000000"/>
          <w:sz w:val="28"/>
        </w:rPr>
        <w:t>
      300.05.007А жолына 300.00.001 жолының шамасы, 300.05.007В жолына 300.11.002 жолының шамасы, 300.05.007С жолына 300.11.007 жолының шамасы көшiрiледi;
</w:t>
      </w:r>
      <w:r>
        <w:br/>
      </w:r>
      <w:r>
        <w:rPr>
          <w:rFonts w:ascii="Times New Roman"/>
          <w:b w:val="false"/>
          <w:i w:val="false"/>
          <w:color w:val="000000"/>
          <w:sz w:val="28"/>
        </w:rPr>
        <w:t>
      9) 300.05.008 жолы Салық кодексiнiң 
</w:t>
      </w:r>
      <w:r>
        <w:rPr>
          <w:rFonts w:ascii="Times New Roman"/>
          <w:b w:val="false"/>
          <w:i w:val="false"/>
          <w:color w:val="000000"/>
          <w:sz w:val="28"/>
        </w:rPr>
        <w:t xml:space="preserve"> 236-бабына </w:t>
      </w:r>
      <w:r>
        <w:rPr>
          <w:rFonts w:ascii="Times New Roman"/>
          <w:b w:val="false"/>
          <w:i w:val="false"/>
          <w:color w:val="000000"/>
          <w:sz w:val="28"/>
        </w:rPr>
        <w:t>
 сәйкес есепке рұқсат етiлмеген қосылған құн салығымен сатып алынған тауарлар (жұмыстар, қызметтер) бойынша мәлiметтер көрсетуге арналған;
</w:t>
      </w:r>
      <w:r>
        <w:br/>
      </w:r>
      <w:r>
        <w:rPr>
          <w:rFonts w:ascii="Times New Roman"/>
          <w:b w:val="false"/>
          <w:i w:val="false"/>
          <w:color w:val="000000"/>
          <w:sz w:val="28"/>
        </w:rPr>
        <w:t>
      10) 300.05.010 жолы 300.05.001-ден 300.05.009-ға дейiнгi жолдарында көрсетiлген шамаларды жинақтау жолымен әрбiр бағана бойынша жиынтық сомаларды көрсетуге арналған.
</w:t>
      </w:r>
      <w:r>
        <w:br/>
      </w:r>
      <w:r>
        <w:rPr>
          <w:rFonts w:ascii="Times New Roman"/>
          <w:b w:val="false"/>
          <w:i w:val="false"/>
          <w:color w:val="000000"/>
          <w:sz w:val="28"/>
        </w:rPr>
        <w:t>
      300.05.010А жолының шамасы 300.00.011А жолына көшiрiледi.
</w:t>
      </w:r>
      <w:r>
        <w:br/>
      </w:r>
      <w:r>
        <w:rPr>
          <w:rFonts w:ascii="Times New Roman"/>
          <w:b w:val="false"/>
          <w:i w:val="false"/>
          <w:color w:val="000000"/>
          <w:sz w:val="28"/>
        </w:rPr>
        <w:t>
      300.05.010С жолының шамасы 300.00.011В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Сатып алынған тауарлар (жұмыстар, қызмет көрсетулер)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есепке жатқызылатын ҚҚС сомасы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- 300.06-нысанын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300.06 нысанын Салық кодексiнiң 
</w:t>
      </w:r>
      <w:r>
        <w:rPr>
          <w:rFonts w:ascii="Times New Roman"/>
          <w:b w:val="false"/>
          <w:i w:val="false"/>
          <w:color w:val="000000"/>
          <w:sz w:val="28"/>
        </w:rPr>
        <w:t xml:space="preserve"> 241-бабында </w:t>
      </w:r>
      <w:r>
        <w:rPr>
          <w:rFonts w:ascii="Times New Roman"/>
          <w:b w:val="false"/>
          <w:i w:val="false"/>
          <w:color w:val="000000"/>
          <w:sz w:val="28"/>
        </w:rPr>
        <w:t>
 қарастырылған сатып алынған тауарлар (жұмыстар, қызметтер) бойынша қосылған құн салығын есепке жатқызудың бөлшек әдiсiн пайдаланатын қосылған құн салығын төлеушiлер толтырады.
</w:t>
      </w:r>
      <w:r>
        <w:br/>
      </w:r>
      <w:r>
        <w:rPr>
          <w:rFonts w:ascii="Times New Roman"/>
          <w:b w:val="false"/>
          <w:i w:val="false"/>
          <w:color w:val="000000"/>
          <w:sz w:val="28"/>
        </w:rPr>
        <w:t>
      Банктер, микрокредиттi ұйымдар мен банк операцияларының жекелеген түрлерiн жүзеге асырушы ұйымдар кепiлдiк мүлiктердi (тауарларды) алумен және сатумен байланысты айналымдар бойынша қосылған құн салығының сомаларын есепке алудың бөлек әдiсiн қолдануды пайдалану кезiнде осы нысанды осы Ережелердiң 52-тармағында қарастырылған талаптарды ескере отырып толтырады.
</w:t>
      </w:r>
      <w:r>
        <w:br/>
      </w:r>
      <w:r>
        <w:rPr>
          <w:rFonts w:ascii="Times New Roman"/>
          <w:b w:val="false"/>
          <w:i w:val="false"/>
          <w:color w:val="000000"/>
          <w:sz w:val="28"/>
        </w:rPr>
        <w:t>
      Лизинг берушiлер осы нысанды қаржы лизингiне берумен байланысты айналымдар бойынша қосылған құн салығы сомаларын есепке алу бойынша бөлек әдiс қолдану кезiнде осы Ережелердiң 52-тармағында қарастырылған талаптарды ескере отырып толтырады.
</w:t>
      </w:r>
      <w:r>
        <w:br/>
      </w:r>
      <w:r>
        <w:rPr>
          <w:rFonts w:ascii="Times New Roman"/>
          <w:b w:val="false"/>
          <w:i w:val="false"/>
          <w:color w:val="000000"/>
          <w:sz w:val="28"/>
        </w:rPr>
        <w:t>
      44. 300.06-нысаны жетi бөлiмнен, әр бөлiм - А, В және С бағандарынан тұрады:
</w:t>
      </w:r>
      <w:r>
        <w:br/>
      </w:r>
      <w:r>
        <w:rPr>
          <w:rFonts w:ascii="Times New Roman"/>
          <w:b w:val="false"/>
          <w:i w:val="false"/>
          <w:color w:val="000000"/>
          <w:sz w:val="28"/>
        </w:rPr>
        <w:t>
      1) А бағанында сатып алынған тауарлардың (жұмыстардың, қызмет көрсетулердiң) құны қосылған құн салығының сомасынсыз көрсетiледi; 
</w:t>
      </w:r>
      <w:r>
        <w:br/>
      </w:r>
      <w:r>
        <w:rPr>
          <w:rFonts w:ascii="Times New Roman"/>
          <w:b w:val="false"/>
          <w:i w:val="false"/>
          <w:color w:val="000000"/>
          <w:sz w:val="28"/>
        </w:rPr>
        <w:t>
      2) В бағанында шот-фактураны жазып беру күнiне қосылған құн салығын төлеушiлер болып табылатын тауарлар (жұмыстар, қызметтер) жеткiзушiлер төленуге тиiс қосылған құн салығының сомасы, ал тауарлар (жұмыстар, қызметтер) резидент еместен сатып алынған жағдайда - Салық кодексiнiң 
</w:t>
      </w:r>
      <w:r>
        <w:rPr>
          <w:rFonts w:ascii="Times New Roman"/>
          <w:b w:val="false"/>
          <w:i w:val="false"/>
          <w:color w:val="000000"/>
          <w:sz w:val="28"/>
        </w:rPr>
        <w:t xml:space="preserve"> 221-бабына </w:t>
      </w:r>
      <w:r>
        <w:rPr>
          <w:rFonts w:ascii="Times New Roman"/>
          <w:b w:val="false"/>
          <w:i w:val="false"/>
          <w:color w:val="000000"/>
          <w:sz w:val="28"/>
        </w:rPr>
        <w:t>
 сәйкес резидент үшiн бюджетке төленуi тиiстi қосылған құн салығының сомасы көрсетiледi;
</w:t>
      </w:r>
      <w:r>
        <w:br/>
      </w:r>
      <w:r>
        <w:rPr>
          <w:rFonts w:ascii="Times New Roman"/>
          <w:b w:val="false"/>
          <w:i w:val="false"/>
          <w:color w:val="000000"/>
          <w:sz w:val="28"/>
        </w:rPr>
        <w:t>
      3) С бағанында есепке жатқызылатын қосылған құн салығының сомасы көрсетiледi.
</w:t>
      </w:r>
      <w:r>
        <w:br/>
      </w:r>
      <w:r>
        <w:rPr>
          <w:rFonts w:ascii="Times New Roman"/>
          <w:b w:val="false"/>
          <w:i w:val="false"/>
          <w:color w:val="000000"/>
          <w:sz w:val="28"/>
        </w:rPr>
        <w:t>
      "ҚР аумағында сатып алынған және салық салынатын айналым мақсатында пайдаланылатын тауарлар (жұмыстар, қызметтер)" бөлiмiнде Қазақстан Республикасында сатып алынған және айналымдар мақсатында ғана пайдалануға арналған тауарлар (жұмыстар, қызметтер) бойынша мәлiметтер көрсетiледi.
</w:t>
      </w:r>
      <w:r>
        <w:br/>
      </w:r>
      <w:r>
        <w:rPr>
          <w:rFonts w:ascii="Times New Roman"/>
          <w:b w:val="false"/>
          <w:i w:val="false"/>
          <w:color w:val="000000"/>
          <w:sz w:val="28"/>
        </w:rPr>
        <w:t>
      Осы жолдарды толтыру 300.05 нысанының жолдарын толтыруға қарастырылған тәртiппен жүргiзiледi.
</w:t>
      </w:r>
      <w:r>
        <w:br/>
      </w:r>
      <w:r>
        <w:rPr>
          <w:rFonts w:ascii="Times New Roman"/>
          <w:b w:val="false"/>
          <w:i w:val="false"/>
          <w:color w:val="000000"/>
          <w:sz w:val="28"/>
        </w:rPr>
        <w:t>
      45. "ҚР аумағында сатып алынған және босатылған айналым мақсатында пайдаланылатын тауарлар (жұмыстар, қызметтер)" бөлiмiнде Қазақстан Республикасында сатып алынған және босатылған айналымдар мақсатында ғана пайдалануға арналған тауарлар (жұмыстар, қызметтер) бойынша мәлiметтер көрсетiледi.
</w:t>
      </w:r>
      <w:r>
        <w:br/>
      </w:r>
      <w:r>
        <w:rPr>
          <w:rFonts w:ascii="Times New Roman"/>
          <w:b w:val="false"/>
          <w:i w:val="false"/>
          <w:color w:val="000000"/>
          <w:sz w:val="28"/>
        </w:rPr>
        <w:t>
      Осы бағанның жолдарын толтыру 300.05 нысанының жолдарын толтыру үшiн қарастырылған тәртiппен жүргiзiледi.
</w:t>
      </w:r>
      <w:r>
        <w:br/>
      </w:r>
      <w:r>
        <w:rPr>
          <w:rFonts w:ascii="Times New Roman"/>
          <w:b w:val="false"/>
          <w:i w:val="false"/>
          <w:color w:val="000000"/>
          <w:sz w:val="28"/>
        </w:rPr>
        <w:t>
      46. "ҚР аумағында сатып алынған және салық салынатын және босатылған айналымдар мақсатында пайдаланылатын тауарлар (жұмыстар, қызметтер)" бөлiмi Қазақстан Республикасында сатып алынған және пайдалану мақсатын айқындау қиын жағдайда (босатылған немесе салық салынатын айналымдар) толтырылады.
</w:t>
      </w:r>
      <w:r>
        <w:br/>
      </w:r>
      <w:r>
        <w:rPr>
          <w:rFonts w:ascii="Times New Roman"/>
          <w:b w:val="false"/>
          <w:i w:val="false"/>
          <w:color w:val="000000"/>
          <w:sz w:val="28"/>
        </w:rPr>
        <w:t>
      Бөлiмнiң С бағанының шамасы осы бөлiмнiң В бағанының тиiстi жолдарында көрсетiлген шамалардың және 300.00.007 жолында көрсетiлген шаманың туындысы ретiнде айқындалады.
</w:t>
      </w:r>
      <w:r>
        <w:br/>
      </w:r>
      <w:r>
        <w:rPr>
          <w:rFonts w:ascii="Times New Roman"/>
          <w:b w:val="false"/>
          <w:i w:val="false"/>
          <w:color w:val="000000"/>
          <w:sz w:val="28"/>
        </w:rPr>
        <w:t>
      47. "ҚР аумағында сатып алынған тауарлар (жұмыстар, қызметтер) бойынша есепке жатқызылатын ҚҚС сомасы" бөлiмiнде:
</w:t>
      </w:r>
      <w:r>
        <w:br/>
      </w:r>
      <w:r>
        <w:rPr>
          <w:rFonts w:ascii="Times New Roman"/>
          <w:b w:val="false"/>
          <w:i w:val="false"/>
          <w:color w:val="000000"/>
          <w:sz w:val="28"/>
        </w:rPr>
        <w:t>
      1) 300.06.031А жолында - 300.06.010А, 300.06.020А және 300.06.030А жолдарының сомасы;
</w:t>
      </w:r>
      <w:r>
        <w:br/>
      </w:r>
      <w:r>
        <w:rPr>
          <w:rFonts w:ascii="Times New Roman"/>
          <w:b w:val="false"/>
          <w:i w:val="false"/>
          <w:color w:val="000000"/>
          <w:sz w:val="28"/>
        </w:rPr>
        <w:t>
      2) 300.06.031В жолында - 300.06.010В, 300.06.020В және 300.06.030В жолдарының сомасы;
</w:t>
      </w:r>
      <w:r>
        <w:br/>
      </w:r>
      <w:r>
        <w:rPr>
          <w:rFonts w:ascii="Times New Roman"/>
          <w:b w:val="false"/>
          <w:i w:val="false"/>
          <w:color w:val="000000"/>
          <w:sz w:val="28"/>
        </w:rPr>
        <w:t>
      3) 300.06.031С жолында - 300.06.010С және 300.06.030С жолдарының сомасы көрсетiледi.
</w:t>
      </w:r>
      <w:r>
        <w:br/>
      </w:r>
      <w:r>
        <w:rPr>
          <w:rFonts w:ascii="Times New Roman"/>
          <w:b w:val="false"/>
          <w:i w:val="false"/>
          <w:color w:val="000000"/>
          <w:sz w:val="28"/>
        </w:rPr>
        <w:t>
      300.06.031А жолының шамасы 300.00.011А жолына, 300.06.031С жолының шамасы 300.00.011В жолына көшiрiледi.
</w:t>
      </w:r>
      <w:r>
        <w:br/>
      </w:r>
      <w:r>
        <w:rPr>
          <w:rFonts w:ascii="Times New Roman"/>
          <w:b w:val="false"/>
          <w:i w:val="false"/>
          <w:color w:val="000000"/>
          <w:sz w:val="28"/>
        </w:rPr>
        <w:t>
      48. "Импорт бойынша сатып алынған тауарлар" бөлiмi импорт бойынша сатып алынған тауарлар бойынша есепке жатқызылатын қосылған құн салығының сомасын есептеуге арналған.
</w:t>
      </w:r>
      <w:r>
        <w:br/>
      </w:r>
      <w:r>
        <w:rPr>
          <w:rFonts w:ascii="Times New Roman"/>
          <w:b w:val="false"/>
          <w:i w:val="false"/>
          <w:color w:val="000000"/>
          <w:sz w:val="28"/>
        </w:rPr>
        <w:t>
      300.06.032 жолы "ҚР аумағында сатып алынған және салық салынатын айналым мақсатында пайдаланылатын тауарлар (жұмыстар, қызметтер)" бөлiмiнiң жолдарын толтыру үшiн қарастырылған тәртiппен толтырылады.
</w:t>
      </w:r>
      <w:r>
        <w:br/>
      </w:r>
      <w:r>
        <w:rPr>
          <w:rFonts w:ascii="Times New Roman"/>
          <w:b w:val="false"/>
          <w:i w:val="false"/>
          <w:color w:val="000000"/>
          <w:sz w:val="28"/>
        </w:rPr>
        <w:t>
      300.06.033 жолы "ҚР аумағында сатып алынған және босатылған айналым мақсатында пайдаланылатын тауарлар (жұмыстар, қызметтер)" бөлiмiнiң жолдарын толтыру үшiн қарастырылған тәртiппен толтырылады.
</w:t>
      </w:r>
      <w:r>
        <w:br/>
      </w:r>
      <w:r>
        <w:rPr>
          <w:rFonts w:ascii="Times New Roman"/>
          <w:b w:val="false"/>
          <w:i w:val="false"/>
          <w:color w:val="000000"/>
          <w:sz w:val="28"/>
        </w:rPr>
        <w:t>
      300.06.034 жолы "ҚР аумағында сатып алынған және салық салынатын және босатылған айналым мақсатында пайдаланылатын тауарлар (жұмыстар, қызметтер)" бөлiмiнiң жолдарын толтыру үшiн қарастырылған тәртiппен толтырылады.
</w:t>
      </w:r>
      <w:r>
        <w:br/>
      </w:r>
      <w:r>
        <w:rPr>
          <w:rFonts w:ascii="Times New Roman"/>
          <w:b w:val="false"/>
          <w:i w:val="false"/>
          <w:color w:val="000000"/>
          <w:sz w:val="28"/>
        </w:rPr>
        <w:t>
      300.06.035 жолында А, В және С бағандарының тиiсiнше 300.06.032, 300.06.033 және 300.06.034 жолдарының сомалары ретiнде айқындалатын шама көрсетiледi.
</w:t>
      </w:r>
      <w:r>
        <w:br/>
      </w:r>
      <w:r>
        <w:rPr>
          <w:rFonts w:ascii="Times New Roman"/>
          <w:b w:val="false"/>
          <w:i w:val="false"/>
          <w:color w:val="000000"/>
          <w:sz w:val="28"/>
        </w:rPr>
        <w:t>
      300.06.035А жолының шамасы 300.00.012А жолына, 300.06.035С жолының шамасы 300.00.012В жолына көшiрiледi.
</w:t>
      </w:r>
      <w:r>
        <w:br/>
      </w:r>
      <w:r>
        <w:rPr>
          <w:rFonts w:ascii="Times New Roman"/>
          <w:b w:val="false"/>
          <w:i w:val="false"/>
          <w:color w:val="000000"/>
          <w:sz w:val="28"/>
        </w:rPr>
        <w:t>
      49. "Есеп әдiсiмен төленетiн ҚҚС бойынша тауарлар импорты" бөлiмi Салық кодексiнiң 
</w:t>
      </w:r>
      <w:r>
        <w:rPr>
          <w:rFonts w:ascii="Times New Roman"/>
          <w:b w:val="false"/>
          <w:i w:val="false"/>
          <w:color w:val="000000"/>
          <w:sz w:val="28"/>
        </w:rPr>
        <w:t xml:space="preserve"> 250-бабында </w:t>
      </w:r>
      <w:r>
        <w:rPr>
          <w:rFonts w:ascii="Times New Roman"/>
          <w:b w:val="false"/>
          <w:i w:val="false"/>
          <w:color w:val="000000"/>
          <w:sz w:val="28"/>
        </w:rPr>
        <w:t>
 қарастырылған импортталатын тауарлар бойынша қосылған құн салығын есеп әдiсiмен төлеу тәртiбiн көрсетуге арналған.
</w:t>
      </w:r>
      <w:r>
        <w:br/>
      </w:r>
      <w:r>
        <w:rPr>
          <w:rFonts w:ascii="Times New Roman"/>
          <w:b w:val="false"/>
          <w:i w:val="false"/>
          <w:color w:val="000000"/>
          <w:sz w:val="28"/>
        </w:rPr>
        <w:t>
      Осы бөлiмдi толтыру "Импорт бойынша сатып алынған тауарлар" бөлiмiн толтыру үшiн белгiленген тәртiппен жүргiзiледi.
</w:t>
      </w:r>
      <w:r>
        <w:br/>
      </w:r>
      <w:r>
        <w:rPr>
          <w:rFonts w:ascii="Times New Roman"/>
          <w:b w:val="false"/>
          <w:i w:val="false"/>
          <w:color w:val="000000"/>
          <w:sz w:val="28"/>
        </w:rPr>
        <w:t>
      300.06.039 жолында А, В және С бағандарының тиiсiнше 300.06.036, 300.06.037 және 300.06.038 жолдарының сомалары ретiнде айқындалатын шама көрсетiледi.
</w:t>
      </w:r>
      <w:r>
        <w:br/>
      </w:r>
      <w:r>
        <w:rPr>
          <w:rFonts w:ascii="Times New Roman"/>
          <w:b w:val="false"/>
          <w:i w:val="false"/>
          <w:color w:val="000000"/>
          <w:sz w:val="28"/>
        </w:rPr>
        <w:t>
      300.06.039А жолының шамасы 300.00.015А жолына, 300.06.039С жолының шамасы 300.00.015В жолына көшiрiледi.
</w:t>
      </w:r>
      <w:r>
        <w:br/>
      </w:r>
      <w:r>
        <w:rPr>
          <w:rFonts w:ascii="Times New Roman"/>
          <w:b w:val="false"/>
          <w:i w:val="false"/>
          <w:color w:val="000000"/>
          <w:sz w:val="28"/>
        </w:rPr>
        <w:t>
      50. "Төлеу мерзiмi өзгертiлген тауарлар импорты бойынша төленген ҚҚС-ның есебi" бөлiмi Салық кодексiнiң 
</w:t>
      </w:r>
      <w:r>
        <w:rPr>
          <w:rFonts w:ascii="Times New Roman"/>
          <w:b w:val="false"/>
          <w:i w:val="false"/>
          <w:color w:val="000000"/>
          <w:sz w:val="28"/>
        </w:rPr>
        <w:t xml:space="preserve"> 249-бабына </w:t>
      </w:r>
      <w:r>
        <w:rPr>
          <w:rFonts w:ascii="Times New Roman"/>
          <w:b w:val="false"/>
          <w:i w:val="false"/>
          <w:color w:val="000000"/>
          <w:sz w:val="28"/>
        </w:rPr>
        <w:t>
 сәйкес салық төлеу мерзiмi өзгертiлген, импортталатын тауарлар бойынша бюджетке нақты төленген қосылған құн салығының сомасын көрсетуге арналған. Осы бөлiм екi бағаннан тұрады:
</w:t>
      </w:r>
      <w:r>
        <w:br/>
      </w:r>
      <w:r>
        <w:rPr>
          <w:rFonts w:ascii="Times New Roman"/>
          <w:b w:val="false"/>
          <w:i w:val="false"/>
          <w:color w:val="000000"/>
          <w:sz w:val="28"/>
        </w:rPr>
        <w:t>
      1) А бағанында төлеу мерзiмi өзгертiлген қосылған құн салығы бойынша берешектi өтеу есебiнен есептi салық кезеңiнде нақты төленген қосылған құн салығының сомасы көрсетiледi;
</w:t>
      </w:r>
      <w:r>
        <w:br/>
      </w:r>
      <w:r>
        <w:rPr>
          <w:rFonts w:ascii="Times New Roman"/>
          <w:b w:val="false"/>
          <w:i w:val="false"/>
          <w:color w:val="000000"/>
          <w:sz w:val="28"/>
        </w:rPr>
        <w:t>
      2) В бағанында есепке жатқызуға жататын қосымша құн салығының нақты сомасы көрсетiледi.
</w:t>
      </w:r>
      <w:r>
        <w:br/>
      </w:r>
      <w:r>
        <w:rPr>
          <w:rFonts w:ascii="Times New Roman"/>
          <w:b w:val="false"/>
          <w:i w:val="false"/>
          <w:color w:val="000000"/>
          <w:sz w:val="28"/>
        </w:rPr>
        <w:t>
      51. "Төлеу мерзiмi өзгертiлген тауарлар импорты бойынша төленген ҚҚС-ның есебi" бөлiмiнiң жолдарында:
</w:t>
      </w:r>
      <w:r>
        <w:br/>
      </w:r>
      <w:r>
        <w:rPr>
          <w:rFonts w:ascii="Times New Roman"/>
          <w:b w:val="false"/>
          <w:i w:val="false"/>
          <w:color w:val="000000"/>
          <w:sz w:val="28"/>
        </w:rPr>
        <w:t>
      1) 300.06.040 жолында - салық салынатын айналым мақсатында пайдаланылатын тауарлар импорты бойынша төленген қосылған құн салығының сомасы;
</w:t>
      </w:r>
      <w:r>
        <w:br/>
      </w:r>
      <w:r>
        <w:rPr>
          <w:rFonts w:ascii="Times New Roman"/>
          <w:b w:val="false"/>
          <w:i w:val="false"/>
          <w:color w:val="000000"/>
          <w:sz w:val="28"/>
        </w:rPr>
        <w:t>
      2) 300.06.041 жолында - босатылған айналым мақсатында пайдаланылатын тауарлар импорты бойынша төленген қосылған құн салығының сомасы;
</w:t>
      </w:r>
      <w:r>
        <w:br/>
      </w:r>
      <w:r>
        <w:rPr>
          <w:rFonts w:ascii="Times New Roman"/>
          <w:b w:val="false"/>
          <w:i w:val="false"/>
          <w:color w:val="000000"/>
          <w:sz w:val="28"/>
        </w:rPr>
        <w:t>
      3) 300.06.042 жолында - салық салынатын айналым мақсатында да, босатылған айналым мақсатында да пайдаланылатын тауарлар импорты бойынша төленген қосылған құн салығының сомасы көрсетiледi.
</w:t>
      </w:r>
      <w:r>
        <w:br/>
      </w:r>
      <w:r>
        <w:rPr>
          <w:rFonts w:ascii="Times New Roman"/>
          <w:b w:val="false"/>
          <w:i w:val="false"/>
          <w:color w:val="000000"/>
          <w:sz w:val="28"/>
        </w:rPr>
        <w:t>
      300.06.042А жолының шамасы 300.07.003Е, 300.06.040А және 300.06.041 жолдарының айырмашылығы ретiнде айқындалады.
</w:t>
      </w:r>
      <w:r>
        <w:br/>
      </w:r>
      <w:r>
        <w:rPr>
          <w:rFonts w:ascii="Times New Roman"/>
          <w:b w:val="false"/>
          <w:i w:val="false"/>
          <w:color w:val="000000"/>
          <w:sz w:val="28"/>
        </w:rPr>
        <w:t>
      300.06.042В жолының шамасы 300.06.042А және 300.00.007 жолдарында көрсетiлген шамалардың туындысы ретiнде айқындалады.
</w:t>
      </w:r>
      <w:r>
        <w:br/>
      </w:r>
      <w:r>
        <w:rPr>
          <w:rFonts w:ascii="Times New Roman"/>
          <w:b w:val="false"/>
          <w:i w:val="false"/>
          <w:color w:val="000000"/>
          <w:sz w:val="28"/>
        </w:rPr>
        <w:t>
      4) 300.06.043 жолында:
</w:t>
      </w:r>
      <w:r>
        <w:br/>
      </w:r>
      <w:r>
        <w:rPr>
          <w:rFonts w:ascii="Times New Roman"/>
          <w:b w:val="false"/>
          <w:i w:val="false"/>
          <w:color w:val="000000"/>
          <w:sz w:val="28"/>
        </w:rPr>
        <w:t>
      300.06.043А жолында - 300.06.040А, 300.06.041 және 300.06.042А жолдарының сомасы;
</w:t>
      </w:r>
      <w:r>
        <w:br/>
      </w:r>
      <w:r>
        <w:rPr>
          <w:rFonts w:ascii="Times New Roman"/>
          <w:b w:val="false"/>
          <w:i w:val="false"/>
          <w:color w:val="000000"/>
          <w:sz w:val="28"/>
        </w:rPr>
        <w:t>
      300.06.043В жолында - 300.06.040В және 300.06.042В жолдарының сомасы көрсетiледi.
</w:t>
      </w:r>
      <w:r>
        <w:br/>
      </w:r>
      <w:r>
        <w:rPr>
          <w:rFonts w:ascii="Times New Roman"/>
          <w:b w:val="false"/>
          <w:i w:val="false"/>
          <w:color w:val="000000"/>
          <w:sz w:val="28"/>
        </w:rPr>
        <w:t>
      300.06.043В жолының шамасы 300.00.018 жолына көшiрiледi.
</w:t>
      </w:r>
      <w:r>
        <w:br/>
      </w:r>
      <w:r>
        <w:rPr>
          <w:rFonts w:ascii="Times New Roman"/>
          <w:b w:val="false"/>
          <w:i w:val="false"/>
          <w:color w:val="000000"/>
          <w:sz w:val="28"/>
        </w:rPr>
        <w:t>
      52. Кепiлге қойылған мүлiктi (тауарларды) алумен және өткiзумен байланысты айналымдар бойынша қосылған құн салығы сомаларын есепке алу бойынша бөлек есептеу әдiсiн қолдану құқығын пайдаланатын банк операцияларының жекелеген түрлерiн жүзеге асыратын банктер, микрокредиттiк ұйымдар және банктiк ұйымдар, сондай-ақ мүлiктi қаржы лизингiне берумен байланысты айналымдар бойынша қосылған құн салығын есепке алу бойынша бөлек есептеу әдiсiн қолдану құқығын пайдаланатын лизинг берушiлер, басқа да алынған тауарлар (жұмыстар, қызмет көрсетулер) бойынша қосылған құн салығын есепке жатқызудың бара-бар әдiсiн қолданған кезде 300.06 нысанын мынадай тәртiппен толтырады:
</w:t>
      </w:r>
      <w:r>
        <w:br/>
      </w:r>
      <w:r>
        <w:rPr>
          <w:rFonts w:ascii="Times New Roman"/>
          <w:b w:val="false"/>
          <w:i w:val="false"/>
          <w:color w:val="000000"/>
          <w:sz w:val="28"/>
        </w:rPr>
        <w:t>
      1) "ҚР аумағында сатып алынған және салық салынатын айналым мақсатында пайдаланылатын тауарлар (жұмыстар, қызметтер)" бөлiмiнiң тиiстi жолдарында тек алынған кепiлдiк мүлiктер (тауарлар) бойынша мәлiметтер көрсетiледi;
</w:t>
      </w:r>
      <w:r>
        <w:br/>
      </w:r>
      <w:r>
        <w:rPr>
          <w:rFonts w:ascii="Times New Roman"/>
          <w:b w:val="false"/>
          <w:i w:val="false"/>
          <w:color w:val="000000"/>
          <w:sz w:val="28"/>
        </w:rPr>
        <w:t>
      2) "ҚР аумағында сатып алынған және босатылған айналым мақсатында пайдаланылатын тауарлар (жұмыстар, қызметтер)" бөлiмi толтырылмайды;
</w:t>
      </w:r>
      <w:r>
        <w:br/>
      </w:r>
      <w:r>
        <w:rPr>
          <w:rFonts w:ascii="Times New Roman"/>
          <w:b w:val="false"/>
          <w:i w:val="false"/>
          <w:color w:val="000000"/>
          <w:sz w:val="28"/>
        </w:rPr>
        <w:t>
      3) "ҚР аумағында сатып алынған және салық салынатын және босатылған айналым мақсатында пайдаланылатын тауарлар (жұмыстар, қызметтер)" бөлiмi толтырылмайды;
</w:t>
      </w:r>
      <w:r>
        <w:br/>
      </w:r>
      <w:r>
        <w:rPr>
          <w:rFonts w:ascii="Times New Roman"/>
          <w:b w:val="false"/>
          <w:i w:val="false"/>
          <w:color w:val="000000"/>
          <w:sz w:val="28"/>
        </w:rPr>
        <w:t>
      4) "ҚР аумағында сатып алынған тауарлар (жұмыстар, қызметтер) бойынша есепке жатқызылатын ҚҚС сомасы" бөлiмiнiң 300.06.031 жолына 300.06.010 жолының мәнi көшiрiледi;
</w:t>
      </w:r>
      <w:r>
        <w:br/>
      </w:r>
      <w:r>
        <w:rPr>
          <w:rFonts w:ascii="Times New Roman"/>
          <w:b w:val="false"/>
          <w:i w:val="false"/>
          <w:color w:val="000000"/>
          <w:sz w:val="28"/>
        </w:rPr>
        <w:t>
      5) "Импорт бойынша сатып алынған тауарлар", "ҚҚС есепке жатқызу әдiсiмен төленетiн тауарлар импорты", "Төлеу мерзiмi өзгертiлген тауарлар импорты бойынша төленген ҚҚС-ның есебi" бөлiмдерiнде осы бөлiмдердiң жиынтық жолдарына (300.06.035, 300.06.039 және 300.06.043) көшiрiлетiн 300.06.034, 300.06.038 және 300.06.042 жолдары ғана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Қосылған құн салығын төлеу мерзiмi өзгертiлген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импорты - 300.07-нысанын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300.07 нысаны тауарлардың импорты жүзеге асырылған салық кезеңi үшiн Декларация жасау кезiнде, және сол сияқты қосылған құн салығы бойынша берешектi толық өтелгенге дейiнгi кейiнгi салық кезеңдерi үшiн Декларация жасау кезiнде толтырылады.
</w:t>
      </w:r>
      <w:r>
        <w:br/>
      </w:r>
      <w:r>
        <w:rPr>
          <w:rFonts w:ascii="Times New Roman"/>
          <w:b w:val="false"/>
          <w:i w:val="false"/>
          <w:color w:val="000000"/>
          <w:sz w:val="28"/>
        </w:rPr>
        <w:t>
      54. "Тауарлар импорты бойынша төлеу мерзiмдерi өзгертiлген ҚҚС сомасын өтеу" бөлiмi А, В, С, D, Е, F және (G бағандарынан тұрады:
</w:t>
      </w:r>
      <w:r>
        <w:br/>
      </w:r>
      <w:r>
        <w:rPr>
          <w:rFonts w:ascii="Times New Roman"/>
          <w:b w:val="false"/>
          <w:i w:val="false"/>
          <w:color w:val="000000"/>
          <w:sz w:val="28"/>
        </w:rPr>
        <w:t>
      1) А бағанында жүк кеден декларациясында көрсетiлген қосылған құн салығының сомасы көрсетiледi;
</w:t>
      </w:r>
      <w:r>
        <w:br/>
      </w:r>
      <w:r>
        <w:rPr>
          <w:rFonts w:ascii="Times New Roman"/>
          <w:b w:val="false"/>
          <w:i w:val="false"/>
          <w:color w:val="000000"/>
          <w:sz w:val="28"/>
        </w:rPr>
        <w:t>
      2) В бағанында есептi салық кезеңiнде сатылған тауарлар бойынша бюджетпен өзара есеп айырысу жолымен өтелген қосылған құн салығының сомасы көрсетiледi;
</w:t>
      </w:r>
      <w:r>
        <w:br/>
      </w:r>
      <w:r>
        <w:rPr>
          <w:rFonts w:ascii="Times New Roman"/>
          <w:b w:val="false"/>
          <w:i w:val="false"/>
          <w:color w:val="000000"/>
          <w:sz w:val="28"/>
        </w:rPr>
        <w:t>
      3) С бағанында өткен салық кезеңдерiнде сатылған тауарлар бойынша бюджетпен өзара есеп айырысу жолымен өтелген қосылған құн салығының сомасы көрсетiледi;
</w:t>
      </w:r>
      <w:r>
        <w:br/>
      </w:r>
      <w:r>
        <w:rPr>
          <w:rFonts w:ascii="Times New Roman"/>
          <w:b w:val="false"/>
          <w:i w:val="false"/>
          <w:color w:val="000000"/>
          <w:sz w:val="28"/>
        </w:rPr>
        <w:t>
      4) D бағанында үш ай кезеңi iшiнде сатылған тауарлар бойынша бюджетпен өзара есеп айырысу жолымен өтелмеген қосылған құн салығының сомасы көрсетiледi;
</w:t>
      </w:r>
      <w:r>
        <w:br/>
      </w:r>
      <w:r>
        <w:rPr>
          <w:rFonts w:ascii="Times New Roman"/>
          <w:b w:val="false"/>
          <w:i w:val="false"/>
          <w:color w:val="000000"/>
          <w:sz w:val="28"/>
        </w:rPr>
        <w:t>
      5) Е бағанында есептi салық кезеңiнде бюджетке нақты төленген салық сомасы көрсетiледi;
</w:t>
      </w:r>
      <w:r>
        <w:br/>
      </w:r>
      <w:r>
        <w:rPr>
          <w:rFonts w:ascii="Times New Roman"/>
          <w:b w:val="false"/>
          <w:i w:val="false"/>
          <w:color w:val="000000"/>
          <w:sz w:val="28"/>
        </w:rPr>
        <w:t>
      6) F бағанында өткен салық кезеңдерiнде бюджетке нақты төленген салық сомасы көрсетiледi;
</w:t>
      </w:r>
      <w:r>
        <w:br/>
      </w:r>
      <w:r>
        <w:rPr>
          <w:rFonts w:ascii="Times New Roman"/>
          <w:b w:val="false"/>
          <w:i w:val="false"/>
          <w:color w:val="000000"/>
          <w:sz w:val="28"/>
        </w:rPr>
        <w:t>
      7) G бағанында бюджетке төлейтiн берешегi бар, сатылған тауарлар бойынша үш ай кезең iшiнде бюджетпен өзара есеп айырысу жолымен өтелмеген және нақты төленбеген қосылған құн салығының сомасы көрсетiледi.
</w:t>
      </w:r>
      <w:r>
        <w:br/>
      </w:r>
      <w:r>
        <w:rPr>
          <w:rFonts w:ascii="Times New Roman"/>
          <w:b w:val="false"/>
          <w:i w:val="false"/>
          <w:color w:val="000000"/>
          <w:sz w:val="28"/>
        </w:rPr>
        <w:t>
      55. "Тауарлар импорты бойынша төлеу мерзiмi өзгертiлген ҚҚС сомасын өтеу" бөлiмiнiң жолдарында:
</w:t>
      </w:r>
      <w:r>
        <w:br/>
      </w:r>
      <w:r>
        <w:rPr>
          <w:rFonts w:ascii="Times New Roman"/>
          <w:b w:val="false"/>
          <w:i w:val="false"/>
          <w:color w:val="000000"/>
          <w:sz w:val="28"/>
        </w:rPr>
        <w:t>
      1) 300.07.001 жолында - өндiрiстiк ұқсату үшiн арналған тауарлардың импорты бойынша мәлiметтер көрсетiледi.
</w:t>
      </w:r>
      <w:r>
        <w:br/>
      </w:r>
      <w:r>
        <w:rPr>
          <w:rFonts w:ascii="Times New Roman"/>
          <w:b w:val="false"/>
          <w:i w:val="false"/>
          <w:color w:val="000000"/>
          <w:sz w:val="28"/>
        </w:rPr>
        <w:t>
      Өндiрiстiк ұқсату ұғымы Салық кодексiнiң 
</w:t>
      </w:r>
      <w:r>
        <w:rPr>
          <w:rFonts w:ascii="Times New Roman"/>
          <w:b w:val="false"/>
          <w:i w:val="false"/>
          <w:color w:val="000000"/>
          <w:sz w:val="28"/>
        </w:rPr>
        <w:t xml:space="preserve"> 249-бабының </w:t>
      </w:r>
      <w:r>
        <w:rPr>
          <w:rFonts w:ascii="Times New Roman"/>
          <w:b w:val="false"/>
          <w:i w:val="false"/>
          <w:color w:val="000000"/>
          <w:sz w:val="28"/>
        </w:rPr>
        <w:t>
 2-тармағымен айқындалады;
</w:t>
      </w:r>
      <w:r>
        <w:br/>
      </w:r>
      <w:r>
        <w:rPr>
          <w:rFonts w:ascii="Times New Roman"/>
          <w:b w:val="false"/>
          <w:i w:val="false"/>
          <w:color w:val="000000"/>
          <w:sz w:val="28"/>
        </w:rPr>
        <w:t>
      2) 300.07.002 жолында - судың, газдың және электр энергиясының импорты бойынша мәлiметтер көрсетiледi.
</w:t>
      </w:r>
      <w:r>
        <w:br/>
      </w:r>
      <w:r>
        <w:rPr>
          <w:rFonts w:ascii="Times New Roman"/>
          <w:b w:val="false"/>
          <w:i w:val="false"/>
          <w:color w:val="000000"/>
          <w:sz w:val="28"/>
        </w:rPr>
        <w:t>
      300.07.001 және 300.07.002 жолдары қосымша нысандар негiзiнде толтырылады;
</w:t>
      </w:r>
      <w:r>
        <w:br/>
      </w:r>
      <w:r>
        <w:rPr>
          <w:rFonts w:ascii="Times New Roman"/>
          <w:b w:val="false"/>
          <w:i w:val="false"/>
          <w:color w:val="000000"/>
          <w:sz w:val="28"/>
        </w:rPr>
        <w:t>
      3) 300.07.003 жолында - тиiсiнше А, В, С, D, Е және F бағандарының 300.07.001 және 300.07.002 жолдарының сомалары көрсетiледi.
</w:t>
      </w:r>
      <w:r>
        <w:br/>
      </w:r>
      <w:r>
        <w:rPr>
          <w:rFonts w:ascii="Times New Roman"/>
          <w:b w:val="false"/>
          <w:i w:val="false"/>
          <w:color w:val="000000"/>
          <w:sz w:val="28"/>
        </w:rPr>
        <w:t>
      300.07.003Е жолының шамасы:
</w:t>
      </w:r>
      <w:r>
        <w:br/>
      </w:r>
      <w:r>
        <w:rPr>
          <w:rFonts w:ascii="Times New Roman"/>
          <w:b w:val="false"/>
          <w:i w:val="false"/>
          <w:color w:val="000000"/>
          <w:sz w:val="28"/>
        </w:rPr>
        <w:t>
      барабар әдiсiн қолданғанда - 300.00.018 жолына;
</w:t>
      </w:r>
      <w:r>
        <w:br/>
      </w:r>
      <w:r>
        <w:rPr>
          <w:rFonts w:ascii="Times New Roman"/>
          <w:b w:val="false"/>
          <w:i w:val="false"/>
          <w:color w:val="000000"/>
          <w:sz w:val="28"/>
        </w:rPr>
        <w:t>
      бөлек әдiстi қолданғанда - тиiстi мөлшерде 300.06.040А, 300.06.041 және 300.06.042А жолдарына көшiрiледi.
</w:t>
      </w:r>
      <w:r>
        <w:br/>
      </w:r>
      <w:r>
        <w:rPr>
          <w:rFonts w:ascii="Times New Roman"/>
          <w:b w:val="false"/>
          <w:i w:val="false"/>
          <w:color w:val="000000"/>
          <w:sz w:val="28"/>
        </w:rPr>
        <w:t>
      56. 300.07.001 жолына қосымша нысан.
</w:t>
      </w:r>
      <w:r>
        <w:br/>
      </w:r>
      <w:r>
        <w:rPr>
          <w:rFonts w:ascii="Times New Roman"/>
          <w:b w:val="false"/>
          <w:i w:val="false"/>
          <w:color w:val="000000"/>
          <w:sz w:val="28"/>
        </w:rPr>
        <w:t>
      "Өндiрiстiк ұқсату үшiн арналған тауарлар импорты"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жүк кеден декларациясының анықтама нөмiрi;
</w:t>
      </w:r>
      <w:r>
        <w:br/>
      </w:r>
      <w:r>
        <w:rPr>
          <w:rFonts w:ascii="Times New Roman"/>
          <w:b w:val="false"/>
          <w:i w:val="false"/>
          <w:color w:val="000000"/>
          <w:sz w:val="28"/>
        </w:rPr>
        <w:t>
      3) С бағанында - жүк кеден декларациясына сәйкес қосылған құн салығының сомасы;
</w:t>
      </w:r>
      <w:r>
        <w:br/>
      </w:r>
      <w:r>
        <w:rPr>
          <w:rFonts w:ascii="Times New Roman"/>
          <w:b w:val="false"/>
          <w:i w:val="false"/>
          <w:color w:val="000000"/>
          <w:sz w:val="28"/>
        </w:rPr>
        <w:t>
      4) D бағанында - салықты өтеу үшiн белгiленген мерзiм (өзгертiлген);
</w:t>
      </w:r>
      <w:r>
        <w:br/>
      </w:r>
      <w:r>
        <w:rPr>
          <w:rFonts w:ascii="Times New Roman"/>
          <w:b w:val="false"/>
          <w:i w:val="false"/>
          <w:color w:val="000000"/>
          <w:sz w:val="28"/>
        </w:rPr>
        <w:t>
      5) Е бағанында - Салық кодексiнiң 
</w:t>
      </w:r>
      <w:r>
        <w:rPr>
          <w:rFonts w:ascii="Times New Roman"/>
          <w:b w:val="false"/>
          <w:i w:val="false"/>
          <w:color w:val="000000"/>
          <w:sz w:val="28"/>
        </w:rPr>
        <w:t xml:space="preserve"> 249-бабының </w:t>
      </w:r>
      <w:r>
        <w:rPr>
          <w:rFonts w:ascii="Times New Roman"/>
          <w:b w:val="false"/>
          <w:i w:val="false"/>
          <w:color w:val="000000"/>
          <w:sz w:val="28"/>
        </w:rPr>
        <w:t>
 6-тармағына сәйкес төлеу мерзiмi өзгертiлген салық сомасы бойынша берешектердi өтеу есебiне есеп беру салық кезеңiнде ескерiлетiн қосылған құн салығының сомасы көрсетiледi. Салықтың осы сомасы есептi салық кезеңi үшiн жасалған 300.00 нысанының 300.00.010 және 300.00.009 жолдарының айырмашылығы ретiнде айқындалады;
</w:t>
      </w:r>
      <w:r>
        <w:br/>
      </w:r>
      <w:r>
        <w:rPr>
          <w:rFonts w:ascii="Times New Roman"/>
          <w:b w:val="false"/>
          <w:i w:val="false"/>
          <w:color w:val="000000"/>
          <w:sz w:val="28"/>
        </w:rPr>
        <w:t>
      6) F бағанында - Салық кодексiнiң 249-бабының 6-тармағына сәйкес өткен салық кезеңдерiнде өтелген қосылған құн салығының сомасы көрсетiледi. Осы сома өткен салық кезеңi үшiн 300.07.001 жолына құрылған қосымша нысанның Е және F бағандарында жүк кеден декларациясының анықтама нөмiрiне сәйкес жолдарында көрсетiлген мөлшерлердiң сомасы ретiнде айқындалады;
</w:t>
      </w:r>
      <w:r>
        <w:br/>
      </w:r>
      <w:r>
        <w:rPr>
          <w:rFonts w:ascii="Times New Roman"/>
          <w:b w:val="false"/>
          <w:i w:val="false"/>
          <w:color w:val="000000"/>
          <w:sz w:val="28"/>
        </w:rPr>
        <w:t>
      7) G бағандарында - сатылған тауарлар бойынша үш ай кезең iшiнде бюджетпен өзара есеп айырысу жолымен өтелмеген қосылған құн салығының сомасы;
</w:t>
      </w:r>
      <w:r>
        <w:br/>
      </w:r>
      <w:r>
        <w:rPr>
          <w:rFonts w:ascii="Times New Roman"/>
          <w:b w:val="false"/>
          <w:i w:val="false"/>
          <w:color w:val="000000"/>
          <w:sz w:val="28"/>
        </w:rPr>
        <w:t>
      8) Н бағанында - бюджет жiктемесiнiң тиiстi коды көрсетiледi;
</w:t>
      </w:r>
      <w:r>
        <w:br/>
      </w:r>
      <w:r>
        <w:rPr>
          <w:rFonts w:ascii="Times New Roman"/>
          <w:b w:val="false"/>
          <w:i w:val="false"/>
          <w:color w:val="000000"/>
          <w:sz w:val="28"/>
        </w:rPr>
        <w:t>
      9) I бағанында - есептi салық кезеңiнде импортталатын тауарлар бойынша бюджетке нақты төленген қосылған құн салығының сомасы;
</w:t>
      </w:r>
      <w:r>
        <w:br/>
      </w:r>
      <w:r>
        <w:rPr>
          <w:rFonts w:ascii="Times New Roman"/>
          <w:b w:val="false"/>
          <w:i w:val="false"/>
          <w:color w:val="000000"/>
          <w:sz w:val="28"/>
        </w:rPr>
        <w:t>
      10) J бағанында - импортталатын тауарлар бойынша өткен салық кезеңдерiнде төленген қосылған құн салығының сомасы. Осы сома өткен салық кезеңi үшiн 300.07.001 жолына құрылған қосымша нысанның I және J бағандарында жүк кеден декларациясының анықтама нөмiрiне сәйкес жолдарында көрсетiлген шамалардың сомасы ретiнде айқындалады;
</w:t>
      </w:r>
      <w:r>
        <w:br/>
      </w:r>
      <w:r>
        <w:rPr>
          <w:rFonts w:ascii="Times New Roman"/>
          <w:b w:val="false"/>
          <w:i w:val="false"/>
          <w:color w:val="000000"/>
          <w:sz w:val="28"/>
        </w:rPr>
        <w:t>
      11) K бағанында - бюджетке төленуге жататын салық бойынша берешек сомасы көрсетiледi. Осы сома С бағанында көрсетiлген көлемнен Е, F, I және J және H бағандарында көрсетiлген көлем сомаларын алу жолымен айқындалады.
</w:t>
      </w:r>
      <w:r>
        <w:br/>
      </w:r>
      <w:r>
        <w:rPr>
          <w:rFonts w:ascii="Times New Roman"/>
          <w:b w:val="false"/>
          <w:i w:val="false"/>
          <w:color w:val="000000"/>
          <w:sz w:val="28"/>
        </w:rPr>
        <w:t>
      С бағанының жиынтық шамасы 300.07.001А жолына, E бағанының жиынтық шамасы - 300.07.001В жолына, F бағанының жиынтық шамасы 300.07.001С жолына, G бағанының жиынтық шамасы - 300.07.001D  жолына, Н бағанының жиынтық шамасы 300.07.001Е жолына және I бағанының жиынтық шамасы 300.07.001F жолына көшiрiледi.
</w:t>
      </w:r>
      <w:r>
        <w:br/>
      </w:r>
      <w:r>
        <w:rPr>
          <w:rFonts w:ascii="Times New Roman"/>
          <w:b w:val="false"/>
          <w:i w:val="false"/>
          <w:color w:val="000000"/>
          <w:sz w:val="28"/>
        </w:rPr>
        <w:t>
      57. 300.07.002 жолына қосымша нысан.
</w:t>
      </w:r>
      <w:r>
        <w:br/>
      </w:r>
      <w:r>
        <w:rPr>
          <w:rFonts w:ascii="Times New Roman"/>
          <w:b w:val="false"/>
          <w:i w:val="false"/>
          <w:color w:val="000000"/>
          <w:sz w:val="28"/>
        </w:rPr>
        <w:t>
      "Су, газ және электр энергиясы импорты" бөлiмi 300.07.001 жолына қосымша нысанның "Өндiрiстiк ұқсату үшiн арналған тауарлар импорты" бөлiмi үшiн белгiленген тәртiппен толтырылады.
</w:t>
      </w:r>
      <w:r>
        <w:br/>
      </w:r>
      <w:r>
        <w:rPr>
          <w:rFonts w:ascii="Times New Roman"/>
          <w:b w:val="false"/>
          <w:i w:val="false"/>
          <w:color w:val="000000"/>
          <w:sz w:val="28"/>
        </w:rPr>
        <w:t>
      С бағанының жиынтық шамасы 300.07.002А жолына, Е бағанының жиынтық шамасы - 300.07.002В жолына, F бағанының жиынтық шамасы 300.07.002С жолына, G бағанының жиынтық шамасы - 300.07.002D  жолына, I бағанының жиынтық шамасы 300.07.002E жолына және J бағанының жиынтық шамасы 300.07.002F, K бағанының жиынтық шамасы G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Есепке жатқызылатын қосылған құн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салығының сомасын түзету - 300.08-нысанын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300.08 нысаны Салық кодексiнiң 
</w:t>
      </w:r>
      <w:r>
        <w:rPr>
          <w:rFonts w:ascii="Times New Roman"/>
          <w:b w:val="false"/>
          <w:i w:val="false"/>
          <w:color w:val="000000"/>
          <w:sz w:val="28"/>
        </w:rPr>
        <w:t xml:space="preserve"> 237 </w:t>
      </w:r>
      <w:r>
        <w:rPr>
          <w:rFonts w:ascii="Times New Roman"/>
          <w:b w:val="false"/>
          <w:i w:val="false"/>
          <w:color w:val="000000"/>
          <w:sz w:val="28"/>
        </w:rPr>
        <w:t>
 және 
</w:t>
      </w:r>
      <w:r>
        <w:rPr>
          <w:rFonts w:ascii="Times New Roman"/>
          <w:b w:val="false"/>
          <w:i w:val="false"/>
          <w:color w:val="000000"/>
          <w:sz w:val="28"/>
        </w:rPr>
        <w:t xml:space="preserve"> 238-баптарына </w:t>
      </w:r>
      <w:r>
        <w:rPr>
          <w:rFonts w:ascii="Times New Roman"/>
          <w:b w:val="false"/>
          <w:i w:val="false"/>
          <w:color w:val="000000"/>
          <w:sz w:val="28"/>
        </w:rPr>
        <w:t>
 сәйкес жүргiзiлген, есепке жатқызылған, қосылған құн салығының сомасын түзету жөнiндегi мәлiметтердi көрсетуге арналған.
</w:t>
      </w:r>
      <w:r>
        <w:br/>
      </w:r>
      <w:r>
        <w:rPr>
          <w:rFonts w:ascii="Times New Roman"/>
          <w:b w:val="false"/>
          <w:i w:val="false"/>
          <w:color w:val="000000"/>
          <w:sz w:val="28"/>
        </w:rPr>
        <w:t>
      Салық кодексiнiң 
</w:t>
      </w:r>
      <w:r>
        <w:rPr>
          <w:rFonts w:ascii="Times New Roman"/>
          <w:b w:val="false"/>
          <w:i w:val="false"/>
          <w:color w:val="000000"/>
          <w:sz w:val="28"/>
        </w:rPr>
        <w:t xml:space="preserve"> 237-бабының </w:t>
      </w:r>
      <w:r>
        <w:rPr>
          <w:rFonts w:ascii="Times New Roman"/>
          <w:b w:val="false"/>
          <w:i w:val="false"/>
          <w:color w:val="000000"/>
          <w:sz w:val="28"/>
        </w:rPr>
        <w:t>
 1-тармағының 4) тармақшасында көрсетiлген, есепке жатқызылатын қосылған құн салығының сомасын түзеткенде тиiстi жолдары мен қосымшалары (300.05 және 300.06-нысандар) толтырылып, қосымша Декларация (300.00 нысан) жасалады.
</w:t>
      </w:r>
      <w:r>
        <w:br/>
      </w:r>
      <w:r>
        <w:rPr>
          <w:rFonts w:ascii="Times New Roman"/>
          <w:b w:val="false"/>
          <w:i w:val="false"/>
          <w:color w:val="000000"/>
          <w:sz w:val="28"/>
        </w:rPr>
        <w:t>
      Осы нысанның жолдары терiс немесе оң мәндерге ие болуы мүмкiн.
</w:t>
      </w:r>
      <w:r>
        <w:br/>
      </w:r>
      <w:r>
        <w:rPr>
          <w:rFonts w:ascii="Times New Roman"/>
          <w:b w:val="false"/>
          <w:i w:val="false"/>
          <w:color w:val="000000"/>
          <w:sz w:val="28"/>
        </w:rPr>
        <w:t>
      59. "Есепке жатқызылатын ҚҚС сомасын түзету" бөлiмi:
</w:t>
      </w:r>
      <w:r>
        <w:br/>
      </w:r>
      <w:r>
        <w:rPr>
          <w:rFonts w:ascii="Times New Roman"/>
          <w:b w:val="false"/>
          <w:i w:val="false"/>
          <w:color w:val="000000"/>
          <w:sz w:val="28"/>
        </w:rPr>
        <w:t>
      1) 300.08.001 жолында тауарлар бойынша олар бүлiнген немесе жоғалған жағдайда қосылған құн салығы бойынша есептi түзету сомасы көрсетiледi.
</w:t>
      </w:r>
      <w:r>
        <w:br/>
      </w:r>
      <w:r>
        <w:rPr>
          <w:rFonts w:ascii="Times New Roman"/>
          <w:b w:val="false"/>
          <w:i w:val="false"/>
          <w:color w:val="000000"/>
          <w:sz w:val="28"/>
        </w:rPr>
        <w:t>
      Тауардың (мүлiктiң) бүлiнуi және жоғалуы ұғымы Салық кодексiнiң 
</w:t>
      </w:r>
      <w:r>
        <w:rPr>
          <w:rFonts w:ascii="Times New Roman"/>
          <w:b w:val="false"/>
          <w:i w:val="false"/>
          <w:color w:val="000000"/>
          <w:sz w:val="28"/>
        </w:rPr>
        <w:t xml:space="preserve"> 237-бабының </w:t>
      </w:r>
      <w:r>
        <w:rPr>
          <w:rFonts w:ascii="Times New Roman"/>
          <w:b w:val="false"/>
          <w:i w:val="false"/>
          <w:color w:val="000000"/>
          <w:sz w:val="28"/>
        </w:rPr>
        <w:t>
 2-тармағында айқындалған. Осы жолдың шамасы тек терiс мәнге ие болады;
</w:t>
      </w:r>
      <w:r>
        <w:br/>
      </w:r>
      <w:r>
        <w:rPr>
          <w:rFonts w:ascii="Times New Roman"/>
          <w:b w:val="false"/>
          <w:i w:val="false"/>
          <w:color w:val="000000"/>
          <w:sz w:val="28"/>
        </w:rPr>
        <w:t>
      2) 300.08.002 жолында қосылған құн салығы алдыңғы салық кезеңдерiнде есепке жатқызуға жатқызылған және есептi кезеңде салық салынатын айналым мақсатында пайдаланылған тауарлар (жұмыстар, қызмет көрсетулер) бойынша қосылған құн салығы бойынша есепке жатқызуды түзету сомасы көрсетiледi.
</w:t>
      </w:r>
      <w:r>
        <w:br/>
      </w:r>
      <w:r>
        <w:rPr>
          <w:rFonts w:ascii="Times New Roman"/>
          <w:b w:val="false"/>
          <w:i w:val="false"/>
          <w:color w:val="000000"/>
          <w:sz w:val="28"/>
        </w:rPr>
        <w:t>
      Тауарлар (жұмыстар, қызмет көрсетулер) бойынша есепке жатқызуды түзету мынадай түрде жүргiзiледi:
</w:t>
      </w:r>
      <w:r>
        <w:br/>
      </w:r>
      <w:r>
        <w:rPr>
          <w:rFonts w:ascii="Times New Roman"/>
          <w:b w:val="false"/>
          <w:i w:val="false"/>
          <w:color w:val="000000"/>
          <w:sz w:val="28"/>
        </w:rPr>
        <w:t>
      - салық салынбайтын айналым мақсатында пайдаланылатын негiзгi құралдар бойынша түзетуге жататын қосылған құн салығының сомасы теңгермелiк құн бойынша айқындалады, бұл дегенiмiз негiзгi құралды сатып алу сәтiне қолданыста болған қосылған құн салығының ставкасын қолдану жолымен қайта бағалауды есепке алмай, амортизациялық аударымдарды шегерумен;
</w:t>
      </w:r>
      <w:r>
        <w:br/>
      </w:r>
      <w:r>
        <w:rPr>
          <w:rFonts w:ascii="Times New Roman"/>
          <w:b w:val="false"/>
          <w:i w:val="false"/>
          <w:color w:val="000000"/>
          <w:sz w:val="28"/>
        </w:rPr>
        <w:t>
      - бiр бөлiгi салық салынатын айналым мақсатында емес пайдаланылған тауарлы материалдық қорлар бойынша бұрын есепке жатқызылған қосылған құн салығын түзету салық салынатын айналым мақсатында емес пайдаланылған тауарлар бойынша есепке жатқызуға жатқызылған салық сомасының бөлiгiнде жүргiзiледi;
</w:t>
      </w:r>
      <w:r>
        <w:br/>
      </w:r>
      <w:r>
        <w:rPr>
          <w:rFonts w:ascii="Times New Roman"/>
          <w:b w:val="false"/>
          <w:i w:val="false"/>
          <w:color w:val="000000"/>
          <w:sz w:val="28"/>
        </w:rPr>
        <w:t>
      - жұмыстарды, қызмет көрсетулердi салық салынатын айналым мақсатында емес пайдаланған кезде түзету бұрын салық салынатын айналым мақсатында пайдаланылмаған жұмыстар, қызмет көрсетулер бойынша жүргiзiледi;
</w:t>
      </w:r>
      <w:r>
        <w:br/>
      </w:r>
      <w:r>
        <w:rPr>
          <w:rFonts w:ascii="Times New Roman"/>
          <w:b w:val="false"/>
          <w:i w:val="false"/>
          <w:color w:val="000000"/>
          <w:sz w:val="28"/>
        </w:rPr>
        <w:t>
      3) 300.08.003 жолында сатып алынған тауарларға (жұмыстарға, қызметтерге) бағаның, өтемақының өзгеруiне байланысты жүргiзiлген қосылған құн салығы бойынша есептi түзету жөнiндегi мәлiметтер көрсетiледi. Жол қосымша нысан негiзiнде толтырылады;
</w:t>
      </w:r>
      <w:r>
        <w:br/>
      </w:r>
      <w:r>
        <w:rPr>
          <w:rFonts w:ascii="Times New Roman"/>
          <w:b w:val="false"/>
          <w:i w:val="false"/>
          <w:color w:val="000000"/>
          <w:sz w:val="28"/>
        </w:rPr>
        <w:t>
      4) 300.08.004 жолында жеткiзушiге жартылай немесе толық қайтарылған тауарлар бойынша қосылған құн салығы бойынша есептi түзету сомасы көрсетiледi. Жол қосымша нысан негiзiнде толтырылады;
</w:t>
      </w:r>
      <w:r>
        <w:br/>
      </w:r>
      <w:r>
        <w:rPr>
          <w:rFonts w:ascii="Times New Roman"/>
          <w:b w:val="false"/>
          <w:i w:val="false"/>
          <w:color w:val="000000"/>
          <w:sz w:val="28"/>
        </w:rPr>
        <w:t>
      5) 300.08.005 жолында мәмiле шарттары өзгерген тауарлар (жұмыстар, қызметтер) бойынша қосылған құн салығы бойынша есептi түзету сомасы көрсетiледi. Жол қосымша нысан негiзiнде толтырылады;
</w:t>
      </w:r>
      <w:r>
        <w:br/>
      </w:r>
      <w:r>
        <w:rPr>
          <w:rFonts w:ascii="Times New Roman"/>
          <w:b w:val="false"/>
          <w:i w:val="false"/>
          <w:color w:val="000000"/>
          <w:sz w:val="28"/>
        </w:rPr>
        <w:t>
      6) 300.08.006 жолында нормадан тыс шеккен шығыстар бойынша қосылған құн салығы бойынша есептi түзету сомасы көрсетiледi. Осы жолды Қазақстан Республикасының заңнамаларына сәйкес Табиғи монополиялар субъектiлерi болып табылатын қосылған құн салығын төлеушiлер толтырады;
</w:t>
      </w:r>
      <w:r>
        <w:br/>
      </w:r>
      <w:r>
        <w:rPr>
          <w:rFonts w:ascii="Times New Roman"/>
          <w:b w:val="false"/>
          <w:i w:val="false"/>
          <w:color w:val="000000"/>
          <w:sz w:val="28"/>
        </w:rPr>
        <w:t>
      7) 300.08.007 жолында күмәндi мiндеттемелер бойынша қосылған құн салығы бойынша есептi түзету сомасы көрсетiледi. Жол қосымша нысан негiзiнде толтырылады;
</w:t>
      </w:r>
      <w:r>
        <w:br/>
      </w:r>
      <w:r>
        <w:rPr>
          <w:rFonts w:ascii="Times New Roman"/>
          <w:b w:val="false"/>
          <w:i w:val="false"/>
          <w:color w:val="000000"/>
          <w:sz w:val="28"/>
        </w:rPr>
        <w:t>
      8) 300.08.008 жолында күмәндi мiндеттемелердi тану кезiнде бұрын қосылған құн салығы бойынша есептi түзету жүргiзiлген, күмәндi мiндеттемелер бойынша қосылған құн салығы бойынша есептi түзету сомасы көрсетiледi. Жол қосымша нысан негiзiнде толтырылады;
</w:t>
      </w:r>
      <w:r>
        <w:br/>
      </w:r>
      <w:r>
        <w:rPr>
          <w:rFonts w:ascii="Times New Roman"/>
          <w:b w:val="false"/>
          <w:i w:val="false"/>
          <w:color w:val="000000"/>
          <w:sz w:val="28"/>
        </w:rPr>
        <w:t>
      9) 300.08.009 жолында босатылған айналым мақсатында сатып алынған, тауарларды салық салынатын айналым мақсатында қолданумен байланысты жүзеге асырылатын қосылған құн салығы бойынша есептi түзетудiң сомасы көрсетiледi. Бұл жол егер көрсетiлген тауарларды сатып алу мезетiнде қосылған құн салығын төлеушiмен есепке жатқызудың бөлек әдiсi қолданылған жағдайда толтырылады;
</w:t>
      </w:r>
      <w:r>
        <w:br/>
      </w:r>
      <w:r>
        <w:rPr>
          <w:rFonts w:ascii="Times New Roman"/>
          <w:b w:val="false"/>
          <w:i w:val="false"/>
          <w:color w:val="000000"/>
          <w:sz w:val="28"/>
        </w:rPr>
        <w:t>
      10) 300.08.010 жолында 300.08.001 - 300.08.009 жолдарының сомасы ретiнде айқындалатын қосылған құн салығы бойынша есептi түзетудiң қорытынды шамасы көрсетiледi.
</w:t>
      </w:r>
      <w:r>
        <w:br/>
      </w:r>
      <w:r>
        <w:rPr>
          <w:rFonts w:ascii="Times New Roman"/>
          <w:b w:val="false"/>
          <w:i w:val="false"/>
          <w:color w:val="000000"/>
          <w:sz w:val="28"/>
        </w:rPr>
        <w:t>
      300.08.010 жолының шамасы 300.00.017 жолына көшiрiледi.
</w:t>
      </w:r>
      <w:r>
        <w:br/>
      </w:r>
      <w:r>
        <w:rPr>
          <w:rFonts w:ascii="Times New Roman"/>
          <w:b w:val="false"/>
          <w:i w:val="false"/>
          <w:color w:val="000000"/>
          <w:sz w:val="28"/>
        </w:rPr>
        <w:t>
      60. 300.08.003, 300.08.004, 300.08.005 300.08.007, 300.00.008 жолдары қосымша нысандардың негiзiнде толтырылады.
</w:t>
      </w:r>
      <w:r>
        <w:br/>
      </w:r>
      <w:r>
        <w:rPr>
          <w:rFonts w:ascii="Times New Roman"/>
          <w:b w:val="false"/>
          <w:i w:val="false"/>
          <w:color w:val="000000"/>
          <w:sz w:val="28"/>
        </w:rPr>
        <w:t>
      61. 300.08.003 жолына қосымша нысан сатып алынған тауарларға (жұмыстарға, қызмет көрсетулерге) бағаның, өтемақының өзгеруiне байланысты қосылған құн салығы бойынша есептi түзетудi көрсетуге арналған.
</w:t>
      </w:r>
      <w:r>
        <w:br/>
      </w:r>
      <w:r>
        <w:rPr>
          <w:rFonts w:ascii="Times New Roman"/>
          <w:b w:val="false"/>
          <w:i w:val="false"/>
          <w:color w:val="000000"/>
          <w:sz w:val="28"/>
        </w:rPr>
        <w:t>
      "Сатып алынған тауарларға (жұмыстарға, қызметтерге) бағаның, өтемақының өзгеруi"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тауарлар (жұмыстар, қызметтер) жеткiзушi салық төлеушiнiң тiркеу нөмiрi;
</w:t>
      </w:r>
      <w:r>
        <w:br/>
      </w:r>
      <w:r>
        <w:rPr>
          <w:rFonts w:ascii="Times New Roman"/>
          <w:b w:val="false"/>
          <w:i w:val="false"/>
          <w:color w:val="000000"/>
          <w:sz w:val="28"/>
        </w:rPr>
        <w:t>
      3) С бағанында - соның негiзiнде салық салынатын айналымның мөлшерiне түзету жүргiзiлген құжат атауы (қосымша шот-фактура немесе басқа растайтын құжат);
</w:t>
      </w:r>
      <w:r>
        <w:br/>
      </w:r>
      <w:r>
        <w:rPr>
          <w:rFonts w:ascii="Times New Roman"/>
          <w:b w:val="false"/>
          <w:i w:val="false"/>
          <w:color w:val="000000"/>
          <w:sz w:val="28"/>
        </w:rPr>
        <w:t>
      4) D бағанында - С бағанында көрсетiлген құжаттың нөмiрi және жасалған күнi;
</w:t>
      </w:r>
      <w:r>
        <w:br/>
      </w:r>
      <w:r>
        <w:rPr>
          <w:rFonts w:ascii="Times New Roman"/>
          <w:b w:val="false"/>
          <w:i w:val="false"/>
          <w:color w:val="000000"/>
          <w:sz w:val="28"/>
        </w:rPr>
        <w:t>
      5) E бағанында - тауарлар (жұмыстар, қызметтер) бағаларын түзету сомасы;
</w:t>
      </w:r>
      <w:r>
        <w:br/>
      </w:r>
      <w:r>
        <w:rPr>
          <w:rFonts w:ascii="Times New Roman"/>
          <w:b w:val="false"/>
          <w:i w:val="false"/>
          <w:color w:val="000000"/>
          <w:sz w:val="28"/>
        </w:rPr>
        <w:t>
      6) F бағанында - қосылған құн салығы бойынша есептi түзету сомасы.
</w:t>
      </w:r>
      <w:r>
        <w:br/>
      </w:r>
      <w:r>
        <w:rPr>
          <w:rFonts w:ascii="Times New Roman"/>
          <w:b w:val="false"/>
          <w:i w:val="false"/>
          <w:color w:val="000000"/>
          <w:sz w:val="28"/>
        </w:rPr>
        <w:t>
      F бағанының қорытынды шамасы 300.08.003 жолына көшiрiледi.
</w:t>
      </w:r>
      <w:r>
        <w:br/>
      </w:r>
      <w:r>
        <w:rPr>
          <w:rFonts w:ascii="Times New Roman"/>
          <w:b w:val="false"/>
          <w:i w:val="false"/>
          <w:color w:val="000000"/>
          <w:sz w:val="28"/>
        </w:rPr>
        <w:t>
      62. 300.08.004 жолына қосымша нысан жеткiзушiге жартылай немесе толық қайтарылған тауарлар бойынша қосылған құн салығы бойынша есептi түзетудi көрсетуге арналған.
</w:t>
      </w:r>
      <w:r>
        <w:br/>
      </w:r>
      <w:r>
        <w:rPr>
          <w:rFonts w:ascii="Times New Roman"/>
          <w:b w:val="false"/>
          <w:i w:val="false"/>
          <w:color w:val="000000"/>
          <w:sz w:val="28"/>
        </w:rPr>
        <w:t>
      "Тауарды қайтару"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қайтарылатын тауардың атауы;
</w:t>
      </w:r>
      <w:r>
        <w:br/>
      </w:r>
      <w:r>
        <w:rPr>
          <w:rFonts w:ascii="Times New Roman"/>
          <w:b w:val="false"/>
          <w:i w:val="false"/>
          <w:color w:val="000000"/>
          <w:sz w:val="28"/>
        </w:rPr>
        <w:t>
      3) С бағанында - тауар жеткiзушi салық төлеушiнiң тiркеу нөмiрi;
</w:t>
      </w:r>
      <w:r>
        <w:br/>
      </w:r>
      <w:r>
        <w:rPr>
          <w:rFonts w:ascii="Times New Roman"/>
          <w:b w:val="false"/>
          <w:i w:val="false"/>
          <w:color w:val="000000"/>
          <w:sz w:val="28"/>
        </w:rPr>
        <w:t>
      4) D бағанында - қайтарылатын тауардың қосылған құн салығынсыз құны;
</w:t>
      </w:r>
      <w:r>
        <w:br/>
      </w:r>
      <w:r>
        <w:rPr>
          <w:rFonts w:ascii="Times New Roman"/>
          <w:b w:val="false"/>
          <w:i w:val="false"/>
          <w:color w:val="000000"/>
          <w:sz w:val="28"/>
        </w:rPr>
        <w:t>
      5) Е бағанында - қосылған құн салығы бойынша есептi түзету сомасы.
</w:t>
      </w:r>
      <w:r>
        <w:br/>
      </w:r>
      <w:r>
        <w:rPr>
          <w:rFonts w:ascii="Times New Roman"/>
          <w:b w:val="false"/>
          <w:i w:val="false"/>
          <w:color w:val="000000"/>
          <w:sz w:val="28"/>
        </w:rPr>
        <w:t>
      Е бағанының қорытынды шамасы 300.08.004 жолына көшiрiледi.
</w:t>
      </w:r>
      <w:r>
        <w:br/>
      </w:r>
      <w:r>
        <w:rPr>
          <w:rFonts w:ascii="Times New Roman"/>
          <w:b w:val="false"/>
          <w:i w:val="false"/>
          <w:color w:val="000000"/>
          <w:sz w:val="28"/>
        </w:rPr>
        <w:t>
      63. Е бағанының қорытынды шамасы 300.08.004 жолына көшiрiледi. 300.08.005 жолына қосымша нысан нәтижесiнде бұрын жасалған мәмiле шарттары өзгерген тауарлар (жұмыстар, қызметтер) бойынша (мысалы, тауар сатып алу-сату шарты бойынша тиелген, бiрақ нәтижесiнде оны өтеусiз беру, жалға беру және т.б. туралы шешiм қабылданған) қосылған құн салығы бойынша есептi түзетудi көрсетуге арналған.
</w:t>
      </w:r>
      <w:r>
        <w:br/>
      </w:r>
      <w:r>
        <w:rPr>
          <w:rFonts w:ascii="Times New Roman"/>
          <w:b w:val="false"/>
          <w:i w:val="false"/>
          <w:color w:val="000000"/>
          <w:sz w:val="28"/>
        </w:rPr>
        <w:t>
      "Мәмiле шарттарының өзгеруi"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соған сәйкес тауар Қазақстан Республикасының аумағында еркiн айналысқа жiберу жүргiзiлген жүк кеден декларациясының тiркеу нөмiрi;
</w:t>
      </w:r>
      <w:r>
        <w:br/>
      </w:r>
      <w:r>
        <w:rPr>
          <w:rFonts w:ascii="Times New Roman"/>
          <w:b w:val="false"/>
          <w:i w:val="false"/>
          <w:color w:val="000000"/>
          <w:sz w:val="28"/>
        </w:rPr>
        <w:t>
      3) С бағанында соның негiзiнде мәмiле шарттары өзгертiлген құжат атауы;
</w:t>
      </w:r>
      <w:r>
        <w:br/>
      </w:r>
      <w:r>
        <w:rPr>
          <w:rFonts w:ascii="Times New Roman"/>
          <w:b w:val="false"/>
          <w:i w:val="false"/>
          <w:color w:val="000000"/>
          <w:sz w:val="28"/>
        </w:rPr>
        <w:t>
      4) D бағанында көрсетiлген құжаттың нөмiрi және жасалған күнi;
</w:t>
      </w:r>
      <w:r>
        <w:br/>
      </w:r>
      <w:r>
        <w:rPr>
          <w:rFonts w:ascii="Times New Roman"/>
          <w:b w:val="false"/>
          <w:i w:val="false"/>
          <w:color w:val="000000"/>
          <w:sz w:val="28"/>
        </w:rPr>
        <w:t>
      5) Е бағанында - тауарлардың (жұмыстардың, қызметтердiң) қосылған құн салығынсыз құнының түзету сомасы;
</w:t>
      </w:r>
      <w:r>
        <w:br/>
      </w:r>
      <w:r>
        <w:rPr>
          <w:rFonts w:ascii="Times New Roman"/>
          <w:b w:val="false"/>
          <w:i w:val="false"/>
          <w:color w:val="000000"/>
          <w:sz w:val="28"/>
        </w:rPr>
        <w:t>
      6) F бағанында - қосылған құн салығы бойынша есептi түзету сомасы.
</w:t>
      </w:r>
      <w:r>
        <w:br/>
      </w:r>
      <w:r>
        <w:rPr>
          <w:rFonts w:ascii="Times New Roman"/>
          <w:b w:val="false"/>
          <w:i w:val="false"/>
          <w:color w:val="000000"/>
          <w:sz w:val="28"/>
        </w:rPr>
        <w:t>
      F бағанының қорытынды шамасы 300.08.005 жолына көшiрiледi.
</w:t>
      </w:r>
      <w:r>
        <w:br/>
      </w:r>
      <w:r>
        <w:rPr>
          <w:rFonts w:ascii="Times New Roman"/>
          <w:b w:val="false"/>
          <w:i w:val="false"/>
          <w:color w:val="000000"/>
          <w:sz w:val="28"/>
        </w:rPr>
        <w:t>
      64. 300.08.007 жолына қосымша нысан күмәндi талаптар бойынша қосылған құн салығы бойынша есептi түзетудi көрсетуге арналған.
</w:t>
      </w:r>
      <w:r>
        <w:br/>
      </w:r>
      <w:r>
        <w:rPr>
          <w:rFonts w:ascii="Times New Roman"/>
          <w:b w:val="false"/>
          <w:i w:val="false"/>
          <w:color w:val="000000"/>
          <w:sz w:val="28"/>
        </w:rPr>
        <w:t>
      "Күмәндi мiндеттемелер"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тауарларды (жұмыстарды, қызметтердi) жеткiзушi мiндеттемесi берешегi бар салық төлеушiнiң тiркеу нөмiрi;
</w:t>
      </w:r>
      <w:r>
        <w:br/>
      </w:r>
      <w:r>
        <w:rPr>
          <w:rFonts w:ascii="Times New Roman"/>
          <w:b w:val="false"/>
          <w:i w:val="false"/>
          <w:color w:val="000000"/>
          <w:sz w:val="28"/>
        </w:rPr>
        <w:t>
      3) С бағанында - тауарларды (жұмыстарды, қызметтердi) жеткiзушiнiң аты-жөнi, немесе атауы;
</w:t>
      </w:r>
      <w:r>
        <w:br/>
      </w:r>
      <w:r>
        <w:rPr>
          <w:rFonts w:ascii="Times New Roman"/>
          <w:b w:val="false"/>
          <w:i w:val="false"/>
          <w:color w:val="000000"/>
          <w:sz w:val="28"/>
        </w:rPr>
        <w:t>
      4) D бағанында - солар бойынша тауарлар (жұмыстар, қызметтер) сатып алынған шот-фактураның нөмiрi және жасалған күнi;
</w:t>
      </w:r>
      <w:r>
        <w:br/>
      </w:r>
      <w:r>
        <w:rPr>
          <w:rFonts w:ascii="Times New Roman"/>
          <w:b w:val="false"/>
          <w:i w:val="false"/>
          <w:color w:val="000000"/>
          <w:sz w:val="28"/>
        </w:rPr>
        <w:t>
      5) Е бағанында - күмәндi мiндеттеме болып табылатын тауарлардың (жұмыстардың, қызметтердiң) қосылған құн салығынсыз құнының түзету сомасы;
</w:t>
      </w:r>
      <w:r>
        <w:br/>
      </w:r>
      <w:r>
        <w:rPr>
          <w:rFonts w:ascii="Times New Roman"/>
          <w:b w:val="false"/>
          <w:i w:val="false"/>
          <w:color w:val="000000"/>
          <w:sz w:val="28"/>
        </w:rPr>
        <w:t>
      6) F бағанында - қосылған құн салығы бойынша есеп жүргiзiлген салық кезеңiнде қолданылған қосылған құн салығының ставкасы;
</w:t>
      </w:r>
      <w:r>
        <w:br/>
      </w:r>
      <w:r>
        <w:rPr>
          <w:rFonts w:ascii="Times New Roman"/>
          <w:b w:val="false"/>
          <w:i w:val="false"/>
          <w:color w:val="000000"/>
          <w:sz w:val="28"/>
        </w:rPr>
        <w:t>
      7) G бағанында - шот-фактурада көрсетiлген қосылған құн салығы сомасы;
</w:t>
      </w:r>
      <w:r>
        <w:br/>
      </w:r>
      <w:r>
        <w:rPr>
          <w:rFonts w:ascii="Times New Roman"/>
          <w:b w:val="false"/>
          <w:i w:val="false"/>
          <w:color w:val="000000"/>
          <w:sz w:val="28"/>
        </w:rPr>
        <w:t>
      8) Н бағанында қосылған құн салығы бойынша есепке жатқызу жүргiзiлген салық кезеңi;
</w:t>
      </w:r>
      <w:r>
        <w:br/>
      </w:r>
      <w:r>
        <w:rPr>
          <w:rFonts w:ascii="Times New Roman"/>
          <w:b w:val="false"/>
          <w:i w:val="false"/>
          <w:color w:val="000000"/>
          <w:sz w:val="28"/>
        </w:rPr>
        <w:t>
      9) I бағанында жалпы айналымда салық салынатын айналымның үлес салмағы;
</w:t>
      </w:r>
      <w:r>
        <w:br/>
      </w:r>
      <w:r>
        <w:rPr>
          <w:rFonts w:ascii="Times New Roman"/>
          <w:b w:val="false"/>
          <w:i w:val="false"/>
          <w:color w:val="000000"/>
          <w:sz w:val="28"/>
        </w:rPr>
        <w:t>
      10) J бағанында қосылған құн салығы бойынша есепке жатқызуды түзетудiң сомасы.
</w:t>
      </w:r>
      <w:r>
        <w:br/>
      </w:r>
      <w:r>
        <w:rPr>
          <w:rFonts w:ascii="Times New Roman"/>
          <w:b w:val="false"/>
          <w:i w:val="false"/>
          <w:color w:val="000000"/>
          <w:sz w:val="28"/>
        </w:rPr>
        <w:t>
      J бағанының қорытынды шамасы 300.08.007 жолына көшiрiледi.
</w:t>
      </w:r>
      <w:r>
        <w:br/>
      </w:r>
      <w:r>
        <w:rPr>
          <w:rFonts w:ascii="Times New Roman"/>
          <w:b w:val="false"/>
          <w:i w:val="false"/>
          <w:color w:val="000000"/>
          <w:sz w:val="28"/>
        </w:rPr>
        <w:t>
      65. 300.08.008 жолына қосымша нысан күмәндi мiндеттемелер бойынша қосылған құн салығы бойынша есепке бұрын азаю тарабына қарай түзетулер жүргiзiлген осындай мiндеттемелер бойынша төлем жүргiзумен байланысты қосылған құн салығына түзетудi көрсетуге арналған.
</w:t>
      </w:r>
      <w:r>
        <w:br/>
      </w:r>
      <w:r>
        <w:rPr>
          <w:rFonts w:ascii="Times New Roman"/>
          <w:b w:val="false"/>
          <w:i w:val="false"/>
          <w:color w:val="000000"/>
          <w:sz w:val="28"/>
        </w:rPr>
        <w:t>
      "Күмәндi мiндеттемелер бойынша төлем"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соның алдындағы мiндеттемелерi өтелген тауарларды (жұмыстарды, қызмет көрсетулердi) жеткiзушi салық төлеушiнiң тiркеу нөмiрi;
</w:t>
      </w:r>
      <w:r>
        <w:br/>
      </w:r>
      <w:r>
        <w:rPr>
          <w:rFonts w:ascii="Times New Roman"/>
          <w:b w:val="false"/>
          <w:i w:val="false"/>
          <w:color w:val="000000"/>
          <w:sz w:val="28"/>
        </w:rPr>
        <w:t>
      3) С бағанында - тауарларды (жұмыстарды, қызметтердi) жеткiзушiнiң аты-жөнi, немесе атауы;
</w:t>
      </w:r>
      <w:r>
        <w:br/>
      </w:r>
      <w:r>
        <w:rPr>
          <w:rFonts w:ascii="Times New Roman"/>
          <w:b w:val="false"/>
          <w:i w:val="false"/>
          <w:color w:val="000000"/>
          <w:sz w:val="28"/>
        </w:rPr>
        <w:t>
      4) D бағанында - қосылған құн салығы бойынша есепке түзету жүргiзiлген салық кезеңi;
</w:t>
      </w:r>
      <w:r>
        <w:br/>
      </w:r>
      <w:r>
        <w:rPr>
          <w:rFonts w:ascii="Times New Roman"/>
          <w:b w:val="false"/>
          <w:i w:val="false"/>
          <w:color w:val="000000"/>
          <w:sz w:val="28"/>
        </w:rPr>
        <w:t>
      5) Е бағанында - олар бойынша берешектер күмәндi мiндеттеме болып танылған сатып алынған тауарлар (жұмыстар, қызметтер) бойынша шот-фактураның нөмiрi және жасалған күнi;
</w:t>
      </w:r>
      <w:r>
        <w:br/>
      </w:r>
      <w:r>
        <w:rPr>
          <w:rFonts w:ascii="Times New Roman"/>
          <w:b w:val="false"/>
          <w:i w:val="false"/>
          <w:color w:val="000000"/>
          <w:sz w:val="28"/>
        </w:rPr>
        <w:t>
      6) F бағанында - осы мiндеттеме бойынша жүргiзiлген төлемнiң жалпы сомасы;
</w:t>
      </w:r>
      <w:r>
        <w:br/>
      </w:r>
      <w:r>
        <w:rPr>
          <w:rFonts w:ascii="Times New Roman"/>
          <w:b w:val="false"/>
          <w:i w:val="false"/>
          <w:color w:val="000000"/>
          <w:sz w:val="28"/>
        </w:rPr>
        <w:t>
      7) G бағанында - тауарлардың (жұмыстардың, қызметтердiң) қосылған құн салығын енгiзбей төленген құны;
</w:t>
      </w:r>
      <w:r>
        <w:br/>
      </w:r>
      <w:r>
        <w:rPr>
          <w:rFonts w:ascii="Times New Roman"/>
          <w:b w:val="false"/>
          <w:i w:val="false"/>
          <w:color w:val="000000"/>
          <w:sz w:val="28"/>
        </w:rPr>
        <w:t>
      8) Н бағанында - қосылған құн салығын есептеу жүргiзiлген салық кезеңiнде қолданылған қосылған құн салығының ставкасы;
</w:t>
      </w:r>
      <w:r>
        <w:br/>
      </w:r>
      <w:r>
        <w:rPr>
          <w:rFonts w:ascii="Times New Roman"/>
          <w:b w:val="false"/>
          <w:i w:val="false"/>
          <w:color w:val="000000"/>
          <w:sz w:val="28"/>
        </w:rPr>
        <w:t>
      9) I бағанында - қосылған құн салығы бойынша есептi түзету сомасы
</w:t>
      </w:r>
      <w:r>
        <w:br/>
      </w:r>
      <w:r>
        <w:rPr>
          <w:rFonts w:ascii="Times New Roman"/>
          <w:b w:val="false"/>
          <w:i w:val="false"/>
          <w:color w:val="000000"/>
          <w:sz w:val="28"/>
        </w:rPr>
        <w:t>
      I бағанының қорытынды шамасы 300.08.008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Есепке жатқызу әдiсiмен төленетiн қосылған құн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тауарлар импорты - 300.09-нысанын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300.09 нысаны салық кезеңiнiң iшiнде Салық кодексiнiң 
</w:t>
      </w:r>
      <w:r>
        <w:rPr>
          <w:rFonts w:ascii="Times New Roman"/>
          <w:b w:val="false"/>
          <w:i w:val="false"/>
          <w:color w:val="000000"/>
          <w:sz w:val="28"/>
        </w:rPr>
        <w:t xml:space="preserve"> 250-бабында </w:t>
      </w:r>
      <w:r>
        <w:rPr>
          <w:rFonts w:ascii="Times New Roman"/>
          <w:b w:val="false"/>
          <w:i w:val="false"/>
          <w:color w:val="000000"/>
          <w:sz w:val="28"/>
        </w:rPr>
        <w:t>
 көзделген кедендiк ресiмдеу кезiнде қосылған құн салығы есеп әдiсi бойынша жүзеге асырылған тауарлар импорты туралы ақпарат беруге арналған.
</w:t>
      </w:r>
      <w:r>
        <w:br/>
      </w:r>
      <w:r>
        <w:rPr>
          <w:rFonts w:ascii="Times New Roman"/>
          <w:b w:val="false"/>
          <w:i w:val="false"/>
          <w:color w:val="000000"/>
          <w:sz w:val="28"/>
        </w:rPr>
        <w:t>
      Сонымен қатар, осы қосымшада жер қойнауын пайдалануға келiсiм-шарттың шарттарына сәйкес қосылған құн салығы кедендiк ресiмдеу кезiнде есепке жатқызу әдiсiмен төленетiн салық кезеңнiң iшiнде жүзеге асырылған тауарлар импорты бойынша мәлiметтер көрсетiледi.
</w:t>
      </w:r>
      <w:r>
        <w:br/>
      </w:r>
      <w:r>
        <w:rPr>
          <w:rFonts w:ascii="Times New Roman"/>
          <w:b w:val="false"/>
          <w:i w:val="false"/>
          <w:color w:val="000000"/>
          <w:sz w:val="28"/>
        </w:rPr>
        <w:t>
      67. "Есеп әдiсiмен төленетiн тауар импорты бойынша ҚҚС есептеу" бөлiмiнiң 300.09.001 жолы қосымша нысан негiзiнде толтырылады.
</w:t>
      </w:r>
      <w:r>
        <w:br/>
      </w:r>
      <w:r>
        <w:rPr>
          <w:rFonts w:ascii="Times New Roman"/>
          <w:b w:val="false"/>
          <w:i w:val="false"/>
          <w:color w:val="000000"/>
          <w:sz w:val="28"/>
        </w:rPr>
        <w:t>
      300.09.001А жолының шамасы 300.00.015А жолына көшiрiледi.
</w:t>
      </w:r>
      <w:r>
        <w:br/>
      </w:r>
      <w:r>
        <w:rPr>
          <w:rFonts w:ascii="Times New Roman"/>
          <w:b w:val="false"/>
          <w:i w:val="false"/>
          <w:color w:val="000000"/>
          <w:sz w:val="28"/>
        </w:rPr>
        <w:t>
      300.09.001В жолының шамасы:
</w:t>
      </w:r>
      <w:r>
        <w:br/>
      </w:r>
      <w:r>
        <w:rPr>
          <w:rFonts w:ascii="Times New Roman"/>
          <w:b w:val="false"/>
          <w:i w:val="false"/>
          <w:color w:val="000000"/>
          <w:sz w:val="28"/>
        </w:rPr>
        <w:t>
      барабар әдiсiн қолдануда - 300.00.009 және 300.00.015В жолдарына;
</w:t>
      </w:r>
      <w:r>
        <w:br/>
      </w:r>
      <w:r>
        <w:rPr>
          <w:rFonts w:ascii="Times New Roman"/>
          <w:b w:val="false"/>
          <w:i w:val="false"/>
          <w:color w:val="000000"/>
          <w:sz w:val="28"/>
        </w:rPr>
        <w:t>
      бөлек әдiстi қолданғанда - 300.00.009 жолына және 300.06.036B, 300.06.037В және 300.06.038В жолдарына тиiстi мөлшерде көшiрiледi.
</w:t>
      </w:r>
      <w:r>
        <w:br/>
      </w:r>
      <w:r>
        <w:rPr>
          <w:rFonts w:ascii="Times New Roman"/>
          <w:b w:val="false"/>
          <w:i w:val="false"/>
          <w:color w:val="000000"/>
          <w:sz w:val="28"/>
        </w:rPr>
        <w:t>
      68. 300.09.001 жолына қосымша нысан.
</w:t>
      </w:r>
      <w:r>
        <w:br/>
      </w:r>
      <w:r>
        <w:rPr>
          <w:rFonts w:ascii="Times New Roman"/>
          <w:b w:val="false"/>
          <w:i w:val="false"/>
          <w:color w:val="000000"/>
          <w:sz w:val="28"/>
        </w:rPr>
        <w:t>
      "Есеп әдiсiмен төленетiн тауар импорты бойынша ҚҚС есептеу"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импортталатын тауарлардың атауы;
</w:t>
      </w:r>
      <w:r>
        <w:br/>
      </w:r>
      <w:r>
        <w:rPr>
          <w:rFonts w:ascii="Times New Roman"/>
          <w:b w:val="false"/>
          <w:i w:val="false"/>
          <w:color w:val="000000"/>
          <w:sz w:val="28"/>
        </w:rPr>
        <w:t>
      3) С бағанында - соған сәйкес тауар Қазақстан Республикасының аумағында еркiн айналысқа жiберу жүргiзiлген жүк кеден декларациясының тiркеу нөмiрi;
</w:t>
      </w:r>
      <w:r>
        <w:br/>
      </w:r>
      <w:r>
        <w:rPr>
          <w:rFonts w:ascii="Times New Roman"/>
          <w:b w:val="false"/>
          <w:i w:val="false"/>
          <w:color w:val="000000"/>
          <w:sz w:val="28"/>
        </w:rPr>
        <w:t>
      4) D бағанында - Салық кодексiнiң 
</w:t>
      </w:r>
      <w:r>
        <w:rPr>
          <w:rFonts w:ascii="Times New Roman"/>
          <w:b w:val="false"/>
          <w:i w:val="false"/>
          <w:color w:val="000000"/>
          <w:sz w:val="28"/>
        </w:rPr>
        <w:t xml:space="preserve"> 220-бабына </w:t>
      </w:r>
      <w:r>
        <w:rPr>
          <w:rFonts w:ascii="Times New Roman"/>
          <w:b w:val="false"/>
          <w:i w:val="false"/>
          <w:color w:val="000000"/>
          <w:sz w:val="28"/>
        </w:rPr>
        <w:t>
 сәйкес айқындалатын салық салынатын импорт мөлшерi;
</w:t>
      </w:r>
      <w:r>
        <w:br/>
      </w:r>
      <w:r>
        <w:rPr>
          <w:rFonts w:ascii="Times New Roman"/>
          <w:b w:val="false"/>
          <w:i w:val="false"/>
          <w:color w:val="000000"/>
          <w:sz w:val="28"/>
        </w:rPr>
        <w:t>
      5) E бағанында - Салық кодексiнiң 
</w:t>
      </w:r>
      <w:r>
        <w:rPr>
          <w:rFonts w:ascii="Times New Roman"/>
          <w:b w:val="false"/>
          <w:i w:val="false"/>
          <w:color w:val="000000"/>
          <w:sz w:val="28"/>
        </w:rPr>
        <w:t xml:space="preserve"> 250-бабына </w:t>
      </w:r>
      <w:r>
        <w:rPr>
          <w:rFonts w:ascii="Times New Roman"/>
          <w:b w:val="false"/>
          <w:i w:val="false"/>
          <w:color w:val="000000"/>
          <w:sz w:val="28"/>
        </w:rPr>
        <w:t>
 сәйкес немесе жер қойнауын пайдалануға келiсiм-шарттың шарттарына сәйкес есепке жатқызу әдiсiмен төленетiн тауарлар импорты бойынша қосылған құн салығының сомасы. Осы сома жүк кеден декларациясында көрсетiлген салық сомасына сәйкес келуi тиiс.
</w:t>
      </w:r>
      <w:r>
        <w:br/>
      </w:r>
      <w:r>
        <w:rPr>
          <w:rFonts w:ascii="Times New Roman"/>
          <w:b w:val="false"/>
          <w:i w:val="false"/>
          <w:color w:val="000000"/>
          <w:sz w:val="28"/>
        </w:rPr>
        <w:t>
      D бағанының қорытынды шамасы 300.09.001А жолына, Е бағанының қорытынды шамасы 300.09.001В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Өткен салық кезеңдерiнен көшiрiлген қосылған құн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 бойынша есепке жатқызулар - 300.010-нысанын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300.10 нысаны өткен салық кезеңдерiнен көшiрiлетiн қосылған құн салығы бойынша есепке жатқызулар сомасын көрсетуге арналған. "Салық кезеңi үшiн қосылған құн салығы бойынша төлемдер есебiнен көшiрiлетiн ҚҚС бойынша есепке жатқызулар" бөлiмiнде мынадай мәлiметтер көрсетiледi:
</w:t>
      </w:r>
      <w:r>
        <w:br/>
      </w:r>
      <w:r>
        <w:rPr>
          <w:rFonts w:ascii="Times New Roman"/>
          <w:b w:val="false"/>
          <w:i w:val="false"/>
          <w:color w:val="000000"/>
          <w:sz w:val="28"/>
        </w:rPr>
        <w:t>
      1) 300.10.001 жолында - өткен салық кезеңi үшiн жасалған Декларацияның 300.00.026 жолының шамасы;
</w:t>
      </w:r>
      <w:r>
        <w:br/>
      </w:r>
      <w:r>
        <w:rPr>
          <w:rFonts w:ascii="Times New Roman"/>
          <w:b w:val="false"/>
          <w:i w:val="false"/>
          <w:color w:val="000000"/>
          <w:sz w:val="28"/>
        </w:rPr>
        <w:t>
      2) 300.10.002 жолында - Салық кодексiнiң 
</w:t>
      </w:r>
      <w:r>
        <w:rPr>
          <w:rFonts w:ascii="Times New Roman"/>
          <w:b w:val="false"/>
          <w:i w:val="false"/>
          <w:color w:val="000000"/>
          <w:sz w:val="28"/>
        </w:rPr>
        <w:t xml:space="preserve"> 252-бабына </w:t>
      </w:r>
      <w:r>
        <w:rPr>
          <w:rFonts w:ascii="Times New Roman"/>
          <w:b w:val="false"/>
          <w:i w:val="false"/>
          <w:color w:val="000000"/>
          <w:sz w:val="28"/>
        </w:rPr>
        <w:t>
 сәйкес есептi салық кезеңi iшiнде салық төлеушiге қайтарылған қосылған құн салығының сомасы;
</w:t>
      </w:r>
      <w:r>
        <w:br/>
      </w:r>
      <w:r>
        <w:rPr>
          <w:rFonts w:ascii="Times New Roman"/>
          <w:b w:val="false"/>
          <w:i w:val="false"/>
          <w:color w:val="000000"/>
          <w:sz w:val="28"/>
        </w:rPr>
        <w:t>
      3) 300.10.003 жолында - есептi салық кезеңiнде қосылған құн салығы бойынша төлемдер есебiне есептелетiн төленген салық сомасынан асатын есепке жатқызылатын қосылған құн салығының жалпы сомасы.
</w:t>
      </w:r>
      <w:r>
        <w:br/>
      </w:r>
      <w:r>
        <w:rPr>
          <w:rFonts w:ascii="Times New Roman"/>
          <w:b w:val="false"/>
          <w:i w:val="false"/>
          <w:color w:val="000000"/>
          <w:sz w:val="28"/>
        </w:rPr>
        <w:t>
      300.10.003 жолының шамасы 300.10.001 және 300.10.002 жолдарының айырмашылығы ретiнде айқындалады және 300.00.024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Резидент емес үшін төлеуге тиiстi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 - 300.11-нысанын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300.11 нысаны Кодексiнiң 
</w:t>
      </w:r>
      <w:r>
        <w:rPr>
          <w:rFonts w:ascii="Times New Roman"/>
          <w:b w:val="false"/>
          <w:i w:val="false"/>
          <w:color w:val="000000"/>
          <w:sz w:val="28"/>
        </w:rPr>
        <w:t xml:space="preserve"> 221-бабына </w:t>
      </w:r>
      <w:r>
        <w:rPr>
          <w:rFonts w:ascii="Times New Roman"/>
          <w:b w:val="false"/>
          <w:i w:val="false"/>
          <w:color w:val="000000"/>
          <w:sz w:val="28"/>
        </w:rPr>
        <w:t>
 сәйкес резидент емес үшiн төлеуге тиiстi және төленген қосылған құн салығы сомасы туралы мәлiметтердi көрсетуге арналған.
</w:t>
      </w:r>
      <w:r>
        <w:br/>
      </w:r>
      <w:r>
        <w:rPr>
          <w:rFonts w:ascii="Times New Roman"/>
          <w:b w:val="false"/>
          <w:i w:val="false"/>
          <w:color w:val="000000"/>
          <w:sz w:val="28"/>
        </w:rPr>
        <w:t>
      71. "Есептi салық кезеңiнде резидент еместен сатып алынған жұмыстар, қызметтер бойынша төлеуге жататын ҚҚС" бөлiмiнде мынадай мәлiметтер енгiзiледi:
</w:t>
      </w:r>
      <w:r>
        <w:br/>
      </w:r>
      <w:r>
        <w:rPr>
          <w:rFonts w:ascii="Times New Roman"/>
          <w:b w:val="false"/>
          <w:i w:val="false"/>
          <w:color w:val="000000"/>
          <w:sz w:val="28"/>
        </w:rPr>
        <w:t>
      1) 300.11.001 жолында - ағымдағы салық кезеңiнде резидент еместен сатып алынған жұмыстар, қызметтер бойынша салық салынатын айналым. Салық салынатын айналым мөлшерi Салық кодексiнiң 
</w:t>
      </w:r>
      <w:r>
        <w:rPr>
          <w:rFonts w:ascii="Times New Roman"/>
          <w:b w:val="false"/>
          <w:i w:val="false"/>
          <w:color w:val="000000"/>
          <w:sz w:val="28"/>
        </w:rPr>
        <w:t xml:space="preserve"> 220-бабының </w:t>
      </w:r>
      <w:r>
        <w:rPr>
          <w:rFonts w:ascii="Times New Roman"/>
          <w:b w:val="false"/>
          <w:i w:val="false"/>
          <w:color w:val="000000"/>
          <w:sz w:val="28"/>
        </w:rPr>
        <w:t>
 2-тармағына сәйкес айқындалады.
</w:t>
      </w:r>
      <w:r>
        <w:br/>
      </w:r>
      <w:r>
        <w:rPr>
          <w:rFonts w:ascii="Times New Roman"/>
          <w:b w:val="false"/>
          <w:i w:val="false"/>
          <w:color w:val="000000"/>
          <w:sz w:val="28"/>
        </w:rPr>
        <w:t>
      300.11.001 жолының шамасы:
</w:t>
      </w:r>
      <w:r>
        <w:br/>
      </w:r>
      <w:r>
        <w:rPr>
          <w:rFonts w:ascii="Times New Roman"/>
          <w:b w:val="false"/>
          <w:i w:val="false"/>
          <w:color w:val="000000"/>
          <w:sz w:val="28"/>
        </w:rPr>
        <w:t>
      бара-бар әдiстi қолданғанда - 300.05.007А жолына бөлек әдiстi қолданғанда - тиiстi мөлшерде 300.06.007А және (немесе) 300.06.017А және (немесе) 300.06.027А жолдарына көшiрiледi;
</w:t>
      </w:r>
      <w:r>
        <w:br/>
      </w:r>
      <w:r>
        <w:rPr>
          <w:rFonts w:ascii="Times New Roman"/>
          <w:b w:val="false"/>
          <w:i w:val="false"/>
          <w:color w:val="000000"/>
          <w:sz w:val="28"/>
        </w:rPr>
        <w:t>
      2) 300.11.002 жолында - 300.11.001 жолда көрсетiлген айналым бойынша резидент емес үшiн төлеуге жататын қосылған құн салығының сомасы.
</w:t>
      </w:r>
      <w:r>
        <w:br/>
      </w:r>
      <w:r>
        <w:rPr>
          <w:rFonts w:ascii="Times New Roman"/>
          <w:b w:val="false"/>
          <w:i w:val="false"/>
          <w:color w:val="000000"/>
          <w:sz w:val="28"/>
        </w:rPr>
        <w:t>
      300.11.002 жолының шамасы:
</w:t>
      </w:r>
      <w:r>
        <w:br/>
      </w:r>
      <w:r>
        <w:rPr>
          <w:rFonts w:ascii="Times New Roman"/>
          <w:b w:val="false"/>
          <w:i w:val="false"/>
          <w:color w:val="000000"/>
          <w:sz w:val="28"/>
        </w:rPr>
        <w:t>
      барабар әдiсiн қолданғанда - 300.05.007В жолына бөлек әдiстi қолданғанда - тиiстi мөлшерде 300.06.007В, 300.06.017В және 300.06.027В жолдарына көшiрiледi;
</w:t>
      </w:r>
      <w:r>
        <w:br/>
      </w:r>
      <w:r>
        <w:rPr>
          <w:rFonts w:ascii="Times New Roman"/>
          <w:b w:val="false"/>
          <w:i w:val="false"/>
          <w:color w:val="000000"/>
          <w:sz w:val="28"/>
        </w:rPr>
        <w:t>
      3) 300.11.003 жолында - 300.11.001 жолында көрсетiлген айналым бойынша есептi салық кезеңi iшiнде бюджетке нақты төленген қосылған құн салығының сомасы. Осы жолға Салық кодексiнiң 
</w:t>
      </w:r>
      <w:r>
        <w:rPr>
          <w:rFonts w:ascii="Times New Roman"/>
          <w:b w:val="false"/>
          <w:i w:val="false"/>
          <w:color w:val="000000"/>
          <w:sz w:val="28"/>
        </w:rPr>
        <w:t xml:space="preserve"> 252-бабына </w:t>
      </w:r>
      <w:r>
        <w:rPr>
          <w:rFonts w:ascii="Times New Roman"/>
          <w:b w:val="false"/>
          <w:i w:val="false"/>
          <w:color w:val="000000"/>
          <w:sz w:val="28"/>
        </w:rPr>
        <w:t>
 сәйкес жүргiзiлген есепке жатқызу жолымен төленген салықтың сомасы да енгiзiледi. Сонымен қатар, аталған жолға Салық кодексiнiң 
</w:t>
      </w:r>
      <w:r>
        <w:rPr>
          <w:rFonts w:ascii="Times New Roman"/>
          <w:b w:val="false"/>
          <w:i w:val="false"/>
          <w:color w:val="000000"/>
          <w:sz w:val="28"/>
        </w:rPr>
        <w:t xml:space="preserve"> 39-бабына </w:t>
      </w:r>
      <w:r>
        <w:rPr>
          <w:rFonts w:ascii="Times New Roman"/>
          <w:b w:val="false"/>
          <w:i w:val="false"/>
          <w:color w:val="000000"/>
          <w:sz w:val="28"/>
        </w:rPr>
        <w:t>
 сәйкес резидент емес үшiн төленуi тиiс қосылған құн салығы бойынша бересiнi өтеу есебiне есепке жатқызылған бюджетке артық төленген салықтың сомасы енгiзiледi;
</w:t>
      </w:r>
      <w:r>
        <w:br/>
      </w:r>
      <w:r>
        <w:rPr>
          <w:rFonts w:ascii="Times New Roman"/>
          <w:b w:val="false"/>
          <w:i w:val="false"/>
          <w:color w:val="000000"/>
          <w:sz w:val="28"/>
        </w:rPr>
        <w:t>
      300.11.001-300.11.003 жолдары қосымша нысанның негiзiнде толтырылады.
</w:t>
      </w:r>
      <w:r>
        <w:br/>
      </w:r>
      <w:r>
        <w:rPr>
          <w:rFonts w:ascii="Times New Roman"/>
          <w:b w:val="false"/>
          <w:i w:val="false"/>
          <w:color w:val="000000"/>
          <w:sz w:val="28"/>
        </w:rPr>
        <w:t>
      72. "Өткен салық кезеңдерiнде резидент еместен сатып алынған жұмыстар және қызмет көрсетулер бойынша төлеуге тиiстi ҚҚС" бөлiмiнде есептi салық кезеңiнде резидент емеске қосылған құн салығын төлеу бөлшектеп немесе толық жүргiзiлген өткен салық кезеңдерiне резидент еместен сатып алынған жұмыстар, қызмет көрсетулер бойынша мынадай мәлiметтер көрсетiледi:
</w:t>
      </w:r>
      <w:r>
        <w:br/>
      </w:r>
      <w:r>
        <w:rPr>
          <w:rFonts w:ascii="Times New Roman"/>
          <w:b w:val="false"/>
          <w:i w:val="false"/>
          <w:color w:val="000000"/>
          <w:sz w:val="28"/>
        </w:rPr>
        <w:t>
      1) 300.11.004 жолында - өткен салық кезеңдерiнде резидент еместен сатып алынған жұмыстар, қызмет көрсетулер бойынша салық салынатын айналым. Осы жол егер бюджетке төлеуге есептелген қосылған құн салығы белгiленген мерзiмде төленбеген (немесе бөлшектеп төленген) жағдайда толтырылады;
</w:t>
      </w:r>
      <w:r>
        <w:br/>
      </w:r>
      <w:r>
        <w:rPr>
          <w:rFonts w:ascii="Times New Roman"/>
          <w:b w:val="false"/>
          <w:i w:val="false"/>
          <w:color w:val="000000"/>
          <w:sz w:val="28"/>
        </w:rPr>
        <w:t>
      2) 300.11.005 жолында - 300.11.004 жолында көрсетiлген айналым бойынша резидент емес үшiн төлеуге тиiстi қосылған құн салығының сомасы;
</w:t>
      </w:r>
      <w:r>
        <w:br/>
      </w:r>
      <w:r>
        <w:rPr>
          <w:rFonts w:ascii="Times New Roman"/>
          <w:b w:val="false"/>
          <w:i w:val="false"/>
          <w:color w:val="000000"/>
          <w:sz w:val="28"/>
        </w:rPr>
        <w:t>
      3) 300.11.006 жолында - 300.11.004 жолында көрсетiлген айналым бойынша есептi салық кезеңiнiң iшiнде бюджетке нақты төленген қосылған құн салығының сомасы. Осы жолға Салық кодексiнiң 
</w:t>
      </w:r>
      <w:r>
        <w:rPr>
          <w:rFonts w:ascii="Times New Roman"/>
          <w:b w:val="false"/>
          <w:i w:val="false"/>
          <w:color w:val="000000"/>
          <w:sz w:val="28"/>
        </w:rPr>
        <w:t xml:space="preserve"> 252-бабына </w:t>
      </w:r>
      <w:r>
        <w:rPr>
          <w:rFonts w:ascii="Times New Roman"/>
          <w:b w:val="false"/>
          <w:i w:val="false"/>
          <w:color w:val="000000"/>
          <w:sz w:val="28"/>
        </w:rPr>
        <w:t>
 сәйкес жүргiзiлген есепке жатқызу жолымен төленген салықтың сомасы да енгiзiледi. Сонымен қатар, аталған жолға Салық кодексiнiң 
</w:t>
      </w:r>
      <w:r>
        <w:rPr>
          <w:rFonts w:ascii="Times New Roman"/>
          <w:b w:val="false"/>
          <w:i w:val="false"/>
          <w:color w:val="000000"/>
          <w:sz w:val="28"/>
        </w:rPr>
        <w:t xml:space="preserve"> 39-бабына </w:t>
      </w:r>
      <w:r>
        <w:rPr>
          <w:rFonts w:ascii="Times New Roman"/>
          <w:b w:val="false"/>
          <w:i w:val="false"/>
          <w:color w:val="000000"/>
          <w:sz w:val="28"/>
        </w:rPr>
        <w:t>
 сәйкес резидент емес үшiн төленуi тиiс қосылған құн салығы бойынша бересiнi өтеу есебiне есепке жатқызылған бюджетке артық төленген салықтың сомасы енгiзiледi;
</w:t>
      </w:r>
      <w:r>
        <w:br/>
      </w:r>
      <w:r>
        <w:rPr>
          <w:rFonts w:ascii="Times New Roman"/>
          <w:b w:val="false"/>
          <w:i w:val="false"/>
          <w:color w:val="000000"/>
          <w:sz w:val="28"/>
        </w:rPr>
        <w:t>
      4) 300.11.007 жолында - резидент еместен сатып алынған жұмыстар және қызмет көрсетулер бойынша есептi салық кезеңiнде бюджетке нақты төленген қосылған құн салығының жалпы сомасы.
</w:t>
      </w:r>
      <w:r>
        <w:br/>
      </w:r>
      <w:r>
        <w:rPr>
          <w:rFonts w:ascii="Times New Roman"/>
          <w:b w:val="false"/>
          <w:i w:val="false"/>
          <w:color w:val="000000"/>
          <w:sz w:val="28"/>
        </w:rPr>
        <w:t>
      300.11.007 жолының шамасы 300.11.003 және 300.11.006 жолдарының шамасын жиынтықтау жолымен айқындалады және:
</w:t>
      </w:r>
      <w:r>
        <w:br/>
      </w:r>
      <w:r>
        <w:rPr>
          <w:rFonts w:ascii="Times New Roman"/>
          <w:b w:val="false"/>
          <w:i w:val="false"/>
          <w:color w:val="000000"/>
          <w:sz w:val="28"/>
        </w:rPr>
        <w:t>
      бара-бар әдiстi қолдану кезiнде 300.05.007С жолына;
</w:t>
      </w:r>
      <w:r>
        <w:br/>
      </w:r>
      <w:r>
        <w:rPr>
          <w:rFonts w:ascii="Times New Roman"/>
          <w:b w:val="false"/>
          <w:i w:val="false"/>
          <w:color w:val="000000"/>
          <w:sz w:val="28"/>
        </w:rPr>
        <w:t>
      бөлек әдiсi кезiнде - тиiстi мөлшерде 300.06.007С және (немесе) 300.06.027С жолдарында көшiрiледi.
</w:t>
      </w:r>
      <w:r>
        <w:br/>
      </w:r>
      <w:r>
        <w:rPr>
          <w:rFonts w:ascii="Times New Roman"/>
          <w:b w:val="false"/>
          <w:i w:val="false"/>
          <w:color w:val="000000"/>
          <w:sz w:val="28"/>
        </w:rPr>
        <w:t>
      300.11.004 - 300.11.006 жолдары қосымша нысанның негiзiнде толтырылады.
</w:t>
      </w:r>
      <w:r>
        <w:br/>
      </w:r>
      <w:r>
        <w:rPr>
          <w:rFonts w:ascii="Times New Roman"/>
          <w:b w:val="false"/>
          <w:i w:val="false"/>
          <w:color w:val="000000"/>
          <w:sz w:val="28"/>
        </w:rPr>
        <w:t>
      73. 300.11.001, 300.11.002 және 300.11.003 жолдарына қосымша нысан.
</w:t>
      </w:r>
      <w:r>
        <w:br/>
      </w:r>
      <w:r>
        <w:rPr>
          <w:rFonts w:ascii="Times New Roman"/>
          <w:b w:val="false"/>
          <w:i w:val="false"/>
          <w:color w:val="000000"/>
          <w:sz w:val="28"/>
        </w:rPr>
        <w:t>
      "Есептi салық кезеңiнде резидент еместен сатып алынған жұмыстар және қызмет көрсетулер"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өткiзу орны Қазақстан Республикасы болып табылатын жұмысты орындаған және қызмет көрсеткен резидент еместiң аты-жөнi немесе атауы;
</w:t>
      </w:r>
      <w:r>
        <w:br/>
      </w:r>
      <w:r>
        <w:rPr>
          <w:rFonts w:ascii="Times New Roman"/>
          <w:b w:val="false"/>
          <w:i w:val="false"/>
          <w:color w:val="000000"/>
          <w:sz w:val="28"/>
        </w:rPr>
        <w:t>
      3) С бағанында - резидент еместен сатып алынған жұмыстар мен қызмет көрсетулердiң атауы;
</w:t>
      </w:r>
      <w:r>
        <w:br/>
      </w:r>
      <w:r>
        <w:rPr>
          <w:rFonts w:ascii="Times New Roman"/>
          <w:b w:val="false"/>
          <w:i w:val="false"/>
          <w:color w:val="000000"/>
          <w:sz w:val="28"/>
        </w:rPr>
        <w:t>
      4) D бағанында - резидент еместен жұмыстарды және қызмет көрсетулердi сатып алған күн;
</w:t>
      </w:r>
      <w:r>
        <w:br/>
      </w:r>
      <w:r>
        <w:rPr>
          <w:rFonts w:ascii="Times New Roman"/>
          <w:b w:val="false"/>
          <w:i w:val="false"/>
          <w:color w:val="000000"/>
          <w:sz w:val="28"/>
        </w:rPr>
        <w:t>
      5) Е бағанында - резидент еместен сатып алынған жұмыстар мен қызмет көрсетулер бойынша салық салынатын айналым;
</w:t>
      </w:r>
      <w:r>
        <w:br/>
      </w:r>
      <w:r>
        <w:rPr>
          <w:rFonts w:ascii="Times New Roman"/>
          <w:b w:val="false"/>
          <w:i w:val="false"/>
          <w:color w:val="000000"/>
          <w:sz w:val="28"/>
        </w:rPr>
        <w:t>
      6) F бағанында - қосылған құн салығын төлеушi болып табылмайтын резидент емес үшiн төлеуге тиiстi қосылған құн салығының сомасы;
</w:t>
      </w:r>
      <w:r>
        <w:br/>
      </w:r>
      <w:r>
        <w:rPr>
          <w:rFonts w:ascii="Times New Roman"/>
          <w:b w:val="false"/>
          <w:i w:val="false"/>
          <w:color w:val="000000"/>
          <w:sz w:val="28"/>
        </w:rPr>
        <w:t>
      7) G бағанында - қосылған құн салығын төлеушi болып табылмайтын резидент емес үшiн бюджетке нақты төленген не бюджеттен қайтаруға жататын артық төленген салық сомасы немесе нөлдiк ставка бойынша салық салынатын айналымда қайтаруға жататын қосылған құн салығының сомасы есептелген қосылған құн салығының сомасы;
</w:t>
      </w:r>
      <w:r>
        <w:br/>
      </w:r>
      <w:r>
        <w:rPr>
          <w:rFonts w:ascii="Times New Roman"/>
          <w:b w:val="false"/>
          <w:i w:val="false"/>
          <w:color w:val="000000"/>
          <w:sz w:val="28"/>
        </w:rPr>
        <w:t>
      8) Н бағанында - резидент емес үшiн салықтың төленгенiн растайтын төлем құжатының атауы;
</w:t>
      </w:r>
      <w:r>
        <w:br/>
      </w:r>
      <w:r>
        <w:rPr>
          <w:rFonts w:ascii="Times New Roman"/>
          <w:b w:val="false"/>
          <w:i w:val="false"/>
          <w:color w:val="000000"/>
          <w:sz w:val="28"/>
        </w:rPr>
        <w:t>
      9) I бағанында - резидент емес үшiн салықтың төленгенiн растайтын төлем құжатының нөмiрi мен күнi.
</w:t>
      </w:r>
      <w:r>
        <w:br/>
      </w:r>
      <w:r>
        <w:rPr>
          <w:rFonts w:ascii="Times New Roman"/>
          <w:b w:val="false"/>
          <w:i w:val="false"/>
          <w:color w:val="000000"/>
          <w:sz w:val="28"/>
        </w:rPr>
        <w:t>
      Е бағанының жиынтық шамасы 300.11.001 жолына, F бағаны -  300.11.002 жолына және G бағаны - 300.11.003 жолына көшiрiледi.
</w:t>
      </w:r>
      <w:r>
        <w:br/>
      </w:r>
      <w:r>
        <w:rPr>
          <w:rFonts w:ascii="Times New Roman"/>
          <w:b w:val="false"/>
          <w:i w:val="false"/>
          <w:color w:val="000000"/>
          <w:sz w:val="28"/>
        </w:rPr>
        <w:t>
      74. 300.11.004, 300.11.005 және 300.11.006 жолдарына қосымша нысан.
</w:t>
      </w:r>
      <w:r>
        <w:br/>
      </w:r>
      <w:r>
        <w:rPr>
          <w:rFonts w:ascii="Times New Roman"/>
          <w:b w:val="false"/>
          <w:i w:val="false"/>
          <w:color w:val="000000"/>
          <w:sz w:val="28"/>
        </w:rPr>
        <w:t>
      "Өткен салық кезеңдерiнде резидент еместен сатып алынған жұмыстар және қызмет көрсетулер" бөлiмiнде мынадай мәлiметтер көрсетiледi:
</w:t>
      </w:r>
      <w:r>
        <w:br/>
      </w:r>
      <w:r>
        <w:rPr>
          <w:rFonts w:ascii="Times New Roman"/>
          <w:b w:val="false"/>
          <w:i w:val="false"/>
          <w:color w:val="000000"/>
          <w:sz w:val="28"/>
        </w:rPr>
        <w:t>
      1) А, В, С, D, E және F бағандары 300.11.001, 300.00.002 және 300.00.003 жолдарына қосымша нысанның тиiстi бағандарын толтыру үшiн көзделген тәртiпте толтырылады;
</w:t>
      </w:r>
      <w:r>
        <w:br/>
      </w:r>
      <w:r>
        <w:rPr>
          <w:rFonts w:ascii="Times New Roman"/>
          <w:b w:val="false"/>
          <w:i w:val="false"/>
          <w:color w:val="000000"/>
          <w:sz w:val="28"/>
        </w:rPr>
        <w:t>
      2) G бағанында - өткен салық кезеңдерiнде бюджетке төленген қосылған құн салығының сомасы;
</w:t>
      </w:r>
      <w:r>
        <w:br/>
      </w:r>
      <w:r>
        <w:rPr>
          <w:rFonts w:ascii="Times New Roman"/>
          <w:b w:val="false"/>
          <w:i w:val="false"/>
          <w:color w:val="000000"/>
          <w:sz w:val="28"/>
        </w:rPr>
        <w:t>
      3) Н бағанында - өткен салық кезеңдерiнде резидент еместен сатып алынған жұмыстар және қызмет көрсетулер үшiн есептi салық кезеңiнде бюджетке төленген қосылған құн салығының сомасы;
</w:t>
      </w:r>
      <w:r>
        <w:br/>
      </w:r>
      <w:r>
        <w:rPr>
          <w:rFonts w:ascii="Times New Roman"/>
          <w:b w:val="false"/>
          <w:i w:val="false"/>
          <w:color w:val="000000"/>
          <w:sz w:val="28"/>
        </w:rPr>
        <w:t>
      4) I бағанында - есептi салық кезеңiнде резидент емес үшiн салықтың төленгенiн растайтын төлем құжатының немесе уәкiлеттi мемлекеттiк органмен белгiленген нысан бойынша салық органы берген құжаттың атауы, нөмiрi және күнi.
</w:t>
      </w:r>
      <w:r>
        <w:br/>
      </w:r>
      <w:r>
        <w:rPr>
          <w:rFonts w:ascii="Times New Roman"/>
          <w:b w:val="false"/>
          <w:i w:val="false"/>
          <w:color w:val="000000"/>
          <w:sz w:val="28"/>
        </w:rPr>
        <w:t>
      Есептi салық кезеңiнде резидент емес үшiн салықтың төленгенiн растайтын құжат нысаны Қазақстан Республикасының Қаржы министрлiгi Салық комитетi Төрағасының 2003 жылғы 23 желтоқсандағы Нормативтiк құқықтық актiлердi мемлекеттiк тiркеу тiзiлiмiнде 2004 жылдың 15 қаңтарында 
</w:t>
      </w:r>
      <w:r>
        <w:rPr>
          <w:rFonts w:ascii="Times New Roman"/>
          <w:b w:val="false"/>
          <w:i w:val="false"/>
          <w:color w:val="000000"/>
          <w:sz w:val="28"/>
        </w:rPr>
        <w:t xml:space="preserve"> N 2672 </w:t>
      </w:r>
      <w:r>
        <w:rPr>
          <w:rFonts w:ascii="Times New Roman"/>
          <w:b w:val="false"/>
          <w:i w:val="false"/>
          <w:color w:val="000000"/>
          <w:sz w:val="28"/>
        </w:rPr>
        <w:t>
 болып тiркелген бұйрығымен бекiтiлген "Жеке шот жүргiзу ережелерiнiң" 17-бөлiмiнде келтiрiлген.
</w:t>
      </w:r>
      <w:r>
        <w:br/>
      </w:r>
      <w:r>
        <w:rPr>
          <w:rFonts w:ascii="Times New Roman"/>
          <w:b w:val="false"/>
          <w:i w:val="false"/>
          <w:color w:val="000000"/>
          <w:sz w:val="28"/>
        </w:rPr>
        <w:t>
      Е бағанының жиынтық шамасы 300.00.004 жолына, F бағаны - 300.11.005 жолына және Н бағаны - 300.11.006 жолына көшiрiледi.
</w:t>
      </w:r>
      <w:r>
        <w:br/>
      </w:r>
      <w:r>
        <w:rPr>
          <w:rFonts w:ascii="Times New Roman"/>
          <w:b w:val="false"/>
          <w:i w:val="false"/>
          <w:color w:val="000000"/>
          <w:sz w:val="28"/>
        </w:rPr>
        <w:t>
      75. Қосымша Декларацияны беру кезiнде "СТН" және аталған өзгеріс пен толықтыру жататын "Салық кезеңi" жолдарының деректемелерi көрсетiледi.
</w:t>
      </w:r>
      <w:r>
        <w:br/>
      </w:r>
      <w:r>
        <w:rPr>
          <w:rFonts w:ascii="Times New Roman"/>
          <w:b w:val="false"/>
          <w:i w:val="false"/>
          <w:color w:val="000000"/>
          <w:sz w:val="28"/>
        </w:rPr>
        <w:t>
      76. Бұрын берiлген Декларацияға өзгерiстер мен толықтырулар енгiзу тәртiбi Декларациядағы түзетiлетiн жолдың түрiне байланысты - әрiптiк, сандық немесе жиынтық.
</w:t>
      </w:r>
      <w:r>
        <w:br/>
      </w:r>
      <w:r>
        <w:rPr>
          <w:rFonts w:ascii="Times New Roman"/>
          <w:b w:val="false"/>
          <w:i w:val="false"/>
          <w:color w:val="000000"/>
          <w:sz w:val="28"/>
        </w:rPr>
        <w:t>
      Егер әрiптiк және (немесе) сандық жол түзетiлетiн жағдайда, қосымша Декларацияда дұрыс деректер көрсетiледi.
</w:t>
      </w:r>
      <w:r>
        <w:br/>
      </w:r>
      <w:r>
        <w:rPr>
          <w:rFonts w:ascii="Times New Roman"/>
          <w:b w:val="false"/>
          <w:i w:val="false"/>
          <w:color w:val="000000"/>
          <w:sz w:val="28"/>
        </w:rPr>
        <w:t>
      Егер жиынтық жол түзетiлетiн жағдайда, қосымша Декларацияда тек бұрын берiлген Декларациямен салыстыру бойынша анықталған айырма сомасы көрсетiледi.
</w:t>
      </w:r>
      <w:r>
        <w:br/>
      </w:r>
      <w:r>
        <w:rPr>
          <w:rFonts w:ascii="Times New Roman"/>
          <w:b w:val="false"/>
          <w:i w:val="false"/>
          <w:color w:val="000000"/>
          <w:sz w:val="28"/>
        </w:rPr>
        <w:t>
      77. Декларацияға Қосымшаға және (немесе) қосымша нысандарға өзгерiстер мен толықтыру енгiзу кезiнде СТН және салық кезеңi, сондай-ақ тек өзгерiс пен толықтыру енгiзiлетiн жолдар мен беттердiң нөмiрлерi көрсетiледi. Бұл ретте осы өзгерiс пен толықтыру жататын "СТН" және "Салық кезеңi" жолдарының деректемелерi көрсетiлетiн Декларация берiледi.
</w:t>
      </w:r>
      <w:r>
        <w:br/>
      </w:r>
      <w:r>
        <w:rPr>
          <w:rFonts w:ascii="Times New Roman"/>
          <w:b w:val="false"/>
          <w:i w:val="false"/>
          <w:color w:val="000000"/>
          <w:sz w:val="28"/>
        </w:rPr>
        <w:t>
      78. Декларацияға Қосымшаның және (немесе) қосымша нысандардың әрiптiк және (немесе) сандық жолдарына өзгерiстер мен толықтырулар енгiзу кезiнде дұрыс деректер көрсетiледi.
</w:t>
      </w:r>
      <w:r>
        <w:br/>
      </w:r>
      <w:r>
        <w:rPr>
          <w:rFonts w:ascii="Times New Roman"/>
          <w:b w:val="false"/>
          <w:i w:val="false"/>
          <w:color w:val="000000"/>
          <w:sz w:val="28"/>
        </w:rPr>
        <w:t>
      79. Декларацияға Қосымшаның және (немесе) қосымша нысандардың жиынтық жолдарына өзгерiстер мен толықтырулар енгiзу кезiнде әрiптiк және (немесе) сандық жолдардың тиiстi деректемелерi және бұрын берiлген деректермен салыстыру бойынша анықталған айырма сомасы көрсетiледi.
</w:t>
      </w:r>
      <w:r>
        <w:br/>
      </w:r>
      <w:r>
        <w:rPr>
          <w:rFonts w:ascii="Times New Roman"/>
          <w:b w:val="false"/>
          <w:i w:val="false"/>
          <w:color w:val="000000"/>
          <w:sz w:val="28"/>
        </w:rPr>
        <w:t>
      80. Егер бұрын қосымша Декларациялар берiлген Декларацияға қосымша Декларация берiлетiн болса, онда осы қосымша Декларация бұрын берiлген қосымша Декларацияларды ескере отырып берiлуi тиiс.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300.00, 300.01, 300.02, 300.03, 300.04, 300.05, 300.06, 300.07, 300.08, 300.09, 300.10, 300.11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Нөлдiк ставка бойынша салық салынатын айналымдар бойынша қосылған құн салығын бюджеттен қайтару туралы өтiнiштi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ережелерi (302.00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қосылған құн салығын дұрыс есептеу мен уақтылы қайтаруға арналған Нөлдiк ставка бойынша салық салынатын айналымдар негiзiндегi қосылған құн салығын бюджеттен қайтару туралы өтiнiштi (302.00 нысан) (бұдан әрi - Өтiнiш) жасау тәртiбiн айқындайды.
</w:t>
      </w:r>
      <w:r>
        <w:br/>
      </w:r>
      <w:r>
        <w:rPr>
          <w:rFonts w:ascii="Times New Roman"/>
          <w:b w:val="false"/>
          <w:i w:val="false"/>
          <w:color w:val="000000"/>
          <w:sz w:val="28"/>
        </w:rPr>
        <w:t>
      2. Өтiнiш қағаз тасығышта жасалады және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3. Өтiнiштi толтыру кезiнде түзетуге, өшiруге, тазалауға жол берiлмейдi.
</w:t>
      </w:r>
      <w:r>
        <w:br/>
      </w:r>
      <w:r>
        <w:rPr>
          <w:rFonts w:ascii="Times New Roman"/>
          <w:b w:val="false"/>
          <w:i w:val="false"/>
          <w:color w:val="000000"/>
          <w:sz w:val="28"/>
        </w:rPr>
        <w:t>
      4. Көрсеткiштер болмаған кезде Өтiнiштiң тиiстi торкөздерi толтырылмайды.
</w:t>
      </w:r>
      <w:r>
        <w:br/>
      </w:r>
      <w:r>
        <w:rPr>
          <w:rFonts w:ascii="Times New Roman"/>
          <w:b w:val="false"/>
          <w:i w:val="false"/>
          <w:color w:val="000000"/>
          <w:sz w:val="28"/>
        </w:rPr>
        <w:t>
      5. Өтiнiшке Салық кодексiнiң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6. Өтiнiштi қағаз тасығышта келу тәртiбiнде екi данада жасалады, бiр данасы салық органының белгiсiмен салық органына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Өтiнiштi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"Қосылған құн салығын төлеушi туралы жалпы ақпарат" бөлiмiнде салық төлеушi мынадай деректер көрсетедi:
</w:t>
      </w:r>
      <w:r>
        <w:br/>
      </w:r>
      <w:r>
        <w:rPr>
          <w:rFonts w:ascii="Times New Roman"/>
          <w:b w:val="false"/>
          <w:i w:val="false"/>
          <w:color w:val="000000"/>
          <w:sz w:val="28"/>
        </w:rPr>
        <w:t>
      1) салық төлеушiнiң тiркеу нөмiрiн;
</w:t>
      </w:r>
      <w:r>
        <w:br/>
      </w:r>
      <w:r>
        <w:rPr>
          <w:rFonts w:ascii="Times New Roman"/>
          <w:b w:val="false"/>
          <w:i w:val="false"/>
          <w:color w:val="000000"/>
          <w:sz w:val="28"/>
        </w:rPr>
        <w:t>
      2) құрылтай құжаттарына сәйкес қосылған құн салығын төлеушiнiң аты-жөнi немесе толық атауын;
</w:t>
      </w:r>
      <w:r>
        <w:br/>
      </w:r>
      <w:r>
        <w:rPr>
          <w:rFonts w:ascii="Times New Roman"/>
          <w:b w:val="false"/>
          <w:i w:val="false"/>
          <w:color w:val="000000"/>
          <w:sz w:val="28"/>
        </w:rPr>
        <w:t>
      3) өзiне қою сериясын, нөмiрiн және күнiн кiргiзетiн, қосылған құн салығы бойынша есепке қою туралы куәлiктiң деректерiн;
</w:t>
      </w:r>
      <w:r>
        <w:br/>
      </w:r>
      <w:r>
        <w:rPr>
          <w:rFonts w:ascii="Times New Roman"/>
          <w:b w:val="false"/>
          <w:i w:val="false"/>
          <w:color w:val="000000"/>
          <w:sz w:val="28"/>
        </w:rPr>
        <w:t>
      4) қайтару себебiн - тиiстi торкөзде белгi жүргiзiледi;
</w:t>
      </w:r>
      <w:r>
        <w:br/>
      </w:r>
      <w:r>
        <w:rPr>
          <w:rFonts w:ascii="Times New Roman"/>
          <w:b w:val="false"/>
          <w:i w:val="false"/>
          <w:color w:val="000000"/>
          <w:sz w:val="28"/>
        </w:rPr>
        <w:t>
      5) салық кезеңдерi, оларға байланысты қосылған құн салығы қайтаруға жататын нөлдiк ставка бойынша салық салынатын айналымдар жасалған салық кезеңiн;
</w:t>
      </w:r>
      <w:r>
        <w:br/>
      </w:r>
      <w:r>
        <w:rPr>
          <w:rFonts w:ascii="Times New Roman"/>
          <w:b w:val="false"/>
          <w:i w:val="false"/>
          <w:color w:val="000000"/>
          <w:sz w:val="28"/>
        </w:rPr>
        <w:t>
      6) өзiне бенефициар банктiң атауын, бенефициар банктiң тiркеу нөмiрiн, банктiк сәйкестендiру кодын (БСК) және жеке сәйкестендiру кодын (ЖСК) кiргiзетiн банктiк деректемелердi;
</w:t>
      </w:r>
      <w:r>
        <w:br/>
      </w:r>
      <w:r>
        <w:rPr>
          <w:rFonts w:ascii="Times New Roman"/>
          <w:b w:val="false"/>
          <w:i w:val="false"/>
          <w:color w:val="000000"/>
          <w:sz w:val="28"/>
        </w:rPr>
        <w:t>
      7) өтiнiштiң түрiн - негiзгi; қосымша - тиiстi тор көзге белгi қойылады.
</w:t>
      </w:r>
      <w:r>
        <w:br/>
      </w:r>
      <w:r>
        <w:rPr>
          <w:rFonts w:ascii="Times New Roman"/>
          <w:b w:val="false"/>
          <w:i w:val="false"/>
          <w:color w:val="000000"/>
          <w:sz w:val="28"/>
        </w:rPr>
        <w:t>
      Егер бұрын негiзгi Өтiнiш бойынша қайтаруға мәлiмделген қосылған құн салығының сомасы салық тексеруiнiң актiсiнде қайтаруға толық емес мөлшерде расталған жағдайда, нөлдiк ставка бойынша салық салынатын айналымдар бойынша бюджеттен қайтаруға жататын қосылған құн салығының қалған сомасын растау үшiн қосымша өтiнiш толтырылады.
</w:t>
      </w:r>
      <w:r>
        <w:br/>
      </w:r>
      <w:r>
        <w:rPr>
          <w:rFonts w:ascii="Times New Roman"/>
          <w:b w:val="false"/>
          <w:i w:val="false"/>
          <w:color w:val="000000"/>
          <w:sz w:val="28"/>
        </w:rPr>
        <w:t>
      8. "Қайтаруға жататын ҚҚС сомасы туралы мәлiметтер" бөлiмiнде:
</w:t>
      </w:r>
      <w:r>
        <w:br/>
      </w:r>
      <w:r>
        <w:rPr>
          <w:rFonts w:ascii="Times New Roman"/>
          <w:b w:val="false"/>
          <w:i w:val="false"/>
          <w:color w:val="000000"/>
          <w:sz w:val="28"/>
        </w:rPr>
        <w:t>
      1) 302.00.001 жолында оларға байланысты өтiнiш берiлiп отырған, нөлдiк ставка бойынша iшiнде салық салынатын айналымдар жасалған соңғы салық кезеңi үшiн нөлдiк ставка бойынша салық салынатын айналымдар бойынша қосылған құн салығын төлеушiде қалыптасқан есептелген салық сомасынан есепке жатқызуға жатқызылатын қосылған құн салығы сомасының асып кетуi көрсетiледi;
</w:t>
      </w:r>
      <w:r>
        <w:br/>
      </w:r>
      <w:r>
        <w:rPr>
          <w:rFonts w:ascii="Times New Roman"/>
          <w:b w:val="false"/>
          <w:i w:val="false"/>
          <w:color w:val="000000"/>
          <w:sz w:val="28"/>
        </w:rPr>
        <w:t>
      Егер өтiнiштi беру күнiне ҚҚС төлеушiде беру күнiнiң алдындағы салық кезеңi үшiн 330.00 нысанның 300.00.026 жолында көрсетiлген есептелген салық сомасынан есепке жатқызуға жатқызылған қосылған құн салығы сомасының асып кетуi жоқ болған жағдайда, өтiнiш толтырылмайды.
</w:t>
      </w:r>
      <w:r>
        <w:br/>
      </w:r>
      <w:r>
        <w:rPr>
          <w:rFonts w:ascii="Times New Roman"/>
          <w:b w:val="false"/>
          <w:i w:val="false"/>
          <w:color w:val="000000"/>
          <w:sz w:val="28"/>
        </w:rPr>
        <w:t>
      Қосымша Өтiнiш жасалған кезде 302.00.001 жолы толтырылмайды;
</w:t>
      </w:r>
      <w:r>
        <w:br/>
      </w:r>
      <w:r>
        <w:rPr>
          <w:rFonts w:ascii="Times New Roman"/>
          <w:b w:val="false"/>
          <w:i w:val="false"/>
          <w:color w:val="000000"/>
          <w:sz w:val="28"/>
        </w:rPr>
        <w:t>
      2) 302.00.002 жолында өтiнiштi беру күнiне қосылған құн салығын төлеушiде қалыптасқан есептелген салық сомасынан есепке жатқызуға жатқызылған қосылған құн салығы сомасының асып кетуi көрсетiледi. Осы жолда өтiнiштi беру күнiнiң алдындағы салық кезеңi үшiн 300.00 нысанының 300.00.026 жолында көрсетiлген сома көрсетiледi. Қосымша Өтiнiштi жасау кезiнде 302.00.002 жолы толтырылмайды;
</w:t>
      </w:r>
      <w:r>
        <w:br/>
      </w:r>
      <w:r>
        <w:rPr>
          <w:rFonts w:ascii="Times New Roman"/>
          <w:b w:val="false"/>
          <w:i w:val="false"/>
          <w:color w:val="000000"/>
          <w:sz w:val="28"/>
        </w:rPr>
        <w:t>
      3) 302.00.003 жолында қайтаруға мәлiмделген салықтың сомасы көрсетiледi. Қосымша Өтiнiш жасалған кезде аталған жолда егер бұрын негiзгi Өтiнiш бойынша қайтаруға мәлiмделген қосылған құн салығының сомасы салық тексеруiнiң актiсiнде қайтаруға толық емес мөлшерде расталған жағдайда, нөлдiк ставка бойынша салық салынатын айналымдар бойынша бюджеттен қайтаруға жататын қосылған құн салығының қалған сомасы көрсетiледi. Бұл ретте аталған жолдың мәнi негiзгi өтiнiштiң осы жолында көрсетiлген мәннен аспауы тиiс.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кезеңi (есептiк тоқсан) барысында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алынған тауарлар (жұмыстар, қызмет көрсетулер)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шот-фактуралар тiзiлiмiн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(307.00-нысан)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Қазақстан Республикасы аумағында салық кезеңi (есептi тоқсан) барысында сатып алынған тауарлар (жұмыстар, қызмет көрсетулер) бойынша шот-фактуралар тiзiлiмiн (бұдан әрi - Тiзiлiм) жасау тәртiбiн айқындайды, және оны толтыру тәртiбiн айқындайды.
</w:t>
      </w:r>
      <w:r>
        <w:br/>
      </w:r>
      <w:r>
        <w:rPr>
          <w:rFonts w:ascii="Times New Roman"/>
          <w:b w:val="false"/>
          <w:i w:val="false"/>
          <w:color w:val="000000"/>
          <w:sz w:val="28"/>
        </w:rPr>
        <w:t>
      2. Тiзiлiм Тiзiлiмнiң өзiнен (307.00-нысан) және Тiзiлiмнiң ажырамас бөлiгi болып табылатын, Қазақстан Республикасы аумағында сатып алынған тауарлар (жұмыстар, қызмет көрсетулер) бойынша шот-фактуралар туралы ақпаратты ашу бойынша оған қосымшадан (307.01-нысан) тұрады.
</w:t>
      </w:r>
      <w:r>
        <w:br/>
      </w:r>
      <w:r>
        <w:rPr>
          <w:rFonts w:ascii="Times New Roman"/>
          <w:b w:val="false"/>
          <w:i w:val="false"/>
          <w:color w:val="000000"/>
          <w:sz w:val="28"/>
        </w:rPr>
        <w:t>
      3. Тiзiлiмдi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кодексiнiң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Тiзiлiмдi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өзге байланыс ұйымының хабарламасын алады;
</w:t>
      </w:r>
      <w:r>
        <w:br/>
      </w:r>
      <w:r>
        <w:rPr>
          <w:rFonts w:ascii="Times New Roman"/>
          <w:b w:val="false"/>
          <w:i w:val="false"/>
          <w:color w:val="000000"/>
          <w:sz w:val="28"/>
        </w:rPr>
        <w:t>
      3) Салық кодексiнiң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 келу тәртiбiмен немесе электрондық почта бойынша электрондық түрде салық төлеушi Тiзiлiмдi жеткiзу (қабылдау) туралы хабарламаны салық органында немесе электрондық почта бойынша алады.
</w:t>
      </w:r>
      <w:r>
        <w:br/>
      </w:r>
      <w:r>
        <w:rPr>
          <w:rFonts w:ascii="Times New Roman"/>
          <w:b w:val="false"/>
          <w:i w:val="false"/>
          <w:color w:val="000000"/>
          <w:sz w:val="28"/>
        </w:rPr>
        <w:t>
      5. Тiзiлiмдi және Тiзiлiмге қосымшаны толтыру кезiнде түзетуге, өшiруге және тазалауға жол берiлмейдi.
</w:t>
      </w:r>
      <w:r>
        <w:br/>
      </w:r>
      <w:r>
        <w:rPr>
          <w:rFonts w:ascii="Times New Roman"/>
          <w:b w:val="false"/>
          <w:i w:val="false"/>
          <w:color w:val="000000"/>
          <w:sz w:val="28"/>
        </w:rPr>
        <w:t>
      6. Соманың терiс мәнi тиiсті жолдың (бағанның) бiрiншi сол торкөзiнде "-" белгiсiмен белгiленедi.
</w:t>
      </w:r>
      <w:r>
        <w:br/>
      </w:r>
      <w:r>
        <w:rPr>
          <w:rFonts w:ascii="Times New Roman"/>
          <w:b w:val="false"/>
          <w:i w:val="false"/>
          <w:color w:val="000000"/>
          <w:sz w:val="28"/>
        </w:rPr>
        <w:t>
      7. Көрсеткiштер жоқ болған кезде Тiзiлiмнiң және Тiзiлiмге қосымшаның тиiстi торкөздерi толтырылмайды.
</w:t>
      </w:r>
      <w:r>
        <w:br/>
      </w:r>
      <w:r>
        <w:rPr>
          <w:rFonts w:ascii="Times New Roman"/>
          <w:b w:val="false"/>
          <w:i w:val="false"/>
          <w:color w:val="000000"/>
          <w:sz w:val="28"/>
        </w:rPr>
        <w:t>
      8. Тiзiлiмдi және Тiзiлiмге қосымшаны оны толтырған лауазымды тұлғамен қол қойылады және мөрмен куәландырылады.
</w:t>
      </w:r>
      <w:r>
        <w:br/>
      </w:r>
      <w:r>
        <w:rPr>
          <w:rFonts w:ascii="Times New Roman"/>
          <w:b w:val="false"/>
          <w:i w:val="false"/>
          <w:color w:val="000000"/>
          <w:sz w:val="28"/>
        </w:rPr>
        <w:t>
      9. Тiзiлiмге қосымшаға алдын-ала төлем (аванс) алуға жазылып берiлген шот-фактуралар енгiзiлмейдi. Осы шот-фактуралар Тiзiлiмге қосымшаға нақты тауарлар (жұмыстар, қызмет көрсетулер) алынған салық кезеңiнде (есептi тоқсанда) енгiзiледi.
</w:t>
      </w:r>
      <w:r>
        <w:br/>
      </w:r>
      <w:r>
        <w:rPr>
          <w:rFonts w:ascii="Times New Roman"/>
          <w:b w:val="false"/>
          <w:i w:val="false"/>
          <w:color w:val="000000"/>
          <w:sz w:val="28"/>
        </w:rPr>
        <w:t>
      Егер бұрын алынған шот-фактураларға қосымша шот-фактуралар жазылған жағдайда, олар да Тiзiлiмге қосымшаға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Тiзiлiм (Тiзiлiмнiң 307.00-нысанын)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"Қосылған құн салығын төлеушi туралы жалпы ақпарат" бөлiмiнде салық төлеушi келесi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Салық кодексiнiң 
</w:t>
      </w:r>
      <w:r>
        <w:rPr>
          <w:rFonts w:ascii="Times New Roman"/>
          <w:b w:val="false"/>
          <w:i w:val="false"/>
          <w:color w:val="000000"/>
          <w:sz w:val="28"/>
        </w:rPr>
        <w:t xml:space="preserve"> 247-бабының </w:t>
      </w:r>
      <w:r>
        <w:rPr>
          <w:rFonts w:ascii="Times New Roman"/>
          <w:b w:val="false"/>
          <w:i w:val="false"/>
          <w:color w:val="000000"/>
          <w:sz w:val="28"/>
        </w:rPr>
        <w:t>
 3-тармағына сәйкес айқындалатын Тiзiлiм жасалатын салық кезеңi. Тiзiлiм ай немесе тоқсан үшiн жасалады. Егер салық кезеңi тоқсан болса, онда айды көрсету үшiн тор көздер толтырылмайды. Салық кезеңi араб сандарымен көрсетiледi. Екi белгiден кем ай нөмiрiн көрсеткенде, сол торкөз толтырылмайды;
</w:t>
      </w:r>
      <w:r>
        <w:br/>
      </w:r>
      <w:r>
        <w:rPr>
          <w:rFonts w:ascii="Times New Roman"/>
          <w:b w:val="false"/>
          <w:i w:val="false"/>
          <w:color w:val="000000"/>
          <w:sz w:val="28"/>
        </w:rPr>
        <w:t>
      3) құрылтай құжаттарына сәйкес заңды тұлғаның толық атауы немесе жеке кәсiпкердiң аты-жөнi;
</w:t>
      </w:r>
      <w:r>
        <w:br/>
      </w:r>
      <w:r>
        <w:rPr>
          <w:rFonts w:ascii="Times New Roman"/>
          <w:b w:val="false"/>
          <w:i w:val="false"/>
          <w:color w:val="000000"/>
          <w:sz w:val="28"/>
        </w:rPr>
        <w:t>
      4) Тiзiлiм түрi - негiзгi, қосымша және (немесе) хабарлама бойынша тиiстi торкөзге белгi жасалады;
</w:t>
      </w:r>
      <w:r>
        <w:br/>
      </w:r>
      <w:r>
        <w:rPr>
          <w:rFonts w:ascii="Times New Roman"/>
          <w:b w:val="false"/>
          <w:i w:val="false"/>
          <w:color w:val="000000"/>
          <w:sz w:val="28"/>
        </w:rPr>
        <w:t>
      5) хабарламаның нөмiрi мен күнi хабарлама бойынша қосымша тiзiлiмдi тапсырған жағдайда толтырылады;
</w:t>
      </w:r>
      <w:r>
        <w:br/>
      </w:r>
      <w:r>
        <w:rPr>
          <w:rFonts w:ascii="Times New Roman"/>
          <w:b w:val="false"/>
          <w:i w:val="false"/>
          <w:color w:val="000000"/>
          <w:sz w:val="28"/>
        </w:rPr>
        <w:t>
      6) қосылған құн салығы бойынша есепке қою туралы куәлiгiнiң сериясы, нөмiрi және қосылған құн салығы бойынша есепке қою күнi;
</w:t>
      </w:r>
      <w:r>
        <w:br/>
      </w:r>
      <w:r>
        <w:rPr>
          <w:rFonts w:ascii="Times New Roman"/>
          <w:b w:val="false"/>
          <w:i w:val="false"/>
          <w:color w:val="000000"/>
          <w:sz w:val="28"/>
        </w:rPr>
        <w:t>
      7) жер қойнауын пайдаланушылар ҚҚС бойынша Декларацияға Тiзiлiм беру жағдайында белгiленедi;
</w:t>
      </w:r>
      <w:r>
        <w:br/>
      </w:r>
      <w:r>
        <w:rPr>
          <w:rFonts w:ascii="Times New Roman"/>
          <w:b w:val="false"/>
          <w:i w:val="false"/>
          <w:color w:val="000000"/>
          <w:sz w:val="28"/>
        </w:rPr>
        <w:t>
      7А - келiсiм-шарттан тыс жүзеге асырылған қызмет бойынша жер қойнауын пайдаланушы берген ҚҚС бойынша Декларацияға Тiзiлiм жасау жағдайында белгiленедi;
</w:t>
      </w:r>
      <w:r>
        <w:br/>
      </w:r>
      <w:r>
        <w:rPr>
          <w:rFonts w:ascii="Times New Roman"/>
          <w:b w:val="false"/>
          <w:i w:val="false"/>
          <w:color w:val="000000"/>
          <w:sz w:val="28"/>
        </w:rPr>
        <w:t>
      7В - жер қойнауын пайдалану келiсiм-шарты шегiнде жүзеге асырылатын қызмет бойынша жер қойнауын пайдаланушы берген ҚҚС бойынша Декларацияға Тiзiлiм жасау жағдайында белгiленiледi;
</w:t>
      </w:r>
      <w:r>
        <w:br/>
      </w:r>
      <w:r>
        <w:rPr>
          <w:rFonts w:ascii="Times New Roman"/>
          <w:b w:val="false"/>
          <w:i w:val="false"/>
          <w:color w:val="000000"/>
          <w:sz w:val="28"/>
        </w:rPr>
        <w:t>
      8) аталған жер қойнауын пайдалану келiсiм-шарты шегiнде жүзеге асырылатын қызмет бойынша жер қойнауын пайдаланушы берген ҚҚС бойынша Декларацияға Тiзiлiм жасау кезiнде жер қойнауын пайдаланушылармен жасалған келiсiм-шарттың нөмiрi мен күнi көрсетiледi;
</w:t>
      </w:r>
      <w:r>
        <w:br/>
      </w:r>
      <w:r>
        <w:rPr>
          <w:rFonts w:ascii="Times New Roman"/>
          <w:b w:val="false"/>
          <w:i w:val="false"/>
          <w:color w:val="000000"/>
          <w:sz w:val="28"/>
        </w:rPr>
        <w:t>
      9) ауыл шаруашылығы өнiмдерiн өндiрушi-заңды тұлғалар үшiн арнаулы салық режимiн қолданатын ҚҚС төлеуіш арнаулы салық режимi шеңберiнде жүзеге асырылатын қызмет бойынша аталған ҚҚС төлеушiлер берген ҚҚС бойынша Декларацияға Тiзiлiм жасау жағдайында белгiленедi.
</w:t>
      </w:r>
      <w:r>
        <w:br/>
      </w:r>
      <w:r>
        <w:rPr>
          <w:rFonts w:ascii="Times New Roman"/>
          <w:b w:val="false"/>
          <w:i w:val="false"/>
          <w:color w:val="000000"/>
          <w:sz w:val="28"/>
        </w:rPr>
        <w:t>
      "Сатып алынған тауарлар (жұмыстар, қызмет көрсетулер) бойынша ҚҚС сомасы" бөлiмiнде мыналар көрсетiледi:
</w:t>
      </w:r>
      <w:r>
        <w:br/>
      </w:r>
      <w:r>
        <w:rPr>
          <w:rFonts w:ascii="Times New Roman"/>
          <w:b w:val="false"/>
          <w:i w:val="false"/>
          <w:color w:val="000000"/>
          <w:sz w:val="28"/>
        </w:rPr>
        <w:t>
      1) 307.00.001 жолы бойынша сатып алынған тауарлар (жұмыстар, қызмет көрсетулер) бойынша қосылған құн салығының сомасы. Аталған жол 307.01 қосымшасы әрбiр бетiнiң I бағаны жиынтық шамаларын жиынтықтау жолымен айқындалады;
</w:t>
      </w:r>
      <w:r>
        <w:br/>
      </w:r>
      <w:r>
        <w:rPr>
          <w:rFonts w:ascii="Times New Roman"/>
          <w:b w:val="false"/>
          <w:i w:val="false"/>
          <w:color w:val="000000"/>
          <w:sz w:val="28"/>
        </w:rPr>
        <w:t>
      2) 307.02.002 жолы бойынша есептi салық кезеңiнде есепке жатқызуға жататын қосылған құн салығының сомасы. Аталған жол 307.01 қосымшасы әрбiр бетiнiң J бағаны жиынтық шамаларын жиынтықтау жолымен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307.01-нысанын жасау - Салық кезеңi iшiнде (есептi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тоқсанда) сатып алынған тауарлар (жұмыстар, қызметтер)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шот-фактуралар тiзiлiмiне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307.01-нысан Қазақстан Республикасының аумағында жүргiзген сатып алынған тауарлар (жұмыстар, қызметтер) бойынша шот-фактуралар туралы мәлiметтердi көрсетуге арналған.
</w:t>
      </w:r>
      <w:r>
        <w:br/>
      </w:r>
      <w:r>
        <w:rPr>
          <w:rFonts w:ascii="Times New Roman"/>
          <w:b w:val="false"/>
          <w:i w:val="false"/>
          <w:color w:val="000000"/>
          <w:sz w:val="28"/>
        </w:rPr>
        <w:t>
      12. "Сатып алынған тауарлар (жұмыстар, қызметтер) бойынша ҚҚС сомасы" бөлiмiнде мыналар көрсетiледi:
</w:t>
      </w:r>
      <w:r>
        <w:br/>
      </w:r>
      <w:r>
        <w:rPr>
          <w:rFonts w:ascii="Times New Roman"/>
          <w:b w:val="false"/>
          <w:i w:val="false"/>
          <w:color w:val="000000"/>
          <w:sz w:val="28"/>
        </w:rPr>
        <w:t>
      А бағанында - жолдың реттiк нөмiрi;
</w:t>
      </w:r>
      <w:r>
        <w:br/>
      </w:r>
      <w:r>
        <w:rPr>
          <w:rFonts w:ascii="Times New Roman"/>
          <w:b w:val="false"/>
          <w:i w:val="false"/>
          <w:color w:val="000000"/>
          <w:sz w:val="28"/>
        </w:rPr>
        <w:t>
      В бағанында - шот-фактурада көрсетiлген салық төлеушiнiң тiркеу нөмiрi;
</w:t>
      </w:r>
      <w:r>
        <w:br/>
      </w:r>
      <w:r>
        <w:rPr>
          <w:rFonts w:ascii="Times New Roman"/>
          <w:b w:val="false"/>
          <w:i w:val="false"/>
          <w:color w:val="000000"/>
          <w:sz w:val="28"/>
        </w:rPr>
        <w:t>
      С бағанында - шот-фактурада көрсетiлген жеткiзушiнi қосылған құн салығы бойынша есепке қою туралы куәлiгiнiң сериясы, нөмiрi және беру күні;
</w:t>
      </w:r>
      <w:r>
        <w:br/>
      </w:r>
      <w:r>
        <w:rPr>
          <w:rFonts w:ascii="Times New Roman"/>
          <w:b w:val="false"/>
          <w:i w:val="false"/>
          <w:color w:val="000000"/>
          <w:sz w:val="28"/>
        </w:rPr>
        <w:t>
      D бағанында - белгi қойылады, егер берiлген жол бойынша қосымша шот-фактурадан мәлiметтер көрсетiлсе;
</w:t>
      </w:r>
      <w:r>
        <w:br/>
      </w:r>
      <w:r>
        <w:rPr>
          <w:rFonts w:ascii="Times New Roman"/>
          <w:b w:val="false"/>
          <w:i w:val="false"/>
          <w:color w:val="000000"/>
          <w:sz w:val="28"/>
        </w:rPr>
        <w:t>
      E бағанында - шот-фактура (немесе Салық кодексiнiң 
</w:t>
      </w:r>
      <w:r>
        <w:rPr>
          <w:rFonts w:ascii="Times New Roman"/>
          <w:b w:val="false"/>
          <w:i w:val="false"/>
          <w:color w:val="000000"/>
          <w:sz w:val="28"/>
        </w:rPr>
        <w:t xml:space="preserve"> 243-бабына </w:t>
      </w:r>
      <w:r>
        <w:rPr>
          <w:rFonts w:ascii="Times New Roman"/>
          <w:b w:val="false"/>
          <w:i w:val="false"/>
          <w:color w:val="000000"/>
          <w:sz w:val="28"/>
        </w:rPr>
        <w:t>
 сәйкес салық салынатын айналымды түзеткенде жеткiзушi жасайтын қосымша шот-фактураның) нөмiрi;
</w:t>
      </w:r>
      <w:r>
        <w:br/>
      </w:r>
      <w:r>
        <w:rPr>
          <w:rFonts w:ascii="Times New Roman"/>
          <w:b w:val="false"/>
          <w:i w:val="false"/>
          <w:color w:val="000000"/>
          <w:sz w:val="28"/>
        </w:rPr>
        <w:t>
      F бағанында - шот-фактура көшiрмесiнiң (немесе Салық кодексiнiң 
</w:t>
      </w:r>
      <w:r>
        <w:rPr>
          <w:rFonts w:ascii="Times New Roman"/>
          <w:b w:val="false"/>
          <w:i w:val="false"/>
          <w:color w:val="000000"/>
          <w:sz w:val="28"/>
        </w:rPr>
        <w:t xml:space="preserve"> 243-бабына </w:t>
      </w:r>
      <w:r>
        <w:rPr>
          <w:rFonts w:ascii="Times New Roman"/>
          <w:b w:val="false"/>
          <w:i w:val="false"/>
          <w:color w:val="000000"/>
          <w:sz w:val="28"/>
        </w:rPr>
        <w:t>
 сәйкес салық салынатын айналымды түзеткенде жеткiзушi жасайтын қосымша шот-фактураның) күнi;
</w:t>
      </w:r>
      <w:r>
        <w:br/>
      </w:r>
      <w:r>
        <w:rPr>
          <w:rFonts w:ascii="Times New Roman"/>
          <w:b w:val="false"/>
          <w:i w:val="false"/>
          <w:color w:val="000000"/>
          <w:sz w:val="28"/>
        </w:rPr>
        <w:t>
      G бағанында - шот-фактурада көрсетiлген қосылған құн салығы есептелмеген сатып алынған тауарлардың (жұмыстардың, қызмет көрсетулердiң) жалпы құны;
</w:t>
      </w:r>
      <w:r>
        <w:br/>
      </w:r>
      <w:r>
        <w:rPr>
          <w:rFonts w:ascii="Times New Roman"/>
          <w:b w:val="false"/>
          <w:i w:val="false"/>
          <w:color w:val="000000"/>
          <w:sz w:val="28"/>
        </w:rPr>
        <w:t>
      H бағанында - қосылған құн салығы есептелмеген, қосылған құн салығы есептелетiн сатып алынған тауарлардың (жұмыстардың, қызмет көрсетулердiң) жалпы құны;
</w:t>
      </w:r>
      <w:r>
        <w:br/>
      </w:r>
      <w:r>
        <w:rPr>
          <w:rFonts w:ascii="Times New Roman"/>
          <w:b w:val="false"/>
          <w:i w:val="false"/>
          <w:color w:val="000000"/>
          <w:sz w:val="28"/>
        </w:rPr>
        <w:t>
      I бағанында - шот-фактурада көрсетiлген қосылған құн салығы сомасы көрсетiледi. I-бағанының жиынтық шамасы 300.07 нысанның 307.00.001 жолының мәнiн айқындау кезiнде ескерiледi;
</w:t>
      </w:r>
      <w:r>
        <w:br/>
      </w:r>
      <w:r>
        <w:rPr>
          <w:rFonts w:ascii="Times New Roman"/>
          <w:b w:val="false"/>
          <w:i w:val="false"/>
          <w:color w:val="000000"/>
          <w:sz w:val="28"/>
        </w:rPr>
        <w:t>
      J бағанында - есептi салық кезеңiнде есепке жатқызуға жатқызылуы тиiс қосылған құн салығының сомасы. J бағанының жиынтық шамасы 307.00 нысаны 307.00.002 жолының мәнiн айқындау кезiнде ескерiледi.
</w:t>
      </w:r>
      <w:r>
        <w:br/>
      </w:r>
      <w:r>
        <w:rPr>
          <w:rFonts w:ascii="Times New Roman"/>
          <w:b w:val="false"/>
          <w:i w:val="false"/>
          <w:color w:val="000000"/>
          <w:sz w:val="28"/>
        </w:rPr>
        <w:t>
      13. Тiзiлiмге өзгерiстер мен толықтырулар енгiзу ҚҚС төлеушiмен осы өзгерiс пен толықтыру жататын салық кезеңi үшiн қосымша Тiзiлiм жасау жолымен жүргiзiледi.
</w:t>
      </w:r>
      <w:r>
        <w:br/>
      </w:r>
      <w:r>
        <w:rPr>
          <w:rFonts w:ascii="Times New Roman"/>
          <w:b w:val="false"/>
          <w:i w:val="false"/>
          <w:color w:val="000000"/>
          <w:sz w:val="28"/>
        </w:rPr>
        <w:t>
      14. Қосымша Тiзiлiмдi беру кезiнде аталған өзгерiс пен толықтыру жататын "СТН" және "Салық кезеңi" жолдарының деректемелерi көрсетiледi.
</w:t>
      </w:r>
      <w:r>
        <w:br/>
      </w:r>
      <w:r>
        <w:rPr>
          <w:rFonts w:ascii="Times New Roman"/>
          <w:b w:val="false"/>
          <w:i w:val="false"/>
          <w:color w:val="000000"/>
          <w:sz w:val="28"/>
        </w:rPr>
        <w:t>
      15. Бұрын берiлген Тiзiлiмге өзгерiс пен толықтыру енгiзу тәртiбi Тiзiлiмдегi түзетiлген жолының түрiне байланысты - әрiптiк, сандық немесе жиынтық.
</w:t>
      </w:r>
      <w:r>
        <w:br/>
      </w:r>
      <w:r>
        <w:rPr>
          <w:rFonts w:ascii="Times New Roman"/>
          <w:b w:val="false"/>
          <w:i w:val="false"/>
          <w:color w:val="000000"/>
          <w:sz w:val="28"/>
        </w:rPr>
        <w:t>
      Егер әрiптiк немесе сандық жолы түзетiлген жағдайда, қосымша Тiзiлiмде дұрыс деректер көрсетiледi.
</w:t>
      </w:r>
      <w:r>
        <w:br/>
      </w:r>
      <w:r>
        <w:rPr>
          <w:rFonts w:ascii="Times New Roman"/>
          <w:b w:val="false"/>
          <w:i w:val="false"/>
          <w:color w:val="000000"/>
          <w:sz w:val="28"/>
        </w:rPr>
        <w:t>
      Егер жиынтық жолы түзетiлген жағдайда, Тiзiлiмде тек бұрын берiлген Тiзiлiммен салыстыру бойынша анықталған айырма сомасы ғана көрсетiледi.
</w:t>
      </w:r>
      <w:r>
        <w:br/>
      </w:r>
      <w:r>
        <w:rPr>
          <w:rFonts w:ascii="Times New Roman"/>
          <w:b w:val="false"/>
          <w:i w:val="false"/>
          <w:color w:val="000000"/>
          <w:sz w:val="28"/>
        </w:rPr>
        <w:t>
      16. Тiзiлiмге Қосымшаға өзгерiстер мен толықтырулар енгiзу кезiнде СТН және салық кезеңi, сондай-ақ жолдар мен беттердiң тек өзгерiс пен толықтыру енгiзiлетiн нөмiрлерi ғана көрсетiледi.
</w:t>
      </w:r>
      <w:r>
        <w:br/>
      </w:r>
      <w:r>
        <w:rPr>
          <w:rFonts w:ascii="Times New Roman"/>
          <w:b w:val="false"/>
          <w:i w:val="false"/>
          <w:color w:val="000000"/>
          <w:sz w:val="28"/>
        </w:rPr>
        <w:t>
      Тiзiлiмге қосымшаға өзгерiстер мен толықтыру енгiзу жiберiлген қателердiң сипатына байланысты мынадай тәртiпте жүргiзiледi:
</w:t>
      </w:r>
      <w:r>
        <w:br/>
      </w:r>
      <w:r>
        <w:rPr>
          <w:rFonts w:ascii="Times New Roman"/>
          <w:b w:val="false"/>
          <w:i w:val="false"/>
          <w:color w:val="000000"/>
          <w:sz w:val="28"/>
        </w:rPr>
        <w:t>
      1) Тiзiлiмнiң "Сатып алынған тауарлар (жұмыстар, қызмет көрсетулер) бойынша ҚҚС сомасы" бөлiмiнде В, С, D, E немесе F бағандарында қате табылған жағдайда қосымша Тiзiлiмде осы деректемелердi дұрыс көрсету қажет. Сонымен қатар бағандардың бiрiнде қате жiберiлсе, қосымша Тiзiлiмде барлық көрсетiлген деректемелер көрсетiлетiнiн ескеру қажет.
</w:t>
      </w:r>
      <w:r>
        <w:br/>
      </w:r>
      <w:r>
        <w:rPr>
          <w:rFonts w:ascii="Times New Roman"/>
          <w:b w:val="false"/>
          <w:i w:val="false"/>
          <w:color w:val="000000"/>
          <w:sz w:val="28"/>
        </w:rPr>
        <w:t>
      Бұл ретте Тiзiлiмге Қосымшаның В парағы толтырылмайды;
</w:t>
      </w:r>
      <w:r>
        <w:br/>
      </w:r>
      <w:r>
        <w:rPr>
          <w:rFonts w:ascii="Times New Roman"/>
          <w:b w:val="false"/>
          <w:i w:val="false"/>
          <w:color w:val="000000"/>
          <w:sz w:val="28"/>
        </w:rPr>
        <w:t>
      2) Тiзiлiмнiң "Сатып алынған тауарлар (жұмыстар, қызмет көрсетулер) бойынша ҚҚС сомасы" бөлiмiнде G, H, I немесе J бағандарында қате табылған жағдайда, қосымша Тiзiлiмде бұрын берiлген Тiзiлiммен салыстыру арқылы анықталған айырманың сомасын көрсету қажет.
</w:t>
      </w:r>
      <w:r>
        <w:br/>
      </w:r>
      <w:r>
        <w:rPr>
          <w:rFonts w:ascii="Times New Roman"/>
          <w:b w:val="false"/>
          <w:i w:val="false"/>
          <w:color w:val="000000"/>
          <w:sz w:val="28"/>
        </w:rPr>
        <w:t>
      Бұл ретте В, С, D, Е және F бағандарының деректемелерiн және G, Н, I және J бағандарының анықталған айырмасының сомасын көрсету қажет. G, Н, I және J бағандарының мәндерiн азайтуға бағытталған өзгерiстердi енгiзу кезiнде анықталған айырманың сомасы минус белгiсiмен көрсетiледi;
</w:t>
      </w:r>
      <w:r>
        <w:br/>
      </w:r>
      <w:r>
        <w:rPr>
          <w:rFonts w:ascii="Times New Roman"/>
          <w:b w:val="false"/>
          <w:i w:val="false"/>
          <w:color w:val="000000"/>
          <w:sz w:val="28"/>
        </w:rPr>
        <w:t>
      3) Тiзiлiмнiң "Сатып алынған тауарлар (жұмыстар, қызмет көрсетулер) бойынша ҚҚС сомасы" бөлiмiндегi шот-фактураларды жою қажет болған жағдайда В, С, D, Е және F бағандарының деректемелерiн көрсету қажет, ал G, Н, I және J бағандарында қарсы белгiлермен өзгерiс енгiзiлетiн Тiзiлiмнiң тиiстi бағандарында көрсетiлген сомалар көрсетiлуi тиiс;
</w:t>
      </w:r>
      <w:r>
        <w:br/>
      </w:r>
      <w:r>
        <w:rPr>
          <w:rFonts w:ascii="Times New Roman"/>
          <w:b w:val="false"/>
          <w:i w:val="false"/>
          <w:color w:val="000000"/>
          <w:sz w:val="28"/>
        </w:rPr>
        <w:t>
      4) "Сатып алынған тауарлар (жұмыстар, қызмет көрсетулер) бойынша ҚҚС сомасы" бөлiмiнде көрсетiлген салық кезеңi үшiн Тiзiлiмге қосымша шот-фактура енгiзу жағдайында толықтыру енгiзiлетiн кезең үшiн Тiзiлiмде соңғы жолдан кейiн келесi жолдың нөмiрiн көрсету қажет.
</w:t>
      </w:r>
      <w:r>
        <w:br/>
      </w:r>
      <w:r>
        <w:rPr>
          <w:rFonts w:ascii="Times New Roman"/>
          <w:b w:val="false"/>
          <w:i w:val="false"/>
          <w:color w:val="000000"/>
          <w:sz w:val="28"/>
        </w:rPr>
        <w:t>
      18. Егер бұрын қосымша Тiзiлiмдер табыс етiлген Тiзiлiмге қосымша Тiзiлiм табыс етiледi, не аталған қосымша Тiзiлiм бұрын берiлген қосымша Тiзiлiмдердi ескере отырып, табыс етiледi.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307.00, 307.01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ауыл шаруашылығы өнімін өндіруші - заңды тұлғалар үшін арнайы салық режимін қолданатын қосылған құн салығын төлеушілердің қосылған құн салығын дұрыс есептеуі мен уақтылы төлеуіне арналған Қосылған құн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1-тармағына сәйкес толтырылады.
</w:t>
      </w:r>
      <w:r>
        <w:br/>
      </w:r>
      <w:r>
        <w:rPr>
          <w:rFonts w:ascii="Times New Roman"/>
          <w:b w:val="false"/>
          <w:i w:val="false"/>
          <w:color w:val="000000"/>
          <w:sz w:val="28"/>
        </w:rPr>
        <w:t>
      3. Декларацияны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Декларациялардың тиісті торкөздері толтырылмайды.
</w:t>
      </w:r>
      <w:r>
        <w:br/>
      </w:r>
      <w:r>
        <w:rPr>
          <w:rFonts w:ascii="Times New Roman"/>
          <w:b w:val="false"/>
          <w:i w:val="false"/>
          <w:color w:val="000000"/>
          <w:sz w:val="28"/>
        </w:rPr>
        <w:t>
      5.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6. Декларацияны беру кезінде:
</w:t>
      </w:r>
      <w:r>
        <w:br/>
      </w:r>
      <w:r>
        <w:rPr>
          <w:rFonts w:ascii="Times New Roman"/>
          <w:b w:val="false"/>
          <w:i w:val="false"/>
          <w:color w:val="000000"/>
          <w:sz w:val="28"/>
        </w:rPr>
        <w:t>
      1) қағаз тасығышта келу тәртібімен -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310.00 нысаны бойынша декларация есепті тоқсаннан кейінгі айдың 15 күнінен кешіктірілмей тоқсан сайын беріледі.
</w:t>
      </w:r>
      <w:r>
        <w:br/>
      </w:r>
      <w:r>
        <w:rPr>
          <w:rFonts w:ascii="Times New Roman"/>
          <w:b w:val="false"/>
          <w:i w:val="false"/>
          <w:color w:val="000000"/>
          <w:sz w:val="28"/>
        </w:rPr>
        <w:t>
      8. Қосылған құн салығын төлеу мерзімі мен тәртібі Салық кодексінің 389-бабында айқындалған.
</w:t>
      </w:r>
      <w:r>
        <w:br/>
      </w:r>
      <w:r>
        <w:rPr>
          <w:rFonts w:ascii="Times New Roman"/>
          <w:b w:val="false"/>
          <w:i w:val="false"/>
          <w:color w:val="000000"/>
          <w:sz w:val="28"/>
        </w:rPr>
        <w:t>
      9. 310.00 нысаны бойынша Декларацияның бір қосымшасы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- 310.00-нысанын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тоқсан. Есепті тоқсан араб цифрларымен көрсетіледі;
</w:t>
      </w:r>
      <w:r>
        <w:br/>
      </w:r>
      <w:r>
        <w:rPr>
          <w:rFonts w:ascii="Times New Roman"/>
          <w:b w:val="false"/>
          <w:i w:val="false"/>
          <w:color w:val="000000"/>
          <w:sz w:val="28"/>
        </w:rPr>
        <w:t>
      3) аты-жөні немесе құрылтай құжаттарына сәйкес заңды тұлғаның толық атауы;
</w:t>
      </w:r>
      <w:r>
        <w:br/>
      </w:r>
      <w:r>
        <w:rPr>
          <w:rFonts w:ascii="Times New Roman"/>
          <w:b w:val="false"/>
          <w:i w:val="false"/>
          <w:color w:val="000000"/>
          <w:sz w:val="28"/>
        </w:rPr>
        <w:t>
      4) ЭҚЖЖ коды. Экономикалық қызмет түрлерінің жалпы жіктеуіші бойынша қызмет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4-бағаны)/250 000,0 (1-кестенің 3-бағаны)*100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Декларация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торкөзде белгі қойылады.
</w:t>
      </w:r>
      <w:r>
        <w:br/>
      </w:r>
      <w:r>
        <w:rPr>
          <w:rFonts w:ascii="Times New Roman"/>
          <w:b w:val="false"/>
          <w:i w:val="false"/>
          <w:color w:val="000000"/>
          <w:sz w:val="28"/>
        </w:rPr>
        <w:t>
      "Бастапқы" торкөзінде белгі, егер  қосылған құн салығын төлеушілер ретінде оны тіркегеннен кейін алғаш рет Декларацияны беретін салық төлеуші жүргізген жағдайда белгіленеді.
</w:t>
      </w:r>
      <w:r>
        <w:br/>
      </w:r>
      <w:r>
        <w:rPr>
          <w:rFonts w:ascii="Times New Roman"/>
          <w:b w:val="false"/>
          <w:i w:val="false"/>
          <w:color w:val="000000"/>
          <w:sz w:val="28"/>
        </w:rPr>
        <w:t>
      Одан кейінгі декларацияларды беру кезінде, "Кезекті" тор көзіне белгі қойылады.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торкөзі, егер салық төлеуші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қарастырылған хабарламаны алса,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Қосылған құн салығы бойынша тарату, қайта құру немесе есептен шығару жағдайында соңғы Декларацияда "Тарату" торкөзінде белгі жасалады;
</w:t>
      </w:r>
      <w:r>
        <w:br/>
      </w:r>
      <w:r>
        <w:rPr>
          <w:rFonts w:ascii="Times New Roman"/>
          <w:b w:val="false"/>
          <w:i w:val="false"/>
          <w:color w:val="000000"/>
          <w:sz w:val="28"/>
        </w:rPr>
        <w:t>
      6) хабарлама нөмірі мен күні, хабарлама бойынша қосымша декларация беру жағдайында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қосымша құн салығы бойынша есепке қою туралы куәліктің (бұдан әрі - Куәлік) сериясы мен нөмірі;
</w:t>
      </w:r>
      <w:r>
        <w:br/>
      </w:r>
      <w:r>
        <w:rPr>
          <w:rFonts w:ascii="Times New Roman"/>
          <w:b w:val="false"/>
          <w:i w:val="false"/>
          <w:color w:val="000000"/>
          <w:sz w:val="28"/>
        </w:rPr>
        <w:t>
      9) ауыл шаруашылығы өнімін өндіруші заңды тұлғалар үшін арнайы салық режимін қолдану құқығына патенттің (бұдан әрі - Патент) нөмірі мен сериясы.
</w:t>
      </w:r>
      <w:r>
        <w:br/>
      </w:r>
      <w:r>
        <w:rPr>
          <w:rFonts w:ascii="Times New Roman"/>
          <w:b w:val="false"/>
          <w:i w:val="false"/>
          <w:color w:val="000000"/>
          <w:sz w:val="28"/>
        </w:rPr>
        <w:t>
      11. "Патент бойынша ҚҚС-ты есептеу" бөлімінде Патент құнының есебіне сәйкес қосылған құн салығын есептеу туралы ақпарат көрсетіледі. Патент құнына енгізілген қосылған құн салығын есептеу Салық кодексінің 338-бабында айқындалған.
</w:t>
      </w:r>
      <w:r>
        <w:br/>
      </w:r>
      <w:r>
        <w:rPr>
          <w:rFonts w:ascii="Times New Roman"/>
          <w:b w:val="false"/>
          <w:i w:val="false"/>
          <w:color w:val="000000"/>
          <w:sz w:val="28"/>
        </w:rPr>
        <w:t>
      Осы бөлімді толтыру кезінде 931.00 нысаны пайдаланылады.
</w:t>
      </w:r>
      <w:r>
        <w:br/>
      </w:r>
      <w:r>
        <w:rPr>
          <w:rFonts w:ascii="Times New Roman"/>
          <w:b w:val="false"/>
          <w:i w:val="false"/>
          <w:color w:val="000000"/>
          <w:sz w:val="28"/>
        </w:rPr>
        <w:t>
      1) 310.00.001А жолында 931.00.003 жолының, 310.00.001В жолында - 931.00.008 жолының шамасы көрсетіледі;
</w:t>
      </w:r>
      <w:r>
        <w:br/>
      </w:r>
      <w:r>
        <w:rPr>
          <w:rFonts w:ascii="Times New Roman"/>
          <w:b w:val="false"/>
          <w:i w:val="false"/>
          <w:color w:val="000000"/>
          <w:sz w:val="28"/>
        </w:rPr>
        <w:t>
      2) 310.00.002 жолында 931.00.004 және 931.00.005 жолдарының сомасы көрсетіледі;
</w:t>
      </w:r>
      <w:r>
        <w:br/>
      </w:r>
      <w:r>
        <w:rPr>
          <w:rFonts w:ascii="Times New Roman"/>
          <w:b w:val="false"/>
          <w:i w:val="false"/>
          <w:color w:val="000000"/>
          <w:sz w:val="28"/>
        </w:rPr>
        <w:t>
      3) 310.00.003А жолында 931.00.011 жолының, 310.00.003В жолында - 931.00.017 жолының шамасы көрсетіледі;
</w:t>
      </w:r>
      <w:r>
        <w:br/>
      </w:r>
      <w:r>
        <w:rPr>
          <w:rFonts w:ascii="Times New Roman"/>
          <w:b w:val="false"/>
          <w:i w:val="false"/>
          <w:color w:val="000000"/>
          <w:sz w:val="28"/>
        </w:rPr>
        <w:t>
      4) 310.00.004 жолында 931.00.012 және 931.00.013 жолдарының сомасы көрсетіледі;
</w:t>
      </w:r>
      <w:r>
        <w:br/>
      </w:r>
      <w:r>
        <w:rPr>
          <w:rFonts w:ascii="Times New Roman"/>
          <w:b w:val="false"/>
          <w:i w:val="false"/>
          <w:color w:val="000000"/>
          <w:sz w:val="28"/>
        </w:rPr>
        <w:t>
      5) 310.00.005 жолында 931.00.018 жолының шамасы көрсетіледі.
</w:t>
      </w:r>
      <w:r>
        <w:br/>
      </w:r>
      <w:r>
        <w:rPr>
          <w:rFonts w:ascii="Times New Roman"/>
          <w:b w:val="false"/>
          <w:i w:val="false"/>
          <w:color w:val="000000"/>
          <w:sz w:val="28"/>
        </w:rPr>
        <w:t>
      12. "Есепті тоқсан үшін ҚҚС-ты есептеу" бөлімінде есепті тоқсан үшін жүзеге асырылған сату бойынша нақты айналымдар (кірістер) және олар бойынша есептелген қосылған құн салығының сомасы көрсетіледі:
</w:t>
      </w:r>
      <w:r>
        <w:br/>
      </w:r>
      <w:r>
        <w:rPr>
          <w:rFonts w:ascii="Times New Roman"/>
          <w:b w:val="false"/>
          <w:i w:val="false"/>
          <w:color w:val="000000"/>
          <w:sz w:val="28"/>
        </w:rPr>
        <w:t>
      1) 310.00.006А жолында 15 процент ставкасы бойынша қосылған құн салығы салынатын есепті тоқсан үшін сату бойынша нақты айналым (кіріс) көрсетіледі.
</w:t>
      </w:r>
      <w:r>
        <w:br/>
      </w:r>
      <w:r>
        <w:rPr>
          <w:rFonts w:ascii="Times New Roman"/>
          <w:b w:val="false"/>
          <w:i w:val="false"/>
          <w:color w:val="000000"/>
          <w:sz w:val="28"/>
        </w:rPr>
        <w:t>
      310.00.006В жолында 310.00.006А көрсетілген салық салынатын айналым мөлшерінен қосылған құн салығының есептелген сомасы көрсетіледі;
</w:t>
      </w:r>
      <w:r>
        <w:br/>
      </w:r>
      <w:r>
        <w:rPr>
          <w:rFonts w:ascii="Times New Roman"/>
          <w:b w:val="false"/>
          <w:i w:val="false"/>
          <w:color w:val="000000"/>
          <w:sz w:val="28"/>
        </w:rPr>
        <w:t>
      2) 310.00.007 жолында қосылған құн салығын есептеу жүргізілмейтін есепті тоқсан ішінде жүзеге асырылған нақты айналымдар (кірістер) көрсетіледі;
</w:t>
      </w:r>
      <w:r>
        <w:br/>
      </w:r>
      <w:r>
        <w:rPr>
          <w:rFonts w:ascii="Times New Roman"/>
          <w:b w:val="false"/>
          <w:i w:val="false"/>
          <w:color w:val="000000"/>
          <w:sz w:val="28"/>
        </w:rPr>
        <w:t>
      Бұл жолға қосылған құн салығының ставкасы қолданылатын айналымдар, сондай-ақ Салық кодексінің 
</w:t>
      </w:r>
      <w:r>
        <w:rPr>
          <w:rFonts w:ascii="Times New Roman"/>
          <w:b w:val="false"/>
          <w:i w:val="false"/>
          <w:color w:val="000000"/>
          <w:sz w:val="28"/>
        </w:rPr>
        <w:t xml:space="preserve"> 225-бабына </w:t>
      </w:r>
      <w:r>
        <w:rPr>
          <w:rFonts w:ascii="Times New Roman"/>
          <w:b w:val="false"/>
          <w:i w:val="false"/>
          <w:color w:val="000000"/>
          <w:sz w:val="28"/>
        </w:rPr>
        <w:t>
 сәйкес қосылған құн салығынан босатылған айналымдар енгізіледі;
</w:t>
      </w:r>
      <w:r>
        <w:br/>
      </w:r>
      <w:r>
        <w:rPr>
          <w:rFonts w:ascii="Times New Roman"/>
          <w:b w:val="false"/>
          <w:i w:val="false"/>
          <w:color w:val="000000"/>
          <w:sz w:val="28"/>
        </w:rPr>
        <w:t>
      3) 310.00.008В жолында Декларацияға Қосымша N 1 көрсетілген, өзіне 310.01.001Е жолының қорытынды шамасын енгізетін Салық кодексінің 250-бабына сәйкес тауарларды импорттау кезінде есептелген қосылған құн салығы сомасы көрсетіледі;
</w:t>
      </w:r>
      <w:r>
        <w:br/>
      </w:r>
      <w:r>
        <w:rPr>
          <w:rFonts w:ascii="Times New Roman"/>
          <w:b w:val="false"/>
          <w:i w:val="false"/>
          <w:color w:val="000000"/>
          <w:sz w:val="28"/>
        </w:rPr>
        <w:t>
      4) 310.00.009А жолында Салық кодексінің 
</w:t>
      </w:r>
      <w:r>
        <w:rPr>
          <w:rFonts w:ascii="Times New Roman"/>
          <w:b w:val="false"/>
          <w:i w:val="false"/>
          <w:color w:val="000000"/>
          <w:sz w:val="28"/>
        </w:rPr>
        <w:t xml:space="preserve"> 250-бабына </w:t>
      </w:r>
      <w:r>
        <w:rPr>
          <w:rFonts w:ascii="Times New Roman"/>
          <w:b w:val="false"/>
          <w:i w:val="false"/>
          <w:color w:val="000000"/>
          <w:sz w:val="28"/>
        </w:rPr>
        <w:t>
 сәйкес есепке алу әдісімен қосылған құн салығын төлеумен есепті тоқсан үшін жүзеге асырылатын импортталатын тауарларды қоспағанда, қосылған құн салығының есебінсіз сатып алынған тауарлар (жұмыстар, қызмет көрсетулер) құны, 310.00.009В жолында аталған тауарлардың (жұмыстардың, қызмет көрсетулердің) импорты кезінде және жеткізушілерге төленген (төлеуге жататын) қосылған құн салығының сомасы көрсетіледі;
</w:t>
      </w:r>
      <w:r>
        <w:br/>
      </w:r>
      <w:r>
        <w:rPr>
          <w:rFonts w:ascii="Times New Roman"/>
          <w:b w:val="false"/>
          <w:i w:val="false"/>
          <w:color w:val="000000"/>
          <w:sz w:val="28"/>
        </w:rPr>
        <w:t>
      5) 310.00.010 жолында қосылған құн салығын енгізбейтін бағалар бойынша есепті тоқсанның ішінде сатып алынған тауарлардың (жұмыстардың, қызмет көрсетулердің) құны көрсетіледі. Бұл ретте, осы жолдың шамасы Салық кодексінің 
</w:t>
      </w:r>
      <w:r>
        <w:rPr>
          <w:rFonts w:ascii="Times New Roman"/>
          <w:b w:val="false"/>
          <w:i w:val="false"/>
          <w:color w:val="000000"/>
          <w:sz w:val="28"/>
        </w:rPr>
        <w:t xml:space="preserve"> 225-бабына </w:t>
      </w:r>
      <w:r>
        <w:rPr>
          <w:rFonts w:ascii="Times New Roman"/>
          <w:b w:val="false"/>
          <w:i w:val="false"/>
          <w:color w:val="000000"/>
          <w:sz w:val="28"/>
        </w:rPr>
        <w:t>
 сәйкес қосылған құн салығынан босатылған тауарлардың (жұмыстардың, қызмет көрсетулердің) құнын, сондай-ақ Салық кодексінің 
</w:t>
      </w:r>
      <w:r>
        <w:rPr>
          <w:rFonts w:ascii="Times New Roman"/>
          <w:b w:val="false"/>
          <w:i w:val="false"/>
          <w:color w:val="000000"/>
          <w:sz w:val="28"/>
        </w:rPr>
        <w:t xml:space="preserve"> 36-тарауына </w:t>
      </w:r>
      <w:r>
        <w:rPr>
          <w:rFonts w:ascii="Times New Roman"/>
          <w:b w:val="false"/>
          <w:i w:val="false"/>
          <w:color w:val="000000"/>
          <w:sz w:val="28"/>
        </w:rPr>
        <w:t>
 сәйкес нөлдік ставка бойынша қосылған құн салығы салынатын шығыстарды енгізеді;
</w:t>
      </w:r>
      <w:r>
        <w:br/>
      </w:r>
      <w:r>
        <w:rPr>
          <w:rFonts w:ascii="Times New Roman"/>
          <w:b w:val="false"/>
          <w:i w:val="false"/>
          <w:color w:val="000000"/>
          <w:sz w:val="28"/>
        </w:rPr>
        <w:t>
      6) 310.00.011 жолында Салық кодексінің 
</w:t>
      </w:r>
      <w:r>
        <w:rPr>
          <w:rFonts w:ascii="Times New Roman"/>
          <w:b w:val="false"/>
          <w:i w:val="false"/>
          <w:color w:val="000000"/>
          <w:sz w:val="28"/>
        </w:rPr>
        <w:t xml:space="preserve"> 250-бабына </w:t>
      </w:r>
      <w:r>
        <w:rPr>
          <w:rFonts w:ascii="Times New Roman"/>
          <w:b w:val="false"/>
          <w:i w:val="false"/>
          <w:color w:val="000000"/>
          <w:sz w:val="28"/>
        </w:rPr>
        <w:t>
 сәйкес есепке алу әдісімен қосылған құн салығын төлеумен есепті тоқсан үшін жүзеге асырылатын импортталатын тауарлар бойынша мәліметтер көрсетіледі;
</w:t>
      </w:r>
      <w:r>
        <w:br/>
      </w:r>
      <w:r>
        <w:rPr>
          <w:rFonts w:ascii="Times New Roman"/>
          <w:b w:val="false"/>
          <w:i w:val="false"/>
          <w:color w:val="000000"/>
          <w:sz w:val="28"/>
        </w:rPr>
        <w:t>
      7) 310.00.012 жолында (310.00.006В + 310.00.008В) - (310.00.009В + 310.00.011В) формуласы бойынша айқындалатын, есепті тоқсан үшін есептелген қосылған құн салығының сомасы көрсетіледі.
</w:t>
      </w:r>
      <w:r>
        <w:br/>
      </w:r>
      <w:r>
        <w:rPr>
          <w:rFonts w:ascii="Times New Roman"/>
          <w:b w:val="false"/>
          <w:i w:val="false"/>
          <w:color w:val="000000"/>
          <w:sz w:val="28"/>
        </w:rPr>
        <w:t>
      13. "Жыл басынан бастап ҚҚС-ты есептеу" бөлімінде жыл басынан бастап жүзеге асырылған сату бойынша нақты айналымдар (кірістер) көрсетіледі. Осы бөлімнің жолын толтыру "Есепті тоқсан үшін ҚҚС-ты есептеу" бөлімінің жолын толтыру үшін белгіленген тәртіпте жүргізіледі. Бұл ретте, осы бөлімнің әрбір жолының шамасы ұлғаймалы жиынтықпен есептеледі және есепті тоқсан үшін осы нысанның "Есепті тоқсан үшін ҚҚС-ты есептеу" бөлімінің тиісті жолында және бұрынғы есепті тоқсан үшін 310.00 нысанының "Жыл басынан бастап ҚҚС-ты есептеу" бөлімінің тиісті жолында көрсетілген шама сомасы ретінде айқындалады.
</w:t>
      </w:r>
      <w:r>
        <w:br/>
      </w:r>
      <w:r>
        <w:rPr>
          <w:rFonts w:ascii="Times New Roman"/>
          <w:b w:val="false"/>
          <w:i w:val="false"/>
          <w:color w:val="000000"/>
          <w:sz w:val="28"/>
        </w:rPr>
        <w:t>
      310.00.019 жолында (310.00.013В + 310.00.015) - (310.00.016В + 310.00.018) формуласы бойынша айқындалатын, жыл басынан бастап есептелген қосылған құн салығының сомасы көрсетіледі.
</w:t>
      </w:r>
      <w:r>
        <w:br/>
      </w:r>
      <w:r>
        <w:rPr>
          <w:rFonts w:ascii="Times New Roman"/>
          <w:b w:val="false"/>
          <w:i w:val="false"/>
          <w:color w:val="000000"/>
          <w:sz w:val="28"/>
        </w:rPr>
        <w:t>
      14. "Бюджетпен есеп айырысулар" бөлімінде Салық кодексінің 
</w:t>
      </w:r>
      <w:r>
        <w:rPr>
          <w:rFonts w:ascii="Times New Roman"/>
          <w:b w:val="false"/>
          <w:i w:val="false"/>
          <w:color w:val="000000"/>
          <w:sz w:val="28"/>
        </w:rPr>
        <w:t xml:space="preserve"> 388-бабында </w:t>
      </w:r>
      <w:r>
        <w:rPr>
          <w:rFonts w:ascii="Times New Roman"/>
          <w:b w:val="false"/>
          <w:i w:val="false"/>
          <w:color w:val="000000"/>
          <w:sz w:val="28"/>
        </w:rPr>
        <w:t>
 көзделген салықтарды төлеу жөніндегі жеңілдіктерді ескеріп бюджетпен нақты есеп айырысулар туралы ақпарат көрсетіледі:
</w:t>
      </w:r>
      <w:r>
        <w:br/>
      </w:r>
      <w:r>
        <w:rPr>
          <w:rFonts w:ascii="Times New Roman"/>
          <w:b w:val="false"/>
          <w:i w:val="false"/>
          <w:color w:val="000000"/>
          <w:sz w:val="28"/>
        </w:rPr>
        <w:t>
      1) 310.00.020 жолында Патент бойынша есептелген қосылған құн салығының сомасы көрсетіледі. Осы жолға 931.00.016 жолының шамасы көшіріледі;
</w:t>
      </w:r>
      <w:r>
        <w:br/>
      </w:r>
      <w:r>
        <w:rPr>
          <w:rFonts w:ascii="Times New Roman"/>
          <w:b w:val="false"/>
          <w:i w:val="false"/>
          <w:color w:val="000000"/>
          <w:sz w:val="28"/>
        </w:rPr>
        <w:t>
      2) 310.00.021 жолында 0,2 коэффициентіне 310.00.012 жолының шамасын көбейту жолымен айқындалатын, 80% жеңілдікті ескеріп есепті тоқсан үшін қосылған құн салығының есептелген сомасы көрсетіледі;
</w:t>
      </w:r>
      <w:r>
        <w:br/>
      </w:r>
      <w:r>
        <w:rPr>
          <w:rFonts w:ascii="Times New Roman"/>
          <w:b w:val="false"/>
          <w:i w:val="false"/>
          <w:color w:val="000000"/>
          <w:sz w:val="28"/>
        </w:rPr>
        <w:t>
      3) 310.00.022 жолында 0,2 коэффициентіне 310.00.019 жолының шамасын көбейту жолымен айқындалатын, 80% жеңілдікті ескеріп жыл басынан бастап қосылған құн салығының есептелген сомасы көрсетіледі;
</w:t>
      </w:r>
      <w:r>
        <w:br/>
      </w:r>
      <w:r>
        <w:rPr>
          <w:rFonts w:ascii="Times New Roman"/>
          <w:b w:val="false"/>
          <w:i w:val="false"/>
          <w:color w:val="000000"/>
          <w:sz w:val="28"/>
        </w:rPr>
        <w:t>
      4) 310.00.023 жолында есепті тоқсан үшін нақты төленген қосылған құн салығының сомасы көрсетіледі;
</w:t>
      </w:r>
      <w:r>
        <w:br/>
      </w:r>
      <w:r>
        <w:rPr>
          <w:rFonts w:ascii="Times New Roman"/>
          <w:b w:val="false"/>
          <w:i w:val="false"/>
          <w:color w:val="000000"/>
          <w:sz w:val="28"/>
        </w:rPr>
        <w:t>
      5) 310.00.24 жолында жыл басынан бастап бюджетке нақты төленген қосылған құн салығының сомасы көрсетіледі.
</w:t>
      </w:r>
      <w:r>
        <w:br/>
      </w:r>
      <w:r>
        <w:rPr>
          <w:rFonts w:ascii="Times New Roman"/>
          <w:b w:val="false"/>
          <w:i w:val="false"/>
          <w:color w:val="000000"/>
          <w:sz w:val="28"/>
        </w:rPr>
        <w:t>
      15. "Шот-фактуралар туралы мәліметтер" бөлімінде:
</w:t>
      </w:r>
      <w:r>
        <w:br/>
      </w:r>
      <w:r>
        <w:rPr>
          <w:rFonts w:ascii="Times New Roman"/>
          <w:b w:val="false"/>
          <w:i w:val="false"/>
          <w:color w:val="000000"/>
          <w:sz w:val="28"/>
        </w:rPr>
        <w:t>
      1) 310.00.025 жолының А және В бағандарында - есептік тоқсанда және сәйкесінше жыл басынан тіркелген бланктер саны;
</w:t>
      </w:r>
      <w:r>
        <w:br/>
      </w:r>
      <w:r>
        <w:rPr>
          <w:rFonts w:ascii="Times New Roman"/>
          <w:b w:val="false"/>
          <w:i w:val="false"/>
          <w:color w:val="000000"/>
          <w:sz w:val="28"/>
        </w:rPr>
        <w:t>
      2) 310.00.026 жолының А және В бағандарында - есептік тоқсанда және сәйкесінше жыл басынан қолданылған бланктер саны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Қосылған құн салығы есептеу әдісімен төленетін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импорты - 310.01-нысанын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310.01 нысаны Салық кодексінің 
</w:t>
      </w:r>
      <w:r>
        <w:rPr>
          <w:rFonts w:ascii="Times New Roman"/>
          <w:b w:val="false"/>
          <w:i w:val="false"/>
          <w:color w:val="000000"/>
          <w:sz w:val="28"/>
        </w:rPr>
        <w:t xml:space="preserve"> 250-бабында </w:t>
      </w:r>
      <w:r>
        <w:rPr>
          <w:rFonts w:ascii="Times New Roman"/>
          <w:b w:val="false"/>
          <w:i w:val="false"/>
          <w:color w:val="000000"/>
          <w:sz w:val="28"/>
        </w:rPr>
        <w:t>
 қарастырылған  салық кезеңі барысында кедендік ресімдеу кезінде тауарлар импорты бойынша есептеу әдісімен төленетін қосылған құн салығы мәліметтерін көрсетуге арналған.
</w:t>
      </w:r>
      <w:r>
        <w:br/>
      </w:r>
      <w:r>
        <w:rPr>
          <w:rFonts w:ascii="Times New Roman"/>
          <w:b w:val="false"/>
          <w:i w:val="false"/>
          <w:color w:val="000000"/>
          <w:sz w:val="28"/>
        </w:rPr>
        <w:t>
      17. "Есептеу әдісімен төленетін тауарлар импорты бойынша есептелген ҚҚС" бөлімінде келесі мәліметтер: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импортталатын тауарлардың атауы;
</w:t>
      </w:r>
      <w:r>
        <w:br/>
      </w:r>
      <w:r>
        <w:rPr>
          <w:rFonts w:ascii="Times New Roman"/>
          <w:b w:val="false"/>
          <w:i w:val="false"/>
          <w:color w:val="000000"/>
          <w:sz w:val="28"/>
        </w:rPr>
        <w:t>
      3) С бағанында осыған сәйкес Қазақстан Республикасы аумағында тауарларды еркін айналымға шығару жүзеге асырылған - кедендік жүк декларациясының тіркеу нөмірі;
</w:t>
      </w:r>
      <w:r>
        <w:br/>
      </w:r>
      <w:r>
        <w:rPr>
          <w:rFonts w:ascii="Times New Roman"/>
          <w:b w:val="false"/>
          <w:i w:val="false"/>
          <w:color w:val="000000"/>
          <w:sz w:val="28"/>
        </w:rPr>
        <w:t>
      4) D бағанында - Салық кодексінің 
</w:t>
      </w:r>
      <w:r>
        <w:rPr>
          <w:rFonts w:ascii="Times New Roman"/>
          <w:b w:val="false"/>
          <w:i w:val="false"/>
          <w:color w:val="000000"/>
          <w:sz w:val="28"/>
        </w:rPr>
        <w:t xml:space="preserve"> 220-бабына </w:t>
      </w:r>
      <w:r>
        <w:rPr>
          <w:rFonts w:ascii="Times New Roman"/>
          <w:b w:val="false"/>
          <w:i w:val="false"/>
          <w:color w:val="000000"/>
          <w:sz w:val="28"/>
        </w:rPr>
        <w:t>
 сәйкес айқындалатын, салық салынатын импорт мөлшері;
</w:t>
      </w:r>
      <w:r>
        <w:br/>
      </w:r>
      <w:r>
        <w:rPr>
          <w:rFonts w:ascii="Times New Roman"/>
          <w:b w:val="false"/>
          <w:i w:val="false"/>
          <w:color w:val="000000"/>
          <w:sz w:val="28"/>
        </w:rPr>
        <w:t>
      5) Е бағанында - Салық кодексінің 
</w:t>
      </w:r>
      <w:r>
        <w:rPr>
          <w:rFonts w:ascii="Times New Roman"/>
          <w:b w:val="false"/>
          <w:i w:val="false"/>
          <w:color w:val="000000"/>
          <w:sz w:val="28"/>
        </w:rPr>
        <w:t xml:space="preserve"> 250-бабына </w:t>
      </w:r>
      <w:r>
        <w:rPr>
          <w:rFonts w:ascii="Times New Roman"/>
          <w:b w:val="false"/>
          <w:i w:val="false"/>
          <w:color w:val="000000"/>
          <w:sz w:val="28"/>
        </w:rPr>
        <w:t>
 сәйкес есептеу әдісімен төленген ҚҚС сомасы көрсетіледі. Осы сома кедендік жүк декларациясында көрсетілген салық сомасына сәйкес болуы қажет.
</w:t>
      </w:r>
      <w:r>
        <w:br/>
      </w:r>
      <w:r>
        <w:rPr>
          <w:rFonts w:ascii="Times New Roman"/>
          <w:b w:val="false"/>
          <w:i w:val="false"/>
          <w:color w:val="000000"/>
          <w:sz w:val="28"/>
        </w:rPr>
        <w:t>
      310.01.001Е жолының қорытынды шамасы Декларацияның 310.00.008 жолына көшіріледі.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310.00, 310.01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 қаражаты есебiнен сатып алынатын тауарлар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 қызмет көрсетулер) бойынша төленген қосылған құн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салығын бюджеттен қайтару туралы өтiнiштi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Грант қаражаты есебiнен сатып алынатын тауарлар (жұмыстар, қызмет көрсетулер) бойынша төленген қосылған құн салығын бюджеттен қайтару туралы өтiнiштi (бұдан әрi - Өтiнiш) жасау тәртiбiн айқындайды.
</w:t>
      </w:r>
      <w:r>
        <w:br/>
      </w:r>
      <w:r>
        <w:rPr>
          <w:rFonts w:ascii="Times New Roman"/>
          <w:b w:val="false"/>
          <w:i w:val="false"/>
          <w:color w:val="000000"/>
          <w:sz w:val="28"/>
        </w:rPr>
        <w:t>
      2. Өтiнiштi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кодексiнiң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Өтiнiштi толтыру кезiнде түзетуге, өшiруге, тазалауға жол берiлмейдi.
</w:t>
      </w:r>
      <w:r>
        <w:br/>
      </w:r>
      <w:r>
        <w:rPr>
          <w:rFonts w:ascii="Times New Roman"/>
          <w:b w:val="false"/>
          <w:i w:val="false"/>
          <w:color w:val="000000"/>
          <w:sz w:val="28"/>
        </w:rPr>
        <w:t>
      4. Көрсеткiштер болмаған кезде Өтiнiштiң тиiстi торкөздерi толтырылмайды.
</w:t>
      </w:r>
      <w:r>
        <w:br/>
      </w:r>
      <w:r>
        <w:rPr>
          <w:rFonts w:ascii="Times New Roman"/>
          <w:b w:val="false"/>
          <w:i w:val="false"/>
          <w:color w:val="000000"/>
          <w:sz w:val="28"/>
        </w:rPr>
        <w:t>
      5. Өтiнiшке Салық кодексiнiң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6. Өтiнiштi қағаз тасығышта келу тәртiбiнде екi данада жасалады, бiр данасы салық органының белгiсiмен салық органына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Өтiнiш - 322.00-нысанын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бөлiмiнде келесi деректер көрсетiледi: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Өтiнiштiң жасалған күнi;
</w:t>
      </w:r>
      <w:r>
        <w:br/>
      </w:r>
      <w:r>
        <w:rPr>
          <w:rFonts w:ascii="Times New Roman"/>
          <w:b w:val="false"/>
          <w:i w:val="false"/>
          <w:color w:val="000000"/>
          <w:sz w:val="28"/>
        </w:rPr>
        <w:t>
      3) грант алушының немесе орындаушының аты-жөнi немесе атауы;
</w:t>
      </w:r>
      <w:r>
        <w:br/>
      </w:r>
      <w:r>
        <w:rPr>
          <w:rFonts w:ascii="Times New Roman"/>
          <w:b w:val="false"/>
          <w:i w:val="false"/>
          <w:color w:val="000000"/>
          <w:sz w:val="28"/>
        </w:rPr>
        <w:t>
      4) ол бойынша грант берiлген халықаралық шарт деректемелерi (атауы, нөмiрi мен күнi);
</w:t>
      </w:r>
      <w:r>
        <w:br/>
      </w:r>
      <w:r>
        <w:rPr>
          <w:rFonts w:ascii="Times New Roman"/>
          <w:b w:val="false"/>
          <w:i w:val="false"/>
          <w:color w:val="000000"/>
          <w:sz w:val="28"/>
        </w:rPr>
        <w:t>
      5) бөлiнген грант мақсаттары;
</w:t>
      </w:r>
      <w:r>
        <w:br/>
      </w:r>
      <w:r>
        <w:rPr>
          <w:rFonts w:ascii="Times New Roman"/>
          <w:b w:val="false"/>
          <w:i w:val="false"/>
          <w:color w:val="000000"/>
          <w:sz w:val="28"/>
        </w:rPr>
        <w:t>
      6) қосымша нысан парақтарының саны;
</w:t>
      </w:r>
      <w:r>
        <w:br/>
      </w:r>
      <w:r>
        <w:rPr>
          <w:rFonts w:ascii="Times New Roman"/>
          <w:b w:val="false"/>
          <w:i w:val="false"/>
          <w:color w:val="000000"/>
          <w:sz w:val="28"/>
        </w:rPr>
        <w:t>
      7) Өтiнiш түрi - негiзгi, қосымша - тиiстi тор көзде белгi жасалады.
</w:t>
      </w:r>
      <w:r>
        <w:br/>
      </w:r>
      <w:r>
        <w:rPr>
          <w:rFonts w:ascii="Times New Roman"/>
          <w:b w:val="false"/>
          <w:i w:val="false"/>
          <w:color w:val="000000"/>
          <w:sz w:val="28"/>
        </w:rPr>
        <w:t>
      Қосымша өтiнiш егер негiзгi Өтiнiш бойынша қайтаруға ұсынылған қосылған құн салығының бұрынғы сомасы салық тексеру актiсiмен қайтаруға толық емес көлемде расталған жағдайда, грант қаражаты есебiнен сатып алынған тауарлар (жұмыстар, қызметтер) бойынша төленген қосылған құн салығының қалған сомасын растау үшiн толтырылады.
</w:t>
      </w:r>
      <w:r>
        <w:br/>
      </w:r>
      <w:r>
        <w:rPr>
          <w:rFonts w:ascii="Times New Roman"/>
          <w:b w:val="false"/>
          <w:i w:val="false"/>
          <w:color w:val="000000"/>
          <w:sz w:val="28"/>
        </w:rPr>
        <w:t>
      8. "Қайтаруға жататын ҚҚС сомасы туралы мәлiметтер" бөлiмiнде 322.00.001 жолында өзiне Өтiнiштiң 322.00.001 жолына қосымшаның Н бағанының қорытынды шамасын енгiзетiн қайтаруға жататын қосылған құн салығы сомасы көрсетiледi.
</w:t>
      </w:r>
      <w:r>
        <w:br/>
      </w:r>
      <w:r>
        <w:rPr>
          <w:rFonts w:ascii="Times New Roman"/>
          <w:b w:val="false"/>
          <w:i w:val="false"/>
          <w:color w:val="000000"/>
          <w:sz w:val="28"/>
        </w:rPr>
        <w:t>
      Қосымша Өтiнiш толтырылған жағдайда 322.00.001 жолында негiзгi Өтiнiш бойынша қайтаруға ұсынылған қосылған құн салығының бұрынғы сомасы салық тексеру актiсiмен қайтаруға толық емес көлемде расталған жағдайда, грант қаражаты есебiнен сатып алынған тауарлар (жұмыстар, қызметтер) бойынша төленген қосылған құн салығының қалған сомасы көрсетiледi.
</w:t>
      </w:r>
      <w:r>
        <w:br/>
      </w:r>
      <w:r>
        <w:rPr>
          <w:rFonts w:ascii="Times New Roman"/>
          <w:b w:val="false"/>
          <w:i w:val="false"/>
          <w:color w:val="000000"/>
          <w:sz w:val="28"/>
        </w:rPr>
        <w:t>
      9. Өтiнiштiң екiншi жақ бетiнде қосылған құн салығын қайтаруды жүзеге асыру үшiн грант қаражаты есебiнен тауарларды (жұмыстарды, қызмет көрсетулердi) жеткiзушiлердiң қосылған құн салығын төлегенiн растайтын қоса берiлген құжаттардың тiзбесi көрсетiледi.
</w:t>
      </w:r>
      <w:r>
        <w:br/>
      </w:r>
      <w:r>
        <w:rPr>
          <w:rFonts w:ascii="Times New Roman"/>
          <w:b w:val="false"/>
          <w:i w:val="false"/>
          <w:color w:val="000000"/>
          <w:sz w:val="28"/>
        </w:rPr>
        <w:t>
      10. Өтiнiштiң 322.00.001 жолына Қосымша нысан.
</w:t>
      </w:r>
      <w:r>
        <w:br/>
      </w:r>
      <w:r>
        <w:rPr>
          <w:rFonts w:ascii="Times New Roman"/>
          <w:b w:val="false"/>
          <w:i w:val="false"/>
          <w:color w:val="000000"/>
          <w:sz w:val="28"/>
        </w:rPr>
        <w:t>
      "Жалпы ақпарат" бөлiмiнде Өтiнiштiң "Жалпы ақпарат" бөлiмiне сәйкес көрсетiлген тиiстi мәлiметтер көрсетiледi:
</w:t>
      </w:r>
      <w:r>
        <w:br/>
      </w:r>
      <w:r>
        <w:rPr>
          <w:rFonts w:ascii="Times New Roman"/>
          <w:b w:val="false"/>
          <w:i w:val="false"/>
          <w:color w:val="000000"/>
          <w:sz w:val="28"/>
        </w:rPr>
        <w:t>
      А бағанында - жолдың рет нөмiрi;
</w:t>
      </w:r>
      <w:r>
        <w:br/>
      </w:r>
      <w:r>
        <w:rPr>
          <w:rFonts w:ascii="Times New Roman"/>
          <w:b w:val="false"/>
          <w:i w:val="false"/>
          <w:color w:val="000000"/>
          <w:sz w:val="28"/>
        </w:rPr>
        <w:t>
      В бағанында - салық төлеушi-жеткiзушiнiң тiркеу нөмiрi;
</w:t>
      </w:r>
      <w:r>
        <w:br/>
      </w:r>
      <w:r>
        <w:rPr>
          <w:rFonts w:ascii="Times New Roman"/>
          <w:b w:val="false"/>
          <w:i w:val="false"/>
          <w:color w:val="000000"/>
          <w:sz w:val="28"/>
        </w:rPr>
        <w:t>
      С бағанында - шот-фактурада көрсетiлген жеткiзушiнiң қосылған құн салығы бойынша есепке қою туралы куәлiгiнiң сериясы мен нөмiрi;
</w:t>
      </w:r>
      <w:r>
        <w:br/>
      </w:r>
      <w:r>
        <w:rPr>
          <w:rFonts w:ascii="Times New Roman"/>
          <w:b w:val="false"/>
          <w:i w:val="false"/>
          <w:color w:val="000000"/>
          <w:sz w:val="28"/>
        </w:rPr>
        <w:t>
      D бағанында - шот-фактураны жасау күнi мен нөмiрi;
</w:t>
      </w:r>
      <w:r>
        <w:br/>
      </w:r>
      <w:r>
        <w:rPr>
          <w:rFonts w:ascii="Times New Roman"/>
          <w:b w:val="false"/>
          <w:i w:val="false"/>
          <w:color w:val="000000"/>
          <w:sz w:val="28"/>
        </w:rPr>
        <w:t>
      Е бағанында - төлемдi растайтын құжат нөмiрi (төлем құжаттары);
</w:t>
      </w:r>
      <w:r>
        <w:br/>
      </w:r>
      <w:r>
        <w:rPr>
          <w:rFonts w:ascii="Times New Roman"/>
          <w:b w:val="false"/>
          <w:i w:val="false"/>
          <w:color w:val="000000"/>
          <w:sz w:val="28"/>
        </w:rPr>
        <w:t>
      F бағанында - Е бағанында көрсетiлген құжатты жасау күнi;
</w:t>
      </w:r>
      <w:r>
        <w:br/>
      </w:r>
      <w:r>
        <w:rPr>
          <w:rFonts w:ascii="Times New Roman"/>
          <w:b w:val="false"/>
          <w:i w:val="false"/>
          <w:color w:val="000000"/>
          <w:sz w:val="28"/>
        </w:rPr>
        <w:t>
      G бағанында - қосылған құн салығынсыз сатып алынған тауарлардың (жұмыстардың, қызмет көрсетулердiң) құны;
</w:t>
      </w:r>
      <w:r>
        <w:br/>
      </w:r>
      <w:r>
        <w:rPr>
          <w:rFonts w:ascii="Times New Roman"/>
          <w:b w:val="false"/>
          <w:i w:val="false"/>
          <w:color w:val="000000"/>
          <w:sz w:val="28"/>
        </w:rPr>
        <w:t>
      Н бағанында - қайтаруға көрсетiлген қосылған құн салығының жиынтық сомасы. Н-бағанының жиынтық шамасы Өтiнiштiң 322.00.001 жолына көшiрiледi.
</w:t>
      </w:r>
      <w:r>
        <w:br/>
      </w:r>
      <w:r>
        <w:rPr>
          <w:rFonts w:ascii="Times New Roman"/>
          <w:b w:val="false"/>
          <w:i w:val="false"/>
          <w:color w:val="000000"/>
          <w:sz w:val="28"/>
        </w:rPr>
        <w:t>
      Қосымша Өтiнiш толтырылған кезiнде 322.00.001 жолына қосымша нысан толтырылмайды.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322.00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тексеруi актiсiмен расталған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салығын қайтару туралы өтiнiштi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Ережелерi (332.00-нысан)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(бұдан әрi - Салық кодексi) сәйкес әзiрленген және Нөлдiк ставка бойынша салық салынатын айналымдар бойынша, грант қаражаттары есебiнен сатып алынатын тауарлар (жұмыстар, қызмет көрсетулер) бойынша төленген, салық тексеруi актiсiмен расталған қосылған құн салығын бюджеттен қайтару және жер қойнауын пайдалануға арналған келiсiм-шарт шарттарына сәйкес қайтару көзделген, салық кезеңi үшiн үстеме есептелген соманың үстiнде есепке жатқызуға жататын салықтан артық төлеу туралы өтiнiштi (бұдан әрi - Өтiнiш) жасау тәртiбiн айқындайды.
</w:t>
      </w:r>
      <w:r>
        <w:br/>
      </w:r>
      <w:r>
        <w:rPr>
          <w:rFonts w:ascii="Times New Roman"/>
          <w:b w:val="false"/>
          <w:i w:val="false"/>
          <w:color w:val="000000"/>
          <w:sz w:val="28"/>
        </w:rPr>
        <w:t>
      2. Өтiнiш қағаз тасығышта жасалады және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3. Өтiнiштi толтыру кезiнде түзетуге, өшiруге, тазалауға жол берiлмейдi.
</w:t>
      </w:r>
      <w:r>
        <w:br/>
      </w:r>
      <w:r>
        <w:rPr>
          <w:rFonts w:ascii="Times New Roman"/>
          <w:b w:val="false"/>
          <w:i w:val="false"/>
          <w:color w:val="000000"/>
          <w:sz w:val="28"/>
        </w:rPr>
        <w:t>
      4. Көрсеткiштер болмаған кезде Өтiнiштiң тиiстi торкөздерi толтырылмайды.
</w:t>
      </w:r>
      <w:r>
        <w:br/>
      </w:r>
      <w:r>
        <w:rPr>
          <w:rFonts w:ascii="Times New Roman"/>
          <w:b w:val="false"/>
          <w:i w:val="false"/>
          <w:color w:val="000000"/>
          <w:sz w:val="28"/>
        </w:rPr>
        <w:t>
      5. Өтiнiшке Салық кодексiнiң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6. Өтiнiштi қағаз тасығышта келу тәртiбiнде берiледi және екi данада жасалады, бiр данасы салық органының белгiсiмен салық төлеушiге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тексеруi актiсiмен расталған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салығын қайтару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Өтiнiштi жасау (332.00-нысан)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бөлiмiнде мынадай деректер көрсетiледi:
</w:t>
      </w:r>
      <w:r>
        <w:br/>
      </w:r>
      <w:r>
        <w:rPr>
          <w:rFonts w:ascii="Times New Roman"/>
          <w:b w:val="false"/>
          <w:i w:val="false"/>
          <w:color w:val="000000"/>
          <w:sz w:val="28"/>
        </w:rPr>
        <w:t>
      1) салық төлеушiнiң тiркелу нөмiрi;
</w:t>
      </w:r>
      <w:r>
        <w:br/>
      </w:r>
      <w:r>
        <w:rPr>
          <w:rFonts w:ascii="Times New Roman"/>
          <w:b w:val="false"/>
          <w:i w:val="false"/>
          <w:color w:val="000000"/>
          <w:sz w:val="28"/>
        </w:rPr>
        <w:t>
      2) құрылтай құжаттарына сәйкес қосылған құн салығын төлеушiнiң немесе грант алушының аты-жөнi немесе толық атауы;
</w:t>
      </w:r>
      <w:r>
        <w:br/>
      </w:r>
      <w:r>
        <w:rPr>
          <w:rFonts w:ascii="Times New Roman"/>
          <w:b w:val="false"/>
          <w:i w:val="false"/>
          <w:color w:val="000000"/>
          <w:sz w:val="28"/>
        </w:rPr>
        <w:t>
      3) өзiне қосылған құн салығы бойынша есепке қою сериясын, нөмiрiн және күнiн қамтитын, қосылған құн салығы бойынша есепке қою туралы куәлiктiң деректемелерi. Егер 332.00-нысан бойынша Өтiнiш тапсыратын грант алушы қосылған құн салығын төлеушi болып табылмаған жағдайда, бұл жол толтырылмайды;
</w:t>
      </w:r>
      <w:r>
        <w:br/>
      </w:r>
      <w:r>
        <w:rPr>
          <w:rFonts w:ascii="Times New Roman"/>
          <w:b w:val="false"/>
          <w:i w:val="false"/>
          <w:color w:val="000000"/>
          <w:sz w:val="28"/>
        </w:rPr>
        <w:t>
      4) қосылған құн салығын қайтару себебi - тиiстi торкөзде белгi жүргiзiледi;
</w:t>
      </w:r>
      <w:r>
        <w:br/>
      </w:r>
      <w:r>
        <w:rPr>
          <w:rFonts w:ascii="Times New Roman"/>
          <w:b w:val="false"/>
          <w:i w:val="false"/>
          <w:color w:val="000000"/>
          <w:sz w:val="28"/>
        </w:rPr>
        <w:t>
      5) өзiне салық органының кiрiс нөмiрi мен қабылдау күнiн қамтитын, салық органы бұрын қабылдаған Нөлдiк ставка бойынша салық салынатын айналымдар бойынша қосылған құн салығын бюджеттен қайтару туралы 302.00-нысан бойынша өтiнiштiң немесе Грант қаражаты есебiнен сатып алынатын тауарлар (жұмыстар, қызмет көрсетулер) бойынша төленген қосылған құн салығын бюджеттен қайтару туралы 332.00-нысан бойынша өтiнiштiң деректерi;
</w:t>
      </w:r>
      <w:r>
        <w:br/>
      </w:r>
      <w:r>
        <w:rPr>
          <w:rFonts w:ascii="Times New Roman"/>
          <w:b w:val="false"/>
          <w:i w:val="false"/>
          <w:color w:val="000000"/>
          <w:sz w:val="28"/>
        </w:rPr>
        <w:t>
      6) 332.01 нысан қосымшаларының саны;
</w:t>
      </w:r>
      <w:r>
        <w:br/>
      </w:r>
      <w:r>
        <w:rPr>
          <w:rFonts w:ascii="Times New Roman"/>
          <w:b w:val="false"/>
          <w:i w:val="false"/>
          <w:color w:val="000000"/>
          <w:sz w:val="28"/>
        </w:rPr>
        <w:t>
      7) 332.02 нысан қосымшаларының саны.
</w:t>
      </w:r>
      <w:r>
        <w:br/>
      </w:r>
      <w:r>
        <w:rPr>
          <w:rFonts w:ascii="Times New Roman"/>
          <w:b w:val="false"/>
          <w:i w:val="false"/>
          <w:color w:val="000000"/>
          <w:sz w:val="28"/>
        </w:rPr>
        <w:t>
      8) Өтiнiш түрi - негiзгi, қосымша - тиiстi тор көзде белгi жасалады.
</w:t>
      </w:r>
      <w:r>
        <w:br/>
      </w:r>
      <w:r>
        <w:rPr>
          <w:rFonts w:ascii="Times New Roman"/>
          <w:b w:val="false"/>
          <w:i w:val="false"/>
          <w:color w:val="000000"/>
          <w:sz w:val="28"/>
        </w:rPr>
        <w:t>
      Қосымша өтiнiш 302.00, 322.00 және 392.00 нысандары бойынша қосымша Өтiнiш бойынша салық тексеруi актiсiмен қайтаруға расталған қосылған құн салығы сомаларын қайтару үшiн толтырылады.
</w:t>
      </w:r>
      <w:r>
        <w:br/>
      </w:r>
      <w:r>
        <w:rPr>
          <w:rFonts w:ascii="Times New Roman"/>
          <w:b w:val="false"/>
          <w:i w:val="false"/>
          <w:color w:val="000000"/>
          <w:sz w:val="28"/>
        </w:rPr>
        <w:t>
      8. "Қайтару нысаны" бөлiмiнде қандай нысанда және қандай мөлшерде қосылған құн салығының сомасын қайтару жүргiзiлуi керектiгi көрсетiледi:
</w:t>
      </w:r>
      <w:r>
        <w:br/>
      </w:r>
      <w:r>
        <w:rPr>
          <w:rFonts w:ascii="Times New Roman"/>
          <w:b w:val="false"/>
          <w:i w:val="false"/>
          <w:color w:val="000000"/>
          <w:sz w:val="28"/>
        </w:rPr>
        <w:t>
      1) 332.00.001 жолында салықтың осы және басқа да түрлерi бойынша бар салық берешегiн өтеу есебiне есепке жататын қосылған құн салығының сомасы көрсетiледi. Бұл жолға 332.01 және 332.02 нысандары Өтiнiшiнiң Е-бағанының жиынтық шамасы көшiрiледi;
</w:t>
      </w:r>
      <w:r>
        <w:br/>
      </w:r>
      <w:r>
        <w:rPr>
          <w:rFonts w:ascii="Times New Roman"/>
          <w:b w:val="false"/>
          <w:i w:val="false"/>
          <w:color w:val="000000"/>
          <w:sz w:val="28"/>
        </w:rPr>
        <w:t>
      2) 332.00.002 жолында тауарлар импорты кезiнде төленуге жататын қосылған құн салығын төлеу есебiне есепке жататын қосылған құн салығының сомасы көрсетiледi;
</w:t>
      </w:r>
      <w:r>
        <w:br/>
      </w:r>
      <w:r>
        <w:rPr>
          <w:rFonts w:ascii="Times New Roman"/>
          <w:b w:val="false"/>
          <w:i w:val="false"/>
          <w:color w:val="000000"/>
          <w:sz w:val="28"/>
        </w:rPr>
        <w:t>
      3) 332.00.003 жолында Салық кодексiнiң 
</w:t>
      </w:r>
      <w:r>
        <w:rPr>
          <w:rFonts w:ascii="Times New Roman"/>
          <w:b w:val="false"/>
          <w:i w:val="false"/>
          <w:color w:val="000000"/>
          <w:sz w:val="28"/>
        </w:rPr>
        <w:t xml:space="preserve"> 221-бабына </w:t>
      </w:r>
      <w:r>
        <w:rPr>
          <w:rFonts w:ascii="Times New Roman"/>
          <w:b w:val="false"/>
          <w:i w:val="false"/>
          <w:color w:val="000000"/>
          <w:sz w:val="28"/>
        </w:rPr>
        <w:t>
 сәйкес Қазақстан Республикасының резидентi емес үшiн қосылған құн салығын төлеу есебiне есепке жататын қосылған құн салығының сомасы көрсетiледi;
</w:t>
      </w:r>
      <w:r>
        <w:br/>
      </w:r>
      <w:r>
        <w:rPr>
          <w:rFonts w:ascii="Times New Roman"/>
          <w:b w:val="false"/>
          <w:i w:val="false"/>
          <w:color w:val="000000"/>
          <w:sz w:val="28"/>
        </w:rPr>
        <w:t>
      4) 332.00.004 жолында бюджеттен қайтарылуға тиiстi қосылған құн салығының жиынтық сомасы көрсетiледi, оның шамасы 332.00.01-ден 332.00.04-ке дейiнгi жолдардың сомасы ретiнде айқындалады. Бұл жолдың шамасы салық тексеру актiсiмен расталған қосылған құн салығының сомасынан артпауы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Қосылған құн салығы және салықтардың басқа түрлерi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берешек - 332.01-нысанын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332.01-нысан қосылған құн салығы және салықтардың басқа түрлерi бойынша салық берешегi бар салық төлеушiнiң өтеу есебiне есепке жатқызуға тиiс қосылған құн салығы сомасын көрсетуге арналған.
</w:t>
      </w:r>
      <w:r>
        <w:br/>
      </w:r>
      <w:r>
        <w:rPr>
          <w:rFonts w:ascii="Times New Roman"/>
          <w:b w:val="false"/>
          <w:i w:val="false"/>
          <w:color w:val="000000"/>
          <w:sz w:val="28"/>
        </w:rPr>
        <w:t>
      Бұл ретте есепке жатқызу бастапқыда салық төлеушiнiң орналасқан жерi бойынша салық берешегiнiң есебiне жүргiзiледi.
</w:t>
      </w:r>
      <w:r>
        <w:br/>
      </w:r>
      <w:r>
        <w:rPr>
          <w:rFonts w:ascii="Times New Roman"/>
          <w:b w:val="false"/>
          <w:i w:val="false"/>
          <w:color w:val="000000"/>
          <w:sz w:val="28"/>
        </w:rPr>
        <w:t>
      Салық төлеушiнiң оның тiркеу есебiнiң орны бойынша басқа салық органдарында салық берешегi бар болған жағдайда, басқа салық органдарында салық берешегi бар салық төлеушiнiң өтеу есебiне есепке жатқызуға тиiс қосылған құн салығы сомасын көрсетуге арналған 332.01-нысаны бойынша арнаулы қосымша толтырылады. Осы қосымшаны толтыру кезiнде есепке жатқызу жүргiзiлетiн тиiстi салық органының коды көрсетiледi.
</w:t>
      </w:r>
      <w:r>
        <w:br/>
      </w:r>
      <w:r>
        <w:rPr>
          <w:rFonts w:ascii="Times New Roman"/>
          <w:b w:val="false"/>
          <w:i w:val="false"/>
          <w:color w:val="000000"/>
          <w:sz w:val="28"/>
        </w:rPr>
        <w:t>
      10. "Салық төлеушi туралы мәлiметтер" бөлiмiнде:
</w:t>
      </w:r>
      <w:r>
        <w:br/>
      </w:r>
      <w:r>
        <w:rPr>
          <w:rFonts w:ascii="Times New Roman"/>
          <w:b w:val="false"/>
          <w:i w:val="false"/>
          <w:color w:val="000000"/>
          <w:sz w:val="28"/>
        </w:rPr>
        <w:t>
      1) салық төлеушiнiң тiркелу нөмiрi;
</w:t>
      </w:r>
      <w:r>
        <w:br/>
      </w:r>
      <w:r>
        <w:rPr>
          <w:rFonts w:ascii="Times New Roman"/>
          <w:b w:val="false"/>
          <w:i w:val="false"/>
          <w:color w:val="000000"/>
          <w:sz w:val="28"/>
        </w:rPr>
        <w:t>
      2) есепке жатқызу жүргiзiлетiн салық органының коды көрсетiледi.
</w:t>
      </w:r>
      <w:r>
        <w:br/>
      </w:r>
      <w:r>
        <w:rPr>
          <w:rFonts w:ascii="Times New Roman"/>
          <w:b w:val="false"/>
          <w:i w:val="false"/>
          <w:color w:val="000000"/>
          <w:sz w:val="28"/>
        </w:rPr>
        <w:t>
      11. "Қосылған құн салығы және салықтардың басқа түрлерi бойынша берешек" бөлiмi өзiне "Бюджет жiктеуiшiнiң коды" А бағанын, "Өсiмпұлдар бойынша есепке алу сомасы" В бағанын, "Айыппұлдар бойынша есепке алу сомасы" С бағанын, "Салықтың осы түрi бойынша есепке жатқызу сомасы" D бағанын және "Есепке жатқызудың жалпы сомасы" Е бағанын қамтиды.
</w:t>
      </w:r>
      <w:r>
        <w:br/>
      </w:r>
      <w:r>
        <w:rPr>
          <w:rFonts w:ascii="Times New Roman"/>
          <w:b w:val="false"/>
          <w:i w:val="false"/>
          <w:color w:val="000000"/>
          <w:sz w:val="28"/>
        </w:rPr>
        <w:t>
      А бағанында ол бойынша берешек бар салықтың (айыппұлдың) түрiне сәйкес келетiн кiрiстердiң бюджет жiктемесiнiң коды көрсетiледi.
</w:t>
      </w:r>
      <w:r>
        <w:br/>
      </w:r>
      <w:r>
        <w:rPr>
          <w:rFonts w:ascii="Times New Roman"/>
          <w:b w:val="false"/>
          <w:i w:val="false"/>
          <w:color w:val="000000"/>
          <w:sz w:val="28"/>
        </w:rPr>
        <w:t>
      В бағанында Өтiнiштi жасау күнiндегi жағдай бойынша А бағанында көрсетiлген кiрiстердiң бюджет жiктеуiшiнiң тиiстi кодына сәйкес келетiн салықтың түрi бойынша бересiнi өтеу есебiне есепке жатқызылуға тиiстi қосылған құн салығының сомасы көрсетiледi.
</w:t>
      </w:r>
      <w:r>
        <w:br/>
      </w:r>
      <w:r>
        <w:rPr>
          <w:rFonts w:ascii="Times New Roman"/>
          <w:b w:val="false"/>
          <w:i w:val="false"/>
          <w:color w:val="000000"/>
          <w:sz w:val="28"/>
        </w:rPr>
        <w:t>
      С бағанында Өтiнiштi жасау күнiндегi жағдай бойынша А бағанында көрсетiлген кiрiстердiң бюджет жiктеуiшiнiң тиiстi кодына сәйкес келетiн салықтың түрi бойынша бересiнi өтеу есебiне есепке жатқызылуға тиiстi қосылған құн салығының сомасы көрсетiледi.
</w:t>
      </w:r>
      <w:r>
        <w:br/>
      </w:r>
      <w:r>
        <w:rPr>
          <w:rFonts w:ascii="Times New Roman"/>
          <w:b w:val="false"/>
          <w:i w:val="false"/>
          <w:color w:val="000000"/>
          <w:sz w:val="28"/>
        </w:rPr>
        <w:t>
      D бағанында Өтiнiштi жасау күнiндегi жағдай бойынша А бағанында көрсетiлген кiрiстердiң бюджет жiктеуiшiнiң тиiстi коды бойынша салықтың түрi бойынша бересiнi өтеу есебiне есепке жатқызылуға тиiстi қосылған құн салығының сомасы көрсетiледi.
</w:t>
      </w:r>
      <w:r>
        <w:br/>
      </w:r>
      <w:r>
        <w:rPr>
          <w:rFonts w:ascii="Times New Roman"/>
          <w:b w:val="false"/>
          <w:i w:val="false"/>
          <w:color w:val="000000"/>
          <w:sz w:val="28"/>
        </w:rPr>
        <w:t>
      Е бағанында Өтiнiштi жасау күнiндегi жағдай бойынша тиiстi жолда көрсетiлген салықтың тиiстi түрi бойынша салық берешегiн өтеу есебiне есепке жатқызылуға тиiстi қосылған құн салығының жалпы сомасы көрсетiледi.
</w:t>
      </w:r>
      <w:r>
        <w:br/>
      </w:r>
      <w:r>
        <w:rPr>
          <w:rFonts w:ascii="Times New Roman"/>
          <w:b w:val="false"/>
          <w:i w:val="false"/>
          <w:color w:val="000000"/>
          <w:sz w:val="28"/>
        </w:rPr>
        <w:t>
      Е бағанының жиынтық шамасы Өтiнiштiң 332.00.001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Салықтардың түрлерi бойынша құрылымдық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бөлiмшелердiң берешегi - 332.02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332.02 нысаны мұндай салықтарды дербес төлеушi болып табылмайтын құрылымдық бөлiмшелер үшiн салықтардың түрлерi бойынша салық төлеушiде бар салық берешегiн өтеу есебiне есепке жатқызылуға тиiс қосылған құн салығының сомасын көрсетуге арналған.
</w:t>
      </w:r>
      <w:r>
        <w:br/>
      </w:r>
      <w:r>
        <w:rPr>
          <w:rFonts w:ascii="Times New Roman"/>
          <w:b w:val="false"/>
          <w:i w:val="false"/>
          <w:color w:val="000000"/>
          <w:sz w:val="28"/>
        </w:rPr>
        <w:t>
      13. 332.02 нысаны салықтардың түрлерi бойынша құрылымдық бөлiмшелердiң салық берешегiн өтеу есебiне бюджеттен қайтарылуға жататын қосылған құн салығын есепке жатқызу жүргiзiлетiн әрбiр құрылымдық бөлiмше үшiн жасалады.
</w:t>
      </w:r>
      <w:r>
        <w:br/>
      </w:r>
      <w:r>
        <w:rPr>
          <w:rFonts w:ascii="Times New Roman"/>
          <w:b w:val="false"/>
          <w:i w:val="false"/>
          <w:color w:val="000000"/>
          <w:sz w:val="28"/>
        </w:rPr>
        <w:t>
      14. "Салық төлеушi туралы мәлiметтер" бөлiмiнде:
</w:t>
      </w:r>
      <w:r>
        <w:br/>
      </w:r>
      <w:r>
        <w:rPr>
          <w:rFonts w:ascii="Times New Roman"/>
          <w:b w:val="false"/>
          <w:i w:val="false"/>
          <w:color w:val="000000"/>
          <w:sz w:val="28"/>
        </w:rPr>
        <w:t>
      1) салық төлеушiнiң тiркелу нөмiрi;
</w:t>
      </w:r>
      <w:r>
        <w:br/>
      </w:r>
      <w:r>
        <w:rPr>
          <w:rFonts w:ascii="Times New Roman"/>
          <w:b w:val="false"/>
          <w:i w:val="false"/>
          <w:color w:val="000000"/>
          <w:sz w:val="28"/>
        </w:rPr>
        <w:t>
      2) салық төлеушiнiң құрылымдық бөлiмшесiнiң тiркелу нөмiрi;
</w:t>
      </w:r>
      <w:r>
        <w:br/>
      </w:r>
      <w:r>
        <w:rPr>
          <w:rFonts w:ascii="Times New Roman"/>
          <w:b w:val="false"/>
          <w:i w:val="false"/>
          <w:color w:val="000000"/>
          <w:sz w:val="28"/>
        </w:rPr>
        <w:t>
      3) есепке жатқызу жүргiзiлетiн салық органының коды көрсетiледi.
</w:t>
      </w:r>
      <w:r>
        <w:br/>
      </w:r>
      <w:r>
        <w:rPr>
          <w:rFonts w:ascii="Times New Roman"/>
          <w:b w:val="false"/>
          <w:i w:val="false"/>
          <w:color w:val="000000"/>
          <w:sz w:val="28"/>
        </w:rPr>
        <w:t>
      15. "Қосылған құн салығы және салықтардың басқа түрлерi бойынша берешек" бөлiмi өзiне "Бюджет жiктемесiнiң коды" А бағанын, "Өсiмпұлдар бойынша есепке жатқызу сомасы" В бағанын, "Айыппұлдар бойынша есепке жатқызу сомасы" С бағанын, "Салықтың осы түрi бойынша есепке жатқызу сомасы" D бағанын және "Есепке жатқызудың жалпы сомасы" Е бағанын қамтиды.
</w:t>
      </w:r>
      <w:r>
        <w:br/>
      </w:r>
      <w:r>
        <w:rPr>
          <w:rFonts w:ascii="Times New Roman"/>
          <w:b w:val="false"/>
          <w:i w:val="false"/>
          <w:color w:val="000000"/>
          <w:sz w:val="28"/>
        </w:rPr>
        <w:t>
      А бағанында ол бойынша берешек бар салықтың (айыппұлдың) түрiне сәйкес келетiн кiрiстердiң бюджет жiктемесiнiң коды көрсетiледi.
</w:t>
      </w:r>
      <w:r>
        <w:br/>
      </w:r>
      <w:r>
        <w:rPr>
          <w:rFonts w:ascii="Times New Roman"/>
          <w:b w:val="false"/>
          <w:i w:val="false"/>
          <w:color w:val="000000"/>
          <w:sz w:val="28"/>
        </w:rPr>
        <w:t>
      В бағанында Өтiнiштi жасау күнiндегi жағдай бойынша А бағанында көрсетiлген бюджет жiктеуiшiнiң тиiстi кодына сәйкес келетiн салықтың түрi бойынша бересiнi өтеу есебiне есепке жатқызылуға тиiстi қосылған құн салығының сомасы көрсетiледi.
</w:t>
      </w:r>
      <w:r>
        <w:br/>
      </w:r>
      <w:r>
        <w:rPr>
          <w:rFonts w:ascii="Times New Roman"/>
          <w:b w:val="false"/>
          <w:i w:val="false"/>
          <w:color w:val="000000"/>
          <w:sz w:val="28"/>
        </w:rPr>
        <w:t>
      С бағанында Өтiнiштi жасау күнiндегi жағдай бойынша А бағанында көрсетiлген бюджет жiктеуiшiнiң тиiстi кодына сәйкес келетiн айыппұлдарды өтеу есебiне есепке жатқызылуға тиiстi қосылған құн салығының сомасы көрсетiледi.
</w:t>
      </w:r>
      <w:r>
        <w:br/>
      </w:r>
      <w:r>
        <w:rPr>
          <w:rFonts w:ascii="Times New Roman"/>
          <w:b w:val="false"/>
          <w:i w:val="false"/>
          <w:color w:val="000000"/>
          <w:sz w:val="28"/>
        </w:rPr>
        <w:t>
      D бағанында Өтiнiштi жасау күнiндегi жағдай бойынша А бағанында көрсетiлген кiрiстердiң бюджет жiктеуiшiнiң тиiстi коды бойынша салықтың түрi бойынша бересiнi өтеу есебiне есепке жатқызылуға тиiстi қосылған құн салығының сомасы көрсетiледi.
</w:t>
      </w:r>
      <w:r>
        <w:br/>
      </w:r>
      <w:r>
        <w:rPr>
          <w:rFonts w:ascii="Times New Roman"/>
          <w:b w:val="false"/>
          <w:i w:val="false"/>
          <w:color w:val="000000"/>
          <w:sz w:val="28"/>
        </w:rPr>
        <w:t>
      Е бағанында Өтiнiштi жасау күнiндегi жағдай бойынша тиiстi жолда көрсетiлген салықтың тиiстi түрi бойынша салық берешегiн өтеу есебiне есепке жатқызылуға тиiстi қосылған құн салығының жалпы сомасы көрсетiледi.
</w:t>
      </w:r>
      <w:r>
        <w:br/>
      </w:r>
      <w:r>
        <w:rPr>
          <w:rFonts w:ascii="Times New Roman"/>
          <w:b w:val="false"/>
          <w:i w:val="false"/>
          <w:color w:val="000000"/>
          <w:sz w:val="28"/>
        </w:rPr>
        <w:t>
      Е бағанының жиынтық шамасы Өтiнiштiң 332.00.001 жолына көшiрiледi.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332.00, 332.01, 332.02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Есептелген салық сомасынан есепке жатқызуға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жатқызылатын қосылған құн салығы сомасының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асып кетуін қайтару туралы өтінішті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(392.00-нысан) (Салық кодексін енгізуге дейін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жасалған жер қойнауын пайдалануға келісім-шарттар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салық режимінің тұрақтылығы нормаларына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салық төлеушілер жасайды)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олар үшін жер қойнауын пайдалануға келісім-шарттар бойынша салық режимінің тұрақтылығы нормаларына сәйкес есептелген салық сомасынан есепке жатқызуға жатқызылатын қосылған құн салығы сомасының асып кетуін қайтару көзделген салық төлеушілердің Есептелген салық сомасынан есепке жатқызуға жатқызылатын қосылған құн салығы сомасының асып кетуін қайтару туралы өтінішті жасау тәртібін айқындайды.
</w:t>
      </w:r>
      <w:r>
        <w:br/>
      </w:r>
      <w:r>
        <w:rPr>
          <w:rFonts w:ascii="Times New Roman"/>
          <w:b w:val="false"/>
          <w:i w:val="false"/>
          <w:color w:val="000000"/>
          <w:sz w:val="28"/>
        </w:rPr>
        <w:t>
      2. Өтініш қағаз тасығышта жасалады және қалам немесе қаламұшпен, қара немесе көк сиямен, бас баспа белгілермен немесе баспа құрылғысын пайдалана отырып толтырылады.
</w:t>
      </w:r>
      <w:r>
        <w:br/>
      </w:r>
      <w:r>
        <w:rPr>
          <w:rFonts w:ascii="Times New Roman"/>
          <w:b w:val="false"/>
          <w:i w:val="false"/>
          <w:color w:val="000000"/>
          <w:sz w:val="28"/>
        </w:rPr>
        <w:t>
      3. Өтінішті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Өтініштің тиісті ұяшықтары толтырылмайды.
</w:t>
      </w:r>
      <w:r>
        <w:br/>
      </w:r>
      <w:r>
        <w:rPr>
          <w:rFonts w:ascii="Times New Roman"/>
          <w:b w:val="false"/>
          <w:i w:val="false"/>
          <w:color w:val="000000"/>
          <w:sz w:val="28"/>
        </w:rPr>
        <w:t>
      5.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6. Өтініш қағаз тасығышта келу тәртібінде тапсырылады және екі данада жасалады, бір данасы салық органының белгісімен қосылған құн салығын төлеушіге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"Қосылған құн салығын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құрылтай құжаттарына сәйкес қосылған құн салығын төлеушінің толық атауы;
</w:t>
      </w:r>
      <w:r>
        <w:br/>
      </w:r>
      <w:r>
        <w:rPr>
          <w:rFonts w:ascii="Times New Roman"/>
          <w:b w:val="false"/>
          <w:i w:val="false"/>
          <w:color w:val="000000"/>
          <w:sz w:val="28"/>
        </w:rPr>
        <w:t>
      3) өзіне қою сериясын, нөмірін және күнін кіргізетін қосылған құн салығы бойынша есепке қою туралы куәліктің деректері;
</w:t>
      </w:r>
      <w:r>
        <w:br/>
      </w:r>
      <w:r>
        <w:rPr>
          <w:rFonts w:ascii="Times New Roman"/>
          <w:b w:val="false"/>
          <w:i w:val="false"/>
          <w:color w:val="000000"/>
          <w:sz w:val="28"/>
        </w:rPr>
        <w:t>
      4) жер қойнауын пайдалануға келісім-шартты жасасу нөмірі мен күні;
</w:t>
      </w:r>
      <w:r>
        <w:br/>
      </w:r>
      <w:r>
        <w:rPr>
          <w:rFonts w:ascii="Times New Roman"/>
          <w:b w:val="false"/>
          <w:i w:val="false"/>
          <w:color w:val="000000"/>
          <w:sz w:val="28"/>
        </w:rPr>
        <w:t>
      5) нәтижелері бойынша қосылған құн салығы қайтарылуға жататын салық кезеңдері;
</w:t>
      </w:r>
      <w:r>
        <w:br/>
      </w:r>
      <w:r>
        <w:rPr>
          <w:rFonts w:ascii="Times New Roman"/>
          <w:b w:val="false"/>
          <w:i w:val="false"/>
          <w:color w:val="000000"/>
          <w:sz w:val="28"/>
        </w:rPr>
        <w:t>
      6) өзіне бенефициар банктің атауын, бенефициар банктің тіркеу нөмірін, банктік сәйкестендiру кодын (БСК) және жеке сәйкестендіру кодын (ЖСК) кіргізетін банктік деректемелер;
</w:t>
      </w:r>
      <w:r>
        <w:br/>
      </w:r>
      <w:r>
        <w:rPr>
          <w:rFonts w:ascii="Times New Roman"/>
          <w:b w:val="false"/>
          <w:i w:val="false"/>
          <w:color w:val="000000"/>
          <w:sz w:val="28"/>
        </w:rPr>
        <w:t>
      7) өтініштің түрін - негізгі; қосымша - тиісті тор көзге белгі қойылады.
</w:t>
      </w:r>
      <w:r>
        <w:br/>
      </w:r>
      <w:r>
        <w:rPr>
          <w:rFonts w:ascii="Times New Roman"/>
          <w:b w:val="false"/>
          <w:i w:val="false"/>
          <w:color w:val="000000"/>
          <w:sz w:val="28"/>
        </w:rPr>
        <w:t>
      Егер бұрын негізгі Өтініш бойынша қайтаруға мәлімделген қосылған құн салығының сомасы салық тексеруінің актісінде қайтаруға толық емес мөлшерде расталған жағдайда, есептелген салық сомасынан есепке жатқызуға жатқызылатын қосылған құн салығы асып кетуінің қалған сомасын растау үшін қосымша өтініш жасалады.
</w:t>
      </w:r>
      <w:r>
        <w:br/>
      </w:r>
      <w:r>
        <w:rPr>
          <w:rFonts w:ascii="Times New Roman"/>
          <w:b w:val="false"/>
          <w:i w:val="false"/>
          <w:color w:val="000000"/>
          <w:sz w:val="28"/>
        </w:rPr>
        <w:t>
      8. "Қайтарылуға жататын ҚҚС сомалары туралы мәліметтер" бөлімінде:
</w:t>
      </w:r>
      <w:r>
        <w:br/>
      </w:r>
      <w:r>
        <w:rPr>
          <w:rFonts w:ascii="Times New Roman"/>
          <w:b w:val="false"/>
          <w:i w:val="false"/>
          <w:color w:val="000000"/>
          <w:sz w:val="28"/>
        </w:rPr>
        <w:t>
      1) 392.00.001 жолында Өтінішті беру күніне қосылған құн салығын төлеушіде қалыптасқан есептелген салық сомасынан есепке жатқызуға жатқызылатын қосылған құн салығы сомасының асып кетуі көрсетіледі.
</w:t>
      </w:r>
      <w:r>
        <w:br/>
      </w:r>
      <w:r>
        <w:rPr>
          <w:rFonts w:ascii="Times New Roman"/>
          <w:b w:val="false"/>
          <w:i w:val="false"/>
          <w:color w:val="000000"/>
          <w:sz w:val="28"/>
        </w:rPr>
        <w:t>
      2) 392.00.002 жолында қайтаруға ұсынылған салықтың сомасы көрсетіледі. Осы жолдың шамасы Өтінішті беру күнінің алдындағы салық кезеңі үшін жасалған 300.00 нысанның 300.00.026 жолында көрсетілген шамадан аспауы тиіс.
</w:t>
      </w:r>
      <w:r>
        <w:br/>
      </w:r>
      <w:r>
        <w:rPr>
          <w:rFonts w:ascii="Times New Roman"/>
          <w:b w:val="false"/>
          <w:i w:val="false"/>
          <w:color w:val="000000"/>
          <w:sz w:val="28"/>
        </w:rPr>
        <w:t>
      Қосымша өтінішті жасау кезінде осы жолда, егер бұрын негізгі өтініш бойынша қайтаруға мәлімделген қосылған құн салығының сомасы салық тексеруінің актісімен қайтаруға толық емес расталған жағдайда, есептелген салық сомасынан есепке жатқызуға жатқызылған қосылған құн салығы асып кетуінің қалған сомасы көрсетіледі. Бұл ретте осы жолдың мәні негізгі Өтініштің осы жолында көрсетілген мәннен аспауы тиіс.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392.00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 бойынша декларация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әзірленді және акцизделетін тауарлар бойынша акциз есептеу мен уақтылы төлеуге арналған Акциз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(400.00-нысан) және акцизбен салық салу объектілері туралы ақпаратты ашатын оған қосымшалардан (400.01-400.09 нысандар), сондай-ақ қосымшаның ажырамас бөлігі болып табылатын қосымша нысандардан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Декларацияның тиісті тор көздері толтырылмайды.
</w:t>
      </w:r>
      <w:r>
        <w:br/>
      </w:r>
      <w:r>
        <w:rPr>
          <w:rFonts w:ascii="Times New Roman"/>
          <w:b w:val="false"/>
          <w:i w:val="false"/>
          <w:color w:val="000000"/>
          <w:sz w:val="28"/>
        </w:rPr>
        <w:t>
      6.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7. Қосымшаның және қосымша нысандардың "Салық төлеуші туралы жалпы ақпарат" бөлімін толтыру кезінде тек қана СТН және салық кезеңі көрсетіледі.
</w:t>
      </w:r>
      <w:r>
        <w:br/>
      </w:r>
      <w:r>
        <w:rPr>
          <w:rFonts w:ascii="Times New Roman"/>
          <w:b w:val="false"/>
          <w:i w:val="false"/>
          <w:color w:val="000000"/>
          <w:sz w:val="28"/>
        </w:rPr>
        <w:t>
      8.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9. Декларацияны беру кезінде:
</w:t>
      </w:r>
      <w:r>
        <w:br/>
      </w:r>
      <w:r>
        <w:rPr>
          <w:rFonts w:ascii="Times New Roman"/>
          <w:b w:val="false"/>
          <w:i w:val="false"/>
          <w:color w:val="000000"/>
          <w:sz w:val="28"/>
        </w:rPr>
        <w:t>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салық төлеуші почта немесе өзгелей байланыс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10. 400.03 нысанын толтыру кезінде - темекі өнімінің бір талына есепті ескере отырып акциз ставкасы көрсетіледі. Бұл үшін темекі өнімдерінің және құрамында темекі бар өзгелей өнімдерге белгіленген бірлік өлшеміне акциз ставкасын 1000-ға бөлу қажет.
</w:t>
      </w:r>
      <w:r>
        <w:br/>
      </w:r>
      <w:r>
        <w:rPr>
          <w:rFonts w:ascii="Times New Roman"/>
          <w:b w:val="false"/>
          <w:i w:val="false"/>
          <w:color w:val="000000"/>
          <w:sz w:val="28"/>
        </w:rPr>
        <w:t>
      11. Акциз сомасын есептеуге арналған салық базасын айқындау тәртібі Салық кодексінің 
</w:t>
      </w:r>
      <w:r>
        <w:rPr>
          <w:rFonts w:ascii="Times New Roman"/>
          <w:b w:val="false"/>
          <w:i w:val="false"/>
          <w:color w:val="000000"/>
          <w:sz w:val="28"/>
        </w:rPr>
        <w:t xml:space="preserve"> 261-бабында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Акциз бойынша декларация - 400.00-нысанын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400.00-нысан Салық кодексінің 
</w:t>
      </w:r>
      <w:r>
        <w:rPr>
          <w:rFonts w:ascii="Times New Roman"/>
          <w:b w:val="false"/>
          <w:i w:val="false"/>
          <w:color w:val="000000"/>
          <w:sz w:val="28"/>
        </w:rPr>
        <w:t xml:space="preserve"> 9-бөліміне </w:t>
      </w:r>
      <w:r>
        <w:rPr>
          <w:rFonts w:ascii="Times New Roman"/>
          <w:b w:val="false"/>
          <w:i w:val="false"/>
          <w:color w:val="000000"/>
          <w:sz w:val="28"/>
        </w:rPr>
        <w:t>
 сәйкес бюджетке төлеуге тиісті акциз сомасын көрсетуге арналған.
</w:t>
      </w:r>
      <w:r>
        <w:br/>
      </w:r>
      <w:r>
        <w:rPr>
          <w:rFonts w:ascii="Times New Roman"/>
          <w:b w:val="false"/>
          <w:i w:val="false"/>
          <w:color w:val="000000"/>
          <w:sz w:val="28"/>
        </w:rPr>
        <w:t>
      13.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Салық кезеңі араб сандарымен көрсетіледі.
</w:t>
      </w:r>
      <w:r>
        <w:br/>
      </w:r>
      <w:r>
        <w:rPr>
          <w:rFonts w:ascii="Times New Roman"/>
          <w:b w:val="false"/>
          <w:i w:val="false"/>
          <w:color w:val="000000"/>
          <w:sz w:val="28"/>
        </w:rPr>
        <w:t>
      Егер ай нөмірінде екі белгіден аз болса, онда ол оң торкөзде көрсетіледі;
</w:t>
      </w:r>
      <w:r>
        <w:br/>
      </w:r>
      <w:r>
        <w:rPr>
          <w:rFonts w:ascii="Times New Roman"/>
          <w:b w:val="false"/>
          <w:i w:val="false"/>
          <w:color w:val="000000"/>
          <w:sz w:val="28"/>
        </w:rPr>
        <w:t>
      3) құрылтай құжаттарына сәйкес салық төлеушінің толық атауы немесе жеке кәсіпкердің аты-жөні;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4-бағаны)/250 000,0 (1-кестенің 3-бағаны)*100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сондай-ақ соңғы есепті тоқсан үшін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Егер ұйым бұрын 1-ӨН немесе 2-ШК нысандарының есептілігін тапсырмаған жағдайда, тек қана негізгі қызметтің ЭҚЖЖ кодын толтыруы қажет;
</w:t>
      </w:r>
      <w:r>
        <w:br/>
      </w:r>
      <w:r>
        <w:rPr>
          <w:rFonts w:ascii="Times New Roman"/>
          <w:b w:val="false"/>
          <w:i w:val="false"/>
          <w:color w:val="000000"/>
          <w:sz w:val="28"/>
        </w:rPr>
        <w:t>
      5) Декларацияның түрі. Бұл торкөздерге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 қойылады. Декларацияның түріне қатысты тиісті торкөзге белгі қойылады.
</w:t>
      </w:r>
      <w:r>
        <w:br/>
      </w:r>
      <w:r>
        <w:rPr>
          <w:rFonts w:ascii="Times New Roman"/>
          <w:b w:val="false"/>
          <w:i w:val="false"/>
          <w:color w:val="000000"/>
          <w:sz w:val="28"/>
        </w:rPr>
        <w:t>
      Егер акцизделетін тауарларға байланысты қызметті жүзеге асыру басталғаннан кейін салық төлеуші алғашқы рет декларация берген жағдайда, "Бастапқы" тор көзге белгі жасалады.
</w:t>
      </w:r>
      <w:r>
        <w:br/>
      </w:r>
      <w:r>
        <w:rPr>
          <w:rFonts w:ascii="Times New Roman"/>
          <w:b w:val="false"/>
          <w:i w:val="false"/>
          <w:color w:val="000000"/>
          <w:sz w:val="28"/>
        </w:rPr>
        <w:t>
      Одан кейінгі декларацияларды беру кезінде, "Кезекті" тор көзіне белгі қойылады.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торкөзі, егер салық төлеушімен Салық кодексінің 31-бабының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6) хабарламаның нөмірі мен күні хабарлама бойынша қосымша декларацияны тапсырған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ұсынылған қосымшалар. Ұсынылған қосымшалардың тор көздері белгіленеді;
</w:t>
      </w:r>
      <w:r>
        <w:br/>
      </w:r>
      <w:r>
        <w:rPr>
          <w:rFonts w:ascii="Times New Roman"/>
          <w:b w:val="false"/>
          <w:i w:val="false"/>
          <w:color w:val="000000"/>
          <w:sz w:val="28"/>
        </w:rPr>
        <w:t>
      9) ұсынылған 400.02 қосымшаларының саны. 400.02 қосымшаларының жалпы саны көрсетіледі;
</w:t>
      </w:r>
      <w:r>
        <w:br/>
      </w:r>
      <w:r>
        <w:rPr>
          <w:rFonts w:ascii="Times New Roman"/>
          <w:b w:val="false"/>
          <w:i w:val="false"/>
          <w:color w:val="000000"/>
          <w:sz w:val="28"/>
        </w:rPr>
        <w:t>
      10) 400.04 қосымшаларының саны. 400.04 қосымшаларының жалпы ұсынылған саны көрсетіледі. Жер қойнауын пайдаланушы - салық төлеушілер белгілейді;
</w:t>
      </w:r>
      <w:r>
        <w:br/>
      </w:r>
      <w:r>
        <w:rPr>
          <w:rFonts w:ascii="Times New Roman"/>
          <w:b w:val="false"/>
          <w:i w:val="false"/>
          <w:color w:val="000000"/>
          <w:sz w:val="28"/>
        </w:rPr>
        <w:t>
      11)  құрылымдық бөлімшелер үшін ұсынылған есеп айырысулар. Құрылымдық бөлімшелер үшін толтырылған есеп айырысулар нысанына қарай тиісті тор көздер белгіленеді.
</w:t>
      </w:r>
      <w:r>
        <w:br/>
      </w:r>
      <w:r>
        <w:rPr>
          <w:rFonts w:ascii="Times New Roman"/>
          <w:b w:val="false"/>
          <w:i w:val="false"/>
          <w:color w:val="000000"/>
          <w:sz w:val="28"/>
        </w:rPr>
        <w:t>
      14. "Төлеуге акциздер есептелді" бөлімінде:
</w:t>
      </w:r>
      <w:r>
        <w:br/>
      </w:r>
      <w:r>
        <w:rPr>
          <w:rFonts w:ascii="Times New Roman"/>
          <w:b w:val="false"/>
          <w:i w:val="false"/>
          <w:color w:val="000000"/>
          <w:sz w:val="28"/>
        </w:rPr>
        <w:t>
      1) 400.00.001 жолына 400.01.012 жолында көрсетілген сома көшіріледі;
</w:t>
      </w:r>
      <w:r>
        <w:br/>
      </w:r>
      <w:r>
        <w:rPr>
          <w:rFonts w:ascii="Times New Roman"/>
          <w:b w:val="false"/>
          <w:i w:val="false"/>
          <w:color w:val="000000"/>
          <w:sz w:val="28"/>
        </w:rPr>
        <w:t>
      2) 400.00.002 жолына 400.02 барлық нысандары бойынша 400.02.011 жолында көрсетілген сома көшіріледі;
</w:t>
      </w:r>
      <w:r>
        <w:br/>
      </w:r>
      <w:r>
        <w:rPr>
          <w:rFonts w:ascii="Times New Roman"/>
          <w:b w:val="false"/>
          <w:i w:val="false"/>
          <w:color w:val="000000"/>
          <w:sz w:val="28"/>
        </w:rPr>
        <w:t>
      3) 400.00.003 жолына 400.03.011 жолында көрсетілген сома көшіріледі;
</w:t>
      </w:r>
      <w:r>
        <w:br/>
      </w:r>
      <w:r>
        <w:rPr>
          <w:rFonts w:ascii="Times New Roman"/>
          <w:b w:val="false"/>
          <w:i w:val="false"/>
          <w:color w:val="000000"/>
          <w:sz w:val="28"/>
        </w:rPr>
        <w:t>
      4) 400.00.004 жолына 400.03.022 және 400.03.033 жолдарында көрсетілген шамалардың сомасы көшіріледі;
</w:t>
      </w:r>
      <w:r>
        <w:br/>
      </w:r>
      <w:r>
        <w:rPr>
          <w:rFonts w:ascii="Times New Roman"/>
          <w:b w:val="false"/>
          <w:i w:val="false"/>
          <w:color w:val="000000"/>
          <w:sz w:val="28"/>
        </w:rPr>
        <w:t>
      5) 400.00.005 жолына 400.04.012 жолында көрсетілген сома көшіріледі;
</w:t>
      </w:r>
      <w:r>
        <w:br/>
      </w:r>
      <w:r>
        <w:rPr>
          <w:rFonts w:ascii="Times New Roman"/>
          <w:b w:val="false"/>
          <w:i w:val="false"/>
          <w:color w:val="000000"/>
          <w:sz w:val="28"/>
        </w:rPr>
        <w:t>
      6) 400.00.006 жолына 400.05.003С жолында көрсетілген сома көшіріледі;
</w:t>
      </w:r>
      <w:r>
        <w:br/>
      </w:r>
      <w:r>
        <w:rPr>
          <w:rFonts w:ascii="Times New Roman"/>
          <w:b w:val="false"/>
          <w:i w:val="false"/>
          <w:color w:val="000000"/>
          <w:sz w:val="28"/>
        </w:rPr>
        <w:t>
      7) 400.00.007 жолына 400.05.006С жолында көрсетілген сома көшіріледі;
</w:t>
      </w:r>
      <w:r>
        <w:br/>
      </w:r>
      <w:r>
        <w:rPr>
          <w:rFonts w:ascii="Times New Roman"/>
          <w:b w:val="false"/>
          <w:i w:val="false"/>
          <w:color w:val="000000"/>
          <w:sz w:val="28"/>
        </w:rPr>
        <w:t>
      8) 400.00.008 жолына 400.00.010 жолында көрсетілген сома көшіріледі;
</w:t>
      </w:r>
      <w:r>
        <w:br/>
      </w:r>
      <w:r>
        <w:rPr>
          <w:rFonts w:ascii="Times New Roman"/>
          <w:b w:val="false"/>
          <w:i w:val="false"/>
          <w:color w:val="000000"/>
          <w:sz w:val="28"/>
        </w:rPr>
        <w:t>
      9) 400.00.009 жолында 400.00.001-400.00.008 жолдарында көрсетілген шамаларды қосумен айқындалатын есептелген акциздің жалпы сомасы көрсетіледі;
</w:t>
      </w:r>
      <w:r>
        <w:br/>
      </w:r>
      <w:r>
        <w:rPr>
          <w:rFonts w:ascii="Times New Roman"/>
          <w:b w:val="false"/>
          <w:i w:val="false"/>
          <w:color w:val="000000"/>
          <w:sz w:val="28"/>
        </w:rPr>
        <w:t>
      10) 400.00.010 жолына 400.06.001 жолында көрсетілген сома көшіріледі;
</w:t>
      </w:r>
      <w:r>
        <w:br/>
      </w:r>
      <w:r>
        <w:rPr>
          <w:rFonts w:ascii="Times New Roman"/>
          <w:b w:val="false"/>
          <w:i w:val="false"/>
          <w:color w:val="000000"/>
          <w:sz w:val="28"/>
        </w:rPr>
        <w:t>
      11) 400.00.011 жолында 400.00.009 және 400.00.010 жолдарында көрсетілген шамалардың айырмашылығы ретінде айқындалатын есептелген акциздің жалпы сомасы көрсетіледі;
</w:t>
      </w:r>
      <w:r>
        <w:br/>
      </w:r>
      <w:r>
        <w:rPr>
          <w:rFonts w:ascii="Times New Roman"/>
          <w:b w:val="false"/>
          <w:i w:val="false"/>
          <w:color w:val="000000"/>
          <w:sz w:val="28"/>
        </w:rPr>
        <w:t>
      12) 400.00.012 жолына 400.07.002 жолында көрсетілген сома көшіріледі;
</w:t>
      </w:r>
      <w:r>
        <w:br/>
      </w:r>
      <w:r>
        <w:rPr>
          <w:rFonts w:ascii="Times New Roman"/>
          <w:b w:val="false"/>
          <w:i w:val="false"/>
          <w:color w:val="000000"/>
          <w:sz w:val="28"/>
        </w:rPr>
        <w:t>
      13) 400.00.013 жолында төленген акциз сомасы көрсетіледі;
</w:t>
      </w:r>
      <w:r>
        <w:br/>
      </w:r>
      <w:r>
        <w:rPr>
          <w:rFonts w:ascii="Times New Roman"/>
          <w:b w:val="false"/>
          <w:i w:val="false"/>
          <w:color w:val="000000"/>
          <w:sz w:val="28"/>
        </w:rPr>
        <w:t>
      14) 400.00.013А, 400.00.013В және 400.00.013С жолдарында  есепті салық кезеңінің 13 мен 23 күніне және есептіден кейін келесі айдың 3 күніне сәйкес төленген акциз сомасы көрсетіледі.
</w:t>
      </w:r>
      <w:r>
        <w:br/>
      </w:r>
      <w:r>
        <w:rPr>
          <w:rFonts w:ascii="Times New Roman"/>
          <w:b w:val="false"/>
          <w:i w:val="false"/>
          <w:color w:val="000000"/>
          <w:sz w:val="28"/>
        </w:rPr>
        <w:t>
      15. "Акциз салудан босатылған акцизделетін тауарлар" бөлімінде:
</w:t>
      </w:r>
      <w:r>
        <w:br/>
      </w:r>
      <w:r>
        <w:rPr>
          <w:rFonts w:ascii="Times New Roman"/>
          <w:b w:val="false"/>
          <w:i w:val="false"/>
          <w:color w:val="000000"/>
          <w:sz w:val="28"/>
        </w:rPr>
        <w:t>
      400.00.014 жолына 400.08.004 жолында көрсетілген сома көшіріледі.
</w:t>
      </w:r>
      <w:r>
        <w:br/>
      </w:r>
      <w:r>
        <w:rPr>
          <w:rFonts w:ascii="Times New Roman"/>
          <w:b w:val="false"/>
          <w:i w:val="false"/>
          <w:color w:val="000000"/>
          <w:sz w:val="28"/>
        </w:rPr>
        <w:t>
      16.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Спирт бойынша салық салынатын операциялар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- 400.01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400.01 нысаны спирттің (бұдан әрі - спирт) барлық түрлері бойынша салық салынатын операциялар туралы ақпаратты көрсетуге арналған және оны мынадай салық төлеушілер толтырады:
</w:t>
      </w:r>
      <w:r>
        <w:br/>
      </w:r>
      <w:r>
        <w:rPr>
          <w:rFonts w:ascii="Times New Roman"/>
          <w:b w:val="false"/>
          <w:i w:val="false"/>
          <w:color w:val="000000"/>
          <w:sz w:val="28"/>
        </w:rPr>
        <w:t>
      спирт өндірушілер;
</w:t>
      </w:r>
      <w:r>
        <w:br/>
      </w:r>
      <w:r>
        <w:rPr>
          <w:rFonts w:ascii="Times New Roman"/>
          <w:b w:val="false"/>
          <w:i w:val="false"/>
          <w:color w:val="000000"/>
          <w:sz w:val="28"/>
        </w:rPr>
        <w:t>
      тәркіленген және (немесе) мемлекетке мұралау құқығы бойынша өткен иесіз және мемлекет меншігіне тегін берілген спирттің конкурстық массасын өткізуді жүзеге асыратын;
</w:t>
      </w:r>
      <w:r>
        <w:br/>
      </w:r>
      <w:r>
        <w:rPr>
          <w:rFonts w:ascii="Times New Roman"/>
          <w:b w:val="false"/>
          <w:i w:val="false"/>
          <w:color w:val="000000"/>
          <w:sz w:val="28"/>
        </w:rPr>
        <w:t>
      емдік және фармацевтік құралдар өндіру мен медициналық қызмет көрсету үшін сатып алынған спиртті мақсатсыз пайдалануды жүзеге асыратын, сондай-ақ базалықтан төмен ставка бойынша акцизбен сатып алынған спирт және оны алкоголь өнімінің өндірісіне пайдаланбайтын. 
</w:t>
      </w:r>
      <w:r>
        <w:br/>
      </w:r>
      <w:r>
        <w:rPr>
          <w:rFonts w:ascii="Times New Roman"/>
          <w:b w:val="false"/>
          <w:i w:val="false"/>
          <w:color w:val="000000"/>
          <w:sz w:val="28"/>
        </w:rPr>
        <w:t>
      18. "Спирт бойынша салық салынатын операциялар" бөлімі үш бағаннан тұрады:
</w:t>
      </w:r>
      <w:r>
        <w:br/>
      </w:r>
      <w:r>
        <w:rPr>
          <w:rFonts w:ascii="Times New Roman"/>
          <w:b w:val="false"/>
          <w:i w:val="false"/>
          <w:color w:val="000000"/>
          <w:sz w:val="28"/>
        </w:rPr>
        <w:t>
      1) А бағанында салық базасының мөлшері көрсетіледі;
</w:t>
      </w:r>
      <w:r>
        <w:br/>
      </w:r>
      <w:r>
        <w:rPr>
          <w:rFonts w:ascii="Times New Roman"/>
          <w:b w:val="false"/>
          <w:i w:val="false"/>
          <w:color w:val="000000"/>
          <w:sz w:val="28"/>
        </w:rPr>
        <w:t>
      2) В бағанында акциз ставкасы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19. "Спирт бойынша салық салынатын операциялар" бөлімінде:
</w:t>
      </w:r>
      <w:r>
        <w:br/>
      </w:r>
      <w:r>
        <w:rPr>
          <w:rFonts w:ascii="Times New Roman"/>
          <w:b w:val="false"/>
          <w:i w:val="false"/>
          <w:color w:val="000000"/>
          <w:sz w:val="28"/>
        </w:rPr>
        <w:t>
      1) 400.01.001 жолында алкоголь өнімінің өндірісі үшін өткізген жеке өндірістің спирті бойынша акцизді есептеу туралы мәліметтер көрсетіледі;
</w:t>
      </w:r>
      <w:r>
        <w:br/>
      </w:r>
      <w:r>
        <w:rPr>
          <w:rFonts w:ascii="Times New Roman"/>
          <w:b w:val="false"/>
          <w:i w:val="false"/>
          <w:color w:val="000000"/>
          <w:sz w:val="28"/>
        </w:rPr>
        <w:t>
      2) 400.01.002 жолында жеке өндiрiстiң спиртiн өткiзу бойынша акциздi есептеу туралы мәлiметтер көрсетiледi.
</w:t>
      </w:r>
      <w:r>
        <w:br/>
      </w:r>
      <w:r>
        <w:rPr>
          <w:rFonts w:ascii="Times New Roman"/>
          <w:b w:val="false"/>
          <w:i w:val="false"/>
          <w:color w:val="000000"/>
          <w:sz w:val="28"/>
        </w:rPr>
        <w:t>
      Осы жолда алкоголь өнімін өндірушілердің спирт өткізгені туралы мәлімет, сондай-ақ емдік және фармацевтік құралдар өндіру мен медициналық қызмет көрсету үшін спирт өткізгені туралы мәлімет көрсетілмейді;
</w:t>
      </w:r>
      <w:r>
        <w:br/>
      </w:r>
      <w:r>
        <w:rPr>
          <w:rFonts w:ascii="Times New Roman"/>
          <w:b w:val="false"/>
          <w:i w:val="false"/>
          <w:color w:val="000000"/>
          <w:sz w:val="28"/>
        </w:rPr>
        <w:t>
      3) 400.01.003 жолында өзінің өндірістік қажеттіліктеріне пайдаланылған жеке өндірістің спирті бойынша акцизді есептеу туралы мәліметтер көрсетіледі;
</w:t>
      </w:r>
      <w:r>
        <w:br/>
      </w:r>
      <w:r>
        <w:rPr>
          <w:rFonts w:ascii="Times New Roman"/>
          <w:b w:val="false"/>
          <w:i w:val="false"/>
          <w:color w:val="000000"/>
          <w:sz w:val="28"/>
        </w:rPr>
        <w:t>
      4) 400.01.004 жолында алыс-беріс шикізаты негізінде ұқсатуға берілген жеке өндірістің спирті бойынша акцизді есептеу туралы мәліметтер көрсетіледі;
</w:t>
      </w:r>
      <w:r>
        <w:br/>
      </w:r>
      <w:r>
        <w:rPr>
          <w:rFonts w:ascii="Times New Roman"/>
          <w:b w:val="false"/>
          <w:i w:val="false"/>
          <w:color w:val="000000"/>
          <w:sz w:val="28"/>
        </w:rPr>
        <w:t>
      5) 400.01.005 жолында жарғылық капиталға жарна ретінде берілген жеке өндірістің спирті бойынша акцизді есептеу туралы мәліметтер көрсетіледі;
</w:t>
      </w:r>
      <w:r>
        <w:br/>
      </w:r>
      <w:r>
        <w:rPr>
          <w:rFonts w:ascii="Times New Roman"/>
          <w:b w:val="false"/>
          <w:i w:val="false"/>
          <w:color w:val="000000"/>
          <w:sz w:val="28"/>
        </w:rPr>
        <w:t>
      6) 400.01.006 жолында заттай төлем кезінде пайдаланылған жеке өндірістің спирті бойынша акцизді есептеу туралы мәліметтер көрсетіледі;
</w:t>
      </w:r>
      <w:r>
        <w:br/>
      </w:r>
      <w:r>
        <w:rPr>
          <w:rFonts w:ascii="Times New Roman"/>
          <w:b w:val="false"/>
          <w:i w:val="false"/>
          <w:color w:val="000000"/>
          <w:sz w:val="28"/>
        </w:rPr>
        <w:t>
      7) 400.01.007 жолында өзінің құрылымдық бөлімшелеріне тиеп-жіберілген жеке өндірістің спирті бойынша акцизді есептеу туралы мәліметтер көрсетіледі;
</w:t>
      </w:r>
      <w:r>
        <w:br/>
      </w:r>
      <w:r>
        <w:rPr>
          <w:rFonts w:ascii="Times New Roman"/>
          <w:b w:val="false"/>
          <w:i w:val="false"/>
          <w:color w:val="000000"/>
          <w:sz w:val="28"/>
        </w:rPr>
        <w:t>
      8) 400.01.008 жолында тәркіленген және (немесе) мемлекетке мұралау құқығы бойынша өткен иесіз және мемлекет меншігіне тегін берілген спирттің конкурстық массасын өткізу бойынша акцизді есептеу туралы мәліметтер көрсетіледі;
</w:t>
      </w:r>
      <w:r>
        <w:br/>
      </w:r>
      <w:r>
        <w:rPr>
          <w:rFonts w:ascii="Times New Roman"/>
          <w:b w:val="false"/>
          <w:i w:val="false"/>
          <w:color w:val="000000"/>
          <w:sz w:val="28"/>
        </w:rPr>
        <w:t>
      9) 400.01.009 жолында оның бүліну немесе жоғалу фактісі белгіленгенге қатысты өз өндірісінің спирті бойынша акцизді есептеу туралы мәліметтер көрсетіледі;
</w:t>
      </w:r>
      <w:r>
        <w:br/>
      </w:r>
      <w:r>
        <w:rPr>
          <w:rFonts w:ascii="Times New Roman"/>
          <w:b w:val="false"/>
          <w:i w:val="false"/>
          <w:color w:val="000000"/>
          <w:sz w:val="28"/>
        </w:rPr>
        <w:t>
      10) 400.01.010 жолында алкоголь өнімінің өндірісі, емдік және фармацевтік құралдар өндіру мен медициналық қызмет көрсету үшін сатып алынған, бірақ мақсаты бойынша пайдаланылмаған спирт бойынша акцизді есептеу туралы мәліметтер көрсетіледі;
</w:t>
      </w:r>
      <w:r>
        <w:br/>
      </w:r>
      <w:r>
        <w:rPr>
          <w:rFonts w:ascii="Times New Roman"/>
          <w:b w:val="false"/>
          <w:i w:val="false"/>
          <w:color w:val="000000"/>
          <w:sz w:val="28"/>
        </w:rPr>
        <w:t>
      11) 400.01.011 жолында алкоголь өнімінің өндірісі үшін сатып алу кезінде, спиртке жеткізуші төлеген акциз сомасы көрсетіледі.
</w:t>
      </w:r>
      <w:r>
        <w:br/>
      </w:r>
      <w:r>
        <w:rPr>
          <w:rFonts w:ascii="Times New Roman"/>
          <w:b w:val="false"/>
          <w:i w:val="false"/>
          <w:color w:val="000000"/>
          <w:sz w:val="28"/>
        </w:rPr>
        <w:t>
      400.01.011 жол 400.01.010 жолы толтырылған жағдайда, толтырылады. Жол жеткізуге акциз есебімен спирт құнының төлемін растайтын төлем құжаттарының негізінде толтырылады;
</w:t>
      </w:r>
      <w:r>
        <w:br/>
      </w:r>
      <w:r>
        <w:rPr>
          <w:rFonts w:ascii="Times New Roman"/>
          <w:b w:val="false"/>
          <w:i w:val="false"/>
          <w:color w:val="000000"/>
          <w:sz w:val="28"/>
        </w:rPr>
        <w:t>
      12) 400.01.012 жолында 400.01.011 жолының шамасына кемітілген 400.01.001С-400.01.010С жолдарында көрсетілген шамаларды қоса отырып, айқындалатын спирт бойынша салық салынатын операциялар бойынша есептелген акциздің жиынтық сомасы көрсетіледі.
</w:t>
      </w:r>
      <w:r>
        <w:br/>
      </w:r>
      <w:r>
        <w:rPr>
          <w:rFonts w:ascii="Times New Roman"/>
          <w:b w:val="false"/>
          <w:i w:val="false"/>
          <w:color w:val="000000"/>
          <w:sz w:val="28"/>
        </w:rPr>
        <w:t>
      400.01.012А, 400.01.012В және 400.01.012С жолдарында есепті салық кезеңінің 13 мен 23 күніне және есептіден кейінгі келесі салық кезеңі айының 3 күніне сәйкес бюджетке төленуге жататын есептелген акциз сомасы көрсетіледі.
</w:t>
      </w:r>
      <w:r>
        <w:br/>
      </w:r>
      <w:r>
        <w:rPr>
          <w:rFonts w:ascii="Times New Roman"/>
          <w:b w:val="false"/>
          <w:i w:val="false"/>
          <w:color w:val="000000"/>
          <w:sz w:val="28"/>
        </w:rPr>
        <w:t>
      400.01.012 жолының шамасы Декларацияның 400.00.001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400.02 нысанын жасау - алкоголь өнімдері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салынатын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400.02 нысан өз өндірісінің алкоголь өнімдері бойынша есепті салық кезеңінің ішінде жасалған салық салынатын операциялар туралы ақпаратты көрсетуге арналған. Сондай-ақ осы нысанда тәркіленген және (немесе) мемлекетке мұрагерлік құқығы бойынша өткен иесіз және мемлекет меншігіне тегін берілген алкоголь өнімдерінің конкурстық массасын өткізу жөніндегі мәліметтер көрсетіледі.
</w:t>
      </w:r>
      <w:r>
        <w:br/>
      </w:r>
      <w:r>
        <w:rPr>
          <w:rFonts w:ascii="Times New Roman"/>
          <w:b w:val="false"/>
          <w:i w:val="false"/>
          <w:color w:val="000000"/>
          <w:sz w:val="28"/>
        </w:rPr>
        <w:t>
      Алкоголь өнімінің әрбір түріне жеке бет жасалады.
</w:t>
      </w:r>
      <w:r>
        <w:br/>
      </w:r>
      <w:r>
        <w:rPr>
          <w:rFonts w:ascii="Times New Roman"/>
          <w:b w:val="false"/>
          <w:i w:val="false"/>
          <w:color w:val="000000"/>
          <w:sz w:val="28"/>
        </w:rPr>
        <w:t>
      21. "Алкоголь өнімдері бойынша салық салынатын операциялар" бөлімінде:
</w:t>
      </w:r>
      <w:r>
        <w:br/>
      </w:r>
      <w:r>
        <w:rPr>
          <w:rFonts w:ascii="Times New Roman"/>
          <w:b w:val="false"/>
          <w:i w:val="false"/>
          <w:color w:val="000000"/>
          <w:sz w:val="28"/>
        </w:rPr>
        <w:t>
      1) 400.02.001А жолында алкоголь өнімінің түрі көрсетіледі;
</w:t>
      </w:r>
      <w:r>
        <w:br/>
      </w:r>
      <w:r>
        <w:rPr>
          <w:rFonts w:ascii="Times New Roman"/>
          <w:b w:val="false"/>
          <w:i w:val="false"/>
          <w:color w:val="000000"/>
          <w:sz w:val="28"/>
        </w:rPr>
        <w:t>
      2) 400.02.001В жолында бюджеттік жіктемеге сәйкес код көрсетіледі;
</w:t>
      </w:r>
      <w:r>
        <w:br/>
      </w:r>
      <w:r>
        <w:rPr>
          <w:rFonts w:ascii="Times New Roman"/>
          <w:b w:val="false"/>
          <w:i w:val="false"/>
          <w:color w:val="000000"/>
          <w:sz w:val="28"/>
        </w:rPr>
        <w:t>
      3) 400.02.002 жолында жеке өндірістің сатылған алкоголь өнімдерінің саны көрсетіледі;
</w:t>
      </w:r>
      <w:r>
        <w:br/>
      </w:r>
      <w:r>
        <w:rPr>
          <w:rFonts w:ascii="Times New Roman"/>
          <w:b w:val="false"/>
          <w:i w:val="false"/>
          <w:color w:val="000000"/>
          <w:sz w:val="28"/>
        </w:rPr>
        <w:t>
      4) 400.02.003 жолында жарғылық капиталға жарна ретінде берілген жеке өндірістің алкоголь өнімдерінің саны көрсетіледі;
</w:t>
      </w:r>
      <w:r>
        <w:br/>
      </w:r>
      <w:r>
        <w:rPr>
          <w:rFonts w:ascii="Times New Roman"/>
          <w:b w:val="false"/>
          <w:i w:val="false"/>
          <w:color w:val="000000"/>
          <w:sz w:val="28"/>
        </w:rPr>
        <w:t>
      5) 400.02.004 жолында заттай төлем кезінде пайдаланылған жеке өндірістің алкоголь өнімдерінің саны көрсетіледі;
</w:t>
      </w:r>
      <w:r>
        <w:br/>
      </w:r>
      <w:r>
        <w:rPr>
          <w:rFonts w:ascii="Times New Roman"/>
          <w:b w:val="false"/>
          <w:i w:val="false"/>
          <w:color w:val="000000"/>
          <w:sz w:val="28"/>
        </w:rPr>
        <w:t>
      6) 400.02.005 жолында өзінің құрылымдық бөлімшелеріне тиеп-жөнелтілген жеке өндірістің алкоголь өнімдерінің саны көрсетіледі;
</w:t>
      </w:r>
      <w:r>
        <w:br/>
      </w:r>
      <w:r>
        <w:rPr>
          <w:rFonts w:ascii="Times New Roman"/>
          <w:b w:val="false"/>
          <w:i w:val="false"/>
          <w:color w:val="000000"/>
          <w:sz w:val="28"/>
        </w:rPr>
        <w:t>
      7) 400.02.006 жолында салық төлеушінің өз өндірістік қажеттіліктеріне пайдаланылған жеке өндіріс алкоголь өнімінің көлемі көрсетіледі;
</w:t>
      </w:r>
      <w:r>
        <w:br/>
      </w:r>
      <w:r>
        <w:rPr>
          <w:rFonts w:ascii="Times New Roman"/>
          <w:b w:val="false"/>
          <w:i w:val="false"/>
          <w:color w:val="000000"/>
          <w:sz w:val="28"/>
        </w:rPr>
        <w:t>
      8) 400.02.007 жолында тәркіленген және (немесе) мемлекетке мұрагерлік құқығы бойынша өткен иесіз және мемлекет меншігіне тегін берілген алкоголь өнімдерінің өткізілген конкурстық массасының саны көрсетіледі;
</w:t>
      </w:r>
      <w:r>
        <w:br/>
      </w:r>
      <w:r>
        <w:rPr>
          <w:rFonts w:ascii="Times New Roman"/>
          <w:b w:val="false"/>
          <w:i w:val="false"/>
          <w:color w:val="000000"/>
          <w:sz w:val="28"/>
        </w:rPr>
        <w:t>
      9) 400.02.008 жолында бүліну немесе жоғалу фактісі белгіленуіне қатысты жеке өндірістің алкоголь өнімдерінің саны көрсетіледі;
</w:t>
      </w:r>
      <w:r>
        <w:br/>
      </w:r>
      <w:r>
        <w:rPr>
          <w:rFonts w:ascii="Times New Roman"/>
          <w:b w:val="false"/>
          <w:i w:val="false"/>
          <w:color w:val="000000"/>
          <w:sz w:val="28"/>
        </w:rPr>
        <w:t>
      10) 400.02.009 жолында бүліну немесе акциздік марканың жоғалуы кезінде салық салынатын базасына қосатын жеке өндірістің алкоголь өнімдерінің саны көрсетіледі. 400.02.009 жолы әрқайсысы төрт бағаннан тұратын үш жолдан 400.02.009(I), 400.02.009(II) және 400.02.009(III) тұрады:
</w:t>
      </w:r>
      <w:r>
        <w:br/>
      </w:r>
      <w:r>
        <w:rPr>
          <w:rFonts w:ascii="Times New Roman"/>
          <w:b w:val="false"/>
          <w:i w:val="false"/>
          <w:color w:val="000000"/>
          <w:sz w:val="28"/>
        </w:rPr>
        <w:t>
      А бағанында акциздік марка (мөлшері бойынша) түрі;
</w:t>
      </w:r>
      <w:r>
        <w:br/>
      </w:r>
      <w:r>
        <w:rPr>
          <w:rFonts w:ascii="Times New Roman"/>
          <w:b w:val="false"/>
          <w:i w:val="false"/>
          <w:color w:val="000000"/>
          <w:sz w:val="28"/>
        </w:rPr>
        <w:t>
      В бағанында бүлінген және жоғалған акциздік марка саны көрсетіледі;
</w:t>
      </w:r>
      <w:r>
        <w:br/>
      </w:r>
      <w:r>
        <w:rPr>
          <w:rFonts w:ascii="Times New Roman"/>
          <w:b w:val="false"/>
          <w:i w:val="false"/>
          <w:color w:val="000000"/>
          <w:sz w:val="28"/>
        </w:rPr>
        <w:t>
      С бағанында маркада көрсетілген ыдыстың жоғарғы көлемі көрсетіледі.
</w:t>
      </w:r>
      <w:r>
        <w:br/>
      </w:r>
      <w:r>
        <w:rPr>
          <w:rFonts w:ascii="Times New Roman"/>
          <w:b w:val="false"/>
          <w:i w:val="false"/>
          <w:color w:val="000000"/>
          <w:sz w:val="28"/>
        </w:rPr>
        <w:t>
      "0,26 л және одан көп" сыйымдылығы көрсетілген акциздік маркалар жоғалған кезде, С бағанында акциздік маркасы бүлінген, жоғалған ізашар салық кезеңіне салық кезеңі ішінде алкоголь өнімдерін құю жүргізілген ыдыстың ең үлкен көлемі көрсетіледі;
</w:t>
      </w:r>
      <w:r>
        <w:br/>
      </w:r>
      <w:r>
        <w:rPr>
          <w:rFonts w:ascii="Times New Roman"/>
          <w:b w:val="false"/>
          <w:i w:val="false"/>
          <w:color w:val="000000"/>
          <w:sz w:val="28"/>
        </w:rPr>
        <w:t>
      D бағанында В және С бағандарының көбейтіндісі ретінде айқындалатын, салық базасы мөлшері көрсетіледі;
</w:t>
      </w:r>
      <w:r>
        <w:br/>
      </w:r>
      <w:r>
        <w:rPr>
          <w:rFonts w:ascii="Times New Roman"/>
          <w:b w:val="false"/>
          <w:i w:val="false"/>
          <w:color w:val="000000"/>
          <w:sz w:val="28"/>
        </w:rPr>
        <w:t>
      400.02.009 жолының шамасы D бағаны бойынша 400.02.009(I), 400.02.009(II) және 400.02.009(III) жолдарында көрсетілген сомалардың қосылуымен айқындалады;
</w:t>
      </w:r>
      <w:r>
        <w:br/>
      </w:r>
      <w:r>
        <w:rPr>
          <w:rFonts w:ascii="Times New Roman"/>
          <w:b w:val="false"/>
          <w:i w:val="false"/>
          <w:color w:val="000000"/>
          <w:sz w:val="28"/>
        </w:rPr>
        <w:t>
      11) 400.02.010 жолында 400.02.002-400.02.009 жолдарында көрсетілген шамаларды қосумен айқындалатын есептелген акциздің жалпы сомасы көрсетіледі;
</w:t>
      </w:r>
      <w:r>
        <w:br/>
      </w:r>
      <w:r>
        <w:rPr>
          <w:rFonts w:ascii="Times New Roman"/>
          <w:b w:val="false"/>
          <w:i w:val="false"/>
          <w:color w:val="000000"/>
          <w:sz w:val="28"/>
        </w:rPr>
        <w:t>
      12) 400.02.011 жолында акциздің белгіленген ставкасы көрсетіледі;
</w:t>
      </w:r>
      <w:r>
        <w:br/>
      </w:r>
      <w:r>
        <w:rPr>
          <w:rFonts w:ascii="Times New Roman"/>
          <w:b w:val="false"/>
          <w:i w:val="false"/>
          <w:color w:val="000000"/>
          <w:sz w:val="28"/>
        </w:rPr>
        <w:t>
      13) 400.02.012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400.02.012А, 400.02.012В және 400.02.012С жолдарында келесі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22. Осы Ереженің 21-тармағының 3) - 10) тармақшаларында көрсетілген жолдар салық базасында көрсетуге арналған. Салық базасы литрмен көрсетіледі.
</w:t>
      </w:r>
      <w:r>
        <w:br/>
      </w:r>
      <w:r>
        <w:rPr>
          <w:rFonts w:ascii="Times New Roman"/>
          <w:b w:val="false"/>
          <w:i w:val="false"/>
          <w:color w:val="000000"/>
          <w:sz w:val="28"/>
        </w:rPr>
        <w:t>
      400.02.012 жолының шамасы Декларацияның 400.00.002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Темекі өнімдеріне және басқа да құрамында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темекі бар өнімдерге салық салынатын операциялар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- 400.03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400.03 нысан құрамында темекі бар басқа да өнімдерді қоса алғанда, өз өндірісінің темекі өнімдері бойынша, темекі бойынша, сондай-ақ тәркіленген және (немесе) мемлекетке мұралау құқығы бойынша өткен иесіз және мемлекет меншігіне тегін берілген темекі өнімдерінің және темекінің өткізілген конкурстық массасы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24. "Фильтрлі темекі өнімдері бойынша салық салынатын операциялар" бөлімінде:
</w:t>
      </w:r>
      <w:r>
        <w:br/>
      </w:r>
      <w:r>
        <w:rPr>
          <w:rFonts w:ascii="Times New Roman"/>
          <w:b w:val="false"/>
          <w:i w:val="false"/>
          <w:color w:val="000000"/>
          <w:sz w:val="28"/>
        </w:rPr>
        <w:t>
      1) 400.03.001 жолында сатылған жеке өндірістің фильтрлі темекі өнімдерінің саны көрсетіледі;
</w:t>
      </w:r>
      <w:r>
        <w:br/>
      </w:r>
      <w:r>
        <w:rPr>
          <w:rFonts w:ascii="Times New Roman"/>
          <w:b w:val="false"/>
          <w:i w:val="false"/>
          <w:color w:val="000000"/>
          <w:sz w:val="28"/>
        </w:rPr>
        <w:t>
      2) 400.03.002 жолында жарғылық капиталға жарна ретінде берілген жеке өндірістің фильтрлі темекі өнімдерінің саны көрсетіледі;
</w:t>
      </w:r>
      <w:r>
        <w:br/>
      </w:r>
      <w:r>
        <w:rPr>
          <w:rFonts w:ascii="Times New Roman"/>
          <w:b w:val="false"/>
          <w:i w:val="false"/>
          <w:color w:val="000000"/>
          <w:sz w:val="28"/>
        </w:rPr>
        <w:t>
      3) 400.03.003 жолында заттай төлем кезінде пайдаланылған жеке өндірістің фильтрлі темекі өнімдерінің саны көрсетіледі;
</w:t>
      </w:r>
      <w:r>
        <w:br/>
      </w:r>
      <w:r>
        <w:rPr>
          <w:rFonts w:ascii="Times New Roman"/>
          <w:b w:val="false"/>
          <w:i w:val="false"/>
          <w:color w:val="000000"/>
          <w:sz w:val="28"/>
        </w:rPr>
        <w:t>
      4) 400.03.005 жолында өзінің құрылымдық бөлімшелеріне тиеп-жөнелтілген жеке өндірістің фильтрлі темекі өнімдерінің саны көрсетіледі;
</w:t>
      </w:r>
      <w:r>
        <w:br/>
      </w:r>
      <w:r>
        <w:rPr>
          <w:rFonts w:ascii="Times New Roman"/>
          <w:b w:val="false"/>
          <w:i w:val="false"/>
          <w:color w:val="000000"/>
          <w:sz w:val="28"/>
        </w:rPr>
        <w:t>
      5) 400.03.005 жолында салық төлеушінің өндірістік қажеттіліктеріне пайдаланылған жеке өндірістің фильтрлі темекі өнімдерінің саны көрсетіледі;
</w:t>
      </w:r>
      <w:r>
        <w:br/>
      </w:r>
      <w:r>
        <w:rPr>
          <w:rFonts w:ascii="Times New Roman"/>
          <w:b w:val="false"/>
          <w:i w:val="false"/>
          <w:color w:val="000000"/>
          <w:sz w:val="28"/>
        </w:rPr>
        <w:t>
      6) 400.03.006 жолында тәркіленген және (немесе) мемлекетке мұрагерлік құқығы бойынша өткен иесіз және мемлекет меншігіне тегін берілген өткізілген фильтрлі темекі өнімдерінің сатылған конкурстық массасының саны көрсетіледі;
</w:t>
      </w:r>
      <w:r>
        <w:br/>
      </w:r>
      <w:r>
        <w:rPr>
          <w:rFonts w:ascii="Times New Roman"/>
          <w:b w:val="false"/>
          <w:i w:val="false"/>
          <w:color w:val="000000"/>
          <w:sz w:val="28"/>
        </w:rPr>
        <w:t>
      7) 400.03.007 жолында бүліну немесе жоғалу фактісі белгіленуіне қатысты, жеке өндірістің фильтрлі темекі өнімдерінің саны көрсетіледі;
</w:t>
      </w:r>
      <w:r>
        <w:br/>
      </w:r>
      <w:r>
        <w:rPr>
          <w:rFonts w:ascii="Times New Roman"/>
          <w:b w:val="false"/>
          <w:i w:val="false"/>
          <w:color w:val="000000"/>
          <w:sz w:val="28"/>
        </w:rPr>
        <w:t>
      8) 400.03.008 жолында акциздік маркалар бүлінген немесе жоғалған кезде салық салынатын базаға кіргізілетін фильтрлі темекі өнімдерінің көлемі көрсетіледі:
</w:t>
      </w:r>
      <w:r>
        <w:br/>
      </w:r>
      <w:r>
        <w:rPr>
          <w:rFonts w:ascii="Times New Roman"/>
          <w:b w:val="false"/>
          <w:i w:val="false"/>
          <w:color w:val="000000"/>
          <w:sz w:val="28"/>
        </w:rPr>
        <w:t>
      400.03.008А жолында бүлінген және жоғалтылған акциздік маркалардың саны көрсетіледі;
</w:t>
      </w:r>
      <w:r>
        <w:br/>
      </w:r>
      <w:r>
        <w:rPr>
          <w:rFonts w:ascii="Times New Roman"/>
          <w:b w:val="false"/>
          <w:i w:val="false"/>
          <w:color w:val="000000"/>
          <w:sz w:val="28"/>
        </w:rPr>
        <w:t>
      400.03.008В жолында акциздік маркалардың бүлінуі, жоғалуы болған кезеңнің алдындағы салық кезеңінің ішінде өнімді қораптау жүргізілген қораптағы темекі санының барынша көп саны көрсетіледі.
</w:t>
      </w:r>
      <w:r>
        <w:br/>
      </w:r>
      <w:r>
        <w:rPr>
          <w:rFonts w:ascii="Times New Roman"/>
          <w:b w:val="false"/>
          <w:i w:val="false"/>
          <w:color w:val="000000"/>
          <w:sz w:val="28"/>
        </w:rPr>
        <w:t>
      400.03.008 жолының шамасы 400.03.008А және 400.03.008В жолдарында көрсетілген шамалардың туындысы ретінде есептеледі.
</w:t>
      </w:r>
      <w:r>
        <w:br/>
      </w:r>
      <w:r>
        <w:rPr>
          <w:rFonts w:ascii="Times New Roman"/>
          <w:b w:val="false"/>
          <w:i w:val="false"/>
          <w:color w:val="000000"/>
          <w:sz w:val="28"/>
        </w:rPr>
        <w:t>
      9) 400.03.009 жолында фильтрлі темекі өнімдері бойынша есепті салық кезеңінің ішінде жасалған салық салынатын операциялар бойынша салық базасының жалпы мөлшері көрсетіледі. Осы жолдың шамасы 400.03.001-400.03.008 жолдарында көрсетілген шамаларды қосумен айқындалады;
</w:t>
      </w:r>
      <w:r>
        <w:br/>
      </w:r>
      <w:r>
        <w:rPr>
          <w:rFonts w:ascii="Times New Roman"/>
          <w:b w:val="false"/>
          <w:i w:val="false"/>
          <w:color w:val="000000"/>
          <w:sz w:val="28"/>
        </w:rPr>
        <w:t>
      10) 400.03.010 жолында акциздің белгіленген ставкасы көрсетіледі;
</w:t>
      </w:r>
      <w:r>
        <w:br/>
      </w:r>
      <w:r>
        <w:rPr>
          <w:rFonts w:ascii="Times New Roman"/>
          <w:b w:val="false"/>
          <w:i w:val="false"/>
          <w:color w:val="000000"/>
          <w:sz w:val="28"/>
        </w:rPr>
        <w:t>
      11) 400.03.011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400.03.011А, 400.03.011В және 400.03.011С жолдарында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25. "Фильтрсіз темекі өнімдері және құрамында темекі бар басқа да өнімдер бойынша салық салынатын операциялар" бөлімі осы Ереженің 26-тармағында көрсетілген темекіні қоспағанда, фильтрсіз темекі өнімдері және құрамында темекі бар өзге де өнімдер (бұдан әрі - темекі өнімдері) бойынша, сондай-ақ тәркіленген және (немесе) мемлекетке мұралау құқығы бойынша өткен иесіз және мемлекет меншігіне тегін берілген темекі өнімдерінің конкурстық массасын өткізу бойынша салық салынатын операциялар туралы ақпаратты көрсетуге арналған.
</w:t>
      </w:r>
      <w:r>
        <w:br/>
      </w:r>
      <w:r>
        <w:rPr>
          <w:rFonts w:ascii="Times New Roman"/>
          <w:b w:val="false"/>
          <w:i w:val="false"/>
          <w:color w:val="000000"/>
          <w:sz w:val="28"/>
        </w:rPr>
        <w:t>
      400.03.012-400.03.022 жолдарын толтыру 400.03.001-400.03.011 жолдарына толтыру жүргізілетін тәртіпте жүргізіледі.
</w:t>
      </w:r>
      <w:r>
        <w:br/>
      </w:r>
      <w:r>
        <w:rPr>
          <w:rFonts w:ascii="Times New Roman"/>
          <w:b w:val="false"/>
          <w:i w:val="false"/>
          <w:color w:val="000000"/>
          <w:sz w:val="28"/>
        </w:rPr>
        <w:t>
      26. "Темекі бойынша салық салынатын операциялар" бөлімінде:
</w:t>
      </w:r>
      <w:r>
        <w:br/>
      </w:r>
      <w:r>
        <w:rPr>
          <w:rFonts w:ascii="Times New Roman"/>
          <w:b w:val="false"/>
          <w:i w:val="false"/>
          <w:color w:val="000000"/>
          <w:sz w:val="28"/>
        </w:rPr>
        <w:t>
      1) 400.03.023 жолында темекі өнімдері өндірісінде шикізат ретінде пайдаланылатын темекіні қоспағанда, кез келген қораптағы шегетін, шайнайтын, иіскейтін темекінің және өзге де темекінің (бұдан әрі - темекі) сатылған саны көрсетіледі;
</w:t>
      </w:r>
      <w:r>
        <w:br/>
      </w:r>
      <w:r>
        <w:rPr>
          <w:rFonts w:ascii="Times New Roman"/>
          <w:b w:val="false"/>
          <w:i w:val="false"/>
          <w:color w:val="000000"/>
          <w:sz w:val="28"/>
        </w:rPr>
        <w:t>
      2) 400.03.024 жолында жарғылық капиталға жарна ретінде берілген жеке өндіріс темекісінің саны көрсетіледі;
</w:t>
      </w:r>
      <w:r>
        <w:br/>
      </w:r>
      <w:r>
        <w:rPr>
          <w:rFonts w:ascii="Times New Roman"/>
          <w:b w:val="false"/>
          <w:i w:val="false"/>
          <w:color w:val="000000"/>
          <w:sz w:val="28"/>
        </w:rPr>
        <w:t>
      3) 400.03.025 жолында заттай төлеу кезінде пайдаланылған жеке өндіріс темекісінің саны көрсетіледі;
</w:t>
      </w:r>
      <w:r>
        <w:br/>
      </w:r>
      <w:r>
        <w:rPr>
          <w:rFonts w:ascii="Times New Roman"/>
          <w:b w:val="false"/>
          <w:i w:val="false"/>
          <w:color w:val="000000"/>
          <w:sz w:val="28"/>
        </w:rPr>
        <w:t>
      4) 400.03.026 жолында өзінің құрылымдық бөлімшелеріне тиеп-жөнелтілген жеке өндіріс темекісінің саны көрсетіледі;
</w:t>
      </w:r>
      <w:r>
        <w:br/>
      </w:r>
      <w:r>
        <w:rPr>
          <w:rFonts w:ascii="Times New Roman"/>
          <w:b w:val="false"/>
          <w:i w:val="false"/>
          <w:color w:val="000000"/>
          <w:sz w:val="28"/>
        </w:rPr>
        <w:t>
      5) 400.03.027 жолында салық төлеушінің өз өндірістік қажеттіліктері үшін пайдаланылған жеке өндіріс темекісінің саны көрсетіледі;
</w:t>
      </w:r>
      <w:r>
        <w:br/>
      </w:r>
      <w:r>
        <w:rPr>
          <w:rFonts w:ascii="Times New Roman"/>
          <w:b w:val="false"/>
          <w:i w:val="false"/>
          <w:color w:val="000000"/>
          <w:sz w:val="28"/>
        </w:rPr>
        <w:t>
      6) 400.03.028 жолында тәркіленген және (немесе) мемлекетке мұрагерлік құқығы бойынша өткен иесіз және мемлекет меншігіне тегін берілген темекінің сатылған конкурстық массасының саны көрсетіледі;
</w:t>
      </w:r>
      <w:r>
        <w:br/>
      </w:r>
      <w:r>
        <w:rPr>
          <w:rFonts w:ascii="Times New Roman"/>
          <w:b w:val="false"/>
          <w:i w:val="false"/>
          <w:color w:val="000000"/>
          <w:sz w:val="28"/>
        </w:rPr>
        <w:t>
      7) 400.03.029 жолында бүліну немесе жоғалу фактісі белгіленген жеке өндіріс темекісінің саны көрсетіледі;
</w:t>
      </w:r>
      <w:r>
        <w:br/>
      </w:r>
      <w:r>
        <w:rPr>
          <w:rFonts w:ascii="Times New Roman"/>
          <w:b w:val="false"/>
          <w:i w:val="false"/>
          <w:color w:val="000000"/>
          <w:sz w:val="28"/>
        </w:rPr>
        <w:t>
      8) 400.03.030 жолында акциздік маркалар бүлінген немесе жоғалған кезде салық салынатын базаға кіргізілетін темекінің саны көрсетіледі:
</w:t>
      </w:r>
      <w:r>
        <w:br/>
      </w:r>
      <w:r>
        <w:rPr>
          <w:rFonts w:ascii="Times New Roman"/>
          <w:b w:val="false"/>
          <w:i w:val="false"/>
          <w:color w:val="000000"/>
          <w:sz w:val="28"/>
        </w:rPr>
        <w:t>
      400.03.008А жолында бүлінген және жоғалтылған акциздік маркалардың саны көрсетіледі;
</w:t>
      </w:r>
      <w:r>
        <w:br/>
      </w:r>
      <w:r>
        <w:rPr>
          <w:rFonts w:ascii="Times New Roman"/>
          <w:b w:val="false"/>
          <w:i w:val="false"/>
          <w:color w:val="000000"/>
          <w:sz w:val="28"/>
        </w:rPr>
        <w:t>
      9) 400.03.009 жолында темекі бойынша есепті салық кезеңінің ішінде жасалған салық салынатын операциялар бойынша салық базасының жалпы мөлшері көрсетіледі. Осы жолдың шамасы 400.03.023-400.03.030 жолдарында көрсетілген шамаларды қосумен айқындалады;
</w:t>
      </w:r>
      <w:r>
        <w:br/>
      </w:r>
      <w:r>
        <w:rPr>
          <w:rFonts w:ascii="Times New Roman"/>
          <w:b w:val="false"/>
          <w:i w:val="false"/>
          <w:color w:val="000000"/>
          <w:sz w:val="28"/>
        </w:rPr>
        <w:t>
      10) 400.03.032 жолында акциздің белгіленген ставкасы көрсетіледі;
</w:t>
      </w:r>
      <w:r>
        <w:br/>
      </w:r>
      <w:r>
        <w:rPr>
          <w:rFonts w:ascii="Times New Roman"/>
          <w:b w:val="false"/>
          <w:i w:val="false"/>
          <w:color w:val="000000"/>
          <w:sz w:val="28"/>
        </w:rPr>
        <w:t>
      11) 400.03.033 жолында Салық кодексінің 269-бабына сәйкес есептелген акциз сомасы көрсетіледі;
</w:t>
      </w:r>
      <w:r>
        <w:br/>
      </w:r>
      <w:r>
        <w:rPr>
          <w:rFonts w:ascii="Times New Roman"/>
          <w:b w:val="false"/>
          <w:i w:val="false"/>
          <w:color w:val="000000"/>
          <w:sz w:val="28"/>
        </w:rPr>
        <w:t>
      400.03.033А, 400.03.033В және 400.03.033С жолдарында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27. 400.03.011 жолының шамасы Декларацияның 400.03.003 жолына көшіріледі. 400.03.022 жолы және 400.03.033 жолы шамаларының сомасы Декларацияның 400.00.004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Шикі мұнай, газ конденсаты бойынша салық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 - 400.04-нысанын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400.04 нысан шикі мұнай (бұдан әрі - мұнай), газ конденсаты бойынша, сондай-ақ тәркіленген және (немесе) мемлекетке мұралау құқығы бойынша өткен иесіз және мемлекет меншігіне тегін берілген мұнайдың конкурстық массасын өткізу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29. Қосымшаның ағымдағы бетінің нөмірі, сондай-ақ "Салық төлеуші туралы жалпы ақпарат" бөлімінің 3 және 4-жолдарын жер қойнауын пайдаланушы-салық төлеушілер толтырады.
</w:t>
      </w:r>
      <w:r>
        <w:br/>
      </w:r>
      <w:r>
        <w:rPr>
          <w:rFonts w:ascii="Times New Roman"/>
          <w:b w:val="false"/>
          <w:i w:val="false"/>
          <w:color w:val="000000"/>
          <w:sz w:val="28"/>
        </w:rPr>
        <w:t>
      3-жолда қосымша жасалатын қызмет белгісі көрсетіледі:
</w:t>
      </w:r>
      <w:r>
        <w:br/>
      </w:r>
      <w:r>
        <w:rPr>
          <w:rFonts w:ascii="Times New Roman"/>
          <w:b w:val="false"/>
          <w:i w:val="false"/>
          <w:color w:val="000000"/>
          <w:sz w:val="28"/>
        </w:rPr>
        <w:t>
      3А - жер қойнауын пайдалануға келісім-шарт шегінен шығатын қызмет бойынша.
</w:t>
      </w:r>
      <w:r>
        <w:br/>
      </w:r>
      <w:r>
        <w:rPr>
          <w:rFonts w:ascii="Times New Roman"/>
          <w:b w:val="false"/>
          <w:i w:val="false"/>
          <w:color w:val="000000"/>
          <w:sz w:val="28"/>
        </w:rPr>
        <w:t>
      Егер салық төлеуші - жер қойнауын пайдаланушы келісім-шарт бойынша да, келісім-шарт шегінен тыс та қызметті жүзеге асырса осы қызмет түрлері бойынша қосымша жеке жасалады.
</w:t>
      </w:r>
      <w:r>
        <w:br/>
      </w:r>
      <w:r>
        <w:rPr>
          <w:rFonts w:ascii="Times New Roman"/>
          <w:b w:val="false"/>
          <w:i w:val="false"/>
          <w:color w:val="000000"/>
          <w:sz w:val="28"/>
        </w:rPr>
        <w:t>
      Егер аталған салық төлеушілер бір уақытта бірнеше келісім-шарт бойынша қызметті жүзеге асыратын болса, әрбір келісім-шарт бойынша қосымшалар жеке жасалады;
</w:t>
      </w:r>
      <w:r>
        <w:br/>
      </w:r>
      <w:r>
        <w:rPr>
          <w:rFonts w:ascii="Times New Roman"/>
          <w:b w:val="false"/>
          <w:i w:val="false"/>
          <w:color w:val="000000"/>
          <w:sz w:val="28"/>
        </w:rPr>
        <w:t>
      3В - жер қойнауын пайдалануға келісім-шарт шегінде жүзеге асырылатын қызмет бойынша.
</w:t>
      </w:r>
      <w:r>
        <w:br/>
      </w:r>
      <w:r>
        <w:rPr>
          <w:rFonts w:ascii="Times New Roman"/>
          <w:b w:val="false"/>
          <w:i w:val="false"/>
          <w:color w:val="000000"/>
          <w:sz w:val="28"/>
        </w:rPr>
        <w:t>
      4-жолда егер қосымша келісім-шарт шегінде жүзеге асырылатын қызмет бойынша жасалатын болса, келісім-шарттың нөмірі мен күні көрсетіледі.
</w:t>
      </w:r>
      <w:r>
        <w:br/>
      </w:r>
      <w:r>
        <w:rPr>
          <w:rFonts w:ascii="Times New Roman"/>
          <w:b w:val="false"/>
          <w:i w:val="false"/>
          <w:color w:val="000000"/>
          <w:sz w:val="28"/>
        </w:rPr>
        <w:t>
      30. "Мұнай, газ конденсаты бойынша салық салынатын операциялар" бөлімі мынадай ақпараттарды көрсетуге арналған:
</w:t>
      </w:r>
      <w:r>
        <w:br/>
      </w:r>
      <w:r>
        <w:rPr>
          <w:rFonts w:ascii="Times New Roman"/>
          <w:b w:val="false"/>
          <w:i w:val="false"/>
          <w:color w:val="000000"/>
          <w:sz w:val="28"/>
        </w:rPr>
        <w:t>
      1) 400.04.001 жолында экспортқа өткізілген мұнайдан басқа, жеке өндірістің сатылған мұнайының, газ конденсатының көлемі көрсетіледі;
</w:t>
      </w:r>
      <w:r>
        <w:br/>
      </w:r>
      <w:r>
        <w:rPr>
          <w:rFonts w:ascii="Times New Roman"/>
          <w:b w:val="false"/>
          <w:i w:val="false"/>
          <w:color w:val="000000"/>
          <w:sz w:val="28"/>
        </w:rPr>
        <w:t>
      2) 400.04.002 жолында Ресей Федерациясына экспорт бойынша өткізілген жеке өндірістің мұнайының, газ конденсатының көлемі көрсетіледі;
</w:t>
      </w:r>
      <w:r>
        <w:br/>
      </w:r>
      <w:r>
        <w:rPr>
          <w:rFonts w:ascii="Times New Roman"/>
          <w:b w:val="false"/>
          <w:i w:val="false"/>
          <w:color w:val="000000"/>
          <w:sz w:val="28"/>
        </w:rPr>
        <w:t>
      3) 400.04.003 жолында алыс-беріс негізінде ұқсатуға жіберілген жеке өндірістің мұнайының, газ конденсатының көлемі көрсетіледі;
</w:t>
      </w:r>
      <w:r>
        <w:br/>
      </w:r>
      <w:r>
        <w:rPr>
          <w:rFonts w:ascii="Times New Roman"/>
          <w:b w:val="false"/>
          <w:i w:val="false"/>
          <w:color w:val="000000"/>
          <w:sz w:val="28"/>
        </w:rPr>
        <w:t>
      4) 400.04.004 жолында салық төлеушінің өндірістік қажеттіліктеріне пайдаланылған жеке өндірістің мұнайының көлемі көрсетіледі;
</w:t>
      </w:r>
      <w:r>
        <w:br/>
      </w:r>
      <w:r>
        <w:rPr>
          <w:rFonts w:ascii="Times New Roman"/>
          <w:b w:val="false"/>
          <w:i w:val="false"/>
          <w:color w:val="000000"/>
          <w:sz w:val="28"/>
        </w:rPr>
        <w:t>
      5) 400.04.005 жолында жарғылық капиталға жарна ретінде берілген жеке өндірістің мұнайының көлемі көрсетіледі;
</w:t>
      </w:r>
      <w:r>
        <w:br/>
      </w:r>
      <w:r>
        <w:rPr>
          <w:rFonts w:ascii="Times New Roman"/>
          <w:b w:val="false"/>
          <w:i w:val="false"/>
          <w:color w:val="000000"/>
          <w:sz w:val="28"/>
        </w:rPr>
        <w:t>
      6) 400.04.006 жолында заттай төлем кезінде пайдаланылған жеке өндірістің мұнайының көлемі көрсетіледі;
</w:t>
      </w:r>
      <w:r>
        <w:br/>
      </w:r>
      <w:r>
        <w:rPr>
          <w:rFonts w:ascii="Times New Roman"/>
          <w:b w:val="false"/>
          <w:i w:val="false"/>
          <w:color w:val="000000"/>
          <w:sz w:val="28"/>
        </w:rPr>
        <w:t>
      7) 400.04.007 жолында өзінің құрылымдық бөлімшелеріне тиеп-жөнелтілген жеке өндірістің мұнайының көлемі көрсетіледі;
</w:t>
      </w:r>
      <w:r>
        <w:br/>
      </w:r>
      <w:r>
        <w:rPr>
          <w:rFonts w:ascii="Times New Roman"/>
          <w:b w:val="false"/>
          <w:i w:val="false"/>
          <w:color w:val="000000"/>
          <w:sz w:val="28"/>
        </w:rPr>
        <w:t>
      8) 400.04.008 жолында тәркіленген және (немесе) мемлекетке мұрагерлік құқығы бойынша өткен иесіз және мемлекет меншігіне тегін берілген мұнайдың өткізілген конкурстық массасының көлемі көрсетіледі;
</w:t>
      </w:r>
      <w:r>
        <w:br/>
      </w:r>
      <w:r>
        <w:rPr>
          <w:rFonts w:ascii="Times New Roman"/>
          <w:b w:val="false"/>
          <w:i w:val="false"/>
          <w:color w:val="000000"/>
          <w:sz w:val="28"/>
        </w:rPr>
        <w:t>
      9) 400.04.009 жолында бүліну немесе жоғалу фактісі белгіленуіне қатысты, жеке өндірістің мұнайының көлемі көрсетіледі;
</w:t>
      </w:r>
      <w:r>
        <w:br/>
      </w:r>
      <w:r>
        <w:rPr>
          <w:rFonts w:ascii="Times New Roman"/>
          <w:b w:val="false"/>
          <w:i w:val="false"/>
          <w:color w:val="000000"/>
          <w:sz w:val="28"/>
        </w:rPr>
        <w:t>
      10) 400.04.010 жолында мұнай бойынша есепті салық кезеңінің ішінде жасалған салық салынатын операциялар бойынша салық базасының жалпы мөлшері анықталады. Осы жолдың шамасы 400.04.001-400.04.009 жолдарында көрсетілген соманы қосумен айқындалады;
</w:t>
      </w:r>
      <w:r>
        <w:br/>
      </w:r>
      <w:r>
        <w:rPr>
          <w:rFonts w:ascii="Times New Roman"/>
          <w:b w:val="false"/>
          <w:i w:val="false"/>
          <w:color w:val="000000"/>
          <w:sz w:val="28"/>
        </w:rPr>
        <w:t>
      11) 400.04.011 жолында акциздің белгіленген ставкасы көрсетіледі;
</w:t>
      </w:r>
      <w:r>
        <w:br/>
      </w:r>
      <w:r>
        <w:rPr>
          <w:rFonts w:ascii="Times New Roman"/>
          <w:b w:val="false"/>
          <w:i w:val="false"/>
          <w:color w:val="000000"/>
          <w:sz w:val="28"/>
        </w:rPr>
        <w:t>
      12) 400.04.012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400.04.012А, 400.04.012В және 400.04.012С жолдарына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400.04.012 жолының шамасы Декларацияның 400.00.005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Бензин (авиациялықтан басқа) және дизель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отыны бойынша салық салынатын операциялар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- 400.05-нысанын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400.05 нысан бензин (авиациялықтан басқа) және дизель отыны (мұнай өнімдері) бойынша, сондай-ақ тәркіленген және (немесе) мемлекетке мұралау құқығы бойынша өткен иесіз және мемлекет меншігіне тегін берілген мұнай өнімдерінің конкурстық массасын өткізу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32. "Бензин (авиациялықтан басқа)" бөлімінде:
</w:t>
      </w:r>
      <w:r>
        <w:br/>
      </w:r>
      <w:r>
        <w:rPr>
          <w:rFonts w:ascii="Times New Roman"/>
          <w:b w:val="false"/>
          <w:i w:val="false"/>
          <w:color w:val="000000"/>
          <w:sz w:val="28"/>
        </w:rPr>
        <w:t>
      1) А бағанында тиісті жолда көрсетілген салық салынатын операциялар бойынша салық базасының мөлшері көрсетіледі. Салық базасы тоннамен көрсетіледі;
</w:t>
      </w:r>
      <w:r>
        <w:br/>
      </w:r>
      <w:r>
        <w:rPr>
          <w:rFonts w:ascii="Times New Roman"/>
          <w:b w:val="false"/>
          <w:i w:val="false"/>
          <w:color w:val="000000"/>
          <w:sz w:val="28"/>
        </w:rPr>
        <w:t>
      2) В бағанында белгіленген акциз ставкасы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269-бабының </w:t>
      </w:r>
      <w:r>
        <w:rPr>
          <w:rFonts w:ascii="Times New Roman"/>
          <w:b w:val="false"/>
          <w:i w:val="false"/>
          <w:color w:val="000000"/>
          <w:sz w:val="28"/>
        </w:rPr>
        <w:t>
 1-тармағына сәйкес айқындалатын салық салынатын операциялар бойынша акциздің сомасы көрсетіледі.
</w:t>
      </w:r>
      <w:r>
        <w:br/>
      </w:r>
      <w:r>
        <w:rPr>
          <w:rFonts w:ascii="Times New Roman"/>
          <w:b w:val="false"/>
          <w:i w:val="false"/>
          <w:color w:val="000000"/>
          <w:sz w:val="28"/>
        </w:rPr>
        <w:t>
      33. "Бензин (авиациялықтан басқа)" бөлімінде:
</w:t>
      </w:r>
      <w:r>
        <w:br/>
      </w:r>
      <w:r>
        <w:rPr>
          <w:rFonts w:ascii="Times New Roman"/>
          <w:b w:val="false"/>
          <w:i w:val="false"/>
          <w:color w:val="000000"/>
          <w:sz w:val="28"/>
        </w:rPr>
        <w:t>
      1) 400.05.001 жолы көтерме сауда саласында өткізілген бензин (авиациялықтан басқа) (бұдан әрі - бензин) бойынша акцизді есептеу туралы мәліметтер көрсетуге арналған.
</w:t>
      </w:r>
      <w:r>
        <w:br/>
      </w:r>
      <w:r>
        <w:rPr>
          <w:rFonts w:ascii="Times New Roman"/>
          <w:b w:val="false"/>
          <w:i w:val="false"/>
          <w:color w:val="000000"/>
          <w:sz w:val="28"/>
        </w:rPr>
        <w:t>
      400.05.001 жолының шамасы 400.05.001(І), 400.05.001(ІІ), 400.05.001(ІІІ), 400.05.001(ІҮ) жолдарын жиынтықтау жолымен айқындалады:
</w:t>
      </w:r>
      <w:r>
        <w:br/>
      </w:r>
      <w:r>
        <w:rPr>
          <w:rFonts w:ascii="Times New Roman"/>
          <w:b w:val="false"/>
          <w:i w:val="false"/>
          <w:color w:val="000000"/>
          <w:sz w:val="28"/>
        </w:rPr>
        <w:t>
      400.05.001(І) жолында өз өндірісінің бензинін көтерме саудада өткізу бойынша акциз есептеу туралы мәлімет көрсетіледі;
</w:t>
      </w:r>
      <w:r>
        <w:br/>
      </w:r>
      <w:r>
        <w:rPr>
          <w:rFonts w:ascii="Times New Roman"/>
          <w:b w:val="false"/>
          <w:i w:val="false"/>
          <w:color w:val="000000"/>
          <w:sz w:val="28"/>
        </w:rPr>
        <w:t>
      400.05.001(ІІ) жолында бұрын Қазақстан Республикасында сатып алынған немесе импорт бойынша бензинді көтерме саудада өткізу бойынша акциз есептеу туралы мәлімет көрсетіледі;
</w:t>
      </w:r>
      <w:r>
        <w:br/>
      </w:r>
      <w:r>
        <w:rPr>
          <w:rFonts w:ascii="Times New Roman"/>
          <w:b w:val="false"/>
          <w:i w:val="false"/>
          <w:color w:val="000000"/>
          <w:sz w:val="28"/>
        </w:rPr>
        <w:t>
      400.05.001(ІІІ) жолында алдағы өткізулерге өзінің құрылымдық бөлімшелеріне өз өндірісінің мұнайын тиеп-жөнелту бойынша акциз есептеу туралы мәлімет көрсетіледі;
</w:t>
      </w:r>
      <w:r>
        <w:br/>
      </w:r>
      <w:r>
        <w:rPr>
          <w:rFonts w:ascii="Times New Roman"/>
          <w:b w:val="false"/>
          <w:i w:val="false"/>
          <w:color w:val="000000"/>
          <w:sz w:val="28"/>
        </w:rPr>
        <w:t>
      400.05.001(ІV)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көтерме саудада өткізу бойынша акциз есептеу туралы мәлімет көрсетіледі;
</w:t>
      </w:r>
      <w:r>
        <w:br/>
      </w:r>
      <w:r>
        <w:rPr>
          <w:rFonts w:ascii="Times New Roman"/>
          <w:b w:val="false"/>
          <w:i w:val="false"/>
          <w:color w:val="000000"/>
          <w:sz w:val="28"/>
        </w:rPr>
        <w:t>
      2) 400.05.002 жолы бөлшек сауда саласында өткізілген бензин бойынша акцизді есептеу туралы мәліметтер көрсетуге арналған.
</w:t>
      </w:r>
      <w:r>
        <w:br/>
      </w:r>
      <w:r>
        <w:rPr>
          <w:rFonts w:ascii="Times New Roman"/>
          <w:b w:val="false"/>
          <w:i w:val="false"/>
          <w:color w:val="000000"/>
          <w:sz w:val="28"/>
        </w:rPr>
        <w:t>
      400.05.002 жолының шамасы 400.05.002(І), 400.05.002(ІІ), 400.05.002(ІІІ), 400.05.002(ІҮ), 400.05.002(Ү), 400.05.002(ҮІ), 400.05.002(ҮІІ) жолдарын жиынтықтау жолымен айқындалады:
</w:t>
      </w:r>
      <w:r>
        <w:br/>
      </w:r>
      <w:r>
        <w:rPr>
          <w:rFonts w:ascii="Times New Roman"/>
          <w:b w:val="false"/>
          <w:i w:val="false"/>
          <w:color w:val="000000"/>
          <w:sz w:val="28"/>
        </w:rPr>
        <w:t>
      400.05.002(І) жолында жеке өндірістің бензинін бөлшек саудада өткізу бойынша акциз есептеу туралы мәлімет көрсетіледі;
</w:t>
      </w:r>
      <w:r>
        <w:br/>
      </w:r>
      <w:r>
        <w:rPr>
          <w:rFonts w:ascii="Times New Roman"/>
          <w:b w:val="false"/>
          <w:i w:val="false"/>
          <w:color w:val="000000"/>
          <w:sz w:val="28"/>
        </w:rPr>
        <w:t>
      400.05.002(ІІ) жолында бұрын Қазақстан Республикасында сатып алынған немесе немесе импортталған бензинді бөлшек саудада өткізу бойынша акциз есептеу туралы мәлімет көрсетіледі;
</w:t>
      </w:r>
      <w:r>
        <w:br/>
      </w:r>
      <w:r>
        <w:rPr>
          <w:rFonts w:ascii="Times New Roman"/>
          <w:b w:val="false"/>
          <w:i w:val="false"/>
          <w:color w:val="000000"/>
          <w:sz w:val="28"/>
        </w:rPr>
        <w:t>
      400.05.002(ІІІ) жолында жарғылық капиталға жарна ретінде берілген жеке өндірістің бензині бойынша мәлімет көрсетіледі;
</w:t>
      </w:r>
      <w:r>
        <w:br/>
      </w:r>
      <w:r>
        <w:rPr>
          <w:rFonts w:ascii="Times New Roman"/>
          <w:b w:val="false"/>
          <w:i w:val="false"/>
          <w:color w:val="000000"/>
          <w:sz w:val="28"/>
        </w:rPr>
        <w:t>
      400.05.002(ІҮ)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бөлшек саудада өткізу бойынша акциз есептеу туралы мәлімет көрсетіледі;
</w:t>
      </w:r>
      <w:r>
        <w:br/>
      </w:r>
      <w:r>
        <w:rPr>
          <w:rFonts w:ascii="Times New Roman"/>
          <w:b w:val="false"/>
          <w:i w:val="false"/>
          <w:color w:val="000000"/>
          <w:sz w:val="28"/>
        </w:rPr>
        <w:t>
      400.05.002(Ү) жолында бүліну немесе жоғалу фактісі белгіленуіне қатысты, бензин бойынша акциз есептеу туралы мәлімет көрсетіледі;
</w:t>
      </w:r>
      <w:r>
        <w:br/>
      </w:r>
      <w:r>
        <w:rPr>
          <w:rFonts w:ascii="Times New Roman"/>
          <w:b w:val="false"/>
          <w:i w:val="false"/>
          <w:color w:val="000000"/>
          <w:sz w:val="28"/>
        </w:rPr>
        <w:t>
      400.05.002(ҮІ) жолында меншік өндірістік қажеттіліктеріне пайдаланылған жеке өндірістің бензині бойынша акциз есептеу туралы мәлімет көрсетіледі;
</w:t>
      </w:r>
      <w:r>
        <w:br/>
      </w:r>
      <w:r>
        <w:rPr>
          <w:rFonts w:ascii="Times New Roman"/>
          <w:b w:val="false"/>
          <w:i w:val="false"/>
          <w:color w:val="000000"/>
          <w:sz w:val="28"/>
        </w:rPr>
        <w:t>
      400.05.002(ҮІІ) жолында өндірістік қажеттіліктерге пайдаланылған алдағы өткізулер үшін ерте сатып алынған бензин бойынша акциз есептеу туралы мәлімет көрсетіледі;
</w:t>
      </w:r>
      <w:r>
        <w:br/>
      </w:r>
      <w:r>
        <w:rPr>
          <w:rFonts w:ascii="Times New Roman"/>
          <w:b w:val="false"/>
          <w:i w:val="false"/>
          <w:color w:val="000000"/>
          <w:sz w:val="28"/>
        </w:rPr>
        <w:t>
      3) 400.05.003 жолында 400.05.001 және 400.05.002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 айқындалады.
</w:t>
      </w:r>
      <w:r>
        <w:br/>
      </w:r>
      <w:r>
        <w:rPr>
          <w:rFonts w:ascii="Times New Roman"/>
          <w:b w:val="false"/>
          <w:i w:val="false"/>
          <w:color w:val="000000"/>
          <w:sz w:val="28"/>
        </w:rPr>
        <w:t>
      400.05.003 жолының шамасы 400.05.001 және 400.05.002 жолдарында көрсетілген шамаларды жиынтықтау жолымен айқындалады.
</w:t>
      </w:r>
      <w:r>
        <w:br/>
      </w:r>
      <w:r>
        <w:rPr>
          <w:rFonts w:ascii="Times New Roman"/>
          <w:b w:val="false"/>
          <w:i w:val="false"/>
          <w:color w:val="000000"/>
          <w:sz w:val="28"/>
        </w:rPr>
        <w:t>
      34. "Дизель отыны" бөлімінде:
</w:t>
      </w:r>
      <w:r>
        <w:br/>
      </w:r>
      <w:r>
        <w:rPr>
          <w:rFonts w:ascii="Times New Roman"/>
          <w:b w:val="false"/>
          <w:i w:val="false"/>
          <w:color w:val="000000"/>
          <w:sz w:val="28"/>
        </w:rPr>
        <w:t>
      1) 400.05.004 жолы көтерме сауда саласында сатылған дизель отыны бойынша акциз есептелгені туралы мәліметтер көрсетуге арналған;
</w:t>
      </w:r>
      <w:r>
        <w:br/>
      </w:r>
      <w:r>
        <w:rPr>
          <w:rFonts w:ascii="Times New Roman"/>
          <w:b w:val="false"/>
          <w:i w:val="false"/>
          <w:color w:val="000000"/>
          <w:sz w:val="28"/>
        </w:rPr>
        <w:t>
      400.05.004 жолының шамасы 400.05.004(I), 400.05.004(II), 400.05.004(III), 400.05.004(IҮ) жолдарын жиынтықтау жолымен айқындалады:
</w:t>
      </w:r>
      <w:r>
        <w:br/>
      </w:r>
      <w:r>
        <w:rPr>
          <w:rFonts w:ascii="Times New Roman"/>
          <w:b w:val="false"/>
          <w:i w:val="false"/>
          <w:color w:val="000000"/>
          <w:sz w:val="28"/>
        </w:rPr>
        <w:t>
      400.05.004(I) жолында өз өндірісінің дизель отынын көтерме саудада сату бойынша акцизді есептеу туралы мәліметтер көрсетіледі;
</w:t>
      </w:r>
      <w:r>
        <w:br/>
      </w:r>
      <w:r>
        <w:rPr>
          <w:rFonts w:ascii="Times New Roman"/>
          <w:b w:val="false"/>
          <w:i w:val="false"/>
          <w:color w:val="000000"/>
          <w:sz w:val="28"/>
        </w:rPr>
        <w:t>
      400.05.004(ІІ) жолында бұрын Қазақстан Республикасында сатып алынған немесе импортталған дизель отынын көтерме саудада сату бойынша акциз есептеу туралы мәлімет көрсетіледі;
</w:t>
      </w:r>
      <w:r>
        <w:br/>
      </w:r>
      <w:r>
        <w:rPr>
          <w:rFonts w:ascii="Times New Roman"/>
          <w:b w:val="false"/>
          <w:i w:val="false"/>
          <w:color w:val="000000"/>
          <w:sz w:val="28"/>
        </w:rPr>
        <w:t>
      400.05.004(ІІІ) жолында алдағы өткізулерге өзінің құрылымдық бөлімшелеріне өз өндірісінің дизель отынын тиеп-жөнелту бойынша акциз есептеу туралы мәлімет көрсетіледі;
</w:t>
      </w:r>
      <w:r>
        <w:br/>
      </w:r>
      <w:r>
        <w:rPr>
          <w:rFonts w:ascii="Times New Roman"/>
          <w:b w:val="false"/>
          <w:i w:val="false"/>
          <w:color w:val="000000"/>
          <w:sz w:val="28"/>
        </w:rPr>
        <w:t>
      400.05.004(ІҮ)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көтерме саудада өткізу бойынша акциз есептеу туралы мәлімет көрсетіледі;
</w:t>
      </w:r>
      <w:r>
        <w:br/>
      </w:r>
      <w:r>
        <w:rPr>
          <w:rFonts w:ascii="Times New Roman"/>
          <w:b w:val="false"/>
          <w:i w:val="false"/>
          <w:color w:val="000000"/>
          <w:sz w:val="28"/>
        </w:rPr>
        <w:t>
      2) 400.05.005 жолы бөлшек сауда саласында өткізілген дизель отыны бойынша акцизді есептеу туралы мәліметтер көрсетуге арналған.
</w:t>
      </w:r>
      <w:r>
        <w:br/>
      </w:r>
      <w:r>
        <w:rPr>
          <w:rFonts w:ascii="Times New Roman"/>
          <w:b w:val="false"/>
          <w:i w:val="false"/>
          <w:color w:val="000000"/>
          <w:sz w:val="28"/>
        </w:rPr>
        <w:t>
      400.05.005 жолының шамасы 400.05.005(І), 400.05.005(ІІ), 400.05.005(ІІІ), 400.05.005(ІҮ), 400.05.005(Ү), 400.05.005(ҮІ), 400.05.005(ҮІІ) жолдарын жиынтықтау жолымен айқындалады:
</w:t>
      </w:r>
      <w:r>
        <w:br/>
      </w:r>
      <w:r>
        <w:rPr>
          <w:rFonts w:ascii="Times New Roman"/>
          <w:b w:val="false"/>
          <w:i w:val="false"/>
          <w:color w:val="000000"/>
          <w:sz w:val="28"/>
        </w:rPr>
        <w:t>
      400.05.005(І) жолында жеке өндірістің дизель отынын бөлшек саудада өткізу бойынша акциз есептеу туралы мәлімет көрсетіледі;
</w:t>
      </w:r>
      <w:r>
        <w:br/>
      </w:r>
      <w:r>
        <w:rPr>
          <w:rFonts w:ascii="Times New Roman"/>
          <w:b w:val="false"/>
          <w:i w:val="false"/>
          <w:color w:val="000000"/>
          <w:sz w:val="28"/>
        </w:rPr>
        <w:t>
      400.05.005(ІІ) жолында бұрын Қазақстан Республикасында сатып алынған немесе импортталған дизель отынын бөлшек саудада өткізу бойынша акциз есептеу туралы мәлімет көрсетіледі;
</w:t>
      </w:r>
      <w:r>
        <w:br/>
      </w:r>
      <w:r>
        <w:rPr>
          <w:rFonts w:ascii="Times New Roman"/>
          <w:b w:val="false"/>
          <w:i w:val="false"/>
          <w:color w:val="000000"/>
          <w:sz w:val="28"/>
        </w:rPr>
        <w:t>
      400.04.005(ІІІ) жолында жарғылық капиталға жарна ретінде берілген жеке өндірістің дизель отыны бойынша мәлімет көрсетіледі;
</w:t>
      </w:r>
      <w:r>
        <w:br/>
      </w:r>
      <w:r>
        <w:rPr>
          <w:rFonts w:ascii="Times New Roman"/>
          <w:b w:val="false"/>
          <w:i w:val="false"/>
          <w:color w:val="000000"/>
          <w:sz w:val="28"/>
        </w:rPr>
        <w:t>
      400.05.005(ІҮ)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бөлшек саудада өткізу бойынша акциз есептеу туралы мәлімет көрсетіледі;
</w:t>
      </w:r>
      <w:r>
        <w:br/>
      </w:r>
      <w:r>
        <w:rPr>
          <w:rFonts w:ascii="Times New Roman"/>
          <w:b w:val="false"/>
          <w:i w:val="false"/>
          <w:color w:val="000000"/>
          <w:sz w:val="28"/>
        </w:rPr>
        <w:t>
      400.05.005(Ү) жолында бүліну немесе жоғалу фактісі белгіленуіне қатысты, дизель отыны бойынша акциз есептеу туралы мәлімет көрсетіледі;
</w:t>
      </w:r>
      <w:r>
        <w:br/>
      </w:r>
      <w:r>
        <w:rPr>
          <w:rFonts w:ascii="Times New Roman"/>
          <w:b w:val="false"/>
          <w:i w:val="false"/>
          <w:color w:val="000000"/>
          <w:sz w:val="28"/>
        </w:rPr>
        <w:t>
      400.05.005(ҮІ) жолында меншік өндірістік қажеттіліктеріне пайдаланылған жеке өндірістің дизель отыны бойынша акциз есептеу туралы мәлімет көрсетіледі;
</w:t>
      </w:r>
      <w:r>
        <w:br/>
      </w:r>
      <w:r>
        <w:rPr>
          <w:rFonts w:ascii="Times New Roman"/>
          <w:b w:val="false"/>
          <w:i w:val="false"/>
          <w:color w:val="000000"/>
          <w:sz w:val="28"/>
        </w:rPr>
        <w:t>
      400.05.005(ҮІІ) жолында өндірістік қажеттіліктерге пайдаланылған, Қазақстан Республикасы аумағында алдағы өткізулер үшін ерте сатып алынған дизель отыны бойынша акциз есептеу туралы мәлімет көрсетіледі;
</w:t>
      </w:r>
      <w:r>
        <w:br/>
      </w:r>
      <w:r>
        <w:rPr>
          <w:rFonts w:ascii="Times New Roman"/>
          <w:b w:val="false"/>
          <w:i w:val="false"/>
          <w:color w:val="000000"/>
          <w:sz w:val="28"/>
        </w:rPr>
        <w:t>
      3) 400.05.005 жолында 400.05.004 және 400.05.005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 айқындалады.
</w:t>
      </w:r>
      <w:r>
        <w:br/>
      </w:r>
      <w:r>
        <w:rPr>
          <w:rFonts w:ascii="Times New Roman"/>
          <w:b w:val="false"/>
          <w:i w:val="false"/>
          <w:color w:val="000000"/>
          <w:sz w:val="28"/>
        </w:rPr>
        <w:t>
      35. "Белгіленген төлемдер мерзімдеріне сәйкес акцизді есептеу" бөлімінде:
</w:t>
      </w:r>
      <w:r>
        <w:br/>
      </w:r>
      <w:r>
        <w:rPr>
          <w:rFonts w:ascii="Times New Roman"/>
          <w:b w:val="false"/>
          <w:i w:val="false"/>
          <w:color w:val="000000"/>
          <w:sz w:val="28"/>
        </w:rPr>
        <w:t>
      1) А бағанында бюджеттік жіктеме бойынша код көрсетіледі;
</w:t>
      </w:r>
      <w:r>
        <w:br/>
      </w:r>
      <w:r>
        <w:rPr>
          <w:rFonts w:ascii="Times New Roman"/>
          <w:b w:val="false"/>
          <w:i w:val="false"/>
          <w:color w:val="000000"/>
          <w:sz w:val="28"/>
        </w:rPr>
        <w:t>
      2) В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3) С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4) D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36. 400.05.003С және 400.00.006С жолдарының шамасы Декларацияның 400.00.006 және 400.00.007 жолдарына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Салықтан шегерім - 400.06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"Салықтан шегерім" нысаны есепті салық кезеңінде акцизделетін өнімдер өндіруге нақты пайдаланылған шикізатқа төленген, Салық кодексінің 
</w:t>
      </w:r>
      <w:r>
        <w:rPr>
          <w:rFonts w:ascii="Times New Roman"/>
          <w:b w:val="false"/>
          <w:i w:val="false"/>
          <w:color w:val="000000"/>
          <w:sz w:val="28"/>
        </w:rPr>
        <w:t xml:space="preserve"> 270-бабына </w:t>
      </w:r>
      <w:r>
        <w:rPr>
          <w:rFonts w:ascii="Times New Roman"/>
          <w:b w:val="false"/>
          <w:i w:val="false"/>
          <w:color w:val="000000"/>
          <w:sz w:val="28"/>
        </w:rPr>
        <w:t>
 сәйкес шегерімге жатқызылған акциз сомасының есебіне арналған.
</w:t>
      </w:r>
      <w:r>
        <w:br/>
      </w:r>
      <w:r>
        <w:rPr>
          <w:rFonts w:ascii="Times New Roman"/>
          <w:b w:val="false"/>
          <w:i w:val="false"/>
          <w:color w:val="000000"/>
          <w:sz w:val="28"/>
        </w:rPr>
        <w:t>
      38. "Шегерім сомасы" бөлімінде:
</w:t>
      </w:r>
      <w:r>
        <w:br/>
      </w:r>
      <w:r>
        <w:rPr>
          <w:rFonts w:ascii="Times New Roman"/>
          <w:b w:val="false"/>
          <w:i w:val="false"/>
          <w:color w:val="000000"/>
          <w:sz w:val="28"/>
        </w:rPr>
        <w:t>
      400.06.001 жолдары төрт бағаннан тұрады: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акцизделетін тауардың атауы көрсетіледі;
</w:t>
      </w:r>
      <w:r>
        <w:br/>
      </w:r>
      <w:r>
        <w:rPr>
          <w:rFonts w:ascii="Times New Roman"/>
          <w:b w:val="false"/>
          <w:i w:val="false"/>
          <w:color w:val="000000"/>
          <w:sz w:val="28"/>
        </w:rPr>
        <w:t>
      3) С бағанында есепті салық кезеңінде акцизделетін тауар өндіруге пайдаланылған шикізаттың көлемі көрсетіледі;
</w:t>
      </w:r>
      <w:r>
        <w:br/>
      </w:r>
      <w:r>
        <w:rPr>
          <w:rFonts w:ascii="Times New Roman"/>
          <w:b w:val="false"/>
          <w:i w:val="false"/>
          <w:color w:val="000000"/>
          <w:sz w:val="28"/>
        </w:rPr>
        <w:t>
      4) D бағанында шегерімге жатқызылған акциз сомасы көрсетіледі.
</w:t>
      </w:r>
      <w:r>
        <w:br/>
      </w:r>
      <w:r>
        <w:rPr>
          <w:rFonts w:ascii="Times New Roman"/>
          <w:b w:val="false"/>
          <w:i w:val="false"/>
          <w:color w:val="000000"/>
          <w:sz w:val="28"/>
        </w:rPr>
        <w:t>
      D бағанының жиынтық жолында осы бағанның келесі жолының шамасы жиынтықталады.
</w:t>
      </w:r>
      <w:r>
        <w:br/>
      </w:r>
      <w:r>
        <w:rPr>
          <w:rFonts w:ascii="Times New Roman"/>
          <w:b w:val="false"/>
          <w:i w:val="false"/>
          <w:color w:val="000000"/>
          <w:sz w:val="28"/>
        </w:rPr>
        <w:t>
      D бағанының жиынтық шамасы Декларацияның 400.00.010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Бас ұйым және оның құрылымдық бөлімшелері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акцизді есептеу - 400.07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400.07 нысаны бас ұйым және оның құрылымдық бөлімшелері бойынша акцизді есептеу туралы ақпаратты көрсетуге арналған.
</w:t>
      </w:r>
      <w:r>
        <w:br/>
      </w:r>
      <w:r>
        <w:rPr>
          <w:rFonts w:ascii="Times New Roman"/>
          <w:b w:val="false"/>
          <w:i w:val="false"/>
          <w:color w:val="000000"/>
          <w:sz w:val="28"/>
        </w:rPr>
        <w:t>
      40. "Бас ұйым және оның құрылымдық бөлімшелері бойынша акцизді есептеу" бөлімінде:
</w:t>
      </w:r>
      <w:r>
        <w:br/>
      </w:r>
      <w:r>
        <w:rPr>
          <w:rFonts w:ascii="Times New Roman"/>
          <w:b w:val="false"/>
          <w:i w:val="false"/>
          <w:color w:val="000000"/>
          <w:sz w:val="28"/>
        </w:rPr>
        <w:t>
      1) 400.07.001 жолында есепті салық кезеңінде бас ұйыммен жасалған салық салынатын операциялар бойынша есептелген акциз сомасы көрсетіледі;
</w:t>
      </w:r>
      <w:r>
        <w:br/>
      </w:r>
      <w:r>
        <w:rPr>
          <w:rFonts w:ascii="Times New Roman"/>
          <w:b w:val="false"/>
          <w:i w:val="false"/>
          <w:color w:val="000000"/>
          <w:sz w:val="28"/>
        </w:rPr>
        <w:t>
      2) 400.07.002 жолында есепті салық кезеңінде құрылымдық бөлімшелермен жасалған салық салынатын операциялар бойынша есептелген акциз сомасы көрсетіледі;
</w:t>
      </w:r>
      <w:r>
        <w:br/>
      </w:r>
      <w:r>
        <w:rPr>
          <w:rFonts w:ascii="Times New Roman"/>
          <w:b w:val="false"/>
          <w:i w:val="false"/>
          <w:color w:val="000000"/>
          <w:sz w:val="28"/>
        </w:rPr>
        <w:t>
      400.07.002 жолының шамасы Декларацияның 400.00.012 жолына көшіріледі.
</w:t>
      </w:r>
      <w:r>
        <w:br/>
      </w:r>
      <w:r>
        <w:rPr>
          <w:rFonts w:ascii="Times New Roman"/>
          <w:b w:val="false"/>
          <w:i w:val="false"/>
          <w:color w:val="000000"/>
          <w:sz w:val="28"/>
        </w:rPr>
        <w:t>
      41. 400.07.001 және 400.07.002 жолдары қосымша нысандар негізінде толтырылады.
</w:t>
      </w:r>
      <w:r>
        <w:br/>
      </w:r>
      <w:r>
        <w:rPr>
          <w:rFonts w:ascii="Times New Roman"/>
          <w:b w:val="false"/>
          <w:i w:val="false"/>
          <w:color w:val="000000"/>
          <w:sz w:val="28"/>
        </w:rPr>
        <w:t>
      42. 400.07.001 жолына қосымша нысанда:
</w:t>
      </w:r>
      <w:r>
        <w:br/>
      </w:r>
      <w:r>
        <w:rPr>
          <w:rFonts w:ascii="Times New Roman"/>
          <w:b w:val="false"/>
          <w:i w:val="false"/>
          <w:color w:val="000000"/>
          <w:sz w:val="28"/>
        </w:rPr>
        <w:t>
      "Бас ұйым бойынша есептелген, акциз сомасы" бөлімінде: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бюджеттік жіктеме бойынша код көрсетіледі;
</w:t>
      </w:r>
      <w:r>
        <w:br/>
      </w:r>
      <w:r>
        <w:rPr>
          <w:rFonts w:ascii="Times New Roman"/>
          <w:b w:val="false"/>
          <w:i w:val="false"/>
          <w:color w:val="000000"/>
          <w:sz w:val="28"/>
        </w:rPr>
        <w:t>
      3) С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4) D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5) Е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С, D және Е бағандарының шамасы жиынтықталады және қорытынды сома 400.07.001 жолына көшіріледі.
</w:t>
      </w:r>
      <w:r>
        <w:br/>
      </w:r>
      <w:r>
        <w:rPr>
          <w:rFonts w:ascii="Times New Roman"/>
          <w:b w:val="false"/>
          <w:i w:val="false"/>
          <w:color w:val="000000"/>
          <w:sz w:val="28"/>
        </w:rPr>
        <w:t>
      43. 400.07.002 жолына қосымша нысанда:
</w:t>
      </w:r>
      <w:r>
        <w:br/>
      </w:r>
      <w:r>
        <w:rPr>
          <w:rFonts w:ascii="Times New Roman"/>
          <w:b w:val="false"/>
          <w:i w:val="false"/>
          <w:color w:val="000000"/>
          <w:sz w:val="28"/>
        </w:rPr>
        <w:t>
      "Құрылымдық бөлімшелер үшін есептелген, акциз сомасы" бөлімінде: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құрылымдық бөлімшенің СТН көрсетіледі;
</w:t>
      </w:r>
      <w:r>
        <w:br/>
      </w:r>
      <w:r>
        <w:rPr>
          <w:rFonts w:ascii="Times New Roman"/>
          <w:b w:val="false"/>
          <w:i w:val="false"/>
          <w:color w:val="000000"/>
          <w:sz w:val="28"/>
        </w:rPr>
        <w:t>
      3) С бағанында құрылымдық бөлімшенің атауы көрсетіледі;
</w:t>
      </w:r>
      <w:r>
        <w:br/>
      </w:r>
      <w:r>
        <w:rPr>
          <w:rFonts w:ascii="Times New Roman"/>
          <w:b w:val="false"/>
          <w:i w:val="false"/>
          <w:color w:val="000000"/>
          <w:sz w:val="28"/>
        </w:rPr>
        <w:t>
      4) D бағанында құрылымдық бөлімшенің тіркелу орыны бойынша салық органының коды көрсетіледі;
</w:t>
      </w:r>
      <w:r>
        <w:br/>
      </w:r>
      <w:r>
        <w:rPr>
          <w:rFonts w:ascii="Times New Roman"/>
          <w:b w:val="false"/>
          <w:i w:val="false"/>
          <w:color w:val="000000"/>
          <w:sz w:val="28"/>
        </w:rPr>
        <w:t>
      5) Е бағанында бюджеттік жіктеме бойынша код көрсетіледі;
</w:t>
      </w:r>
      <w:r>
        <w:br/>
      </w:r>
      <w:r>
        <w:rPr>
          <w:rFonts w:ascii="Times New Roman"/>
          <w:b w:val="false"/>
          <w:i w:val="false"/>
          <w:color w:val="000000"/>
          <w:sz w:val="28"/>
        </w:rPr>
        <w:t>
      6) F бағанында бюджеттік жіктеме кодына сәйкес көрсетілген құрылымдық бөлімше үшін төленуге жататын есептелген акциз сомасы көрсетіледі.
</w:t>
      </w:r>
      <w:r>
        <w:br/>
      </w:r>
      <w:r>
        <w:rPr>
          <w:rFonts w:ascii="Times New Roman"/>
          <w:b w:val="false"/>
          <w:i w:val="false"/>
          <w:color w:val="000000"/>
          <w:sz w:val="28"/>
        </w:rPr>
        <w:t>
      F бағанының қорытынды шамалары 400.07.002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Акциз салуға жатпайтын акцизделетін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- 400.08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400.08 нысаны Салық кодексінің 
</w:t>
      </w:r>
      <w:r>
        <w:rPr>
          <w:rFonts w:ascii="Times New Roman"/>
          <w:b w:val="false"/>
          <w:i w:val="false"/>
          <w:color w:val="000000"/>
          <w:sz w:val="28"/>
        </w:rPr>
        <w:t xml:space="preserve"> 259-бабының </w:t>
      </w:r>
      <w:r>
        <w:rPr>
          <w:rFonts w:ascii="Times New Roman"/>
          <w:b w:val="false"/>
          <w:i w:val="false"/>
          <w:color w:val="000000"/>
          <w:sz w:val="28"/>
        </w:rPr>
        <w:t>
 2-тармағына сәйкес акциз салуға жатпайтын акцизделетін тауарлар бойынша ақпаратты көрсетуге арналған.
</w:t>
      </w:r>
      <w:r>
        <w:br/>
      </w:r>
      <w:r>
        <w:rPr>
          <w:rFonts w:ascii="Times New Roman"/>
          <w:b w:val="false"/>
          <w:i w:val="false"/>
          <w:color w:val="000000"/>
          <w:sz w:val="28"/>
        </w:rPr>
        <w:t>
      45. "Акциз салуға жатпайтын акцизделетін тауарлар" бөлімінде:
</w:t>
      </w:r>
      <w:r>
        <w:br/>
      </w:r>
      <w:r>
        <w:rPr>
          <w:rFonts w:ascii="Times New Roman"/>
          <w:b w:val="false"/>
          <w:i w:val="false"/>
          <w:color w:val="000000"/>
          <w:sz w:val="28"/>
        </w:rPr>
        <w:t>
      1) 400.08.001 жолында экспортталатын акцизделетін тауарлардың (Ресей Федерациясына мұнай, газ конденсатының экспортынан басқа) құны туралы мәлімет көрсетіледі. Осы жолдың шамасы акцизделетін тауарлар бөлігінде экспорт бойынша мәлімет көрсетілетін 400.08.001А-400.08.001Р жолдарын жиынтықтау жолымен айқындалады;
</w:t>
      </w:r>
      <w:r>
        <w:br/>
      </w:r>
      <w:r>
        <w:rPr>
          <w:rFonts w:ascii="Times New Roman"/>
          <w:b w:val="false"/>
          <w:i w:val="false"/>
          <w:color w:val="000000"/>
          <w:sz w:val="28"/>
        </w:rPr>
        <w:t>
      2) 400.08.002 жолында акциз салудан босатылған емдік және фармацевтік құралдарды дайындауға жіберілген этиль спиртінің құны көрсетіледі;
</w:t>
      </w:r>
      <w:r>
        <w:br/>
      </w:r>
      <w:r>
        <w:rPr>
          <w:rFonts w:ascii="Times New Roman"/>
          <w:b w:val="false"/>
          <w:i w:val="false"/>
          <w:color w:val="000000"/>
          <w:sz w:val="28"/>
        </w:rPr>
        <w:t>
      3) 400.08.003 жолында мемлекеттік медициналық мекемелерге жіберілген этиль спиртінің құны көрсетіледі;
</w:t>
      </w:r>
      <w:r>
        <w:br/>
      </w:r>
      <w:r>
        <w:rPr>
          <w:rFonts w:ascii="Times New Roman"/>
          <w:b w:val="false"/>
          <w:i w:val="false"/>
          <w:color w:val="000000"/>
          <w:sz w:val="28"/>
        </w:rPr>
        <w:t>
      4) 400.08.004 жолында акциз салудан босатылған акцизделетін тауарлардың жиынтық құны көрсетіледі. Осы жолдың шамасы 400.08.001-400.08.003 жолдарында көрсетілген соманы қосу жолымен айқындалады.
</w:t>
      </w:r>
      <w:r>
        <w:br/>
      </w:r>
      <w:r>
        <w:rPr>
          <w:rFonts w:ascii="Times New Roman"/>
          <w:b w:val="false"/>
          <w:i w:val="false"/>
          <w:color w:val="000000"/>
          <w:sz w:val="28"/>
        </w:rPr>
        <w:t>
      400.08.004 жолының шамасы Декларацияның 400.00.014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Жеңiл автомобильдер (мүгедектерге арнайы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қолмен басқарылатын автомобильдерден басқа)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салынатын операциялар - 400.09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400.09 нысаны жеңiл автомобильдер (мүгедектерге арнайы арналған, қолмен басқарылатын автомобильдерден басқа) (бұдан әрі - жеңіл автомобильдер) бойынша, сондай-ақ тәркіленген және (немесе) мемлекетке мұрагерлік құқығы бойынша өткен иесіз және мемлекет меншігіне тегін берілген жеңіл автомобильдердің конкурстық массасын сату бойынша есепті салық кезеңінде жасалған салық салынатын операциялар туралы ақпаратты көрсетуге арналған.
</w:t>
      </w:r>
      <w:r>
        <w:br/>
      </w:r>
      <w:r>
        <w:rPr>
          <w:rFonts w:ascii="Times New Roman"/>
          <w:b w:val="false"/>
          <w:i w:val="false"/>
          <w:color w:val="000000"/>
          <w:sz w:val="28"/>
        </w:rPr>
        <w:t>
      47. "Жеңіл автомобильдер бойынша салық салынатын операциялар":
</w:t>
      </w:r>
      <w:r>
        <w:br/>
      </w:r>
      <w:r>
        <w:rPr>
          <w:rFonts w:ascii="Times New Roman"/>
          <w:b w:val="false"/>
          <w:i w:val="false"/>
          <w:color w:val="000000"/>
          <w:sz w:val="28"/>
        </w:rPr>
        <w:t>
      1) 400.09.001 жолында жеке өндіріс жеңіл автомобильдерінің сатылған саны көрсетіледі;
</w:t>
      </w:r>
      <w:r>
        <w:br/>
      </w:r>
      <w:r>
        <w:rPr>
          <w:rFonts w:ascii="Times New Roman"/>
          <w:b w:val="false"/>
          <w:i w:val="false"/>
          <w:color w:val="000000"/>
          <w:sz w:val="28"/>
        </w:rPr>
        <w:t>
      2) 400.09.002 жолында жарғылық капиталға жарна ретінде берілген өз өндірісі жеңіл автомобильдерінің саны көрсетіледі;
</w:t>
      </w:r>
      <w:r>
        <w:br/>
      </w:r>
      <w:r>
        <w:rPr>
          <w:rFonts w:ascii="Times New Roman"/>
          <w:b w:val="false"/>
          <w:i w:val="false"/>
          <w:color w:val="000000"/>
          <w:sz w:val="28"/>
        </w:rPr>
        <w:t>
      3) 400.09.003 жолында заттай төлеу кезінде пайдаланылған өз өндірісі жеңіл автомобильдерінің саны көрсетіледі;
</w:t>
      </w:r>
      <w:r>
        <w:br/>
      </w:r>
      <w:r>
        <w:rPr>
          <w:rFonts w:ascii="Times New Roman"/>
          <w:b w:val="false"/>
          <w:i w:val="false"/>
          <w:color w:val="000000"/>
          <w:sz w:val="28"/>
        </w:rPr>
        <w:t>
      4) 400.09.004 жолында өзінің құрылымдық бөлімшелеріне тиеп-жөнелтілген жеке өндіріс жеңіл автомобильдерінің саны көрсетіледі;
</w:t>
      </w:r>
      <w:r>
        <w:br/>
      </w:r>
      <w:r>
        <w:rPr>
          <w:rFonts w:ascii="Times New Roman"/>
          <w:b w:val="false"/>
          <w:i w:val="false"/>
          <w:color w:val="000000"/>
          <w:sz w:val="28"/>
        </w:rPr>
        <w:t>
      5) 400.09.005 жолында салық төлеушінің өз өндірістік қажеттіліктері үшін пайдаланылған жеке өндіріс жеңіл автомобильдерінің саны көрсетіледі;
</w:t>
      </w:r>
      <w:r>
        <w:br/>
      </w:r>
      <w:r>
        <w:rPr>
          <w:rFonts w:ascii="Times New Roman"/>
          <w:b w:val="false"/>
          <w:i w:val="false"/>
          <w:color w:val="000000"/>
          <w:sz w:val="28"/>
        </w:rPr>
        <w:t>
      6) 400.09.006 жолында тәркіленген және (немесе) мемлекетке мұрагерлік құқығы бойынша өткен иесіз және мемлекет меншігіне тегін берілген жеңіл автомобильдердің сатылған конкурстық массасының саны көрсетіледі;
</w:t>
      </w:r>
      <w:r>
        <w:br/>
      </w:r>
      <w:r>
        <w:rPr>
          <w:rFonts w:ascii="Times New Roman"/>
          <w:b w:val="false"/>
          <w:i w:val="false"/>
          <w:color w:val="000000"/>
          <w:sz w:val="28"/>
        </w:rPr>
        <w:t>
      7) 400.09.007 жолында бүліну немесе жоғалу фактісі белгіленген жеке өндіріс жеңіл автомобильдерінің саны көрсетіледі;
</w:t>
      </w:r>
      <w:r>
        <w:br/>
      </w:r>
      <w:r>
        <w:rPr>
          <w:rFonts w:ascii="Times New Roman"/>
          <w:b w:val="false"/>
          <w:i w:val="false"/>
          <w:color w:val="000000"/>
          <w:sz w:val="28"/>
        </w:rPr>
        <w:t>
      8) 400.09.008 жолында жеңіл автомобильмен есепті салық кезеңінің ішінде жасалған салық салынатын операциялар бойынша салық базасының жалпы мөлшері көрсетіледі. Осы жолдың шамасы 400.09.001-400.09.007 жолдарында көрсетілген шамаларды қосумен айқындалады;
</w:t>
      </w:r>
      <w:r>
        <w:br/>
      </w:r>
      <w:r>
        <w:rPr>
          <w:rFonts w:ascii="Times New Roman"/>
          <w:b w:val="false"/>
          <w:i w:val="false"/>
          <w:color w:val="000000"/>
          <w:sz w:val="28"/>
        </w:rPr>
        <w:t>
      9) 400.09.009 жолында двигатель көлемінің 1 текше см үшін акциздің белгіленген ставкасы көрсетіледі;
</w:t>
      </w:r>
      <w:r>
        <w:br/>
      </w:r>
      <w:r>
        <w:rPr>
          <w:rFonts w:ascii="Times New Roman"/>
          <w:b w:val="false"/>
          <w:i w:val="false"/>
          <w:color w:val="000000"/>
          <w:sz w:val="28"/>
        </w:rPr>
        <w:t>
      10) 400.09.010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400.09.010А, 400.09.010В және 400.09.010С жолдарында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400.09.010 жолының шамасы Декларацияның 400.00.008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400.00, 400.01, 400.02, 400.03, 400.04, 400.05, 400.06, 400.07, 400.08, 400.09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нысандарын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 бойынша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әзірленді және лоторея ұйымдастыру мен өткізу бойынша қызметті жүзеге асырудан дұрыс акциз есептеу мен уақтылы төлеуге арналған Акциз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(400.00-нысан) және мәлімделген түсім сомасы туралы ақпаратты ашатын оған қосымшадан (410.01-нысан)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тиісті тор көз толтырылмайды.
</w:t>
      </w:r>
      <w:r>
        <w:br/>
      </w:r>
      <w:r>
        <w:rPr>
          <w:rFonts w:ascii="Times New Roman"/>
          <w:b w:val="false"/>
          <w:i w:val="false"/>
          <w:color w:val="000000"/>
          <w:sz w:val="28"/>
        </w:rPr>
        <w:t>
      6. Декларацияны беру кезінде:
</w:t>
      </w:r>
      <w:r>
        <w:br/>
      </w:r>
      <w:r>
        <w:rPr>
          <w:rFonts w:ascii="Times New Roman"/>
          <w:b w:val="false"/>
          <w:i w:val="false"/>
          <w:color w:val="000000"/>
          <w:sz w:val="28"/>
        </w:rPr>
        <w:t>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Қосымшаның "Салық төлеуші туралы жалпы ақпарат" бөлімінде Декларацияның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8. Акциз сомасын есептеуге арналған салық базасын айқындау тәртібі Салық кодексінің 
</w:t>
      </w:r>
      <w:r>
        <w:rPr>
          <w:rFonts w:ascii="Times New Roman"/>
          <w:b w:val="false"/>
          <w:i w:val="false"/>
          <w:color w:val="000000"/>
          <w:sz w:val="28"/>
        </w:rPr>
        <w:t xml:space="preserve"> 261-бабында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Акциз бойынша декларация жасау - 410.00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заңды тұлғаның толық атауы;
</w:t>
      </w:r>
      <w:r>
        <w:br/>
      </w:r>
      <w:r>
        <w:rPr>
          <w:rFonts w:ascii="Times New Roman"/>
          <w:b w:val="false"/>
          <w:i w:val="false"/>
          <w:color w:val="000000"/>
          <w:sz w:val="28"/>
        </w:rPr>
        <w:t>
      4) ЭҚЖЖ коды. Экономикалық қызмет түрлерінің жалпы жіктеуіші бойынша қызмет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4-бағаны)/250 000,0 (1-кестенің 3-бағаны)*100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қана негізгі қызметтің ЭҚЖЖ кодын толтыруы қажет;
</w:t>
      </w:r>
      <w:r>
        <w:br/>
      </w:r>
      <w:r>
        <w:rPr>
          <w:rFonts w:ascii="Times New Roman"/>
          <w:b w:val="false"/>
          <w:i w:val="false"/>
          <w:color w:val="000000"/>
          <w:sz w:val="28"/>
        </w:rPr>
        <w:t>
      5) декларацияның түрі. Декларацияның түріне қатысты тиісті тор көзге белгі қойылады.
</w:t>
      </w:r>
      <w:r>
        <w:br/>
      </w:r>
      <w:r>
        <w:rPr>
          <w:rFonts w:ascii="Times New Roman"/>
          <w:b w:val="false"/>
          <w:i w:val="false"/>
          <w:color w:val="000000"/>
          <w:sz w:val="28"/>
        </w:rPr>
        <w:t>
      Егер лоторея ұйымдастыру мен өткізу бойынша қызметті жүзеге асыру басталғаннан кейін салық төлеуші алғашқы рет декларация берген жағдайда, "Бастапқы" тор көзге белгі жасалады.
</w:t>
      </w:r>
      <w:r>
        <w:br/>
      </w:r>
      <w:r>
        <w:rPr>
          <w:rFonts w:ascii="Times New Roman"/>
          <w:b w:val="false"/>
          <w:i w:val="false"/>
          <w:color w:val="000000"/>
          <w:sz w:val="28"/>
        </w:rPr>
        <w:t>
      Одан кейінгі декларацияларды беру кезінде, "Кезекті" тор көзіне белгі қойылады.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3)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екі тор көз бір уақытта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6) хабарламаның нөмірі мен күні хабарлама бойынша қосымша декларацияны тапсырған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w:t>
      </w:r>
      <w:r>
        <w:br/>
      </w:r>
      <w:r>
        <w:rPr>
          <w:rFonts w:ascii="Times New Roman"/>
          <w:b w:val="false"/>
          <w:i w:val="false"/>
          <w:color w:val="000000"/>
          <w:sz w:val="28"/>
        </w:rPr>
        <w:t>
      9) лоторея билеттерін сатуға шығаруды тіркеу күні.
</w:t>
      </w:r>
      <w:r>
        <w:br/>
      </w:r>
      <w:r>
        <w:rPr>
          <w:rFonts w:ascii="Times New Roman"/>
          <w:b w:val="false"/>
          <w:i w:val="false"/>
          <w:color w:val="000000"/>
          <w:sz w:val="28"/>
        </w:rPr>
        <w:t>
      10. "Акцизді есептеу" бөлімінде:
</w:t>
      </w:r>
      <w:r>
        <w:br/>
      </w:r>
      <w:r>
        <w:rPr>
          <w:rFonts w:ascii="Times New Roman"/>
          <w:b w:val="false"/>
          <w:i w:val="false"/>
          <w:color w:val="000000"/>
          <w:sz w:val="28"/>
        </w:rPr>
        <w:t>
      1) 410.00.001 жолына 410.01.001 жолында көрсетілген сома көшіріледі;
</w:t>
      </w:r>
      <w:r>
        <w:br/>
      </w:r>
      <w:r>
        <w:rPr>
          <w:rFonts w:ascii="Times New Roman"/>
          <w:b w:val="false"/>
          <w:i w:val="false"/>
          <w:color w:val="000000"/>
          <w:sz w:val="28"/>
        </w:rPr>
        <w:t>
      2) 410.00.002 жолында жүлделік қордың сомасы көрсетіледі;
</w:t>
      </w:r>
      <w:r>
        <w:br/>
      </w:r>
      <w:r>
        <w:rPr>
          <w:rFonts w:ascii="Times New Roman"/>
          <w:b w:val="false"/>
          <w:i w:val="false"/>
          <w:color w:val="000000"/>
          <w:sz w:val="28"/>
        </w:rPr>
        <w:t>
      3) 410.00.003 жолында оған акциздің сомасын қоспастан, Салық кодексінің 
</w:t>
      </w:r>
      <w:r>
        <w:rPr>
          <w:rFonts w:ascii="Times New Roman"/>
          <w:b w:val="false"/>
          <w:i w:val="false"/>
          <w:color w:val="000000"/>
          <w:sz w:val="28"/>
        </w:rPr>
        <w:t xml:space="preserve"> 261-бабының </w:t>
      </w:r>
      <w:r>
        <w:rPr>
          <w:rFonts w:ascii="Times New Roman"/>
          <w:b w:val="false"/>
          <w:i w:val="false"/>
          <w:color w:val="000000"/>
          <w:sz w:val="28"/>
        </w:rPr>
        <w:t>
 3-тармағына сәйкес айқындалатын салық базасы көрсетіледі;
</w:t>
      </w:r>
      <w:r>
        <w:br/>
      </w:r>
      <w:r>
        <w:rPr>
          <w:rFonts w:ascii="Times New Roman"/>
          <w:b w:val="false"/>
          <w:i w:val="false"/>
          <w:color w:val="000000"/>
          <w:sz w:val="28"/>
        </w:rPr>
        <w:t>
      4) 410.00.004 жолында акциздің белгіленген ставкасы көрсетіледі;
</w:t>
      </w:r>
      <w:r>
        <w:br/>
      </w:r>
      <w:r>
        <w:rPr>
          <w:rFonts w:ascii="Times New Roman"/>
          <w:b w:val="false"/>
          <w:i w:val="false"/>
          <w:color w:val="000000"/>
          <w:sz w:val="28"/>
        </w:rPr>
        <w:t>
      5) 410.00.005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акциздің сомасы көрсетіледі.
</w:t>
      </w:r>
      <w:r>
        <w:br/>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Мәлімделген түсім - 410.01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410.01 нысаны есепті салық кезеңі ішінде сатуға шығарылған лоторея билеттерін тіркеу кезінде мәлімделген түсімнің сомасын көрсетуге арналған.
</w:t>
      </w:r>
      <w:r>
        <w:br/>
      </w:r>
      <w:r>
        <w:rPr>
          <w:rFonts w:ascii="Times New Roman"/>
          <w:b w:val="false"/>
          <w:i w:val="false"/>
          <w:color w:val="000000"/>
          <w:sz w:val="28"/>
        </w:rPr>
        <w:t>
      13. "Мәлімделген түсім" бөлімі бес бағаннан тұрады:
</w:t>
      </w:r>
      <w:r>
        <w:br/>
      </w:r>
      <w:r>
        <w:rPr>
          <w:rFonts w:ascii="Times New Roman"/>
          <w:b w:val="false"/>
          <w:i w:val="false"/>
          <w:color w:val="000000"/>
          <w:sz w:val="28"/>
        </w:rPr>
        <w:t>
      1) А бағанында реттік нөмірі көрсетіледі;
</w:t>
      </w:r>
      <w:r>
        <w:br/>
      </w:r>
      <w:r>
        <w:rPr>
          <w:rFonts w:ascii="Times New Roman"/>
          <w:b w:val="false"/>
          <w:i w:val="false"/>
          <w:color w:val="000000"/>
          <w:sz w:val="28"/>
        </w:rPr>
        <w:t>
      2) В бағанында лотореялардың түрі және атауы көрсетіледі;
</w:t>
      </w:r>
      <w:r>
        <w:br/>
      </w:r>
      <w:r>
        <w:rPr>
          <w:rFonts w:ascii="Times New Roman"/>
          <w:b w:val="false"/>
          <w:i w:val="false"/>
          <w:color w:val="000000"/>
          <w:sz w:val="28"/>
        </w:rPr>
        <w:t>
      3) С бағанында жіберілген лоторея билеттерінің саны көрсетіледі;
</w:t>
      </w:r>
      <w:r>
        <w:br/>
      </w:r>
      <w:r>
        <w:rPr>
          <w:rFonts w:ascii="Times New Roman"/>
          <w:b w:val="false"/>
          <w:i w:val="false"/>
          <w:color w:val="000000"/>
          <w:sz w:val="28"/>
        </w:rPr>
        <w:t>
      4) D бағанында бір билеттің өткізу құны көрсетіледі;
</w:t>
      </w:r>
      <w:r>
        <w:br/>
      </w:r>
      <w:r>
        <w:rPr>
          <w:rFonts w:ascii="Times New Roman"/>
          <w:b w:val="false"/>
          <w:i w:val="false"/>
          <w:color w:val="000000"/>
          <w:sz w:val="28"/>
        </w:rPr>
        <w:t>
      5) Е бағанында мәлімделген түсімнің жалпы сомасы көрсетіледі.
</w:t>
      </w:r>
      <w:r>
        <w:br/>
      </w:r>
      <w:r>
        <w:rPr>
          <w:rFonts w:ascii="Times New Roman"/>
          <w:b w:val="false"/>
          <w:i w:val="false"/>
          <w:color w:val="000000"/>
          <w:sz w:val="28"/>
        </w:rPr>
        <w:t>
      Е бағанының жиынтық жолында осы бағанның келесі жолының шамасы жинақталады.
</w:t>
      </w:r>
      <w:r>
        <w:br/>
      </w:r>
      <w:r>
        <w:rPr>
          <w:rFonts w:ascii="Times New Roman"/>
          <w:b w:val="false"/>
          <w:i w:val="false"/>
          <w:color w:val="000000"/>
          <w:sz w:val="28"/>
        </w:rPr>
        <w:t>
      Е бағанының жиынтық шамасы 410.00.001 жолына көшіріледі.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410.00, 410.01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нысандарын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бөлімше үшін төлеуге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тиісті акциз сомасы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 жасау ережелері (421.00-нысан)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әзірленді және құрылымдық бөлімше үшін төлеуге тиісті акцизді есептеуге арналған Құрылымдық бөлімше үшін төлеуге тиісті акциз сомасы бойынша есепті (бұдан әрі - Есеп) жасау тәртібін айқындайды.
</w:t>
      </w:r>
      <w:r>
        <w:br/>
      </w:r>
      <w:r>
        <w:rPr>
          <w:rFonts w:ascii="Times New Roman"/>
          <w:b w:val="false"/>
          <w:i w:val="false"/>
          <w:color w:val="000000"/>
          <w:sz w:val="28"/>
        </w:rPr>
        <w:t>
      2. Есеп Есептің (421.00-нысан) өзінен және акциз салу объектілері туралы ақпаратты ашатын оған қосымшалардан (421.01-421.04-нысандар) тұрады.
</w:t>
      </w:r>
      <w:r>
        <w:br/>
      </w:r>
      <w:r>
        <w:rPr>
          <w:rFonts w:ascii="Times New Roman"/>
          <w:b w:val="false"/>
          <w:i w:val="false"/>
          <w:color w:val="000000"/>
          <w:sz w:val="28"/>
        </w:rPr>
        <w:t>
      3. Есеп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Есепті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тиісті тор көз толтырылмайды.
</w:t>
      </w:r>
      <w:r>
        <w:br/>
      </w:r>
      <w:r>
        <w:rPr>
          <w:rFonts w:ascii="Times New Roman"/>
          <w:b w:val="false"/>
          <w:i w:val="false"/>
          <w:color w:val="000000"/>
          <w:sz w:val="28"/>
        </w:rPr>
        <w:t>
      6.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7.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8. Есепті беру кезінде:
</w:t>
      </w:r>
      <w:r>
        <w:br/>
      </w:r>
      <w:r>
        <w:rPr>
          <w:rFonts w:ascii="Times New Roman"/>
          <w:b w:val="false"/>
          <w:i w:val="false"/>
          <w:color w:val="000000"/>
          <w:sz w:val="28"/>
        </w:rPr>
        <w:t>
      1) Есеп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9.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10. Акциз сомасын есептеуге арналған салық базасын айқындау тәртібі Салық кодексінің 
</w:t>
      </w:r>
      <w:r>
        <w:rPr>
          <w:rFonts w:ascii="Times New Roman"/>
          <w:b w:val="false"/>
          <w:i w:val="false"/>
          <w:color w:val="000000"/>
          <w:sz w:val="28"/>
        </w:rPr>
        <w:t xml:space="preserve"> 261-бабында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(421.00-нысаны)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Заңды тұлғаның құрылымдық бөлімшесінің СТН-і;
</w:t>
      </w:r>
      <w:r>
        <w:br/>
      </w:r>
      <w:r>
        <w:rPr>
          <w:rFonts w:ascii="Times New Roman"/>
          <w:b w:val="false"/>
          <w:i w:val="false"/>
          <w:color w:val="000000"/>
          <w:sz w:val="28"/>
        </w:rPr>
        <w:t>
      4) құрылтай құжаттарына сәйкес заңды тұлғаның құрылымдық бөлімшесінің атауы, жеке кәсіпкердің бөлімшесі;
</w:t>
      </w:r>
      <w:r>
        <w:br/>
      </w:r>
      <w:r>
        <w:rPr>
          <w:rFonts w:ascii="Times New Roman"/>
          <w:b w:val="false"/>
          <w:i w:val="false"/>
          <w:color w:val="000000"/>
          <w:sz w:val="28"/>
        </w:rPr>
        <w:t>
      5) заңды тұлғаның құрылымдық бөлімшесін, жеке кәсіпкердің бөлімшесін тіркеу есебі орыны бойынша салық органы коды;
</w:t>
      </w:r>
      <w:r>
        <w:br/>
      </w:r>
      <w:r>
        <w:rPr>
          <w:rFonts w:ascii="Times New Roman"/>
          <w:b w:val="false"/>
          <w:i w:val="false"/>
          <w:color w:val="000000"/>
          <w:sz w:val="28"/>
        </w:rPr>
        <w:t>
      6) Есептің түрі. Есептің түріне қатысты тиісті тор көзге белгі қойылады.
</w:t>
      </w:r>
      <w:r>
        <w:br/>
      </w:r>
      <w:r>
        <w:rPr>
          <w:rFonts w:ascii="Times New Roman"/>
          <w:b w:val="false"/>
          <w:i w:val="false"/>
          <w:color w:val="000000"/>
          <w:sz w:val="28"/>
        </w:rPr>
        <w:t>
      Егер акцизделетін тауарларға байланысты қызметті жүзеге асыру басталғаннан кейін салық төлеуші алғашқы рет Есеп берген жағдайда, "Бастапқы" тор көзге белгі жасалады.
</w:t>
      </w:r>
      <w:r>
        <w:br/>
      </w:r>
      <w:r>
        <w:rPr>
          <w:rFonts w:ascii="Times New Roman"/>
          <w:b w:val="false"/>
          <w:i w:val="false"/>
          <w:color w:val="000000"/>
          <w:sz w:val="28"/>
        </w:rPr>
        <w:t>
      Одан кейінгі Есептерді беру кезінде, "Кезекті" тор көзіне белгі қойылады.
</w:t>
      </w:r>
      <w:r>
        <w:br/>
      </w:r>
      <w:r>
        <w:rPr>
          <w:rFonts w:ascii="Times New Roman"/>
          <w:b w:val="false"/>
          <w:i w:val="false"/>
          <w:color w:val="000000"/>
          <w:sz w:val="28"/>
        </w:rPr>
        <w:t>
      Бұрын берілген Есептерге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екі тор көз бір уақытта белгіленеді.
</w:t>
      </w:r>
      <w:r>
        <w:br/>
      </w:r>
      <w:r>
        <w:rPr>
          <w:rFonts w:ascii="Times New Roman"/>
          <w:b w:val="false"/>
          <w:i w:val="false"/>
          <w:color w:val="000000"/>
          <w:sz w:val="28"/>
        </w:rPr>
        <w:t>
      Салық органына берілетін соңғы Есепте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7) хабарламаның нөмірі мен күні хабарлама бойынша қосымша Есепті тапсырған жағдайда толтырылады;
</w:t>
      </w:r>
      <w:r>
        <w:br/>
      </w:r>
      <w:r>
        <w:rPr>
          <w:rFonts w:ascii="Times New Roman"/>
          <w:b w:val="false"/>
          <w:i w:val="false"/>
          <w:color w:val="000000"/>
          <w:sz w:val="28"/>
        </w:rPr>
        <w:t>
      8) валюта коды;
</w:t>
      </w:r>
      <w:r>
        <w:br/>
      </w:r>
      <w:r>
        <w:rPr>
          <w:rFonts w:ascii="Times New Roman"/>
          <w:b w:val="false"/>
          <w:i w:val="false"/>
          <w:color w:val="000000"/>
          <w:sz w:val="28"/>
        </w:rPr>
        <w:t>
      9) берілген қосымшалар. Берілген қосымшалардың тиісті тор көздеріне белгі қойылады.
</w:t>
      </w:r>
      <w:r>
        <w:br/>
      </w:r>
      <w:r>
        <w:rPr>
          <w:rFonts w:ascii="Times New Roman"/>
          <w:b w:val="false"/>
          <w:i w:val="false"/>
          <w:color w:val="000000"/>
          <w:sz w:val="28"/>
        </w:rPr>
        <w:t>
      12. "Құрылымдық бөлімшелер үшін есептелген акциз" бөлімі өз өндірісінің спирті мен алкоголь өнімдері бойынша есепті салық кезеңінің ішінде құрылымдық бөлімшелер жасаған салық салынатын операциялар туралы ақпаратты көрсетуге арналған:
</w:t>
      </w:r>
      <w:r>
        <w:br/>
      </w:r>
      <w:r>
        <w:rPr>
          <w:rFonts w:ascii="Times New Roman"/>
          <w:b w:val="false"/>
          <w:i w:val="false"/>
          <w:color w:val="000000"/>
          <w:sz w:val="28"/>
        </w:rPr>
        <w:t>
      1) 421.00.001 жолына 421.00.002 жолында көрсетілген сома көшіріледі;
</w:t>
      </w:r>
      <w:r>
        <w:br/>
      </w:r>
      <w:r>
        <w:rPr>
          <w:rFonts w:ascii="Times New Roman"/>
          <w:b w:val="false"/>
          <w:i w:val="false"/>
          <w:color w:val="000000"/>
          <w:sz w:val="28"/>
        </w:rPr>
        <w:t>
      2) 421.00.002 жолына 421.02.001 жолында көрсетілген сома көшіріледі;
</w:t>
      </w:r>
      <w:r>
        <w:br/>
      </w:r>
      <w:r>
        <w:rPr>
          <w:rFonts w:ascii="Times New Roman"/>
          <w:b w:val="false"/>
          <w:i w:val="false"/>
          <w:color w:val="000000"/>
          <w:sz w:val="28"/>
        </w:rPr>
        <w:t>
      3) 421.00.003 жолына 421.03.001 жолында көрсетілген сома көшіріледі;
</w:t>
      </w:r>
      <w:r>
        <w:br/>
      </w:r>
      <w:r>
        <w:rPr>
          <w:rFonts w:ascii="Times New Roman"/>
          <w:b w:val="false"/>
          <w:i w:val="false"/>
          <w:color w:val="000000"/>
          <w:sz w:val="28"/>
        </w:rPr>
        <w:t>
      4) 421.00.004 жолына 421.00.001-421.00.003 жолдарында көрсетілген шамаларды қосумен айқындалатын, құрылымдық бөлімшелер үшін есептелген акциз сомасы көрсетіледі;
</w:t>
      </w:r>
      <w:r>
        <w:br/>
      </w:r>
      <w:r>
        <w:rPr>
          <w:rFonts w:ascii="Times New Roman"/>
          <w:b w:val="false"/>
          <w:i w:val="false"/>
          <w:color w:val="000000"/>
          <w:sz w:val="28"/>
        </w:rPr>
        <w:t>
      5) 421.00.005 жолына 421.00.004 жолында көрсетілген сома көшіріледі;
</w:t>
      </w:r>
      <w:r>
        <w:br/>
      </w:r>
      <w:r>
        <w:rPr>
          <w:rFonts w:ascii="Times New Roman"/>
          <w:b w:val="false"/>
          <w:i w:val="false"/>
          <w:color w:val="000000"/>
          <w:sz w:val="28"/>
        </w:rPr>
        <w:t>
      6) 421.00.006 жолына 421.00.004 және 421.00.005 жолдарында көрсетілген шамалардың айырмасы ретінде айқындалатын, есептелген акциз сомасы көрсетіледі.
</w:t>
      </w:r>
      <w:r>
        <w:br/>
      </w:r>
      <w:r>
        <w:rPr>
          <w:rFonts w:ascii="Times New Roman"/>
          <w:b w:val="false"/>
          <w:i w:val="false"/>
          <w:color w:val="000000"/>
          <w:sz w:val="28"/>
        </w:rPr>
        <w:t>
      13. Құрылымдық бөлімше үшін акциз есебіне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Спирт - 421.01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421.01-нысан өз өндірісі спирті бойынша салық салынатын операциялар туралы ақпаратты көрсетуге арналған.
</w:t>
      </w:r>
      <w:r>
        <w:br/>
      </w:r>
      <w:r>
        <w:rPr>
          <w:rFonts w:ascii="Times New Roman"/>
          <w:b w:val="false"/>
          <w:i w:val="false"/>
          <w:color w:val="000000"/>
          <w:sz w:val="28"/>
        </w:rPr>
        <w:t>
      15. "Акциз сомасы" бөлімі үш бағаннан тұрады:
</w:t>
      </w:r>
      <w:r>
        <w:br/>
      </w:r>
      <w:r>
        <w:rPr>
          <w:rFonts w:ascii="Times New Roman"/>
          <w:b w:val="false"/>
          <w:i w:val="false"/>
          <w:color w:val="000000"/>
          <w:sz w:val="28"/>
        </w:rPr>
        <w:t>
      1) А бағанында салық базасы көрсетіледі;
</w:t>
      </w:r>
      <w:r>
        <w:br/>
      </w:r>
      <w:r>
        <w:rPr>
          <w:rFonts w:ascii="Times New Roman"/>
          <w:b w:val="false"/>
          <w:i w:val="false"/>
          <w:color w:val="000000"/>
          <w:sz w:val="28"/>
        </w:rPr>
        <w:t>
      2) В бағанында акциздің белгіленген ставкасы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16. "Акциз сомасы" бөлімі келесі ақпаратты көрсетуге арналған:
</w:t>
      </w:r>
      <w:r>
        <w:br/>
      </w:r>
      <w:r>
        <w:rPr>
          <w:rFonts w:ascii="Times New Roman"/>
          <w:b w:val="false"/>
          <w:i w:val="false"/>
          <w:color w:val="000000"/>
          <w:sz w:val="28"/>
        </w:rPr>
        <w:t>
      1) 421.01.001 жолында өз өндірісі спирті бойынша есептелген акциз туралы мәліметтер көрсетіледі:
</w:t>
      </w:r>
      <w:r>
        <w:br/>
      </w:r>
      <w:r>
        <w:rPr>
          <w:rFonts w:ascii="Times New Roman"/>
          <w:b w:val="false"/>
          <w:i w:val="false"/>
          <w:color w:val="000000"/>
          <w:sz w:val="28"/>
        </w:rPr>
        <w:t>
      421.01.001I және 421.01.001II жолдарында сәйкесінше өндіріс үшін және алкоголь өнімдері өндірісі үшін емес жөнелтілген өз өндірісі спирті бойынша есептелген акциз туралы мәліметтер көрсетіледі;
</w:t>
      </w:r>
      <w:r>
        <w:br/>
      </w:r>
      <w:r>
        <w:rPr>
          <w:rFonts w:ascii="Times New Roman"/>
          <w:b w:val="false"/>
          <w:i w:val="false"/>
          <w:color w:val="000000"/>
          <w:sz w:val="28"/>
        </w:rPr>
        <w:t>
      2) 421.01.002 жолында 421.01.001IС және 421.01.001II жолдарында көрсетілген шамаларды қосумен айқындалатын өз өндірісі спирті бойынша есептелген жалпы акциз сомасы көрсетіледі;
</w:t>
      </w:r>
      <w:r>
        <w:br/>
      </w:r>
      <w:r>
        <w:rPr>
          <w:rFonts w:ascii="Times New Roman"/>
          <w:b w:val="false"/>
          <w:i w:val="false"/>
          <w:color w:val="000000"/>
          <w:sz w:val="28"/>
        </w:rPr>
        <w:t>
      421.01.002А, 421.01.002В және 421.01.002С жолдарында есепті салық кезеңінің 13 мен 23 күніне және есептіден кейінгі келесі салық кезеңі айының 3 күніне сәйкес бюджетке төленуге жататын есептелген акциз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Алкоголь өнімі - 421.02-нысанын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421.02-нысан алкоголь өнімдерінің жеке өндірісі бойынша салық салынатын операциялар туралы ақпаратты көрсетуге арналған.
</w:t>
      </w:r>
      <w:r>
        <w:br/>
      </w:r>
      <w:r>
        <w:rPr>
          <w:rFonts w:ascii="Times New Roman"/>
          <w:b w:val="false"/>
          <w:i w:val="false"/>
          <w:color w:val="000000"/>
          <w:sz w:val="28"/>
        </w:rPr>
        <w:t>
      17. "Акциз сомасы" бөлімі тоғыз бағаннан тұрады: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алкоголь өнімінің түрлері көрсетіледі;
</w:t>
      </w:r>
      <w:r>
        <w:br/>
      </w:r>
      <w:r>
        <w:rPr>
          <w:rFonts w:ascii="Times New Roman"/>
          <w:b w:val="false"/>
          <w:i w:val="false"/>
          <w:color w:val="000000"/>
          <w:sz w:val="28"/>
        </w:rPr>
        <w:t>
      3) С бағанында салық базасы көрсетіледі;
</w:t>
      </w:r>
      <w:r>
        <w:br/>
      </w:r>
      <w:r>
        <w:rPr>
          <w:rFonts w:ascii="Times New Roman"/>
          <w:b w:val="false"/>
          <w:i w:val="false"/>
          <w:color w:val="000000"/>
          <w:sz w:val="28"/>
        </w:rPr>
        <w:t>
      4) D бағанында акциздің белгіленген ставкасы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6) F бағанында бюджеттік жіктеме коды көрсетіледі;
</w:t>
      </w:r>
      <w:r>
        <w:br/>
      </w:r>
      <w:r>
        <w:rPr>
          <w:rFonts w:ascii="Times New Roman"/>
          <w:b w:val="false"/>
          <w:i w:val="false"/>
          <w:color w:val="000000"/>
          <w:sz w:val="28"/>
        </w:rPr>
        <w:t>
      7) G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8) Н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9) I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18. Е бағанының жиынтық жолында осы бағанның келесі жолдарының шамасы жинақталады.
</w:t>
      </w:r>
      <w:r>
        <w:br/>
      </w:r>
      <w:r>
        <w:rPr>
          <w:rFonts w:ascii="Times New Roman"/>
          <w:b w:val="false"/>
          <w:i w:val="false"/>
          <w:color w:val="000000"/>
          <w:sz w:val="28"/>
        </w:rPr>
        <w:t>
      Е бағанының жиынтық шамасы Есептің 421.00.002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Конкурстық масса, тәркіленген және (немесе) иесі жоқ,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мұрагерлік құқығы бойынша мемлекетке өткен және мемлекет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меншігіне өтеусіз берілген спирт және алкоголь өнімінің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421.03-нысан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421.02-нысан тәркіленген және (немесе) иесі жоқ, мұрагерлік құқығы бойынша мемлекетке өткен және мемлекет меншігіне өтеусіз берілген спирт және алкоголь өнімінің конкурстық массасы туралы ақпаратты көрсетуге арналған.
</w:t>
      </w:r>
      <w:r>
        <w:br/>
      </w:r>
      <w:r>
        <w:rPr>
          <w:rFonts w:ascii="Times New Roman"/>
          <w:b w:val="false"/>
          <w:i w:val="false"/>
          <w:color w:val="000000"/>
          <w:sz w:val="28"/>
        </w:rPr>
        <w:t>
      20. "Акциз сомасы" бөлімі тоғыз бағаннан тұрады:
</w:t>
      </w:r>
      <w:r>
        <w:br/>
      </w:r>
      <w:r>
        <w:rPr>
          <w:rFonts w:ascii="Times New Roman"/>
          <w:b w:val="false"/>
          <w:i w:val="false"/>
          <w:color w:val="000000"/>
          <w:sz w:val="28"/>
        </w:rPr>
        <w:t>
      1) А бағанында реттік нөмірі көрсетіледі;
</w:t>
      </w:r>
      <w:r>
        <w:br/>
      </w:r>
      <w:r>
        <w:rPr>
          <w:rFonts w:ascii="Times New Roman"/>
          <w:b w:val="false"/>
          <w:i w:val="false"/>
          <w:color w:val="000000"/>
          <w:sz w:val="28"/>
        </w:rPr>
        <w:t>
      2) В бағанында акцизделетін тауардың атауы көрсетіледі;
</w:t>
      </w:r>
      <w:r>
        <w:br/>
      </w:r>
      <w:r>
        <w:rPr>
          <w:rFonts w:ascii="Times New Roman"/>
          <w:b w:val="false"/>
          <w:i w:val="false"/>
          <w:color w:val="000000"/>
          <w:sz w:val="28"/>
        </w:rPr>
        <w:t>
      3) С бағанында салық базасы көрсетіледі;
</w:t>
      </w:r>
      <w:r>
        <w:br/>
      </w:r>
      <w:r>
        <w:rPr>
          <w:rFonts w:ascii="Times New Roman"/>
          <w:b w:val="false"/>
          <w:i w:val="false"/>
          <w:color w:val="000000"/>
          <w:sz w:val="28"/>
        </w:rPr>
        <w:t>
      4) D бағанында акциздің белгіленген ставкасы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6) F бағанында бюджеттік жіктеме коды көрсетіледі;
</w:t>
      </w:r>
      <w:r>
        <w:br/>
      </w:r>
      <w:r>
        <w:rPr>
          <w:rFonts w:ascii="Times New Roman"/>
          <w:b w:val="false"/>
          <w:i w:val="false"/>
          <w:color w:val="000000"/>
          <w:sz w:val="28"/>
        </w:rPr>
        <w:t>
      7) G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8) Н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9) I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Е бағанының жиынтық жолында осы бағанның келесі жолдарының шамасы жинақталады.
</w:t>
      </w:r>
      <w:r>
        <w:br/>
      </w:r>
      <w:r>
        <w:rPr>
          <w:rFonts w:ascii="Times New Roman"/>
          <w:b w:val="false"/>
          <w:i w:val="false"/>
          <w:color w:val="000000"/>
          <w:sz w:val="28"/>
        </w:rPr>
        <w:t>
      21. Е бағанының жиынтық жолында осы бағанның келесі жолдарының шамасы жиынтықталады.
</w:t>
      </w:r>
      <w:r>
        <w:br/>
      </w:r>
      <w:r>
        <w:rPr>
          <w:rFonts w:ascii="Times New Roman"/>
          <w:b w:val="false"/>
          <w:i w:val="false"/>
          <w:color w:val="000000"/>
          <w:sz w:val="28"/>
        </w:rPr>
        <w:t>
      Е бағанының жиынтық шамасы 421.00.003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Салықтан шегерім - 421.04-нысанын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421.04-нысан есепті салық кезеңінде алкоголь өнімінің өндірісі үшін нақты пайдаланған және Салық кодексінің 
</w:t>
      </w:r>
      <w:r>
        <w:rPr>
          <w:rFonts w:ascii="Times New Roman"/>
          <w:b w:val="false"/>
          <w:i w:val="false"/>
          <w:color w:val="000000"/>
          <w:sz w:val="28"/>
        </w:rPr>
        <w:t xml:space="preserve"> 270-бабына </w:t>
      </w:r>
      <w:r>
        <w:rPr>
          <w:rFonts w:ascii="Times New Roman"/>
          <w:b w:val="false"/>
          <w:i w:val="false"/>
          <w:color w:val="000000"/>
          <w:sz w:val="28"/>
        </w:rPr>
        <w:t>
 сәйкес шегерімге жататын шикізат үшін төленген акциз сомасының есебіне арналған.
</w:t>
      </w:r>
      <w:r>
        <w:br/>
      </w:r>
      <w:r>
        <w:rPr>
          <w:rFonts w:ascii="Times New Roman"/>
          <w:b w:val="false"/>
          <w:i w:val="false"/>
          <w:color w:val="000000"/>
          <w:sz w:val="28"/>
        </w:rPr>
        <w:t>
      23. "Шегерім сомасы" бөлімі бес бағаннан тұрады: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алкоголь өнімінің атауы көрсетіледі;
</w:t>
      </w:r>
      <w:r>
        <w:br/>
      </w:r>
      <w:r>
        <w:rPr>
          <w:rFonts w:ascii="Times New Roman"/>
          <w:b w:val="false"/>
          <w:i w:val="false"/>
          <w:color w:val="000000"/>
          <w:sz w:val="28"/>
        </w:rPr>
        <w:t>
      3) С бағанында есепті салық кезеңінде алкоголь өнімінің өндірісіне пайдаланған шикізаттың көлемі көрсетіледі;
</w:t>
      </w:r>
      <w:r>
        <w:br/>
      </w:r>
      <w:r>
        <w:rPr>
          <w:rFonts w:ascii="Times New Roman"/>
          <w:b w:val="false"/>
          <w:i w:val="false"/>
          <w:color w:val="000000"/>
          <w:sz w:val="28"/>
        </w:rPr>
        <w:t>
      4) D бағанында шегерімге жататын акциздің сомасы көрсетіледі.
</w:t>
      </w:r>
      <w:r>
        <w:br/>
      </w:r>
      <w:r>
        <w:rPr>
          <w:rFonts w:ascii="Times New Roman"/>
          <w:b w:val="false"/>
          <w:i w:val="false"/>
          <w:color w:val="000000"/>
          <w:sz w:val="28"/>
        </w:rPr>
        <w:t>
      D бағанының жиынтық жолында осы бағанның келесі жолының шамасы жинақталады.
</w:t>
      </w:r>
      <w:r>
        <w:br/>
      </w:r>
      <w:r>
        <w:rPr>
          <w:rFonts w:ascii="Times New Roman"/>
          <w:b w:val="false"/>
          <w:i w:val="false"/>
          <w:color w:val="000000"/>
          <w:sz w:val="28"/>
        </w:rPr>
        <w:t>
      24. D бағанының жиынтық шамасы Есептің 421.00.005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421.00, 421.01, 421.02, 421.03, 421.04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нысандарын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бөлімше үшін төлеуге тиісті акциз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 бойынша есепті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(431-нысан)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әзірленді және құрылымдық бөлімше үшін төлеуге тиісті акцизді есептеуге арналған Құрылымдық бөлімше үшін төлеуге тиісті акциз сомасы бойынша есепті (бұдан әрі - Есеп) жасау тәртібін айқындайды.
</w:t>
      </w:r>
      <w:r>
        <w:br/>
      </w:r>
      <w:r>
        <w:rPr>
          <w:rFonts w:ascii="Times New Roman"/>
          <w:b w:val="false"/>
          <w:i w:val="false"/>
          <w:color w:val="000000"/>
          <w:sz w:val="28"/>
        </w:rPr>
        <w:t>
      2. Есеп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 көз толтырылмайды.
</w:t>
      </w:r>
      <w:r>
        <w:br/>
      </w:r>
      <w:r>
        <w:rPr>
          <w:rFonts w:ascii="Times New Roman"/>
          <w:b w:val="false"/>
          <w:i w:val="false"/>
          <w:color w:val="000000"/>
          <w:sz w:val="28"/>
        </w:rPr>
        <w:t>
      5.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6. Есепті беру кезінде:
</w:t>
      </w:r>
      <w:r>
        <w:br/>
      </w:r>
      <w:r>
        <w:rPr>
          <w:rFonts w:ascii="Times New Roman"/>
          <w:b w:val="false"/>
          <w:i w:val="false"/>
          <w:color w:val="000000"/>
          <w:sz w:val="28"/>
        </w:rPr>
        <w:t>
      1) Есеп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Акциз сомасын есептеуге арналған салық базасын айқындау тәртібі Салық кодексінің 
</w:t>
      </w:r>
      <w:r>
        <w:rPr>
          <w:rFonts w:ascii="Times New Roman"/>
          <w:b w:val="false"/>
          <w:i w:val="false"/>
          <w:color w:val="000000"/>
          <w:sz w:val="28"/>
        </w:rPr>
        <w:t xml:space="preserve"> 261-бабында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(431.00-нысаны)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келесі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заңды тұлғаның құрылымдық бөлімшесінің СТН-і;
</w:t>
      </w:r>
      <w:r>
        <w:br/>
      </w:r>
      <w:r>
        <w:rPr>
          <w:rFonts w:ascii="Times New Roman"/>
          <w:b w:val="false"/>
          <w:i w:val="false"/>
          <w:color w:val="000000"/>
          <w:sz w:val="28"/>
        </w:rPr>
        <w:t>
      4) заңды тұлғаның құрылымдық бөлімшесінің толық атауы, жеке кәсіпкердің құрылымдық бөлімшесі;
</w:t>
      </w:r>
      <w:r>
        <w:br/>
      </w:r>
      <w:r>
        <w:rPr>
          <w:rFonts w:ascii="Times New Roman"/>
          <w:b w:val="false"/>
          <w:i w:val="false"/>
          <w:color w:val="000000"/>
          <w:sz w:val="28"/>
        </w:rPr>
        <w:t>
      5) заңды тұлғаның құрылымдық бөлімшесін, жеке кәсіпкердің бөлімшесін тіркеу есебі орыны бойынша салық органы коды;
</w:t>
      </w:r>
      <w:r>
        <w:br/>
      </w:r>
      <w:r>
        <w:rPr>
          <w:rFonts w:ascii="Times New Roman"/>
          <w:b w:val="false"/>
          <w:i w:val="false"/>
          <w:color w:val="000000"/>
          <w:sz w:val="28"/>
        </w:rPr>
        <w:t>
      6) Есептің түрі. Есептің түріне қатысты тиісті тор көзге белгі қойылады.
</w:t>
      </w:r>
      <w:r>
        <w:br/>
      </w:r>
      <w:r>
        <w:rPr>
          <w:rFonts w:ascii="Times New Roman"/>
          <w:b w:val="false"/>
          <w:i w:val="false"/>
          <w:color w:val="000000"/>
          <w:sz w:val="28"/>
        </w:rPr>
        <w:t>
      Егер акцизделетін тауарларға байланысты қызметті жүзеге асыру басталғаннан кейін салық төлеуші алғашқы рет Есеп берген жағдайда, "Бастапқы" тор көзіне белгі жасалады.
</w:t>
      </w:r>
      <w:r>
        <w:br/>
      </w:r>
      <w:r>
        <w:rPr>
          <w:rFonts w:ascii="Times New Roman"/>
          <w:b w:val="false"/>
          <w:i w:val="false"/>
          <w:color w:val="000000"/>
          <w:sz w:val="28"/>
        </w:rPr>
        <w:t>
      Одан кейінгі Есептерді беру кезінде, "Кезекті" тор көзіне белгі қойылады.
</w:t>
      </w:r>
      <w:r>
        <w:br/>
      </w:r>
      <w:r>
        <w:rPr>
          <w:rFonts w:ascii="Times New Roman"/>
          <w:b w:val="false"/>
          <w:i w:val="false"/>
          <w:color w:val="000000"/>
          <w:sz w:val="28"/>
        </w:rPr>
        <w:t>
      Бұрын берілген Есептерге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екі тор көз бір уақытта белгіленеді.
</w:t>
      </w:r>
      <w:r>
        <w:br/>
      </w:r>
      <w:r>
        <w:rPr>
          <w:rFonts w:ascii="Times New Roman"/>
          <w:b w:val="false"/>
          <w:i w:val="false"/>
          <w:color w:val="000000"/>
          <w:sz w:val="28"/>
        </w:rPr>
        <w:t>
      Салық органына берілетін соңғы Есепте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7) хабарламаның нөмірі мен күні хабарлама бойынша қосымша Есепті тапсырған жағдайда толтырылады;
</w:t>
      </w:r>
      <w:r>
        <w:br/>
      </w:r>
      <w:r>
        <w:rPr>
          <w:rFonts w:ascii="Times New Roman"/>
          <w:b w:val="false"/>
          <w:i w:val="false"/>
          <w:color w:val="000000"/>
          <w:sz w:val="28"/>
        </w:rPr>
        <w:t>
      8) валюта коды.
</w:t>
      </w:r>
      <w:r>
        <w:br/>
      </w:r>
      <w:r>
        <w:rPr>
          <w:rFonts w:ascii="Times New Roman"/>
          <w:b w:val="false"/>
          <w:i w:val="false"/>
          <w:color w:val="000000"/>
          <w:sz w:val="28"/>
        </w:rPr>
        <w:t>
      9. "Құрылымдық бөлімшелер жүзеге асыратын бензин бойынша (авиациялықтан басқа) операциялар" бөлімі бензин бойынша (авиациялықтан басқа) салық кезеңінің ішінде құрылымдық бөлімшелер жүзеге асыратын салық салынатын операциялар туралы ақпаратты көрсетуге арналған.
</w:t>
      </w:r>
      <w:r>
        <w:br/>
      </w:r>
      <w:r>
        <w:rPr>
          <w:rFonts w:ascii="Times New Roman"/>
          <w:b w:val="false"/>
          <w:i w:val="false"/>
          <w:color w:val="000000"/>
          <w:sz w:val="28"/>
        </w:rPr>
        <w:t>
      10. "Құрылымдық бөлімшелер жүзеге асыратын бензин (авиациялықтан басқа) бойынша операциялар" бөлімінде:
</w:t>
      </w:r>
      <w:r>
        <w:br/>
      </w:r>
      <w:r>
        <w:rPr>
          <w:rFonts w:ascii="Times New Roman"/>
          <w:b w:val="false"/>
          <w:i w:val="false"/>
          <w:color w:val="000000"/>
          <w:sz w:val="28"/>
        </w:rPr>
        <w:t>
      1) А бағанында салық салынатын операциялар бойынша салық базасының мөлшері көрсетіледі. Салық базасы тоннада көрсетіледі;
</w:t>
      </w:r>
      <w:r>
        <w:br/>
      </w:r>
      <w:r>
        <w:rPr>
          <w:rFonts w:ascii="Times New Roman"/>
          <w:b w:val="false"/>
          <w:i w:val="false"/>
          <w:color w:val="000000"/>
          <w:sz w:val="28"/>
        </w:rPr>
        <w:t>
      2) В бағанында акциздің белгіленген ставкасы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269-бабының </w:t>
      </w:r>
      <w:r>
        <w:rPr>
          <w:rFonts w:ascii="Times New Roman"/>
          <w:b w:val="false"/>
          <w:i w:val="false"/>
          <w:color w:val="000000"/>
          <w:sz w:val="28"/>
        </w:rPr>
        <w:t>
 1-тармағына сәйкес айқындалатын салық салынатын операциялар бойынша акциз сомасы көрсетіледі.
</w:t>
      </w:r>
      <w:r>
        <w:br/>
      </w:r>
      <w:r>
        <w:rPr>
          <w:rFonts w:ascii="Times New Roman"/>
          <w:b w:val="false"/>
          <w:i w:val="false"/>
          <w:color w:val="000000"/>
          <w:sz w:val="28"/>
        </w:rPr>
        <w:t>
      11. "Құрылымдық бөлімшелер жүзеге асыратын бензин (авиациялықтан басқа) бойынша операциялар" бөлімінің жолдары мынадай ақпараттарды көрсетуге арналған:
</w:t>
      </w:r>
      <w:r>
        <w:br/>
      </w:r>
      <w:r>
        <w:rPr>
          <w:rFonts w:ascii="Times New Roman"/>
          <w:b w:val="false"/>
          <w:i w:val="false"/>
          <w:color w:val="000000"/>
          <w:sz w:val="28"/>
        </w:rPr>
        <w:t>
      1) 431.00.01 жолы құрылымдық бөлімше жүзеге асыратын көтерме сауда саласында өткізілген бензин (авиациялықтан басқа) бойынша акцизді есептеу туралы мәліметтерді көрсетуге арналған.
</w:t>
      </w:r>
      <w:r>
        <w:br/>
      </w:r>
      <w:r>
        <w:rPr>
          <w:rFonts w:ascii="Times New Roman"/>
          <w:b w:val="false"/>
          <w:i w:val="false"/>
          <w:color w:val="000000"/>
          <w:sz w:val="28"/>
        </w:rPr>
        <w:t>
      431.00.001 жолының шамасы 431.00.001 (І), 431.00.001 (ІІ) және 431.00.001 (ІІІ) жолдарында көрсетілген шамаларды жинақтау жолымен айқындалады:
</w:t>
      </w:r>
      <w:r>
        <w:br/>
      </w:r>
      <w:r>
        <w:rPr>
          <w:rFonts w:ascii="Times New Roman"/>
          <w:b w:val="false"/>
          <w:i w:val="false"/>
          <w:color w:val="000000"/>
          <w:sz w:val="28"/>
        </w:rPr>
        <w:t>
      431.00.001 (І) жолында құрылымдық бөлімшелер жүргізген бензинді көтерме өткізу бойынша акцизді есептеу туралы мәліметтер көрсетіледі;
</w:t>
      </w:r>
      <w:r>
        <w:br/>
      </w:r>
      <w:r>
        <w:rPr>
          <w:rFonts w:ascii="Times New Roman"/>
          <w:b w:val="false"/>
          <w:i w:val="false"/>
          <w:color w:val="000000"/>
          <w:sz w:val="28"/>
        </w:rPr>
        <w:t>
      431.00.001 (ІІ) жолында бас ұйымнан немесе жеткізушіден алынған бензинді көтерме өткізу бойынша акцизді есептеу туралы мәліметтер көрсетіледі;
</w:t>
      </w:r>
      <w:r>
        <w:br/>
      </w:r>
      <w:r>
        <w:rPr>
          <w:rFonts w:ascii="Times New Roman"/>
          <w:b w:val="false"/>
          <w:i w:val="false"/>
          <w:color w:val="000000"/>
          <w:sz w:val="28"/>
        </w:rPr>
        <w:t>
      431.00.001 (ІІІ) жолында тәркіленген және (немесе) иесі жоқ, мемлекетке мұрагерлік құқығы бойынша көшкен және мемлекет меншігіне өтеусіз берілген бензиннің конкурстық массасын көтерме өткізу бойынша акцизді есептеу туралы мәліметтер көрсетіледі.
</w:t>
      </w:r>
      <w:r>
        <w:br/>
      </w:r>
      <w:r>
        <w:rPr>
          <w:rFonts w:ascii="Times New Roman"/>
          <w:b w:val="false"/>
          <w:i w:val="false"/>
          <w:color w:val="000000"/>
          <w:sz w:val="28"/>
        </w:rPr>
        <w:t>
      2) 431.00.002 жол бөлшек сауда саласында өткізілген бензин бойынша акциз есептеу туралы мәліметтерді көрсетуге арналған.
</w:t>
      </w:r>
      <w:r>
        <w:br/>
      </w:r>
      <w:r>
        <w:rPr>
          <w:rFonts w:ascii="Times New Roman"/>
          <w:b w:val="false"/>
          <w:i w:val="false"/>
          <w:color w:val="000000"/>
          <w:sz w:val="28"/>
        </w:rPr>
        <w:t>
      431.00.002 жолының шамасы 431.00.002 (І), 431.00.002 (ІІ), 431.00.002 (ІІІ), 431.00.002 (ІҮ), 431.00.002 (Ү), 431.00.002 (ҮІ) жолдарында көрсетілген шамаларды жиынтықтау жолымен айқындалады:
</w:t>
      </w:r>
      <w:r>
        <w:br/>
      </w:r>
      <w:r>
        <w:rPr>
          <w:rFonts w:ascii="Times New Roman"/>
          <w:b w:val="false"/>
          <w:i w:val="false"/>
          <w:color w:val="000000"/>
          <w:sz w:val="28"/>
        </w:rPr>
        <w:t>
      431.00.002 (І) жолында құрылымдық бөлімшелер жүргізген бензинді бөлшек саудада өткізу бойынша акцизді есептеу туралы мәліметтер көрсетіледі;
</w:t>
      </w:r>
      <w:r>
        <w:br/>
      </w:r>
      <w:r>
        <w:rPr>
          <w:rFonts w:ascii="Times New Roman"/>
          <w:b w:val="false"/>
          <w:i w:val="false"/>
          <w:color w:val="000000"/>
          <w:sz w:val="28"/>
        </w:rPr>
        <w:t>
      431.00.002 (ІІ) жолында бас ұйымнан немесе жеткізушіден алынған бензинді бөлшек саудада өткізу бойынша акцизді есептеу туралы мәліметтер көрсетіледі;
</w:t>
      </w:r>
      <w:r>
        <w:br/>
      </w:r>
      <w:r>
        <w:rPr>
          <w:rFonts w:ascii="Times New Roman"/>
          <w:b w:val="false"/>
          <w:i w:val="false"/>
          <w:color w:val="000000"/>
          <w:sz w:val="28"/>
        </w:rPr>
        <w:t>
      431.00.002 (ІІІ) жолында тәркіленген және (немесе) иесі жоқ, мемлекетке мұрагерлік құқығы бойынша өткен және мемлекет меншігіне өтеусіз берілген бензиннің конкурстық массасын бөлшек саудада өткізу бойынша акцизді есептеу туралы мәліметтер көрсетіледі;
</w:t>
      </w:r>
      <w:r>
        <w:br/>
      </w:r>
      <w:r>
        <w:rPr>
          <w:rFonts w:ascii="Times New Roman"/>
          <w:b w:val="false"/>
          <w:i w:val="false"/>
          <w:color w:val="000000"/>
          <w:sz w:val="28"/>
        </w:rPr>
        <w:t>
      431.00.002 (ІҮ) жолында оның бүліну немесе жоғалу фактісі белгіленген бензин бойынша акцизді есептеу туралы мәліметтер көрсетіледі;
</w:t>
      </w:r>
      <w:r>
        <w:br/>
      </w:r>
      <w:r>
        <w:rPr>
          <w:rFonts w:ascii="Times New Roman"/>
          <w:b w:val="false"/>
          <w:i w:val="false"/>
          <w:color w:val="000000"/>
          <w:sz w:val="28"/>
        </w:rPr>
        <w:t>
      431.00.002 (Ү) жолында өзінің өндірістік мұқтаждықтарына пайдаланылған жеке өндірістің бензині бойынша акциз есептеу туралы мәліметтер көрсетіледі;
</w:t>
      </w:r>
      <w:r>
        <w:br/>
      </w:r>
      <w:r>
        <w:rPr>
          <w:rFonts w:ascii="Times New Roman"/>
          <w:b w:val="false"/>
          <w:i w:val="false"/>
          <w:color w:val="000000"/>
          <w:sz w:val="28"/>
        </w:rPr>
        <w:t>
      431.00.002 (ҮІ) жолында бас ұйымнан немесе жеткізушіден алынған және өзінің өндірістік мұқтаждықтарына пайдаланылған бензин бойынша акцизді есептеу туралы мәліметтер көрсетіледі;
</w:t>
      </w:r>
      <w:r>
        <w:br/>
      </w:r>
      <w:r>
        <w:rPr>
          <w:rFonts w:ascii="Times New Roman"/>
          <w:b w:val="false"/>
          <w:i w:val="false"/>
          <w:color w:val="000000"/>
          <w:sz w:val="28"/>
        </w:rPr>
        <w:t>
      3) 431.00.003 жолы 431.00.001, 431.00.002 жолдарында көрсетілген салық салынатын операциялар бойынша салық базасының жалпы мөлшерін, сондай-ақ осы операциялар бойынша есептелген акциздің жиынтық сомасын айқындауға арналған.
</w:t>
      </w:r>
      <w:r>
        <w:br/>
      </w:r>
      <w:r>
        <w:rPr>
          <w:rFonts w:ascii="Times New Roman"/>
          <w:b w:val="false"/>
          <w:i w:val="false"/>
          <w:color w:val="000000"/>
          <w:sz w:val="28"/>
        </w:rPr>
        <w:t>
      12. "Құрылымдық бөлімшелер жүзеге асыратын дизель отыны бойынша операциялар" бөлімі дизель отыны бойынша есепті салық кезеңінің ішінде құрылымдық бөлімшелермен жасалған салық салынатын операциялар туралы ақпаратты көрсетуге арналған.
</w:t>
      </w:r>
      <w:r>
        <w:br/>
      </w:r>
      <w:r>
        <w:rPr>
          <w:rFonts w:ascii="Times New Roman"/>
          <w:b w:val="false"/>
          <w:i w:val="false"/>
          <w:color w:val="000000"/>
          <w:sz w:val="28"/>
        </w:rPr>
        <w:t>
      13. "Құрылымдық бөлімшелер жүзеге асыратын дизель отыны бойынша операциялар" бөлімінде:
</w:t>
      </w:r>
      <w:r>
        <w:br/>
      </w:r>
      <w:r>
        <w:rPr>
          <w:rFonts w:ascii="Times New Roman"/>
          <w:b w:val="false"/>
          <w:i w:val="false"/>
          <w:color w:val="000000"/>
          <w:sz w:val="28"/>
        </w:rPr>
        <w:t>
      1) 431.00.004 жолы құрылымдық бөлімшемен жүзеге асырылған көтерме сауда саласында сатылған дизель отыны бойынша акциз есептелгені туралы мәліметтерді көрсетуге арналған;
</w:t>
      </w:r>
      <w:r>
        <w:br/>
      </w:r>
      <w:r>
        <w:rPr>
          <w:rFonts w:ascii="Times New Roman"/>
          <w:b w:val="false"/>
          <w:i w:val="false"/>
          <w:color w:val="000000"/>
          <w:sz w:val="28"/>
        </w:rPr>
        <w:t>
      431.00.004 жолының шамасы 431.00.004(I), 431.00.004(II) және 431.00.004(III) жолдарында көрсетілген шамаларды қосу жолымен айқындалады:
</w:t>
      </w:r>
      <w:r>
        <w:br/>
      </w:r>
      <w:r>
        <w:rPr>
          <w:rFonts w:ascii="Times New Roman"/>
          <w:b w:val="false"/>
          <w:i w:val="false"/>
          <w:color w:val="000000"/>
          <w:sz w:val="28"/>
        </w:rPr>
        <w:t>
      431.00.004(I) жолында құрылымдық бөлімшемен өндірілген дизель отынын көтерме саудада сату бойынша акцизді есептеу туралы мәліметтер көрсетіледі;
</w:t>
      </w:r>
      <w:r>
        <w:br/>
      </w:r>
      <w:r>
        <w:rPr>
          <w:rFonts w:ascii="Times New Roman"/>
          <w:b w:val="false"/>
          <w:i w:val="false"/>
          <w:color w:val="000000"/>
          <w:sz w:val="28"/>
        </w:rPr>
        <w:t>
      431.00.004(ІІ) жолында бас ұйымнан немесе жабдықтаушылардан алынған дизель отынын көтерме саудада сату бойынша акциз есептеу туралы мәлімет көрсетіледі;
</w:t>
      </w:r>
      <w:r>
        <w:br/>
      </w:r>
      <w:r>
        <w:rPr>
          <w:rFonts w:ascii="Times New Roman"/>
          <w:b w:val="false"/>
          <w:i w:val="false"/>
          <w:color w:val="000000"/>
          <w:sz w:val="28"/>
        </w:rPr>
        <w:t>
      431.00.004(ІІІ)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көтерме саудада өткізу бойынша акциз есептеу туралы мәлімет көрсетіледі;
</w:t>
      </w:r>
      <w:r>
        <w:br/>
      </w:r>
      <w:r>
        <w:rPr>
          <w:rFonts w:ascii="Times New Roman"/>
          <w:b w:val="false"/>
          <w:i w:val="false"/>
          <w:color w:val="000000"/>
          <w:sz w:val="28"/>
        </w:rPr>
        <w:t>
      2) 431.00.005 жолы бөлшек сауда саласында өткізілген дизель отыны бойынша акцизді есептеу туралы мәліметтер көрсетіледі.
</w:t>
      </w:r>
      <w:r>
        <w:br/>
      </w:r>
      <w:r>
        <w:rPr>
          <w:rFonts w:ascii="Times New Roman"/>
          <w:b w:val="false"/>
          <w:i w:val="false"/>
          <w:color w:val="000000"/>
          <w:sz w:val="28"/>
        </w:rPr>
        <w:t>
      431.00.005 жолының шамасы 431.00.005(І), 431.00.005(ІІ), 431.00.005(ІІІ), 431.00.005(ІҮ), 431.00.005(Ү), 431.00.005(ҮІ) жолдарында көрсетілген шамаларды жиынтықтау жолымен айқындалады:
</w:t>
      </w:r>
      <w:r>
        <w:br/>
      </w:r>
      <w:r>
        <w:rPr>
          <w:rFonts w:ascii="Times New Roman"/>
          <w:b w:val="false"/>
          <w:i w:val="false"/>
          <w:color w:val="000000"/>
          <w:sz w:val="28"/>
        </w:rPr>
        <w:t>
      431.00.005(І) жолында құрылымдық бөлімшемен өндірілген дизель отынын бөлшек саудада өткізу бойынша акциз есептеу туралы мәлімет көрсетіледі;
</w:t>
      </w:r>
      <w:r>
        <w:br/>
      </w:r>
      <w:r>
        <w:rPr>
          <w:rFonts w:ascii="Times New Roman"/>
          <w:b w:val="false"/>
          <w:i w:val="false"/>
          <w:color w:val="000000"/>
          <w:sz w:val="28"/>
        </w:rPr>
        <w:t>
      431.00.005(ІІ) жолында бас ұйымнан немесе жабдықтаушылардан алынған дизель отынын бөлшек саудада өткізу бойынша акциз есептеу туралы мәлімет көрсетіледі;
</w:t>
      </w:r>
      <w:r>
        <w:br/>
      </w:r>
      <w:r>
        <w:rPr>
          <w:rFonts w:ascii="Times New Roman"/>
          <w:b w:val="false"/>
          <w:i w:val="false"/>
          <w:color w:val="000000"/>
          <w:sz w:val="28"/>
        </w:rPr>
        <w:t>
      431.00.005(ІІІ)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бөлшек саудада өткізу бойынша акциз есептеу туралы мәлімет көрсетіледі;
</w:t>
      </w:r>
      <w:r>
        <w:br/>
      </w:r>
      <w:r>
        <w:rPr>
          <w:rFonts w:ascii="Times New Roman"/>
          <w:b w:val="false"/>
          <w:i w:val="false"/>
          <w:color w:val="000000"/>
          <w:sz w:val="28"/>
        </w:rPr>
        <w:t>
      431.00.005(ІҮ) жолында бүліну немесе жоғалу фактісі белгіленуіне қатысты, дизель отыны бойынша акциз есептеу туралы мәлімет көрсетіледі;
</w:t>
      </w:r>
      <w:r>
        <w:br/>
      </w:r>
      <w:r>
        <w:rPr>
          <w:rFonts w:ascii="Times New Roman"/>
          <w:b w:val="false"/>
          <w:i w:val="false"/>
          <w:color w:val="000000"/>
          <w:sz w:val="28"/>
        </w:rPr>
        <w:t>
      431.00.005(Ү) жолында өзіндік өндірістік қажеттіліктеріне пайдаланылған жеке өндірістің дизель отыны бойынша акциз есептеу туралы мәлімет көрсетіледі;
</w:t>
      </w:r>
      <w:r>
        <w:br/>
      </w:r>
      <w:r>
        <w:rPr>
          <w:rFonts w:ascii="Times New Roman"/>
          <w:b w:val="false"/>
          <w:i w:val="false"/>
          <w:color w:val="000000"/>
          <w:sz w:val="28"/>
        </w:rPr>
        <w:t>
      431.00.005(ҮІ) жолында бас ұйымнан немесе жабдықтаушылардан алынған және өндірістік қажеттіліктерге пайдаланылған, дизель отыны бойынша акциз есептеу туралы мәлімет көрсетіледі;
</w:t>
      </w:r>
      <w:r>
        <w:br/>
      </w:r>
      <w:r>
        <w:rPr>
          <w:rFonts w:ascii="Times New Roman"/>
          <w:b w:val="false"/>
          <w:i w:val="false"/>
          <w:color w:val="000000"/>
          <w:sz w:val="28"/>
        </w:rPr>
        <w:t>
      3) 431.00.006 жолы 431.00.004 және 431.00.005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сомасын айқындауға арналған.
</w:t>
      </w:r>
      <w:r>
        <w:br/>
      </w:r>
      <w:r>
        <w:rPr>
          <w:rFonts w:ascii="Times New Roman"/>
          <w:b w:val="false"/>
          <w:i w:val="false"/>
          <w:color w:val="000000"/>
          <w:sz w:val="28"/>
        </w:rPr>
        <w:t>
      431.00.006 жолының шамасы 431.00.004 және 431.00.005 жолдарында көрсетілген шамаларды жиынтықтау жолымен айқындалады.
</w:t>
      </w:r>
      <w:r>
        <w:br/>
      </w:r>
      <w:r>
        <w:rPr>
          <w:rFonts w:ascii="Times New Roman"/>
          <w:b w:val="false"/>
          <w:i w:val="false"/>
          <w:color w:val="000000"/>
          <w:sz w:val="28"/>
        </w:rPr>
        <w:t>
      14. "Белгіленген төлемдер мерзімдеріне сәйкес акцизді есептеу" бөлімінде:
</w:t>
      </w:r>
      <w:r>
        <w:br/>
      </w:r>
      <w:r>
        <w:rPr>
          <w:rFonts w:ascii="Times New Roman"/>
          <w:b w:val="false"/>
          <w:i w:val="false"/>
          <w:color w:val="000000"/>
          <w:sz w:val="28"/>
        </w:rPr>
        <w:t>
      431.00.007 төрт бағаннан тұрады:
</w:t>
      </w:r>
      <w:r>
        <w:br/>
      </w:r>
      <w:r>
        <w:rPr>
          <w:rFonts w:ascii="Times New Roman"/>
          <w:b w:val="false"/>
          <w:i w:val="false"/>
          <w:color w:val="000000"/>
          <w:sz w:val="28"/>
        </w:rPr>
        <w:t>
      1) А бағанында бюджеттік жіктеме бойынша код көрсетіледі. Бюджеттік жіктеменің бір кодына бір жол сәйкес келеді;
</w:t>
      </w:r>
      <w:r>
        <w:br/>
      </w:r>
      <w:r>
        <w:rPr>
          <w:rFonts w:ascii="Times New Roman"/>
          <w:b w:val="false"/>
          <w:i w:val="false"/>
          <w:color w:val="000000"/>
          <w:sz w:val="28"/>
        </w:rPr>
        <w:t>
      2) В бағанында есепті салық кезеңінде айдың 13-күніне бюджеттік жіктеме кодына сәйкес төленуге жататын есептелген акциз сомасы көрсетіледі;
</w:t>
      </w:r>
      <w:r>
        <w:br/>
      </w:r>
      <w:r>
        <w:rPr>
          <w:rFonts w:ascii="Times New Roman"/>
          <w:b w:val="false"/>
          <w:i w:val="false"/>
          <w:color w:val="000000"/>
          <w:sz w:val="28"/>
        </w:rPr>
        <w:t>
      3) С бағанында есепті салық кезеңінде айдың 23-күніне бюджеттік жіктеме кодына сәйкес төленуге жататын есептелген акциз сомасы көрсетіледі;
</w:t>
      </w:r>
      <w:r>
        <w:br/>
      </w:r>
      <w:r>
        <w:rPr>
          <w:rFonts w:ascii="Times New Roman"/>
          <w:b w:val="false"/>
          <w:i w:val="false"/>
          <w:color w:val="000000"/>
          <w:sz w:val="28"/>
        </w:rPr>
        <w:t>
      4) D бағанында келесі есепті салық кезеңінде айдың 3-күніне бюджеттік жіктеме кодына сәйкес төленуге жататын есептелген акциз сомасы көрсетіледі.
</w:t>
      </w:r>
      <w:r>
        <w:br/>
      </w:r>
      <w:r>
        <w:rPr>
          <w:rFonts w:ascii="Times New Roman"/>
          <w:b w:val="false"/>
          <w:i w:val="false"/>
          <w:color w:val="000000"/>
          <w:sz w:val="28"/>
        </w:rPr>
        <w:t>
      15.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431.00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нысандарын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бойынша декларация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жер қойнауын пайдаланушылар роялтиді есептеуге арналған Роялти бойынша декларация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тор көздері толтырылмайды.
</w:t>
      </w:r>
      <w:r>
        <w:br/>
      </w:r>
      <w:r>
        <w:rPr>
          <w:rFonts w:ascii="Times New Roman"/>
          <w:b w:val="false"/>
          <w:i w:val="false"/>
          <w:color w:val="000000"/>
          <w:sz w:val="28"/>
        </w:rPr>
        <w:t>
      4. Соманың теріс мәні тиісті жолдың (бағанның) бірінші сол тор көзінде "-" белгісімен көрсетіледі.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хабарламамен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6.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Салық кезеңі айдың реттік нөміріне немесе тоқсанның реттік нөміріне сәйкес келетін араб сандарымен көрсетіледі. Егер ай нөмірінде екі белгіден кемі бар болса, онда ол оң торкөзде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Экономикалық қызметтің жалпы жіктеуіші бойынша негізгі қызмет түрінің коды көрсетіледі;
</w:t>
      </w:r>
      <w:r>
        <w:br/>
      </w:r>
      <w:r>
        <w:rPr>
          <w:rFonts w:ascii="Times New Roman"/>
          <w:b w:val="false"/>
          <w:i w:val="false"/>
          <w:color w:val="000000"/>
          <w:sz w:val="28"/>
        </w:rPr>
        <w:t>
      5) Декларацияның түрі. Декларацияның түріне байланысты тиісті торкөз белгіленеді.
</w:t>
      </w:r>
      <w:r>
        <w:br/>
      </w:r>
      <w:r>
        <w:rPr>
          <w:rFonts w:ascii="Times New Roman"/>
          <w:b w:val="false"/>
          <w:i w:val="false"/>
          <w:color w:val="000000"/>
          <w:sz w:val="28"/>
        </w:rPr>
        <w:t>
      "Бастапқы" торкөз,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жер қойнауын пайдаланушы "Хабарлама бойынша" және "Қосымша" торкөздерін бір уақытта белгілейді.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торкөзі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құру кезінде "Тарату" торкөзі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8. "Төлеуге роялти есептелді" бөлімінде:
</w:t>
      </w:r>
      <w:r>
        <w:br/>
      </w:r>
      <w:r>
        <w:rPr>
          <w:rFonts w:ascii="Times New Roman"/>
          <w:b w:val="false"/>
          <w:i w:val="false"/>
          <w:color w:val="000000"/>
          <w:sz w:val="28"/>
        </w:rPr>
        <w:t>
      1) А-бағанында жолдың реттік нөмірі көрсетіледі;
</w:t>
      </w:r>
      <w:r>
        <w:br/>
      </w:r>
      <w:r>
        <w:rPr>
          <w:rFonts w:ascii="Times New Roman"/>
          <w:b w:val="false"/>
          <w:i w:val="false"/>
          <w:color w:val="000000"/>
          <w:sz w:val="28"/>
        </w:rPr>
        <w:t>
      2) В-бағанына 500.01 қосымшасында көрсетілген Құзыретті органмен берілген келісім-шарттың тиісті тіркеу нөмірі көшіріледі;
</w:t>
      </w:r>
      <w:r>
        <w:br/>
      </w:r>
      <w:r>
        <w:rPr>
          <w:rFonts w:ascii="Times New Roman"/>
          <w:b w:val="false"/>
          <w:i w:val="false"/>
          <w:color w:val="000000"/>
          <w:sz w:val="28"/>
        </w:rPr>
        <w:t>
      3) С-бағанына келісім-шарт бойынша 500.01.001 жолында көрсетілген роялти сомасы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 қойнауын пайдалануға келісім-шарт бойынша роялти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есептеу - 500.01-нысанын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Берілген нысан жер қойнауын пайдалануға әрбір келісім-шарт бойынша есепті салық кезеңіне роялти есептеу бойынша ақпаратты көрсетуге арналған.
</w:t>
      </w:r>
      <w:r>
        <w:br/>
      </w:r>
      <w:r>
        <w:rPr>
          <w:rFonts w:ascii="Times New Roman"/>
          <w:b w:val="false"/>
          <w:i w:val="false"/>
          <w:color w:val="000000"/>
          <w:sz w:val="28"/>
        </w:rPr>
        <w:t>
      10. "Салық төлеуші туралы жалпы ақпарат" бөлімінде салық төлеуші келесі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Салық кезеңі айдың немесе тоқсанның тиісті реттік нөміріне сәйкес келетін араб сандарымен толтырылады. Егер ай нөмірінде екіден кем белгі болса, ол оң торкөзде көрсетіледі;
</w:t>
      </w:r>
      <w:r>
        <w:br/>
      </w:r>
      <w:r>
        <w:rPr>
          <w:rFonts w:ascii="Times New Roman"/>
          <w:b w:val="false"/>
          <w:i w:val="false"/>
          <w:color w:val="000000"/>
          <w:sz w:val="28"/>
        </w:rPr>
        <w:t>
      3) келісім-шарттың атауы;
</w:t>
      </w:r>
      <w:r>
        <w:br/>
      </w:r>
      <w:r>
        <w:rPr>
          <w:rFonts w:ascii="Times New Roman"/>
          <w:b w:val="false"/>
          <w:i w:val="false"/>
          <w:color w:val="000000"/>
          <w:sz w:val="28"/>
        </w:rPr>
        <w:t>
      4) кен орнының атауы;
</w:t>
      </w:r>
      <w:r>
        <w:br/>
      </w:r>
      <w:r>
        <w:rPr>
          <w:rFonts w:ascii="Times New Roman"/>
          <w:b w:val="false"/>
          <w:i w:val="false"/>
          <w:color w:val="000000"/>
          <w:sz w:val="28"/>
        </w:rPr>
        <w:t>
      5) Қазақстан Республикасының Құзыретті органымен келісім-шартты жасасу күні;
</w:t>
      </w:r>
      <w:r>
        <w:br/>
      </w:r>
      <w:r>
        <w:rPr>
          <w:rFonts w:ascii="Times New Roman"/>
          <w:b w:val="false"/>
          <w:i w:val="false"/>
          <w:color w:val="000000"/>
          <w:sz w:val="28"/>
        </w:rPr>
        <w:t>
      6) келісім-шарттың Құзыретті органмен берілген тіркеу нөмірі.
</w:t>
      </w:r>
      <w:r>
        <w:br/>
      </w:r>
      <w:r>
        <w:rPr>
          <w:rFonts w:ascii="Times New Roman"/>
          <w:b w:val="false"/>
          <w:i w:val="false"/>
          <w:color w:val="000000"/>
          <w:sz w:val="28"/>
        </w:rPr>
        <w:t>
      11. "Төлеуге роялти есептелді" бөлімінде:
</w:t>
      </w:r>
      <w:r>
        <w:br/>
      </w:r>
      <w:r>
        <w:rPr>
          <w:rFonts w:ascii="Times New Roman"/>
          <w:b w:val="false"/>
          <w:i w:val="false"/>
          <w:color w:val="000000"/>
          <w:sz w:val="28"/>
        </w:rPr>
        <w:t>
      500.01.001 жолына 500.01.001 жолына қосымша нысан М бағанының жиынтық шамасы көшіріледі;
</w:t>
      </w:r>
      <w:r>
        <w:br/>
      </w:r>
      <w:r>
        <w:rPr>
          <w:rFonts w:ascii="Times New Roman"/>
          <w:b w:val="false"/>
          <w:i w:val="false"/>
          <w:color w:val="000000"/>
          <w:sz w:val="28"/>
        </w:rPr>
        <w:t>
      500.01.002 жолына 500.01.002 жолына қосымша нысан Е бағанының жиынтық шамасы көшіріледі;
</w:t>
      </w:r>
      <w:r>
        <w:br/>
      </w:r>
      <w:r>
        <w:rPr>
          <w:rFonts w:ascii="Times New Roman"/>
          <w:b w:val="false"/>
          <w:i w:val="false"/>
          <w:color w:val="000000"/>
          <w:sz w:val="28"/>
        </w:rPr>
        <w:t>
      500.01.001 жолында 500.01.001 және 500.01.002 жолдарының сомасы көрсетіледі.
</w:t>
      </w:r>
      <w:r>
        <w:br/>
      </w:r>
      <w:r>
        <w:rPr>
          <w:rFonts w:ascii="Times New Roman"/>
          <w:b w:val="false"/>
          <w:i w:val="false"/>
          <w:color w:val="000000"/>
          <w:sz w:val="28"/>
        </w:rPr>
        <w:t>
      12. 500.01.001 жолына қосымша нысан:
</w:t>
      </w:r>
      <w:r>
        <w:br/>
      </w:r>
      <w:r>
        <w:rPr>
          <w:rFonts w:ascii="Times New Roman"/>
          <w:b w:val="false"/>
          <w:i w:val="false"/>
          <w:color w:val="000000"/>
          <w:sz w:val="28"/>
        </w:rPr>
        <w:t>
      1) А-бағанында жолдың рет нөмірі көрсетіледі;
</w:t>
      </w:r>
      <w:r>
        <w:br/>
      </w:r>
      <w:r>
        <w:rPr>
          <w:rFonts w:ascii="Times New Roman"/>
          <w:b w:val="false"/>
          <w:i w:val="false"/>
          <w:color w:val="000000"/>
          <w:sz w:val="28"/>
        </w:rPr>
        <w:t>
      2) В-бағанында осы Ережелердің 14-тармағына сәйкес пайдалы қазбаның коды көрсетіледі;
</w:t>
      </w:r>
      <w:r>
        <w:br/>
      </w:r>
      <w:r>
        <w:rPr>
          <w:rFonts w:ascii="Times New Roman"/>
          <w:b w:val="false"/>
          <w:i w:val="false"/>
          <w:color w:val="000000"/>
          <w:sz w:val="28"/>
        </w:rPr>
        <w:t>
      3) С-бағанында өндірілген пайдалы қазбалардың немесе бірінші тауарлы өнімнің көлемінің өлшем бірлігі (тоннада, куб.м., унцияда, граммда және т.б.) көрсетіледі;
</w:t>
      </w:r>
      <w:r>
        <w:br/>
      </w:r>
      <w:r>
        <w:rPr>
          <w:rFonts w:ascii="Times New Roman"/>
          <w:b w:val="false"/>
          <w:i w:val="false"/>
          <w:color w:val="000000"/>
          <w:sz w:val="28"/>
        </w:rPr>
        <w:t>
      4) D-бағанында жер қойнауын пайдалануға келісім-шарттардың шарттарына сәйкес есепті салық кезеңі үшін салық салу объектісі көрсетіледі; өндірілген пайдалы қазбалар көлемі; өндірілген пайдалы қазбалардан алынған бірінші тауарлық өнімнің көлемі; өткізілген пайдалы қазбалар көлемі;
</w:t>
      </w:r>
      <w:r>
        <w:br/>
      </w:r>
      <w:r>
        <w:rPr>
          <w:rFonts w:ascii="Times New Roman"/>
          <w:b w:val="false"/>
          <w:i w:val="false"/>
          <w:color w:val="000000"/>
          <w:sz w:val="28"/>
        </w:rPr>
        <w:t>
      5) E-бағанында салық кезеңі үшін бірінші тауарлық өнімін өткізу көлемі; осындай өткізу орын алған соңғы салық кезеңі үшін бірінші тауарлық өнімін өткізу көлемі көрсетіледі;
</w:t>
      </w:r>
      <w:r>
        <w:br/>
      </w:r>
      <w:r>
        <w:rPr>
          <w:rFonts w:ascii="Times New Roman"/>
          <w:b w:val="false"/>
          <w:i w:val="false"/>
          <w:color w:val="000000"/>
          <w:sz w:val="28"/>
        </w:rPr>
        <w:t>
      6) F-бағанында салық кезеңі үшін пайдалы қазбаларды сатудан түскен кіріс көрсетіледі.
</w:t>
      </w:r>
      <w:r>
        <w:br/>
      </w:r>
      <w:r>
        <w:rPr>
          <w:rFonts w:ascii="Times New Roman"/>
          <w:b w:val="false"/>
          <w:i w:val="false"/>
          <w:color w:val="000000"/>
          <w:sz w:val="28"/>
        </w:rPr>
        <w:t>
      Өндірілген пайдалы қазбаларды өткізуді жүзеге асырмайтын жер қойнауын пайдаланушылар үшін аталған баған толтырылмайды;
</w:t>
      </w:r>
      <w:r>
        <w:br/>
      </w:r>
      <w:r>
        <w:rPr>
          <w:rFonts w:ascii="Times New Roman"/>
          <w:b w:val="false"/>
          <w:i w:val="false"/>
          <w:color w:val="000000"/>
          <w:sz w:val="28"/>
        </w:rPr>
        <w:t>
      7) G-бағанында Е және F бағандарында көрсетілген сомалар, және D бағанының сомасы айырмасы ретінде айқындалған роялтиді есептеу үшін өндірілген пайдалы қазбалардың құны; салық кезеңі үшін өткізілген пайдалы қазбалар көлемі үшін есептелген жанама салық сомасы көрсетіледі;
</w:t>
      </w:r>
      <w:r>
        <w:br/>
      </w:r>
      <w:r>
        <w:rPr>
          <w:rFonts w:ascii="Times New Roman"/>
          <w:b w:val="false"/>
          <w:i w:val="false"/>
          <w:color w:val="000000"/>
          <w:sz w:val="28"/>
        </w:rPr>
        <w:t>
      8) Н-бағанында алтынды, күмісті және платинаны қоспағанда, пайдалы қазбаларды сату (түсіру) орнына дейін тасымалдауға шыққан шығыстар көрсетіледі;
</w:t>
      </w:r>
      <w:r>
        <w:br/>
      </w:r>
      <w:r>
        <w:rPr>
          <w:rFonts w:ascii="Times New Roman"/>
          <w:b w:val="false"/>
          <w:i w:val="false"/>
          <w:color w:val="000000"/>
          <w:sz w:val="28"/>
        </w:rPr>
        <w:t>
      9) I-бағанында (F - G - Н)/Е формуласы бойынша есептелген пайдалы қазбалардың бірінші тауарлық өнім бірлігінің орташа өткізу бағасы; Салық кодексінің 
</w:t>
      </w:r>
      <w:r>
        <w:rPr>
          <w:rFonts w:ascii="Times New Roman"/>
          <w:b w:val="false"/>
          <w:i w:val="false"/>
          <w:color w:val="000000"/>
          <w:sz w:val="28"/>
        </w:rPr>
        <w:t xml:space="preserve"> 299-бабы </w:t>
      </w:r>
      <w:r>
        <w:rPr>
          <w:rFonts w:ascii="Times New Roman"/>
          <w:b w:val="false"/>
          <w:i w:val="false"/>
          <w:color w:val="000000"/>
          <w:sz w:val="28"/>
        </w:rPr>
        <w:t>
 1-тармағына сәйкес есептелген бірінші тауарлық өнім бірлігінің орташа өткізу бағасы; Салық кодексінің 299-бабы 3-тармағына сәйкес есептелген бірінші тауарлық өнім бірлігінің орташа өткізу бағасы; жер қойнауын пайдалануға келісім-шарттардың шарттарына сәйкес есептелген пайдалы қазба бірлігінің өткізу бағасы көрсетіледі.
</w:t>
      </w:r>
      <w:r>
        <w:br/>
      </w:r>
      <w:r>
        <w:rPr>
          <w:rFonts w:ascii="Times New Roman"/>
          <w:b w:val="false"/>
          <w:i w:val="false"/>
          <w:color w:val="000000"/>
          <w:sz w:val="28"/>
        </w:rPr>
        <w:t>
      Алтын, күміс және платина бойынша салық кезеңі үшін Халықаралық (Лондон) биржада пайда болған орташа баға негізінде есептелетін орташа баға көрсетіледі.
</w:t>
      </w:r>
      <w:r>
        <w:br/>
      </w:r>
      <w:r>
        <w:rPr>
          <w:rFonts w:ascii="Times New Roman"/>
          <w:b w:val="false"/>
          <w:i w:val="false"/>
          <w:color w:val="000000"/>
          <w:sz w:val="28"/>
        </w:rPr>
        <w:t>
      Өндірілген пайдалы қазбаларды өткізуді жүзеге асырмайтын жер қойнауын пайдаланушылар үшін толтырылмайды;
</w:t>
      </w:r>
      <w:r>
        <w:br/>
      </w:r>
      <w:r>
        <w:rPr>
          <w:rFonts w:ascii="Times New Roman"/>
          <w:b w:val="false"/>
          <w:i w:val="false"/>
          <w:color w:val="000000"/>
          <w:sz w:val="28"/>
        </w:rPr>
        <w:t>
      10) J бағанында D және I бағандарында көрсетілген сомалар туындысы ретінде айқындалатын роялти есептеу үшін салық базасы; бірінші тауарлық өнім болмаған кезде өндірілген мұнайдың, жер асты суының және алтын, күміс, платина және жалпы таратылған пайдалы қазбаларды қоспағанда, пайдалы қазбалардың құны салық кезеңіне мұнай өндіруге, жер асты суларын және көрсетілген жер асты қазбаларын өндіруге нақты пайда болған шығыстар негізінде айқындалады;
</w:t>
      </w:r>
      <w:r>
        <w:br/>
      </w:r>
      <w:r>
        <w:rPr>
          <w:rFonts w:ascii="Times New Roman"/>
          <w:b w:val="false"/>
          <w:i w:val="false"/>
          <w:color w:val="000000"/>
          <w:sz w:val="28"/>
        </w:rPr>
        <w:t>
      11) К бағанында жер қойнауын пайдалануға келісім-шартпен белгіленген роялти ставкасы көрсетіледі. Егер жер қойнауын пайдалануға келісім-шартпен роялти ставкасы қарастырылмаған жағдайда осы бағанда Салық кодексінің 
</w:t>
      </w:r>
      <w:r>
        <w:rPr>
          <w:rFonts w:ascii="Times New Roman"/>
          <w:b w:val="false"/>
          <w:i w:val="false"/>
          <w:color w:val="000000"/>
          <w:sz w:val="28"/>
        </w:rPr>
        <w:t xml:space="preserve"> 281 </w:t>
      </w:r>
      <w:r>
        <w:rPr>
          <w:rFonts w:ascii="Times New Roman"/>
          <w:b w:val="false"/>
          <w:i w:val="false"/>
          <w:color w:val="000000"/>
          <w:sz w:val="28"/>
        </w:rPr>
        <w:t>
, 
</w:t>
      </w:r>
      <w:r>
        <w:rPr>
          <w:rFonts w:ascii="Times New Roman"/>
          <w:b w:val="false"/>
          <w:i w:val="false"/>
          <w:color w:val="000000"/>
          <w:sz w:val="28"/>
        </w:rPr>
        <w:t xml:space="preserve"> 297 </w:t>
      </w:r>
      <w:r>
        <w:rPr>
          <w:rFonts w:ascii="Times New Roman"/>
          <w:b w:val="false"/>
          <w:i w:val="false"/>
          <w:color w:val="000000"/>
          <w:sz w:val="28"/>
        </w:rPr>
        <w:t>
, 
</w:t>
      </w:r>
      <w:r>
        <w:rPr>
          <w:rFonts w:ascii="Times New Roman"/>
          <w:b w:val="false"/>
          <w:i w:val="false"/>
          <w:color w:val="000000"/>
          <w:sz w:val="28"/>
        </w:rPr>
        <w:t xml:space="preserve"> 300-баптарына </w:t>
      </w:r>
      <w:r>
        <w:rPr>
          <w:rFonts w:ascii="Times New Roman"/>
          <w:b w:val="false"/>
          <w:i w:val="false"/>
          <w:color w:val="000000"/>
          <w:sz w:val="28"/>
        </w:rPr>
        <w:t>
 сәйкес роялти ставкасы көрсетіледі;
</w:t>
      </w:r>
      <w:r>
        <w:br/>
      </w:r>
      <w:r>
        <w:rPr>
          <w:rFonts w:ascii="Times New Roman"/>
          <w:b w:val="false"/>
          <w:i w:val="false"/>
          <w:color w:val="000000"/>
          <w:sz w:val="28"/>
        </w:rPr>
        <w:t>
      12) L бағанында жер қойнауын пайдалануға келісім-шарттың шарттарына сәйкес роялти сомаларына түзету көрсетіледі. Егер жер қойнауын пайдалануға келісім-шартпен роялти сомаларына түзету қарастырылмаған жағдайда осы бағанда роялти сомаларына түзету Салық кодексінің 
</w:t>
      </w:r>
      <w:r>
        <w:rPr>
          <w:rFonts w:ascii="Times New Roman"/>
          <w:b w:val="false"/>
          <w:i w:val="false"/>
          <w:color w:val="000000"/>
          <w:sz w:val="28"/>
        </w:rPr>
        <w:t xml:space="preserve"> 299-бабы </w:t>
      </w:r>
      <w:r>
        <w:rPr>
          <w:rFonts w:ascii="Times New Roman"/>
          <w:b w:val="false"/>
          <w:i w:val="false"/>
          <w:color w:val="000000"/>
          <w:sz w:val="28"/>
        </w:rPr>
        <w:t>
 4-тармағына сәйкес көрсетіледі;
</w:t>
      </w:r>
      <w:r>
        <w:br/>
      </w:r>
      <w:r>
        <w:rPr>
          <w:rFonts w:ascii="Times New Roman"/>
          <w:b w:val="false"/>
          <w:i w:val="false"/>
          <w:color w:val="000000"/>
          <w:sz w:val="28"/>
        </w:rPr>
        <w:t>
      13) М бағанында жер қойнауын пайдалануға келісім-шарттардың шарттарына сәйкес түзетулер ескеріле отырып, J және К бағандарында, және L бағанында көрсетілген сомалар туындысының сомасы немесе айырмасы ретінде айқындалатын, есепті салық кезеңі үшін роялти сомасы көрсетіледі.
</w:t>
      </w:r>
      <w:r>
        <w:br/>
      </w:r>
      <w:r>
        <w:rPr>
          <w:rFonts w:ascii="Times New Roman"/>
          <w:b w:val="false"/>
          <w:i w:val="false"/>
          <w:color w:val="000000"/>
          <w:sz w:val="28"/>
        </w:rPr>
        <w:t>
      500.01.001 жолына қосымша нысан М бағанының жиынтық шамасы 500.01 нысанның 500.01.001 жолына көшіріледі.
</w:t>
      </w:r>
      <w:r>
        <w:br/>
      </w:r>
      <w:r>
        <w:rPr>
          <w:rFonts w:ascii="Times New Roman"/>
          <w:b w:val="false"/>
          <w:i w:val="false"/>
          <w:color w:val="000000"/>
          <w:sz w:val="28"/>
        </w:rPr>
        <w:t>
      13. 500.01.002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жер қойнауында барлау мен өндіруге байланысты емес жер асты құрылыстарының атауы көрсетіледі;
</w:t>
      </w:r>
      <w:r>
        <w:br/>
      </w:r>
      <w:r>
        <w:rPr>
          <w:rFonts w:ascii="Times New Roman"/>
          <w:b w:val="false"/>
          <w:i w:val="false"/>
          <w:color w:val="000000"/>
          <w:sz w:val="28"/>
        </w:rPr>
        <w:t>
      3) С бағанында В бағанында көрсетілген жер асты құрылыстары алып жатқан көлем көрсетіледі (текше метрде);
</w:t>
      </w:r>
      <w:r>
        <w:br/>
      </w:r>
      <w:r>
        <w:rPr>
          <w:rFonts w:ascii="Times New Roman"/>
          <w:b w:val="false"/>
          <w:i w:val="false"/>
          <w:color w:val="000000"/>
          <w:sz w:val="28"/>
        </w:rPr>
        <w:t>
      4) D бағанында салық заңнамасына сәйкес белгіленген роялти ставкасы көрсетіледі;
</w:t>
      </w:r>
      <w:r>
        <w:br/>
      </w:r>
      <w:r>
        <w:rPr>
          <w:rFonts w:ascii="Times New Roman"/>
          <w:b w:val="false"/>
          <w:i w:val="false"/>
          <w:color w:val="000000"/>
          <w:sz w:val="28"/>
        </w:rPr>
        <w:t>
      5) Е бағанында С және D бағандарында көрсетілген сомалардың туындысы ретінде айқындалатын есепті салық кезеңі үшін роялти сомасы көрсетіледі;
</w:t>
      </w:r>
      <w:r>
        <w:br/>
      </w:r>
      <w:r>
        <w:rPr>
          <w:rFonts w:ascii="Times New Roman"/>
          <w:b w:val="false"/>
          <w:i w:val="false"/>
          <w:color w:val="000000"/>
          <w:sz w:val="28"/>
        </w:rPr>
        <w:t>
      500.01.002 жолына қосымша нысан Е бағанының жиынтық шамасы 500.01.002 жолына көшіріледі.
</w:t>
      </w:r>
      <w:r>
        <w:br/>
      </w:r>
      <w:r>
        <w:rPr>
          <w:rFonts w:ascii="Times New Roman"/>
          <w:b w:val="false"/>
          <w:i w:val="false"/>
          <w:color w:val="000000"/>
          <w:sz w:val="28"/>
        </w:rPr>
        <w:t>
      14. Пайдалы қазбалардың кодтары қоса берілген пайдалы қазбалар тізбесіне сәйкес көрсетіледі: 
</w:t>
      </w:r>
    </w:p>
    <w:p>
      <w:pPr>
        <w:spacing w:after="0"/>
        <w:ind w:left="0"/>
        <w:jc w:val="both"/>
      </w:pP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500.00, 500.01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нысандарын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қойылатын бонус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(510.00-нысан)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қол қойылатын бонусты есептеуге арналған Қол қойылатын бонус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ұяшығы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Салық кодексінің 69-бабы,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нөміріне сәйкес келетін араб сандарымен көрсетіледі. Егер айдың нөмірі екі белгіден кем болса, онда ол оң жақ ұяшықта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Экономикалық қызмет түрлерінің жалпы жіктеуіші бойынша негізгі қызмет түрінің коды көрсетіледі;
</w:t>
      </w:r>
      <w:r>
        <w:br/>
      </w:r>
      <w:r>
        <w:rPr>
          <w:rFonts w:ascii="Times New Roman"/>
          <w:b w:val="false"/>
          <w:i w:val="false"/>
          <w:color w:val="000000"/>
          <w:sz w:val="28"/>
        </w:rPr>
        <w:t>
      5) Декларацияның түрі. Декларацияның түріне байланысты тиісті ұяшық көрсетіледі.
</w:t>
      </w:r>
      <w:r>
        <w:br/>
      </w:r>
      <w:r>
        <w:rPr>
          <w:rFonts w:ascii="Times New Roman"/>
          <w:b w:val="false"/>
          <w:i w:val="false"/>
          <w:color w:val="000000"/>
          <w:sz w:val="28"/>
        </w:rPr>
        <w:t>
      "Бастапқы" ұяшығы, егер Декларацияны салық төлеуші қызметін жүзеге асыруды бастағаннан кейін бірінші рет берген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 енгізу кезінде "Қосымша" ұяшығына белгі қойылады.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ұяшығы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7) кен орындарын көрсете отырып, келісім-шарттың толық атауы;
</w:t>
      </w:r>
      <w:r>
        <w:br/>
      </w:r>
      <w:r>
        <w:rPr>
          <w:rFonts w:ascii="Times New Roman"/>
          <w:b w:val="false"/>
          <w:i w:val="false"/>
          <w:color w:val="000000"/>
          <w:sz w:val="28"/>
        </w:rPr>
        <w:t>
      8) осы Ережелердің 9-тармағына сәйкес пайдалы қазбаның коды;
</w:t>
      </w:r>
      <w:r>
        <w:br/>
      </w:r>
      <w:r>
        <w:rPr>
          <w:rFonts w:ascii="Times New Roman"/>
          <w:b w:val="false"/>
          <w:i w:val="false"/>
          <w:color w:val="000000"/>
          <w:sz w:val="28"/>
        </w:rPr>
        <w:t>
      9) Қазақстан Республикасының Құзыретті органымен келісім-шартты жасау күні;
</w:t>
      </w:r>
      <w:r>
        <w:br/>
      </w:r>
      <w:r>
        <w:rPr>
          <w:rFonts w:ascii="Times New Roman"/>
          <w:b w:val="false"/>
          <w:i w:val="false"/>
          <w:color w:val="000000"/>
          <w:sz w:val="28"/>
        </w:rPr>
        <w:t>
      10) Құзыретті орган тағайындаған келісім-шарттың тіркеу нөмірі.
</w:t>
      </w:r>
      <w:r>
        <w:br/>
      </w:r>
      <w:r>
        <w:rPr>
          <w:rFonts w:ascii="Times New Roman"/>
          <w:b w:val="false"/>
          <w:i w:val="false"/>
          <w:color w:val="000000"/>
          <w:sz w:val="28"/>
        </w:rPr>
        <w:t>
      7. "Төлеуге қол қойылатын бонус" бөлімінде:
</w:t>
      </w:r>
      <w:r>
        <w:br/>
      </w:r>
      <w:r>
        <w:rPr>
          <w:rFonts w:ascii="Times New Roman"/>
          <w:b w:val="false"/>
          <w:i w:val="false"/>
          <w:color w:val="000000"/>
          <w:sz w:val="28"/>
        </w:rPr>
        <w:t>
      510.00.001 жолында Құзыретті органмен жасалған келісім-шартқа сәйкес бюджетке төленуге жататын қол қойылатын бонус сомасы көрсетіледі.
</w:t>
      </w:r>
      <w:r>
        <w:br/>
      </w:r>
      <w:r>
        <w:rPr>
          <w:rFonts w:ascii="Times New Roman"/>
          <w:b w:val="false"/>
          <w:i w:val="false"/>
          <w:color w:val="000000"/>
          <w:sz w:val="28"/>
        </w:rPr>
        <w:t>
      8.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9. Пайдалы қазбалар кодтары қоса берілген пайдалы қазбалар тізбесіне сәйкес көрсетіледі:
</w:t>
      </w:r>
    </w:p>
    <w:p>
      <w:pPr>
        <w:spacing w:after="0"/>
        <w:ind w:left="0"/>
        <w:jc w:val="both"/>
      </w:pP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нысандарын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табу бонусы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(520.00-нысан)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Жер қойнауын пайдаланушылардың коммерциялық табу бонусы бойынша декларация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тор көздері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69-бабының 8-тармағының 3) тармақшасына сәйкес Декларацияны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(520.00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 немесе тоқсанның рет нөміріне сәйкес келетін араб сандарымен көрсетіледі. Егер ай нөмірінде екі белгіден кем болса, онда ол оң тор көзде көрсетіледі;
</w:t>
      </w:r>
      <w:r>
        <w:br/>
      </w:r>
      <w:r>
        <w:rPr>
          <w:rFonts w:ascii="Times New Roman"/>
          <w:b w:val="false"/>
          <w:i w:val="false"/>
          <w:color w:val="000000"/>
          <w:sz w:val="28"/>
        </w:rPr>
        <w:t>
      3) құрылтай құжаттарына сәйкес заңды тұлғаның толық атауы немесе жеке кәсіпкердің аты-жөні;
</w:t>
      </w:r>
      <w:r>
        <w:br/>
      </w:r>
      <w:r>
        <w:rPr>
          <w:rFonts w:ascii="Times New Roman"/>
          <w:b w:val="false"/>
          <w:i w:val="false"/>
          <w:color w:val="000000"/>
          <w:sz w:val="28"/>
        </w:rPr>
        <w:t>
      4) ЭҚЖЖ коды. Экономикалық қызметтің жалпы жіктеуіші бойынша (ЭҚЖЖ) қызмет түрлерінің коды.
</w:t>
      </w:r>
      <w:r>
        <w:br/>
      </w:r>
      <w:r>
        <w:rPr>
          <w:rFonts w:ascii="Times New Roman"/>
          <w:b w:val="false"/>
          <w:i w:val="false"/>
          <w:color w:val="000000"/>
          <w:sz w:val="28"/>
        </w:rPr>
        <w:t>
      Экономикалық қызметтің жалпы жіктемесі бойынша қызметтің негізгі түрінің коды көрсетіледі;
</w:t>
      </w:r>
      <w:r>
        <w:br/>
      </w:r>
      <w:r>
        <w:rPr>
          <w:rFonts w:ascii="Times New Roman"/>
          <w:b w:val="false"/>
          <w:i w:val="false"/>
          <w:color w:val="000000"/>
          <w:sz w:val="28"/>
        </w:rPr>
        <w:t>
      5) Декларацияның түрі. Декларацияның түріне байланысты тиісті тор көз көрсетіледі.
</w:t>
      </w:r>
      <w:r>
        <w:br/>
      </w:r>
      <w:r>
        <w:rPr>
          <w:rFonts w:ascii="Times New Roman"/>
          <w:b w:val="false"/>
          <w:i w:val="false"/>
          <w:color w:val="000000"/>
          <w:sz w:val="28"/>
        </w:rPr>
        <w:t>
      "Бастапқы" тор 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торкөзінде белгі қойылады.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құру кезінде "Тарату" тор көзі белгіленеді;
</w:t>
      </w:r>
      <w:r>
        <w:br/>
      </w:r>
      <w:r>
        <w:rPr>
          <w:rFonts w:ascii="Times New Roman"/>
          <w:b w:val="false"/>
          <w:i w:val="false"/>
          <w:color w:val="000000"/>
          <w:sz w:val="28"/>
        </w:rPr>
        <w:t>
      6) жасалынған келісім-шарттарына сәйкес валюта коды.
</w:t>
      </w:r>
      <w:r>
        <w:br/>
      </w:r>
      <w:r>
        <w:rPr>
          <w:rFonts w:ascii="Times New Roman"/>
          <w:b w:val="false"/>
          <w:i w:val="false"/>
          <w:color w:val="000000"/>
          <w:sz w:val="28"/>
        </w:rPr>
        <w:t>
      7. "Төлеуге коммерциялық табу бонусы есептелді" бөлімінде:
</w:t>
      </w:r>
      <w:r>
        <w:br/>
      </w:r>
      <w:r>
        <w:rPr>
          <w:rFonts w:ascii="Times New Roman"/>
          <w:b w:val="false"/>
          <w:i w:val="false"/>
          <w:color w:val="000000"/>
          <w:sz w:val="28"/>
        </w:rPr>
        <w:t>
      1) А бағанының жолдарында жолдың реттік нөмірі көрсетіледі;
</w:t>
      </w:r>
      <w:r>
        <w:br/>
      </w:r>
      <w:r>
        <w:rPr>
          <w:rFonts w:ascii="Times New Roman"/>
          <w:b w:val="false"/>
          <w:i w:val="false"/>
          <w:color w:val="000000"/>
          <w:sz w:val="28"/>
        </w:rPr>
        <w:t>
      2) В-бағанының жолдарына декларацияға N 1 қосымшада көрсетілген келісім-шарттың Құзыретті органмен берілген тиісті тіркеу нөмірі көшіріледі;
</w:t>
      </w:r>
      <w:r>
        <w:br/>
      </w:r>
      <w:r>
        <w:rPr>
          <w:rFonts w:ascii="Times New Roman"/>
          <w:b w:val="false"/>
          <w:i w:val="false"/>
          <w:color w:val="000000"/>
          <w:sz w:val="28"/>
        </w:rPr>
        <w:t>
      3) С-бағанының жолдарына 520.01-нысан бойынша қосымшаның 520.01.001. жолының жиынтық сомасы бойынша айқындалатын коммерциялық табу бонусының сомасы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 қойнауын пайдалануға келісім-шарт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табу бонусын есептеу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520.01-нысанын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(Декларацияға N 1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нысан әр жер қойнауын пайдалану келісім-шарты бойынша салық кезеңі үшін коммерциялық табу бонусы бойынша ақпараттарды көрсетуге арналған.
</w:t>
      </w:r>
      <w:r>
        <w:br/>
      </w:r>
      <w:r>
        <w:rPr>
          <w:rFonts w:ascii="Times New Roman"/>
          <w:b w:val="false"/>
          <w:i w:val="false"/>
          <w:color w:val="000000"/>
          <w:sz w:val="28"/>
        </w:rPr>
        <w:t>
      9.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 немесе тоқсанның рет нөміріне сәйкес келетін араб сандарымен көрсетіледі. Егер ай нөмірінде екі белгіден кем болса, онда ол оң тор көзде көрсетіледі;
</w:t>
      </w:r>
      <w:r>
        <w:br/>
      </w:r>
      <w:r>
        <w:rPr>
          <w:rFonts w:ascii="Times New Roman"/>
          <w:b w:val="false"/>
          <w:i w:val="false"/>
          <w:color w:val="000000"/>
          <w:sz w:val="28"/>
        </w:rPr>
        <w:t>
      3) келісім-шарттың атауы;
</w:t>
      </w:r>
      <w:r>
        <w:br/>
      </w:r>
      <w:r>
        <w:rPr>
          <w:rFonts w:ascii="Times New Roman"/>
          <w:b w:val="false"/>
          <w:i w:val="false"/>
          <w:color w:val="000000"/>
          <w:sz w:val="28"/>
        </w:rPr>
        <w:t>
      4) Қазақстан Республикасының Құзыретті органымен келісім-шартты жасау күні;
</w:t>
      </w:r>
      <w:r>
        <w:br/>
      </w:r>
      <w:r>
        <w:rPr>
          <w:rFonts w:ascii="Times New Roman"/>
          <w:b w:val="false"/>
          <w:i w:val="false"/>
          <w:color w:val="000000"/>
          <w:sz w:val="28"/>
        </w:rPr>
        <w:t>
      5) Құзыретті орган тағайындаған келісім-шарттың тіркеу нөмірі;
</w:t>
      </w:r>
      <w:r>
        <w:br/>
      </w:r>
      <w:r>
        <w:rPr>
          <w:rFonts w:ascii="Times New Roman"/>
          <w:b w:val="false"/>
          <w:i w:val="false"/>
          <w:color w:val="000000"/>
          <w:sz w:val="28"/>
        </w:rPr>
        <w:t>
      6) Декларация берудің белгіленген мерзімі.
</w:t>
      </w:r>
      <w:r>
        <w:br/>
      </w:r>
      <w:r>
        <w:rPr>
          <w:rFonts w:ascii="Times New Roman"/>
          <w:b w:val="false"/>
          <w:i w:val="false"/>
          <w:color w:val="000000"/>
          <w:sz w:val="28"/>
        </w:rPr>
        <w:t>
      Салық кезеңі айдың рет нөмірі немесе тоқсанның рет нөміріне сәйкес келетін араб сандарымен көрсетіледі. Егер ай нөмірінде екі белгіден кем болса, онда ол оң тор көзде көрсетіледі.
</w:t>
      </w:r>
      <w:r>
        <w:br/>
      </w:r>
      <w:r>
        <w:rPr>
          <w:rFonts w:ascii="Times New Roman"/>
          <w:b w:val="false"/>
          <w:i w:val="false"/>
          <w:color w:val="000000"/>
          <w:sz w:val="28"/>
        </w:rPr>
        <w:t>
      10. "Төлеуге коммерциялық табу бонусы есептелді" бөлімінде: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Ережеге сәйкес 12-тармаққа сәйкес пайдалы қазбаның коды көрсетіледі;
</w:t>
      </w:r>
      <w:r>
        <w:br/>
      </w:r>
      <w:r>
        <w:rPr>
          <w:rFonts w:ascii="Times New Roman"/>
          <w:b w:val="false"/>
          <w:i w:val="false"/>
          <w:color w:val="000000"/>
          <w:sz w:val="28"/>
        </w:rPr>
        <w:t>
      3) С бағанында алынатын пайдалы қазбалардың қорларын өлшеу көлемінің бірлігі (тонна, текше метр, унция, грамм және т.б.) көрсетіледі;
</w:t>
      </w:r>
      <w:r>
        <w:br/>
      </w:r>
      <w:r>
        <w:rPr>
          <w:rFonts w:ascii="Times New Roman"/>
          <w:b w:val="false"/>
          <w:i w:val="false"/>
          <w:color w:val="000000"/>
          <w:sz w:val="28"/>
        </w:rPr>
        <w:t>
      4) D бағанында кен орындарындағы алынатын пайдалы қазбалардың қорларын уәкілеттті мемлекеттік орган бекіткен көлем (тонна, текше метр, унция, грамм және т.б.) көрсетіледі;
</w:t>
      </w:r>
      <w:r>
        <w:br/>
      </w:r>
      <w:r>
        <w:rPr>
          <w:rFonts w:ascii="Times New Roman"/>
          <w:b w:val="false"/>
          <w:i w:val="false"/>
          <w:color w:val="000000"/>
          <w:sz w:val="28"/>
        </w:rPr>
        <w:t>
      5) Е бағанында төлемді жүзеге асыру күніне қалыптасқан осы пайдалы қазбаның биржалық бағасы көрсетіледі;
</w:t>
      </w:r>
      <w:r>
        <w:br/>
      </w:r>
      <w:r>
        <w:rPr>
          <w:rFonts w:ascii="Times New Roman"/>
          <w:b w:val="false"/>
          <w:i w:val="false"/>
          <w:color w:val="000000"/>
          <w:sz w:val="28"/>
        </w:rPr>
        <w:t>
      6) F бағанында D және Е бағандарында көрсетілген мөлшерлерді жинақтау ретінде айқындалатын төлемді есептеу базасы көрсетіледі;
</w:t>
      </w:r>
      <w:r>
        <w:br/>
      </w:r>
      <w:r>
        <w:rPr>
          <w:rFonts w:ascii="Times New Roman"/>
          <w:b w:val="false"/>
          <w:i w:val="false"/>
          <w:color w:val="000000"/>
          <w:sz w:val="28"/>
        </w:rPr>
        <w:t>
      7) G бағанында коммерциялық табу бонусының ставкасы көрсетіледі;
</w:t>
      </w:r>
      <w:r>
        <w:br/>
      </w:r>
      <w:r>
        <w:rPr>
          <w:rFonts w:ascii="Times New Roman"/>
          <w:b w:val="false"/>
          <w:i w:val="false"/>
          <w:color w:val="000000"/>
          <w:sz w:val="28"/>
        </w:rPr>
        <w:t>
      8) Н бағанында F және G бағандарында көрсетілген мөлшерлерді жинақтау ретінде айқындалатын коммерциялық табу бонусының сомасы көрсетіледі.
</w:t>
      </w:r>
      <w:r>
        <w:br/>
      </w:r>
      <w:r>
        <w:rPr>
          <w:rFonts w:ascii="Times New Roman"/>
          <w:b w:val="false"/>
          <w:i w:val="false"/>
          <w:color w:val="000000"/>
          <w:sz w:val="28"/>
        </w:rPr>
        <w:t>
      Егер келісім-шартпен коммерциялық табу бонусының кесімді сомасы белгіленсе, онда D, Е және G бағандары толтырылмайды, ал бюджетке төлеуге жататын бонус сомасы Н бағанына көшіріледі.
</w:t>
      </w:r>
      <w:r>
        <w:br/>
      </w:r>
      <w:r>
        <w:rPr>
          <w:rFonts w:ascii="Times New Roman"/>
          <w:b w:val="false"/>
          <w:i w:val="false"/>
          <w:color w:val="000000"/>
          <w:sz w:val="28"/>
        </w:rPr>
        <w:t>
      Н бағанының 520.01.001 жолының жиынтық шамасы 520.00-нысан С-бағанының жолдарына көшіріледі.
</w:t>
      </w:r>
      <w:r>
        <w:br/>
      </w:r>
      <w:r>
        <w:rPr>
          <w:rFonts w:ascii="Times New Roman"/>
          <w:b w:val="false"/>
          <w:i w:val="false"/>
          <w:color w:val="000000"/>
          <w:sz w:val="28"/>
        </w:rPr>
        <w:t>
      11. Декларацияға Кодекстің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12. Пайдалы қазбалар кодтары қоса берілген пайдалы қазбалар тізбесіне сәйкес көрсетіледі:
</w:t>
      </w:r>
    </w:p>
    <w:p>
      <w:pPr>
        <w:spacing w:after="0"/>
        <w:ind w:left="0"/>
        <w:jc w:val="both"/>
      </w:pP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520.00, 520.01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нысандарын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Өнімді бөлу бойынша Қазақстан Республикасының үлесі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(530.00-нысан)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жер қойнауын пайдаланушының өнімді бөлу бойынша Қазақстан Республикасының үлесін есептеуге арналған Өнімді бөлу бойынша Қазақстан Республикасының үлесі жөніндегі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(530.00-нысан) және өнімді бөлу бойынша Қазақстан Республикасының үлесі жөніндегі салық салу объектілері туралы ақпаратты ашу бойынша оған қосымшадан (530.01-530.03-нысандар)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түзетулерге, өшіруге, тазалауға жол берілмейді.
</w:t>
      </w:r>
      <w:r>
        <w:br/>
      </w:r>
      <w:r>
        <w:rPr>
          <w:rFonts w:ascii="Times New Roman"/>
          <w:b w:val="false"/>
          <w:i w:val="false"/>
          <w:color w:val="000000"/>
          <w:sz w:val="28"/>
        </w:rPr>
        <w:t>
      5. Көрсеткіштер болмаған кезде Декларацияның тиісті тор 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Соманың теріс мәні тиісті жолдың (бағанның) бірінші сол тор көзінде "-" белгісімен көрсетіледі.
</w:t>
      </w:r>
      <w:r>
        <w:br/>
      </w:r>
      <w:r>
        <w:rPr>
          <w:rFonts w:ascii="Times New Roman"/>
          <w:b w:val="false"/>
          <w:i w:val="false"/>
          <w:color w:val="000000"/>
          <w:sz w:val="28"/>
        </w:rPr>
        <w:t>
      8.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хабарламамен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пошта бойынша салық төлеуші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Декларацияны қабылдау (жеткізу) туралы хабарламаны салық органында не электрондық пошта бойынша алады.
</w:t>
      </w:r>
      <w:r>
        <w:br/>
      </w:r>
      <w:r>
        <w:rPr>
          <w:rFonts w:ascii="Times New Roman"/>
          <w:b w:val="false"/>
          <w:i w:val="false"/>
          <w:color w:val="000000"/>
          <w:sz w:val="28"/>
        </w:rPr>
        <w:t>
      9. "Салық төлеуші туралы жалпы ақпарат" бөлімінде қосымшаларды (530.01-ден 530.03 бойынша нысандар) толтырғанда 530.00 нысанның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Салық кезеңі айдың рет нөміріне сәйкес келетін араб сандарымен көрсетіледі. Егер ай нөмірі екі белгіден болса, ол оң торкөзде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аты-жөнін;
</w:t>
      </w:r>
      <w:r>
        <w:br/>
      </w:r>
      <w:r>
        <w:rPr>
          <w:rFonts w:ascii="Times New Roman"/>
          <w:b w:val="false"/>
          <w:i w:val="false"/>
          <w:color w:val="000000"/>
          <w:sz w:val="28"/>
        </w:rPr>
        <w:t>
      4) Экономикалық қызметтің жалпы жіктеуіші (ЭҚЖЖ) бойынша қызмет түрінің тиісті коды көрсетіледі;
</w:t>
      </w:r>
      <w:r>
        <w:br/>
      </w:r>
      <w:r>
        <w:rPr>
          <w:rFonts w:ascii="Times New Roman"/>
          <w:b w:val="false"/>
          <w:i w:val="false"/>
          <w:color w:val="000000"/>
          <w:sz w:val="28"/>
        </w:rPr>
        <w:t>
      5) Декларацияның түрі. Декларацияның түріне байланысты тиісті торкөз көрсетіледі.
</w:t>
      </w:r>
      <w:r>
        <w:br/>
      </w:r>
      <w:r>
        <w:rPr>
          <w:rFonts w:ascii="Times New Roman"/>
          <w:b w:val="false"/>
          <w:i w:val="false"/>
          <w:color w:val="000000"/>
          <w:sz w:val="28"/>
        </w:rPr>
        <w:t>
      "Бастапқы" торкөз, егер Декларацияны жер қойнауын пайдаланушы қызметті жүзеге асыру басталғаннан кейін бірінші рет берген жағдайда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торкөзінде белгі қойылады.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жер қойнауын пайдаланушы "Хабарлама бойынша" және "Қосымша" тор көздерін бір уақытта белгілейді.
</w:t>
      </w:r>
      <w:r>
        <w:br/>
      </w:r>
      <w:r>
        <w:rPr>
          <w:rFonts w:ascii="Times New Roman"/>
          <w:b w:val="false"/>
          <w:i w:val="false"/>
          <w:color w:val="000000"/>
          <w:sz w:val="28"/>
        </w:rPr>
        <w:t>
      Жер қойнауын пайдаланушыны тарату немесе қайта құру кезінде салық органына берілетін соңғы Декларацияда "Тарату" тор көзі белгіленеді;
</w:t>
      </w:r>
      <w:r>
        <w:br/>
      </w:r>
      <w:r>
        <w:rPr>
          <w:rFonts w:ascii="Times New Roman"/>
          <w:b w:val="false"/>
          <w:i w:val="false"/>
          <w:color w:val="000000"/>
          <w:sz w:val="28"/>
        </w:rPr>
        <w:t>
      6) хабарламаның нөмірі мен кодын;
</w:t>
      </w:r>
      <w:r>
        <w:br/>
      </w:r>
      <w:r>
        <w:rPr>
          <w:rFonts w:ascii="Times New Roman"/>
          <w:b w:val="false"/>
          <w:i w:val="false"/>
          <w:color w:val="000000"/>
          <w:sz w:val="28"/>
        </w:rPr>
        <w:t>
      7) валютаның кодын;
</w:t>
      </w:r>
      <w:r>
        <w:br/>
      </w:r>
      <w:r>
        <w:rPr>
          <w:rFonts w:ascii="Times New Roman"/>
          <w:b w:val="false"/>
          <w:i w:val="false"/>
          <w:color w:val="000000"/>
          <w:sz w:val="28"/>
        </w:rPr>
        <w:t>
      8) жер қойнауын пайдалануға келісім-шарттың атауын;
</w:t>
      </w:r>
      <w:r>
        <w:br/>
      </w:r>
      <w:r>
        <w:rPr>
          <w:rFonts w:ascii="Times New Roman"/>
          <w:b w:val="false"/>
          <w:i w:val="false"/>
          <w:color w:val="000000"/>
          <w:sz w:val="28"/>
        </w:rPr>
        <w:t>
      9) осы Ереженің 22-тармағына сәйкес пайдалы қазбаның кодын;
</w:t>
      </w:r>
      <w:r>
        <w:br/>
      </w:r>
      <w:r>
        <w:rPr>
          <w:rFonts w:ascii="Times New Roman"/>
          <w:b w:val="false"/>
          <w:i w:val="false"/>
          <w:color w:val="000000"/>
          <w:sz w:val="28"/>
        </w:rPr>
        <w:t>
      10) Қазақстан Республикасының Құзыретті органымен келісім-шартты жасау күнін;
</w:t>
      </w:r>
      <w:r>
        <w:br/>
      </w:r>
      <w:r>
        <w:rPr>
          <w:rFonts w:ascii="Times New Roman"/>
          <w:b w:val="false"/>
          <w:i w:val="false"/>
          <w:color w:val="000000"/>
          <w:sz w:val="28"/>
        </w:rPr>
        <w:t>
      11) Құзыретті орган тағайындаған келісім-шарттың тіркеу нөмірін;
</w:t>
      </w:r>
      <w:r>
        <w:br/>
      </w:r>
      <w:r>
        <w:rPr>
          <w:rFonts w:ascii="Times New Roman"/>
          <w:b w:val="false"/>
          <w:i w:val="false"/>
          <w:color w:val="000000"/>
          <w:sz w:val="28"/>
        </w:rPr>
        <w:t>
      12) берілген қосымшаларды. Берілген қосымшалардың тиісті тор көздері белгіленеді;
</w:t>
      </w:r>
      <w:r>
        <w:br/>
      </w:r>
      <w:r>
        <w:rPr>
          <w:rFonts w:ascii="Times New Roman"/>
          <w:b w:val="false"/>
          <w:i w:val="false"/>
          <w:color w:val="000000"/>
          <w:sz w:val="28"/>
        </w:rPr>
        <w:t>
      13) келісім-шартқа сәйкес қазылып алынатын пайдалы қазбалардың өлшем бірлігін (тонна, текше метр, унция және тағы басқалары).
</w:t>
      </w:r>
      <w:r>
        <w:br/>
      </w:r>
      <w:r>
        <w:rPr>
          <w:rFonts w:ascii="Times New Roman"/>
          <w:b w:val="false"/>
          <w:i w:val="false"/>
          <w:color w:val="000000"/>
          <w:sz w:val="28"/>
        </w:rPr>
        <w:t>
      11. "2004 жылдың 1 қаңтарына дейін жасалған жер қойнауын пайдалану келісім-шарттары бойынша өнімді бөлу бойынша Қазақстан Республикасының үлесін есептеу" бөлімінде:
</w:t>
      </w:r>
      <w:r>
        <w:br/>
      </w:r>
      <w:r>
        <w:rPr>
          <w:rFonts w:ascii="Times New Roman"/>
          <w:b w:val="false"/>
          <w:i w:val="false"/>
          <w:color w:val="000000"/>
          <w:sz w:val="28"/>
        </w:rPr>
        <w:t>
      1) 530.00.001 жолында есепті салық кезеңі үшін өндірілген өнімнің жалпы көлемі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өндірілген өнімнің жалпы көлемі табылатын жағдайда толтырады;
</w:t>
      </w:r>
      <w:r>
        <w:br/>
      </w:r>
      <w:r>
        <w:rPr>
          <w:rFonts w:ascii="Times New Roman"/>
          <w:b w:val="false"/>
          <w:i w:val="false"/>
          <w:color w:val="000000"/>
          <w:sz w:val="28"/>
        </w:rPr>
        <w:t>
      2) 530.00.002 жолында есепті салық кезеңі үшін сатылған өнімнің жалпы көлемі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сатылған өнімнің жалпы көлемі табылатын жағдайда толтырады;
</w:t>
      </w:r>
      <w:r>
        <w:br/>
      </w:r>
      <w:r>
        <w:rPr>
          <w:rFonts w:ascii="Times New Roman"/>
          <w:b w:val="false"/>
          <w:i w:val="false"/>
          <w:color w:val="000000"/>
          <w:sz w:val="28"/>
        </w:rPr>
        <w:t>
      3) 530.00.003 жолында өндірілген өнімнің құны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өндірілген өнімнің жалпы құны табылатын жағдайда толтырады;
</w:t>
      </w:r>
      <w:r>
        <w:br/>
      </w:r>
      <w:r>
        <w:rPr>
          <w:rFonts w:ascii="Times New Roman"/>
          <w:b w:val="false"/>
          <w:i w:val="false"/>
          <w:color w:val="000000"/>
          <w:sz w:val="28"/>
        </w:rPr>
        <w:t>
      4) 530.00.004 жолында жанама салықтар есебінсіз өнімді сатудан кіріс көрсетіледі. Осы жолға 530.01 қосымшасы Е жолының жиынтық шамасы көшіріледі. Осы жолды жер қойнауын пайдалануға келісім-шарт шарттарына сәйкес сатылған өнімнің жалпы көлемін пайдаланатын жер қойнауын пайдаланушылар толтырады;
</w:t>
      </w:r>
      <w:r>
        <w:br/>
      </w:r>
      <w:r>
        <w:rPr>
          <w:rFonts w:ascii="Times New Roman"/>
          <w:b w:val="false"/>
          <w:i w:val="false"/>
          <w:color w:val="000000"/>
          <w:sz w:val="28"/>
        </w:rPr>
        <w:t>
      5) 530.00.005 жолында өнімді сатумен байланысты шығындар көрсетіледі, егер келісім-шарттың шарттарына сәйкес аталған шығындар өтемақылық және пайда әкелетінге бөлінуге жататын жағдай болса, өнімнің құнын айқындау кезінде есепке алынады. Осы жолға 530.02 қосымшасы С бағанының жиынтық шамасы көрсетіледі;
</w:t>
      </w:r>
      <w:r>
        <w:br/>
      </w:r>
      <w:r>
        <w:rPr>
          <w:rFonts w:ascii="Times New Roman"/>
          <w:b w:val="false"/>
          <w:i w:val="false"/>
          <w:color w:val="000000"/>
          <w:sz w:val="28"/>
        </w:rPr>
        <w:t>
      6) 530.00.006 жолында жер қойнауын пайдалануға келісім-шарттың шарттарына сәйкес есепті салық кезеңі үшін роялтидің нақты төленген сомасы көрсетіледі;
</w:t>
      </w:r>
      <w:r>
        <w:br/>
      </w:r>
      <w:r>
        <w:rPr>
          <w:rFonts w:ascii="Times New Roman"/>
          <w:b w:val="false"/>
          <w:i w:val="false"/>
          <w:color w:val="000000"/>
          <w:sz w:val="28"/>
        </w:rPr>
        <w:t>
      7) 530.00.007 жолында келісім-шарт шарттарына сәйкес айқындалатын өтемақылық және пайдалық бөлуге жататын өнім жалпы құны көрсетіледі;
</w:t>
      </w:r>
      <w:r>
        <w:br/>
      </w:r>
      <w:r>
        <w:rPr>
          <w:rFonts w:ascii="Times New Roman"/>
          <w:b w:val="false"/>
          <w:i w:val="false"/>
          <w:color w:val="000000"/>
          <w:sz w:val="28"/>
        </w:rPr>
        <w:t>
      8) 530.00.008 жолында келісім-шарт шарты бойынша ең жоғарғы рұқсат етілетін мөлшерден асырылмай есепті салық кезеңі үшін өтемақылық өнім есебінен өтелген шығыстар сомасы көрсетіледі. Осы жолға 530.03.005 жолының шамасы көшіріледі;
</w:t>
      </w:r>
      <w:r>
        <w:br/>
      </w:r>
      <w:r>
        <w:rPr>
          <w:rFonts w:ascii="Times New Roman"/>
          <w:b w:val="false"/>
          <w:i w:val="false"/>
          <w:color w:val="000000"/>
          <w:sz w:val="28"/>
        </w:rPr>
        <w:t>
      9) 530.00.009 жолында 530.00.007 мен 530.00.008 жолдарының айырмасы ретінде айқындалатын Қазақстан Республикасы мен жер қойнауын пайдаланушы арасындағы бөлуге жататын пайдалық өнімінің сомасы көрсетіледі;
</w:t>
      </w:r>
      <w:r>
        <w:br/>
      </w:r>
      <w:r>
        <w:rPr>
          <w:rFonts w:ascii="Times New Roman"/>
          <w:b w:val="false"/>
          <w:i w:val="false"/>
          <w:color w:val="000000"/>
          <w:sz w:val="28"/>
        </w:rPr>
        <w:t>
      10) 530.00.010 жолында жер қойнауын пайдалануға келісім-шарт шарттарына сәйкес өнімді бөлу бойынша Қазақстан Республикасы үлесінің қолданылатын ставкасы көшіріледі;
</w:t>
      </w:r>
      <w:r>
        <w:br/>
      </w:r>
      <w:r>
        <w:rPr>
          <w:rFonts w:ascii="Times New Roman"/>
          <w:b w:val="false"/>
          <w:i w:val="false"/>
          <w:color w:val="000000"/>
          <w:sz w:val="28"/>
        </w:rPr>
        <w:t>
      11) 530.00.011 жолында 530.00.009 және 530.00.010 жолдарында көрсетілген шамалардың туындысы ретінде айқындалатын бюджетке төлеуге жататын өнімді бөлу бойынша Қазақстан Республикасы үлесінің есептелген сомасы көрсетіледі.
</w:t>
      </w:r>
      <w:r>
        <w:br/>
      </w:r>
      <w:r>
        <w:rPr>
          <w:rFonts w:ascii="Times New Roman"/>
          <w:b w:val="false"/>
          <w:i w:val="false"/>
          <w:color w:val="000000"/>
          <w:sz w:val="28"/>
        </w:rPr>
        <w:t>
      12. "2004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
</w:t>
      </w:r>
      <w:r>
        <w:br/>
      </w:r>
      <w:r>
        <w:rPr>
          <w:rFonts w:ascii="Times New Roman"/>
          <w:b w:val="false"/>
          <w:i w:val="false"/>
          <w:color w:val="000000"/>
          <w:sz w:val="28"/>
        </w:rPr>
        <w:t>
      1) 530.00.012 жолында жанама салықтарсыз есепті салық кезеңі үшін сатылған өнімнің жалпы көлемі көрсетіледі. Аталған жолға 530.01 қосымшасы Е бағанының жиынтық шамасы көшіріледі;
</w:t>
      </w:r>
      <w:r>
        <w:br/>
      </w:r>
      <w:r>
        <w:rPr>
          <w:rFonts w:ascii="Times New Roman"/>
          <w:b w:val="false"/>
          <w:i w:val="false"/>
          <w:color w:val="000000"/>
          <w:sz w:val="28"/>
        </w:rPr>
        <w:t>
      2) 530.00.013 жолында есепті салық кезеңі үшін роялтидің нақты төленген сомасы көрсетіледі;
</w:t>
      </w:r>
      <w:r>
        <w:br/>
      </w:r>
      <w:r>
        <w:rPr>
          <w:rFonts w:ascii="Times New Roman"/>
          <w:b w:val="false"/>
          <w:i w:val="false"/>
          <w:color w:val="000000"/>
          <w:sz w:val="28"/>
        </w:rPr>
        <w:t>
      3) 530.00.014 жолында келісім-шарт шарттарына сәйкес 530.00.012 және 530.00.013 жолдарының айырмасы ретінде айқындалатын өтемақылық және пайдалық бөлуге жататын өнімнің жалпы құны көрсетіледі;
</w:t>
      </w:r>
      <w:r>
        <w:br/>
      </w:r>
      <w:r>
        <w:rPr>
          <w:rFonts w:ascii="Times New Roman"/>
          <w:b w:val="false"/>
          <w:i w:val="false"/>
          <w:color w:val="000000"/>
          <w:sz w:val="28"/>
        </w:rPr>
        <w:t>
      4) 530.00.015 жолында келісім-шарт шарты бойынша ең жоғарғы рұқсат етілетін мөлшерден асырылмай есепті салық кезеңі үшін өтемақылық өнім есебінен өтелген шығыстар сомасы көрсетіледі. Осы жолға 530.03.009 жолының шамасы көшіріледі;
</w:t>
      </w:r>
      <w:r>
        <w:br/>
      </w:r>
      <w:r>
        <w:rPr>
          <w:rFonts w:ascii="Times New Roman"/>
          <w:b w:val="false"/>
          <w:i w:val="false"/>
          <w:color w:val="000000"/>
          <w:sz w:val="28"/>
        </w:rPr>
        <w:t>
      5) 530.00.016 жолында 530.00.014 және 530.00.015 жолдарының туындысы ретінде айқындалатын Қазақстан Республикасы мен жер қойнауын пайдаланушы арасындағы бөлуге жататын кіріс сомасы көрсетіледі;
</w:t>
      </w:r>
      <w:r>
        <w:br/>
      </w:r>
      <w:r>
        <w:rPr>
          <w:rFonts w:ascii="Times New Roman"/>
          <w:b w:val="false"/>
          <w:i w:val="false"/>
          <w:color w:val="000000"/>
          <w:sz w:val="28"/>
        </w:rPr>
        <w:t>
      6) 530.00.017 жолында (нарықтық баға)/(сатудың орташа өлшенген нақты бағасы) формуласы бойынша айқындалатын сатудың нарықтық бағасын ескерумен түзетудің коэффициенті көрсетіледі. Орташа өлшенген баға 530.01 қосымшасы Е бағанының жолы/530.01 қосымшасы С бағанының жолы формуласы бойынша айқындалады;
</w:t>
      </w:r>
      <w:r>
        <w:br/>
      </w:r>
      <w:r>
        <w:rPr>
          <w:rFonts w:ascii="Times New Roman"/>
          <w:b w:val="false"/>
          <w:i w:val="false"/>
          <w:color w:val="000000"/>
          <w:sz w:val="28"/>
        </w:rPr>
        <w:t>
      7) 530.00.018 жолына 530.00.016 және 530.00.017 жолдарының туындысы ретінде айқындалатын түзетуді ескерумен Қазақстан Республикасы мен жер қойнауын пайдаланушы арасындағы бөлуге жататын кіріс сомасы көрсетіледі;
</w:t>
      </w:r>
      <w:r>
        <w:br/>
      </w:r>
      <w:r>
        <w:rPr>
          <w:rFonts w:ascii="Times New Roman"/>
          <w:b w:val="false"/>
          <w:i w:val="false"/>
          <w:color w:val="000000"/>
          <w:sz w:val="28"/>
        </w:rPr>
        <w:t>
      8) 530.00.019 жолында Салық кодексінің 
</w:t>
      </w:r>
      <w:r>
        <w:rPr>
          <w:rFonts w:ascii="Times New Roman"/>
          <w:b w:val="false"/>
          <w:i w:val="false"/>
          <w:color w:val="000000"/>
          <w:sz w:val="28"/>
        </w:rPr>
        <w:t xml:space="preserve"> 312-1-бабының </w:t>
      </w:r>
      <w:r>
        <w:rPr>
          <w:rFonts w:ascii="Times New Roman"/>
          <w:b w:val="false"/>
          <w:i w:val="false"/>
          <w:color w:val="000000"/>
          <w:sz w:val="28"/>
        </w:rPr>
        <w:t>
 ережелеріне сәйкес айқындалатын пайдалы түсімді өнімдегі жер қойнауын пайдаланушының үлесі көрсетіледі;
</w:t>
      </w:r>
      <w:r>
        <w:br/>
      </w:r>
      <w:r>
        <w:rPr>
          <w:rFonts w:ascii="Times New Roman"/>
          <w:b w:val="false"/>
          <w:i w:val="false"/>
          <w:color w:val="000000"/>
          <w:sz w:val="28"/>
        </w:rPr>
        <w:t>
      9) 530.00.020 жолында 530.00.018 және 530.00.019 жолдарының туындысы ретінде айқындалатын бюджетке төленуге жататын өнімді бөлу бойынша Қазақстан Республикасы үлесінің есептелген сомасы көрсетіледі.
</w:t>
      </w:r>
      <w:r>
        <w:br/>
      </w:r>
      <w:r>
        <w:rPr>
          <w:rFonts w:ascii="Times New Roman"/>
          <w:b w:val="false"/>
          <w:i w:val="false"/>
          <w:color w:val="000000"/>
          <w:sz w:val="28"/>
        </w:rPr>
        <w:t>
      13. "2005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
</w:t>
      </w:r>
      <w:r>
        <w:br/>
      </w:r>
      <w:r>
        <w:rPr>
          <w:rFonts w:ascii="Times New Roman"/>
          <w:b w:val="false"/>
          <w:i w:val="false"/>
          <w:color w:val="000000"/>
          <w:sz w:val="28"/>
        </w:rPr>
        <w:t>
      1) 530.00.021 жолында есепті салық кезеңі үшін өндірілген өнімнің жалпы көлемі көрсетіледі;
</w:t>
      </w:r>
      <w:r>
        <w:br/>
      </w:r>
      <w:r>
        <w:rPr>
          <w:rFonts w:ascii="Times New Roman"/>
          <w:b w:val="false"/>
          <w:i w:val="false"/>
          <w:color w:val="000000"/>
          <w:sz w:val="28"/>
        </w:rPr>
        <w:t>
      2) 530.00.022 жолында жанама салықтарсыз өнімді сатудан кіріс көрсетіледі. Аталған жолға 530.01 нысанының Е бағанының жиынтық шамасы көшіріледі;
</w:t>
      </w:r>
      <w:r>
        <w:br/>
      </w:r>
      <w:r>
        <w:rPr>
          <w:rFonts w:ascii="Times New Roman"/>
          <w:b w:val="false"/>
          <w:i w:val="false"/>
          <w:color w:val="000000"/>
          <w:sz w:val="28"/>
        </w:rPr>
        <w:t>
      3) 530.00.023 жолында өнімді өткізумен байланысты шығындар көрсетіледі, егер келісім-шарттың шарттарына сәйкес аталған шығындар өтемақылық және пайда әкелетінге бөлінуге жататын жағдай болса, өнімнің құнын айқындау кезінде есепке алынады. Аталған жолға 530.02 нысаны С бағанының жиынтық шамасы көшіріледі;
</w:t>
      </w:r>
      <w:r>
        <w:br/>
      </w:r>
      <w:r>
        <w:rPr>
          <w:rFonts w:ascii="Times New Roman"/>
          <w:b w:val="false"/>
          <w:i w:val="false"/>
          <w:color w:val="000000"/>
          <w:sz w:val="28"/>
        </w:rPr>
        <w:t>
      4) 530.00.024 жолында есепті салық кезеңі үшін өткізілген өнімнің жалпы көлемі көрсетіледі;
</w:t>
      </w:r>
      <w:r>
        <w:br/>
      </w:r>
      <w:r>
        <w:rPr>
          <w:rFonts w:ascii="Times New Roman"/>
          <w:b w:val="false"/>
          <w:i w:val="false"/>
          <w:color w:val="000000"/>
          <w:sz w:val="28"/>
        </w:rPr>
        <w:t>
      5) 530.00.025 жолында бөлу нүктесіндегі өнімді өткізудің орташа бағасы көрсетіледі, өзімен 530.00.022 және 530.00.023 жолдарының айырмасын 530.00.024 жолына бөлуді білдіреді;
</w:t>
      </w:r>
      <w:r>
        <w:br/>
      </w:r>
      <w:r>
        <w:rPr>
          <w:rFonts w:ascii="Times New Roman"/>
          <w:b w:val="false"/>
          <w:i w:val="false"/>
          <w:color w:val="000000"/>
          <w:sz w:val="28"/>
        </w:rPr>
        <w:t>
      6) 530.00.026 жолында 530.00.021 және 530.00.025 жолдарының туындысы ретінде айқындалатын өндірілген өнімнің құны көрсетіледі;
</w:t>
      </w:r>
      <w:r>
        <w:br/>
      </w:r>
      <w:r>
        <w:rPr>
          <w:rFonts w:ascii="Times New Roman"/>
          <w:b w:val="false"/>
          <w:i w:val="false"/>
          <w:color w:val="000000"/>
          <w:sz w:val="28"/>
        </w:rPr>
        <w:t>
      7) 530.00.027 жолында өтемақылық өнімнің үлесі көрсетіледі;
</w:t>
      </w:r>
      <w:r>
        <w:br/>
      </w:r>
      <w:r>
        <w:rPr>
          <w:rFonts w:ascii="Times New Roman"/>
          <w:b w:val="false"/>
          <w:i w:val="false"/>
          <w:color w:val="000000"/>
          <w:sz w:val="28"/>
        </w:rPr>
        <w:t>
      8) 530.00.028 жолында өтемақылық өнімнің көлемі көрсетіледі;
</w:t>
      </w:r>
      <w:r>
        <w:br/>
      </w:r>
      <w:r>
        <w:rPr>
          <w:rFonts w:ascii="Times New Roman"/>
          <w:b w:val="false"/>
          <w:i w:val="false"/>
          <w:color w:val="000000"/>
          <w:sz w:val="28"/>
        </w:rPr>
        <w:t>
      9) 530.00.029 жолында өтелетін шығындар көрсетіледі, есепті салық кезеңінде өтемақылық өнім есебінен нақты өтелген. Аталған жолға 530.03.009 жолының шамасы көшіріледі;
</w:t>
      </w:r>
      <w:r>
        <w:br/>
      </w:r>
      <w:r>
        <w:rPr>
          <w:rFonts w:ascii="Times New Roman"/>
          <w:b w:val="false"/>
          <w:i w:val="false"/>
          <w:color w:val="000000"/>
          <w:sz w:val="28"/>
        </w:rPr>
        <w:t>
      10) 530.00.030 жолында Қазақстан Республикасы мен жер қойнауын пайдаланушы арасындағы бөлінуге жататын өнімнің көлемі көрсетіледі (530.00.021 - 530.00.028);
</w:t>
      </w:r>
      <w:r>
        <w:br/>
      </w:r>
      <w:r>
        <w:rPr>
          <w:rFonts w:ascii="Times New Roman"/>
          <w:b w:val="false"/>
          <w:i w:val="false"/>
          <w:color w:val="000000"/>
          <w:sz w:val="28"/>
        </w:rPr>
        <w:t>
      11) 530.00.031 жолында Салық кодексінің 
</w:t>
      </w:r>
      <w:r>
        <w:rPr>
          <w:rFonts w:ascii="Times New Roman"/>
          <w:b w:val="false"/>
          <w:i w:val="false"/>
          <w:color w:val="000000"/>
          <w:sz w:val="28"/>
        </w:rPr>
        <w:t xml:space="preserve"> 312-1-бабына </w:t>
      </w:r>
      <w:r>
        <w:rPr>
          <w:rFonts w:ascii="Times New Roman"/>
          <w:b w:val="false"/>
          <w:i w:val="false"/>
          <w:color w:val="000000"/>
          <w:sz w:val="28"/>
        </w:rPr>
        <w:t>
 сәйкес айқындалатын R - факторы (кірістілік көрсеткіші) көрсетіледі;
</w:t>
      </w:r>
      <w:r>
        <w:br/>
      </w:r>
      <w:r>
        <w:rPr>
          <w:rFonts w:ascii="Times New Roman"/>
          <w:b w:val="false"/>
          <w:i w:val="false"/>
          <w:color w:val="000000"/>
          <w:sz w:val="28"/>
        </w:rPr>
        <w:t>
      12) 530.00.032 жолында Салық кодексінің 312-1-бабына сәйкес айқындалатын РІН (рентабельділіктің ішкі нормасы) көрсетіледі;
</w:t>
      </w:r>
      <w:r>
        <w:br/>
      </w:r>
      <w:r>
        <w:rPr>
          <w:rFonts w:ascii="Times New Roman"/>
          <w:b w:val="false"/>
          <w:i w:val="false"/>
          <w:color w:val="000000"/>
          <w:sz w:val="28"/>
        </w:rPr>
        <w:t>
      13) 530.00.033 жолында Салық кодексінің 312-1-бабына сәйкес айқындалатын P-факторы (баға коэффициенті) көрсетіледі;
</w:t>
      </w:r>
      <w:r>
        <w:br/>
      </w:r>
      <w:r>
        <w:rPr>
          <w:rFonts w:ascii="Times New Roman"/>
          <w:b w:val="false"/>
          <w:i w:val="false"/>
          <w:color w:val="000000"/>
          <w:sz w:val="28"/>
        </w:rPr>
        <w:t>
      14) 530.00.034 жолында жер қойнауын пайдаланушының пайда түсіретін өнімдегі үлесі көрсетіледі;
</w:t>
      </w:r>
      <w:r>
        <w:br/>
      </w:r>
      <w:r>
        <w:rPr>
          <w:rFonts w:ascii="Times New Roman"/>
          <w:b w:val="false"/>
          <w:i w:val="false"/>
          <w:color w:val="000000"/>
          <w:sz w:val="28"/>
        </w:rPr>
        <w:t>
      15) 530.00.035 жолында Салық кодексінің 
</w:t>
      </w:r>
      <w:r>
        <w:rPr>
          <w:rFonts w:ascii="Times New Roman"/>
          <w:b w:val="false"/>
          <w:i w:val="false"/>
          <w:color w:val="000000"/>
          <w:sz w:val="28"/>
        </w:rPr>
        <w:t xml:space="preserve"> 312-1-бабына </w:t>
      </w:r>
      <w:r>
        <w:rPr>
          <w:rFonts w:ascii="Times New Roman"/>
          <w:b w:val="false"/>
          <w:i w:val="false"/>
          <w:color w:val="000000"/>
          <w:sz w:val="28"/>
        </w:rPr>
        <w:t>
 сәйкес айқындалатын жер қойнауын пайдаланушының пайда түсіретін өнімдегі үлесі көрсетіледі;
</w:t>
      </w:r>
      <w:r>
        <w:br/>
      </w:r>
      <w:r>
        <w:rPr>
          <w:rFonts w:ascii="Times New Roman"/>
          <w:b w:val="false"/>
          <w:i w:val="false"/>
          <w:color w:val="000000"/>
          <w:sz w:val="28"/>
        </w:rPr>
        <w:t>
      16) 530.00.036 жолында 530.00.029 және 530.00.035 жолдарының туындысы ретінде айқындалатын өнімді бөлу бойынша Қазақстан Республикасының үлесі көрсетіледі;
</w:t>
      </w:r>
      <w:r>
        <w:br/>
      </w:r>
      <w:r>
        <w:rPr>
          <w:rFonts w:ascii="Times New Roman"/>
          <w:b w:val="false"/>
          <w:i w:val="false"/>
          <w:color w:val="000000"/>
          <w:sz w:val="28"/>
        </w:rPr>
        <w:t>
      17) 530.00.037 жолында 530.00.025 және 530.00.036 жолдарының туындысы ретінде айқындалатын, құндық түріндегі өнімді бөлу бойынша Қазақстан Республикасының үлесі көрсетіледі.
</w:t>
      </w:r>
      <w:r>
        <w:br/>
      </w:r>
      <w:r>
        <w:rPr>
          <w:rFonts w:ascii="Times New Roman"/>
          <w:b w:val="false"/>
          <w:i w:val="false"/>
          <w:color w:val="000000"/>
          <w:sz w:val="28"/>
        </w:rPr>
        <w:t>
      14.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Өнімді сатудан кірістер - 530.01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нысан есепті салық кезеңі үшін өнімді сатудан кірістерді айқындау бойынша ақпаратты көрсетуге арналған.
</w:t>
      </w:r>
      <w:r>
        <w:br/>
      </w:r>
      <w:r>
        <w:rPr>
          <w:rFonts w:ascii="Times New Roman"/>
          <w:b w:val="false"/>
          <w:i w:val="false"/>
          <w:color w:val="000000"/>
          <w:sz w:val="28"/>
        </w:rPr>
        <w:t>
      Егер Қазақстан Республикасы үлесінің есебі үшін есептің кассалық әдісі қолданылатыны көзделсе, онда есепте төлем жер қойнауын пайдаланушының немесе уәкілетті органның шотына түскен өткізу бойынша айналымдар ғана көрсетіледі.
</w:t>
      </w:r>
      <w:r>
        <w:br/>
      </w:r>
      <w:r>
        <w:rPr>
          <w:rFonts w:ascii="Times New Roman"/>
          <w:b w:val="false"/>
          <w:i w:val="false"/>
          <w:color w:val="000000"/>
          <w:sz w:val="28"/>
        </w:rPr>
        <w:t>
      16. "Өткізу көлемі" бөлімі бес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тіркеу нөмірі/резиденттік елдің коды көрсетіледі;
</w:t>
      </w:r>
      <w:r>
        <w:br/>
      </w:r>
      <w:r>
        <w:rPr>
          <w:rFonts w:ascii="Times New Roman"/>
          <w:b w:val="false"/>
          <w:i w:val="false"/>
          <w:color w:val="000000"/>
          <w:sz w:val="28"/>
        </w:rPr>
        <w:t>
      3) С бағанында сатылған өнім көлемі көрсетіледі;
</w:t>
      </w:r>
      <w:r>
        <w:br/>
      </w:r>
      <w:r>
        <w:rPr>
          <w:rFonts w:ascii="Times New Roman"/>
          <w:b w:val="false"/>
          <w:i w:val="false"/>
          <w:color w:val="000000"/>
          <w:sz w:val="28"/>
        </w:rPr>
        <w:t>
      4) D бағанында осы өнімді сату бағасы көрсетіледі;
</w:t>
      </w:r>
      <w:r>
        <w:br/>
      </w:r>
      <w:r>
        <w:rPr>
          <w:rFonts w:ascii="Times New Roman"/>
          <w:b w:val="false"/>
          <w:i w:val="false"/>
          <w:color w:val="000000"/>
          <w:sz w:val="28"/>
        </w:rPr>
        <w:t>
      5) Е бағанында өнімді сатудан кіріс көрсетіледі.
</w:t>
      </w:r>
      <w:r>
        <w:br/>
      </w:r>
      <w:r>
        <w:rPr>
          <w:rFonts w:ascii="Times New Roman"/>
          <w:b w:val="false"/>
          <w:i w:val="false"/>
          <w:color w:val="000000"/>
          <w:sz w:val="28"/>
        </w:rPr>
        <w:t>
      530.01 қосымшасының Е жолында өткізуден кіріс Е бағанының жиынтық шамасы көрсетіледі.
</w:t>
      </w:r>
      <w:r>
        <w:br/>
      </w:r>
      <w:r>
        <w:rPr>
          <w:rFonts w:ascii="Times New Roman"/>
          <w:b w:val="false"/>
          <w:i w:val="false"/>
          <w:color w:val="000000"/>
          <w:sz w:val="28"/>
        </w:rPr>
        <w:t>
      530.01 қосымшасы Е бағанының шамасы 530.00 нысанының 530.00.004 немесе 530.00.012 немесе 530.00 нысанының 530.00.022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Өтемдік және пайдалыға бөлуге тиісті өнімнің құнын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айқындау кезіндегі шегерімге жатқызуға жататын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 - 530.02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нысан егер келісім-шарт шарты бойынша осы шығындар өтемдік және пайдалыға бөлуге тиісті өнімнің құнын айқындау кезінде ескерілетін жағдайда есепті салық кезеңі үшін өнімді өткізумен байланысты шығындарды айқындау бойынша ақпаратты көрсетуге арналған. Бұл ретте, осы нысанды 2004 жылғы 1 қаңтарға дейін және 2005 жылғы 1 қаңтардан кейін келісім-шарттар жасасқан жер қойнауын пайдаланушылар толтырады.
</w:t>
      </w:r>
      <w:r>
        <w:br/>
      </w:r>
      <w:r>
        <w:rPr>
          <w:rFonts w:ascii="Times New Roman"/>
          <w:b w:val="false"/>
          <w:i w:val="false"/>
          <w:color w:val="000000"/>
          <w:sz w:val="28"/>
        </w:rPr>
        <w:t>
      18. "Шегерімге жататын шығындар" бөлімі үш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шығыстардың баптары бөлшегінде есепті салық кезеңі үшін өнімді өткізумен байланысты шығыстар көрсетіледі;
</w:t>
      </w:r>
      <w:r>
        <w:br/>
      </w:r>
      <w:r>
        <w:rPr>
          <w:rFonts w:ascii="Times New Roman"/>
          <w:b w:val="false"/>
          <w:i w:val="false"/>
          <w:color w:val="000000"/>
          <w:sz w:val="28"/>
        </w:rPr>
        <w:t>
      3) С бағанында өнімді өткізумен байланысты шығындар сомасы көрсетіледі.
</w:t>
      </w:r>
      <w:r>
        <w:br/>
      </w:r>
      <w:r>
        <w:rPr>
          <w:rFonts w:ascii="Times New Roman"/>
          <w:b w:val="false"/>
          <w:i w:val="false"/>
          <w:color w:val="000000"/>
          <w:sz w:val="28"/>
        </w:rPr>
        <w:t>
      530.02 қосымшасының С бағанында шегерімге жатқызылуы тиіс шығындар С бағанының жиынтық шамасы көрсетіледі.
</w:t>
      </w:r>
      <w:r>
        <w:br/>
      </w:r>
      <w:r>
        <w:rPr>
          <w:rFonts w:ascii="Times New Roman"/>
          <w:b w:val="false"/>
          <w:i w:val="false"/>
          <w:color w:val="000000"/>
          <w:sz w:val="28"/>
        </w:rPr>
        <w:t>
      530.02 қосымшасы С бағанының жиынтық шамасы 530.00 нысанының 530.00.005 немесе 530.00.023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Өтемдік өнім есебінен өтелетін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 - 530.03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нысан өтемдік өнім есебінен өтеуге жататын шығындарды айқындау бойынша ақпаратты көрсетуге арналған.
</w:t>
      </w:r>
      <w:r>
        <w:br/>
      </w:r>
      <w:r>
        <w:rPr>
          <w:rFonts w:ascii="Times New Roman"/>
          <w:b w:val="false"/>
          <w:i w:val="false"/>
          <w:color w:val="000000"/>
          <w:sz w:val="28"/>
        </w:rPr>
        <w:t>
      20. "2004 жылға дейін жасалған жер қойнауын пайдалану келісім-шарттарына сәйкес өтелетін шығындар" бөлімінде:
</w:t>
      </w:r>
      <w:r>
        <w:br/>
      </w:r>
      <w:r>
        <w:rPr>
          <w:rFonts w:ascii="Times New Roman"/>
          <w:b w:val="false"/>
          <w:i w:val="false"/>
          <w:color w:val="000000"/>
          <w:sz w:val="28"/>
        </w:rPr>
        <w:t>
      1) 530.03.001 жолына 530.03.006 жолынан есепті салық кезеңінің басына өтемдік өнім есебінен өтеуге жататын шығыс сомасы көшіріледі. Егер Декларация қызметті жүзеге асыру басталғаннан кейін бірінші рет берілсе, онда аталған жол толтырылмайды;
</w:t>
      </w:r>
      <w:r>
        <w:br/>
      </w:r>
      <w:r>
        <w:rPr>
          <w:rFonts w:ascii="Times New Roman"/>
          <w:b w:val="false"/>
          <w:i w:val="false"/>
          <w:color w:val="000000"/>
          <w:sz w:val="28"/>
        </w:rPr>
        <w:t>
      2) 530.03.002 жолында келісім-шарттардың талаптарына Салық кодексінің 
</w:t>
      </w:r>
      <w:r>
        <w:rPr>
          <w:rFonts w:ascii="Times New Roman"/>
          <w:b w:val="false"/>
          <w:i w:val="false"/>
          <w:color w:val="000000"/>
          <w:sz w:val="28"/>
        </w:rPr>
        <w:t xml:space="preserve"> 313 </w:t>
      </w:r>
      <w:r>
        <w:rPr>
          <w:rFonts w:ascii="Times New Roman"/>
          <w:b w:val="false"/>
          <w:i w:val="false"/>
          <w:color w:val="000000"/>
          <w:sz w:val="28"/>
        </w:rPr>
        <w:t>
, 
</w:t>
      </w:r>
      <w:r>
        <w:rPr>
          <w:rFonts w:ascii="Times New Roman"/>
          <w:b w:val="false"/>
          <w:i w:val="false"/>
          <w:color w:val="000000"/>
          <w:sz w:val="28"/>
        </w:rPr>
        <w:t xml:space="preserve"> 313-4-баптарына </w:t>
      </w:r>
      <w:r>
        <w:rPr>
          <w:rFonts w:ascii="Times New Roman"/>
          <w:b w:val="false"/>
          <w:i w:val="false"/>
          <w:color w:val="000000"/>
          <w:sz w:val="28"/>
        </w:rPr>
        <w:t>
 сәйкес өтемдік өнім есебінен өтеуге жататын есепті салық кезеңі үшін жүргізілген нақты шығындар сомасы көрсетіледі;
</w:t>
      </w:r>
      <w:r>
        <w:br/>
      </w:r>
      <w:r>
        <w:rPr>
          <w:rFonts w:ascii="Times New Roman"/>
          <w:b w:val="false"/>
          <w:i w:val="false"/>
          <w:color w:val="000000"/>
          <w:sz w:val="28"/>
        </w:rPr>
        <w:t>
      3) 530.03.003 жолында 530.03.001 және 530.03.002 жолдарында көрсетілген соманы қосумен айқындалатын өтемдік өнім есебінен өтеуге жататын шығындардың жалпы сомасы көрсетіледі;
</w:t>
      </w:r>
      <w:r>
        <w:br/>
      </w:r>
      <w:r>
        <w:rPr>
          <w:rFonts w:ascii="Times New Roman"/>
          <w:b w:val="false"/>
          <w:i w:val="false"/>
          <w:color w:val="000000"/>
          <w:sz w:val="28"/>
        </w:rPr>
        <w:t>
      4) 530.03.004 жолында келісім-шарт шартына сәйкес есепті салық кезеңінің басына өтелмеген шығындардың қалдығына есептелген сома көрсетіледі;
</w:t>
      </w:r>
      <w:r>
        <w:br/>
      </w:r>
      <w:r>
        <w:rPr>
          <w:rFonts w:ascii="Times New Roman"/>
          <w:b w:val="false"/>
          <w:i w:val="false"/>
          <w:color w:val="000000"/>
          <w:sz w:val="28"/>
        </w:rPr>
        <w:t>
      5) 530.03.005 жолында келісім-шарт шартына сәйкес есепті салық кезеңі үшін ең жоғарғы рұқсат етілетін мөлшерден асырылмай өтемдік өнім есебінен өтелетін шығындар сомасы көрсетіледі;
</w:t>
      </w:r>
      <w:r>
        <w:br/>
      </w:r>
      <w:r>
        <w:rPr>
          <w:rFonts w:ascii="Times New Roman"/>
          <w:b w:val="false"/>
          <w:i w:val="false"/>
          <w:color w:val="000000"/>
          <w:sz w:val="28"/>
        </w:rPr>
        <w:t>
      6) 530.03.006 жолында есепті салық кезеңінің соңына, өтелмеген шығыстар қалдығына есептелген соманы ескеріп өтемдік өнім есебінен өтелетін шығыстар сомасы көрсетіледі, ол кейінгі салық кезеңдеріне көшіріледі және 530.03.003 және 530.03.004 жолдарын қосып 530.03.005 жолын шегерумен айқындалады.
</w:t>
      </w:r>
      <w:r>
        <w:br/>
      </w:r>
      <w:r>
        <w:rPr>
          <w:rFonts w:ascii="Times New Roman"/>
          <w:b w:val="false"/>
          <w:i w:val="false"/>
          <w:color w:val="000000"/>
          <w:sz w:val="28"/>
        </w:rPr>
        <w:t>
      21. "2004 жылдан кейін жасалған жер қойнауын пайдалану келісім-шарттарына сәйкес өтелетін шығындар" бөлімінде:
</w:t>
      </w:r>
      <w:r>
        <w:br/>
      </w:r>
      <w:r>
        <w:rPr>
          <w:rFonts w:ascii="Times New Roman"/>
          <w:b w:val="false"/>
          <w:i w:val="false"/>
          <w:color w:val="000000"/>
          <w:sz w:val="28"/>
        </w:rPr>
        <w:t>
      1) 530.03.007 жолында салық кезеңінің басына жер қойнауын пайдаланушы өтемеген өтелетін шығындар көрсетіледі;
</w:t>
      </w:r>
      <w:r>
        <w:br/>
      </w:r>
      <w:r>
        <w:rPr>
          <w:rFonts w:ascii="Times New Roman"/>
          <w:b w:val="false"/>
          <w:i w:val="false"/>
          <w:color w:val="000000"/>
          <w:sz w:val="28"/>
        </w:rPr>
        <w:t>
      2) 530.03.008 жолында есепті салық кезеңінде нақты жүргізілген өтелетін шығындар көрсетіледі;
</w:t>
      </w:r>
      <w:r>
        <w:br/>
      </w:r>
      <w:r>
        <w:rPr>
          <w:rFonts w:ascii="Times New Roman"/>
          <w:b w:val="false"/>
          <w:i w:val="false"/>
          <w:color w:val="000000"/>
          <w:sz w:val="28"/>
        </w:rPr>
        <w:t>
      3) 530.03.009 жолында есепті салық кезеңінде өтемдік өнім есебінен нақты өтелген өтелетін шығындар сомасы көрсетіледі;
</w:t>
      </w:r>
      <w:r>
        <w:br/>
      </w:r>
      <w:r>
        <w:rPr>
          <w:rFonts w:ascii="Times New Roman"/>
          <w:b w:val="false"/>
          <w:i w:val="false"/>
          <w:color w:val="000000"/>
          <w:sz w:val="28"/>
        </w:rPr>
        <w:t>
      4) 530.03.010 жолында келесі салық кезеңдеріне көшірілетін және 530.00.009 жолын шегере отырып 530.00.007, 530.00.008 жолдарын қосу арқылы айқындалатын, салық кезеңінің соңына өтелмеген шығындардың қалдығы көрсетіледі.
</w:t>
      </w:r>
      <w:r>
        <w:br/>
      </w:r>
      <w:r>
        <w:rPr>
          <w:rFonts w:ascii="Times New Roman"/>
          <w:b w:val="false"/>
          <w:i w:val="false"/>
          <w:color w:val="000000"/>
          <w:sz w:val="28"/>
        </w:rPr>
        <w:t>
      22. Пайдалы қазбалардың кодтары қоса беріліп отырған пайдалы қазбалар тізбесіне сәйкес көрсетіледі:
</w:t>
      </w:r>
    </w:p>
    <w:p>
      <w:pPr>
        <w:spacing w:after="0"/>
        <w:ind w:left="0"/>
        <w:jc w:val="both"/>
      </w:pP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530.00, 530.01, 530.02, 530.03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Үстеме пайда салығы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жер қойнауын пайдалануға жасалған келісім-шарт шегінде жүзеге асырылатын қызметтің нәтижесі бойынша үстеме пайда салығын жер қойнауын пайдаланушыларға есептеуіне арналған Үстеме пайда салығы бойынша декларация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Декларацияны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Декларацияның тиісті тор көздері толтырылмайды.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69-бабының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6.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нысан Салық кодексінің 
</w:t>
      </w:r>
      <w:r>
        <w:rPr>
          <w:rFonts w:ascii="Times New Roman"/>
          <w:b w:val="false"/>
          <w:i w:val="false"/>
          <w:color w:val="000000"/>
          <w:sz w:val="28"/>
        </w:rPr>
        <w:t xml:space="preserve"> 48-тарауына </w:t>
      </w:r>
      <w:r>
        <w:rPr>
          <w:rFonts w:ascii="Times New Roman"/>
          <w:b w:val="false"/>
          <w:i w:val="false"/>
          <w:color w:val="000000"/>
          <w:sz w:val="28"/>
        </w:rPr>
        <w:t>
 сәйкес салық кезеңі үшін төлеуге жататын үстеме пайда салығының сомасын көрсетуге арналған.
</w:t>
      </w:r>
      <w:r>
        <w:br/>
      </w: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тапсырылатын есепті салық кезеңін;
</w:t>
      </w:r>
      <w:r>
        <w:br/>
      </w:r>
      <w:r>
        <w:rPr>
          <w:rFonts w:ascii="Times New Roman"/>
          <w:b w:val="false"/>
          <w:i w:val="false"/>
          <w:color w:val="000000"/>
          <w:sz w:val="28"/>
        </w:rPr>
        <w:t>
      3) құрылтай құжаттарына сәйкес заңды тұлғаның толық атауы немесе жеке тұлғаның аты-жөнін;
</w:t>
      </w:r>
      <w:r>
        <w:br/>
      </w:r>
      <w:r>
        <w:rPr>
          <w:rFonts w:ascii="Times New Roman"/>
          <w:b w:val="false"/>
          <w:i w:val="false"/>
          <w:color w:val="000000"/>
          <w:sz w:val="28"/>
        </w:rPr>
        <w:t>
      4) ЭҚЖЖ коды.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коды (бес белгі) олардың үлес салмағының кему тәртібімен қызметтің негізгі үш түрлері бойынша көрсетіледі. Үлес салмағы он үлеске дейін дөңгелектеумен процентте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5) Декларацияның түрін. Декларацияның түріне байланысты тиісті тор көз көрсетіледі.
</w:t>
      </w:r>
      <w:r>
        <w:br/>
      </w:r>
      <w:r>
        <w:rPr>
          <w:rFonts w:ascii="Times New Roman"/>
          <w:b w:val="false"/>
          <w:i w:val="false"/>
          <w:color w:val="000000"/>
          <w:sz w:val="28"/>
        </w:rPr>
        <w:t>
      "Бастапқы" тор 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торкөзінде белгі қойылады.
</w:t>
      </w:r>
      <w:r>
        <w:br/>
      </w:r>
      <w:r>
        <w:rPr>
          <w:rFonts w:ascii="Times New Roman"/>
          <w:b w:val="false"/>
          <w:i w:val="false"/>
          <w:color w:val="000000"/>
          <w:sz w:val="28"/>
        </w:rPr>
        <w:t>
      "Хабарлама бойынша" тор көзі, егер салық төлеушімен Салық кодексінің 31-бабының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жер қойнауын пайдаланушы "Хабарлама бойынша" және "Қосымша" тор көздерін бір уақытта белгілейді.
</w:t>
      </w:r>
      <w:r>
        <w:br/>
      </w:r>
      <w:r>
        <w:rPr>
          <w:rFonts w:ascii="Times New Roman"/>
          <w:b w:val="false"/>
          <w:i w:val="false"/>
          <w:color w:val="000000"/>
          <w:sz w:val="28"/>
        </w:rPr>
        <w:t>
      Жер қойнауын пайдаланушыны тарату немесе қайта құру кезінде салық органына берілетін соңғы Декларацияда "Тарату" тор көзі белгіленеді;
</w:t>
      </w:r>
      <w:r>
        <w:br/>
      </w:r>
      <w:r>
        <w:rPr>
          <w:rFonts w:ascii="Times New Roman"/>
          <w:b w:val="false"/>
          <w:i w:val="false"/>
          <w:color w:val="000000"/>
          <w:sz w:val="28"/>
        </w:rPr>
        <w:t>
      6) хабарламаның нөмірі мен күнін;
</w:t>
      </w:r>
      <w:r>
        <w:br/>
      </w:r>
      <w:r>
        <w:rPr>
          <w:rFonts w:ascii="Times New Roman"/>
          <w:b w:val="false"/>
          <w:i w:val="false"/>
          <w:color w:val="000000"/>
          <w:sz w:val="28"/>
        </w:rPr>
        <w:t>
      7) валюта кодын;
</w:t>
      </w:r>
      <w:r>
        <w:br/>
      </w:r>
      <w:r>
        <w:rPr>
          <w:rFonts w:ascii="Times New Roman"/>
          <w:b w:val="false"/>
          <w:i w:val="false"/>
          <w:color w:val="000000"/>
          <w:sz w:val="28"/>
        </w:rPr>
        <w:t>
      8) келісім-шарттың атауын;
</w:t>
      </w:r>
      <w:r>
        <w:br/>
      </w:r>
      <w:r>
        <w:rPr>
          <w:rFonts w:ascii="Times New Roman"/>
          <w:b w:val="false"/>
          <w:i w:val="false"/>
          <w:color w:val="000000"/>
          <w:sz w:val="28"/>
        </w:rPr>
        <w:t>
      9) Қазақстан Республикасының Құзыретті органымен келісім-шартты жасау күнін;
</w:t>
      </w:r>
      <w:r>
        <w:br/>
      </w:r>
      <w:r>
        <w:rPr>
          <w:rFonts w:ascii="Times New Roman"/>
          <w:b w:val="false"/>
          <w:i w:val="false"/>
          <w:color w:val="000000"/>
          <w:sz w:val="28"/>
        </w:rPr>
        <w:t>
      10) Құзыретті орган тағайындаған келісім-шарттың тіркеу нөмірін.
</w:t>
      </w:r>
      <w:r>
        <w:br/>
      </w:r>
      <w:r>
        <w:rPr>
          <w:rFonts w:ascii="Times New Roman"/>
          <w:b w:val="false"/>
          <w:i w:val="false"/>
          <w:color w:val="000000"/>
          <w:sz w:val="28"/>
        </w:rPr>
        <w:t>
      9. "2004 жылғы 1 қаңтарға дейін жасалған жер қойнауын пайдалану келісім-шарттары бойынша үстеме пайда салығы есептелді" бөлімінде:
</w:t>
      </w:r>
      <w:r>
        <w:br/>
      </w:r>
      <w:r>
        <w:rPr>
          <w:rFonts w:ascii="Times New Roman"/>
          <w:b w:val="false"/>
          <w:i w:val="false"/>
          <w:color w:val="000000"/>
          <w:sz w:val="28"/>
        </w:rPr>
        <w:t>
      1) 540.00.001 жолында жер қойнауын пайдалануға келісім-шарт шегінде жүзеге асырылатын қызмет бойынша жылдық жиынтық кірістің сомасы көрсетіледі. Егер жер қойнауын пайдаланушы келісім-шарттың шегінен шығатын қызметті жүзеге асырмаған жағдайда осы сома Корпорациялық табыс салығы бойынша декларацияның 160.00.023 жолына тең болуы керек;
</w:t>
      </w:r>
      <w:r>
        <w:br/>
      </w:r>
      <w:r>
        <w:rPr>
          <w:rFonts w:ascii="Times New Roman"/>
          <w:b w:val="false"/>
          <w:i w:val="false"/>
          <w:color w:val="000000"/>
          <w:sz w:val="28"/>
        </w:rPr>
        <w:t>
      2) 540.00.002 жолында келісім-шарт бойынша қызмет шегіндегі есепті салық кезеңі үшін күрделі шығындар бойынша жүргізілген деректер көрсетіледі;
</w:t>
      </w:r>
      <w:r>
        <w:br/>
      </w:r>
      <w:r>
        <w:rPr>
          <w:rFonts w:ascii="Times New Roman"/>
          <w:b w:val="false"/>
          <w:i w:val="false"/>
          <w:color w:val="000000"/>
          <w:sz w:val="28"/>
        </w:rPr>
        <w:t>
      3) 540.00.003 жолында келісім-шарт шегінде жүргізілген күрделі шығындар бойынша амортизациялық аударымдар сомасы көрсетіледі;
</w:t>
      </w:r>
      <w:r>
        <w:br/>
      </w:r>
      <w:r>
        <w:rPr>
          <w:rFonts w:ascii="Times New Roman"/>
          <w:b w:val="false"/>
          <w:i w:val="false"/>
          <w:color w:val="000000"/>
          <w:sz w:val="28"/>
        </w:rPr>
        <w:t>
      4) 540.00.004 жолында несие қаражаттары бойынша салық кезеңі үшін есептелген проценттер сомасы көрсетіледі. Егер жер қойнауын пайдаланушы келісім-шарт шегінен шығатын қызметті жүзеге асырған жағдайда, осы жол Корпорациялық табыс салығы бойынша декларация 160.00.027 жолына тең болуы керек;
</w:t>
      </w:r>
      <w:r>
        <w:br/>
      </w:r>
      <w:r>
        <w:rPr>
          <w:rFonts w:ascii="Times New Roman"/>
          <w:b w:val="false"/>
          <w:i w:val="false"/>
          <w:color w:val="000000"/>
          <w:sz w:val="28"/>
        </w:rPr>
        <w:t>
      5) 540.00.005 жолында келісім-шарт шегінде жүзеге асырылатын қызмет бойынша берілген жеңілдіктер мен болған залалдарды ескеріп салық салынатын кіріс сомасы көрсетіледі;
</w:t>
      </w:r>
      <w:r>
        <w:br/>
      </w:r>
      <w:r>
        <w:rPr>
          <w:rFonts w:ascii="Times New Roman"/>
          <w:b w:val="false"/>
          <w:i w:val="false"/>
          <w:color w:val="000000"/>
          <w:sz w:val="28"/>
        </w:rPr>
        <w:t>
      6) 540.00.006 жолында келісім-шарт шегінде жүзеге асырылатын қызмет бойынша есепті салық кезеңі үшін есептелген корпорациялық табыс салығының сомасы көрсетіледі;
</w:t>
      </w:r>
      <w:r>
        <w:br/>
      </w:r>
      <w:r>
        <w:rPr>
          <w:rFonts w:ascii="Times New Roman"/>
          <w:b w:val="false"/>
          <w:i w:val="false"/>
          <w:color w:val="000000"/>
          <w:sz w:val="28"/>
        </w:rPr>
        <w:t>
      7) 540.00.007 жолында 540.00.005 және 540.00.006 жолдарының арасынан алынған айырым ретінде айқындалатын таза кірістің сомасы көрсетіледі;
</w:t>
      </w:r>
      <w:r>
        <w:br/>
      </w:r>
      <w:r>
        <w:rPr>
          <w:rFonts w:ascii="Times New Roman"/>
          <w:b w:val="false"/>
          <w:i w:val="false"/>
          <w:color w:val="000000"/>
          <w:sz w:val="28"/>
        </w:rPr>
        <w:t>
      8) 540.00.008 жолында 540.00.007, 540.00.003 және 540.00.004 жолдарының сомасы алу 540.00.002 жолы ретінде айқындалатын жер қойнауын пайдаланушының жылдық ақша ағысының сомасы көрсетіледі;
</w:t>
      </w:r>
      <w:r>
        <w:br/>
      </w:r>
      <w:r>
        <w:rPr>
          <w:rFonts w:ascii="Times New Roman"/>
          <w:b w:val="false"/>
          <w:i w:val="false"/>
          <w:color w:val="000000"/>
          <w:sz w:val="28"/>
        </w:rPr>
        <w:t>
      9) 540.00.009 жолында жер қойнауын пайдалануға келісім-шарттың шарттарына немесе Салық кодексінің 
</w:t>
      </w:r>
      <w:r>
        <w:rPr>
          <w:rFonts w:ascii="Times New Roman"/>
          <w:b w:val="false"/>
          <w:i w:val="false"/>
          <w:color w:val="000000"/>
          <w:sz w:val="28"/>
        </w:rPr>
        <w:t xml:space="preserve"> 307-бабына </w:t>
      </w:r>
      <w:r>
        <w:rPr>
          <w:rFonts w:ascii="Times New Roman"/>
          <w:b w:val="false"/>
          <w:i w:val="false"/>
          <w:color w:val="000000"/>
          <w:sz w:val="28"/>
        </w:rPr>
        <w:t>
 сәйкес есептелген пайданың ішкі нормасының (ПІН) коэффициенті көрсетіледі;
</w:t>
      </w:r>
      <w:r>
        <w:br/>
      </w:r>
      <w:r>
        <w:rPr>
          <w:rFonts w:ascii="Times New Roman"/>
          <w:b w:val="false"/>
          <w:i w:val="false"/>
          <w:color w:val="000000"/>
          <w:sz w:val="28"/>
        </w:rPr>
        <w:t>
      10) 540.00.010 жолында Қазақстан Республикасының уәкілетті органы белгілеген тиісті салық кезеңіне инфляцияның индексі көрсетіледі;
</w:t>
      </w:r>
      <w:r>
        <w:br/>
      </w:r>
      <w:r>
        <w:rPr>
          <w:rFonts w:ascii="Times New Roman"/>
          <w:b w:val="false"/>
          <w:i w:val="false"/>
          <w:color w:val="000000"/>
          <w:sz w:val="28"/>
        </w:rPr>
        <w:t>
      11) 540.00.011 жолында инфляцияның жылдық индексіне түзетілген, 540.00.008 және 540.00.010 жолдарының туындысы ретінде есептелген ақша ағысы көрсетіледі;
</w:t>
      </w:r>
      <w:r>
        <w:br/>
      </w:r>
      <w:r>
        <w:rPr>
          <w:rFonts w:ascii="Times New Roman"/>
          <w:b w:val="false"/>
          <w:i w:val="false"/>
          <w:color w:val="000000"/>
          <w:sz w:val="28"/>
        </w:rPr>
        <w:t>
      12) 540.00.012 жолында инфляцияның индексіне түзетуді ескере отырып пайданың ішкі нормасының коэффициенті көрсетіледі;
</w:t>
      </w:r>
      <w:r>
        <w:br/>
      </w:r>
      <w:r>
        <w:rPr>
          <w:rFonts w:ascii="Times New Roman"/>
          <w:b w:val="false"/>
          <w:i w:val="false"/>
          <w:color w:val="000000"/>
          <w:sz w:val="28"/>
        </w:rPr>
        <w:t>
      13) 540.00.013 жолында жер қойнауын пайдалануға келісім-шарттың шарттарына Салық кодексінің 
</w:t>
      </w:r>
      <w:r>
        <w:rPr>
          <w:rFonts w:ascii="Times New Roman"/>
          <w:b w:val="false"/>
          <w:i w:val="false"/>
          <w:color w:val="000000"/>
          <w:sz w:val="28"/>
        </w:rPr>
        <w:t xml:space="preserve"> 308-бабына </w:t>
      </w:r>
      <w:r>
        <w:rPr>
          <w:rFonts w:ascii="Times New Roman"/>
          <w:b w:val="false"/>
          <w:i w:val="false"/>
          <w:color w:val="000000"/>
          <w:sz w:val="28"/>
        </w:rPr>
        <w:t>
 сәйкес айқындалған үстеме пайда салығының тиісті ставкасы көрсетіледі;
</w:t>
      </w:r>
      <w:r>
        <w:br/>
      </w:r>
      <w:r>
        <w:rPr>
          <w:rFonts w:ascii="Times New Roman"/>
          <w:b w:val="false"/>
          <w:i w:val="false"/>
          <w:color w:val="000000"/>
          <w:sz w:val="28"/>
        </w:rPr>
        <w:t>
      17) 540.00.014 жолында 540.00.007 және 540.00.013 жолдарының туындысы ретінде есептелген тиісті салық кезеңі үшін төлеуге есептелген үстеме пайда салығының тиісті сомасы көрсетіледі.
</w:t>
      </w:r>
      <w:r>
        <w:br/>
      </w:r>
      <w:r>
        <w:rPr>
          <w:rFonts w:ascii="Times New Roman"/>
          <w:b w:val="false"/>
          <w:i w:val="false"/>
          <w:color w:val="000000"/>
          <w:sz w:val="28"/>
        </w:rPr>
        <w:t>
      10. "2004 жылдан кейін жасалған жер қойнауын пайдалану келісім-шарттары бойынша үстеме пайда салығы есептелді" бөлімінде:
</w:t>
      </w:r>
      <w:r>
        <w:br/>
      </w:r>
      <w:r>
        <w:rPr>
          <w:rFonts w:ascii="Times New Roman"/>
          <w:b w:val="false"/>
          <w:i w:val="false"/>
          <w:color w:val="000000"/>
          <w:sz w:val="28"/>
        </w:rPr>
        <w:t>
      1) 540.00.015 жолында корпорациялық табыс салығын және таза кіріске салықты төлегеннен кейінгі жер қойнауын пайдаланушының таза кірісінің сомасы көрсетіледі;
</w:t>
      </w:r>
      <w:r>
        <w:br/>
      </w:r>
      <w:r>
        <w:rPr>
          <w:rFonts w:ascii="Times New Roman"/>
          <w:b w:val="false"/>
          <w:i w:val="false"/>
          <w:color w:val="000000"/>
          <w:sz w:val="28"/>
        </w:rPr>
        <w:t>
      2) 540.00.016 жолында Корпорациялық табыс салығы бойынша декларацияның 160.00.038А жолында көрініс тапқан шегерімдердің 20 проценттік сомасы көрсетіледі;
</w:t>
      </w:r>
      <w:r>
        <w:br/>
      </w:r>
      <w:r>
        <w:rPr>
          <w:rFonts w:ascii="Times New Roman"/>
          <w:b w:val="false"/>
          <w:i w:val="false"/>
          <w:color w:val="000000"/>
          <w:sz w:val="28"/>
        </w:rPr>
        <w:t>
      3) 540.00.017 жолында 540.00.015 және 540.00.016 жолдарының айырмасы ретінде айқындалатын жер қойнауын пайдаланушының таза табысының бір бөлігі көрсетіледі;
</w:t>
      </w:r>
      <w:r>
        <w:br/>
      </w:r>
      <w:r>
        <w:rPr>
          <w:rFonts w:ascii="Times New Roman"/>
          <w:b w:val="false"/>
          <w:i w:val="false"/>
          <w:color w:val="000000"/>
          <w:sz w:val="28"/>
        </w:rPr>
        <w:t>
      4) 540.00.018 жолында таза кірістің бөлігін түзету сомасы көрсетіледі: қазақстандық кадрларды оқытуға жұмсалған нақты шығындар және/немесе тіркелген активтердің өсімінен, алайда салық салынатын соманың 10 процентінен артық емес көрсетіледі;
</w:t>
      </w:r>
      <w:r>
        <w:br/>
      </w:r>
      <w:r>
        <w:rPr>
          <w:rFonts w:ascii="Times New Roman"/>
          <w:b w:val="false"/>
          <w:i w:val="false"/>
          <w:color w:val="000000"/>
          <w:sz w:val="28"/>
        </w:rPr>
        <w:t>
      5) 540.00.019 жолында 540.00.017 және 540.00.018 жолдарының айырмасы ретінде айқындалатын таза кірістің салық салынатын сомасы көрсетіледі;
</w:t>
      </w:r>
      <w:r>
        <w:br/>
      </w:r>
      <w:r>
        <w:rPr>
          <w:rFonts w:ascii="Times New Roman"/>
          <w:b w:val="false"/>
          <w:i w:val="false"/>
          <w:color w:val="000000"/>
          <w:sz w:val="28"/>
        </w:rPr>
        <w:t>
      6) 540.00.020 жолында жиналған кірістердің жиналған шығыстарға қатынасының мәні көрсетіледі;
</w:t>
      </w:r>
      <w:r>
        <w:br/>
      </w:r>
      <w:r>
        <w:rPr>
          <w:rFonts w:ascii="Times New Roman"/>
          <w:b w:val="false"/>
          <w:i w:val="false"/>
          <w:color w:val="000000"/>
          <w:sz w:val="28"/>
        </w:rPr>
        <w:t>
      7) 540.00.021 жолында үстеме пайда салығының ставкасы көрсетіледі;
</w:t>
      </w:r>
      <w:r>
        <w:br/>
      </w:r>
      <w:r>
        <w:rPr>
          <w:rFonts w:ascii="Times New Roman"/>
          <w:b w:val="false"/>
          <w:i w:val="false"/>
          <w:color w:val="000000"/>
          <w:sz w:val="28"/>
        </w:rPr>
        <w:t>
      8) 540.00.022 жолында 540.00.019 және 540.00.021 жолдарының туындысы ретінде есептелген үстеме пайда салығы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540.00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нысандарын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Өндіру бонусы бойынша Декларацияны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(550.00-нысан)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кодексін енгізуге дейін жасалған жер қойнауын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келісім-шарттары бойынша салық режимінің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тұрақтылығы нормаларына сәйкес салық төлеуші жасайды)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282-бабына </w:t>
      </w:r>
      <w:r>
        <w:rPr>
          <w:rFonts w:ascii="Times New Roman"/>
          <w:b w:val="false"/>
          <w:i w:val="false"/>
          <w:color w:val="000000"/>
          <w:sz w:val="28"/>
        </w:rPr>
        <w:t>
 сәйкес әзірленген және өндіру бонусын есептеуге арналған Өндіру бонусы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ұяшығы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Салық кодексінің 69-бабы,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нөміріне немесе тоқсанның рет нөміріне сәйкес келетін араб сандарымен көрсетіледі. Егер айдың нөмірі екі белгіден кем болса, онда ол оң жақ ұяшықта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Экономикалық қызмет түрлерінің жалпы жіктеуіші бойынша негізгі қызмет түрінің коды көрсетіледі;
</w:t>
      </w:r>
      <w:r>
        <w:br/>
      </w:r>
      <w:r>
        <w:rPr>
          <w:rFonts w:ascii="Times New Roman"/>
          <w:b w:val="false"/>
          <w:i w:val="false"/>
          <w:color w:val="000000"/>
          <w:sz w:val="28"/>
        </w:rPr>
        <w:t>
      5) Декларацияның түрі. Декларацияның түріне байланысты тиісті ұяшық көрсетіледі.
</w:t>
      </w:r>
      <w:r>
        <w:br/>
      </w:r>
      <w:r>
        <w:rPr>
          <w:rFonts w:ascii="Times New Roman"/>
          <w:b w:val="false"/>
          <w:i w:val="false"/>
          <w:color w:val="000000"/>
          <w:sz w:val="28"/>
        </w:rPr>
        <w:t>
      "Бастапқы" ұяшығы, егер Декларацияны салық төлеуші қызметін жүзеге асыруды бастағаннан кейін бірінші рет берген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 енгізу кезінде "Қосымша" ұяшығына белгі қойылады.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ұяшығы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7. "Төленуге жататын өндіру бонусы"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бағанына 550.01 қосымшада көрсетілген Құзыретті орган берген келісім-шарттың тиісті тіркелу нөмірі ауыстырылады;
</w:t>
      </w:r>
      <w:r>
        <w:br/>
      </w:r>
      <w:r>
        <w:rPr>
          <w:rFonts w:ascii="Times New Roman"/>
          <w:b w:val="false"/>
          <w:i w:val="false"/>
          <w:color w:val="000000"/>
          <w:sz w:val="28"/>
        </w:rPr>
        <w:t>
      3) С бағанына 550.01.004 жолында көрсетілген өндіру бонусының сомасы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550.01 нысанын жасау - жер қойнауын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келісім-шарты бойынша өндіру бонусын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нысан әрбір жер қойнауын пайдалану келісім-шарты бойынша есепті салық кезеңі үшін өндіру бонусын есептеу жөніндегі ақпаратты көрсетуге арналған.
</w:t>
      </w:r>
      <w:r>
        <w:br/>
      </w: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3) келісім-шарттың атауы;
</w:t>
      </w:r>
      <w:r>
        <w:br/>
      </w:r>
      <w:r>
        <w:rPr>
          <w:rFonts w:ascii="Times New Roman"/>
          <w:b w:val="false"/>
          <w:i w:val="false"/>
          <w:color w:val="000000"/>
          <w:sz w:val="28"/>
        </w:rPr>
        <w:t>
      4) келісім-шарттың Қазақстан Республикасының Құзыретті органы берген тіркелу нөмірі;
</w:t>
      </w:r>
      <w:r>
        <w:br/>
      </w:r>
      <w:r>
        <w:rPr>
          <w:rFonts w:ascii="Times New Roman"/>
          <w:b w:val="false"/>
          <w:i w:val="false"/>
          <w:color w:val="000000"/>
          <w:sz w:val="28"/>
        </w:rPr>
        <w:t>
      5) өлшем бірлігі (тонна, шаршы.м., унция, грамм және т.б.).
</w:t>
      </w:r>
      <w:r>
        <w:br/>
      </w:r>
      <w:r>
        <w:rPr>
          <w:rFonts w:ascii="Times New Roman"/>
          <w:b w:val="false"/>
          <w:i w:val="false"/>
          <w:color w:val="000000"/>
          <w:sz w:val="28"/>
        </w:rPr>
        <w:t>
      10. "Төленуге жататын бонус" бөлімінде:
</w:t>
      </w:r>
      <w:r>
        <w:br/>
      </w:r>
      <w:r>
        <w:rPr>
          <w:rFonts w:ascii="Times New Roman"/>
          <w:b w:val="false"/>
          <w:i w:val="false"/>
          <w:color w:val="000000"/>
          <w:sz w:val="28"/>
        </w:rPr>
        <w:t>
      1) 550.01.001 жолында келісім-шарт бойынша пайдалы қазбаны өндірудің қол жеткізілген жинақталған көлемі көрсетіледі;
</w:t>
      </w:r>
      <w:r>
        <w:br/>
      </w:r>
      <w:r>
        <w:rPr>
          <w:rFonts w:ascii="Times New Roman"/>
          <w:b w:val="false"/>
          <w:i w:val="false"/>
          <w:color w:val="000000"/>
          <w:sz w:val="28"/>
        </w:rPr>
        <w:t>
      2) 550.01.002 жолында өндірілген пайдалы қазбалардың нақты құны көрсетіледі;
</w:t>
      </w:r>
      <w:r>
        <w:br/>
      </w:r>
      <w:r>
        <w:rPr>
          <w:rFonts w:ascii="Times New Roman"/>
          <w:b w:val="false"/>
          <w:i w:val="false"/>
          <w:color w:val="000000"/>
          <w:sz w:val="28"/>
        </w:rPr>
        <w:t>
      3) 550.01.003 жолында жер қойнауын пайдалау келісім-шартмен белгіленген өндіру бонусының ставкасы көрсетіледі;
</w:t>
      </w:r>
      <w:r>
        <w:br/>
      </w:r>
      <w:r>
        <w:rPr>
          <w:rFonts w:ascii="Times New Roman"/>
          <w:b w:val="false"/>
          <w:i w:val="false"/>
          <w:color w:val="000000"/>
          <w:sz w:val="28"/>
        </w:rPr>
        <w:t>
      4) 550.01.004 жолында Құзыретті органмен жасалған келісім-шартқа сәйкес бюджетке төленуге жататын өндіру бонусының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550.00, 550.01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нысандарын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Тарихи шығындарды өтеу бойынша төлемдер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ережелері (560.00-нысан)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кодексін енгізуге дейін жасалған жер қойнауын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келісім-шарттары бойынша салық режимінің тұрақтылығы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нормаларына сәйкес салық төлеуші жасайды)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 282-бабына </w:t>
      </w:r>
      <w:r>
        <w:rPr>
          <w:rFonts w:ascii="Times New Roman"/>
          <w:b w:val="false"/>
          <w:i w:val="false"/>
          <w:color w:val="000000"/>
          <w:sz w:val="28"/>
        </w:rPr>
        <w:t>
 сәйкес әзірленген және өндіру бонусын есептеуге арналған Өндіру бонусы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ұяшығы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Салық кодексінің 69-бабы,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(560.00-нысан)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нөміріне немесе тоқсанның рет нөміріне сәйкес келетін араб сандарымен көрсетіледі. Егер айдың нөмірі екі белгіден кем болса, онда ол оң жақ ұяшықта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Экономикалық қызмет түрлерінің жалпы жіктеуіші бойынша негізгі қызмет түрінің коды көрсетіледі;
</w:t>
      </w:r>
      <w:r>
        <w:br/>
      </w:r>
      <w:r>
        <w:rPr>
          <w:rFonts w:ascii="Times New Roman"/>
          <w:b w:val="false"/>
          <w:i w:val="false"/>
          <w:color w:val="000000"/>
          <w:sz w:val="28"/>
        </w:rPr>
        <w:t>
      5) Декларацияның түрі. Декларацияның түріне байланысты тиісті ұяшық көрсетіледі.
</w:t>
      </w:r>
      <w:r>
        <w:br/>
      </w:r>
      <w:r>
        <w:rPr>
          <w:rFonts w:ascii="Times New Roman"/>
          <w:b w:val="false"/>
          <w:i w:val="false"/>
          <w:color w:val="000000"/>
          <w:sz w:val="28"/>
        </w:rPr>
        <w:t>
      "Бастапқы" ұяшығы, егер Декларацияны салық төлеуші қызметін жүзеге асыруды бастағаннан кейін бірінші рет берген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 енгізу кезінде "Қосымша" ұяшығына белгі қойылады.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ұяшығы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7. "Төленуге жататын тарихи шығындар есептелді"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бағанына 560.01 қосымшада көрсетілген Құзыретті орган берген келісім-шарттың тиісті тіркелу нөмірі ауыстырылады;
</w:t>
      </w:r>
      <w:r>
        <w:br/>
      </w:r>
      <w:r>
        <w:rPr>
          <w:rFonts w:ascii="Times New Roman"/>
          <w:b w:val="false"/>
          <w:i w:val="false"/>
          <w:color w:val="000000"/>
          <w:sz w:val="28"/>
        </w:rPr>
        <w:t>
      3) С бағанына 560.01.001 жолында көрсетілген тарихи шығындардың сомасы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560.01 нысанын жасау - Жер қойнауын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келісім-шарты бойынша тарихи шығындарды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нысан әрбір жер қойнауын пайдалану келісім-шарты бойынша есепті салық кезеңі үшін тарихи шығындарды есептеу жөніндегі ақпаратты көрсетуге арналған.
</w:t>
      </w:r>
      <w:r>
        <w:br/>
      </w: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3) келісім-шарттың толық атауы;
</w:t>
      </w:r>
      <w:r>
        <w:br/>
      </w:r>
      <w:r>
        <w:rPr>
          <w:rFonts w:ascii="Times New Roman"/>
          <w:b w:val="false"/>
          <w:i w:val="false"/>
          <w:color w:val="000000"/>
          <w:sz w:val="28"/>
        </w:rPr>
        <w:t>
      4) Қазақстан Республикасының Құзыретті органымен келісім-шарт жасасу күні;
</w:t>
      </w:r>
      <w:r>
        <w:br/>
      </w:r>
      <w:r>
        <w:rPr>
          <w:rFonts w:ascii="Times New Roman"/>
          <w:b w:val="false"/>
          <w:i w:val="false"/>
          <w:color w:val="000000"/>
          <w:sz w:val="28"/>
        </w:rPr>
        <w:t>
      5) Келісім-шарттың Құзыретті орган берген тіркелу нөмірі.
</w:t>
      </w:r>
      <w:r>
        <w:br/>
      </w:r>
      <w:r>
        <w:rPr>
          <w:rFonts w:ascii="Times New Roman"/>
          <w:b w:val="false"/>
          <w:i w:val="false"/>
          <w:color w:val="000000"/>
          <w:sz w:val="28"/>
        </w:rPr>
        <w:t>
      10. "Төленуге жататын тарихи шығындар" бөлімінде:
</w:t>
      </w:r>
      <w:r>
        <w:br/>
      </w:r>
      <w:r>
        <w:rPr>
          <w:rFonts w:ascii="Times New Roman"/>
          <w:b w:val="false"/>
          <w:i w:val="false"/>
          <w:color w:val="000000"/>
          <w:sz w:val="28"/>
        </w:rPr>
        <w:t>
      560.00.001 жолында Құзыретті органмен жасалған келісім-шартқа сәйкес бюджетке төленуге жататын тарихи шығындардың сомасы көрсетіледі.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560.00, 560.01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нысандарын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Экспортталатын шикi мұнайға, газ конденсатына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ренталық салық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салық төлеушінің ренталық салықты есептеуге арналған Экспортталатын шикi мұнайға, газ конденсатына ренталық салық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(570-нысан) және экспортталатын шикi мұнайға, газ конденсатына ренталық салық бойынша салық салу объектілері туралы ақпаратты ашу бойынша оған қосымшалардан (570.01, 570.02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түзетулерге, өшіруге, тазалауға жол берілмейді.
</w:t>
      </w:r>
      <w:r>
        <w:br/>
      </w:r>
      <w:r>
        <w:rPr>
          <w:rFonts w:ascii="Times New Roman"/>
          <w:b w:val="false"/>
          <w:i w:val="false"/>
          <w:color w:val="000000"/>
          <w:sz w:val="28"/>
        </w:rPr>
        <w:t>
      5. Көрсеткіштер жоқ болған кезде Декларацияның тиісті торкөздері толтырылмайды.
</w:t>
      </w:r>
      <w:r>
        <w:br/>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Қосымшалар (570.01, 570.02-нысандар) толтырылғанда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(570.00-нысан)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Осы нысан Салық кодексінің 
</w:t>
      </w:r>
      <w:r>
        <w:rPr>
          <w:rFonts w:ascii="Times New Roman"/>
          <w:b w:val="false"/>
          <w:i w:val="false"/>
          <w:color w:val="000000"/>
          <w:sz w:val="28"/>
        </w:rPr>
        <w:t xml:space="preserve"> 9-1-бөліміне </w:t>
      </w:r>
      <w:r>
        <w:rPr>
          <w:rFonts w:ascii="Times New Roman"/>
          <w:b w:val="false"/>
          <w:i w:val="false"/>
          <w:color w:val="000000"/>
          <w:sz w:val="28"/>
        </w:rPr>
        <w:t>
 сәйкес есепті салық кезеңі үшін экспортталатын шикi мұнайға, газ конденсатына арналған ренталық салық бойынша сомаларды көрсетуге арналған.
</w:t>
      </w:r>
      <w:r>
        <w:br/>
      </w: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3) құрылтай құжаттарына сәйкес заңды тұлғаның толық атауы немесе жеке тұлғаның аты-жөнін;
</w:t>
      </w:r>
      <w:r>
        <w:br/>
      </w:r>
      <w:r>
        <w:rPr>
          <w:rFonts w:ascii="Times New Roman"/>
          <w:b w:val="false"/>
          <w:i w:val="false"/>
          <w:color w:val="000000"/>
          <w:sz w:val="28"/>
        </w:rPr>
        <w:t>
      4) ЭҚЖЖ коды. Қызметтің негізгі түрінің ЭҚЖЖ коды көрсетіледі;
</w:t>
      </w:r>
      <w:r>
        <w:br/>
      </w:r>
      <w:r>
        <w:rPr>
          <w:rFonts w:ascii="Times New Roman"/>
          <w:b w:val="false"/>
          <w:i w:val="false"/>
          <w:color w:val="000000"/>
          <w:sz w:val="28"/>
        </w:rPr>
        <w:t>
      5) Декларацияның түрі. Декларацияның түріне қарай тиісті торкөз белгіленеді.
</w:t>
      </w:r>
      <w:r>
        <w:br/>
      </w:r>
      <w:r>
        <w:rPr>
          <w:rFonts w:ascii="Times New Roman"/>
          <w:b w:val="false"/>
          <w:i w:val="false"/>
          <w:color w:val="000000"/>
          <w:sz w:val="28"/>
        </w:rPr>
        <w:t>
      "Бастапқы" торкөзі егер Декларацияны салық төлеуші алғаш рет тапсырған жағдайда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құру кезінде "Тарату" торкөзі белгіленеді;
</w:t>
      </w:r>
      <w:r>
        <w:br/>
      </w:r>
      <w:r>
        <w:rPr>
          <w:rFonts w:ascii="Times New Roman"/>
          <w:b w:val="false"/>
          <w:i w:val="false"/>
          <w:color w:val="000000"/>
          <w:sz w:val="28"/>
        </w:rPr>
        <w:t>
      6) хабарламаның нөмірі мен күнін;
</w:t>
      </w:r>
      <w:r>
        <w:br/>
      </w:r>
      <w:r>
        <w:rPr>
          <w:rFonts w:ascii="Times New Roman"/>
          <w:b w:val="false"/>
          <w:i w:val="false"/>
          <w:color w:val="000000"/>
          <w:sz w:val="28"/>
        </w:rPr>
        <w:t>
      7) валюта кодын;
</w:t>
      </w:r>
      <w:r>
        <w:br/>
      </w:r>
      <w:r>
        <w:rPr>
          <w:rFonts w:ascii="Times New Roman"/>
          <w:b w:val="false"/>
          <w:i w:val="false"/>
          <w:color w:val="000000"/>
          <w:sz w:val="28"/>
        </w:rPr>
        <w:t>
      8) тапсырылған қосымшаларды. Тапсырылған тиісті қосымшалар белгіленеді;
</w:t>
      </w:r>
      <w:r>
        <w:br/>
      </w:r>
      <w:r>
        <w:rPr>
          <w:rFonts w:ascii="Times New Roman"/>
          <w:b w:val="false"/>
          <w:i w:val="false"/>
          <w:color w:val="000000"/>
          <w:sz w:val="28"/>
        </w:rPr>
        <w:t>
      9) пайдалы қазбалардың өлшем бірлігін.
</w:t>
      </w:r>
      <w:r>
        <w:br/>
      </w:r>
      <w:r>
        <w:rPr>
          <w:rFonts w:ascii="Times New Roman"/>
          <w:b w:val="false"/>
          <w:i w:val="false"/>
          <w:color w:val="000000"/>
          <w:sz w:val="28"/>
        </w:rPr>
        <w:t>
      11. "Төленуге экспортталатын шикi мұнайға, газ конденсатына ренталық салық есептелді" бөлімінде:
</w:t>
      </w:r>
      <w:r>
        <w:br/>
      </w:r>
      <w:r>
        <w:rPr>
          <w:rFonts w:ascii="Times New Roman"/>
          <w:b w:val="false"/>
          <w:i w:val="false"/>
          <w:color w:val="000000"/>
          <w:sz w:val="28"/>
        </w:rPr>
        <w:t>
      1) 570.00.001 жолында есепті салық кезеңі үшін экспортқа сатылған шикi мұнайдың, газ конденсатының жалпы көлемінің құны көрсетіледі;
</w:t>
      </w:r>
      <w:r>
        <w:br/>
      </w:r>
      <w:r>
        <w:rPr>
          <w:rFonts w:ascii="Times New Roman"/>
          <w:b w:val="false"/>
          <w:i w:val="false"/>
          <w:color w:val="000000"/>
          <w:sz w:val="28"/>
        </w:rPr>
        <w:t>
      2) 570.00.002 жолында есепті салық кезеңінде экспортқа сатылатын шикi мұнайдың, газ конденсатының сапалық сипатымен байланысты оң (теріс) айырмасының сомасы көрсетіледі. Егер салық төлеушінің шикi мұнайының, газ конденсатының сапалық сипатының көрсеткіші магистральды құбыр арқылы тасымалданатын шикi мұнай, газ конденсаты қоспаларының көрсеткiштерiнен жоғары болған жағдайда, онда ұсынылған үстеме бағаның (оң айырмасы) бұл сомасы 570.00.001 жолында көрсетілген сомамен жиынтықталады. Егер салық төлеушінің шикi мұнайының, газ конденсатының сапалық сипатының көрсеткіші магистральды құбыр арқылы тасымалданатын шикi мұнай, газ конденсаты қоспаларының көрсеткiштерiнен төмен болған жағдайда, онда ұсынылған үстеме бағаның (теріс айырмасы) бұл сомасы 570.00.001 жолында көрсетілген сомадан шегеріледі;
</w:t>
      </w:r>
      <w:r>
        <w:br/>
      </w:r>
      <w:r>
        <w:rPr>
          <w:rFonts w:ascii="Times New Roman"/>
          <w:b w:val="false"/>
          <w:i w:val="false"/>
          <w:color w:val="000000"/>
          <w:sz w:val="28"/>
        </w:rPr>
        <w:t>
      3) 570.00.003 жолында оң немесе теріс айырмасына байланысты, 570.00.001 және 570.00.002 жолдарының сомасы болмаса айырмасы ретінде айқындалатын экспортқа сатылған шикi мұнайдың, газ конденсатының жалпы көлемінің құны көрсетіледі;
</w:t>
      </w:r>
      <w:r>
        <w:br/>
      </w:r>
      <w:r>
        <w:rPr>
          <w:rFonts w:ascii="Times New Roman"/>
          <w:b w:val="false"/>
          <w:i w:val="false"/>
          <w:color w:val="000000"/>
          <w:sz w:val="28"/>
        </w:rPr>
        <w:t>
      4) 570.00.004 жолында шикi мұнайды, газ конденсатын экспортқа сату бойынша шығындар көрсетіледі;
</w:t>
      </w:r>
      <w:r>
        <w:br/>
      </w:r>
      <w:r>
        <w:rPr>
          <w:rFonts w:ascii="Times New Roman"/>
          <w:b w:val="false"/>
          <w:i w:val="false"/>
          <w:color w:val="000000"/>
          <w:sz w:val="28"/>
        </w:rPr>
        <w:t>
      5) 570.00.005 жолында 570.00.003 және 570.00.004 жолдарының айырмасы ретінде айқындалатын салық салынатын кiрiс көрсетіледі;
</w:t>
      </w:r>
      <w:r>
        <w:br/>
      </w:r>
      <w:r>
        <w:rPr>
          <w:rFonts w:ascii="Times New Roman"/>
          <w:b w:val="false"/>
          <w:i w:val="false"/>
          <w:color w:val="000000"/>
          <w:sz w:val="28"/>
        </w:rPr>
        <w:t>
      6) 570.00.006 жолында Салық кодексінің 
</w:t>
      </w:r>
      <w:r>
        <w:rPr>
          <w:rFonts w:ascii="Times New Roman"/>
          <w:b w:val="false"/>
          <w:i w:val="false"/>
          <w:color w:val="000000"/>
          <w:sz w:val="28"/>
        </w:rPr>
        <w:t xml:space="preserve"> 278-4-бабына </w:t>
      </w:r>
      <w:r>
        <w:rPr>
          <w:rFonts w:ascii="Times New Roman"/>
          <w:b w:val="false"/>
          <w:i w:val="false"/>
          <w:color w:val="000000"/>
          <w:sz w:val="28"/>
        </w:rPr>
        <w:t>
 сәйкес экспортқа сатылған шикi мұнайдың, газ конденсатының биржалық бағасы деңгейінде тұрақталған нақты бағаға сәйкес келетін экспортталатын шикi мұнайға, газ конденсатына ренталық салық ставкасы көрсетіледі;
</w:t>
      </w:r>
      <w:r>
        <w:br/>
      </w:r>
      <w:r>
        <w:rPr>
          <w:rFonts w:ascii="Times New Roman"/>
          <w:b w:val="false"/>
          <w:i w:val="false"/>
          <w:color w:val="000000"/>
          <w:sz w:val="28"/>
        </w:rPr>
        <w:t>
      7) 570.00.007 жолында 570.00.005 және 570.00.006 жолдарының туындысы ретінде есептелетiн экспортталатын шикi мұнайға, газ конденсатына ренталық салықтың сомасы көрсетіледі.
</w:t>
      </w:r>
      <w:r>
        <w:br/>
      </w:r>
      <w:r>
        <w:rPr>
          <w:rFonts w:ascii="Times New Roman"/>
          <w:b w:val="false"/>
          <w:i w:val="false"/>
          <w:color w:val="000000"/>
          <w:sz w:val="28"/>
        </w:rPr>
        <w:t>
      12.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Экспортқа шикi мұнайды, газ конденсатын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сатудан салық салу базасын айқындау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- 570.01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нысан есепті салық кезеңі үшін экспортталатын шикi мұнайға, газ конденсатына ренталық салықты есептеу бойынша салық салу базасын айқындау бойынша ақпаратты көрсетуге арналған.
</w:t>
      </w:r>
      <w:r>
        <w:br/>
      </w:r>
      <w:r>
        <w:rPr>
          <w:rFonts w:ascii="Times New Roman"/>
          <w:b w:val="false"/>
          <w:i w:val="false"/>
          <w:color w:val="000000"/>
          <w:sz w:val="28"/>
        </w:rPr>
        <w:t>
      14. "Экспортқа шикi мұнайды, газ конденсатын сату көлемі" бөлімі бес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тіркеу нөмірі/резиденттік елдің коды көрсетіледі;
</w:t>
      </w:r>
      <w:r>
        <w:br/>
      </w:r>
      <w:r>
        <w:rPr>
          <w:rFonts w:ascii="Times New Roman"/>
          <w:b w:val="false"/>
          <w:i w:val="false"/>
          <w:color w:val="000000"/>
          <w:sz w:val="28"/>
        </w:rPr>
        <w:t>
      3) С бағанында экспортқа сатылған шикi мұнайдың, газ конденсатының көлемі көрсетіледі;
</w:t>
      </w:r>
      <w:r>
        <w:br/>
      </w:r>
      <w:r>
        <w:rPr>
          <w:rFonts w:ascii="Times New Roman"/>
          <w:b w:val="false"/>
          <w:i w:val="false"/>
          <w:color w:val="000000"/>
          <w:sz w:val="28"/>
        </w:rPr>
        <w:t>
      4) D бағанында экспортқа сатылған шикi мұнайдың, газ конденсатының нарықтық бағасы көрсетіледі. Сатылатын шикi мұнайдың, газ конденсатының нарықтық бағасы есептi кезеңде (күн сайын) халықаралық шикі мұнай сауда-саттығында сатылатын, шикі мұнайдың, газ конденсатының неғұрлым ұқсас сортын iрiктеуге қатысты нарықтағы сату бағасынан басым орташа өлшемдi баға ретiнде қалыптасады;
</w:t>
      </w:r>
      <w:r>
        <w:br/>
      </w:r>
      <w:r>
        <w:rPr>
          <w:rFonts w:ascii="Times New Roman"/>
          <w:b w:val="false"/>
          <w:i w:val="false"/>
          <w:color w:val="000000"/>
          <w:sz w:val="28"/>
        </w:rPr>
        <w:t>
      5) Е бағанында экспортқа шикi мұнайды, газ конденсатын сатудан кіріс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Экспортқа сатылған шикi мұнайдың, газ конденсатының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құнын айқындау кезінде шегерімге жататын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 - 570.02-нысанын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нысан есепті салық кезеңі ішінде экспортталатын шикi мұнайды, газ конденсатын сатумен байланысты шығындарды айқындау бойынша ақпаратты көрсетуге арналған.
</w:t>
      </w:r>
      <w:r>
        <w:br/>
      </w:r>
      <w:r>
        <w:rPr>
          <w:rFonts w:ascii="Times New Roman"/>
          <w:b w:val="false"/>
          <w:i w:val="false"/>
          <w:color w:val="000000"/>
          <w:sz w:val="28"/>
        </w:rPr>
        <w:t>
      16. "Шегерімге жататын шығындар" бөлімі үш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шығыстардың баптары бөлігінде есепті салық кезеңі үшін экспортталатын шикi мұнайды, газ конденсатын сатумен байланысты шығыстар көрсетіледі. Бұл ретте экспортталатын шикi мұнайды, газ конденсатын тасымалдау бойынша шығындар өзіне өнімді өткізу рынокторына жеткізу және көлік агенттері қызмет көрсетулеріне төлеуді кіргізеді (магистральды құбыр бойынша тасымалдау үшін көліктік тарифті немесе темір жол тарифін төлеу, порт ұйымдарының жүкті жолда ауыстырып тиеу, сақтандыру бойынша қызмет көрсетулері);
</w:t>
      </w:r>
      <w:r>
        <w:br/>
      </w:r>
      <w:r>
        <w:rPr>
          <w:rFonts w:ascii="Times New Roman"/>
          <w:b w:val="false"/>
          <w:i w:val="false"/>
          <w:color w:val="000000"/>
          <w:sz w:val="28"/>
        </w:rPr>
        <w:t>
      3) С бағанында экспортталатын шикi мұнайды, газ конденсатын сатумен байланысты шығындардың сомасы көрсетіледі.
</w:t>
      </w:r>
      <w:r>
        <w:br/>
      </w:r>
      <w:r>
        <w:rPr>
          <w:rFonts w:ascii="Times New Roman"/>
          <w:b w:val="false"/>
          <w:i w:val="false"/>
          <w:color w:val="000000"/>
          <w:sz w:val="28"/>
        </w:rPr>
        <w:t>
      570.02.001 жолы С бағаның шамасы 570.00.004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570.00, 570.01, 570.02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нысандарын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Өнімді бөлу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 бойынша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жер қойнауын пайдаланушының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төлемі бойынша декларацияны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жер қойнауын пайдаланушылармен өнімді бөлу туралы келісім-шарт бойынша қосымша төлемді есептеуге арналған Өнімді бөлу туралы келісім-шарт бойынша қызметін жүзеге асыратын жер қойнауының пайдаланушының қосымша төлемі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Декларацияны толтыру кезінде түзетулерге, өшіруге, тазалауға жол берілмейді.
</w:t>
      </w:r>
      <w:r>
        <w:br/>
      </w:r>
      <w:r>
        <w:rPr>
          <w:rFonts w:ascii="Times New Roman"/>
          <w:b w:val="false"/>
          <w:i w:val="false"/>
          <w:color w:val="000000"/>
          <w:sz w:val="28"/>
        </w:rPr>
        <w:t>
      4. Көрсеткіштер жоқ болған кезде Декларацияның тиісті торкөздері толтырылмайды.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(580.00-нысан)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нысан Салық кодексінің 
</w:t>
      </w:r>
      <w:r>
        <w:rPr>
          <w:rFonts w:ascii="Times New Roman"/>
          <w:b w:val="false"/>
          <w:i w:val="false"/>
          <w:color w:val="000000"/>
          <w:sz w:val="28"/>
        </w:rPr>
        <w:t xml:space="preserve"> 49-1-тарауына </w:t>
      </w:r>
      <w:r>
        <w:rPr>
          <w:rFonts w:ascii="Times New Roman"/>
          <w:b w:val="false"/>
          <w:i w:val="false"/>
          <w:color w:val="000000"/>
          <w:sz w:val="28"/>
        </w:rPr>
        <w:t>
 сәйкес есепті салық кезеңі үшін төленуге жататын өнімді бөлу туралы келісім-шарт бойынша жер қойнауының пайдаланушының қызметіне сәйкес қосымша төлем сомаларын көрсетуге арналған.
</w:t>
      </w:r>
      <w:r>
        <w:br/>
      </w:r>
      <w:r>
        <w:rPr>
          <w:rFonts w:ascii="Times New Roman"/>
          <w:b w:val="false"/>
          <w:i w:val="false"/>
          <w:color w:val="000000"/>
          <w:sz w:val="28"/>
        </w:rPr>
        <w:t>
      8. "Салық төлеуші туралы жалпы ақпарат" бөлімінде жер қойнауын пайдаланушы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3) құрылтай құжаттарына сәйкес заңды тұлғаның толық атауы немесе жеке тұлғаның аты-жөнін;
</w:t>
      </w:r>
      <w:r>
        <w:br/>
      </w:r>
      <w:r>
        <w:rPr>
          <w:rFonts w:ascii="Times New Roman"/>
          <w:b w:val="false"/>
          <w:i w:val="false"/>
          <w:color w:val="000000"/>
          <w:sz w:val="28"/>
        </w:rPr>
        <w:t>
      4) ЭҚЖЖ коды. Қызметтің негізгі түрінің ЭҚЖЖ коды көрсетіледі;
</w:t>
      </w:r>
      <w:r>
        <w:br/>
      </w:r>
      <w:r>
        <w:rPr>
          <w:rFonts w:ascii="Times New Roman"/>
          <w:b w:val="false"/>
          <w:i w:val="false"/>
          <w:color w:val="000000"/>
          <w:sz w:val="28"/>
        </w:rPr>
        <w:t>
      5) Декларацияның түрі. Декларацияның түріне қарай тиісті торкөз белгіленеді.
</w:t>
      </w:r>
      <w:r>
        <w:br/>
      </w:r>
      <w:r>
        <w:rPr>
          <w:rFonts w:ascii="Times New Roman"/>
          <w:b w:val="false"/>
          <w:i w:val="false"/>
          <w:color w:val="000000"/>
          <w:sz w:val="28"/>
        </w:rPr>
        <w:t>
      "Бастапқы" торкөзі егер Декларацияны жер қойнауын пайдаланушы алғаш рет тапсырған жағдайда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жер қойнауын пайдаланушы "Хабарлама бойынша" және "Қосымша" тор көздерін бір уақытта белгілейді.
</w:t>
      </w:r>
      <w:r>
        <w:br/>
      </w:r>
      <w:r>
        <w:rPr>
          <w:rFonts w:ascii="Times New Roman"/>
          <w:b w:val="false"/>
          <w:i w:val="false"/>
          <w:color w:val="000000"/>
          <w:sz w:val="28"/>
        </w:rPr>
        <w:t>
      Салық органына берілетін соңғы Декларацияда салық төлеушіні тарату немесе қайта құру кезінде "Тарату" торкөзі белгіленеді.
</w:t>
      </w:r>
      <w:r>
        <w:br/>
      </w:r>
      <w:r>
        <w:rPr>
          <w:rFonts w:ascii="Times New Roman"/>
          <w:b w:val="false"/>
          <w:i w:val="false"/>
          <w:color w:val="000000"/>
          <w:sz w:val="28"/>
        </w:rPr>
        <w:t>
      6) хабарламаның нөмірі мен күнін;
</w:t>
      </w:r>
      <w:r>
        <w:br/>
      </w:r>
      <w:r>
        <w:rPr>
          <w:rFonts w:ascii="Times New Roman"/>
          <w:b w:val="false"/>
          <w:i w:val="false"/>
          <w:color w:val="000000"/>
          <w:sz w:val="28"/>
        </w:rPr>
        <w:t>
      7) валюта коды;
</w:t>
      </w:r>
      <w:r>
        <w:br/>
      </w:r>
      <w:r>
        <w:rPr>
          <w:rFonts w:ascii="Times New Roman"/>
          <w:b w:val="false"/>
          <w:i w:val="false"/>
          <w:color w:val="000000"/>
          <w:sz w:val="28"/>
        </w:rPr>
        <w:t>
      8) жер қойнауын пайдалануға келісім-шарттың атауын;
</w:t>
      </w:r>
      <w:r>
        <w:br/>
      </w:r>
      <w:r>
        <w:rPr>
          <w:rFonts w:ascii="Times New Roman"/>
          <w:b w:val="false"/>
          <w:i w:val="false"/>
          <w:color w:val="000000"/>
          <w:sz w:val="28"/>
        </w:rPr>
        <w:t>
      9) Осы Ереженің 11-тармағына сәйкес пайдалы қазбаның коды;
</w:t>
      </w:r>
      <w:r>
        <w:br/>
      </w:r>
      <w:r>
        <w:rPr>
          <w:rFonts w:ascii="Times New Roman"/>
          <w:b w:val="false"/>
          <w:i w:val="false"/>
          <w:color w:val="000000"/>
          <w:sz w:val="28"/>
        </w:rPr>
        <w:t>
      10) Қазақстан Республикасының Құзыретті органымен келісім-шартты жасасу күні;
</w:t>
      </w:r>
      <w:r>
        <w:br/>
      </w:r>
      <w:r>
        <w:rPr>
          <w:rFonts w:ascii="Times New Roman"/>
          <w:b w:val="false"/>
          <w:i w:val="false"/>
          <w:color w:val="000000"/>
          <w:sz w:val="28"/>
        </w:rPr>
        <w:t>
      11) Құзыретті орган тағайындаған келісім-шарттың тіркеу нөмірі;
</w:t>
      </w:r>
      <w:r>
        <w:br/>
      </w:r>
      <w:r>
        <w:rPr>
          <w:rFonts w:ascii="Times New Roman"/>
          <w:b w:val="false"/>
          <w:i w:val="false"/>
          <w:color w:val="000000"/>
          <w:sz w:val="28"/>
        </w:rPr>
        <w:t>
      12) келісімге-шартқа сәйкес өндірілген пайдалы қазбалардың өлшем бірлігі (тоннада, текше метрде, унцияда және т.с.с).
</w:t>
      </w:r>
      <w:r>
        <w:br/>
      </w:r>
      <w:r>
        <w:rPr>
          <w:rFonts w:ascii="Times New Roman"/>
          <w:b w:val="false"/>
          <w:i w:val="false"/>
          <w:color w:val="000000"/>
          <w:sz w:val="28"/>
        </w:rPr>
        <w:t>
      9. "2005 жылғы 1 қаңтардан кейін жасалған өнімді бөлу туралы келісім-шарттар бойынша қызметін жүзеге асыратын жер қойнауын пайдаланушының қосымша төлемі" бөлімінде:
</w:t>
      </w:r>
      <w:r>
        <w:br/>
      </w:r>
      <w:r>
        <w:rPr>
          <w:rFonts w:ascii="Times New Roman"/>
          <w:b w:val="false"/>
          <w:i w:val="false"/>
          <w:color w:val="000000"/>
          <w:sz w:val="28"/>
        </w:rPr>
        <w:t>
      1) 580.00.001 өндірілген өнім көлемінің жалпы құны көрсетіледі;
</w:t>
      </w:r>
      <w:r>
        <w:br/>
      </w:r>
      <w:r>
        <w:rPr>
          <w:rFonts w:ascii="Times New Roman"/>
          <w:b w:val="false"/>
          <w:i w:val="false"/>
          <w:color w:val="000000"/>
          <w:sz w:val="28"/>
        </w:rPr>
        <w:t>
      2) 580.00.002 жолында мемлекет түсімдері үлесінің сомасы көрсетіледі, бұл ретте мемлекет түсімдерінің үлесі өзімен Қазақстан Республикасының өнімді бөлу бойынша үлесін, жанама салықтарды және жер қойнауын пайдаланушы оларға қатысты салық агенті ретінде әрекет ететін салықтарды қоспағанда, жер қойнауын пайдаланушы нақты төлеген салық және бюджетке төленетін міндетті төлемдерді білдіреді;
</w:t>
      </w:r>
      <w:r>
        <w:br/>
      </w:r>
      <w:r>
        <w:rPr>
          <w:rFonts w:ascii="Times New Roman"/>
          <w:b w:val="false"/>
          <w:i w:val="false"/>
          <w:color w:val="000000"/>
          <w:sz w:val="28"/>
        </w:rPr>
        <w:t>
      3) 580.00.003 жолында салық кезеңінде өндірілген өнімнің жалпы көлемі құнының 10 процентін құрайтын мемлекет түсімдері үлесінің сомасы көрсетіледі;
</w:t>
      </w:r>
      <w:r>
        <w:br/>
      </w:r>
      <w:r>
        <w:rPr>
          <w:rFonts w:ascii="Times New Roman"/>
          <w:b w:val="false"/>
          <w:i w:val="false"/>
          <w:color w:val="000000"/>
          <w:sz w:val="28"/>
        </w:rPr>
        <w:t>
      4) 580.00.004 жолында салық кезеңінде өндірілген өнімнің жалпы көлемі құнының 40 процентін құрайтын мемлекет түсімдері үлесінің сомасы көрсетіледі;
</w:t>
      </w:r>
      <w:r>
        <w:br/>
      </w:r>
      <w:r>
        <w:rPr>
          <w:rFonts w:ascii="Times New Roman"/>
          <w:b w:val="false"/>
          <w:i w:val="false"/>
          <w:color w:val="000000"/>
          <w:sz w:val="28"/>
        </w:rPr>
        <w:t>
      5) 580.00.005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580.00.003-580.00.002 жолдарының айырмасы инвестиция салу сәтіне дейін және 580.00.004-580.00.002 жолдарының айырмасы инвестиция салу сәтінен кейін оң болып табылса, онда мұндай айырма жер қойнауын пайдаланушы үшін өнімді бөлу туралы келісім-шарт бойынша қосымша төлемі болып табылатынын ескерген жөн.
</w:t>
      </w:r>
      <w:r>
        <w:br/>
      </w:r>
      <w:r>
        <w:rPr>
          <w:rFonts w:ascii="Times New Roman"/>
          <w:b w:val="false"/>
          <w:i w:val="false"/>
          <w:color w:val="000000"/>
          <w:sz w:val="28"/>
        </w:rPr>
        <w:t>
      10. "2006 жылғы 1 қаңтардан кейін жасалған өнімді бөлу туралы келісім-шарттар бойынша қызметін жүзеге асыратын жер қойнауын пайдаланушының қосымша төлемі" бөлімінде:
</w:t>
      </w:r>
      <w:r>
        <w:br/>
      </w:r>
      <w:r>
        <w:rPr>
          <w:rFonts w:ascii="Times New Roman"/>
          <w:b w:val="false"/>
          <w:i w:val="false"/>
          <w:color w:val="000000"/>
          <w:sz w:val="28"/>
        </w:rPr>
        <w:t>
      1) 580.00.006 жолында өндірілген өнім көлемінің жалпы құны көрсетіледі;
</w:t>
      </w:r>
      <w:r>
        <w:br/>
      </w:r>
      <w:r>
        <w:rPr>
          <w:rFonts w:ascii="Times New Roman"/>
          <w:b w:val="false"/>
          <w:i w:val="false"/>
          <w:color w:val="000000"/>
          <w:sz w:val="28"/>
        </w:rPr>
        <w:t>
      2) 580.00.007 жолында мемлекет түсімдері үлесінің сомасы көрсетіледі, бұл ретте мемлекет түсімдерінің үлесі өзімен Қазақстан Республикасының өнімді бөлу бойынша үлесін, жанама салықтарды және жер қойнауын пайдаланушы оларға қатысты салық агенті ретінде әрекет ететін салықтарды қоспағанда, жер қойнауын пайдаланушы нақты төлеген салық және бюджетке төленетін міндетті төлемдерді білдіреді;
</w:t>
      </w:r>
      <w:r>
        <w:br/>
      </w:r>
      <w:r>
        <w:rPr>
          <w:rFonts w:ascii="Times New Roman"/>
          <w:b w:val="false"/>
          <w:i w:val="false"/>
          <w:color w:val="000000"/>
          <w:sz w:val="28"/>
        </w:rPr>
        <w:t>
      3) 580.00.008 жолында келісім-шарттық қызметтің нәтижесінде алынған өнімнің жалпы көлемінің құнынан өнімді бөлу туралы келісім-шартта белгіленген 5 проценттен бастап 10 процентке дейінгі аралықтағы салық кезеңінде мемлекет түсімдері үлесінің сомасы көрсетіледі;
</w:t>
      </w:r>
      <w:r>
        <w:br/>
      </w:r>
      <w:r>
        <w:rPr>
          <w:rFonts w:ascii="Times New Roman"/>
          <w:b w:val="false"/>
          <w:i w:val="false"/>
          <w:color w:val="000000"/>
          <w:sz w:val="28"/>
        </w:rPr>
        <w:t>
      4) 580.00.009 жолында келісім-шарттық қызметтің нәтижесінде алынған салық кезеңінде өндірілген өнімнің жалпы көлемі құнының 40 процентін құрайтын мемлекет түсімдері үлесінің сомасы көрсетіледі;
</w:t>
      </w:r>
      <w:r>
        <w:br/>
      </w:r>
      <w:r>
        <w:rPr>
          <w:rFonts w:ascii="Times New Roman"/>
          <w:b w:val="false"/>
          <w:i w:val="false"/>
          <w:color w:val="000000"/>
          <w:sz w:val="28"/>
        </w:rPr>
        <w:t>
      5) 580.00.010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580.00.008-580.00.007 жолдарының айырмасы инвестиция салу сәтіне дейін және 580.00.009-580.00.007 жолдарының айырмасы инвестиция салу сәтінен кейін оң болып табылса, онда мұндай айырма жер қойнауын пайдаланушы үшін өнімді бөлу туралы келісім-шарт бойынша қосымша төлемі болып табылатынын ескерген жөн.
</w:t>
      </w:r>
      <w:r>
        <w:br/>
      </w:r>
      <w:r>
        <w:rPr>
          <w:rFonts w:ascii="Times New Roman"/>
          <w:b w:val="false"/>
          <w:i w:val="false"/>
          <w:color w:val="000000"/>
          <w:sz w:val="28"/>
        </w:rPr>
        <w:t>
      11. Пайдалы қазбалардың кодтары қоса берілген пайдалы қазбалар тізбесіне сәйкес көрсетіледі:
</w:t>
      </w:r>
    </w:p>
    <w:p>
      <w:pPr>
        <w:spacing w:after="0"/>
        <w:ind w:left="0"/>
        <w:jc w:val="both"/>
      </w:pP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580.00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декларацияны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11-тарауына сәйкес әзірленген және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2-тармағында белгіленген талаптарға сәйкес келетін, қозғалыс тірек аппараттары бұзылған, есту, сөйлеу, көру қабілетінен айырылған мүгедектер жұмыс iстейтiн мемлекеттік мекемелер мен мамандандырылған ұйымдарды қоспағанда, Қазақстан Республикасының резидент заңды тұлғалары, сондай-ақ Салық кодексінің 
</w:t>
      </w:r>
      <w:r>
        <w:rPr>
          <w:rFonts w:ascii="Times New Roman"/>
          <w:b w:val="false"/>
          <w:i w:val="false"/>
          <w:color w:val="000000"/>
          <w:sz w:val="28"/>
        </w:rPr>
        <w:t xml:space="preserve"> 177-бабына </w:t>
      </w:r>
      <w:r>
        <w:rPr>
          <w:rFonts w:ascii="Times New Roman"/>
          <w:b w:val="false"/>
          <w:i w:val="false"/>
          <w:color w:val="000000"/>
          <w:sz w:val="28"/>
        </w:rPr>
        <w:t>
 сәйкес тұрақты мекеме арқылы Қазақстан Республикасында қызметін жүзеге асыратын резидент еместер әлеуметтік салықты есептеу және уақтылы төлеуге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(600.00-нысан) және әлеуметтік салық салу объектілері туралы ақпаратты ашу бойынша оған қосымшалардан (600.01 және 600.02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тиісті торкөздер толтырылмайды.
</w:t>
      </w:r>
      <w:r>
        <w:br/>
      </w:r>
      <w:r>
        <w:rPr>
          <w:rFonts w:ascii="Times New Roman"/>
          <w:b w:val="false"/>
          <w:i w:val="false"/>
          <w:color w:val="000000"/>
          <w:sz w:val="28"/>
        </w:rPr>
        <w:t>
      6.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түрде-салық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9. Заңды тұлғаның шешімі бойынша оның құрылымдық бөлімшелері Салық кодексінің 
</w:t>
      </w:r>
      <w:r>
        <w:rPr>
          <w:rFonts w:ascii="Times New Roman"/>
          <w:b w:val="false"/>
          <w:i w:val="false"/>
          <w:color w:val="000000"/>
          <w:sz w:val="28"/>
        </w:rPr>
        <w:t xml:space="preserve"> 315-бабының </w:t>
      </w:r>
      <w:r>
        <w:rPr>
          <w:rFonts w:ascii="Times New Roman"/>
          <w:b w:val="false"/>
          <w:i w:val="false"/>
          <w:color w:val="000000"/>
          <w:sz w:val="28"/>
        </w:rPr>
        <w:t>
 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заңды тұлға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Заңды тұлға Декларацияны тапсыру кезінде мұндай құрылымдық бөлімшелер туралы деректерді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күнтізбелік жыл болып табылады;
</w:t>
      </w:r>
      <w:r>
        <w:br/>
      </w:r>
      <w:r>
        <w:rPr>
          <w:rFonts w:ascii="Times New Roman"/>
          <w:b w:val="false"/>
          <w:i w:val="false"/>
          <w:color w:val="000000"/>
          <w:sz w:val="28"/>
        </w:rPr>
        <w:t>
      3) салық төлеушінің аты-жөні және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913"/>
        <w:gridCol w:w="1514"/>
        <w:gridCol w:w="1567"/>
        <w:gridCol w:w="1481"/>
        <w:gridCol w:w="1374"/>
        <w:gridCol w:w="1378"/>
        <w:gridCol w:w="1414"/>
        <w:gridCol w:w="1431"/>
      </w:tblGrid>
      <w:tr>
        <w:trPr>
          <w:trHeight w:val="390" w:hRule="atLeast"/>
        </w:trPr>
        <w:tc>
          <w:tcPr>
            <w:tcW w:w="20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5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7) табыс етілген қосымшалар.
</w:t>
      </w:r>
      <w:r>
        <w:br/>
      </w:r>
      <w:r>
        <w:rPr>
          <w:rFonts w:ascii="Times New Roman"/>
          <w:b w:val="false"/>
          <w:i w:val="false"/>
          <w:color w:val="000000"/>
          <w:sz w:val="28"/>
        </w:rPr>
        <w:t>
      Табыс етілген қосымшалардың тиісті торкөздері белгіленеді. 600.01-қосымша жыл қорытындысы бойынша толтырылады және 4-тоқсан үшін Декларациямен бірге беріледі;
</w:t>
      </w:r>
      <w:r>
        <w:br/>
      </w:r>
      <w:r>
        <w:rPr>
          <w:rFonts w:ascii="Times New Roman"/>
          <w:b w:val="false"/>
          <w:i w:val="false"/>
          <w:color w:val="000000"/>
          <w:sz w:val="28"/>
        </w:rPr>
        <w:t>
      8) 600.02-қосымшалардың саны.
</w:t>
      </w:r>
      <w:r>
        <w:br/>
      </w:r>
      <w:r>
        <w:rPr>
          <w:rFonts w:ascii="Times New Roman"/>
          <w:b w:val="false"/>
          <w:i w:val="false"/>
          <w:color w:val="000000"/>
          <w:sz w:val="28"/>
        </w:rPr>
        <w:t>
      Заңмен белгіленген тәртіппен Қазақстан Республикасымен жасалынған келісім-шарттардың санына сәйкес келетін 600.02 қосымшалар саны көрсетіледі;
</w:t>
      </w:r>
      <w:r>
        <w:br/>
      </w:r>
      <w:r>
        <w:rPr>
          <w:rFonts w:ascii="Times New Roman"/>
          <w:b w:val="false"/>
          <w:i w:val="false"/>
          <w:color w:val="000000"/>
          <w:sz w:val="28"/>
        </w:rPr>
        <w:t>
      9) құрылымдық бөлімшелер бар ма. Құрылымдық бөлімшелердің бар, жоқтығына қарай тиісті ұяшық белгіленеді;
</w:t>
      </w:r>
      <w:r>
        <w:br/>
      </w:r>
      <w:r>
        <w:rPr>
          <w:rFonts w:ascii="Times New Roman"/>
          <w:b w:val="false"/>
          <w:i w:val="false"/>
          <w:color w:val="000000"/>
          <w:sz w:val="28"/>
        </w:rPr>
        <w:t>
      10) қызметкерлердің саны.
</w:t>
      </w:r>
      <w:r>
        <w:br/>
      </w:r>
      <w:r>
        <w:rPr>
          <w:rFonts w:ascii="Times New Roman"/>
          <w:b w:val="false"/>
          <w:i w:val="false"/>
          <w:color w:val="000000"/>
          <w:sz w:val="28"/>
        </w:rPr>
        <w:t>
      Әкімшілік-басқару, инженерлік-техникалық персоналдың шетелдік мамандарын (бұдан әрі - шетелдік мамандар-қызметкерлер) қоса отырып, қызметкерлердің жалпы саны көрсетіледі.
</w:t>
      </w:r>
      <w:r>
        <w:br/>
      </w:r>
      <w:r>
        <w:rPr>
          <w:rFonts w:ascii="Times New Roman"/>
          <w:b w:val="false"/>
          <w:i w:val="false"/>
          <w:color w:val="000000"/>
          <w:sz w:val="28"/>
        </w:rPr>
        <w:t>
      11. "Салық кодексі 
</w:t>
      </w:r>
      <w:r>
        <w:rPr>
          <w:rFonts w:ascii="Times New Roman"/>
          <w:b w:val="false"/>
          <w:i w:val="false"/>
          <w:color w:val="000000"/>
          <w:sz w:val="28"/>
        </w:rPr>
        <w:t xml:space="preserve"> 317-бабының </w:t>
      </w:r>
      <w:r>
        <w:rPr>
          <w:rFonts w:ascii="Times New Roman"/>
          <w:b w:val="false"/>
          <w:i w:val="false"/>
          <w:color w:val="000000"/>
          <w:sz w:val="28"/>
        </w:rPr>
        <w:t>
 1-тармағында белгіленген ставкаларды қолданумен есептелген әлеуметтік салық" бөлімінде:
</w:t>
      </w:r>
      <w:r>
        <w:br/>
      </w:r>
      <w:r>
        <w:rPr>
          <w:rFonts w:ascii="Times New Roman"/>
          <w:b w:val="false"/>
          <w:i w:val="false"/>
          <w:color w:val="000000"/>
          <w:sz w:val="28"/>
        </w:rPr>
        <w:t>
      600.00.001А, 600.00.001В және 600.00.001С жолдарында Салық кодексі 317-бабының 1-тармағында белгіленген ставкалар бойынша есепті кезеңнің 1, 2 және 3 айлары үшін есептелген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сомасына кемітілген әлеуметтік салықтың сомалары көрсетіледі.
</w:t>
      </w:r>
      <w:r>
        <w:br/>
      </w:r>
      <w:r>
        <w:rPr>
          <w:rFonts w:ascii="Times New Roman"/>
          <w:b w:val="false"/>
          <w:i w:val="false"/>
          <w:color w:val="000000"/>
          <w:sz w:val="28"/>
        </w:rPr>
        <w:t>
      600.00.001D жолында 600.00.001А, 600.00.001В және 600.00.001С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600.00.001Е жолында Есепті салық кезеңі декларациясының 600.00.001D және өткен кезең үшін декларацияның 600.00.001Е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12. "Салық кодексі 
</w:t>
      </w:r>
      <w:r>
        <w:rPr>
          <w:rFonts w:ascii="Times New Roman"/>
          <w:b w:val="false"/>
          <w:i w:val="false"/>
          <w:color w:val="000000"/>
          <w:sz w:val="28"/>
        </w:rPr>
        <w:t xml:space="preserve"> 317-бабының </w:t>
      </w:r>
      <w:r>
        <w:rPr>
          <w:rFonts w:ascii="Times New Roman"/>
          <w:b w:val="false"/>
          <w:i w:val="false"/>
          <w:color w:val="000000"/>
          <w:sz w:val="28"/>
        </w:rPr>
        <w:t>
 2-тармағында белгіленген ставкаларды қолданумен есептелген әлеуметтік салық" бөлімінде:
</w:t>
      </w:r>
      <w:r>
        <w:br/>
      </w:r>
      <w:r>
        <w:rPr>
          <w:rFonts w:ascii="Times New Roman"/>
          <w:b w:val="false"/>
          <w:i w:val="false"/>
          <w:color w:val="000000"/>
          <w:sz w:val="28"/>
        </w:rPr>
        <w:t>
      600.00.002А, 600.00.002В және 600.00.002С жолдарында Салық кодексі 317-бабының 1-тармағында белгіленген ставкалар бойынша есепті кезеңнің 1, 2 және 3 айлары үшін есептелген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сомасына кемітілген әлеуметтік салықтың сомалары көрсетіледі.
</w:t>
      </w:r>
      <w:r>
        <w:br/>
      </w:r>
      <w:r>
        <w:rPr>
          <w:rFonts w:ascii="Times New Roman"/>
          <w:b w:val="false"/>
          <w:i w:val="false"/>
          <w:color w:val="000000"/>
          <w:sz w:val="28"/>
        </w:rPr>
        <w:t>
      600.00.002D жолында 600.00.002А, 600.00.002В және 600.00.002С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600.00.002Е жолында Есепті салық кезеңі декларациясының 600.00.002D және өткен кезең үшін декларацияның 600.00.002Е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13. "Келісім-шарттарға сәйкес есептелген әлеуметтік салық" бөлімінде:
</w:t>
      </w:r>
      <w:r>
        <w:br/>
      </w:r>
      <w:r>
        <w:rPr>
          <w:rFonts w:ascii="Times New Roman"/>
          <w:b w:val="false"/>
          <w:i w:val="false"/>
          <w:color w:val="000000"/>
          <w:sz w:val="28"/>
        </w:rPr>
        <w:t>
      600.00.003А, 600.00.003В және 600.00.003С жолдарында 602.02 барлық нысандары бойынша 600.02.012 жолдарының сомасы ретінде айқындалатын есепті кезеңнің 1, 2 және 3 айларына есептелген әлеуметтік салықтың сомалары көрсетіледі.
</w:t>
      </w:r>
      <w:r>
        <w:br/>
      </w:r>
      <w:r>
        <w:rPr>
          <w:rFonts w:ascii="Times New Roman"/>
          <w:b w:val="false"/>
          <w:i w:val="false"/>
          <w:color w:val="000000"/>
          <w:sz w:val="28"/>
        </w:rPr>
        <w:t>
      600.00.003D жолында 600.00.003А, 600.00.003В және 600.00.003С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600.00.003Е жолында Есепті кезең декларациясының 600.00.008D және Бұрынғы кезең үшін декларацияның 600.00.008Е жолдарының сомасы ретінде айқындалатын, әлеуметтік салықтың жыл басынан бергі сомасы көрсетіледі.
</w:t>
      </w:r>
      <w:r>
        <w:br/>
      </w:r>
      <w:r>
        <w:rPr>
          <w:rFonts w:ascii="Times New Roman"/>
          <w:b w:val="false"/>
          <w:i w:val="false"/>
          <w:color w:val="000000"/>
          <w:sz w:val="28"/>
        </w:rPr>
        <w:t>
      14. "Әлеуметтік салықты төлеуге есептелген әлеуметтік жәрдемақылар":
</w:t>
      </w:r>
      <w:r>
        <w:br/>
      </w:r>
      <w:r>
        <w:rPr>
          <w:rFonts w:ascii="Times New Roman"/>
          <w:b w:val="false"/>
          <w:i w:val="false"/>
          <w:color w:val="000000"/>
          <w:sz w:val="28"/>
        </w:rPr>
        <w:t>
      1) 600.00.004А, 600.00.004В және 600.00.004С жолдарында 1998 жылдың 31 желтоқсанындағы жағдай бойынша сәйкесінше есепті кезеңнің 1, 2 және 3 айлары үшін жұмыс берушінің уақытша жұмысқа қабілетсіздігі, жүктілік және босану, бала тууы, жерлеу кезіндегі есептеген жәрдемақылары, мемлекеттік әлеуметтік сақтандыру қорынан (бұдан әрі - МӘСҚ) төленген сомалар көрсетілген қорға аударымдардан артық болуы нәтижесінде қалыптасқан теріс сальдо қалдықтары көрсетіледі.
</w:t>
      </w:r>
      <w:r>
        <w:br/>
      </w:r>
      <w:r>
        <w:rPr>
          <w:rFonts w:ascii="Times New Roman"/>
          <w:b w:val="false"/>
          <w:i w:val="false"/>
          <w:color w:val="000000"/>
          <w:sz w:val="28"/>
        </w:rPr>
        <w:t>
      600.00.004А, 600.00.004В және 600.00.004С жолдарына Есепті кезең декларациясының 600.00.007С және бұрынғы кезең үшін декларацияның 600.00.007А және 600.00.007В жолдарында сәйкесінше көрсетілген сома көшіріледі;
</w:t>
      </w:r>
      <w:r>
        <w:br/>
      </w:r>
      <w:r>
        <w:rPr>
          <w:rFonts w:ascii="Times New Roman"/>
          <w:b w:val="false"/>
          <w:i w:val="false"/>
          <w:color w:val="000000"/>
          <w:sz w:val="28"/>
        </w:rPr>
        <w:t>
      2) 600.00.005А, 600.00.005В және 600.00.005С жолдарында сәйкесінше есепті кезеңнің 1, 2 және 3 айлары үшін Қазақстан Республикасының заң актілеріне сәйкес айқындалатын әлеуметтік салық төлеу есебіне есептелетін әлеуметтік жәрдемақылар сомасы көрсетіледі;
</w:t>
      </w:r>
      <w:r>
        <w:br/>
      </w:r>
      <w:r>
        <w:rPr>
          <w:rFonts w:ascii="Times New Roman"/>
          <w:b w:val="false"/>
          <w:i w:val="false"/>
          <w:color w:val="000000"/>
          <w:sz w:val="28"/>
        </w:rPr>
        <w:t>
      3) 600.00.006А, 600.00.006В және 600.00.006С жолдарында 600.00.004 және 600.00.005 жолдарының сомасына сәйкес келетін шаманың ең азы ретінде айқындалатын, сәйкесінше есепті кезеңнің 1, 2 және 3 айлары үшін әлеуметтік салық төлеу есебіне есептелген әлеуметтік жәрдемақылар сомасы көрсетіледі.
</w:t>
      </w:r>
      <w:r>
        <w:br/>
      </w:r>
      <w:r>
        <w:rPr>
          <w:rFonts w:ascii="Times New Roman"/>
          <w:b w:val="false"/>
          <w:i w:val="false"/>
          <w:color w:val="000000"/>
          <w:sz w:val="28"/>
        </w:rPr>
        <w:t>
      600.00.006D жолында 600.00.006А, 600.00.006В және 600.00.006С жолдарының сомасы ретінде айқындалатын, есепті кезең үшін әлеуметтік салық төлеу есебіне есептелген әлеуметтік жәрдемақылар сомасы көрсетіледі.
</w:t>
      </w:r>
      <w:r>
        <w:br/>
      </w:r>
      <w:r>
        <w:rPr>
          <w:rFonts w:ascii="Times New Roman"/>
          <w:b w:val="false"/>
          <w:i w:val="false"/>
          <w:color w:val="000000"/>
          <w:sz w:val="28"/>
        </w:rPr>
        <w:t>
      600.00.006Е жолында Есепті кезең декларациясының 600.00.006D және Өткен кезең үшін декларацияның 600.00.006Е жолдарының сомасы ретінде айқындалатын, жыл басынан бастап әлеуметтік салық төлеу есебіне есептелген әлеуметтік жәрдемақылар сомасы көрсетіледі;
</w:t>
      </w:r>
      <w:r>
        <w:br/>
      </w:r>
      <w:r>
        <w:rPr>
          <w:rFonts w:ascii="Times New Roman"/>
          <w:b w:val="false"/>
          <w:i w:val="false"/>
          <w:color w:val="000000"/>
          <w:sz w:val="28"/>
        </w:rPr>
        <w:t>
      4) 600.00.007А, 600.00.007В және 600.00.007С жолдарында 600.00.004 және 600.00.006 жолдарының сомасының айырмасы ретінде айқындалатын, сәйкесінше есепті кезеңнің 1, 2 және 3 айлары үшін келесі есепті айға көшірілетін, МӘСҚ-ға есептелген аударымдар сомасынан, есептелген әлеуметтік жәрдемақылар сомасынан асуы көрсетіледі.
</w:t>
      </w:r>
      <w:r>
        <w:br/>
      </w:r>
      <w:r>
        <w:rPr>
          <w:rFonts w:ascii="Times New Roman"/>
          <w:b w:val="false"/>
          <w:i w:val="false"/>
          <w:color w:val="000000"/>
          <w:sz w:val="28"/>
        </w:rPr>
        <w:t>
      15. "Әлеуметтік салық - барлығы" бөлімінде:
</w:t>
      </w:r>
      <w:r>
        <w:br/>
      </w:r>
      <w:r>
        <w:rPr>
          <w:rFonts w:ascii="Times New Roman"/>
          <w:b w:val="false"/>
          <w:i w:val="false"/>
          <w:color w:val="000000"/>
          <w:sz w:val="28"/>
        </w:rPr>
        <w:t>
      600.00.008А, 600.00.008В және 600.00.008С жолдарында 600.00.006 жолында көрсетілген сомаға азайтылған 600.00.001, 600.00.002, 600.00.003 жолдарына сәйкес келетін сома ретінде айқындалатын есепті кезеңнің 1, 2 және 3 айлары үшін әлеуметтік салықтың жалпы сомасы көрсетіледі.
</w:t>
      </w:r>
      <w:r>
        <w:br/>
      </w:r>
      <w:r>
        <w:rPr>
          <w:rFonts w:ascii="Times New Roman"/>
          <w:b w:val="false"/>
          <w:i w:val="false"/>
          <w:color w:val="000000"/>
          <w:sz w:val="28"/>
        </w:rPr>
        <w:t>
      600.00.008D жолында 600.00.008А, 600.00.008В және 600.00.008С жолдарының сомасы ретінде айқындалатын, есепті кезең үшін әлеуметтік салықтың жалпы сомасы көрсетіледі.
</w:t>
      </w:r>
      <w:r>
        <w:br/>
      </w:r>
      <w:r>
        <w:rPr>
          <w:rFonts w:ascii="Times New Roman"/>
          <w:b w:val="false"/>
          <w:i w:val="false"/>
          <w:color w:val="000000"/>
          <w:sz w:val="28"/>
        </w:rPr>
        <w:t>
      600.00.008Е жолында Есепті кезең декларациясының 600.00.008D және Өткен кезең үшін декларацияның 600.00.008Е жолдарының сомасы ретінде айқындалатын, жыл басынан бастап әлеуметтік салықтың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тұлғаларға төленетін салық салынатын және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салынбайтын төлемдер тізбесі - 600.01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r>
        <w:br/>
      </w:r>
      <w:r>
        <w:rPr>
          <w:rFonts w:ascii="Times New Roman"/>
          <w:b w:val="false"/>
          <w:i w:val="false"/>
          <w:color w:val="000000"/>
          <w:sz w:val="28"/>
        </w:rPr>
        <w:t>
      17. "Төлемдер түрлері" бөлімінде:
</w:t>
      </w:r>
      <w:r>
        <w:br/>
      </w:r>
      <w:r>
        <w:rPr>
          <w:rFonts w:ascii="Times New Roman"/>
          <w:b w:val="false"/>
          <w:i w:val="false"/>
          <w:color w:val="000000"/>
          <w:sz w:val="28"/>
        </w:rPr>
        <w:t>
      1) 600.01.001 - 600.01.016 жолдарда жыл басынан бастап жеке тұлғаларға төленетін әлеуметтік салық салынатын төлемдер түрлері бойынша сомалар көрсетіледі;
</w:t>
      </w:r>
      <w:r>
        <w:br/>
      </w:r>
      <w:r>
        <w:rPr>
          <w:rFonts w:ascii="Times New Roman"/>
          <w:b w:val="false"/>
          <w:i w:val="false"/>
          <w:color w:val="000000"/>
          <w:sz w:val="28"/>
        </w:rPr>
        <w:t>
      2) 600.01.017 - 600.01.042 жолдарда жыл басынан бастап жеке тұлғаларға төленетін әлеуметтік салық салынбайтын төлемдер түрлері бойынша сомалар көрсетіледі;
</w:t>
      </w:r>
      <w:r>
        <w:br/>
      </w:r>
      <w:r>
        <w:rPr>
          <w:rFonts w:ascii="Times New Roman"/>
          <w:b w:val="false"/>
          <w:i w:val="false"/>
          <w:color w:val="000000"/>
          <w:sz w:val="28"/>
        </w:rPr>
        <w:t>
      3) 600.01.017 - 600.01.018 жолдарда Қазақстан Республикасының зейнетақы заңдарына сәйкес есептелген міндетті және ерікті кәсіптік зейнетақы жарналарының сомалары көрсетіледі;
</w:t>
      </w:r>
      <w:r>
        <w:br/>
      </w:r>
      <w:r>
        <w:rPr>
          <w:rFonts w:ascii="Times New Roman"/>
          <w:b w:val="false"/>
          <w:i w:val="false"/>
          <w:color w:val="000000"/>
          <w:sz w:val="28"/>
        </w:rPr>
        <w:t>
      4) 600.01.019, 600.01.025, 600.01.027, 600.01.028 және 600.01.040 жолдарда Қазақстан Республикасының еңбек заңдарында белгіленген шектерде жүргізілетін төлемдер көрсетіледі;
</w:t>
      </w:r>
      <w:r>
        <w:br/>
      </w:r>
      <w:r>
        <w:rPr>
          <w:rFonts w:ascii="Times New Roman"/>
          <w:b w:val="false"/>
          <w:i w:val="false"/>
          <w:color w:val="000000"/>
          <w:sz w:val="28"/>
        </w:rPr>
        <w:t>
      5) 600.01.021 жолында Қазақстан Республикасының еңбек заңдарына сәйкес ұйым таратылған немесе жұмыс берушінің қызметі тоқтаған, штат саны қысқарған немесе жұмысшылар әскери қызметке шақырылған кезде жеке еңбек шартын бұзу кезінде төленетін өтемақылар сомасы көрсетіледі;
</w:t>
      </w:r>
      <w:r>
        <w:br/>
      </w:r>
      <w:r>
        <w:rPr>
          <w:rFonts w:ascii="Times New Roman"/>
          <w:b w:val="false"/>
          <w:i w:val="false"/>
          <w:color w:val="000000"/>
          <w:sz w:val="28"/>
        </w:rPr>
        <w:t>
      6) 600.01.022 жолында Салық кодексі 
</w:t>
      </w:r>
      <w:r>
        <w:rPr>
          <w:rFonts w:ascii="Times New Roman"/>
          <w:b w:val="false"/>
          <w:i w:val="false"/>
          <w:color w:val="000000"/>
          <w:sz w:val="28"/>
        </w:rPr>
        <w:t xml:space="preserve"> 144-бабының </w:t>
      </w:r>
      <w:r>
        <w:rPr>
          <w:rFonts w:ascii="Times New Roman"/>
          <w:b w:val="false"/>
          <w:i w:val="false"/>
          <w:color w:val="000000"/>
          <w:sz w:val="28"/>
        </w:rPr>
        <w:t>
 16) тармақшасына сәйкес қызметтік іссапарлар кезінде өтемақылар мөлшері көрсетіледі;
</w:t>
      </w:r>
      <w:r>
        <w:br/>
      </w:r>
      <w:r>
        <w:rPr>
          <w:rFonts w:ascii="Times New Roman"/>
          <w:b w:val="false"/>
          <w:i w:val="false"/>
          <w:color w:val="000000"/>
          <w:sz w:val="28"/>
        </w:rPr>
        <w:t>
      7) 600.01.023 жолында қызметкерлерге төлемдерінің әрбір түрі үшін белгіленген 70-еселік айлық есептік көрсеткіш мөлшерімен айқындалған шек көрсетіледі:
</w:t>
      </w:r>
      <w:r>
        <w:br/>
      </w:r>
      <w:r>
        <w:rPr>
          <w:rFonts w:ascii="Times New Roman"/>
          <w:b w:val="false"/>
          <w:i w:val="false"/>
          <w:color w:val="000000"/>
          <w:sz w:val="28"/>
        </w:rPr>
        <w:t>
      медициналық қызмет көрсетулерді төлеу үшін;
</w:t>
      </w:r>
      <w:r>
        <w:br/>
      </w:r>
      <w:r>
        <w:rPr>
          <w:rFonts w:ascii="Times New Roman"/>
          <w:b w:val="false"/>
          <w:i w:val="false"/>
          <w:color w:val="000000"/>
          <w:sz w:val="28"/>
        </w:rPr>
        <w:t>
      бала туған кезде;
</w:t>
      </w:r>
      <w:r>
        <w:br/>
      </w:r>
      <w:r>
        <w:rPr>
          <w:rFonts w:ascii="Times New Roman"/>
          <w:b w:val="false"/>
          <w:i w:val="false"/>
          <w:color w:val="000000"/>
          <w:sz w:val="28"/>
        </w:rPr>
        <w:t>
      жерлеуге;
</w:t>
      </w:r>
      <w:r>
        <w:br/>
      </w:r>
      <w:r>
        <w:rPr>
          <w:rFonts w:ascii="Times New Roman"/>
          <w:b w:val="false"/>
          <w:i w:val="false"/>
          <w:color w:val="000000"/>
          <w:sz w:val="28"/>
        </w:rPr>
        <w:t>
      8) 600.01.024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9) 600.01.026, 600.01.031, 600.01.032, 600.01.033, 600.01.034 және 600.01.035 жолдарда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10) 600.01.029 жолында Салық кодексі 
</w:t>
      </w:r>
      <w:r>
        <w:rPr>
          <w:rFonts w:ascii="Times New Roman"/>
          <w:b w:val="false"/>
          <w:i w:val="false"/>
          <w:color w:val="000000"/>
          <w:sz w:val="28"/>
        </w:rPr>
        <w:t xml:space="preserve"> 144-бабының </w:t>
      </w:r>
      <w:r>
        <w:rPr>
          <w:rFonts w:ascii="Times New Roman"/>
          <w:b w:val="false"/>
          <w:i w:val="false"/>
          <w:color w:val="000000"/>
          <w:sz w:val="28"/>
        </w:rPr>
        <w:t>
 26) тармақшасына сәйкес төленетін төлемдер мөлшері көрсетіледі;
</w:t>
      </w:r>
      <w:r>
        <w:br/>
      </w:r>
      <w:r>
        <w:rPr>
          <w:rFonts w:ascii="Times New Roman"/>
          <w:b w:val="false"/>
          <w:i w:val="false"/>
          <w:color w:val="000000"/>
          <w:sz w:val="28"/>
        </w:rPr>
        <w:t>
      11) 600.01.038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r>
        <w:br/>
      </w:r>
      <w:r>
        <w:rPr>
          <w:rFonts w:ascii="Times New Roman"/>
          <w:b w:val="false"/>
          <w:i w:val="false"/>
          <w:color w:val="000000"/>
          <w:sz w:val="28"/>
        </w:rPr>
        <w:t>
      12) 600.01.043 жолында 600.01.001 - 600.01.016 тиісті жолдарының сомасы ретінде айқындалатын әлеуметтік салық салынатын барлық төлемдер сомасы көрсетіледі;
</w:t>
      </w:r>
      <w:r>
        <w:br/>
      </w:r>
      <w:r>
        <w:rPr>
          <w:rFonts w:ascii="Times New Roman"/>
          <w:b w:val="false"/>
          <w:i w:val="false"/>
          <w:color w:val="000000"/>
          <w:sz w:val="28"/>
        </w:rPr>
        <w:t>
      13) 600.01.044 жолында 600.01.017 - 600.01.042 тиісті жолдарының сомасы ретінде айқындалатын әлеуметтік салық салынбайтын барлық төлемдер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Келісім-шарт бойынша жұмыс істейтін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төлеушілердің әлеуметтік салықты есептеуі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- 600.02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нысан заңдармен белгіленген тәртіпте Қазақстан Республикасымен жасалған келісім-шарттар (бұдан әрі - келісім-шарттар) бойынша жұмыс істейтін салық төлеушілер әлеуметтік салықты есептеулері үшін арналған.
</w:t>
      </w:r>
      <w:r>
        <w:br/>
      </w:r>
      <w:r>
        <w:rPr>
          <w:rFonts w:ascii="Times New Roman"/>
          <w:b w:val="false"/>
          <w:i w:val="false"/>
          <w:color w:val="000000"/>
          <w:sz w:val="28"/>
        </w:rPr>
        <w:t>
      19. "Салық төлеуші туралы жалпы ақпарат" бөлімінде:
</w:t>
      </w:r>
      <w:r>
        <w:br/>
      </w:r>
      <w:r>
        <w:rPr>
          <w:rFonts w:ascii="Times New Roman"/>
          <w:b w:val="false"/>
          <w:i w:val="false"/>
          <w:color w:val="000000"/>
          <w:sz w:val="28"/>
        </w:rPr>
        <w:t>
      1) 3-тармақта шетелдік мамандар-қызметкерлерді және шетелдік жұмысшылар-қызметкерлерді бөлек көрсете отырып қызметкерлердің жалпы саны көрсетіледі;
</w:t>
      </w:r>
      <w:r>
        <w:br/>
      </w:r>
      <w:r>
        <w:rPr>
          <w:rFonts w:ascii="Times New Roman"/>
          <w:b w:val="false"/>
          <w:i w:val="false"/>
          <w:color w:val="000000"/>
          <w:sz w:val="28"/>
        </w:rPr>
        <w:t>
      2) 4-тармақта келісім-шарттың реквизиттері көрсетіледі: келісім шарттың нөмірі мен жасалған күні;
</w:t>
      </w:r>
      <w:r>
        <w:br/>
      </w:r>
      <w:r>
        <w:rPr>
          <w:rFonts w:ascii="Times New Roman"/>
          <w:b w:val="false"/>
          <w:i w:val="false"/>
          <w:color w:val="000000"/>
          <w:sz w:val="28"/>
        </w:rPr>
        <w:t>
      3) 5-тармақта тиісті қаржы жылына Қазақстан Республикасының заңдарымен белгіленген айлық есептік көрсеткіш көрсетіледі.
</w:t>
      </w:r>
      <w:r>
        <w:br/>
      </w:r>
      <w:r>
        <w:rPr>
          <w:rFonts w:ascii="Times New Roman"/>
          <w:b w:val="false"/>
          <w:i w:val="false"/>
          <w:color w:val="000000"/>
          <w:sz w:val="28"/>
        </w:rPr>
        <w:t>
      20. "Қызметкерлер үшін әлеуметтік салық" бөлімінде:
</w:t>
      </w:r>
      <w:r>
        <w:br/>
      </w:r>
      <w:r>
        <w:rPr>
          <w:rFonts w:ascii="Times New Roman"/>
          <w:b w:val="false"/>
          <w:i w:val="false"/>
          <w:color w:val="000000"/>
          <w:sz w:val="28"/>
        </w:rPr>
        <w:t>
      Бұл бөлім шетелдік мамандар-қызметкерлерді және шетелдік жұмысшылар - қызметкерлерді қоспағанда қызметкерлер үшін әлеуметтік салықты есептеуге арналған:
</w:t>
      </w:r>
      <w:r>
        <w:br/>
      </w:r>
      <w:r>
        <w:rPr>
          <w:rFonts w:ascii="Times New Roman"/>
          <w:b w:val="false"/>
          <w:i w:val="false"/>
          <w:color w:val="000000"/>
          <w:sz w:val="28"/>
        </w:rPr>
        <w:t>
      1) 600.02.001А, 600.02.001В және 600.02.001С жолдарында есепті кезеңнің 1, 2 және 3 айларына сәйкес қызметкерлердің табысы көрсетіледі.
</w:t>
      </w:r>
      <w:r>
        <w:br/>
      </w:r>
      <w:r>
        <w:rPr>
          <w:rFonts w:ascii="Times New Roman"/>
          <w:b w:val="false"/>
          <w:i w:val="false"/>
          <w:color w:val="000000"/>
          <w:sz w:val="28"/>
        </w:rPr>
        <w:t>
      600.02.001D жолында 600.02.001А, 600.02.001В және 600.02.001С жолдарының сомасы ретінде айқындалатын есепті кезең үшін қызметкерлердің табысы көрсетіледі.
</w:t>
      </w:r>
      <w:r>
        <w:br/>
      </w:r>
      <w:r>
        <w:rPr>
          <w:rFonts w:ascii="Times New Roman"/>
          <w:b w:val="false"/>
          <w:i w:val="false"/>
          <w:color w:val="000000"/>
          <w:sz w:val="28"/>
        </w:rPr>
        <w:t>
      600.02.001Е жолында есепті кезеңнің 600.02.002D қосымшасы жолдарының және бұрынғы есепті кезең үшін 600.02.001Е қосымша жолдарының сомасы ретінде айқындалатын қызметкерлердің жыл басынан бергі табысы көрсетіледі;
</w:t>
      </w:r>
      <w:r>
        <w:br/>
      </w:r>
      <w:r>
        <w:rPr>
          <w:rFonts w:ascii="Times New Roman"/>
          <w:b w:val="false"/>
          <w:i w:val="false"/>
          <w:color w:val="000000"/>
          <w:sz w:val="28"/>
        </w:rPr>
        <w:t>
      2) 600.02.002А, 600.02.002В және 600.02.002С жолдарында есепті кезеңнің 1, 2 және 3 айлары үшін тиісінше әлеуметтік салық ұсталмайтын қызметкерлердің табысы көрсетіледі.
</w:t>
      </w:r>
      <w:r>
        <w:br/>
      </w:r>
      <w:r>
        <w:rPr>
          <w:rFonts w:ascii="Times New Roman"/>
          <w:b w:val="false"/>
          <w:i w:val="false"/>
          <w:color w:val="000000"/>
          <w:sz w:val="28"/>
        </w:rPr>
        <w:t>
      600.02.002D жолында 600.02.002А, 600.02.002В және 600.02.002С жолдарының сомасы ретінде айқындалатын есепті кезең үшін әлеуметтік салық салынбайтын қызметкерлердің табысы көрсетіледі.
</w:t>
      </w:r>
      <w:r>
        <w:br/>
      </w:r>
      <w:r>
        <w:rPr>
          <w:rFonts w:ascii="Times New Roman"/>
          <w:b w:val="false"/>
          <w:i w:val="false"/>
          <w:color w:val="000000"/>
          <w:sz w:val="28"/>
        </w:rPr>
        <w:t>
      600.02.002Е жолында есепті кезеңнің 600.02 нысанының 600.02.002D жолдарының және бұрынғы есепті кезең үшін 600.02 нысанының 600.02.002Е жолдарының сомасы ретінде айқындалатын қызметкерлердің жыл басынан бергі әлеуметтік салық салынбайтын табысы көрсетіледі;
</w:t>
      </w:r>
      <w:r>
        <w:br/>
      </w:r>
      <w:r>
        <w:rPr>
          <w:rFonts w:ascii="Times New Roman"/>
          <w:b w:val="false"/>
          <w:i w:val="false"/>
          <w:color w:val="000000"/>
          <w:sz w:val="28"/>
        </w:rPr>
        <w:t>
      3) 600.02.003А, 600.02.003В және 600.02.003С жолдарында 600.02.001 және 600.02.002 жолдары сомасының айырмасы ретінде айқындалатын, есепті кезеңнің 1, 2 және 3-ші айлары үшін салық салынатын кірістері көрсетіледі.
</w:t>
      </w:r>
      <w:r>
        <w:br/>
      </w:r>
      <w:r>
        <w:rPr>
          <w:rFonts w:ascii="Times New Roman"/>
          <w:b w:val="false"/>
          <w:i w:val="false"/>
          <w:color w:val="000000"/>
          <w:sz w:val="28"/>
        </w:rPr>
        <w:t>
      600.02.003D жолында 600.02.003А, 600.02.003В және 600.02.003С жолдарының сомасы ретінде айқындалатын, есепті кезең үшін салық салынатын кіріс көрсетіледі.
</w:t>
      </w:r>
      <w:r>
        <w:br/>
      </w:r>
      <w:r>
        <w:rPr>
          <w:rFonts w:ascii="Times New Roman"/>
          <w:b w:val="false"/>
          <w:i w:val="false"/>
          <w:color w:val="000000"/>
          <w:sz w:val="28"/>
        </w:rPr>
        <w:t>
      600.00.003Е жолында есепті кезеңнің 600.02 нысанының 600.02.003D жолдарының және бұрынғы кезең үшін 600.02 нысанының 600.02.003Е жолдарының сомасы ретінде айқындалатын, жыл басынан бергі салық салынатын кіріс көрсетіледі;
</w:t>
      </w:r>
      <w:r>
        <w:br/>
      </w:r>
      <w:r>
        <w:rPr>
          <w:rFonts w:ascii="Times New Roman"/>
          <w:b w:val="false"/>
          <w:i w:val="false"/>
          <w:color w:val="000000"/>
          <w:sz w:val="28"/>
        </w:rPr>
        <w:t>
      4) 600.02.004А, 600.02.004В және 600.02.004С жолдарында келісім-шартқа сәйкес белгіленген қызметкерлер үшін әлеуметтік салықтың ставкасы көрсетіледі;
</w:t>
      </w:r>
      <w:r>
        <w:br/>
      </w:r>
      <w:r>
        <w:rPr>
          <w:rFonts w:ascii="Times New Roman"/>
          <w:b w:val="false"/>
          <w:i w:val="false"/>
          <w:color w:val="000000"/>
          <w:sz w:val="28"/>
        </w:rPr>
        <w:t>
      5) 600.02.005А, 600.02.005В және 600.02.005С жолдарында 600.02.003 және 600.02.002 жолдарының сомасын көбейту жолымен есепті кезеңнің 1, 2 және 3-ші айлары үшін есептелген, қызметкерлер үшін әлеуметтік салық сомасы көрсетіледі.
</w:t>
      </w:r>
      <w:r>
        <w:br/>
      </w:r>
      <w:r>
        <w:rPr>
          <w:rFonts w:ascii="Times New Roman"/>
          <w:b w:val="false"/>
          <w:i w:val="false"/>
          <w:color w:val="000000"/>
          <w:sz w:val="28"/>
        </w:rPr>
        <w:t>
      600.02.005D жолында 600.02.005А, 600.02.005В және 600.02.005С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600.02.005Е жолында есепті кезеңнің 600.02 нысанының 600.02.005D жолдарының және бұрынғы кезең үшін 600.02 нысанының 600.02.005Е жолдарының сомасы ретінде айқындалатын, жыл басынан бергі әлеуметтік салық сомасы көрсетіледі.
</w:t>
      </w:r>
      <w:r>
        <w:br/>
      </w:r>
      <w:r>
        <w:rPr>
          <w:rFonts w:ascii="Times New Roman"/>
          <w:b w:val="false"/>
          <w:i w:val="false"/>
          <w:color w:val="000000"/>
          <w:sz w:val="28"/>
        </w:rPr>
        <w:t>
      21. "Шетелдік мамандар - қызметкерлер үшін әлеуметтік салық" бөлімінде:
</w:t>
      </w:r>
      <w:r>
        <w:br/>
      </w:r>
      <w:r>
        <w:rPr>
          <w:rFonts w:ascii="Times New Roman"/>
          <w:b w:val="false"/>
          <w:i w:val="false"/>
          <w:color w:val="000000"/>
          <w:sz w:val="28"/>
        </w:rPr>
        <w:t>
      1) 600.02.007А, 600.02.007В және 600.02.007С жолдарында 600.02.006 жолында көрсетілген әлеуметтік салық ставкасын және "Салық төлеуші туралы жалпы ақпарат бөлімінің" 5-тармағында айқындалған айлық есептік көрсеткішті көбейту жолымен есепті кезеңнің 1, 2 және 3-ші айлары үшін есептелген әлеуметтік салықтың сомалары көрсетіледі.
</w:t>
      </w:r>
      <w:r>
        <w:br/>
      </w:r>
      <w:r>
        <w:rPr>
          <w:rFonts w:ascii="Times New Roman"/>
          <w:b w:val="false"/>
          <w:i w:val="false"/>
          <w:color w:val="000000"/>
          <w:sz w:val="28"/>
        </w:rPr>
        <w:t>
      600.02.007D жолында 600.02.007А, 600.02.007В және 600.02.007С жолдарының сомасы ретінде айқындалатын, есепті кезең үшін әлеуметтік салықтың сомасы көрсетіледі.
</w:t>
      </w:r>
      <w:r>
        <w:br/>
      </w:r>
      <w:r>
        <w:rPr>
          <w:rFonts w:ascii="Times New Roman"/>
          <w:b w:val="false"/>
          <w:i w:val="false"/>
          <w:color w:val="000000"/>
          <w:sz w:val="28"/>
        </w:rPr>
        <w:t>
      600.02.007Е жолында есепті кезеңнің 600.02 нысанының 600.02.007D және бұрынғы есепті кезең үшін 600.02 нысанының 600.02.007Е жолдарының сомасы ретінде айқындалатын, жыл басынан бергі әлеуметтік салықтың сомасы көрсетіледі;
</w:t>
      </w:r>
      <w:r>
        <w:br/>
      </w:r>
      <w:r>
        <w:rPr>
          <w:rFonts w:ascii="Times New Roman"/>
          <w:b w:val="false"/>
          <w:i w:val="false"/>
          <w:color w:val="000000"/>
          <w:sz w:val="28"/>
        </w:rPr>
        <w:t>
      2) 600.02.008А, 600.02008В және 600.02.008C жолдарында өзімен 600.02.007А, 600.02.007В және 600.02.007С жолдарында көрсетілген салықтың сомалары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 сомаларының айырмашылығын білдіретін есептелген әлеуметтік салықтың сомалары көрсетіледі.
</w:t>
      </w:r>
      <w:r>
        <w:br/>
      </w:r>
      <w:r>
        <w:rPr>
          <w:rFonts w:ascii="Times New Roman"/>
          <w:b w:val="false"/>
          <w:i w:val="false"/>
          <w:color w:val="000000"/>
          <w:sz w:val="28"/>
        </w:rPr>
        <w:t>
      600.02.008D жолында 600.02.008А, 600.02.008В және 600.02.008С жолдарының сомасы ретінде айқындалатын есепті кезең үшін әлеуметтік салықтың сомасы көрсетіледі.
</w:t>
      </w:r>
      <w:r>
        <w:br/>
      </w:r>
      <w:r>
        <w:rPr>
          <w:rFonts w:ascii="Times New Roman"/>
          <w:b w:val="false"/>
          <w:i w:val="false"/>
          <w:color w:val="000000"/>
          <w:sz w:val="28"/>
        </w:rPr>
        <w:t>
      600.02.008E жолында есепті кезеңнің 600.02 нысанының 600.02.008D және бұрынғы есепті кезең үшін 600.02 нысанының 600.02.008Е жолдарының сомасы ретінде айқындалатын, жыл басынан бергі әлеуметтік салықтың сомасы көрсетіледі.
</w:t>
      </w:r>
      <w:r>
        <w:br/>
      </w:r>
      <w:r>
        <w:rPr>
          <w:rFonts w:ascii="Times New Roman"/>
          <w:b w:val="false"/>
          <w:i w:val="false"/>
          <w:color w:val="000000"/>
          <w:sz w:val="28"/>
        </w:rPr>
        <w:t>
      22. "Шетелдік жұмысшылар - қызметкерлер үшін әлеуметтік салықтар" бөлімінде:
</w:t>
      </w:r>
      <w:r>
        <w:br/>
      </w:r>
      <w:r>
        <w:rPr>
          <w:rFonts w:ascii="Times New Roman"/>
          <w:b w:val="false"/>
          <w:i w:val="false"/>
          <w:color w:val="000000"/>
          <w:sz w:val="28"/>
        </w:rPr>
        <w:t>
      1) 600.02.010А, 600.02.010В және 600.02.010С жолдарында 600.02.009 жолында көрсетілген әлеуметтік салық ставкасын және "Салық төлеуші туралы жалпы ақпарат бөлімінің" 5-тармағында айқындалған айлық есептік көрсеткішті көбейту жолымен есепті кезеңнің 1, 2 және 3-ші айлары үшін есептелген әлеуметтік салықтың сомалары көрсетіледі.
</w:t>
      </w:r>
      <w:r>
        <w:br/>
      </w:r>
      <w:r>
        <w:rPr>
          <w:rFonts w:ascii="Times New Roman"/>
          <w:b w:val="false"/>
          <w:i w:val="false"/>
          <w:color w:val="000000"/>
          <w:sz w:val="28"/>
        </w:rPr>
        <w:t>
      600.02.010D жолында 600.02.010А, 600.02.010В және 600.02.010С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600.02.010Е жолында есепті кезеңнің 600.02 нысанының 600.02.010D және бұрынғы есепті кезең үшін 600.02 нысанның 600.02.010Е жолдарының сомасы ретінде айқындалатын, жыл басынан бергі әлеуметтік салық сомасы көрсетіледі;
</w:t>
      </w:r>
      <w:r>
        <w:br/>
      </w:r>
      <w:r>
        <w:rPr>
          <w:rFonts w:ascii="Times New Roman"/>
          <w:b w:val="false"/>
          <w:i w:val="false"/>
          <w:color w:val="000000"/>
          <w:sz w:val="28"/>
        </w:rPr>
        <w:t>
      2) 600.02.011А, 600.02.011В және 600.02.011C жолдарында өзімен 600.02.010А, 600.02.010В және 600.02.010С жолдарында көрсетілген салықтың сомалары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 сомаларының айырмашылығын білдіретін есептелген әлеуметтік салықтың сомалары көрсетіледі.
</w:t>
      </w:r>
      <w:r>
        <w:br/>
      </w:r>
      <w:r>
        <w:rPr>
          <w:rFonts w:ascii="Times New Roman"/>
          <w:b w:val="false"/>
          <w:i w:val="false"/>
          <w:color w:val="000000"/>
          <w:sz w:val="28"/>
        </w:rPr>
        <w:t>
      600.02.011D жолында 600.02.011А, 600.02.011В және 600.02.011С жолдарының сомасы ретінде айқындалатын есепті кезең үшін әлеуметтік салықтың сомасы көрсетіледі.
</w:t>
      </w:r>
      <w:r>
        <w:br/>
      </w:r>
      <w:r>
        <w:rPr>
          <w:rFonts w:ascii="Times New Roman"/>
          <w:b w:val="false"/>
          <w:i w:val="false"/>
          <w:color w:val="000000"/>
          <w:sz w:val="28"/>
        </w:rPr>
        <w:t>
      600.02.011E жолында есепті кезеңнің 600.02 нысанының 600.02.011D және бұрынғы есепті кезең үшін 600.02 нысанының 600.02.011Е жолдарының сомасы ретінде айқындалатын, жыл басынан бергі әлеуметтік салықтың сомасы көрсетіледі.
</w:t>
      </w:r>
      <w:r>
        <w:br/>
      </w:r>
      <w:r>
        <w:rPr>
          <w:rFonts w:ascii="Times New Roman"/>
          <w:b w:val="false"/>
          <w:i w:val="false"/>
          <w:color w:val="000000"/>
          <w:sz w:val="28"/>
        </w:rPr>
        <w:t>
      23. "Әлеуметтік салық - барлығы" бөлімінде:
</w:t>
      </w:r>
      <w:r>
        <w:br/>
      </w:r>
      <w:r>
        <w:rPr>
          <w:rFonts w:ascii="Times New Roman"/>
          <w:b w:val="false"/>
          <w:i w:val="false"/>
          <w:color w:val="000000"/>
          <w:sz w:val="28"/>
        </w:rPr>
        <w:t>
      600.02.012А, 600.02.012В және 600.02.012С жолдарында 600.02.005, 600.02.008 және 600.02.011 тиісті жолдарының сомасы ретінде айқындалатын, есепті кезеңнің 1, 2 және 3-ші айлары үшін әлеуметтік салықтың жалпы сомалары көрсетіледі.
</w:t>
      </w:r>
      <w:r>
        <w:br/>
      </w:r>
      <w:r>
        <w:rPr>
          <w:rFonts w:ascii="Times New Roman"/>
          <w:b w:val="false"/>
          <w:i w:val="false"/>
          <w:color w:val="000000"/>
          <w:sz w:val="28"/>
        </w:rPr>
        <w:t>
      600.02.012D жолында 600.02.012А, 600.02.012В және 600.02.012С жолдарының сомасы ретінде айқындалатын, есепті кезең үшін әлеуметтік салықтың жалпы сомасы көрсетіледі.
</w:t>
      </w:r>
      <w:r>
        <w:br/>
      </w:r>
      <w:r>
        <w:rPr>
          <w:rFonts w:ascii="Times New Roman"/>
          <w:b w:val="false"/>
          <w:i w:val="false"/>
          <w:color w:val="000000"/>
          <w:sz w:val="28"/>
        </w:rPr>
        <w:t>
      600.02.012Е жолында есепті кезеңнің 600.02 нысанының 600.02.012D жолдарының және бұрынғы кезең үшін 600.02 нысанының 600.02.012Е жолдарының сомасы ретінде айқындалатын, жыл басынан бергі әлеуметтік салықтың жалпы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600.00, 600.01, 600.02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бөлімше бойынша төленуге тиіс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сомасының есебін жасау ережелері (601.00-нысан)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 11-бөліміне </w:t>
      </w:r>
      <w:r>
        <w:rPr>
          <w:rFonts w:ascii="Times New Roman"/>
          <w:b w:val="false"/>
          <w:i w:val="false"/>
          <w:color w:val="000000"/>
          <w:sz w:val="28"/>
        </w:rPr>
        <w:t>
 сәйкес әзірленген және құрылымдық бөлімшелері бар заңды тұлғалардың өзінің құрылымдық бөлімшелері үшін әлеуметтік салық сомасын есептеуге арналған Құрылымдық бөлімше бойынша төленуге тиіс әлеуметтік салық сомасының есебін (бұдан әрі - Есеп) жасау тәртібін айқындайды.
</w:t>
      </w:r>
      <w:r>
        <w:br/>
      </w:r>
      <w:r>
        <w:rPr>
          <w:rFonts w:ascii="Times New Roman"/>
          <w:b w:val="false"/>
          <w:i w:val="false"/>
          <w:color w:val="000000"/>
          <w:sz w:val="28"/>
        </w:rPr>
        <w:t>
      2. Есеп Есептің өзінен (601.00), қосымша нысаннан және әлеуметтік салық салу объектісі туралы ақпаратты ашу бойынша оған қосымшадан (601.01) тұрады.
</w:t>
      </w:r>
      <w:r>
        <w:br/>
      </w:r>
      <w:r>
        <w:rPr>
          <w:rFonts w:ascii="Times New Roman"/>
          <w:b w:val="false"/>
          <w:i w:val="false"/>
          <w:color w:val="000000"/>
          <w:sz w:val="28"/>
        </w:rPr>
        <w:t>
      3.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Есепті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 мен қосымша нысандардың "Салық төлеуші туралы жалпы ақпарат" бөлімінде Есептің "Салық төлеуші туралы жалпы ақпарат" бөлімінде көрсетілген салық төлеуші-заңды тұлғаның тиісті деректері көрсетіледі.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түрде -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Құрылымдық бөлім бойынша төленуге тиіс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сомасының есебін жасау (601.00-нысан)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төлеуші-заңды тұлғаның тіркеу нөмірі;
</w:t>
      </w:r>
      <w:r>
        <w:br/>
      </w:r>
      <w:r>
        <w:rPr>
          <w:rFonts w:ascii="Times New Roman"/>
          <w:b w:val="false"/>
          <w:i w:val="false"/>
          <w:color w:val="000000"/>
          <w:sz w:val="28"/>
        </w:rPr>
        <w:t>
      2) Есеп берілетін есепті кезең. Есепті беру үшін есепті кезең болып есепті тоқсан табылады. Есепті кезең араб цифрларымен көрсетіледі;
</w:t>
      </w:r>
      <w:r>
        <w:br/>
      </w:r>
      <w:r>
        <w:rPr>
          <w:rFonts w:ascii="Times New Roman"/>
          <w:b w:val="false"/>
          <w:i w:val="false"/>
          <w:color w:val="000000"/>
          <w:sz w:val="28"/>
        </w:rPr>
        <w:t>
      3) құрылтай құжаттарына сәйкес салық төлеуші-заңды тұлғаның толық атауы;
</w:t>
      </w:r>
      <w:r>
        <w:br/>
      </w:r>
      <w:r>
        <w:rPr>
          <w:rFonts w:ascii="Times New Roman"/>
          <w:b w:val="false"/>
          <w:i w:val="false"/>
          <w:color w:val="000000"/>
          <w:sz w:val="28"/>
        </w:rPr>
        <w:t>
      4) салық төлеуші-заңды тұлғаның орналасқан жері;
</w:t>
      </w:r>
      <w:r>
        <w:br/>
      </w:r>
      <w:r>
        <w:rPr>
          <w:rFonts w:ascii="Times New Roman"/>
          <w:b w:val="false"/>
          <w:i w:val="false"/>
          <w:color w:val="000000"/>
          <w:sz w:val="28"/>
        </w:rPr>
        <w:t>
      5) филиалдар/өкілдіктер бойынша берілген қосымшалардың саны;
</w:t>
      </w:r>
      <w:r>
        <w:br/>
      </w:r>
      <w:r>
        <w:rPr>
          <w:rFonts w:ascii="Times New Roman"/>
          <w:b w:val="false"/>
          <w:i w:val="false"/>
          <w:color w:val="000000"/>
          <w:sz w:val="28"/>
        </w:rPr>
        <w:t>
      6)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 егер Есеп салық төлеуші мемлекеттік тіркелгеннен кейін алғаш рет берілсе белгіленеді.
</w:t>
      </w:r>
      <w:r>
        <w:br/>
      </w:r>
      <w:r>
        <w:rPr>
          <w:rFonts w:ascii="Times New Roman"/>
          <w:b w:val="false"/>
          <w:i w:val="false"/>
          <w:color w:val="000000"/>
          <w:sz w:val="28"/>
        </w:rPr>
        <w:t>
      Одан кейінгі есепті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7)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10. "Есептік көрсеткіштер" бөлімінде:
</w:t>
      </w:r>
      <w:r>
        <w:br/>
      </w:r>
      <w:r>
        <w:rPr>
          <w:rFonts w:ascii="Times New Roman"/>
          <w:b w:val="false"/>
          <w:i w:val="false"/>
          <w:color w:val="000000"/>
          <w:sz w:val="28"/>
        </w:rPr>
        <w:t>
      1) 601.00.001 жолында заңды тұлға бойынша есептелген салықтың сомасы көрсетіледі. Осы жолға 600.00.008 жолында немесе 610.00.011 немесе 640.00.016 жолында көрсетілген сомалар көшіріледі;
</w:t>
      </w:r>
      <w:r>
        <w:br/>
      </w:r>
      <w:r>
        <w:rPr>
          <w:rFonts w:ascii="Times New Roman"/>
          <w:b w:val="false"/>
          <w:i w:val="false"/>
          <w:color w:val="000000"/>
          <w:sz w:val="28"/>
        </w:rPr>
        <w:t>
      2) 601.00.002 жолында Салық кодексі 
</w:t>
      </w:r>
      <w:r>
        <w:rPr>
          <w:rFonts w:ascii="Times New Roman"/>
          <w:b w:val="false"/>
          <w:i w:val="false"/>
          <w:color w:val="000000"/>
          <w:sz w:val="28"/>
        </w:rPr>
        <w:t xml:space="preserve"> 317-бабының </w:t>
      </w:r>
      <w:r>
        <w:rPr>
          <w:rFonts w:ascii="Times New Roman"/>
          <w:b w:val="false"/>
          <w:i w:val="false"/>
          <w:color w:val="000000"/>
          <w:sz w:val="28"/>
        </w:rPr>
        <w:t>
 1, 2 және 4 тармақтарында белгіленген ставкалар бойынша есепті кезеңнің 1, 2 және 3 айлары үшін есептелген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сомасына кемітілген әлеуметтік салықтың сомалары көрсетіледі;
</w:t>
      </w:r>
      <w:r>
        <w:br/>
      </w:r>
      <w:r>
        <w:rPr>
          <w:rFonts w:ascii="Times New Roman"/>
          <w:b w:val="false"/>
          <w:i w:val="false"/>
          <w:color w:val="000000"/>
          <w:sz w:val="28"/>
        </w:rPr>
        <w:t>
      3) 601.00.003 жолында 601.01 барлық нысандарының 601.01.001 жолдарының сомасы ретінде айқындалатын филиалдар/өкілдіктер бойынша есептелген салық сомасы көрсетіледі.
</w:t>
      </w:r>
      <w:r>
        <w:br/>
      </w:r>
      <w:r>
        <w:rPr>
          <w:rFonts w:ascii="Times New Roman"/>
          <w:b w:val="false"/>
          <w:i w:val="false"/>
          <w:color w:val="000000"/>
          <w:sz w:val="28"/>
        </w:rPr>
        <w:t>
      11. 601.00.003 жолына қосымша нысан әрбір филиал/өкілдік бойынша есептелген әлеуметтік салық сомасын көрсетуге арналған.
</w:t>
      </w:r>
      <w:r>
        <w:br/>
      </w:r>
      <w:r>
        <w:rPr>
          <w:rFonts w:ascii="Times New Roman"/>
          <w:b w:val="false"/>
          <w:i w:val="false"/>
          <w:color w:val="000000"/>
          <w:sz w:val="28"/>
        </w:rPr>
        <w:t>
      12. Ағымдағы беттің нөмірі көрсетіледі:
</w:t>
      </w:r>
      <w:r>
        <w:br/>
      </w:r>
      <w:r>
        <w:rPr>
          <w:rFonts w:ascii="Times New Roman"/>
          <w:b w:val="false"/>
          <w:i w:val="false"/>
          <w:color w:val="000000"/>
          <w:sz w:val="28"/>
        </w:rPr>
        <w:t>
      1) 00001С жолында барлық филиалдар/өкілдіктер бойынша әлеуметтік салықтың жиынтық сомасы көрсетіледі;
</w:t>
      </w:r>
      <w:r>
        <w:br/>
      </w:r>
      <w:r>
        <w:rPr>
          <w:rFonts w:ascii="Times New Roman"/>
          <w:b w:val="false"/>
          <w:i w:val="false"/>
          <w:color w:val="000000"/>
          <w:sz w:val="28"/>
        </w:rPr>
        <w:t>
      2) А бағанында рет нөмірі қойылады;
</w:t>
      </w:r>
      <w:r>
        <w:br/>
      </w:r>
      <w:r>
        <w:rPr>
          <w:rFonts w:ascii="Times New Roman"/>
          <w:b w:val="false"/>
          <w:i w:val="false"/>
          <w:color w:val="000000"/>
          <w:sz w:val="28"/>
        </w:rPr>
        <w:t>
      3) В бағанында филиалдың/өкілдіктің СТН-і көрсетіледі;
</w:t>
      </w:r>
      <w:r>
        <w:br/>
      </w:r>
      <w:r>
        <w:rPr>
          <w:rFonts w:ascii="Times New Roman"/>
          <w:b w:val="false"/>
          <w:i w:val="false"/>
          <w:color w:val="000000"/>
          <w:sz w:val="28"/>
        </w:rPr>
        <w:t>
      4) С бағанында филиал/өкілдік бойынша әлеуметтік салықтың сомасы көрсетіледі;
</w:t>
      </w:r>
      <w:r>
        <w:br/>
      </w:r>
      <w:r>
        <w:rPr>
          <w:rFonts w:ascii="Times New Roman"/>
          <w:b w:val="false"/>
          <w:i w:val="false"/>
          <w:color w:val="000000"/>
          <w:sz w:val="28"/>
        </w:rPr>
        <w:t>
      5) D бағанында филиал/өкілдік үшін салық төлеген орны бойынша салық органының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Филиал/өкілдік бойынша төленуге тиіс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сомасының есебі - 601.01-нысанын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нысан салық төлеушінің филиал/өкілдік бойынша төленуге тиіс әлеуметтік салық сомасын есептеуіне арналған. Нысан әрбір филиал/өкілдік бойынша жеке жасалады.
</w:t>
      </w:r>
      <w:r>
        <w:br/>
      </w:r>
      <w:r>
        <w:rPr>
          <w:rFonts w:ascii="Times New Roman"/>
          <w:b w:val="false"/>
          <w:i w:val="false"/>
          <w:color w:val="000000"/>
          <w:sz w:val="28"/>
        </w:rPr>
        <w:t>
      14. "Салық төлеуші туралы жалпы ақпарат" бөлімінде:
</w:t>
      </w:r>
      <w:r>
        <w:br/>
      </w:r>
      <w:r>
        <w:rPr>
          <w:rFonts w:ascii="Times New Roman"/>
          <w:b w:val="false"/>
          <w:i w:val="false"/>
          <w:color w:val="000000"/>
          <w:sz w:val="28"/>
        </w:rPr>
        <w:t>
      1) 1-тармақта филиал/өкілдік СТН-і көрсетіледі;
</w:t>
      </w:r>
      <w:r>
        <w:br/>
      </w:r>
      <w:r>
        <w:rPr>
          <w:rFonts w:ascii="Times New Roman"/>
          <w:b w:val="false"/>
          <w:i w:val="false"/>
          <w:color w:val="000000"/>
          <w:sz w:val="28"/>
        </w:rPr>
        <w:t>
      2) 3-тармақта филиал/өкілдік атауы көрсетіледі;
</w:t>
      </w:r>
      <w:r>
        <w:br/>
      </w:r>
      <w:r>
        <w:rPr>
          <w:rFonts w:ascii="Times New Roman"/>
          <w:b w:val="false"/>
          <w:i w:val="false"/>
          <w:color w:val="000000"/>
          <w:sz w:val="28"/>
        </w:rPr>
        <w:t>
      3) 5-тармақта филиал/өкілдікті тіркеу есебі орны бойынша салық органының коды көрсетіледі.
</w:t>
      </w:r>
      <w:r>
        <w:br/>
      </w:r>
      <w:r>
        <w:rPr>
          <w:rFonts w:ascii="Times New Roman"/>
          <w:b w:val="false"/>
          <w:i w:val="false"/>
          <w:color w:val="000000"/>
          <w:sz w:val="28"/>
        </w:rPr>
        <w:t>
      15. "Есептік көрсеткіштер" бөлімінде:
</w:t>
      </w:r>
      <w:r>
        <w:br/>
      </w:r>
      <w:r>
        <w:rPr>
          <w:rFonts w:ascii="Times New Roman"/>
          <w:b w:val="false"/>
          <w:i w:val="false"/>
          <w:color w:val="000000"/>
          <w:sz w:val="28"/>
        </w:rPr>
        <w:t>
      601.01.001А, 601.01.001В және 601.01.001С жолдарында Салық кодексі 317-бабының 1, 2 және 4 тармақтарында белгіленген ставкалар бойынша есепті кезеңнің 1, 2 және 3 айлары үшін есептелген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сомасына кемітілген әлеуметтік салықтың сомалары көрсетіледі.
</w:t>
      </w:r>
      <w:r>
        <w:br/>
      </w:r>
      <w:r>
        <w:rPr>
          <w:rFonts w:ascii="Times New Roman"/>
          <w:b w:val="false"/>
          <w:i w:val="false"/>
          <w:color w:val="000000"/>
          <w:sz w:val="28"/>
        </w:rPr>
        <w:t>
      601.01.001D жолында 601.01.001А, 601.01.001В және 601.01.001С жолдарының сомасы ретінде айқындалатын, есепті кезең үшін филиал/өкілдік бойынша әлеуметтік салық сомасы көрсетіледі.
</w:t>
      </w:r>
      <w:r>
        <w:br/>
      </w:r>
      <w:r>
        <w:rPr>
          <w:rFonts w:ascii="Times New Roman"/>
          <w:b w:val="false"/>
          <w:i w:val="false"/>
          <w:color w:val="000000"/>
          <w:sz w:val="28"/>
        </w:rPr>
        <w:t>
      601.01.001Е жолында есепті кезеңнің 601.01 нысаны 601.01.001D және бұрынғы есепті кезең үшін 601.01 нысаны 601.01.001Е жолдарының сомасы ретінде айқындалатын, жыл басынан бастап филиал/өкілдік бойынша әлеуметтік салық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601.00, 601.01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11-бөліміне </w:t>
      </w:r>
      <w:r>
        <w:rPr>
          <w:rFonts w:ascii="Times New Roman"/>
          <w:b w:val="false"/>
          <w:i w:val="false"/>
          <w:color w:val="000000"/>
          <w:sz w:val="28"/>
        </w:rPr>
        <w:t>
 сәйкес мемлекеттік мекемелердің әлеуметтік салықты есептеуге және уақтылы төлеуге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(бұдан әрі - 610.00-нысан) және әлеуметтік салықты салу объектісі туралы ақпаратты ашу бойынша оған қосымшадан (610.01 нысаннан)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тиісті тор көздер толтырылмайды.
</w:t>
      </w:r>
      <w:r>
        <w:br/>
      </w:r>
      <w:r>
        <w:rPr>
          <w:rFonts w:ascii="Times New Roman"/>
          <w:b w:val="false"/>
          <w:i w:val="false"/>
          <w:color w:val="000000"/>
          <w:sz w:val="28"/>
        </w:rPr>
        <w:t>
      6.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Декларацияға Салық кодексінің 69-бабына сәйкес қол қойылады және куәландырылады.
</w:t>
      </w:r>
      <w:r>
        <w:br/>
      </w:r>
      <w:r>
        <w:rPr>
          <w:rFonts w:ascii="Times New Roman"/>
          <w:b w:val="false"/>
          <w:i w:val="false"/>
          <w:color w:val="000000"/>
          <w:sz w:val="28"/>
        </w:rPr>
        <w:t>
      9. Заңды тұлғаның шешімі бойынша оның құрылымдық бөлімшелері Салық кодексінің 
</w:t>
      </w:r>
      <w:r>
        <w:rPr>
          <w:rFonts w:ascii="Times New Roman"/>
          <w:b w:val="false"/>
          <w:i w:val="false"/>
          <w:color w:val="000000"/>
          <w:sz w:val="28"/>
        </w:rPr>
        <w:t xml:space="preserve"> 315-бабының </w:t>
      </w:r>
      <w:r>
        <w:rPr>
          <w:rFonts w:ascii="Times New Roman"/>
          <w:b w:val="false"/>
          <w:i w:val="false"/>
          <w:color w:val="000000"/>
          <w:sz w:val="28"/>
        </w:rPr>
        <w:t>
 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мемлекеттік мекеме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Мемлекеттік мекеме Декларацияны тапсыру кезінде мұндай құрылымдық бөлімшелер туралы деректерді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(610.00-нысан)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болып есепті тоқсан табылады. Салық кезеңі араб сандарымен көрсетіледі;
</w:t>
      </w:r>
      <w:r>
        <w:br/>
      </w:r>
      <w:r>
        <w:rPr>
          <w:rFonts w:ascii="Times New Roman"/>
          <w:b w:val="false"/>
          <w:i w:val="false"/>
          <w:color w:val="000000"/>
          <w:sz w:val="28"/>
        </w:rPr>
        <w:t>
      3) құрылтайшы құжаттарға сәйкес толық атауы;
</w:t>
      </w:r>
      <w:r>
        <w:br/>
      </w:r>
      <w:r>
        <w:rPr>
          <w:rFonts w:ascii="Times New Roman"/>
          <w:b w:val="false"/>
          <w:i w:val="false"/>
          <w:color w:val="000000"/>
          <w:sz w:val="28"/>
        </w:rPr>
        <w:t>
      4) ЭҚЖЖ коды.
</w:t>
      </w:r>
      <w:r>
        <w:br/>
      </w:r>
      <w:r>
        <w:rPr>
          <w:rFonts w:ascii="Times New Roman"/>
          <w:b w:val="false"/>
          <w:i w:val="false"/>
          <w:color w:val="000000"/>
          <w:sz w:val="28"/>
        </w:rPr>
        <w:t>
      Негізгі қызметтің ғана ЭҚЖЖ коды көрсетіледі;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етілген жағдайда толтырылады;
</w:t>
      </w:r>
      <w:r>
        <w:br/>
      </w:r>
      <w:r>
        <w:rPr>
          <w:rFonts w:ascii="Times New Roman"/>
          <w:b w:val="false"/>
          <w:i w:val="false"/>
          <w:color w:val="000000"/>
          <w:sz w:val="28"/>
        </w:rPr>
        <w:t>
      7) Табыс етілген қосымша. Қосымша жылдың қорытындысы бойынша толтырылады және 4-тоқсан үшін Декларациямен бірге табыс етіледі;
</w:t>
      </w:r>
      <w:r>
        <w:br/>
      </w:r>
      <w:r>
        <w:rPr>
          <w:rFonts w:ascii="Times New Roman"/>
          <w:b w:val="false"/>
          <w:i w:val="false"/>
          <w:color w:val="000000"/>
          <w:sz w:val="28"/>
        </w:rPr>
        <w:t>
      8) құрылымдық бөлімшелері бар ма. Құрылымдық бөлімшелердің бар болуына байланысты тиісті торкөз белгіленеді; 
</w:t>
      </w:r>
      <w:r>
        <w:br/>
      </w:r>
      <w:r>
        <w:rPr>
          <w:rFonts w:ascii="Times New Roman"/>
          <w:b w:val="false"/>
          <w:i w:val="false"/>
          <w:color w:val="000000"/>
          <w:sz w:val="28"/>
        </w:rPr>
        <w:t>
      9) қызметкерлер саны.
</w:t>
      </w:r>
      <w:r>
        <w:br/>
      </w:r>
      <w:r>
        <w:rPr>
          <w:rFonts w:ascii="Times New Roman"/>
          <w:b w:val="false"/>
          <w:i w:val="false"/>
          <w:color w:val="000000"/>
          <w:sz w:val="28"/>
        </w:rPr>
        <w:t>
      Қазақстан Республикасының заңдарында белгіленген тәртіппен жұмысқа қабылданған тұлғалар саны көрсетіледі.
</w:t>
      </w:r>
      <w:r>
        <w:br/>
      </w:r>
      <w:r>
        <w:rPr>
          <w:rFonts w:ascii="Times New Roman"/>
          <w:b w:val="false"/>
          <w:i w:val="false"/>
          <w:color w:val="000000"/>
          <w:sz w:val="28"/>
        </w:rPr>
        <w:t>
      11. "Әлеуметтік салықты есептеу" бөлімінде:
</w:t>
      </w:r>
      <w:r>
        <w:br/>
      </w:r>
      <w:r>
        <w:rPr>
          <w:rFonts w:ascii="Times New Roman"/>
          <w:b w:val="false"/>
          <w:i w:val="false"/>
          <w:color w:val="000000"/>
          <w:sz w:val="28"/>
        </w:rPr>
        <w:t>
      1) 610.00.001А, 610.00.001В және 610.00.001С жолдарында Салық кодексі 
</w:t>
      </w:r>
      <w:r>
        <w:rPr>
          <w:rFonts w:ascii="Times New Roman"/>
          <w:b w:val="false"/>
          <w:i w:val="false"/>
          <w:color w:val="000000"/>
          <w:sz w:val="28"/>
        </w:rPr>
        <w:t xml:space="preserve"> 317-бабының </w:t>
      </w:r>
      <w:r>
        <w:rPr>
          <w:rFonts w:ascii="Times New Roman"/>
          <w:b w:val="false"/>
          <w:i w:val="false"/>
          <w:color w:val="000000"/>
          <w:sz w:val="28"/>
        </w:rPr>
        <w:t>
 1-тармағында белгіленген ставкалар бойынша есепті кезеңнің 1, 2 және 3 айлары үшін есептелген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сомасына кемітілген әлеуметтік салықтың сомалары көрсетіледі.
</w:t>
      </w:r>
      <w:r>
        <w:br/>
      </w:r>
      <w:r>
        <w:rPr>
          <w:rFonts w:ascii="Times New Roman"/>
          <w:b w:val="false"/>
          <w:i w:val="false"/>
          <w:color w:val="000000"/>
          <w:sz w:val="28"/>
        </w:rPr>
        <w:t>
      610.00.001D жолында 610.00.001А, 610.00.001В және 610.00.001С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610.00.001Е жолында есепті кезеңнің Декларациясы 610.00.001D және бұрынғы кезең үшін Декларацияның 610.00.001Е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2) 610.00.002А, 610.00.002В және 610.00.002С жолдарында жұмыс берушімен мемлекеттік әлеуметтік сақтандыру қорынан (бұдан әрі - МӘСҚ) төленген уақытша еңбекке қабілетсіздік, жүкті және босану, баланың туылуы кезінде, жерлеу бойынша жәрдемақылар сомаларының есептелген сомалардан есепті кезеңнің 1, 2 және 3-ші айларының басына сәйкес көрсетілген қорға есептелген аударылған сомадан асып кетуі нәтижесінде 1998 жылдың 31 желтоқсанындағы жағдай бойынша пайда болған теріс сальдо қалдықтары көрсетіледі.
</w:t>
      </w:r>
      <w:r>
        <w:br/>
      </w:r>
      <w:r>
        <w:rPr>
          <w:rFonts w:ascii="Times New Roman"/>
          <w:b w:val="false"/>
          <w:i w:val="false"/>
          <w:color w:val="000000"/>
          <w:sz w:val="28"/>
        </w:rPr>
        <w:t>
      610.00.002А, 610.00.002В және 610.00.002С жолдарына бұрынғы есепті кезең үшін Декларацияның 610.00.005С, есепті кезең Декларациясының 610.00.005А және 610.00.005В тиісті жолдарында көрсетілген сомалар көшіріледі;
</w:t>
      </w:r>
      <w:r>
        <w:br/>
      </w:r>
      <w:r>
        <w:rPr>
          <w:rFonts w:ascii="Times New Roman"/>
          <w:b w:val="false"/>
          <w:i w:val="false"/>
          <w:color w:val="000000"/>
          <w:sz w:val="28"/>
        </w:rPr>
        <w:t>
      3) 610.00.003А, 610.00.003В және 610.00.003С жолдарында сәйкесінше есепті кезеңнің 1, 2 және 3-ші айларына Қазақстан Республикасының заң актілеріне сәйкес айқындалатын әлеуметтік салықты төлеу есебіне есепке жатқызылған, есептелген әлеуметтік жәрдемақылардың МӘСҚ аударуға есептелген сомалардан асып кету сомалары көрсетіледі;
</w:t>
      </w:r>
      <w:r>
        <w:br/>
      </w:r>
      <w:r>
        <w:rPr>
          <w:rFonts w:ascii="Times New Roman"/>
          <w:b w:val="false"/>
          <w:i w:val="false"/>
          <w:color w:val="000000"/>
          <w:sz w:val="28"/>
        </w:rPr>
        <w:t>
      4) 610.00.004А, 610.00.004В және 610.00.004С жолдарында 610.00.002 және 610.00.003 жолдарының сомаларына сәйкес ішіндегі ең кіші шама ретінде айқындалатын сәйкесінше есепті кезеңнің 1, 2 және 3-ші айлары үшін әлеуметтік салықты төлеу есебіне есепке жатқызылған есептелген әлеуметтік жәрдемақылардың МӘСҚ есептеліп аударылған сомадан асып кету сомалары көрсетіледі;
</w:t>
      </w:r>
      <w:r>
        <w:br/>
      </w:r>
      <w:r>
        <w:rPr>
          <w:rFonts w:ascii="Times New Roman"/>
          <w:b w:val="false"/>
          <w:i w:val="false"/>
          <w:color w:val="000000"/>
          <w:sz w:val="28"/>
        </w:rPr>
        <w:t>
      5) 610.00.005А, 610.00.005В және 610.00.005С жолдарында 610.00.002 және 610.00.004 жолдарына тиісті сомалардың айырмасы ретінде айқындалатын есепті кезеңнің 1, 2 және 3-ші айлары үшін келесі есепті айға көшірілетін есептелген әлеуметтік жәрдемақылардың МӘСҚ есептеліп аударылған сомадан асып кету сомалары көрсетіледі;
</w:t>
      </w:r>
      <w:r>
        <w:br/>
      </w:r>
      <w:r>
        <w:rPr>
          <w:rFonts w:ascii="Times New Roman"/>
          <w:b w:val="false"/>
          <w:i w:val="false"/>
          <w:color w:val="000000"/>
          <w:sz w:val="28"/>
        </w:rPr>
        <w:t>
      6) 610.00.006А, 610.00.006В және 610.00.006С жолдарында сәйкесінше есепті кезеңнің 1, 2 және 3-айлары үшін Қазақстан Республикасының еңбек заңдарына сәйкес есептелген әлеуметтік жәрдемақылардың сомалары көрсетіледі;
</w:t>
      </w:r>
      <w:r>
        <w:br/>
      </w:r>
      <w:r>
        <w:rPr>
          <w:rFonts w:ascii="Times New Roman"/>
          <w:b w:val="false"/>
          <w:i w:val="false"/>
          <w:color w:val="000000"/>
          <w:sz w:val="28"/>
        </w:rPr>
        <w:t>
      7) 610.00.007А, 610.00.007В және 610.00.007С жолдарында Салық кодексінің 
</w:t>
      </w:r>
      <w:r>
        <w:rPr>
          <w:rFonts w:ascii="Times New Roman"/>
          <w:b w:val="false"/>
          <w:i w:val="false"/>
          <w:color w:val="000000"/>
          <w:sz w:val="28"/>
        </w:rPr>
        <w:t xml:space="preserve"> 320-бабының </w:t>
      </w:r>
      <w:r>
        <w:rPr>
          <w:rFonts w:ascii="Times New Roman"/>
          <w:b w:val="false"/>
          <w:i w:val="false"/>
          <w:color w:val="000000"/>
          <w:sz w:val="28"/>
        </w:rPr>
        <w:t>
 2-тармағына сәйкес көшірілетін әлеуметтік жәрдемақылардың сомалары көрсетіледі.
</w:t>
      </w:r>
      <w:r>
        <w:br/>
      </w:r>
      <w:r>
        <w:rPr>
          <w:rFonts w:ascii="Times New Roman"/>
          <w:b w:val="false"/>
          <w:i w:val="false"/>
          <w:color w:val="000000"/>
          <w:sz w:val="28"/>
        </w:rPr>
        <w:t>
      610.00.007А, 610.00.007В және 610.00.007С жолдарына сәйкесінше бұрынғы салық кезеңі үшін Декларацияның 610.00.007С және есепті кезең Декларациясының 610.00.010А және 610.00.010В жолдарында көрсетілген сомалар көшіріледі;
</w:t>
      </w:r>
      <w:r>
        <w:br/>
      </w:r>
      <w:r>
        <w:rPr>
          <w:rFonts w:ascii="Times New Roman"/>
          <w:b w:val="false"/>
          <w:i w:val="false"/>
          <w:color w:val="000000"/>
          <w:sz w:val="28"/>
        </w:rPr>
        <w:t>
      8) 610.00.008А, 610.00.008В және 610.00.008С жолдарында 610.00.006 және 610.00.007 жолдарына сәйкес келетін сомалар ретінде айқындалатын есепті кезеңде есептелген және бұрынғы кезеңнің 1, 2 және 3-ші айларынан көшірілген әлеуметтік жәрдемақылардың жалпы сомасы көрсетіледі;
</w:t>
      </w:r>
      <w:r>
        <w:br/>
      </w:r>
      <w:r>
        <w:rPr>
          <w:rFonts w:ascii="Times New Roman"/>
          <w:b w:val="false"/>
          <w:i w:val="false"/>
          <w:color w:val="000000"/>
          <w:sz w:val="28"/>
        </w:rPr>
        <w:t>
      9) 610.00.009А, 610.00.009В және 610.00.009С жолдарында есепті кезеңнің 1, 2 және 3 айлары үшін 610.00.001 және 610.00.004 жолдарына тиісті сомалардың айырмасы ретінде айқындалатын есептелген әлеуметтік салық шегінде әлеуметтік салықты азайтуға жатқызылған әлеуметтік жәрдемақылардың сомалары көрсетіледі.
</w:t>
      </w:r>
      <w:r>
        <w:br/>
      </w:r>
      <w:r>
        <w:rPr>
          <w:rFonts w:ascii="Times New Roman"/>
          <w:b w:val="false"/>
          <w:i w:val="false"/>
          <w:color w:val="000000"/>
          <w:sz w:val="28"/>
        </w:rPr>
        <w:t>
      610.00.009D жолында 610.00.009А, 610.00.009В және 610.00.009С жолдарының сомасы ретінде айқындалатын, есепті кезең үшін әлеуметтік салықты азайтуға жатқызылған әлеуметтік жәрдемақылардың сомалары көрсетіледі.
</w:t>
      </w:r>
      <w:r>
        <w:br/>
      </w:r>
      <w:r>
        <w:rPr>
          <w:rFonts w:ascii="Times New Roman"/>
          <w:b w:val="false"/>
          <w:i w:val="false"/>
          <w:color w:val="000000"/>
          <w:sz w:val="28"/>
        </w:rPr>
        <w:t>
      610.00.009Е жолында есепті салық кезеңінің Декларациясы 610.00.009D және бұрынғы салық кезеңі үшін Декларацияның 610.00.009Е жолдарының сомасы ретінде айқындалатын, жыл басынан бастап, әлеуметтік салықты азайтуға жатқызылған әлеуметтік жәрдемақылардың сомалары көрсетіледі;
</w:t>
      </w:r>
      <w:r>
        <w:br/>
      </w:r>
      <w:r>
        <w:rPr>
          <w:rFonts w:ascii="Times New Roman"/>
          <w:b w:val="false"/>
          <w:i w:val="false"/>
          <w:color w:val="000000"/>
          <w:sz w:val="28"/>
        </w:rPr>
        <w:t>
      10) 610.00.010А, 610.00.010В және 610.00.010С жолдарында 610.00.008 және 610.00.009 жолдарына сәйкес келетін сомалардың айырма ретінде айқындалатын, сәйкесінше есепті салық кезеңінің 1, 2 және 3-ші айларына көшірілетін әлеуметтік жәрдемақылардың сомасы көрсетіледі;
</w:t>
      </w:r>
      <w:r>
        <w:br/>
      </w:r>
      <w:r>
        <w:rPr>
          <w:rFonts w:ascii="Times New Roman"/>
          <w:b w:val="false"/>
          <w:i w:val="false"/>
          <w:color w:val="000000"/>
          <w:sz w:val="28"/>
        </w:rPr>
        <w:t>
      11) 610.00.011А, 610.00.011В және 610.00.011С жолдарында 610.00.001, 610.00.004 және 610.00.009 жолдарына сәйкес сомалардың айырмасы ретінде айқындалатын, есепті кезеңнің 1, 2 және 3 айлары үшін әлеуметтік салықтың сомасы көрсетіледі.
</w:t>
      </w:r>
      <w:r>
        <w:br/>
      </w:r>
      <w:r>
        <w:rPr>
          <w:rFonts w:ascii="Times New Roman"/>
          <w:b w:val="false"/>
          <w:i w:val="false"/>
          <w:color w:val="000000"/>
          <w:sz w:val="28"/>
        </w:rPr>
        <w:t>
      610.00.011D жолында 610.00.011А, 610.00.011В және 610.00.011С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610.00.011Е жолында есепті кезеңнің Декларациясы 610.00.011D және бұрынғы кезең үшін Декларацияның 610.00.011Е жолдарының сомасы ретінде айқындалатын, жыл басынан бастап әлеуметтік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тұлғаларға төленетін салық салынатын және салық салынбайтын төлемдер тізбесі - 610.01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r>
        <w:br/>
      </w:r>
      <w:r>
        <w:rPr>
          <w:rFonts w:ascii="Times New Roman"/>
          <w:b w:val="false"/>
          <w:i w:val="false"/>
          <w:color w:val="000000"/>
          <w:sz w:val="28"/>
        </w:rPr>
        <w:t>
      13. "Төлемдер түрлері" бөлімінде:
</w:t>
      </w:r>
      <w:r>
        <w:br/>
      </w:r>
      <w:r>
        <w:rPr>
          <w:rFonts w:ascii="Times New Roman"/>
          <w:b w:val="false"/>
          <w:i w:val="false"/>
          <w:color w:val="000000"/>
          <w:sz w:val="28"/>
        </w:rPr>
        <w:t>
      1) 610.01.001 - 610.01.010 жолдарда жыл басынан бастап жеке тұлғаларға төленетін әлеуметтік салық салынатын төлемдер түрлері бойынша сомалар көрсетіледі;
</w:t>
      </w:r>
      <w:r>
        <w:br/>
      </w:r>
      <w:r>
        <w:rPr>
          <w:rFonts w:ascii="Times New Roman"/>
          <w:b w:val="false"/>
          <w:i w:val="false"/>
          <w:color w:val="000000"/>
          <w:sz w:val="28"/>
        </w:rPr>
        <w:t>
      2) 610.01.011 - 610.01.031 жолдарда жыл басынан бастап жеке тұлғаларға төленетін әлеуметтік салық салынбайтын төлемдер түрлері бойынша сомалар көрсетіледі;
</w:t>
      </w:r>
      <w:r>
        <w:br/>
      </w:r>
      <w:r>
        <w:rPr>
          <w:rFonts w:ascii="Times New Roman"/>
          <w:b w:val="false"/>
          <w:i w:val="false"/>
          <w:color w:val="000000"/>
          <w:sz w:val="28"/>
        </w:rPr>
        <w:t>
      3) 610.01.011 жолында Салық кодексі 
</w:t>
      </w:r>
      <w:r>
        <w:rPr>
          <w:rFonts w:ascii="Times New Roman"/>
          <w:b w:val="false"/>
          <w:i w:val="false"/>
          <w:color w:val="000000"/>
          <w:sz w:val="28"/>
        </w:rPr>
        <w:t xml:space="preserve"> 144-бабының </w:t>
      </w:r>
      <w:r>
        <w:rPr>
          <w:rFonts w:ascii="Times New Roman"/>
          <w:b w:val="false"/>
          <w:i w:val="false"/>
          <w:color w:val="000000"/>
          <w:sz w:val="28"/>
        </w:rPr>
        <w:t>
 6) тармақшасында көзделген төлемдер көрсетіледі;
</w:t>
      </w:r>
      <w:r>
        <w:br/>
      </w:r>
      <w:r>
        <w:rPr>
          <w:rFonts w:ascii="Times New Roman"/>
          <w:b w:val="false"/>
          <w:i w:val="false"/>
          <w:color w:val="000000"/>
          <w:sz w:val="28"/>
        </w:rPr>
        <w:t>
      4) 610.01.012, 610.01.019, 610.01.026 және 610.01.027 жолдарда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5) 610.01.013 және 610.01.014 жолдарда Қазақстан Республикасының зейнетақы заңдарына сәйкес есептелген міндетті және ерікті кәсіптік зейнетақы жарналарының сомалары көрсетіледі;
</w:t>
      </w:r>
      <w:r>
        <w:br/>
      </w:r>
      <w:r>
        <w:rPr>
          <w:rFonts w:ascii="Times New Roman"/>
          <w:b w:val="false"/>
          <w:i w:val="false"/>
          <w:color w:val="000000"/>
          <w:sz w:val="28"/>
        </w:rPr>
        <w:t>
      6) 610.01.015, 610.01.021, 610.01.023, 610.01.024 және 610.01.030 жолдарда Қазақстан Республикасының еңбек заңдарымен белгіленген шектерде жүргізілетін төлемдер көрсетіледі;
</w:t>
      </w:r>
      <w:r>
        <w:br/>
      </w:r>
      <w:r>
        <w:rPr>
          <w:rFonts w:ascii="Times New Roman"/>
          <w:b w:val="false"/>
          <w:i w:val="false"/>
          <w:color w:val="000000"/>
          <w:sz w:val="28"/>
        </w:rPr>
        <w:t>
      7) 610.01.016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8) 610.01.017 жолында қызметкерлерге төлемдерінің әрбір түрі үшін белгіленген 70-еселік айлық есептік көрсеткіш мөлшерінде айқындалған шек көрсетіледі:
</w:t>
      </w:r>
      <w:r>
        <w:br/>
      </w:r>
      <w:r>
        <w:rPr>
          <w:rFonts w:ascii="Times New Roman"/>
          <w:b w:val="false"/>
          <w:i w:val="false"/>
          <w:color w:val="000000"/>
          <w:sz w:val="28"/>
        </w:rPr>
        <w:t>
      медициналық қызмет көрсетулерді төлеу үшін;
</w:t>
      </w:r>
      <w:r>
        <w:br/>
      </w:r>
      <w:r>
        <w:rPr>
          <w:rFonts w:ascii="Times New Roman"/>
          <w:b w:val="false"/>
          <w:i w:val="false"/>
          <w:color w:val="000000"/>
          <w:sz w:val="28"/>
        </w:rPr>
        <w:t>
      бала туған кезде;
</w:t>
      </w:r>
      <w:r>
        <w:br/>
      </w:r>
      <w:r>
        <w:rPr>
          <w:rFonts w:ascii="Times New Roman"/>
          <w:b w:val="false"/>
          <w:i w:val="false"/>
          <w:color w:val="000000"/>
          <w:sz w:val="28"/>
        </w:rPr>
        <w:t>
      жерлеуге;
</w:t>
      </w:r>
      <w:r>
        <w:br/>
      </w:r>
      <w:r>
        <w:rPr>
          <w:rFonts w:ascii="Times New Roman"/>
          <w:b w:val="false"/>
          <w:i w:val="false"/>
          <w:color w:val="000000"/>
          <w:sz w:val="28"/>
        </w:rPr>
        <w:t>
      9) 610.01.018 жолында мемлекеттік кәсіпорындар үшін Қазақстан Республикасының заңдарымен белгіленген шектерде қызметтік іссапарлар кезіндегі өтемақылар сомасы көрсетіледі;
</w:t>
      </w:r>
      <w:r>
        <w:br/>
      </w:r>
      <w:r>
        <w:rPr>
          <w:rFonts w:ascii="Times New Roman"/>
          <w:b w:val="false"/>
          <w:i w:val="false"/>
          <w:color w:val="000000"/>
          <w:sz w:val="28"/>
        </w:rPr>
        <w:t>
      10) 610.01.022 жолында Қазақстан Республикасының заңдарына сәйкес мемлекеттік органды тарату немесе қайта ұйымдастыру, штатты (санын) қысқарту кезінде төленетін шығу жәрдемақысының сомалары көрсетіледі;
</w:t>
      </w:r>
      <w:r>
        <w:br/>
      </w:r>
      <w:r>
        <w:rPr>
          <w:rFonts w:ascii="Times New Roman"/>
          <w:b w:val="false"/>
          <w:i w:val="false"/>
          <w:color w:val="000000"/>
          <w:sz w:val="28"/>
        </w:rPr>
        <w:t>
      11) 610.01.028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r>
        <w:br/>
      </w:r>
      <w:r>
        <w:rPr>
          <w:rFonts w:ascii="Times New Roman"/>
          <w:b w:val="false"/>
          <w:i w:val="false"/>
          <w:color w:val="000000"/>
          <w:sz w:val="28"/>
        </w:rPr>
        <w:t>
      12) 610.01.032 жолында 610.01.001 - 610.01.010 тиісті жолдарының сомасы ретінде айқындалатын әлеуметтік салық салынатын барлық төлемдер сомасы көрсетіледі;
</w:t>
      </w:r>
      <w:r>
        <w:br/>
      </w:r>
      <w:r>
        <w:rPr>
          <w:rFonts w:ascii="Times New Roman"/>
          <w:b w:val="false"/>
          <w:i w:val="false"/>
          <w:color w:val="000000"/>
          <w:sz w:val="28"/>
        </w:rPr>
        <w:t>
      13) 610.01.033 жолында 610.01.011 - 610.01.031 тиісті жолдарының сомасы ретінде айқындалатын әлеуметтік салық салынбайтын барлық төлемдер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610.00, 610.01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Декларация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(620.00-нысан)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 11-бөліміне </w:t>
      </w:r>
      <w:r>
        <w:rPr>
          <w:rFonts w:ascii="Times New Roman"/>
          <w:b w:val="false"/>
          <w:i w:val="false"/>
          <w:color w:val="000000"/>
          <w:sz w:val="28"/>
        </w:rPr>
        <w:t>
 сәйкес әзірленген және бюджетпен есеп айырысуды бір жолғы талондардың негізінде жүзеге асыратындарды қоспағанда, жеке кәсіпкерлердің, жеке нотариустардан, адвокаттардың (бұдан әрі - жеке тұлғалар) әлеуметтік салықты есептеуі мен уақтылы төлеуіне арналған Әлеуметтік салық бойынша декларацияны (бұдан әрі - Декларация) жасау тәртібін айқындайды.
</w:t>
      </w:r>
      <w:r>
        <w:br/>
      </w:r>
      <w:r>
        <w:rPr>
          <w:rFonts w:ascii="Times New Roman"/>
          <w:b w:val="false"/>
          <w:i w:val="false"/>
          <w:color w:val="000000"/>
          <w:sz w:val="28"/>
        </w:rPr>
        <w:t>
      2. Декларация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Декларацияны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кезең. Декларацияны беру үшін есепті кезең есепті тоқсан болып табылады. Есепті кезең араб сандарымен көрсетіледі;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w:t>
      </w:r>
      <w:r>
        <w:br/>
      </w:r>
      <w:r>
        <w:rPr>
          <w:rFonts w:ascii="Times New Roman"/>
          <w:b w:val="false"/>
          <w:i w:val="false"/>
          <w:color w:val="000000"/>
          <w:sz w:val="28"/>
        </w:rPr>
        <w:t>
      Жеке кәсіпкерлер, жеке нотариустар мен адвокаттар ЭҚЖЖ мәліметтерінде негізгі қызметінің ЭҚЖЖ кодын ғана көрсетеді, жеке нотариустар негізгі қызметінің ЭҚЖЖ коды - 74112, адвокаттар - 74111 деп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7) қызметкерлердің саны.
</w:t>
      </w:r>
      <w:r>
        <w:br/>
      </w:r>
      <w:r>
        <w:rPr>
          <w:rFonts w:ascii="Times New Roman"/>
          <w:b w:val="false"/>
          <w:i w:val="false"/>
          <w:color w:val="000000"/>
          <w:sz w:val="28"/>
        </w:rPr>
        <w:t>
      Қазақстан Республикасының заңдарына сәйкес жұмысқа қабылданған тұлғалар саны көрсетіледі;
</w:t>
      </w:r>
      <w:r>
        <w:br/>
      </w:r>
      <w:r>
        <w:rPr>
          <w:rFonts w:ascii="Times New Roman"/>
          <w:b w:val="false"/>
          <w:i w:val="false"/>
          <w:color w:val="000000"/>
          <w:sz w:val="28"/>
        </w:rPr>
        <w:t>
      8) айлық есептік көрсеткіш.
</w:t>
      </w:r>
      <w:r>
        <w:br/>
      </w:r>
      <w:r>
        <w:rPr>
          <w:rFonts w:ascii="Times New Roman"/>
          <w:b w:val="false"/>
          <w:i w:val="false"/>
          <w:color w:val="000000"/>
          <w:sz w:val="28"/>
        </w:rPr>
        <w:t>
      Қазақстан Республикасының заңнама актісімен жыл сайын бекітілетін айлық есептік көрсеткіштің мөлшері көрсетіледі;
</w:t>
      </w:r>
      <w:r>
        <w:br/>
      </w:r>
      <w:r>
        <w:rPr>
          <w:rFonts w:ascii="Times New Roman"/>
          <w:b w:val="false"/>
          <w:i w:val="false"/>
          <w:color w:val="000000"/>
          <w:sz w:val="28"/>
        </w:rPr>
        <w:t>
      9) салық төлеушінің мәртебесі.
</w:t>
      </w:r>
      <w:r>
        <w:br/>
      </w:r>
      <w:r>
        <w:rPr>
          <w:rFonts w:ascii="Times New Roman"/>
          <w:b w:val="false"/>
          <w:i w:val="false"/>
          <w:color w:val="000000"/>
          <w:sz w:val="28"/>
        </w:rPr>
        <w:t>
      Жеке кәсіпкер болып табылатын жеке тұлғалар - "Жеке кәсіпкер" ұяшығын белгілейді.
</w:t>
      </w:r>
      <w:r>
        <w:br/>
      </w:r>
      <w:r>
        <w:rPr>
          <w:rFonts w:ascii="Times New Roman"/>
          <w:b w:val="false"/>
          <w:i w:val="false"/>
          <w:color w:val="000000"/>
          <w:sz w:val="28"/>
        </w:rPr>
        <w:t>
      Жеке нотариус болып табылатын жеке тұлғалар - "Жеке нотариус" ұяшығын белгілейді.
</w:t>
      </w:r>
      <w:r>
        <w:br/>
      </w:r>
      <w:r>
        <w:rPr>
          <w:rFonts w:ascii="Times New Roman"/>
          <w:b w:val="false"/>
          <w:i w:val="false"/>
          <w:color w:val="000000"/>
          <w:sz w:val="28"/>
        </w:rPr>
        <w:t>
      Адвокат болып табылатын жеке тұлғалар - "Адвокат" ұяшығын белгілейді.
</w:t>
      </w:r>
      <w:r>
        <w:br/>
      </w:r>
      <w:r>
        <w:rPr>
          <w:rFonts w:ascii="Times New Roman"/>
          <w:b w:val="false"/>
          <w:i w:val="false"/>
          <w:color w:val="000000"/>
          <w:sz w:val="28"/>
        </w:rPr>
        <w:t>
      8. "Есептік көрсеткіштер" бөлімінде:
</w:t>
      </w:r>
      <w:r>
        <w:br/>
      </w:r>
      <w:r>
        <w:rPr>
          <w:rFonts w:ascii="Times New Roman"/>
          <w:b w:val="false"/>
          <w:i w:val="false"/>
          <w:color w:val="000000"/>
          <w:sz w:val="28"/>
        </w:rPr>
        <w:t>
      1) 620.00.001А, 620.00.001В және 620.00.001С жолдарында Салық кодексінің 
</w:t>
      </w:r>
      <w:r>
        <w:rPr>
          <w:rFonts w:ascii="Times New Roman"/>
          <w:b w:val="false"/>
          <w:i w:val="false"/>
          <w:color w:val="000000"/>
          <w:sz w:val="28"/>
        </w:rPr>
        <w:t xml:space="preserve"> 317-бабының </w:t>
      </w:r>
      <w:r>
        <w:rPr>
          <w:rFonts w:ascii="Times New Roman"/>
          <w:b w:val="false"/>
          <w:i w:val="false"/>
          <w:color w:val="000000"/>
          <w:sz w:val="28"/>
        </w:rPr>
        <w:t>
 3-тармағына сәйкес айқындалатын, сәйкесінше есепті кезеңнің 1, 2 және 3-ші айлары үшін салық төлеуші өзі үшін төлейтін есептелген әлеуметтік салықтың сомалары көрсетіледі.
</w:t>
      </w:r>
      <w:r>
        <w:br/>
      </w:r>
      <w:r>
        <w:rPr>
          <w:rFonts w:ascii="Times New Roman"/>
          <w:b w:val="false"/>
          <w:i w:val="false"/>
          <w:color w:val="000000"/>
          <w:sz w:val="28"/>
        </w:rPr>
        <w:t>
      620.00.001D жолында 620.00.001А, 620.00.001В және 620.00.001С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620.00.001Е жолында Есепті салық кезеңінің декларациясы 620.00.001D және Өткен кезең үшін декларацияның 620.00.001Е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2) 620.00.002А, 620.00.002В және 620.00.002С жолдарында сәйкесінше есепті салық кезеңінің 1, 2 және 3-ші айлары үшін Қазақстан Республикасының міндетті әлеуметтік сақтандыру туралы заңнамалық актісіне сәйкес өзінің пайдасына төленетін Мемлекеттік әлеуметтік сақтандыру қорына әлеуметтік аударымдардың сомалары көрсетіледі.
</w:t>
      </w:r>
      <w:r>
        <w:br/>
      </w:r>
      <w:r>
        <w:rPr>
          <w:rFonts w:ascii="Times New Roman"/>
          <w:b w:val="false"/>
          <w:i w:val="false"/>
          <w:color w:val="000000"/>
          <w:sz w:val="28"/>
        </w:rPr>
        <w:t>
      620.00.002D жолында 620.00.002А, 620.00.002В және 620.00.002С жолдарының сомасы ретінде айқындалатын, есепті кезең үшін әлеуметтік аударымдардың сомасы көрсетіледі.
</w:t>
      </w:r>
      <w:r>
        <w:br/>
      </w:r>
      <w:r>
        <w:rPr>
          <w:rFonts w:ascii="Times New Roman"/>
          <w:b w:val="false"/>
          <w:i w:val="false"/>
          <w:color w:val="000000"/>
          <w:sz w:val="28"/>
        </w:rPr>
        <w:t>
      620.00.002Е жолында Есепті кезеңнің декларациясы 620.00.002D және Өткен кезең үшін декларацияның 620.00.002Е жолдарының сомасы ретінде айқындалатын, жыл басынан бастап әлеуметтік аударымдардың сомасы көрсетіледі;
</w:t>
      </w:r>
      <w:r>
        <w:br/>
      </w:r>
      <w:r>
        <w:rPr>
          <w:rFonts w:ascii="Times New Roman"/>
          <w:b w:val="false"/>
          <w:i w:val="false"/>
          <w:color w:val="000000"/>
          <w:sz w:val="28"/>
        </w:rPr>
        <w:t>
      3) 620.00.003А, 620.00.003В және 620.00.003С жолдарында 620.00.001 және 620.00.002 жолдарының тиісті сомаларының айырмасы ретінде айқындалатын, сәйкесінше, есепті кезеңнің 1, 2 және 3-ші айлары үшін есептелген, әлеуметтік салықтың сомалары көрсетіледі.
</w:t>
      </w:r>
      <w:r>
        <w:br/>
      </w:r>
      <w:r>
        <w:rPr>
          <w:rFonts w:ascii="Times New Roman"/>
          <w:b w:val="false"/>
          <w:i w:val="false"/>
          <w:color w:val="000000"/>
          <w:sz w:val="28"/>
        </w:rPr>
        <w:t>
      620.00.003D жолында 620.00.003А, 620.00.003В және 620.00.003С жолдарының сомасы ретінде айқындалатын, есепті кезең үшін әлеуметтік салықтың сомасы көрсетіледі.
</w:t>
      </w:r>
      <w:r>
        <w:br/>
      </w:r>
      <w:r>
        <w:rPr>
          <w:rFonts w:ascii="Times New Roman"/>
          <w:b w:val="false"/>
          <w:i w:val="false"/>
          <w:color w:val="000000"/>
          <w:sz w:val="28"/>
        </w:rPr>
        <w:t>
      620.00.003Е жолында Есепті кезеңнің декларациясы 620.00.003D және Өткен кезең үшін декларацияның 620.00.003Е жолдарының сомасы ретінде айқындалатын, жыл басынан бастап әлеуметтік салықтың сомасы көрсетіледі;
</w:t>
      </w:r>
      <w:r>
        <w:br/>
      </w:r>
      <w:r>
        <w:rPr>
          <w:rFonts w:ascii="Times New Roman"/>
          <w:b w:val="false"/>
          <w:i w:val="false"/>
          <w:color w:val="000000"/>
          <w:sz w:val="28"/>
        </w:rPr>
        <w:t>
      4) 620.00.004А, 620.00.004В және 620.00.004С жолдарында сәйкесінше, есепті кезеңнің 1, 2 және 3-ші айлары үшін Салық кодексінің 
</w:t>
      </w:r>
      <w:r>
        <w:rPr>
          <w:rFonts w:ascii="Times New Roman"/>
          <w:b w:val="false"/>
          <w:i w:val="false"/>
          <w:color w:val="000000"/>
          <w:sz w:val="28"/>
        </w:rPr>
        <w:t xml:space="preserve"> 317-бабы </w:t>
      </w:r>
      <w:r>
        <w:rPr>
          <w:rFonts w:ascii="Times New Roman"/>
          <w:b w:val="false"/>
          <w:i w:val="false"/>
          <w:color w:val="000000"/>
          <w:sz w:val="28"/>
        </w:rPr>
        <w:t>
 3-тармақшасына сәйкес әрбір қызметкер үшін салық төлеуші төлейтін есептелген әлеуметтік салықтың сомалары көрсетіледі.
</w:t>
      </w:r>
      <w:r>
        <w:br/>
      </w:r>
      <w:r>
        <w:rPr>
          <w:rFonts w:ascii="Times New Roman"/>
          <w:b w:val="false"/>
          <w:i w:val="false"/>
          <w:color w:val="000000"/>
          <w:sz w:val="28"/>
        </w:rPr>
        <w:t>
      620.00.004D жолында 620.00.004А, 620.00.004В және 620.00.004С жолдарының сомасы ретінде айқындалатын, есепті кезең үшін әлеуметтік салықтың сомасы көрсетіледі.
</w:t>
      </w:r>
      <w:r>
        <w:br/>
      </w:r>
      <w:r>
        <w:rPr>
          <w:rFonts w:ascii="Times New Roman"/>
          <w:b w:val="false"/>
          <w:i w:val="false"/>
          <w:color w:val="000000"/>
          <w:sz w:val="28"/>
        </w:rPr>
        <w:t>
      620.00.004Е жолында Есепті кезеңнің декларациясы 620.00.004D және Өткен кезең үшін декларацияның 620.00.004Е жолдарының сомасы ретінде айқындалатын, жыл басынан бастап әлеуметтік салықтың сомасы көрсетіледі;
</w:t>
      </w:r>
      <w:r>
        <w:br/>
      </w:r>
      <w:r>
        <w:rPr>
          <w:rFonts w:ascii="Times New Roman"/>
          <w:b w:val="false"/>
          <w:i w:val="false"/>
          <w:color w:val="000000"/>
          <w:sz w:val="28"/>
        </w:rPr>
        <w:t>
      5) 620.00.005А, 620.00.005В және 620.00.005С жолдарында сәйкесінше, есепті кезеңнің 1, 2 және 3-ші айлары үшін Қазақстан Республикасының міндетті әлеуметтік сақтандыру туралы заңнамалық актісіне сәйкес әрбір қызметкер үшін төленетін Мемлекеттік әлеуметтік сақтандыру қорына әлеуметтік аударымдардың сомалары көрсетіледі.
</w:t>
      </w:r>
      <w:r>
        <w:br/>
      </w:r>
      <w:r>
        <w:rPr>
          <w:rFonts w:ascii="Times New Roman"/>
          <w:b w:val="false"/>
          <w:i w:val="false"/>
          <w:color w:val="000000"/>
          <w:sz w:val="28"/>
        </w:rPr>
        <w:t>
      620.00.005D жолында 620.00.005А, 620.00.005В және 620.00.005С жолдарының сомасы ретінде айқындалатын, есепті кезең үшін әлеуметтік аударымдардың сомасы көрсетіледі.
</w:t>
      </w:r>
      <w:r>
        <w:br/>
      </w:r>
      <w:r>
        <w:rPr>
          <w:rFonts w:ascii="Times New Roman"/>
          <w:b w:val="false"/>
          <w:i w:val="false"/>
          <w:color w:val="000000"/>
          <w:sz w:val="28"/>
        </w:rPr>
        <w:t>
      620.00.005Е жолында Есепті кезеңнің декларациясы 620.00.005D және Өткен кезең үшін декларацияның 620.00.005Е жолдарының сомасы ретінде айқындалатын, жыл басынан бастап әлеуметтік аударымдардың сомасы көрсетіледі;
</w:t>
      </w:r>
      <w:r>
        <w:br/>
      </w:r>
      <w:r>
        <w:rPr>
          <w:rFonts w:ascii="Times New Roman"/>
          <w:b w:val="false"/>
          <w:i w:val="false"/>
          <w:color w:val="000000"/>
          <w:sz w:val="28"/>
        </w:rPr>
        <w:t>
      6) 620.00.006А, 620.00.006В және 620.00.006С жолдарында 620.00.004 және 620.00.005 жолдарының тиісті сомаларының айырмасы ретінде айқындалатын, сәйкесінше, есепті салық кезеңінің 1, 2 және 3-ші айлары үшін төленуге жататын әлеуметтік салықтың сомалары көрсетіледі.
</w:t>
      </w:r>
      <w:r>
        <w:br/>
      </w:r>
      <w:r>
        <w:rPr>
          <w:rFonts w:ascii="Times New Roman"/>
          <w:b w:val="false"/>
          <w:i w:val="false"/>
          <w:color w:val="000000"/>
          <w:sz w:val="28"/>
        </w:rPr>
        <w:t>
      620.00.006D жолында 620.00.006А, 620.00.006В және 620.00.006С жолдарының сомасы ретінде айқындалатын, есепті кезең үшін әлеуметтік салықтың жалпы сомасы көрсетіледі.
</w:t>
      </w:r>
      <w:r>
        <w:br/>
      </w:r>
      <w:r>
        <w:rPr>
          <w:rFonts w:ascii="Times New Roman"/>
          <w:b w:val="false"/>
          <w:i w:val="false"/>
          <w:color w:val="000000"/>
          <w:sz w:val="28"/>
        </w:rPr>
        <w:t>
      620.00.006Е жолында Есепті кезеңнің декларациясы 620.00.006D және Өткен кезең үшін декларацияның 620.00.006Е жолдарының сомасы ретінде айқындалатын, жыл басынан бастап әлеуметтік салықтың жалпы сомасы көрсетіледі;
</w:t>
      </w:r>
      <w:r>
        <w:br/>
      </w:r>
      <w:r>
        <w:rPr>
          <w:rFonts w:ascii="Times New Roman"/>
          <w:b w:val="false"/>
          <w:i w:val="false"/>
          <w:color w:val="000000"/>
          <w:sz w:val="28"/>
        </w:rPr>
        <w:t>
      7) 620.00.007А, 620.00.007В және 620.00.007С жолдарында 620.00.003 және 620.00.006 жолдарының тиісті сомалары ретінде айқындалатын, сәйкесінше, есепті кезеңнің 1, 2 және 3-ші айлары үшін есептелген, әлеуметтік салықтың жалпы сомасы көрсетіледі.
</w:t>
      </w:r>
      <w:r>
        <w:br/>
      </w:r>
      <w:r>
        <w:rPr>
          <w:rFonts w:ascii="Times New Roman"/>
          <w:b w:val="false"/>
          <w:i w:val="false"/>
          <w:color w:val="000000"/>
          <w:sz w:val="28"/>
        </w:rPr>
        <w:t>
      620.00.007D жолында 620.00.007А, 620.00.007В және 620.00.007С жолдарының сомасы ретінде айқындалатын, есепті кезең үшін әлеуметтік салықтың жалпы сомасы көрсетіледі.
</w:t>
      </w:r>
      <w:r>
        <w:br/>
      </w:r>
      <w:r>
        <w:rPr>
          <w:rFonts w:ascii="Times New Roman"/>
          <w:b w:val="false"/>
          <w:i w:val="false"/>
          <w:color w:val="000000"/>
          <w:sz w:val="28"/>
        </w:rPr>
        <w:t>
      620.00.007Е жолында Есепті кезеңнің декларациясы 620.00.007D және Өткен кезең үшін декларацияның 620.00.007Е жолдарының сомасы ретінде айқындалатын, жыл басынан бастап әлеуметтік салықтың жалпы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620.00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w:t>
      </w:r>
      <w:r>
        <w:br/>
      </w:r>
      <w:r>
        <w:rPr>
          <w:rFonts w:ascii="Times New Roman"/>
          <w:b w:val="false"/>
          <w:i w:val="false"/>
          <w:color w:val="000000"/>
          <w:sz w:val="28"/>
        </w:rPr>
        <w:t>
міндетті төлемдер туралы" Қазақстан Республикасы Кодексінің (Салық кодексі) 
</w:t>
      </w:r>
      <w:r>
        <w:rPr>
          <w:rFonts w:ascii="Times New Roman"/>
          <w:b w:val="false"/>
          <w:i w:val="false"/>
          <w:color w:val="000000"/>
          <w:sz w:val="28"/>
        </w:rPr>
        <w:t xml:space="preserve"> 11-тарауына </w:t>
      </w:r>
      <w:r>
        <w:rPr>
          <w:rFonts w:ascii="Times New Roman"/>
          <w:b w:val="false"/>
          <w:i w:val="false"/>
          <w:color w:val="000000"/>
          <w:sz w:val="28"/>
        </w:rPr>
        <w:t>
 сәйкес әзірленген және қозғалыс тірек 
</w:t>
      </w:r>
      <w:r>
        <w:br/>
      </w:r>
      <w:r>
        <w:rPr>
          <w:rFonts w:ascii="Times New Roman"/>
          <w:b w:val="false"/>
          <w:i w:val="false"/>
          <w:color w:val="000000"/>
          <w:sz w:val="28"/>
        </w:rPr>
        <w:t>
аппараттары бұзылған, есту, сөйлеу, көру қабілетінен айырылған мүгедектер жұмыс істейтін,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2-тармағында белгіленген талаптарға сәйкес келетін мамандандырылған ұйымдардың әлеуметтік салықты есептеуі мен уақтылы төлеуіне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(640.00-нысан) және әлеуметтік салық салынатын объект туралы ақпаратты ашу бойынша оған қосымшадан (640.01)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тиісті торкөздер толтырылмайды.
</w:t>
      </w:r>
      <w:r>
        <w:br/>
      </w:r>
      <w:r>
        <w:rPr>
          <w:rFonts w:ascii="Times New Roman"/>
          <w:b w:val="false"/>
          <w:i w:val="false"/>
          <w:color w:val="000000"/>
          <w:sz w:val="28"/>
        </w:rPr>
        <w:t>
      6.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w:t>
      </w:r>
      <w:r>
        <w:br/>
      </w:r>
      <w:r>
        <w:rPr>
          <w:rFonts w:ascii="Times New Roman"/>
          <w:b w:val="false"/>
          <w:i w:val="false"/>
          <w:color w:val="000000"/>
          <w:sz w:val="28"/>
        </w:rPr>
        <w:t>
түрде - салық төлеуші Декларацияны қабылдау (жеткізу) туралы 
</w:t>
      </w:r>
      <w:r>
        <w:br/>
      </w:r>
      <w:r>
        <w:rPr>
          <w:rFonts w:ascii="Times New Roman"/>
          <w:b w:val="false"/>
          <w:i w:val="false"/>
          <w:color w:val="000000"/>
          <w:sz w:val="28"/>
        </w:rPr>
        <w:t>
хабарламаны салық органында немесе электрондық почта бойынша 
</w:t>
      </w:r>
      <w:r>
        <w:br/>
      </w:r>
      <w:r>
        <w:rPr>
          <w:rFonts w:ascii="Times New Roman"/>
          <w:b w:val="false"/>
          <w:i w:val="false"/>
          <w:color w:val="000000"/>
          <w:sz w:val="28"/>
        </w:rPr>
        <w:t>
алады.
</w:t>
      </w:r>
      <w:r>
        <w:br/>
      </w:r>
      <w:r>
        <w:rPr>
          <w:rFonts w:ascii="Times New Roman"/>
          <w:b w:val="false"/>
          <w:i w:val="false"/>
          <w:color w:val="000000"/>
          <w:sz w:val="28"/>
        </w:rPr>
        <w:t>
      8. Декларацияға Салық кодексінің 69-бабына сәйкес қол қойылады және куәландырылады.
</w:t>
      </w:r>
      <w:r>
        <w:br/>
      </w:r>
      <w:r>
        <w:rPr>
          <w:rFonts w:ascii="Times New Roman"/>
          <w:b w:val="false"/>
          <w:i w:val="false"/>
          <w:color w:val="000000"/>
          <w:sz w:val="28"/>
        </w:rPr>
        <w:t>
      9. Заңды тұлғаның шешімі бойынша оның құрылымдық бөлімшелері Салық кодексінің 
</w:t>
      </w:r>
      <w:r>
        <w:rPr>
          <w:rFonts w:ascii="Times New Roman"/>
          <w:b w:val="false"/>
          <w:i w:val="false"/>
          <w:color w:val="000000"/>
          <w:sz w:val="28"/>
        </w:rPr>
        <w:t xml:space="preserve"> 315-бабының </w:t>
      </w:r>
      <w:r>
        <w:rPr>
          <w:rFonts w:ascii="Times New Roman"/>
          <w:b w:val="false"/>
          <w:i w:val="false"/>
          <w:color w:val="000000"/>
          <w:sz w:val="28"/>
        </w:rPr>
        <w:t>
 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заңды тұлға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Заңды тұлға Декларацияны тапсыру кезінде мұндай құрылымдық бөлімшелер туралы деректерді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күнтізбелік жыл болып табылады;
</w:t>
      </w:r>
      <w:r>
        <w:br/>
      </w:r>
      <w:r>
        <w:rPr>
          <w:rFonts w:ascii="Times New Roman"/>
          <w:b w:val="false"/>
          <w:i w:val="false"/>
          <w:color w:val="000000"/>
          <w:sz w:val="28"/>
        </w:rPr>
        <w:t>
      3) салық төлеушінің аты-жөні және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913"/>
        <w:gridCol w:w="1514"/>
        <w:gridCol w:w="1567"/>
        <w:gridCol w:w="1517"/>
        <w:gridCol w:w="1428"/>
        <w:gridCol w:w="1271"/>
        <w:gridCol w:w="1342"/>
        <w:gridCol w:w="1521"/>
      </w:tblGrid>
      <w:tr>
        <w:trPr>
          <w:trHeight w:val="390" w:hRule="atLeast"/>
        </w:trPr>
        <w:tc>
          <w:tcPr>
            <w:tcW w:w="20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5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7) табыс етілген қосымшалар. Жыл қорытындысы бойынша толтырылады және 4-тоқсан үшін Декларациямен бірге беріледі;
</w:t>
      </w:r>
      <w:r>
        <w:br/>
      </w:r>
      <w:r>
        <w:rPr>
          <w:rFonts w:ascii="Times New Roman"/>
          <w:b w:val="false"/>
          <w:i w:val="false"/>
          <w:color w:val="000000"/>
          <w:sz w:val="28"/>
        </w:rPr>
        <w:t>
      8) құрылымдық бөлімшелер бар ма.
</w:t>
      </w:r>
      <w:r>
        <w:br/>
      </w:r>
      <w:r>
        <w:rPr>
          <w:rFonts w:ascii="Times New Roman"/>
          <w:b w:val="false"/>
          <w:i w:val="false"/>
          <w:color w:val="000000"/>
          <w:sz w:val="28"/>
        </w:rPr>
        <w:t>
      Құрылымдық бөлімшелердің бар, жоқтығына қарай тиісті ұяшық белгіленеді.
</w:t>
      </w:r>
      <w:r>
        <w:br/>
      </w:r>
      <w:r>
        <w:rPr>
          <w:rFonts w:ascii="Times New Roman"/>
          <w:b w:val="false"/>
          <w:i w:val="false"/>
          <w:color w:val="000000"/>
          <w:sz w:val="28"/>
        </w:rPr>
        <w:t>
      11. "Саны және мүгедек-қызметкерлердің еңбегіне ақы төлеу бойынша шығыстар" бөлімінде:
</w:t>
      </w:r>
      <w:r>
        <w:br/>
      </w:r>
      <w:r>
        <w:rPr>
          <w:rFonts w:ascii="Times New Roman"/>
          <w:b w:val="false"/>
          <w:i w:val="false"/>
          <w:color w:val="000000"/>
          <w:sz w:val="28"/>
        </w:rPr>
        <w:t>
      1) 640.00.001А, 640.00.001В және 640.00.001С жолдарында есепті кезеңнің тиісінше 1, 2 және 3 айлары үшін мүгедек-қызметкерлердің жалпы саны көрсетіледі;
</w:t>
      </w:r>
      <w:r>
        <w:br/>
      </w:r>
      <w:r>
        <w:rPr>
          <w:rFonts w:ascii="Times New Roman"/>
          <w:b w:val="false"/>
          <w:i w:val="false"/>
          <w:color w:val="000000"/>
          <w:sz w:val="28"/>
        </w:rPr>
        <w:t>
      2) 640.00.002А, 640.00.002В және 640.00.002С жолдарында есепті кезеңнің тиісінше 1, 2 және 3 айлары үшін мүгедек-қызметкерлердің саны көрсетіледі;
</w:t>
      </w:r>
      <w:r>
        <w:br/>
      </w:r>
      <w:r>
        <w:rPr>
          <w:rFonts w:ascii="Times New Roman"/>
          <w:b w:val="false"/>
          <w:i w:val="false"/>
          <w:color w:val="000000"/>
          <w:sz w:val="28"/>
        </w:rPr>
        <w:t>
      3) 640.00.003А, 640.00.003В және 640.00.003С жолдарында 640.00.002 және 640.00.001 тиісті жолдарының қатынасы ретінде айқындалатын есепті кезеңнің тиісінше 1, 2 және 3 айлары үшін мүгедек-қызметкерлердің санының үлес салмағы көрсетіледі;
</w:t>
      </w:r>
      <w:r>
        <w:br/>
      </w:r>
      <w:r>
        <w:rPr>
          <w:rFonts w:ascii="Times New Roman"/>
          <w:b w:val="false"/>
          <w:i w:val="false"/>
          <w:color w:val="000000"/>
          <w:sz w:val="28"/>
        </w:rPr>
        <w:t>
      4) 640.00.004А, 640.00.004В және 640.00.004С жолдарында есепті кезеңнің тиісінше 1, 2 және 3 айлары үшін еңбекке ақы төлеу бойынша жалпы шығыстардың сомасы көрсетіледі;
</w:t>
      </w:r>
      <w:r>
        <w:br/>
      </w:r>
      <w:r>
        <w:rPr>
          <w:rFonts w:ascii="Times New Roman"/>
          <w:b w:val="false"/>
          <w:i w:val="false"/>
          <w:color w:val="000000"/>
          <w:sz w:val="28"/>
        </w:rPr>
        <w:t>
      5) 640.00.005А, 640.00.005В және 640.00.005С жолдарында есепті кезеңнің тиісінше 1, 2 және 3 айлары үшін мүгедек-қызметкерлердің еңбегіне ақы төлеу бойынша шығыстардың сомасы көрсетіледі;
</w:t>
      </w:r>
      <w:r>
        <w:br/>
      </w:r>
      <w:r>
        <w:rPr>
          <w:rFonts w:ascii="Times New Roman"/>
          <w:b w:val="false"/>
          <w:i w:val="false"/>
          <w:color w:val="000000"/>
          <w:sz w:val="28"/>
        </w:rPr>
        <w:t>
      6) 640.00.006А, 640.00.006В және 640.00.006С жолдарында 600.00.005 және 600.00.004 тиісті жолдарының қатынасы ретінде айқындалатын есепті кезеңнің тиісінше 1, 2 және 3 айлары үшін еңбекке ақы төлеудің жалпы шығыстарындағы мүгедек-қызметкерлер еңбекақыларының үлес салмағы көрсетіледі.
</w:t>
      </w:r>
      <w:r>
        <w:br/>
      </w:r>
      <w:r>
        <w:rPr>
          <w:rFonts w:ascii="Times New Roman"/>
          <w:b w:val="false"/>
          <w:i w:val="false"/>
          <w:color w:val="000000"/>
          <w:sz w:val="28"/>
        </w:rPr>
        <w:t>
      12. "Әлеуметтік салықты есептеу" бөлімінде:
</w:t>
      </w:r>
      <w:r>
        <w:br/>
      </w:r>
      <w:r>
        <w:rPr>
          <w:rFonts w:ascii="Times New Roman"/>
          <w:b w:val="false"/>
          <w:i w:val="false"/>
          <w:color w:val="000000"/>
          <w:sz w:val="28"/>
        </w:rPr>
        <w:t>
      1) 640.00.007А, 640.00.007В және 640.00.007С жолдарында жеке тұлға-қызметкерлерге, сондай-ақ есепті кезеңнің сәйкесінше 1, 2 және 3-айлары ақылы қызмет көрсету шарттары бойынша жеке тұлғаларға төленетін төлемдердің сомасы көрсетіледі.
</w:t>
      </w:r>
      <w:r>
        <w:br/>
      </w:r>
      <w:r>
        <w:rPr>
          <w:rFonts w:ascii="Times New Roman"/>
          <w:b w:val="false"/>
          <w:i w:val="false"/>
          <w:color w:val="000000"/>
          <w:sz w:val="28"/>
        </w:rPr>
        <w:t>
      640.00.007D жолында 640.00.007А, 640.00.007В және 640.00.007С жолдарының сомасы ретінде айқындалатын, есепті кезең үшін жеке тұлғаларға төленетін төлемдердің сомасы көрсетіледі.
</w:t>
      </w:r>
      <w:r>
        <w:br/>
      </w:r>
      <w:r>
        <w:rPr>
          <w:rFonts w:ascii="Times New Roman"/>
          <w:b w:val="false"/>
          <w:i w:val="false"/>
          <w:color w:val="000000"/>
          <w:sz w:val="28"/>
        </w:rPr>
        <w:t>
      640.00.007Е жолында есепті кезең Декларациясының 640.00.007D жолының және өткен кезең Декларациясының 640.00.007Е жолының сомаларының айырмасы ретінде айқындалатын жыл басынан бастап жеке тұлғаларға төленетін төлемдердің сомасы көрсетіледі;
</w:t>
      </w:r>
      <w:r>
        <w:br/>
      </w:r>
      <w:r>
        <w:rPr>
          <w:rFonts w:ascii="Times New Roman"/>
          <w:b w:val="false"/>
          <w:i w:val="false"/>
          <w:color w:val="000000"/>
          <w:sz w:val="28"/>
        </w:rPr>
        <w:t>
      2) 640.00.008А, 640.00.008В және 640.00.008С жолдарында есепті кезеңнің сәйкесінше 1, 2 және 3-айлары үшін жеке тұлғаларға төленетін, әлеуметтік салық салынбайтын төлемдердің сомасы көрсетіледі.
</w:t>
      </w:r>
      <w:r>
        <w:br/>
      </w:r>
      <w:r>
        <w:rPr>
          <w:rFonts w:ascii="Times New Roman"/>
          <w:b w:val="false"/>
          <w:i w:val="false"/>
          <w:color w:val="000000"/>
          <w:sz w:val="28"/>
        </w:rPr>
        <w:t>
      640.00.008D жолында 640.00.008А, 640.00.008В және 640.00.008С жолдарының сомасы ретінде айқындалатын, есепті кезең үшін жеке тұлғаларға төленетін, әлеуметтік салық салынбайтын төлемдердің сомасы көрсетіледі.
</w:t>
      </w:r>
      <w:r>
        <w:br/>
      </w:r>
      <w:r>
        <w:rPr>
          <w:rFonts w:ascii="Times New Roman"/>
          <w:b w:val="false"/>
          <w:i w:val="false"/>
          <w:color w:val="000000"/>
          <w:sz w:val="28"/>
        </w:rPr>
        <w:t>
      640.00.008Е жолында есепті кезең Декларациясының 640.00.008D жолының және өткен кезең Декларациясының 640.00.008Е жолының сомаларының айырмасы ретінде айқындалатын жыл басынан бастап жеке тұлғаларға төленетін әлеуметтік салық салынбайтын төлемдердің сомасы көрсетіледі.
</w:t>
      </w:r>
      <w:r>
        <w:br/>
      </w:r>
      <w:r>
        <w:rPr>
          <w:rFonts w:ascii="Times New Roman"/>
          <w:b w:val="false"/>
          <w:i w:val="false"/>
          <w:color w:val="000000"/>
          <w:sz w:val="28"/>
        </w:rPr>
        <w:t>
      Есепті кезеңнің 4-тоқсаны үшін Декларацияның 640.00.008Е жолы 640.01.042 жолына сәйкес келуі тиіс;
</w:t>
      </w:r>
      <w:r>
        <w:br/>
      </w:r>
      <w:r>
        <w:rPr>
          <w:rFonts w:ascii="Times New Roman"/>
          <w:b w:val="false"/>
          <w:i w:val="false"/>
          <w:color w:val="000000"/>
          <w:sz w:val="28"/>
        </w:rPr>
        <w:t>
      3) 640.00.009А, 640.00.009В және 640.00.009С жолдарында 640.00.007 және 640.00.008 тиісті жолдарының айырмасы ретінде айқындалатын есепті кезеңнің 1, 2 және 3 айлары үшін салық салынатын төлемдер сомасы көрсетіледі.
</w:t>
      </w:r>
      <w:r>
        <w:br/>
      </w:r>
      <w:r>
        <w:rPr>
          <w:rFonts w:ascii="Times New Roman"/>
          <w:b w:val="false"/>
          <w:i w:val="false"/>
          <w:color w:val="000000"/>
          <w:sz w:val="28"/>
        </w:rPr>
        <w:t>
      640.00.009D жолында 640.00.009А, 640.00.009В және 640.00.009С жолдарының сомасы ретінде айқындалатын, есепті кезең үшін салық салынатын төлемдердің сомасы көрсетіледі.
</w:t>
      </w:r>
      <w:r>
        <w:br/>
      </w:r>
      <w:r>
        <w:rPr>
          <w:rFonts w:ascii="Times New Roman"/>
          <w:b w:val="false"/>
          <w:i w:val="false"/>
          <w:color w:val="000000"/>
          <w:sz w:val="28"/>
        </w:rPr>
        <w:t>
      640.00.009Е жолында есепті кезең Декларациясының 640.00.009D жолының және өткен кезең Декларациясының 640.00.009Е жолының сомаларының айырмасы ретінде айқындалатын жыл басынан бастап салық салынатын төлемдер сомасы көрсетіледі.
</w:t>
      </w:r>
      <w:r>
        <w:br/>
      </w:r>
      <w:r>
        <w:rPr>
          <w:rFonts w:ascii="Times New Roman"/>
          <w:b w:val="false"/>
          <w:i w:val="false"/>
          <w:color w:val="000000"/>
          <w:sz w:val="28"/>
        </w:rPr>
        <w:t>
      Есепті кезеңнің 4-тоқсаны үшін Декларацияның 640.00.009Е жолы 640.01.041 жолына сәйкес келуі тиіс; 
</w:t>
      </w:r>
      <w:r>
        <w:br/>
      </w:r>
      <w:r>
        <w:rPr>
          <w:rFonts w:ascii="Times New Roman"/>
          <w:b w:val="false"/>
          <w:i w:val="false"/>
          <w:color w:val="000000"/>
          <w:sz w:val="28"/>
        </w:rPr>
        <w:t>
      4) 640.00.010А, 640.00.010В және 640.00.010С жолдарында Салық кодексі 317-бабының 4-тармағында белгіленген әлеуметтік салықтың ставкасы көрсетіледі;
</w:t>
      </w:r>
      <w:r>
        <w:br/>
      </w:r>
      <w:r>
        <w:rPr>
          <w:rFonts w:ascii="Times New Roman"/>
          <w:b w:val="false"/>
          <w:i w:val="false"/>
          <w:color w:val="000000"/>
          <w:sz w:val="28"/>
        </w:rPr>
        <w:t>
      5) 640.00.011А, 640.00.011В және 640.00.011С жолдарында 640.00.009 және 640.00.010 жолдарының тиісті сомаларын көбейту жолымен есепті кезеңнің 1, 2, 3-айлары үшін есептелген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мөлшеріне кемітілген әлеуметтік салықтың сомалары көрсетіледі.
</w:t>
      </w:r>
      <w:r>
        <w:br/>
      </w:r>
      <w:r>
        <w:rPr>
          <w:rFonts w:ascii="Times New Roman"/>
          <w:b w:val="false"/>
          <w:i w:val="false"/>
          <w:color w:val="000000"/>
          <w:sz w:val="28"/>
        </w:rPr>
        <w:t>
      640.00.011D жолында 640.00.011А, 640.00.011В және 640.00.011С жолдарының сомасы ретінде айқындалатын есепті үшін әлеуметтік салық сомасы көрсетіледі.
</w:t>
      </w:r>
      <w:r>
        <w:br/>
      </w:r>
      <w:r>
        <w:rPr>
          <w:rFonts w:ascii="Times New Roman"/>
          <w:b w:val="false"/>
          <w:i w:val="false"/>
          <w:color w:val="000000"/>
          <w:sz w:val="28"/>
        </w:rPr>
        <w:t>
      640.00.011Е жолында есепті кезең Декларациясының 640.00.011D және өткен кезең Декларациясының 640.00.011Е жолының сомаларының айырмасы ретінде айқындалатын жыл басынан бастап әлеуметтік салық сомасы көрсетіледі.
</w:t>
      </w:r>
      <w:r>
        <w:br/>
      </w:r>
      <w:r>
        <w:rPr>
          <w:rFonts w:ascii="Times New Roman"/>
          <w:b w:val="false"/>
          <w:i w:val="false"/>
          <w:color w:val="000000"/>
          <w:sz w:val="28"/>
        </w:rPr>
        <w:t>
      13. "Әлеуметтік салықты төлеу есебіне жатқызылған әлеуметтік жәрдемақылар" бөлімінде:
</w:t>
      </w:r>
      <w:r>
        <w:br/>
      </w:r>
      <w:r>
        <w:rPr>
          <w:rFonts w:ascii="Times New Roman"/>
          <w:b w:val="false"/>
          <w:i w:val="false"/>
          <w:color w:val="000000"/>
          <w:sz w:val="28"/>
        </w:rPr>
        <w:t>
      1) 640.00.012А, 640.00.012В және 640.00.012С жолдарында жұмыс беруші есептеген, Мемлекеттік әлеуметтік сақтандыру қорынан (бұдан әрі - МӘСҚ) уақытша еңбекке қабілетсіздік, жүктілік және босану, бала дүниеге келген кезде, сондай-ақ жерлеуге төленетін жәрдемақылардың аталған қорға есепті кезеңнің тиісінше 1, 2 және 3 айларының басына есептелген сомадан асып кетуі нәтижесінде 1998 жылдың 31 желтоқсанына қалыптасқан теріс сальдоның қалдықтары көрсетіледі.
</w:t>
      </w:r>
      <w:r>
        <w:br/>
      </w:r>
      <w:r>
        <w:rPr>
          <w:rFonts w:ascii="Times New Roman"/>
          <w:b w:val="false"/>
          <w:i w:val="false"/>
          <w:color w:val="000000"/>
          <w:sz w:val="28"/>
        </w:rPr>
        <w:t>
      640.00.012А, 640.00.012В және 640.00.012С жолдарына есепті кезең Декларациясының 640.00.015А және 640.00.015В жолдарында және өткен кезең Декларациясының 640.00.015С жолында көрсетілген сомалар көшіріледі;
</w:t>
      </w:r>
      <w:r>
        <w:br/>
      </w:r>
      <w:r>
        <w:rPr>
          <w:rFonts w:ascii="Times New Roman"/>
          <w:b w:val="false"/>
          <w:i w:val="false"/>
          <w:color w:val="000000"/>
          <w:sz w:val="28"/>
        </w:rPr>
        <w:t>
      2) 640.00.013А, 640.00.013В және 640.00.013С жолдарында Қазақстан Республикасының заң актілеріне сәйкес айқындалатын, есепті кезеңнің тиісінше 1, 2 және 3-айлары үшін әлеуметтік салықты төлеу есебіне саналатын әлеуметтік жәрдемақылар сомасы көрсетіледі;
</w:t>
      </w:r>
      <w:r>
        <w:br/>
      </w:r>
      <w:r>
        <w:rPr>
          <w:rFonts w:ascii="Times New Roman"/>
          <w:b w:val="false"/>
          <w:i w:val="false"/>
          <w:color w:val="000000"/>
          <w:sz w:val="28"/>
        </w:rPr>
        <w:t>
      3) 640.00.014А, 640.00.014В және 640.00.014С жолдарында 640.00.012 және 640.00.013 жолдарының тиісті сомаларының ең аз мөлшері ретінде айқындалатын есепті кезеңнің тиісінше 1, 2 және 3-айлары үшін әлеуметтік салықты төлеу есебіне саналған әлеуметтік жәрдемақылар сомасы көрсетіледі.
</w:t>
      </w:r>
      <w:r>
        <w:br/>
      </w:r>
      <w:r>
        <w:rPr>
          <w:rFonts w:ascii="Times New Roman"/>
          <w:b w:val="false"/>
          <w:i w:val="false"/>
          <w:color w:val="000000"/>
          <w:sz w:val="28"/>
        </w:rPr>
        <w:t>
      640.00.014D жолында 640.00.014А, 640.00.014В және 640.00.014С жолдарының сомалары ретінде айқындалатын есепті кезең үшін әлеуметтік салықты төлеу есебіне саналған әлеуметтік жәрдемақылар сомасы көрсетіледі.
</w:t>
      </w:r>
      <w:r>
        <w:br/>
      </w:r>
      <w:r>
        <w:rPr>
          <w:rFonts w:ascii="Times New Roman"/>
          <w:b w:val="false"/>
          <w:i w:val="false"/>
          <w:color w:val="000000"/>
          <w:sz w:val="28"/>
        </w:rPr>
        <w:t>
      640.00.014Е жолында есепті кезең Декларациясының 640.00.014D және өткен есепті кезең Декларациясының 640.00.014Е жолының сомасы ретінде айқындалатын, жыл басынан бастап әлеуметтік салықты төлеу есебіне саналған әлеуметтік жәрдемақылар сомасы көрсетіледі;
</w:t>
      </w:r>
      <w:r>
        <w:br/>
      </w:r>
      <w:r>
        <w:rPr>
          <w:rFonts w:ascii="Times New Roman"/>
          <w:b w:val="false"/>
          <w:i w:val="false"/>
          <w:color w:val="000000"/>
          <w:sz w:val="28"/>
        </w:rPr>
        <w:t>
      4) 640.00.015А, 640.00.015В және 640.00.015С жолдарында 640.00.012 және 640.00.014 тиісті жолдары сомасының айырмасы ретінде айқындалатын есепті кезеңнің тиісінше 1, 2 және 3 айлары үшін келесі есепті айға көшірілетін есептелген әлеуметтік жәрдемақылар сомасының МӘСҚ аударымдардың есептелген сомасынан асуы көрсетіледі.
</w:t>
      </w:r>
      <w:r>
        <w:br/>
      </w:r>
      <w:r>
        <w:rPr>
          <w:rFonts w:ascii="Times New Roman"/>
          <w:b w:val="false"/>
          <w:i w:val="false"/>
          <w:color w:val="000000"/>
          <w:sz w:val="28"/>
        </w:rPr>
        <w:t>
      14. "Әлеуметтік салық - барлығы" бөлімінде:
</w:t>
      </w:r>
      <w:r>
        <w:br/>
      </w:r>
      <w:r>
        <w:rPr>
          <w:rFonts w:ascii="Times New Roman"/>
          <w:b w:val="false"/>
          <w:i w:val="false"/>
          <w:color w:val="000000"/>
          <w:sz w:val="28"/>
        </w:rPr>
        <w:t>
      640.00.016А, 640.00.016В және 640.00.016С жолдарында 640.00.011 және 640.00.014 тиісті жолдары сомасының айырмасы ретінде айқындалатын есепті кезеңнің 1, 2 және 3 айлары үшін әлеуметтік салықтың жалпы сомасы көрсетіледі.
</w:t>
      </w:r>
      <w:r>
        <w:br/>
      </w:r>
      <w:r>
        <w:rPr>
          <w:rFonts w:ascii="Times New Roman"/>
          <w:b w:val="false"/>
          <w:i w:val="false"/>
          <w:color w:val="000000"/>
          <w:sz w:val="28"/>
        </w:rPr>
        <w:t>
      640.00.016D жолында 640.00.016А, 640.00.016В және 640.00.016С жолдарының сомасы ретінде айқындалатын әлеуметтік салықтың жалпы сомасы көрсетіледі.
</w:t>
      </w:r>
      <w:r>
        <w:br/>
      </w:r>
      <w:r>
        <w:rPr>
          <w:rFonts w:ascii="Times New Roman"/>
          <w:b w:val="false"/>
          <w:i w:val="false"/>
          <w:color w:val="000000"/>
          <w:sz w:val="28"/>
        </w:rPr>
        <w:t>
      640.00.016Е жолында есепті кезең Декларациясының 640.00.014D және өткен есепті кезең Декларациясының 640.00.014Е жолының сомасы ретінде айқындалатын, жыл басынан бастап әлеуметтік салықтың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тұлғаларға төленетін салық салынатын және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салынбайтын төлемдер тізбесі - 640.01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r>
        <w:br/>
      </w:r>
      <w:r>
        <w:rPr>
          <w:rFonts w:ascii="Times New Roman"/>
          <w:b w:val="false"/>
          <w:i w:val="false"/>
          <w:color w:val="000000"/>
          <w:sz w:val="28"/>
        </w:rPr>
        <w:t>
      16. "Төлемдер түрлері" бөлімінде:
</w:t>
      </w:r>
      <w:r>
        <w:br/>
      </w:r>
      <w:r>
        <w:rPr>
          <w:rFonts w:ascii="Times New Roman"/>
          <w:b w:val="false"/>
          <w:i w:val="false"/>
          <w:color w:val="000000"/>
          <w:sz w:val="28"/>
        </w:rPr>
        <w:t>
      1) 640.01.001 - 640.01.016 жолдарда жыл басынан бастап жеке тұлғаларға төленетін әлеуметтік салық салынатын төлемдер түрлері бойынша сомалар көрсетіледі;
</w:t>
      </w:r>
      <w:r>
        <w:br/>
      </w:r>
      <w:r>
        <w:rPr>
          <w:rFonts w:ascii="Times New Roman"/>
          <w:b w:val="false"/>
          <w:i w:val="false"/>
          <w:color w:val="000000"/>
          <w:sz w:val="28"/>
        </w:rPr>
        <w:t>
      2) 640.01.017 - 640.01.041 жолдарда жыл басынан бастап жеке тұлғаларға төленетін әлеуметтік салық салынбайтын төлемдер түрлері бойынша сомалар көрсетіледі;
</w:t>
      </w:r>
      <w:r>
        <w:br/>
      </w:r>
      <w:r>
        <w:rPr>
          <w:rFonts w:ascii="Times New Roman"/>
          <w:b w:val="false"/>
          <w:i w:val="false"/>
          <w:color w:val="000000"/>
          <w:sz w:val="28"/>
        </w:rPr>
        <w:t>
      3) 640.01.017 - 640.01.018 жолдарда Қазақстан Республикасының зейнетақы заңдарына сәйкес есептелген міндетті және ерікті кәсіптік зейнетақы жарналарының сомалары көрсетіледі;
</w:t>
      </w:r>
      <w:r>
        <w:br/>
      </w:r>
      <w:r>
        <w:rPr>
          <w:rFonts w:ascii="Times New Roman"/>
          <w:b w:val="false"/>
          <w:i w:val="false"/>
          <w:color w:val="000000"/>
          <w:sz w:val="28"/>
        </w:rPr>
        <w:t>
      4) 640.01.019, 640.01.024, 640.01.026, 640.01.027 және 640.01.039 жолдарда Қазақстан Республикасының еңбек заңдарында белгіленген шектерде жүргізілетін төлемдер көрсетіледі;
</w:t>
      </w:r>
      <w:r>
        <w:br/>
      </w:r>
      <w:r>
        <w:rPr>
          <w:rFonts w:ascii="Times New Roman"/>
          <w:b w:val="false"/>
          <w:i w:val="false"/>
          <w:color w:val="000000"/>
          <w:sz w:val="28"/>
        </w:rPr>
        <w:t>
      5) 640.01.020 жолында Қазақстан Республикасының еңбек заңдарына сәйкес ұйым таратылған немесе жұмыс берушінің қызметі тоқтаған, штат саны қысқарған немесе жұмысшылар әскери қызметке шақырылған кезде жеке еңбек шартын бұзу кезінде төленетін өтемақылар сомасы көрсетіледі;
</w:t>
      </w:r>
      <w:r>
        <w:br/>
      </w:r>
      <w:r>
        <w:rPr>
          <w:rFonts w:ascii="Times New Roman"/>
          <w:b w:val="false"/>
          <w:i w:val="false"/>
          <w:color w:val="000000"/>
          <w:sz w:val="28"/>
        </w:rPr>
        <w:t>
      6) 640.01.021 жолында Салық кодексі 
</w:t>
      </w:r>
      <w:r>
        <w:rPr>
          <w:rFonts w:ascii="Times New Roman"/>
          <w:b w:val="false"/>
          <w:i w:val="false"/>
          <w:color w:val="000000"/>
          <w:sz w:val="28"/>
        </w:rPr>
        <w:t xml:space="preserve"> 144-бабының </w:t>
      </w:r>
      <w:r>
        <w:rPr>
          <w:rFonts w:ascii="Times New Roman"/>
          <w:b w:val="false"/>
          <w:i w:val="false"/>
          <w:color w:val="000000"/>
          <w:sz w:val="28"/>
        </w:rPr>
        <w:t>
 16) тармақшасына сәйкес қызметтік іссапарлар кезіндегі өтемақылар мөлшері көрсетіледі;
</w:t>
      </w:r>
      <w:r>
        <w:br/>
      </w:r>
      <w:r>
        <w:rPr>
          <w:rFonts w:ascii="Times New Roman"/>
          <w:b w:val="false"/>
          <w:i w:val="false"/>
          <w:color w:val="000000"/>
          <w:sz w:val="28"/>
        </w:rPr>
        <w:t>
      7) 640.01.022 жолында қызметкерлерге төлемдерінің әрбір түрі үшін белгіленген 70-еселік айлық есептік көрсеткіш мөлшерімен айқындалған шек көрсетіледі:
</w:t>
      </w:r>
      <w:r>
        <w:br/>
      </w:r>
      <w:r>
        <w:rPr>
          <w:rFonts w:ascii="Times New Roman"/>
          <w:b w:val="false"/>
          <w:i w:val="false"/>
          <w:color w:val="000000"/>
          <w:sz w:val="28"/>
        </w:rPr>
        <w:t>
      медициналық қызмет көрсетулерді төлеу үшін,
</w:t>
      </w:r>
      <w:r>
        <w:br/>
      </w:r>
      <w:r>
        <w:rPr>
          <w:rFonts w:ascii="Times New Roman"/>
          <w:b w:val="false"/>
          <w:i w:val="false"/>
          <w:color w:val="000000"/>
          <w:sz w:val="28"/>
        </w:rPr>
        <w:t>
      бала туған кезде,
</w:t>
      </w:r>
      <w:r>
        <w:br/>
      </w:r>
      <w:r>
        <w:rPr>
          <w:rFonts w:ascii="Times New Roman"/>
          <w:b w:val="false"/>
          <w:i w:val="false"/>
          <w:color w:val="000000"/>
          <w:sz w:val="28"/>
        </w:rPr>
        <w:t>
      жерлеуге;
</w:t>
      </w:r>
      <w:r>
        <w:br/>
      </w:r>
      <w:r>
        <w:rPr>
          <w:rFonts w:ascii="Times New Roman"/>
          <w:b w:val="false"/>
          <w:i w:val="false"/>
          <w:color w:val="000000"/>
          <w:sz w:val="28"/>
        </w:rPr>
        <w:t>
      8) 640.01.023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9) 640.01.025, 640.01.030, 640.01.031, 640.01.032, 640.01.033 және 640.01.034 жолдарда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10) 640.01.028 жолдарында Салық кодексі 144-бабының 26) тармақшасына сәйкес төленетін төлемдер мөлшері көрсетіледі;
</w:t>
      </w:r>
      <w:r>
        <w:br/>
      </w:r>
      <w:r>
        <w:rPr>
          <w:rFonts w:ascii="Times New Roman"/>
          <w:b w:val="false"/>
          <w:i w:val="false"/>
          <w:color w:val="000000"/>
          <w:sz w:val="28"/>
        </w:rPr>
        <w:t>
      11) 640.01.037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r>
        <w:br/>
      </w:r>
      <w:r>
        <w:rPr>
          <w:rFonts w:ascii="Times New Roman"/>
          <w:b w:val="false"/>
          <w:i w:val="false"/>
          <w:color w:val="000000"/>
          <w:sz w:val="28"/>
        </w:rPr>
        <w:t>
      12) 640.01.042 жолында 640.01.001 - 640.01.016 тиісті жолдарының сомасы ретінде айқындалатын әлеуметтік салық салынатын барлық төлемдер сомасы көрсетіледі;
</w:t>
      </w:r>
      <w:r>
        <w:br/>
      </w:r>
      <w:r>
        <w:rPr>
          <w:rFonts w:ascii="Times New Roman"/>
          <w:b w:val="false"/>
          <w:i w:val="false"/>
          <w:color w:val="000000"/>
          <w:sz w:val="28"/>
        </w:rPr>
        <w:t>
      13) 640.01.043 жолында 640.01.017 - 640.01.041 тиісті жолдарының сомасы ретінде айқындалатын әлеуметтік салық салынбайтын барлық төлемдер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640.00, 640.01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 жолдарын пайдаланушылар аударымдары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(641.00-нысан)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Қазақстан Республикасымен салық режимі тұрақтылығына кепілдік берілген заңдармен белгіленген тәртіпте Қазақстан Республикасымен жасалған келісім-шарттар бойынша (бұдан әрі - келісім-шарттар) жұмыс істейтін салық төлеушілермен автомобиль жолдарын пайдаланушылар аударымдары есебін жасау (бұдан әрі - Есеп) тәртібін анықтайды.
</w:t>
      </w:r>
      <w:r>
        <w:br/>
      </w:r>
      <w:r>
        <w:rPr>
          <w:rFonts w:ascii="Times New Roman"/>
          <w:b w:val="false"/>
          <w:i w:val="false"/>
          <w:color w:val="000000"/>
          <w:sz w:val="28"/>
        </w:rPr>
        <w:t>
      Есеп әрбір келісім-шарт бойынша бөлек жасалады.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(641.00-нысан)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"Төлеуші туралы жалпы ақпарат" бөлімінде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есепті кезең. Есепті беру үшін есепті кезең есепті тоқсан болып табылады. Есепті кезең араб сандарымен көрсетіледі;
</w:t>
      </w:r>
      <w:r>
        <w:br/>
      </w:r>
      <w:r>
        <w:rPr>
          <w:rFonts w:ascii="Times New Roman"/>
          <w:b w:val="false"/>
          <w:i w:val="false"/>
          <w:color w:val="000000"/>
          <w:sz w:val="28"/>
        </w:rPr>
        <w:t>
      3) құрылтай құжаттарына сәйкес төлеушінің толық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915"/>
        <w:gridCol w:w="1515"/>
        <w:gridCol w:w="1568"/>
        <w:gridCol w:w="1358"/>
        <w:gridCol w:w="1376"/>
        <w:gridCol w:w="1415"/>
        <w:gridCol w:w="1451"/>
        <w:gridCol w:w="1469"/>
      </w:tblGrid>
      <w:tr>
        <w:trPr>
          <w:trHeight w:val="390" w:hRule="atLeast"/>
        </w:trPr>
        <w:tc>
          <w:tcPr>
            <w:tcW w:w="2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9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5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төлеушіні тарату (қайта құру) және (немесе) келісім-шарттың мерзімінің бітуі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етілген жағдайда толтырылады;
</w:t>
      </w:r>
      <w:r>
        <w:br/>
      </w:r>
      <w:r>
        <w:rPr>
          <w:rFonts w:ascii="Times New Roman"/>
          <w:b w:val="false"/>
          <w:i w:val="false"/>
          <w:color w:val="000000"/>
          <w:sz w:val="28"/>
        </w:rPr>
        <w:t>
      7) келісім-шарт реквизиттері.
</w:t>
      </w:r>
      <w:r>
        <w:br/>
      </w:r>
      <w:r>
        <w:rPr>
          <w:rFonts w:ascii="Times New Roman"/>
          <w:b w:val="false"/>
          <w:i w:val="false"/>
          <w:color w:val="000000"/>
          <w:sz w:val="28"/>
        </w:rPr>
        <w:t>
      Есеп жасалатын келісім-шарттың нөмірі және осы келісім-шарттың жасалған күні көрсетіледі.
</w:t>
      </w:r>
      <w:r>
        <w:br/>
      </w:r>
      <w:r>
        <w:rPr>
          <w:rFonts w:ascii="Times New Roman"/>
          <w:b w:val="false"/>
          <w:i w:val="false"/>
          <w:color w:val="000000"/>
          <w:sz w:val="28"/>
        </w:rPr>
        <w:t>
      8. "Төлемдерді есептеу базасы" бөлімінде:
</w:t>
      </w:r>
      <w:r>
        <w:br/>
      </w:r>
      <w:r>
        <w:rPr>
          <w:rFonts w:ascii="Times New Roman"/>
          <w:b w:val="false"/>
          <w:i w:val="false"/>
          <w:color w:val="000000"/>
          <w:sz w:val="28"/>
        </w:rPr>
        <w:t>
      1) 641.00.001А, 641.00.001В, 641.00.001С жолдарында сәйкесінше есепті кезеңнің 1, 2 және 3-айлары үшін нақты сату бағаларында өткізілген өнім, орындалған жұмыс және көрсетілген қызметтің нақты көлемдері көрсетіледі.
</w:t>
      </w:r>
      <w:r>
        <w:br/>
      </w:r>
      <w:r>
        <w:rPr>
          <w:rFonts w:ascii="Times New Roman"/>
          <w:b w:val="false"/>
          <w:i w:val="false"/>
          <w:color w:val="000000"/>
          <w:sz w:val="28"/>
        </w:rPr>
        <w:t>
      641.00.001D жолында 641.00.001А, 641.00.001В және 641.00.001С жолдарының сомасы ретінде айқындалатын есепті кезең үшін нақты сату бағасында сатылған өнімнің, жасалған жұмыстың және ұсынылған қызметтің нақты көлемі көрсетіледі.
</w:t>
      </w:r>
      <w:r>
        <w:br/>
      </w:r>
      <w:r>
        <w:rPr>
          <w:rFonts w:ascii="Times New Roman"/>
          <w:b w:val="false"/>
          <w:i w:val="false"/>
          <w:color w:val="000000"/>
          <w:sz w:val="28"/>
        </w:rPr>
        <w:t>
      641.00.001Е жолында есепті кезең Есебінің 641.00.001D және бұрынғы есепті кезең Есебінің 641.00.001Е жолдарының сомасы ретінде айқындалатын жыл басынан бастап нақты сату бағасында сатылған өнімнің, жасалған жұмыстың және ұсынылған қызметтің нақты көлемі көрсетіледі.
</w:t>
      </w:r>
      <w:r>
        <w:br/>
      </w:r>
      <w:r>
        <w:rPr>
          <w:rFonts w:ascii="Times New Roman"/>
          <w:b w:val="false"/>
          <w:i w:val="false"/>
          <w:color w:val="000000"/>
          <w:sz w:val="28"/>
        </w:rPr>
        <w:t>
      Осы жолдар егер келісім-шарт 1998 жылғы 8-маусымға дейін жасалған жағдайда толтырылады;
</w:t>
      </w:r>
      <w:r>
        <w:br/>
      </w:r>
      <w:r>
        <w:rPr>
          <w:rFonts w:ascii="Times New Roman"/>
          <w:b w:val="false"/>
          <w:i w:val="false"/>
          <w:color w:val="000000"/>
          <w:sz w:val="28"/>
        </w:rPr>
        <w:t>
      2) 641.00.002А, 641.00.002В, 641.00.002С жолдарында сәйкесінше есепті кезеңнің 1, 2 және 3-айлары үшін жылдық жиынтық кіріс көрсетіледі.
</w:t>
      </w:r>
      <w:r>
        <w:br/>
      </w:r>
      <w:r>
        <w:rPr>
          <w:rFonts w:ascii="Times New Roman"/>
          <w:b w:val="false"/>
          <w:i w:val="false"/>
          <w:color w:val="000000"/>
          <w:sz w:val="28"/>
        </w:rPr>
        <w:t>
      641.00.002D жолында 641.00.002А, 641.00.002В және 641.00.002С жолдарының сомасы ретінде айқындалатын есепті кезең үшін жылдық жиынтық кіріс көрсетіледі.
</w:t>
      </w:r>
      <w:r>
        <w:br/>
      </w:r>
      <w:r>
        <w:rPr>
          <w:rFonts w:ascii="Times New Roman"/>
          <w:b w:val="false"/>
          <w:i w:val="false"/>
          <w:color w:val="000000"/>
          <w:sz w:val="28"/>
        </w:rPr>
        <w:t>
      641.00.002Е жолында есепті кезең Есебінің 641.00.002D және бұрынғы есепті кезең Есебінің 641.00.002Е жолдарының сомасы ретінде айқындалатын жыл басынан бастап жылдық жиынтық кіріс көрсетіледі.
</w:t>
      </w:r>
      <w:r>
        <w:br/>
      </w:r>
      <w:r>
        <w:rPr>
          <w:rFonts w:ascii="Times New Roman"/>
          <w:b w:val="false"/>
          <w:i w:val="false"/>
          <w:color w:val="000000"/>
          <w:sz w:val="28"/>
        </w:rPr>
        <w:t>
      Осы жолдар егер келісім-шарт 1998 жылғы 8-маусымнан кейін жасалған жағдайда толтырылады.
</w:t>
      </w:r>
      <w:r>
        <w:br/>
      </w:r>
      <w:r>
        <w:rPr>
          <w:rFonts w:ascii="Times New Roman"/>
          <w:b w:val="false"/>
          <w:i w:val="false"/>
          <w:color w:val="000000"/>
          <w:sz w:val="28"/>
        </w:rPr>
        <w:t>
      9. "Аударымдар сомасының есебі" бөлімінде:
</w:t>
      </w:r>
      <w:r>
        <w:br/>
      </w:r>
      <w:r>
        <w:rPr>
          <w:rFonts w:ascii="Times New Roman"/>
          <w:b w:val="false"/>
          <w:i w:val="false"/>
          <w:color w:val="000000"/>
          <w:sz w:val="28"/>
        </w:rPr>
        <w:t>
      1) 641.00.003А, 641.00.003В, 641.00.003С жолдарында 641.00.001 немесе 641.00.002 жолдарында көрсетілген төлемдерді есептеу базасына байланысты автомобиль жолдарын пайдаланушылар аударымдарының ставкасы көрсетіледі;
</w:t>
      </w:r>
      <w:r>
        <w:br/>
      </w:r>
      <w:r>
        <w:rPr>
          <w:rFonts w:ascii="Times New Roman"/>
          <w:b w:val="false"/>
          <w:i w:val="false"/>
          <w:color w:val="000000"/>
          <w:sz w:val="28"/>
        </w:rPr>
        <w:t>
      2) 641.00.004А, 641.00.004В, 641.00.004С жолдарында 641.00.001 және 641.00.003 немесе 641.00.002 және 641.00.003 жолдарының туындысы ретінде айқындалатын бюджетке аударылуға жататын автомобиль жолдарын пайдаланушылар аударымдарының сомасы көрсетіледі.
</w:t>
      </w:r>
      <w:r>
        <w:br/>
      </w:r>
      <w:r>
        <w:rPr>
          <w:rFonts w:ascii="Times New Roman"/>
          <w:b w:val="false"/>
          <w:i w:val="false"/>
          <w:color w:val="000000"/>
          <w:sz w:val="28"/>
        </w:rPr>
        <w:t>
      641.00.004D жолында 641.00.004А, 641.00.004В және 641.00.004С жолдарының сомасы ретінде айқындалатын есепті кезең үшін автомобиль жолдарын пайдаланушылар аударымдарының сомасы көрсетіледі.
</w:t>
      </w:r>
      <w:r>
        <w:br/>
      </w:r>
      <w:r>
        <w:rPr>
          <w:rFonts w:ascii="Times New Roman"/>
          <w:b w:val="false"/>
          <w:i w:val="false"/>
          <w:color w:val="000000"/>
          <w:sz w:val="28"/>
        </w:rPr>
        <w:t>
      641.00.004Е жолында есепті кезең Есебінің 641.00.004D және бұрынғы есепті кезең Есебінің 641.00.004Е жолдарының сомасы ретінде айқындалатын жыл басынан бастап автомобиль жолдарын пайдаланушылар аударымдарының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641.00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Жұмыспен қамтуға көмектесу, міндетті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мемлекеттік әлеуметтік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төлеу бойынша мемлекеттік орталық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қорларына аударымдар есебін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Қазақстан Республикасымен салық режимі тұрақтылығына кепілдік берілген заңдармен белгіленген ретте Қазақстан Республикасымен жасалған келісім-шарттар бойынша (бұдан әрі - келісім-шарттар) жұмыс істейтін салық төлеушілермен Жұмыспен қамтуға көмектесу, міндетті медициналық сақтандыру, мемлекеттік әлеуметтік сақтандыру, зейнетақы төлеу бойынша мемлекеттік орталық қорларына аударымдар есебін жасау (бұдан әрі - Есеп) тәртібін анықтайды.
</w:t>
      </w:r>
      <w:r>
        <w:br/>
      </w:r>
      <w:r>
        <w:rPr>
          <w:rFonts w:ascii="Times New Roman"/>
          <w:b w:val="false"/>
          <w:i w:val="false"/>
          <w:color w:val="000000"/>
          <w:sz w:val="28"/>
        </w:rPr>
        <w:t>
      Есеп әрбір келісім-шарт бойынша бөлек жасалады.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(651.00-нысан)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"Төлеуші туралы жалпы ақпарат" бөлімінде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Есепті беру үшін есепті кезең есепті тоқсан болып табылады. Есепті кезең араб сандарымен көрсетіледі;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915"/>
        <w:gridCol w:w="1515"/>
        <w:gridCol w:w="1568"/>
        <w:gridCol w:w="1501"/>
        <w:gridCol w:w="1394"/>
        <w:gridCol w:w="1397"/>
        <w:gridCol w:w="1308"/>
        <w:gridCol w:w="1469"/>
      </w:tblGrid>
      <w:tr>
        <w:trPr>
          <w:trHeight w:val="390" w:hRule="atLeast"/>
        </w:trPr>
        <w:tc>
          <w:tcPr>
            <w:tcW w:w="2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9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5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төлеушіні тарату (қайта құру) және (немесе) келісім-шарттың мерзімінің бітуі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етілген жағдайда толтырылады;
</w:t>
      </w:r>
      <w:r>
        <w:br/>
      </w:r>
      <w:r>
        <w:rPr>
          <w:rFonts w:ascii="Times New Roman"/>
          <w:b w:val="false"/>
          <w:i w:val="false"/>
          <w:color w:val="000000"/>
          <w:sz w:val="28"/>
        </w:rPr>
        <w:t>
      7) келісім-шарт деректемелері.
</w:t>
      </w:r>
      <w:r>
        <w:br/>
      </w:r>
      <w:r>
        <w:rPr>
          <w:rFonts w:ascii="Times New Roman"/>
          <w:b w:val="false"/>
          <w:i w:val="false"/>
          <w:color w:val="000000"/>
          <w:sz w:val="28"/>
        </w:rPr>
        <w:t>
      Есеп жасалатын келісім-шарттың нөмірі және осы келісім-шарттың жасалған күні көрсетіледі.
</w:t>
      </w:r>
      <w:r>
        <w:br/>
      </w:r>
      <w:r>
        <w:rPr>
          <w:rFonts w:ascii="Times New Roman"/>
          <w:b w:val="false"/>
          <w:i w:val="false"/>
          <w:color w:val="000000"/>
          <w:sz w:val="28"/>
        </w:rPr>
        <w:t>
      8. "Жұмыспен қамтуға көмектесу қорына аударымдар" бөлімінде:
</w:t>
      </w:r>
      <w:r>
        <w:br/>
      </w:r>
      <w:r>
        <w:rPr>
          <w:rFonts w:ascii="Times New Roman"/>
          <w:b w:val="false"/>
          <w:i w:val="false"/>
          <w:color w:val="000000"/>
          <w:sz w:val="28"/>
        </w:rPr>
        <w:t>
      1) 651.00.001А, 651.00.001В, 651.00.001С жолдарында сәйкесінше есепті кезеңнің 1, 2 және 3-айлары үшін еңбекке ақы төлеу қорының сомасы көрсетіледі.
</w:t>
      </w:r>
      <w:r>
        <w:br/>
      </w:r>
      <w:r>
        <w:rPr>
          <w:rFonts w:ascii="Times New Roman"/>
          <w:b w:val="false"/>
          <w:i w:val="false"/>
          <w:color w:val="000000"/>
          <w:sz w:val="28"/>
        </w:rPr>
        <w:t>
      651.00.001D жолында 651.00.001А, 651.00.001В және 651.00.001С жолдарының сомасы ретінде айқындалатын есепті кезең үшін еңбекке ақы төлеу қорының сомасы көрсетіледі.
</w:t>
      </w:r>
      <w:r>
        <w:br/>
      </w:r>
      <w:r>
        <w:rPr>
          <w:rFonts w:ascii="Times New Roman"/>
          <w:b w:val="false"/>
          <w:i w:val="false"/>
          <w:color w:val="000000"/>
          <w:sz w:val="28"/>
        </w:rPr>
        <w:t>
      651.00.001Е жолында есепті кезең Есебінің 651.00.001D және бұрынғы есепті кезең Есебінің 651.00.001Е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651.00.002А, 651.00.002В, 651.00.002С жолдарында сәйкесінше есепті кезеңнің 1, 2 және 3-айлары үшін жұмыспен қамтуға көмектесу қорына аударымдар есептелмейтін төлемдер сомасы көрсетіледі.
</w:t>
      </w:r>
      <w:r>
        <w:br/>
      </w:r>
      <w:r>
        <w:rPr>
          <w:rFonts w:ascii="Times New Roman"/>
          <w:b w:val="false"/>
          <w:i w:val="false"/>
          <w:color w:val="000000"/>
          <w:sz w:val="28"/>
        </w:rPr>
        <w:t>
      651.00.002D жолында 651.00.002А, 651.00.002В және 651.00.002С жолдарының сомасы ретінде айқындалатын есепті кезең үшін жұмыспен қамтуға көмектесу қорына аударымдар есептелмейтін төлемдер сомасы көрсетіледі.
</w:t>
      </w:r>
      <w:r>
        <w:br/>
      </w:r>
      <w:r>
        <w:rPr>
          <w:rFonts w:ascii="Times New Roman"/>
          <w:b w:val="false"/>
          <w:i w:val="false"/>
          <w:color w:val="000000"/>
          <w:sz w:val="28"/>
        </w:rPr>
        <w:t>
      651.00.002Е жолында есепті кезең Есебінің 651.00.002D және бұрынғы есепті кезең Есебінің 651.00.002Е жолдарының сомасы ретінде айқындалатын жыл басынан бастап жұмыспен қамтуға көмектесу қорына аударымдар есептелмейтін төлемдер сомасы көрсетіледі;
</w:t>
      </w:r>
      <w:r>
        <w:br/>
      </w:r>
      <w:r>
        <w:rPr>
          <w:rFonts w:ascii="Times New Roman"/>
          <w:b w:val="false"/>
          <w:i w:val="false"/>
          <w:color w:val="000000"/>
          <w:sz w:val="28"/>
        </w:rPr>
        <w:t>
      3) 651.00.003А, 651.00.003В, 651.00.003С жолдарында 651.00.001 және 651.00.002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651.00.003D жолында 651.00.003А, 651.00.003В және 651.00.003С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651.00.003Е жолында есепті кезең Есебінің 651.00.003D және бұрынғы есепті кезең Есебінің 651.00.003Е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651.00.004А, 651.00.004В, 651.00.004С жолдарында келісім-шарттың жасалған күніне байланысты жұмыспен қамтуға жәрдемдесу қорына аударымдар ставкасы көрсетіледі;
</w:t>
      </w:r>
      <w:r>
        <w:br/>
      </w:r>
      <w:r>
        <w:rPr>
          <w:rFonts w:ascii="Times New Roman"/>
          <w:b w:val="false"/>
          <w:i w:val="false"/>
          <w:color w:val="000000"/>
          <w:sz w:val="28"/>
        </w:rPr>
        <w:t>
      5) 651.00.005А, 651.00.005В, 651.00.005С жолдарында 651.00.003 және 651.00.004 жолдарының тиісті сомаларын көбейту жолымен есепті кезеңнің 1, 2 және 3-айлары үшін жұмыспен қамтуға көмектесу қорына аударымдардың сомалары көрсетіледі.
</w:t>
      </w:r>
      <w:r>
        <w:br/>
      </w:r>
      <w:r>
        <w:rPr>
          <w:rFonts w:ascii="Times New Roman"/>
          <w:b w:val="false"/>
          <w:i w:val="false"/>
          <w:color w:val="000000"/>
          <w:sz w:val="28"/>
        </w:rPr>
        <w:t>
      651.00.005D жолында 651.00.005А, 651.00.005В және 651.00.005С жолдарының сомасы ретінде айқындалатын есепті кезең үшін жұмыспен қамтуға көмектесу қорына аударымдардың сомасы көрсетіледі.
</w:t>
      </w:r>
      <w:r>
        <w:br/>
      </w:r>
      <w:r>
        <w:rPr>
          <w:rFonts w:ascii="Times New Roman"/>
          <w:b w:val="false"/>
          <w:i w:val="false"/>
          <w:color w:val="000000"/>
          <w:sz w:val="28"/>
        </w:rPr>
        <w:t>
      651.00.005Е жолында есепті кезең Есебінің 651.00.005D және бұрынғы есепті кезең Есебінің 651.00.005Е жолдарының сомасы ретінде айқындалатын жыл басынан бастап жұмыспен қамтуға көмектесу қорына аударымдардың сомасы көрсетіледі.
</w:t>
      </w:r>
      <w:r>
        <w:br/>
      </w:r>
      <w:r>
        <w:rPr>
          <w:rFonts w:ascii="Times New Roman"/>
          <w:b w:val="false"/>
          <w:i w:val="false"/>
          <w:color w:val="000000"/>
          <w:sz w:val="28"/>
        </w:rPr>
        <w:t>
      9. "Міндетті медициналық сақтандыру қорына аударымдар" бөлімінде:
</w:t>
      </w:r>
      <w:r>
        <w:br/>
      </w:r>
      <w:r>
        <w:rPr>
          <w:rFonts w:ascii="Times New Roman"/>
          <w:b w:val="false"/>
          <w:i w:val="false"/>
          <w:color w:val="000000"/>
          <w:sz w:val="28"/>
        </w:rPr>
        <w:t>
      1) 651.00.006А, 651.00.006В, 651.00.006С жолдарында сәйкесінше есепті кезеңнің 1, 2 және 3-айлары үшін еңбекке ақы төлеу қорының сомасы көрсетіледі.
</w:t>
      </w:r>
      <w:r>
        <w:br/>
      </w:r>
      <w:r>
        <w:rPr>
          <w:rFonts w:ascii="Times New Roman"/>
          <w:b w:val="false"/>
          <w:i w:val="false"/>
          <w:color w:val="000000"/>
          <w:sz w:val="28"/>
        </w:rPr>
        <w:t>
      651.00.006D жолында 651.00.006А, 651.00.006В және 651.00.006С жолдарының сомасы ретінде айқындалатын есепті кезең үшін еңбекке ақы төлеу қорының сомасы көрсетіледі.
</w:t>
      </w:r>
      <w:r>
        <w:br/>
      </w:r>
      <w:r>
        <w:rPr>
          <w:rFonts w:ascii="Times New Roman"/>
          <w:b w:val="false"/>
          <w:i w:val="false"/>
          <w:color w:val="000000"/>
          <w:sz w:val="28"/>
        </w:rPr>
        <w:t>
      651.00.006Е жолында есепті кезең Есебінің 651.00.006D және бұрынғы есепті кезең Есебінің 651.00.006Е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651.00.007А, 651.00.007В, 651.00.007С жолдарында сәйкесінше есепті кезеңнің 1, 2 және 3-айлары үшін міндетті медициналық сақтандыру қорына аударымдар есептелмейтін төлемдер сомасы көрсетіледі.
</w:t>
      </w:r>
      <w:r>
        <w:br/>
      </w:r>
      <w:r>
        <w:rPr>
          <w:rFonts w:ascii="Times New Roman"/>
          <w:b w:val="false"/>
          <w:i w:val="false"/>
          <w:color w:val="000000"/>
          <w:sz w:val="28"/>
        </w:rPr>
        <w:t>
      651.00.007D жолында 651.00.007А, 651.00.007В және 651.00.007С жолдарының сомасы ретінде айқындалатын есепті кезең үшін міндетті медициналық сақтандыру қорына аударымдар есептелмейтін төлемдер сомасы көрсетіледі.
</w:t>
      </w:r>
      <w:r>
        <w:br/>
      </w:r>
      <w:r>
        <w:rPr>
          <w:rFonts w:ascii="Times New Roman"/>
          <w:b w:val="false"/>
          <w:i w:val="false"/>
          <w:color w:val="000000"/>
          <w:sz w:val="28"/>
        </w:rPr>
        <w:t>
      651.00.007Е жолында есепті кезең Есебінің 651.00.007D және бұрынғы есепті кезең Есебінің 651.00.007Е жолдарының сомасы ретінде айқындалатын жыл басынан бастап міндетті медициналық сақтандыру қорына аударымдар есептелмейтін төлемдер сомасы көрсетіледі.
</w:t>
      </w:r>
      <w:r>
        <w:br/>
      </w:r>
      <w:r>
        <w:rPr>
          <w:rFonts w:ascii="Times New Roman"/>
          <w:b w:val="false"/>
          <w:i w:val="false"/>
          <w:color w:val="000000"/>
          <w:sz w:val="28"/>
        </w:rPr>
        <w:t>
      Міндетті медициналық сақтандыру қорына аударымдар есептелмейтін төлемдер тізбесі Қазақстан Республикасы Үкіметінің 1995 жылғы 22-қаңтардағы N 1845 
</w:t>
      </w:r>
      <w:r>
        <w:rPr>
          <w:rFonts w:ascii="Times New Roman"/>
          <w:b w:val="false"/>
          <w:i w:val="false"/>
          <w:color w:val="000000"/>
          <w:sz w:val="28"/>
        </w:rPr>
        <w:t xml:space="preserve"> қаулысымен </w:t>
      </w:r>
      <w:r>
        <w:rPr>
          <w:rFonts w:ascii="Times New Roman"/>
          <w:b w:val="false"/>
          <w:i w:val="false"/>
          <w:color w:val="000000"/>
          <w:sz w:val="28"/>
        </w:rPr>
        <w:t>
 бекітілген Міндетті медициналық сақтандыруға сақтандыру төлемдерін алу және есепке алу тәртібі туралы Нұсқаулықтың 9-тармағында келтірілген;
</w:t>
      </w:r>
      <w:r>
        <w:br/>
      </w:r>
      <w:r>
        <w:rPr>
          <w:rFonts w:ascii="Times New Roman"/>
          <w:b w:val="false"/>
          <w:i w:val="false"/>
          <w:color w:val="000000"/>
          <w:sz w:val="28"/>
        </w:rPr>
        <w:t>
      3) 651.00.008А, 651.00.008В, 651.00.008С жолдарында 651.00.006 және 651.00.007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651.00.008D жолында 651.00.008А, 651.00.008В және 651.00.008С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651.00.008Е жолында есепті кезең Есебінің 651.00.008D және бұрынғы есепті кезең Есебінің 651.00.008Е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651.00.009А, 651.00.009В, 651.00.009С жолдарында келісім-шарттың жасалған күніне байланысты міндетті медициналық сақтандыру қорына аударымдар ставкасы көрсетіледі;
</w:t>
      </w:r>
      <w:r>
        <w:br/>
      </w:r>
      <w:r>
        <w:rPr>
          <w:rFonts w:ascii="Times New Roman"/>
          <w:b w:val="false"/>
          <w:i w:val="false"/>
          <w:color w:val="000000"/>
          <w:sz w:val="28"/>
        </w:rPr>
        <w:t>
      5) 651.00.010А, 651.00.010В, 651.00.010С жолдарында 651.00.008 және 651.00.009 жолдарының тиісті сомаларын көбейту жолымен есепті кезеңнің 1, 2 және 3-айлары үшін есептелген міндетті медициналық сақтандыру қорына аударымдар сомалары көрсетіледі.
</w:t>
      </w:r>
      <w:r>
        <w:br/>
      </w:r>
      <w:r>
        <w:rPr>
          <w:rFonts w:ascii="Times New Roman"/>
          <w:b w:val="false"/>
          <w:i w:val="false"/>
          <w:color w:val="000000"/>
          <w:sz w:val="28"/>
        </w:rPr>
        <w:t>
      651.00.010D жолында 651.00.010А, 651.00.010В және 651.00.010С жолдарының сомасы ретінде айқындалатын есепті кезең үшін міндетті медициналық сақтандыру қорына аударымдардың сомасы көрсетіледі.
</w:t>
      </w:r>
      <w:r>
        <w:br/>
      </w:r>
      <w:r>
        <w:rPr>
          <w:rFonts w:ascii="Times New Roman"/>
          <w:b w:val="false"/>
          <w:i w:val="false"/>
          <w:color w:val="000000"/>
          <w:sz w:val="28"/>
        </w:rPr>
        <w:t>
      651.00.010Е жолында есепті кезең Есебінің 651.00.010D және бұрынғы есепті кезең Есебінің 651.00.010Е жолдарының сомасы ретінде айқындалатын жыл басынан бастап міндетті медициналық сақтандыру қорына аударымдардың сомасы көрсетіледі.
</w:t>
      </w:r>
      <w:r>
        <w:br/>
      </w:r>
      <w:r>
        <w:rPr>
          <w:rFonts w:ascii="Times New Roman"/>
          <w:b w:val="false"/>
          <w:i w:val="false"/>
          <w:color w:val="000000"/>
          <w:sz w:val="28"/>
        </w:rPr>
        <w:t>
      10. "Мемлекеттік әлеуметтік сақтандыру қорына аударымдар" бөлімінде:
</w:t>
      </w:r>
      <w:r>
        <w:br/>
      </w:r>
      <w:r>
        <w:rPr>
          <w:rFonts w:ascii="Times New Roman"/>
          <w:b w:val="false"/>
          <w:i w:val="false"/>
          <w:color w:val="000000"/>
          <w:sz w:val="28"/>
        </w:rPr>
        <w:t>
      1) 651.00.011А, 651.00.011В, 651.00.011С жолдарында сәйкесінше есепті кезеңнің 1, 2 және 3-айлары үшін еңбекке ақы төлеу қорының сомасы көрсетіледі.
</w:t>
      </w:r>
      <w:r>
        <w:br/>
      </w:r>
      <w:r>
        <w:rPr>
          <w:rFonts w:ascii="Times New Roman"/>
          <w:b w:val="false"/>
          <w:i w:val="false"/>
          <w:color w:val="000000"/>
          <w:sz w:val="28"/>
        </w:rPr>
        <w:t>
      651.00.011D жолында 651.00.011А, 651.00.011В және 651.00.011С жолдарының сомасы ретінде айқындалатын есепті кезең үшін еңбекке ақы төлеу қорының сомасы көрсетіледі.
</w:t>
      </w:r>
      <w:r>
        <w:br/>
      </w:r>
      <w:r>
        <w:rPr>
          <w:rFonts w:ascii="Times New Roman"/>
          <w:b w:val="false"/>
          <w:i w:val="false"/>
          <w:color w:val="000000"/>
          <w:sz w:val="28"/>
        </w:rPr>
        <w:t>
      651.00.011Е жолында есепті кезең Есебінің 651.00.011D және бұрынғы есепті кезең Есебінің 651.00.011Е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651.00.012А, 651.00.012В, 651.00.012С жолдарында сәйкесінше есепті кезеңнің 1, 2 және 3-айлары үшін мемлекеттік әлеуметтік сақтандыру қорына аударымдар есептелмейтін төлемдер сомасы көрсетіледі.
</w:t>
      </w:r>
      <w:r>
        <w:br/>
      </w:r>
      <w:r>
        <w:rPr>
          <w:rFonts w:ascii="Times New Roman"/>
          <w:b w:val="false"/>
          <w:i w:val="false"/>
          <w:color w:val="000000"/>
          <w:sz w:val="28"/>
        </w:rPr>
        <w:t>
      651.00.012D жолында 651.00.012А, 651.00.012В және 651.00.012С жолдарының сомасы ретінде айқындалатын есепті кезең үшін мемлекеттік әлеуметтік сақтандыру қорына аударымдар есептелмейтін төлемдер сомасы көрсетіледі.
</w:t>
      </w:r>
      <w:r>
        <w:br/>
      </w:r>
      <w:r>
        <w:rPr>
          <w:rFonts w:ascii="Times New Roman"/>
          <w:b w:val="false"/>
          <w:i w:val="false"/>
          <w:color w:val="000000"/>
          <w:sz w:val="28"/>
        </w:rPr>
        <w:t>
      651.00.012Е жолында есепті кезең Есебінің 651.00.012D және бұрынғы есепті кезең Есебінің 651.00.012Е жолдарының сомасы ретінде айқындалатын жыл басынан бастап мемлекеттік әлеуметтік сақтандыру қорына аударымдар есептелмейтін төлемдер сомасы көрсетіледі.
</w:t>
      </w:r>
      <w:r>
        <w:br/>
      </w:r>
      <w:r>
        <w:rPr>
          <w:rFonts w:ascii="Times New Roman"/>
          <w:b w:val="false"/>
          <w:i w:val="false"/>
          <w:color w:val="000000"/>
          <w:sz w:val="28"/>
        </w:rPr>
        <w:t>
      Мемлекеттік әлеуметтік сақтандыру қорына аударымдар есептелмейтін төлемдер тізбесі "Сақтандыру жарнасы есептелмейтiн және мемлекеттiк әлеуметтiк сақтандыру бойынша зейнетақы мен жәрдемақы есептеу үшiн орташа жалақыны анықтаған кезде есепке алынбайтын төлемдер тiзбесiн бекiту туралы" Қазақстан Республикасы Үкіметінің 1997 жылғы 26 наурыздағы N 419 
</w:t>
      </w:r>
      <w:r>
        <w:rPr>
          <w:rFonts w:ascii="Times New Roman"/>
          <w:b w:val="false"/>
          <w:i w:val="false"/>
          <w:color w:val="000000"/>
          <w:sz w:val="28"/>
        </w:rPr>
        <w:t xml:space="preserve"> қаулысында </w:t>
      </w:r>
      <w:r>
        <w:rPr>
          <w:rFonts w:ascii="Times New Roman"/>
          <w:b w:val="false"/>
          <w:i w:val="false"/>
          <w:color w:val="000000"/>
          <w:sz w:val="28"/>
        </w:rPr>
        <w:t>
 келтірілген;
</w:t>
      </w:r>
      <w:r>
        <w:br/>
      </w:r>
      <w:r>
        <w:rPr>
          <w:rFonts w:ascii="Times New Roman"/>
          <w:b w:val="false"/>
          <w:i w:val="false"/>
          <w:color w:val="000000"/>
          <w:sz w:val="28"/>
        </w:rPr>
        <w:t>
      3) 651.00.013А, 651.00.013В, 651.00.013С жолдарында 651.00.011 және 651.00.012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651.00.013D жолында 651.00.013А, 651.00.013В және 651.00.013С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651.00.013Е жолында есепті кезең Есебінің 651.00.013D және бұрынғы есепті кезең Есебінің 651.00.013Е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651.00.014А, 651.00.014В, 651.00.014С жолдарында келісім-шарттың жасалған күніне байланысты мемлекеттік әлеуметтік сақтандыру қорына аударымдар ставкасы көрсетіледі;
</w:t>
      </w:r>
      <w:r>
        <w:br/>
      </w:r>
      <w:r>
        <w:rPr>
          <w:rFonts w:ascii="Times New Roman"/>
          <w:b w:val="false"/>
          <w:i w:val="false"/>
          <w:color w:val="000000"/>
          <w:sz w:val="28"/>
        </w:rPr>
        <w:t>
      5) 651.00.015А, 651.00.015В, 651.00.015С жолдарында 651.00.013 және 651.00.014 жолдарының тиісті сомаларын көбейту жолымен есепті кезеңнің 1, 2 және 3-айлары үшін есептелген мемлекеттік әлеуметтік сақтандыру қорына аударымдардың сомалары көрсетіледі.
</w:t>
      </w:r>
      <w:r>
        <w:br/>
      </w:r>
      <w:r>
        <w:rPr>
          <w:rFonts w:ascii="Times New Roman"/>
          <w:b w:val="false"/>
          <w:i w:val="false"/>
          <w:color w:val="000000"/>
          <w:sz w:val="28"/>
        </w:rPr>
        <w:t>
      651.00.015D жолында 651.00.015А, 651.00.015В және 651.00.015С жолдарының сомасы ретінде айқындалатын есепті кезең үшін мемлекеттік әлеуметтік сақтандыру қорына аударымдардың сомасы көрсетіледі.
</w:t>
      </w:r>
      <w:r>
        <w:br/>
      </w:r>
      <w:r>
        <w:rPr>
          <w:rFonts w:ascii="Times New Roman"/>
          <w:b w:val="false"/>
          <w:i w:val="false"/>
          <w:color w:val="000000"/>
          <w:sz w:val="28"/>
        </w:rPr>
        <w:t>
      651.00.015Е жолында есепті кезең Есебінің 651.00.015D және бұрынғы есепті кезең Есебінің 651.00.015Е жолдарының сомасы ретінде айқындалатын жыл басынан бастап мемлекеттік әлеуметтік сақтандыру қорына аударымдардың сомасы көрсетіледі.
</w:t>
      </w:r>
      <w:r>
        <w:br/>
      </w:r>
      <w:r>
        <w:rPr>
          <w:rFonts w:ascii="Times New Roman"/>
          <w:b w:val="false"/>
          <w:i w:val="false"/>
          <w:color w:val="000000"/>
          <w:sz w:val="28"/>
        </w:rPr>
        <w:t>
      11. "Зейнетақы төлеу жөніндегі мемлекеттік орталыққа міндетті зейнетақы жарналары" бөлімінде:
</w:t>
      </w:r>
      <w:r>
        <w:br/>
      </w:r>
      <w:r>
        <w:rPr>
          <w:rFonts w:ascii="Times New Roman"/>
          <w:b w:val="false"/>
          <w:i w:val="false"/>
          <w:color w:val="000000"/>
          <w:sz w:val="28"/>
        </w:rPr>
        <w:t>
      1) 651.00.016А, 651.00.016В, 651.00.016С жолдарында сәйкесінше есепті кезеңнің 1, 2 және 3-айлары үшін еңбекке ақы төлеу қорының сомасы көрсетіледі.
</w:t>
      </w:r>
      <w:r>
        <w:br/>
      </w:r>
      <w:r>
        <w:rPr>
          <w:rFonts w:ascii="Times New Roman"/>
          <w:b w:val="false"/>
          <w:i w:val="false"/>
          <w:color w:val="000000"/>
          <w:sz w:val="28"/>
        </w:rPr>
        <w:t>
      651.00.016D жолында 651.00.016А, 651.00.016В және 651.00.016С жолдарының сомасы ретінде айқындалатын есепті кезең үшін еңбекке ақы төлеу қорының сомасы көрсетіледі.
</w:t>
      </w:r>
      <w:r>
        <w:br/>
      </w:r>
      <w:r>
        <w:rPr>
          <w:rFonts w:ascii="Times New Roman"/>
          <w:b w:val="false"/>
          <w:i w:val="false"/>
          <w:color w:val="000000"/>
          <w:sz w:val="28"/>
        </w:rPr>
        <w:t>
      651.00.016Е жолында есепті кезең Есебінің 651.00.016D және бұрынғы есепті кезең Есебінің 651.00.016Е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651.00.017А, 651.00.017В, 651.00.017С жолдарында сәйкесінше есепті кезеңнің 1, 2 және 3-айлары үшін зейнетақы төлеу жөніндегі мемлекеттік орталыққа міндетті зейнетақы жарналары есептелмейтін төлемдер сомасы көрсетіледі.
</w:t>
      </w:r>
      <w:r>
        <w:br/>
      </w:r>
      <w:r>
        <w:rPr>
          <w:rFonts w:ascii="Times New Roman"/>
          <w:b w:val="false"/>
          <w:i w:val="false"/>
          <w:color w:val="000000"/>
          <w:sz w:val="28"/>
        </w:rPr>
        <w:t>
      651.00.017D жолында 651.00.017А, 651.00.017В және 651.00.017С жолдарының сомасы ретінде айқындалатын есепті кезең үшін зейнетақы төлеу жөніндегі мемлекеттік орталыққа міндетті зейнетақы жарналары есептелмейтін төлемдер сомасы көрсетіледі.
</w:t>
      </w:r>
      <w:r>
        <w:br/>
      </w:r>
      <w:r>
        <w:rPr>
          <w:rFonts w:ascii="Times New Roman"/>
          <w:b w:val="false"/>
          <w:i w:val="false"/>
          <w:color w:val="000000"/>
          <w:sz w:val="28"/>
        </w:rPr>
        <w:t>
      651.00.017Е жолында есепті кезең Есебінің 651.00.017D және бұрынғы есепті кезең Есебінің 651.00.017Е жолдарының сомасы ретінде айқындалатын жыл басынан бастап зейнетақы төлеу жөніндегі мемлекеттік орталыққа міндетті зейнетақы жарналары есептелмейтін төлемдер сомасы көрсетіледі.
</w:t>
      </w:r>
      <w:r>
        <w:br/>
      </w:r>
      <w:r>
        <w:rPr>
          <w:rFonts w:ascii="Times New Roman"/>
          <w:b w:val="false"/>
          <w:i w:val="false"/>
          <w:color w:val="000000"/>
          <w:sz w:val="28"/>
        </w:rPr>
        <w:t>
      Зейнетақы төлеу жөніндегі мемлекеттік орталыққа міндетті зейнетақы жарналары есептелмейтін төлемдер тізбесі Қазақстан Республикасы Министрлер Кабинетiнiң 1994 жылғы 6 қазандағы N 1120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зейнетақы қорының қаржылары бойынша өзара есеп айырысу, есепке алу және жұмсау операцияларын жүргiзу тәртiбiнің 11-тармағында келтірілген;
</w:t>
      </w:r>
      <w:r>
        <w:br/>
      </w:r>
      <w:r>
        <w:rPr>
          <w:rFonts w:ascii="Times New Roman"/>
          <w:b w:val="false"/>
          <w:i w:val="false"/>
          <w:color w:val="000000"/>
          <w:sz w:val="28"/>
        </w:rPr>
        <w:t>
      3) 651.00.018А, 651.00.018В, 651.00.018С жолдарында 651.00.016 және 651.00.017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651.00.018D жолында 651.00.018А, 651.00.018В және 651.00.018С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651.00.018Е жолында есепті кезең Есебінің 651.00.018D және бұрынғы есепті кезең Есебінің 651.00.018Е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651.00.019А, 651.00.019В, 651.00.019С жолдарында келісім-шарттың жасалған күніне байланысты зейнетақы төлеу жөніндегі мемлекеттік орталыққа міндетті зейнетақы жарналарының ставкасы көрсетіледі;
</w:t>
      </w:r>
      <w:r>
        <w:br/>
      </w:r>
      <w:r>
        <w:rPr>
          <w:rFonts w:ascii="Times New Roman"/>
          <w:b w:val="false"/>
          <w:i w:val="false"/>
          <w:color w:val="000000"/>
          <w:sz w:val="28"/>
        </w:rPr>
        <w:t>
      5) 651.00.020А, 651.00.020В, 651.00.020С жолдарында 651.00.020 және 651.00.020 жолдарының тиісті сомаларын көбейту жолымен есепті кезеңнің 1, 2 және 3-айлары үшін есептелген зейнетақы төлеу жөніндегі мемлекеттік орталыққа міндетті зейнетақы жарналарының сомалары көрсетіледі.
</w:t>
      </w:r>
      <w:r>
        <w:br/>
      </w:r>
      <w:r>
        <w:rPr>
          <w:rFonts w:ascii="Times New Roman"/>
          <w:b w:val="false"/>
          <w:i w:val="false"/>
          <w:color w:val="000000"/>
          <w:sz w:val="28"/>
        </w:rPr>
        <w:t>
      651.00.020D жолында 651.00.020А, 651.00.020В және 651.00.020С жолдарының сомасы ретінде айқындалатын есепті кезең үшін зейнетақы төлеу жөніндегі мемлекеттік орталыққа міндетті зейнетақы жарналарының сомасы көрсетіледі.
</w:t>
      </w:r>
      <w:r>
        <w:br/>
      </w:r>
      <w:r>
        <w:rPr>
          <w:rFonts w:ascii="Times New Roman"/>
          <w:b w:val="false"/>
          <w:i w:val="false"/>
          <w:color w:val="000000"/>
          <w:sz w:val="28"/>
        </w:rPr>
        <w:t>
      651.00.020Е жолында есепті кезең Есебінің 651.00.020D және бұрынғы есепті кезең Есебінің 651.00.020Е жолдарының сомасы ретінде айқындалатын жыл басынан бастап зейнетақы төлеу жөніндегі мемлекеттік орталыққа міндетті зейнетақы жарналарының сомасы көрсетіледі.
</w:t>
      </w:r>
      <w:r>
        <w:br/>
      </w:r>
      <w:r>
        <w:rPr>
          <w:rFonts w:ascii="Times New Roman"/>
          <w:b w:val="false"/>
          <w:i w:val="false"/>
          <w:color w:val="000000"/>
          <w:sz w:val="28"/>
        </w:rPr>
        <w:t>
      12. "Аударымдар сомасы - барлығы" бөлімінде:
</w:t>
      </w:r>
      <w:r>
        <w:br/>
      </w:r>
      <w:r>
        <w:rPr>
          <w:rFonts w:ascii="Times New Roman"/>
          <w:b w:val="false"/>
          <w:i w:val="false"/>
          <w:color w:val="000000"/>
          <w:sz w:val="28"/>
        </w:rPr>
        <w:t>
      651.00.021А, 651.00.021В, 651.00.021С жолдарында 651.00.005, 651.00.010, 651.00.015 және 651.00.020 жолдарының тиісті сомалары ретінде айқындалған жоғарыда аталған барлық қорларға аударымдардың сомалары көрсетіледі.
</w:t>
      </w:r>
      <w:r>
        <w:br/>
      </w:r>
      <w:r>
        <w:rPr>
          <w:rFonts w:ascii="Times New Roman"/>
          <w:b w:val="false"/>
          <w:i w:val="false"/>
          <w:color w:val="000000"/>
          <w:sz w:val="28"/>
        </w:rPr>
        <w:t>
      651.00.021D жолында 651.00.021А, 651.00.021В және 651.00.021С жолдарының сомасы ретінде айқындалатын есепті кезең үшін жоғарыда аталған барлық қорларға аударымдардың сомасы көрсетіледі.
</w:t>
      </w:r>
      <w:r>
        <w:br/>
      </w:r>
      <w:r>
        <w:rPr>
          <w:rFonts w:ascii="Times New Roman"/>
          <w:b w:val="false"/>
          <w:i w:val="false"/>
          <w:color w:val="000000"/>
          <w:sz w:val="28"/>
        </w:rPr>
        <w:t>
      651.00.021Е жолында есепті кезең Есебінің 651.00.021D және бұрынғы есепті кезең Есебінің 651.00.021Е жолдарының сомасы ретінде айқындалатын жыл басынан бастап жоғарыда аталған барлық қорларға аударымдардың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651.00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салығы, көлік құралдары салығы және мүлік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 бойынша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Кодексінің </w:t>
      </w:r>
      <w:r>
        <w:rPr>
          <w:rFonts w:ascii="Times New Roman"/>
          <w:b w:val="false"/>
          <w:i w:val="false"/>
          <w:color w:val="000000"/>
          <w:sz w:val="28"/>
        </w:rPr>
        <w:t>
 (Салық кодексі) 12,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14-бөлімдеріне </w:t>
      </w:r>
      <w:r>
        <w:rPr>
          <w:rFonts w:ascii="Times New Roman"/>
          <w:b w:val="false"/>
          <w:i w:val="false"/>
          <w:color w:val="000000"/>
          <w:sz w:val="28"/>
        </w:rPr>
        <w:t>
 сәйкес әзірленген және салық төлеушілердің жер салығын, көлік құралдары салығын және мүлік салығын есептеу мен уақтылы төлеуіне арналған Жер салығы, көлік құралдары салығы және мүлік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(700.00-нысан) және жер салығы, көлік құралдары салығы және мүлік салығы ережелерімен байланысты бойынша салық салумен байланысты объектілер және салық салу объектілері туралы ақпаратты ашу бойынша оған қосымшалардан (700.01-700.03 нысандары)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тиісті тор көз толтырылмайды.
</w:t>
      </w:r>
      <w:r>
        <w:br/>
      </w:r>
      <w:r>
        <w:rPr>
          <w:rFonts w:ascii="Times New Roman"/>
          <w:b w:val="false"/>
          <w:i w:val="false"/>
          <w:color w:val="000000"/>
          <w:sz w:val="28"/>
        </w:rPr>
        <w:t>
      6.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7. Қосымшаның "Салық төлеуші туралы жалпы ақпарат" бөлімінде Декларацияның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8.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9. Декларацияны беру кезінде:
</w:t>
      </w:r>
      <w:r>
        <w:br/>
      </w:r>
      <w:r>
        <w:rPr>
          <w:rFonts w:ascii="Times New Roman"/>
          <w:b w:val="false"/>
          <w:i w:val="false"/>
          <w:color w:val="000000"/>
          <w:sz w:val="28"/>
        </w:rPr>
        <w:t>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салық төлеуші почта арқылы почта немесе өзгелей байланыс ұйымының хабарламасын алады;
</w:t>
      </w:r>
      <w:r>
        <w:br/>
      </w:r>
      <w:r>
        <w:rPr>
          <w:rFonts w:ascii="Times New Roman"/>
          <w:b w:val="false"/>
          <w:i w:val="false"/>
          <w:color w:val="000000"/>
          <w:sz w:val="28"/>
        </w:rPr>
        <w:t>
      3) Салық кодексінің 69-бабының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10.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r>
        <w:br/>
      </w:r>
      <w:r>
        <w:rPr>
          <w:rFonts w:ascii="Times New Roman"/>
          <w:b w:val="false"/>
          <w:i w:val="false"/>
          <w:color w:val="000000"/>
          <w:sz w:val="28"/>
        </w:rPr>
        <w:t>
      11. Лизинг шарттары бойынша берілген (алынған объектілер бойынша) Декларация және оған тиісті қосымшаларды лизинг алушы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(700.00-нысан)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Декларация беру үшін салық кезеңі есептік жыл болып табылады. Салық кезеңі араб цифрларымен көрсетіледі;
</w:t>
      </w:r>
      <w:r>
        <w:br/>
      </w:r>
      <w:r>
        <w:rPr>
          <w:rFonts w:ascii="Times New Roman"/>
          <w:b w:val="false"/>
          <w:i w:val="false"/>
          <w:color w:val="000000"/>
          <w:sz w:val="28"/>
        </w:rPr>
        <w:t>
      3) құрылтай құжаттарына сәйкес заңды тұлғаның толық атауы немесе салық төлеушінің аты-жөні;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913"/>
        <w:gridCol w:w="1514"/>
        <w:gridCol w:w="1567"/>
        <w:gridCol w:w="1517"/>
        <w:gridCol w:w="1428"/>
        <w:gridCol w:w="1324"/>
        <w:gridCol w:w="1289"/>
        <w:gridCol w:w="1521"/>
      </w:tblGrid>
      <w:tr>
        <w:trPr>
          <w:trHeight w:val="390" w:hRule="atLeast"/>
        </w:trPr>
        <w:tc>
          <w:tcPr>
            <w:tcW w:w="20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5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хабарламаны алса,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 көздері бір уақытта белгілейді.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Торкөздер хабарлама бойынша қосымша Декларация табыс етілген жағдайда толтырылады;
</w:t>
      </w:r>
      <w:r>
        <w:br/>
      </w:r>
      <w:r>
        <w:rPr>
          <w:rFonts w:ascii="Times New Roman"/>
          <w:b w:val="false"/>
          <w:i w:val="false"/>
          <w:color w:val="000000"/>
          <w:sz w:val="28"/>
        </w:rPr>
        <w:t>
      7) салық төлеуші өз қызметін жүзеге асыратын салық режимі. Аталған торкөздерде осы Ережелердің 24-тармағына сәйкес салық төлеуші қолдана отырып өз қызметін жүзеге асыратын салық режимі түрінің коды көрсетіледі;
</w:t>
      </w:r>
      <w:r>
        <w:br/>
      </w:r>
      <w:r>
        <w:rPr>
          <w:rFonts w:ascii="Times New Roman"/>
          <w:b w:val="false"/>
          <w:i w:val="false"/>
          <w:color w:val="000000"/>
          <w:sz w:val="28"/>
        </w:rPr>
        <w:t>
      8) келісім-шарттың Қазақстан Республикасының Құзыретті органы берген тіркеу нөмірі;
</w:t>
      </w:r>
      <w:r>
        <w:br/>
      </w:r>
      <w:r>
        <w:rPr>
          <w:rFonts w:ascii="Times New Roman"/>
          <w:b w:val="false"/>
          <w:i w:val="false"/>
          <w:color w:val="000000"/>
          <w:sz w:val="28"/>
        </w:rPr>
        <w:t>
      9) Қазақстан Республикасының Құзыретті органымен келісім-шартты жасасу күні.
</w:t>
      </w:r>
      <w:r>
        <w:br/>
      </w:r>
      <w:r>
        <w:rPr>
          <w:rFonts w:ascii="Times New Roman"/>
          <w:b w:val="false"/>
          <w:i w:val="false"/>
          <w:color w:val="000000"/>
          <w:sz w:val="28"/>
        </w:rPr>
        <w:t>
      8 және 9-торкөздерді қызметін заңнамада белгіленген тәртіппен Қазақстан Республикасымен жасалған жер қойнауын пайдалануға келісім-шарттар бойынша жүзеге асыратын салық төлеушілер толтырады. Бөлек есеп жүргізу қажеттілігі көзделген жер қойнауын пайдаланушылар жер қойнауын пайдалануға келісім-шартта өзгеше көзделмесе келісім-шарт шеңберінде жүзеге асырылатын қызмет бойынша бөлек Декларация жасайды. Бұл ретте, жер қойнауын пайдалануға әрбір келісім-шарт бойынша жеке Декларация тапсырылады;
</w:t>
      </w:r>
      <w:r>
        <w:br/>
      </w:r>
      <w:r>
        <w:rPr>
          <w:rFonts w:ascii="Times New Roman"/>
          <w:b w:val="false"/>
          <w:i w:val="false"/>
          <w:color w:val="000000"/>
          <w:sz w:val="28"/>
        </w:rPr>
        <w:t>
      10) валюта коды;
</w:t>
      </w:r>
      <w:r>
        <w:br/>
      </w:r>
      <w:r>
        <w:rPr>
          <w:rFonts w:ascii="Times New Roman"/>
          <w:b w:val="false"/>
          <w:i w:val="false"/>
          <w:color w:val="000000"/>
          <w:sz w:val="28"/>
        </w:rPr>
        <w:t>
      11) берілген қосымшалар.
</w:t>
      </w:r>
      <w:r>
        <w:br/>
      </w:r>
      <w:r>
        <w:rPr>
          <w:rFonts w:ascii="Times New Roman"/>
          <w:b w:val="false"/>
          <w:i w:val="false"/>
          <w:color w:val="000000"/>
          <w:sz w:val="28"/>
        </w:rPr>
        <w:t>
      Берілген қосымшалардың тиісті тор көздері белгіленеді;
</w:t>
      </w:r>
      <w:r>
        <w:br/>
      </w:r>
      <w:r>
        <w:rPr>
          <w:rFonts w:ascii="Times New Roman"/>
          <w:b w:val="false"/>
          <w:i w:val="false"/>
          <w:color w:val="000000"/>
          <w:sz w:val="28"/>
        </w:rPr>
        <w:t>
      12) қосымшалардың саны.
</w:t>
      </w:r>
      <w:r>
        <w:br/>
      </w:r>
      <w:r>
        <w:rPr>
          <w:rFonts w:ascii="Times New Roman"/>
          <w:b w:val="false"/>
          <w:i w:val="false"/>
          <w:color w:val="000000"/>
          <w:sz w:val="28"/>
        </w:rPr>
        <w:t>
      700.01 және 700.02 нысандар бойынша берілген қосымшалар беттерінің саны көрсетіледі.
</w:t>
      </w:r>
      <w:r>
        <w:br/>
      </w:r>
      <w:r>
        <w:rPr>
          <w:rFonts w:ascii="Times New Roman"/>
          <w:b w:val="false"/>
          <w:i w:val="false"/>
          <w:color w:val="000000"/>
          <w:sz w:val="28"/>
        </w:rPr>
        <w:t>
      13. "Жер салығы" бөлімінде:
</w:t>
      </w:r>
      <w:r>
        <w:br/>
      </w:r>
      <w:r>
        <w:rPr>
          <w:rFonts w:ascii="Times New Roman"/>
          <w:b w:val="false"/>
          <w:i w:val="false"/>
          <w:color w:val="000000"/>
          <w:sz w:val="28"/>
        </w:rPr>
        <w:t>
      1) 700.00.001 жолында 700.01 барлық нысандары бойынша 700.01.017 жолдарының сомасы ретінде айқындалатын, есепті салық кезеңі үшін есептелген салық сомасы көрсетіледі;
</w:t>
      </w:r>
      <w:r>
        <w:br/>
      </w:r>
      <w:r>
        <w:rPr>
          <w:rFonts w:ascii="Times New Roman"/>
          <w:b w:val="false"/>
          <w:i w:val="false"/>
          <w:color w:val="000000"/>
          <w:sz w:val="28"/>
        </w:rPr>
        <w:t>
      2) 700.00.002 жолында 700.01 барлық нысандары бойынша 700.01.018 жолдарының сомасы ретінде айқындалатын салық кезеңі үшін есептелген салық сомасы көрсетіледі;
</w:t>
      </w:r>
      <w:r>
        <w:br/>
      </w:r>
      <w:r>
        <w:rPr>
          <w:rFonts w:ascii="Times New Roman"/>
          <w:b w:val="false"/>
          <w:i w:val="false"/>
          <w:color w:val="000000"/>
          <w:sz w:val="28"/>
        </w:rPr>
        <w:t>
      3) егер 700.00.001 жолында көрсетілген салық кезеңі үшін есептелген салық сомасы 700.00.002 жолында көрсетілген есептелген салық сомасынан көп болған жағдайда, 700.00.003 жолында 700.00.001 және 700.00.002 жолдарының айырмасы ретінде айқындалатын есептеуге салық сомасы көрсетіледі;
</w:t>
      </w:r>
      <w:r>
        <w:br/>
      </w:r>
      <w:r>
        <w:rPr>
          <w:rFonts w:ascii="Times New Roman"/>
          <w:b w:val="false"/>
          <w:i w:val="false"/>
          <w:color w:val="000000"/>
          <w:sz w:val="28"/>
        </w:rPr>
        <w:t>
      4) егер 700.00.002 жолында көрсетілген салық кезеңі үшін есептелген салық сомасы 700.00.001 жолында көрсетілген есептелген салық сомасынан көп болған жағдайда, 700.00.004 жолында 700.00.002 және 700.00.001 жолдарының айырмасы ретінде айқындалатын есептеуге салық сомасы көрсетіледі.
</w:t>
      </w:r>
      <w:r>
        <w:br/>
      </w:r>
      <w:r>
        <w:rPr>
          <w:rFonts w:ascii="Times New Roman"/>
          <w:b w:val="false"/>
          <w:i w:val="false"/>
          <w:color w:val="000000"/>
          <w:sz w:val="28"/>
        </w:rPr>
        <w:t>
      14. "Көлік құралдары салығы" бөлімінде:
</w:t>
      </w:r>
      <w:r>
        <w:br/>
      </w:r>
      <w:r>
        <w:rPr>
          <w:rFonts w:ascii="Times New Roman"/>
          <w:b w:val="false"/>
          <w:i w:val="false"/>
          <w:color w:val="000000"/>
          <w:sz w:val="28"/>
        </w:rPr>
        <w:t>
      1) 700.00.005 жолында 700.02 барлық нысандары бойынша 700.02.013 жолдарының сомасы ретінде айқындалатын, салық кезеңі үшін есептелген салық сомасы көрсетіледі;
</w:t>
      </w:r>
      <w:r>
        <w:br/>
      </w:r>
      <w:r>
        <w:rPr>
          <w:rFonts w:ascii="Times New Roman"/>
          <w:b w:val="false"/>
          <w:i w:val="false"/>
          <w:color w:val="000000"/>
          <w:sz w:val="28"/>
        </w:rPr>
        <w:t>
      2) 700.00.006 жолында салық кезеңі үшін есептелген ағымдағы төлемдер сомасы көрсетіледі. 700.00.006 жолында 701.01.001 жолында көрсетілген сома көшіріледі;
</w:t>
      </w:r>
      <w:r>
        <w:br/>
      </w:r>
      <w:r>
        <w:rPr>
          <w:rFonts w:ascii="Times New Roman"/>
          <w:b w:val="false"/>
          <w:i w:val="false"/>
          <w:color w:val="000000"/>
          <w:sz w:val="28"/>
        </w:rPr>
        <w:t>
      3) егер 700.00.005 жолында көрсетілген салық кезеңі үшін есептелген салық сомасы 700.00.006 жолында көрсетілген есептелген салық сомасынан көп болған жағдайда, 700.00.007 жолында 700.00.005 және 700.00.006 жолдарының айырмасы ретінде айқындалатын, азайтылатын салық сомасы көрсетіледі.
</w:t>
      </w:r>
      <w:r>
        <w:br/>
      </w:r>
      <w:r>
        <w:rPr>
          <w:rFonts w:ascii="Times New Roman"/>
          <w:b w:val="false"/>
          <w:i w:val="false"/>
          <w:color w:val="000000"/>
          <w:sz w:val="28"/>
        </w:rPr>
        <w:t>
      15. "Мүлік салығы" бөлімінде:
</w:t>
      </w:r>
      <w:r>
        <w:br/>
      </w:r>
      <w:r>
        <w:rPr>
          <w:rFonts w:ascii="Times New Roman"/>
          <w:b w:val="false"/>
          <w:i w:val="false"/>
          <w:color w:val="000000"/>
          <w:sz w:val="28"/>
        </w:rPr>
        <w:t>
      1) 700.00.009 жолына 700.03.018 жолында көрсетілген сома көшіріледі;
</w:t>
      </w:r>
      <w:r>
        <w:br/>
      </w:r>
      <w:r>
        <w:rPr>
          <w:rFonts w:ascii="Times New Roman"/>
          <w:b w:val="false"/>
          <w:i w:val="false"/>
          <w:color w:val="000000"/>
          <w:sz w:val="28"/>
        </w:rPr>
        <w:t>
      2) 700.00.010 жолында салық кезеңі үшін есептелген ағымдағы төлемдер сомасы көрсетіледі. 700.00.010 жолына 701.00.007 жолында көрсетілген сома плюс (минус) 701.01.019 жолында (салық кезеңі үшін барлық табыс етілген 701.01-нысандары бойынша) көрсетілген сома көшіріледі;
</w:t>
      </w:r>
      <w:r>
        <w:br/>
      </w:r>
      <w:r>
        <w:rPr>
          <w:rFonts w:ascii="Times New Roman"/>
          <w:b w:val="false"/>
          <w:i w:val="false"/>
          <w:color w:val="000000"/>
          <w:sz w:val="28"/>
        </w:rPr>
        <w:t>
      3) 700.00.011 жолында 700.00.009 және 700.00.010 жолдары сомасының айырмасы ретінде айқындалатын, төленуге жататын салық сомасы көрсетіледі;
</w:t>
      </w:r>
      <w:r>
        <w:br/>
      </w:r>
      <w:r>
        <w:rPr>
          <w:rFonts w:ascii="Times New Roman"/>
          <w:b w:val="false"/>
          <w:i w:val="false"/>
          <w:color w:val="000000"/>
          <w:sz w:val="28"/>
        </w:rPr>
        <w:t>
      4) егер, 700.00.010 жолында көрсетілген есептелген салық 700.00.009 жолында көрсетілген есептелген ағымдағы төлемдерден аз жағдайында, 700.00.012 жолында 700.00.010 және 700.00.009 жолдарының айырмасы ретінде айқындалатын азайтылатын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 салығы - 700.01-нысанын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қосымша Салық кодексінің 
</w:t>
      </w:r>
      <w:r>
        <w:rPr>
          <w:rFonts w:ascii="Times New Roman"/>
          <w:b w:val="false"/>
          <w:i w:val="false"/>
          <w:color w:val="000000"/>
          <w:sz w:val="28"/>
        </w:rPr>
        <w:t xml:space="preserve"> 12-бөліміне </w:t>
      </w:r>
      <w:r>
        <w:rPr>
          <w:rFonts w:ascii="Times New Roman"/>
          <w:b w:val="false"/>
          <w:i w:val="false"/>
          <w:color w:val="000000"/>
          <w:sz w:val="28"/>
        </w:rPr>
        <w:t>
 сәйкес заңды тұлғалардың жер салығын есептеуіне арналған. Салық төлеуші 700.01 нысанын салық кезеңі ішінде меншік, тұрақты жер пайдалану, бастапқы тегін уақытша жер пайдалану құқығында болған әрбір жер теліміне жасайды. Егер базар (мал сату бойынша базарлардан басқа) орналасқан жер телімдері үшін қосымшалар жасалатын жағдай болса, онда екі қосымша жасалады: сауда қатарлары орналасқан жер телімі бөлігі үшін, және жер телімінің қалған бөлігі үшін.
</w:t>
      </w:r>
      <w:r>
        <w:br/>
      </w:r>
      <w:r>
        <w:rPr>
          <w:rFonts w:ascii="Times New Roman"/>
          <w:b w:val="false"/>
          <w:i w:val="false"/>
          <w:color w:val="000000"/>
          <w:sz w:val="28"/>
        </w:rPr>
        <w:t>
      17. "Жер салығын есептеу" бөлімінде:
</w:t>
      </w:r>
      <w:r>
        <w:br/>
      </w:r>
      <w:r>
        <w:rPr>
          <w:rFonts w:ascii="Times New Roman"/>
          <w:b w:val="false"/>
          <w:i w:val="false"/>
          <w:color w:val="000000"/>
          <w:sz w:val="28"/>
        </w:rPr>
        <w:t>
      1) 700.01.001 жолында Салық кодексінің 
</w:t>
      </w:r>
      <w:r>
        <w:rPr>
          <w:rFonts w:ascii="Times New Roman"/>
          <w:b w:val="false"/>
          <w:i w:val="false"/>
          <w:color w:val="000000"/>
          <w:sz w:val="28"/>
        </w:rPr>
        <w:t xml:space="preserve"> 326 </w:t>
      </w:r>
      <w:r>
        <w:rPr>
          <w:rFonts w:ascii="Times New Roman"/>
          <w:b w:val="false"/>
          <w:i w:val="false"/>
          <w:color w:val="000000"/>
          <w:sz w:val="28"/>
        </w:rPr>
        <w:t>
 және 
</w:t>
      </w:r>
      <w:r>
        <w:rPr>
          <w:rFonts w:ascii="Times New Roman"/>
          <w:b w:val="false"/>
          <w:i w:val="false"/>
          <w:color w:val="000000"/>
          <w:sz w:val="28"/>
        </w:rPr>
        <w:t xml:space="preserve"> 327-баптарына </w:t>
      </w:r>
      <w:r>
        <w:rPr>
          <w:rFonts w:ascii="Times New Roman"/>
          <w:b w:val="false"/>
          <w:i w:val="false"/>
          <w:color w:val="000000"/>
          <w:sz w:val="28"/>
        </w:rPr>
        <w:t>
 сәйкес жер телімімен салық салу объектісі болып табылатын жер телімінің атауы, орналасқан жері (жер теліміне жалпы үлестік меншік кезінде - жер үлесі) көрсетіледі;
</w:t>
      </w:r>
      <w:r>
        <w:br/>
      </w:r>
      <w:r>
        <w:rPr>
          <w:rFonts w:ascii="Times New Roman"/>
          <w:b w:val="false"/>
          <w:i w:val="false"/>
          <w:color w:val="000000"/>
          <w:sz w:val="28"/>
        </w:rPr>
        <w:t>
      2) 700.01.002 жолында құқық растаушы құжаттардың негізінде кадастрлық нөмір көрсетіледі;
</w:t>
      </w:r>
      <w:r>
        <w:br/>
      </w:r>
      <w:r>
        <w:rPr>
          <w:rFonts w:ascii="Times New Roman"/>
          <w:b w:val="false"/>
          <w:i w:val="false"/>
          <w:color w:val="000000"/>
          <w:sz w:val="28"/>
        </w:rPr>
        <w:t>
      3) 700.01.003 жолында растаушы құжаттардың негізінде Қазақстан Республикасының жер заңнамасының ережелеріне сәйкес (теліміне құқық беру туралы жергілікті атқарушы органның құқықтық актілері, сату-сатып алу шарттары (айырбас, сыйға тарту немесе жер телімін иеліктен шығару туралы өзге де мәміле) және жер теліміне жеке меншік құқығын, жер пайдалану құқығын және өзге де заттай құқықтарды тану туралы сот органдарының шешімдерінің негізінде жер теліміне құқық туындау күні көрсетіледі;
</w:t>
      </w:r>
      <w:r>
        <w:br/>
      </w:r>
      <w:r>
        <w:rPr>
          <w:rFonts w:ascii="Times New Roman"/>
          <w:b w:val="false"/>
          <w:i w:val="false"/>
          <w:color w:val="000000"/>
          <w:sz w:val="28"/>
        </w:rPr>
        <w:t>
      4) 700.01.004 жолында растаушы құжаттар негізінде Қазақстан Республикасының жер заңдары ережелеріне сәйкес жер теліміне құқықты тоқтату күні көрсетіледі;
</w:t>
      </w:r>
      <w:r>
        <w:br/>
      </w:r>
      <w:r>
        <w:rPr>
          <w:rFonts w:ascii="Times New Roman"/>
          <w:b w:val="false"/>
          <w:i w:val="false"/>
          <w:color w:val="000000"/>
          <w:sz w:val="28"/>
        </w:rPr>
        <w:t>
      5) Салық кодексінің 
</w:t>
      </w:r>
      <w:r>
        <w:rPr>
          <w:rFonts w:ascii="Times New Roman"/>
          <w:b w:val="false"/>
          <w:i w:val="false"/>
          <w:color w:val="000000"/>
          <w:sz w:val="28"/>
        </w:rPr>
        <w:t xml:space="preserve"> 325-бабының </w:t>
      </w:r>
      <w:r>
        <w:rPr>
          <w:rFonts w:ascii="Times New Roman"/>
          <w:b w:val="false"/>
          <w:i w:val="false"/>
          <w:color w:val="000000"/>
          <w:sz w:val="28"/>
        </w:rPr>
        <w:t>
 2-тармағына сәйкес салық төлеуші жер салығын төлеген жағдайда, 700.01.003 және 700.01.004 жолдары толтырылмайды;
</w:t>
      </w:r>
      <w:r>
        <w:br/>
      </w:r>
      <w:r>
        <w:rPr>
          <w:rFonts w:ascii="Times New Roman"/>
          <w:b w:val="false"/>
          <w:i w:val="false"/>
          <w:color w:val="000000"/>
          <w:sz w:val="28"/>
        </w:rPr>
        <w:t>
      6) 700.01.005 жолында салық кезеңінде жер телімін иелену немесе пайдалану айларының саны көрсетіледі;
</w:t>
      </w:r>
      <w:r>
        <w:br/>
      </w:r>
      <w:r>
        <w:rPr>
          <w:rFonts w:ascii="Times New Roman"/>
          <w:b w:val="false"/>
          <w:i w:val="false"/>
          <w:color w:val="000000"/>
          <w:sz w:val="28"/>
        </w:rPr>
        <w:t>
      7) 700.01.006 жолында Қазақстан Республикасының жер заңдарына сәйкес жер санаты көрсетіледі. Бұл ретте, мынадай шартты белгілер пайдаланылады:
</w:t>
      </w:r>
      <w:r>
        <w:br/>
      </w:r>
      <w:r>
        <w:rPr>
          <w:rFonts w:ascii="Times New Roman"/>
          <w:b w:val="false"/>
          <w:i w:val="false"/>
          <w:color w:val="000000"/>
          <w:sz w:val="28"/>
        </w:rPr>
        <w:t>
      АМЖ-1 - ауыл шаруашылығы мақсатындағы жерлер - кәдімгі және оңтүстік, қара-каштан мен каштан қаратопырақтармен бірге далалық және жазықтық құрғақ далалық аймақ жерлері, сондай-ақ тау алды қара (сұрғылт-қоңыр), каштан (қоңыр) және қаражерлердің сұрғылт жерлерімен тау алды аумақтары;
</w:t>
      </w:r>
      <w:r>
        <w:br/>
      </w:r>
      <w:r>
        <w:rPr>
          <w:rFonts w:ascii="Times New Roman"/>
          <w:b w:val="false"/>
          <w:i w:val="false"/>
          <w:color w:val="000000"/>
          <w:sz w:val="28"/>
        </w:rPr>
        <w:t>
      АМЖ-2 - ауыл шаруашылығы мақсатындағы жерлер - ашық-каштан, қоңыр, сұрғылт-қоңыр, ашық сұрғылт жерлер және кәдімгідей мен жартылай шөлді, шөлді және тау алды шөлді аумақтарның жерлері, сондай-ақ тау-жазықтық, тау-жайылым-далалық және таулық альпілік және субальпілік топырақтармен бірге таулы аумақтар;
</w:t>
      </w:r>
      <w:r>
        <w:br/>
      </w:r>
      <w:r>
        <w:rPr>
          <w:rFonts w:ascii="Times New Roman"/>
          <w:b w:val="false"/>
          <w:i w:val="false"/>
          <w:color w:val="000000"/>
          <w:sz w:val="28"/>
        </w:rPr>
        <w:t>
      ЕМПЖ-ҮҚ - үй қорындағы елді мекен пункттерінің жерлері, оның ішінде оның жанындағы құрылыстармен және ғимараттармен;
</w:t>
      </w:r>
      <w:r>
        <w:br/>
      </w:r>
      <w:r>
        <w:rPr>
          <w:rFonts w:ascii="Times New Roman"/>
          <w:b w:val="false"/>
          <w:i w:val="false"/>
          <w:color w:val="000000"/>
          <w:sz w:val="28"/>
        </w:rPr>
        <w:t>
      ЕМПЖ - үй қорындағы жерлерден басқа елді мекен пункттерінің жерлері, оның ішінде оның жанындағы құрылыстармен және ғимараттармен;
</w:t>
      </w:r>
      <w:r>
        <w:br/>
      </w:r>
      <w:r>
        <w:rPr>
          <w:rFonts w:ascii="Times New Roman"/>
          <w:b w:val="false"/>
          <w:i w:val="false"/>
          <w:color w:val="000000"/>
          <w:sz w:val="28"/>
        </w:rPr>
        <w:t>
      ЕМПЖ-ҮЖЖУ - елді мекен пункттерінің жерлері - үй жанындағы жер учаскелері;
</w:t>
      </w:r>
      <w:r>
        <w:br/>
      </w:r>
      <w:r>
        <w:rPr>
          <w:rFonts w:ascii="Times New Roman"/>
          <w:b w:val="false"/>
          <w:i w:val="false"/>
          <w:color w:val="000000"/>
          <w:sz w:val="28"/>
        </w:rPr>
        <w:t>
      ӨЖ - елді мекендерден тыс орналасқан өнеркәсіп жерлері;
</w:t>
      </w:r>
      <w:r>
        <w:br/>
      </w:r>
      <w:r>
        <w:rPr>
          <w:rFonts w:ascii="Times New Roman"/>
          <w:b w:val="false"/>
          <w:i w:val="false"/>
          <w:color w:val="000000"/>
          <w:sz w:val="28"/>
        </w:rPr>
        <w:t>
      ӨЖ-ЕМ - елді мекендер аумағында орналасқан өнеркәсіп жерлері;
</w:t>
      </w:r>
      <w:r>
        <w:br/>
      </w:r>
      <w:r>
        <w:rPr>
          <w:rFonts w:ascii="Times New Roman"/>
          <w:b w:val="false"/>
          <w:i w:val="false"/>
          <w:color w:val="000000"/>
          <w:sz w:val="28"/>
        </w:rPr>
        <w:t>
      ЕҚТАЖ-АУМ-1 және ЕҚТАЖ-АУМ-2 - ауыл шаруашылығы мақсатында пайдаланылатын ерекше қорғалатын табиғи аумақтар жерлері;
</w:t>
      </w:r>
      <w:r>
        <w:br/>
      </w:r>
      <w:r>
        <w:rPr>
          <w:rFonts w:ascii="Times New Roman"/>
          <w:b w:val="false"/>
          <w:i w:val="false"/>
          <w:color w:val="000000"/>
          <w:sz w:val="28"/>
        </w:rPr>
        <w:t>
      ЕҚТАЖ - ауыл шаруашылығынан басқа өзге де мақсатта пайдаланылатын ерекше қорғалатын табиғи аумақтар жерлері;
</w:t>
      </w:r>
      <w:r>
        <w:br/>
      </w:r>
      <w:r>
        <w:rPr>
          <w:rFonts w:ascii="Times New Roman"/>
          <w:b w:val="false"/>
          <w:i w:val="false"/>
          <w:color w:val="000000"/>
          <w:sz w:val="28"/>
        </w:rPr>
        <w:t>
      ОҚЖ-АУМ-1 және ОҚЖ-АУМ-2 - ауыл шаруашылығы мақсатында пайдаланылатын орман қорының жерлері;
</w:t>
      </w:r>
      <w:r>
        <w:br/>
      </w:r>
      <w:r>
        <w:rPr>
          <w:rFonts w:ascii="Times New Roman"/>
          <w:b w:val="false"/>
          <w:i w:val="false"/>
          <w:color w:val="000000"/>
          <w:sz w:val="28"/>
        </w:rPr>
        <w:t>
      ОҚЖ - ауыл шаруашылығынан басқа өзге де мақсатта пайдаланылатын орман қорының жерлері;
</w:t>
      </w:r>
      <w:r>
        <w:br/>
      </w:r>
      <w:r>
        <w:rPr>
          <w:rFonts w:ascii="Times New Roman"/>
          <w:b w:val="false"/>
          <w:i w:val="false"/>
          <w:color w:val="000000"/>
          <w:sz w:val="28"/>
        </w:rPr>
        <w:t>
      СҚЖ-АУМ-1 немесе СҚЖ-АУМ-1 - ауыл шаруашылығы мақсатында пайдаланылатын су қорының жерлері;
</w:t>
      </w:r>
      <w:r>
        <w:br/>
      </w:r>
      <w:r>
        <w:rPr>
          <w:rFonts w:ascii="Times New Roman"/>
          <w:b w:val="false"/>
          <w:i w:val="false"/>
          <w:color w:val="000000"/>
          <w:sz w:val="28"/>
        </w:rPr>
        <w:t>
      СҚЖ - ауыл шаруашылығынан басқа өзге де мақсатта пайдаланылатын су қорының жерлері;
</w:t>
      </w:r>
      <w:r>
        <w:br/>
      </w:r>
      <w:r>
        <w:rPr>
          <w:rFonts w:ascii="Times New Roman"/>
          <w:b w:val="false"/>
          <w:i w:val="false"/>
          <w:color w:val="000000"/>
          <w:sz w:val="28"/>
        </w:rPr>
        <w:t>
      8) 700.01.007 жолында құқық растаушы құжаттардың (жер теліміне жеке меншік құқығына акт, тұрақты жер пайдалану құқығына акт және уақытша (ақылы, тегін) жер пайдалану құқығына акт) негізінде жер телімі топырағының бонитет баллы көрсетіледі;
</w:t>
      </w:r>
      <w:r>
        <w:br/>
      </w:r>
      <w:r>
        <w:rPr>
          <w:rFonts w:ascii="Times New Roman"/>
          <w:b w:val="false"/>
          <w:i w:val="false"/>
          <w:color w:val="000000"/>
          <w:sz w:val="28"/>
        </w:rPr>
        <w:t>
      9) 700.01.008 жолында жер теліміне құқықты куәландыратын құжаттарға сәйкес жер телімінің жалпы көлемі көрсетіледі. Салық кодексінің 
</w:t>
      </w:r>
      <w:r>
        <w:rPr>
          <w:rFonts w:ascii="Times New Roman"/>
          <w:b w:val="false"/>
          <w:i w:val="false"/>
          <w:color w:val="000000"/>
          <w:sz w:val="28"/>
        </w:rPr>
        <w:t xml:space="preserve"> 325-бабының </w:t>
      </w:r>
      <w:r>
        <w:rPr>
          <w:rFonts w:ascii="Times New Roman"/>
          <w:b w:val="false"/>
          <w:i w:val="false"/>
          <w:color w:val="000000"/>
          <w:sz w:val="28"/>
        </w:rPr>
        <w:t>
 2-тармағымен айқындалған салық төлеушілер нақты иелену мен пайдаланудағы жер телімінің жалпы көлемін көрсетеді. Жер теліміне құқық куәландыратын құжаттар болмаған жағдайда аумақты айқындау жер телімін өлшеуді жүргізген жеке және заңды тұлғалардың (тиісті лицензиялары бар) қорытындыларының негізінде жүзеге асырылады;
</w:t>
      </w:r>
      <w:r>
        <w:br/>
      </w:r>
      <w:r>
        <w:rPr>
          <w:rFonts w:ascii="Times New Roman"/>
          <w:b w:val="false"/>
          <w:i w:val="false"/>
          <w:color w:val="000000"/>
          <w:sz w:val="28"/>
        </w:rPr>
        <w:t>
      10) 700.01.009 жолында "Салық кодексін қолданысқа енгізу туралы" Қазақстан Республикасының 2001 жылғы 12 маусымдағы Заңына сәйкес қолданыстағы Салық кодексінің 
</w:t>
      </w:r>
      <w:r>
        <w:rPr>
          <w:rFonts w:ascii="Times New Roman"/>
          <w:b w:val="false"/>
          <w:i w:val="false"/>
          <w:color w:val="000000"/>
          <w:sz w:val="28"/>
        </w:rPr>
        <w:t xml:space="preserve"> 326-бабының </w:t>
      </w:r>
      <w:r>
        <w:rPr>
          <w:rFonts w:ascii="Times New Roman"/>
          <w:b w:val="false"/>
          <w:i w:val="false"/>
          <w:color w:val="000000"/>
          <w:sz w:val="28"/>
        </w:rPr>
        <w:t>
 2-тармағына сәйкес, сондай-ақ, "Салық және бюджетке төленетін басқа да міндетті төлемдер туралы" Қазақстан Республикасы Заңының 
</w:t>
      </w:r>
      <w:r>
        <w:rPr>
          <w:rFonts w:ascii="Times New Roman"/>
          <w:b w:val="false"/>
          <w:i w:val="false"/>
          <w:color w:val="000000"/>
          <w:sz w:val="28"/>
        </w:rPr>
        <w:t xml:space="preserve"> 123-бабындағы </w:t>
      </w:r>
      <w:r>
        <w:rPr>
          <w:rFonts w:ascii="Times New Roman"/>
          <w:b w:val="false"/>
          <w:i w:val="false"/>
          <w:color w:val="000000"/>
          <w:sz w:val="28"/>
        </w:rPr>
        <w:t>
 2-тармақтың 5) тармақшасына сәйкес жер салығы салынбайтын жер телімінің көлемі көрсетіледі;
</w:t>
      </w:r>
      <w:r>
        <w:br/>
      </w:r>
      <w:r>
        <w:rPr>
          <w:rFonts w:ascii="Times New Roman"/>
          <w:b w:val="false"/>
          <w:i w:val="false"/>
          <w:color w:val="000000"/>
          <w:sz w:val="28"/>
        </w:rPr>
        <w:t>
      11) 700.01.010 жолында 700.01.008 және 700.01.009 жолдарының айырмасы ретінде айқындалатын, жер салығымен салық салынатын жер телімінің көлемі көрсетіледі;
</w:t>
      </w:r>
      <w:r>
        <w:br/>
      </w:r>
      <w:r>
        <w:rPr>
          <w:rFonts w:ascii="Times New Roman"/>
          <w:b w:val="false"/>
          <w:i w:val="false"/>
          <w:color w:val="000000"/>
          <w:sz w:val="28"/>
        </w:rPr>
        <w:t>
      12) 700.01.011 жолында Салық кодексінің 
</w:t>
      </w:r>
      <w:r>
        <w:rPr>
          <w:rFonts w:ascii="Times New Roman"/>
          <w:b w:val="false"/>
          <w:i w:val="false"/>
          <w:color w:val="000000"/>
          <w:sz w:val="28"/>
        </w:rPr>
        <w:t xml:space="preserve"> 54-тарауына </w:t>
      </w:r>
      <w:r>
        <w:rPr>
          <w:rFonts w:ascii="Times New Roman"/>
          <w:b w:val="false"/>
          <w:i w:val="false"/>
          <w:color w:val="000000"/>
          <w:sz w:val="28"/>
        </w:rPr>
        <w:t>
 сәйкес жер салығының базалық ставкасы көрсетіледі;
</w:t>
      </w:r>
      <w:r>
        <w:br/>
      </w:r>
      <w:r>
        <w:rPr>
          <w:rFonts w:ascii="Times New Roman"/>
          <w:b w:val="false"/>
          <w:i w:val="false"/>
          <w:color w:val="000000"/>
          <w:sz w:val="28"/>
        </w:rPr>
        <w:t>
      13) 700.01.012 жолында Салық кодексінің 
</w:t>
      </w:r>
      <w:r>
        <w:rPr>
          <w:rFonts w:ascii="Times New Roman"/>
          <w:b w:val="false"/>
          <w:i w:val="false"/>
          <w:color w:val="000000"/>
          <w:sz w:val="28"/>
        </w:rPr>
        <w:t xml:space="preserve"> 338-бабының </w:t>
      </w:r>
      <w:r>
        <w:rPr>
          <w:rFonts w:ascii="Times New Roman"/>
          <w:b w:val="false"/>
          <w:i w:val="false"/>
          <w:color w:val="000000"/>
          <w:sz w:val="28"/>
        </w:rPr>
        <w:t>
 1-тармағына сәйкес есепті салық кезеңіне жергілікті өкілетті органның шешімімен белгіленген жер салығының ставкасын төмендету немесе көтеру ставкасы көрсетіледі;
</w:t>
      </w:r>
      <w:r>
        <w:br/>
      </w:r>
      <w:r>
        <w:rPr>
          <w:rFonts w:ascii="Times New Roman"/>
          <w:b w:val="false"/>
          <w:i w:val="false"/>
          <w:color w:val="000000"/>
          <w:sz w:val="28"/>
        </w:rPr>
        <w:t>
      14) 700.01.013 жолында Салық кодексінің 
</w:t>
      </w:r>
      <w:r>
        <w:rPr>
          <w:rFonts w:ascii="Times New Roman"/>
          <w:b w:val="false"/>
          <w:i w:val="false"/>
          <w:color w:val="000000"/>
          <w:sz w:val="28"/>
        </w:rPr>
        <w:t xml:space="preserve"> 337-бабына </w:t>
      </w:r>
      <w:r>
        <w:rPr>
          <w:rFonts w:ascii="Times New Roman"/>
          <w:b w:val="false"/>
          <w:i w:val="false"/>
          <w:color w:val="000000"/>
          <w:sz w:val="28"/>
        </w:rPr>
        <w:t>
 сәйкес есепті салық кезеңіне жергілікті өкілетті органның шешімімен белгіленген автотұрақтарға, автомай құю станциялары мен рыноктарға арналған жер теліміне жер салығының ставкасын көтеру мөлшері көрсетіледі;
</w:t>
      </w:r>
      <w:r>
        <w:br/>
      </w:r>
      <w:r>
        <w:rPr>
          <w:rFonts w:ascii="Times New Roman"/>
          <w:b w:val="false"/>
          <w:i w:val="false"/>
          <w:color w:val="000000"/>
          <w:sz w:val="28"/>
        </w:rPr>
        <w:t>
      15) 700.01.014 жолында тиісті салық төлеушілер үшін Салық кодексінің 
</w:t>
      </w:r>
      <w:r>
        <w:rPr>
          <w:rFonts w:ascii="Times New Roman"/>
          <w:b w:val="false"/>
          <w:i w:val="false"/>
          <w:color w:val="000000"/>
          <w:sz w:val="28"/>
        </w:rPr>
        <w:t xml:space="preserve"> 338-бабының </w:t>
      </w:r>
      <w:r>
        <w:rPr>
          <w:rFonts w:ascii="Times New Roman"/>
          <w:b w:val="false"/>
          <w:i w:val="false"/>
          <w:color w:val="000000"/>
          <w:sz w:val="28"/>
        </w:rPr>
        <w:t>
 2 және 2-2 тармақтарында белгіленген коэффициент көрсетіледі;
</w:t>
      </w:r>
      <w:r>
        <w:br/>
      </w:r>
      <w:r>
        <w:rPr>
          <w:rFonts w:ascii="Times New Roman"/>
          <w:b w:val="false"/>
          <w:i w:val="false"/>
          <w:color w:val="000000"/>
          <w:sz w:val="28"/>
        </w:rPr>
        <w:t>
      16) 700.01.015 жолында арнаулы экономикалық аймақ аумақтарында қызметін жүзеге асыратын салық төлеушілерге арналған, Салық кодексінің 
</w:t>
      </w:r>
      <w:r>
        <w:rPr>
          <w:rFonts w:ascii="Times New Roman"/>
          <w:b w:val="false"/>
          <w:i w:val="false"/>
          <w:color w:val="000000"/>
          <w:sz w:val="28"/>
        </w:rPr>
        <w:t xml:space="preserve"> 355-бабында </w:t>
      </w:r>
      <w:r>
        <w:rPr>
          <w:rFonts w:ascii="Times New Roman"/>
          <w:b w:val="false"/>
          <w:i w:val="false"/>
          <w:color w:val="000000"/>
          <w:sz w:val="28"/>
        </w:rPr>
        <w:t>
 белгіленген коэффициент көрсетіледі;
</w:t>
      </w:r>
      <w:r>
        <w:br/>
      </w:r>
      <w:r>
        <w:rPr>
          <w:rFonts w:ascii="Times New Roman"/>
          <w:b w:val="false"/>
          <w:i w:val="false"/>
          <w:color w:val="000000"/>
          <w:sz w:val="28"/>
        </w:rPr>
        <w:t>
      17) 700.01.016 жолында 700.01.012, 700.01.013, 700.01.014 және 700.01.015 жолдарында көзделген базалық салық ставкасын түзетумен ескеріп жер салығының ставкасы көрсетіледі;
</w:t>
      </w:r>
      <w:r>
        <w:br/>
      </w:r>
      <w:r>
        <w:rPr>
          <w:rFonts w:ascii="Times New Roman"/>
          <w:b w:val="false"/>
          <w:i w:val="false"/>
          <w:color w:val="000000"/>
          <w:sz w:val="28"/>
        </w:rPr>
        <w:t>
      18) 700.01.017 (700.01.010 х 700.01.016) / 12 х 700.01.005 формуласы бойынша айқындалатын, салық кезеңі үшін есептелген салық сомасы көрсетіледі;
</w:t>
      </w:r>
      <w:r>
        <w:br/>
      </w:r>
      <w:r>
        <w:rPr>
          <w:rFonts w:ascii="Times New Roman"/>
          <w:b w:val="false"/>
          <w:i w:val="false"/>
          <w:color w:val="000000"/>
          <w:sz w:val="28"/>
        </w:rPr>
        <w:t>
      19) 700.01.018 жолында көрсетілген жер учаскесі бойынша салық кезеңі үшін есептелген ағымдағы төлемдер сомасы көрсетіледі. 700.01.018 жолы салық төлеуші жер салығы бойынша жыл басына ұсынған Жер салығы бойынша ағымдағы төлемдер есебінің F бағанының мәні алу (қосу) көрсетілген жер учаскесі бойынша салық кезеңі ішінде салық міндеттемелері өзгерген кезде табыс етілген Жер салығы бойынша ағымдағы төлемдер есебінің (701.00) мәні ретінде айқындалады;
</w:t>
      </w:r>
      <w:r>
        <w:br/>
      </w:r>
      <w:r>
        <w:rPr>
          <w:rFonts w:ascii="Times New Roman"/>
          <w:b w:val="false"/>
          <w:i w:val="false"/>
          <w:color w:val="000000"/>
          <w:sz w:val="28"/>
        </w:rPr>
        <w:t>
      20) 700.01.017 жолында көрсетілген жер салығы сомасының 700.01.018 жолында көрсетілген есепті салық кезеңі үшін есептелген ағымдағы төлемдер сомасынан асып кеткен жағдайда, 700.01.019 жолында есептеуге салық сомасы (+), кері жағдайда жолда азайтылатын салық сомасы (-) көрсетіледі;
</w:t>
      </w:r>
      <w:r>
        <w:br/>
      </w:r>
      <w:r>
        <w:rPr>
          <w:rFonts w:ascii="Times New Roman"/>
          <w:b w:val="false"/>
          <w:i w:val="false"/>
          <w:color w:val="000000"/>
          <w:sz w:val="28"/>
        </w:rPr>
        <w:t>
      21) 700.01.020 жолында уәкілетті мемлекеттік орган белгілеген жер салығының бюджеттік жіктемесінің тиісті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Көлік құралдары салығы - 700.02-нысанын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нысан Салық кодексінің 
</w:t>
      </w:r>
      <w:r>
        <w:rPr>
          <w:rFonts w:ascii="Times New Roman"/>
          <w:b w:val="false"/>
          <w:i w:val="false"/>
          <w:color w:val="000000"/>
          <w:sz w:val="28"/>
        </w:rPr>
        <w:t xml:space="preserve"> 13-бөліміне </w:t>
      </w:r>
      <w:r>
        <w:rPr>
          <w:rFonts w:ascii="Times New Roman"/>
          <w:b w:val="false"/>
          <w:i w:val="false"/>
          <w:color w:val="000000"/>
          <w:sz w:val="28"/>
        </w:rPr>
        <w:t>
 сәйкес заңды тұлғалардың көлік құралдары салығын есептеуге арналған. 700.02 нысанын салық төлеуші әрбір көлік құралына жасайды. Ұқсас көлік құралдары болған жағдайда, (бір үлгі, бірдей двигатель көлемі, отырғызу орындарының саны, двигатель қуаты, пайдалану мерзімі) есептен шыққан және (немесе) сатып алынған көлік құралдарынан басқа, 700.02.012 жолындағы олардың жалпы санын көрсете отырып бір нысан жасалады.
</w:t>
      </w:r>
      <w:r>
        <w:br/>
      </w:r>
      <w:r>
        <w:rPr>
          <w:rFonts w:ascii="Times New Roman"/>
          <w:b w:val="false"/>
          <w:i w:val="false"/>
          <w:color w:val="000000"/>
          <w:sz w:val="28"/>
        </w:rPr>
        <w:t>
      19. Қазақстан Республикасы салық режимінің тұрақтылығына кепілдік беретін заңдарда белгіленген тәртіпте Қазақстан Республикасымен жасалған келісім-шарттар бойынша жұмыс істейтін салық төлеушілер, салықты есептеу мен төлеуді, аталған келісім-шарттың талаптарына сәйкес жүргізеді және осы қосымшаның тиісті жолдарында келісім-шарттың талаптарында белгіленген көрсеткіштерді (айлық есептік көрсеткіш, ең кіші айлық еңбек ақы, ставкалар, түзету коэффициенті) көрсетеді.
</w:t>
      </w:r>
      <w:r>
        <w:br/>
      </w:r>
      <w:r>
        <w:rPr>
          <w:rFonts w:ascii="Times New Roman"/>
          <w:b w:val="false"/>
          <w:i w:val="false"/>
          <w:color w:val="000000"/>
          <w:sz w:val="28"/>
        </w:rPr>
        <w:t>
      20. "Көлік құралдарына салықты есептеу" бөлімінде:
</w:t>
      </w:r>
      <w:r>
        <w:br/>
      </w:r>
      <w:r>
        <w:rPr>
          <w:rFonts w:ascii="Times New Roman"/>
          <w:b w:val="false"/>
          <w:i w:val="false"/>
          <w:color w:val="000000"/>
          <w:sz w:val="28"/>
        </w:rPr>
        <w:t>
      1) 700.02.001 жолында көлік құралының маркасы мен үлгісін көрсете отырып, Салық кодексінің 
</w:t>
      </w:r>
      <w:r>
        <w:rPr>
          <w:rFonts w:ascii="Times New Roman"/>
          <w:b w:val="false"/>
          <w:i w:val="false"/>
          <w:color w:val="000000"/>
          <w:sz w:val="28"/>
        </w:rPr>
        <w:t xml:space="preserve"> 346-бабына </w:t>
      </w:r>
      <w:r>
        <w:rPr>
          <w:rFonts w:ascii="Times New Roman"/>
          <w:b w:val="false"/>
          <w:i w:val="false"/>
          <w:color w:val="000000"/>
          <w:sz w:val="28"/>
        </w:rPr>
        <w:t>
 сәйкес салық салу объектісі болып табылатын көлік құралы көрсетіледі;
</w:t>
      </w:r>
      <w:r>
        <w:br/>
      </w:r>
      <w:r>
        <w:rPr>
          <w:rFonts w:ascii="Times New Roman"/>
          <w:b w:val="false"/>
          <w:i w:val="false"/>
          <w:color w:val="000000"/>
          <w:sz w:val="28"/>
        </w:rPr>
        <w:t>
      2) 700.02.002 жолында көлік құралының шыққан жылы көрсетіледі;
</w:t>
      </w:r>
      <w:r>
        <w:br/>
      </w:r>
      <w:r>
        <w:rPr>
          <w:rFonts w:ascii="Times New Roman"/>
          <w:b w:val="false"/>
          <w:i w:val="false"/>
          <w:color w:val="000000"/>
          <w:sz w:val="28"/>
        </w:rPr>
        <w:t>
      3) 700.02.003 жолында меншік, шаруашылық жүргізу немесе жедел басқару құқығындағы, соның ішінде Қазақстан Республикасында бұрын есепте тұрмаған көлік құралын нақты иелену кезеңі (айлар саны) көрсетіледі;
</w:t>
      </w:r>
      <w:r>
        <w:br/>
      </w:r>
      <w:r>
        <w:rPr>
          <w:rFonts w:ascii="Times New Roman"/>
          <w:b w:val="false"/>
          <w:i w:val="false"/>
          <w:color w:val="000000"/>
          <w:sz w:val="28"/>
        </w:rPr>
        <w:t>
      4) 700.02.004 жолында өлшеудің тиісті бірліктері:
</w:t>
      </w:r>
      <w:r>
        <w:br/>
      </w:r>
      <w:r>
        <w:rPr>
          <w:rFonts w:ascii="Times New Roman"/>
          <w:b w:val="false"/>
          <w:i w:val="false"/>
          <w:color w:val="000000"/>
          <w:sz w:val="28"/>
        </w:rPr>
        <w:t>
      жеңіл автомобиль двигателінің көлемі - шаршы сантиметрлерде;
</w:t>
      </w:r>
      <w:r>
        <w:br/>
      </w:r>
      <w:r>
        <w:rPr>
          <w:rFonts w:ascii="Times New Roman"/>
          <w:b w:val="false"/>
          <w:i w:val="false"/>
          <w:color w:val="000000"/>
          <w:sz w:val="28"/>
        </w:rPr>
        <w:t>
      жүк және арнайы автомобильдерінің жүк көтерімділігі - тоннада;
</w:t>
      </w:r>
      <w:r>
        <w:br/>
      </w:r>
      <w:r>
        <w:rPr>
          <w:rFonts w:ascii="Times New Roman"/>
          <w:b w:val="false"/>
          <w:i w:val="false"/>
          <w:color w:val="000000"/>
          <w:sz w:val="28"/>
        </w:rPr>
        <w:t>
      автобустардың отырғызу орындарының саны;
</w:t>
      </w:r>
      <w:r>
        <w:br/>
      </w:r>
      <w:r>
        <w:rPr>
          <w:rFonts w:ascii="Times New Roman"/>
          <w:b w:val="false"/>
          <w:i w:val="false"/>
          <w:color w:val="000000"/>
          <w:sz w:val="28"/>
        </w:rPr>
        <w:t>
      катерлер, кемелер, буксирлер, баржалар, яхталар двигательдерінің қуаты - ат күшінде;
</w:t>
      </w:r>
      <w:r>
        <w:br/>
      </w:r>
      <w:r>
        <w:rPr>
          <w:rFonts w:ascii="Times New Roman"/>
          <w:b w:val="false"/>
          <w:i w:val="false"/>
          <w:color w:val="000000"/>
          <w:sz w:val="28"/>
        </w:rPr>
        <w:t>
      шағын көлемді кемелер мен ұшу аппараттары двигателінің қуаты - киловаттарда көрсетіледі;
</w:t>
      </w:r>
      <w:r>
        <w:br/>
      </w:r>
      <w:r>
        <w:rPr>
          <w:rFonts w:ascii="Times New Roman"/>
          <w:b w:val="false"/>
          <w:i w:val="false"/>
          <w:color w:val="000000"/>
          <w:sz w:val="28"/>
        </w:rPr>
        <w:t>
      5) 700.02.005 жолында Салық кодексінің 347-бабының 1-тармағына сәйкес есептелген көлік құралына салық ставкасы көрсетіледі;
</w:t>
      </w:r>
      <w:r>
        <w:br/>
      </w:r>
      <w:r>
        <w:rPr>
          <w:rFonts w:ascii="Times New Roman"/>
          <w:b w:val="false"/>
          <w:i w:val="false"/>
          <w:color w:val="000000"/>
          <w:sz w:val="28"/>
        </w:rPr>
        <w:t>
      6) 700.02.006 жолында салықты төлеу күніне сәйкес қаржы жылы үшін республикалық бюджет туралы Қазақстан Республикасының заңында белгіленген айлық есептік көрсеткіш мөлшері көрсетіледі;
</w:t>
      </w:r>
      <w:r>
        <w:br/>
      </w:r>
      <w:r>
        <w:rPr>
          <w:rFonts w:ascii="Times New Roman"/>
          <w:b w:val="false"/>
          <w:i w:val="false"/>
          <w:color w:val="000000"/>
          <w:sz w:val="28"/>
        </w:rPr>
        <w:t>
      7) 700.02.007 жолында Салық кодексінің 
</w:t>
      </w:r>
      <w:r>
        <w:rPr>
          <w:rFonts w:ascii="Times New Roman"/>
          <w:b w:val="false"/>
          <w:i w:val="false"/>
          <w:color w:val="000000"/>
          <w:sz w:val="28"/>
        </w:rPr>
        <w:t xml:space="preserve"> 347-бабының </w:t>
      </w:r>
      <w:r>
        <w:rPr>
          <w:rFonts w:ascii="Times New Roman"/>
          <w:b w:val="false"/>
          <w:i w:val="false"/>
          <w:color w:val="000000"/>
          <w:sz w:val="28"/>
        </w:rPr>
        <w:t>
 2-тармағына сәйкес 1500-ден астам - 2000 шаршы см-гі, 2000-нан астам - 2500 шаршы см-гі, 2500-ден астам - 3000 шаршы см-гі, 3000-нан астам 4000 шаршы см-гі жеңіл автомобиль двигателі көлемінің асуы көрсетіледі;
</w:t>
      </w:r>
      <w:r>
        <w:br/>
      </w:r>
      <w:r>
        <w:rPr>
          <w:rFonts w:ascii="Times New Roman"/>
          <w:b w:val="false"/>
          <w:i w:val="false"/>
          <w:color w:val="000000"/>
          <w:sz w:val="28"/>
        </w:rPr>
        <w:t>
      8) 700.02.008 жолында 700.02.005 жолында жеңіл автомобиль бойынша 700.02.005 х 700.02.006 + 700.02.007 х 7 теңге, қалған көлік құралдары мен ұшу аппараттары үшін 700.02.005 х 700.02.006 ретінде айқындалған салық сомасы көрсетіледі;
</w:t>
      </w:r>
      <w:r>
        <w:br/>
      </w:r>
      <w:r>
        <w:rPr>
          <w:rFonts w:ascii="Times New Roman"/>
          <w:b w:val="false"/>
          <w:i w:val="false"/>
          <w:color w:val="000000"/>
          <w:sz w:val="28"/>
        </w:rPr>
        <w:t>
      9) 700.02.009 жолында Салық кодексінің 347-бабының 3, 4, 5 және 7-тармақтарында белгіленген тиісті түзету коэффициенті көрсетіледі;
</w:t>
      </w:r>
      <w:r>
        <w:br/>
      </w:r>
      <w:r>
        <w:rPr>
          <w:rFonts w:ascii="Times New Roman"/>
          <w:b w:val="false"/>
          <w:i w:val="false"/>
          <w:color w:val="000000"/>
          <w:sz w:val="28"/>
        </w:rPr>
        <w:t>
      10) 700.02.010 жолында 700.02.008 және 700.02.009 жолдарын көбейту жолымен айқындалатын түзету коэффициентін ескеріп есепті салық кезеңі үшін салық сомасы көрсетіледі;
</w:t>
      </w:r>
      <w:r>
        <w:br/>
      </w:r>
      <w:r>
        <w:rPr>
          <w:rFonts w:ascii="Times New Roman"/>
          <w:b w:val="false"/>
          <w:i w:val="false"/>
          <w:color w:val="000000"/>
          <w:sz w:val="28"/>
        </w:rPr>
        <w:t>
      11) 700.02.011 жолында 700.02.010/12 х 700.02.003 ретінде айқындалатын иеленудің нақты кезеңі үшін салық сомасы көрсетіледі. Егер нақты иелену кезеңі 12 ай құраған жағдайда, онда 700.02.011 жолына 700.02.010 жолында көрсетілген сома көшіріледі;
</w:t>
      </w:r>
      <w:r>
        <w:br/>
      </w:r>
      <w:r>
        <w:rPr>
          <w:rFonts w:ascii="Times New Roman"/>
          <w:b w:val="false"/>
          <w:i w:val="false"/>
          <w:color w:val="000000"/>
          <w:sz w:val="28"/>
        </w:rPr>
        <w:t>
      12) 700.02.012 жолында осы нысан жасалатын көлік құралдарының саны көрсетіледі;
</w:t>
      </w:r>
      <w:r>
        <w:br/>
      </w:r>
      <w:r>
        <w:rPr>
          <w:rFonts w:ascii="Times New Roman"/>
          <w:b w:val="false"/>
          <w:i w:val="false"/>
          <w:color w:val="000000"/>
          <w:sz w:val="28"/>
        </w:rPr>
        <w:t>
      13) 700.02.013 жолында 700.02.011 және 700.02.012 жолдарын көбейту жолымен айқындалатын көлік құралдарының санын ескеріп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Мүлік салығы - 700.03-нысанын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нысан Салық кодексінің 
</w:t>
      </w:r>
      <w:r>
        <w:rPr>
          <w:rFonts w:ascii="Times New Roman"/>
          <w:b w:val="false"/>
          <w:i w:val="false"/>
          <w:color w:val="000000"/>
          <w:sz w:val="28"/>
        </w:rPr>
        <w:t xml:space="preserve"> 14-бөліміне </w:t>
      </w:r>
      <w:r>
        <w:rPr>
          <w:rFonts w:ascii="Times New Roman"/>
          <w:b w:val="false"/>
          <w:i w:val="false"/>
          <w:color w:val="000000"/>
          <w:sz w:val="28"/>
        </w:rPr>
        <w:t>
 сәйкес заңды тұлғалар мен жеке кәсіпкерлердің мүлік салығын есептеуге арналған.
</w:t>
      </w:r>
      <w:r>
        <w:br/>
      </w:r>
      <w:r>
        <w:rPr>
          <w:rFonts w:ascii="Times New Roman"/>
          <w:b w:val="false"/>
          <w:i w:val="false"/>
          <w:color w:val="000000"/>
          <w:sz w:val="28"/>
        </w:rPr>
        <w:t>
      22. "Салық салу объектілерінің қалдық құнын есептеу" бөлімінде:
</w:t>
      </w:r>
      <w:r>
        <w:br/>
      </w:r>
      <w:r>
        <w:rPr>
          <w:rFonts w:ascii="Times New Roman"/>
          <w:b w:val="false"/>
          <w:i w:val="false"/>
          <w:color w:val="000000"/>
          <w:sz w:val="28"/>
        </w:rPr>
        <w:t>
      1) 700.03.001 - 700.03.013 жолдарының А бағанында салық салу объектісі болып табылмайтын есепті салық кезеңінің басына, есепті салық кезеңінің әр айының бірінші күніне және есепті салық кезеңінің соңына бухгалтерлік есеп деректері бойынша негізгі қаражаттардың қалдық құны көрсетіледі;
</w:t>
      </w:r>
      <w:r>
        <w:br/>
      </w:r>
      <w:r>
        <w:rPr>
          <w:rFonts w:ascii="Times New Roman"/>
          <w:b w:val="false"/>
          <w:i w:val="false"/>
          <w:color w:val="000000"/>
          <w:sz w:val="28"/>
        </w:rPr>
        <w:t>
      2) 700.03.001 - 700.03.013 жолдарының В бағаны есепті салық кезеңінің басына, есепті салық кезеңінің әр айының бірінші күніне және есепті салық кезеңінің соңына бухгалтерлік есеп деректері бойынша материалдық емес активтердің қалдық құны көрсетіледі;
</w:t>
      </w:r>
      <w:r>
        <w:br/>
      </w:r>
      <w:r>
        <w:rPr>
          <w:rFonts w:ascii="Times New Roman"/>
          <w:b w:val="false"/>
          <w:i w:val="false"/>
          <w:color w:val="000000"/>
          <w:sz w:val="28"/>
        </w:rPr>
        <w:t>
      3) 700.03.014А жолында 700.03.001А - 700.03.013А жолдарының сомасы ретінде айқындалатын негізгі қаражаттардың қалдық құны көрсетіледі;
</w:t>
      </w:r>
      <w:r>
        <w:br/>
      </w:r>
      <w:r>
        <w:rPr>
          <w:rFonts w:ascii="Times New Roman"/>
          <w:b w:val="false"/>
          <w:i w:val="false"/>
          <w:color w:val="000000"/>
          <w:sz w:val="28"/>
        </w:rPr>
        <w:t>
      4) 700.03.014В жолында 700.03.001В - 700.03.013В жолдарының сомасы ретінде айқындалатын материалдық емес активтердің қалдық құны көрсетіледі;
</w:t>
      </w:r>
      <w:r>
        <w:br/>
      </w:r>
      <w:r>
        <w:rPr>
          <w:rFonts w:ascii="Times New Roman"/>
          <w:b w:val="false"/>
          <w:i w:val="false"/>
          <w:color w:val="000000"/>
          <w:sz w:val="28"/>
        </w:rPr>
        <w:t>
      5) 700.03.015А жолында Салық кодексінің 
</w:t>
      </w:r>
      <w:r>
        <w:rPr>
          <w:rFonts w:ascii="Times New Roman"/>
          <w:b w:val="false"/>
          <w:i w:val="false"/>
          <w:color w:val="000000"/>
          <w:sz w:val="28"/>
        </w:rPr>
        <w:t xml:space="preserve"> 138 </w:t>
      </w:r>
      <w:r>
        <w:rPr>
          <w:rFonts w:ascii="Times New Roman"/>
          <w:b w:val="false"/>
          <w:i w:val="false"/>
          <w:color w:val="000000"/>
          <w:sz w:val="28"/>
        </w:rPr>
        <w:t>
-
</w:t>
      </w:r>
      <w:r>
        <w:rPr>
          <w:rFonts w:ascii="Times New Roman"/>
          <w:b w:val="false"/>
          <w:i w:val="false"/>
          <w:color w:val="000000"/>
          <w:sz w:val="28"/>
        </w:rPr>
        <w:t xml:space="preserve"> 140-6-баптарымен </w:t>
      </w:r>
      <w:r>
        <w:rPr>
          <w:rFonts w:ascii="Times New Roman"/>
          <w:b w:val="false"/>
          <w:i w:val="false"/>
          <w:color w:val="000000"/>
          <w:sz w:val="28"/>
        </w:rPr>
        <w:t>
 белгіленген тәртіпте салық салынатын негізгі қаражаттардың қалдық құны көрсетіледі;
</w:t>
      </w:r>
      <w:r>
        <w:br/>
      </w:r>
      <w:r>
        <w:rPr>
          <w:rFonts w:ascii="Times New Roman"/>
          <w:b w:val="false"/>
          <w:i w:val="false"/>
          <w:color w:val="000000"/>
          <w:sz w:val="28"/>
        </w:rPr>
        <w:t>
      6) 700.03.015В жолында "Салық кодексін қолданысқа енгізу туралы" Қазақстан Республикасының 2001 жылғы 12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қолданылатын "Салық және бюджетке төленетін басқа да міндетті төлемдер туралы" Қазақстан Республикасы Заңының 
</w:t>
      </w:r>
      <w:r>
        <w:rPr>
          <w:rFonts w:ascii="Times New Roman"/>
          <w:b w:val="false"/>
          <w:i w:val="false"/>
          <w:color w:val="000000"/>
          <w:sz w:val="28"/>
        </w:rPr>
        <w:t xml:space="preserve"> 132-бабындағы </w:t>
      </w:r>
      <w:r>
        <w:rPr>
          <w:rFonts w:ascii="Times New Roman"/>
          <w:b w:val="false"/>
          <w:i w:val="false"/>
          <w:color w:val="000000"/>
          <w:sz w:val="28"/>
        </w:rPr>
        <w:t>
 2-бөлікке сәйкес оның қызмет ету кезеңіне "Астана - жаңа қала" арнайы экономикалық аймағының аумағында салынған үй-жайлар мен құрылыстардың қалдық құны көрсетіледі.
</w:t>
      </w:r>
      <w:r>
        <w:br/>
      </w:r>
      <w:r>
        <w:rPr>
          <w:rFonts w:ascii="Times New Roman"/>
          <w:b w:val="false"/>
          <w:i w:val="false"/>
          <w:color w:val="000000"/>
          <w:sz w:val="28"/>
        </w:rPr>
        <w:t>
      23. "Мүлік салығын есептеу" бөлімінде:
</w:t>
      </w:r>
      <w:r>
        <w:br/>
      </w:r>
      <w:r>
        <w:rPr>
          <w:rFonts w:ascii="Times New Roman"/>
          <w:b w:val="false"/>
          <w:i w:val="false"/>
          <w:color w:val="000000"/>
          <w:sz w:val="28"/>
        </w:rPr>
        <w:t>
      1) 700.03.016 жолында Салық кодексінің 
</w:t>
      </w:r>
      <w:r>
        <w:rPr>
          <w:rFonts w:ascii="Times New Roman"/>
          <w:b w:val="false"/>
          <w:i w:val="false"/>
          <w:color w:val="000000"/>
          <w:sz w:val="28"/>
        </w:rPr>
        <w:t xml:space="preserve"> 354-бабының </w:t>
      </w:r>
      <w:r>
        <w:rPr>
          <w:rFonts w:ascii="Times New Roman"/>
          <w:b w:val="false"/>
          <w:i w:val="false"/>
          <w:color w:val="000000"/>
          <w:sz w:val="28"/>
        </w:rPr>
        <w:t>
 2-тармағына сәйкес негізгі қаражаттар мен материалдық емес активтердің орташа жылдық қалдық құны көрсетіледі;
</w:t>
      </w:r>
      <w:r>
        <w:br/>
      </w:r>
      <w:r>
        <w:rPr>
          <w:rFonts w:ascii="Times New Roman"/>
          <w:b w:val="false"/>
          <w:i w:val="false"/>
          <w:color w:val="000000"/>
          <w:sz w:val="28"/>
        </w:rPr>
        <w:t>
      2) 700.03.017 жолында Салық кодексінің 
</w:t>
      </w:r>
      <w:r>
        <w:rPr>
          <w:rFonts w:ascii="Times New Roman"/>
          <w:b w:val="false"/>
          <w:i w:val="false"/>
          <w:color w:val="000000"/>
          <w:sz w:val="28"/>
        </w:rPr>
        <w:t xml:space="preserve"> 355-бабымен </w:t>
      </w:r>
      <w:r>
        <w:rPr>
          <w:rFonts w:ascii="Times New Roman"/>
          <w:b w:val="false"/>
          <w:i w:val="false"/>
          <w:color w:val="000000"/>
          <w:sz w:val="28"/>
        </w:rPr>
        <w:t>
 белгіленген мүлік салығының ставкасы көрсетіледі;
</w:t>
      </w:r>
      <w:r>
        <w:br/>
      </w:r>
      <w:r>
        <w:rPr>
          <w:rFonts w:ascii="Times New Roman"/>
          <w:b w:val="false"/>
          <w:i w:val="false"/>
          <w:color w:val="000000"/>
          <w:sz w:val="28"/>
        </w:rPr>
        <w:t>
      3) 700.03.018 жолында 700.03.017 жолында көрсетілген салық ставкасына 700.03.016 жолында көрсетілген негізгі қаражаттар мен материалдық емес активтердің орташа жылдық қалдық құнын көбейту жолымен айқындалатын салық сомасы көрсетіледі. 700.03.018 жолының сомасы 700.00.009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Салық төлеуші қолдана отырып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салық режимінің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Салық режимінің коды:
</w:t>
      </w:r>
      <w:r>
        <w:br/>
      </w:r>
      <w:r>
        <w:rPr>
          <w:rFonts w:ascii="Times New Roman"/>
          <w:b w:val="false"/>
          <w:i w:val="false"/>
          <w:color w:val="000000"/>
          <w:sz w:val="28"/>
        </w:rPr>
        <w:t>
      01 - жалпы белгіленген тәртіппен қызметін жүзеге асыратын заңды тұлғалар;
</w:t>
      </w:r>
      <w:r>
        <w:br/>
      </w:r>
      <w:r>
        <w:rPr>
          <w:rFonts w:ascii="Times New Roman"/>
          <w:b w:val="false"/>
          <w:i w:val="false"/>
          <w:color w:val="000000"/>
          <w:sz w:val="28"/>
        </w:rPr>
        <w:t>
      02 - заңнамада белгіленген тәртіппен Қазақстан Республикасымен жасалған жер қойнауын пайдалануға келісім-шарттар бойынша қызметін жүзеге асыратын заңды тұлғалар;
</w:t>
      </w:r>
      <w:r>
        <w:br/>
      </w:r>
      <w:r>
        <w:rPr>
          <w:rFonts w:ascii="Times New Roman"/>
          <w:b w:val="false"/>
          <w:i w:val="false"/>
          <w:color w:val="000000"/>
          <w:sz w:val="28"/>
        </w:rPr>
        <w:t>
      03 - жеке кәсіпкерлер.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700.00, 700.01, 700.02, 700.03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салығы бойынша ағымдағы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 12 бөліміне </w:t>
      </w:r>
      <w:r>
        <w:rPr>
          <w:rFonts w:ascii="Times New Roman"/>
          <w:b w:val="false"/>
          <w:i w:val="false"/>
          <w:color w:val="000000"/>
          <w:sz w:val="28"/>
        </w:rPr>
        <w:t>
 сәйкес әзірленген және салық төлеушілердің салық кезеңінің басында өздерінде бар салық салу объектілері бойынша жер салығы бойынша ағымдағы төлемдерді есептеу және уақтылы төлеуге арналған жер салығы бойынша ағымдағы төлемдер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торкөздер толтырылмайды.
</w:t>
      </w:r>
      <w:r>
        <w:br/>
      </w:r>
      <w:r>
        <w:rPr>
          <w:rFonts w:ascii="Times New Roman"/>
          <w:b w:val="false"/>
          <w:i w:val="false"/>
          <w:color w:val="000000"/>
          <w:sz w:val="28"/>
        </w:rPr>
        <w:t>
      5. Сомалардың теріс мәні тиісті жолдың бірінші сол жақ ұяшығында "-" таңбасымен белгіленеді.
</w:t>
      </w:r>
      <w:r>
        <w:br/>
      </w:r>
      <w:r>
        <w:rPr>
          <w:rFonts w:ascii="Times New Roman"/>
          <w:b w:val="false"/>
          <w:i w:val="false"/>
          <w:color w:val="000000"/>
          <w:sz w:val="28"/>
        </w:rPr>
        <w:t>
      6.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8.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(701.00-нысан)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толық атауы және (немесе) аты-жөні;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915"/>
        <w:gridCol w:w="1515"/>
        <w:gridCol w:w="1568"/>
        <w:gridCol w:w="1519"/>
        <w:gridCol w:w="1411"/>
        <w:gridCol w:w="1183"/>
        <w:gridCol w:w="1433"/>
        <w:gridCol w:w="1523"/>
      </w:tblGrid>
      <w:tr>
        <w:trPr>
          <w:trHeight w:val="390" w:hRule="atLeast"/>
        </w:trPr>
        <w:tc>
          <w:tcPr>
            <w:tcW w:w="2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9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5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Салық төлеушінің салық міндеттемесі өзгерген кезде "Кезекті" және "Салық міндеттемелері өзгерген кезде" деген ұяшықтар бір уақытта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Салық төлеушінің салық міндеттемесі өзгерген кезде "Қосымша" және "Салық міндеттемелері өзгерген кезде" деген ұяшықтар бір уақытта белгіленеді.
</w:t>
      </w:r>
      <w:r>
        <w:br/>
      </w:r>
      <w:r>
        <w:rPr>
          <w:rFonts w:ascii="Times New Roman"/>
          <w:b w:val="false"/>
          <w:i w:val="false"/>
          <w:color w:val="000000"/>
          <w:sz w:val="28"/>
        </w:rPr>
        <w:t>
      "Хабарлама бойынша" торкөзін, егер салық төлеуші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хабарламаны алса, соның негізінде бұрын көрсетілген Есепке өзгерістер мен толықтырулар енгізуді қажет ететін жағдайда белгілейді. Бұл жағдайда салық төлеушімен "Хабарлама бойынша" және "Қосымша" тор көздері бір уақытта белгіленеді. Салық міндеттемелері өзгерген кезде салық төлеуші бұрын табыс еткен Есепке өзгерістер мен толықтырулар енгізу туралы хабарлама алса, "Қосымша", "Хабарлама бойынша", "Салық міндеттемелері өзгерген кезде" ұяшықтары бір уақытта белгіленеді;
</w:t>
      </w:r>
      <w:r>
        <w:br/>
      </w:r>
      <w:r>
        <w:rPr>
          <w:rFonts w:ascii="Times New Roman"/>
          <w:b w:val="false"/>
          <w:i w:val="false"/>
          <w:color w:val="000000"/>
          <w:sz w:val="28"/>
        </w:rPr>
        <w:t>
      6) хабарламаның нөмірі мен күні, хабарлама бойынша қосымша Есепті табыс еткен жағдайда толтырылады.
</w:t>
      </w:r>
      <w:r>
        <w:br/>
      </w:r>
      <w:r>
        <w:rPr>
          <w:rFonts w:ascii="Times New Roman"/>
          <w:b w:val="false"/>
          <w:i w:val="false"/>
          <w:color w:val="000000"/>
          <w:sz w:val="28"/>
        </w:rPr>
        <w:t>
      10. "Жер салығы бойынша ағымдағы төлемдерді есептеу" бөлімінде:
</w:t>
      </w:r>
      <w:r>
        <w:br/>
      </w:r>
      <w:r>
        <w:rPr>
          <w:rFonts w:ascii="Times New Roman"/>
          <w:b w:val="false"/>
          <w:i w:val="false"/>
          <w:color w:val="000000"/>
          <w:sz w:val="28"/>
        </w:rPr>
        <w:t>
      1) А бағанында уәкілетті мемлекеттік орган бекіткен жер салығының бюджет жіктемесінің коды көрсетіледі;
</w:t>
      </w:r>
      <w:r>
        <w:br/>
      </w:r>
      <w:r>
        <w:rPr>
          <w:rFonts w:ascii="Times New Roman"/>
          <w:b w:val="false"/>
          <w:i w:val="false"/>
          <w:color w:val="000000"/>
          <w:sz w:val="28"/>
        </w:rPr>
        <w:t>
      2) жер учаскесінің бюджеттік жіктеме кодына сәйкес келетін бір санаттағы бірнеше жер учаскелері болған кезде А, В, С, D, Е, F бағандарында көрсетілген жер учаскелері бойынша ағымдағы төлемдердің жалпы сомасы көрсетіледі;
</w:t>
      </w:r>
      <w:r>
        <w:br/>
      </w:r>
      <w:r>
        <w:rPr>
          <w:rFonts w:ascii="Times New Roman"/>
          <w:b w:val="false"/>
          <w:i w:val="false"/>
          <w:color w:val="000000"/>
          <w:sz w:val="28"/>
        </w:rPr>
        <w:t>
      3) Салық кезеңінің басында бар объектілер бойынша Есепті табыс ету кезінде В бағанында тиісті жер учаскесіне сәйкес келетін бюджет жіктемесінің кодына қарама-қарсы, салық кезеңінің 20 ақпанынан кешіктірмей төлеуге жататын ағымдағы төлемдер сомасы көрсетіледі.
</w:t>
      </w:r>
      <w:r>
        <w:br/>
      </w:r>
      <w:r>
        <w:rPr>
          <w:rFonts w:ascii="Times New Roman"/>
          <w:b w:val="false"/>
          <w:i w:val="false"/>
          <w:color w:val="000000"/>
          <w:sz w:val="28"/>
        </w:rPr>
        <w:t>
      Салық міндеттемелері өзгерген кезде Есепті беру кезінде В бағанында тиісті жер учаскесіне сәйкес келетін бюджет жіктемесінің кодына қарама-қарсы, салық кезеңінің 20 ақпанынан кешіктірмей төлеуге (+), азайтуға (-) жататын ағымдағы төлемдер сомасы көрсетіледі;
</w:t>
      </w:r>
      <w:r>
        <w:br/>
      </w:r>
      <w:r>
        <w:rPr>
          <w:rFonts w:ascii="Times New Roman"/>
          <w:b w:val="false"/>
          <w:i w:val="false"/>
          <w:color w:val="000000"/>
          <w:sz w:val="28"/>
        </w:rPr>
        <w:t>
      4) Салық кезеңінің басында бар объектілер бойынша Есепті табыс ету кезінде С бағанында тиісті жер учаскесіне сәйкес келетін бюджет жіктемесінің кодына қарама-қарсы, салық кезеңінің 20 мамырдан кешіктірмей төлеуге жататын ағымдағы төлемдер сомасы көрсетіледі.
</w:t>
      </w:r>
      <w:r>
        <w:br/>
      </w:r>
      <w:r>
        <w:rPr>
          <w:rFonts w:ascii="Times New Roman"/>
          <w:b w:val="false"/>
          <w:i w:val="false"/>
          <w:color w:val="000000"/>
          <w:sz w:val="28"/>
        </w:rPr>
        <w:t>
      Салық міндеттемелері өзгерген кезде Есепті беру кезінде С бағанында тиісті жер учаскесіне сәйкес келетін бюджет жіктемесінің кодына қарама-қарсы, салық кезеңінің 20 мамырдан кешіктірмей төлеуге (+), азайтуға (-) жататын ағымдағы төлемдер сомасы көрсетіледі;
</w:t>
      </w:r>
      <w:r>
        <w:br/>
      </w:r>
      <w:r>
        <w:rPr>
          <w:rFonts w:ascii="Times New Roman"/>
          <w:b w:val="false"/>
          <w:i w:val="false"/>
          <w:color w:val="000000"/>
          <w:sz w:val="28"/>
        </w:rPr>
        <w:t>
      5) Салық кезеңінің басында бар объектілер бойынша Есепті табыс ету кезінде D бағанында тиісті жер учаскесіне сәйкес келетін бюджет жіктемесінің кодына қарама-қарсы, салық кезеңінің 20 тамыздан кешіктірмей төлеуге жататын ағымдағы төлемдер сомасы көрсетіледі.
</w:t>
      </w:r>
      <w:r>
        <w:br/>
      </w:r>
      <w:r>
        <w:rPr>
          <w:rFonts w:ascii="Times New Roman"/>
          <w:b w:val="false"/>
          <w:i w:val="false"/>
          <w:color w:val="000000"/>
          <w:sz w:val="28"/>
        </w:rPr>
        <w:t>
      Салық міндеттемелері өзгерген кезде Есепті беру кезінде С бағанында тиісті жер учаскесіне сәйкес келетін бюджет жіктемесінің кодына қарама-қарсы, салық кезеңінің 20 тамыздан кешіктірмей төлеуге (+), азайтуға (-) жататын ағымдағы төлемдер сомасы көрсетіледі;
</w:t>
      </w:r>
      <w:r>
        <w:br/>
      </w:r>
      <w:r>
        <w:rPr>
          <w:rFonts w:ascii="Times New Roman"/>
          <w:b w:val="false"/>
          <w:i w:val="false"/>
          <w:color w:val="000000"/>
          <w:sz w:val="28"/>
        </w:rPr>
        <w:t>
      6) Салық кезеңінің басында бар объектілер бойынша Есепті табыс ету кезінде Е бағанында тиісті жер учаскесіне сәйкес келетін бюджет жіктемесінің кодына қарама-қарсы, салық кезеңінің 20 қарашадан кешіктірмей төлеуге жататын ағымдағы төлемдер сомасы көрсетіледі.
</w:t>
      </w:r>
      <w:r>
        <w:br/>
      </w:r>
      <w:r>
        <w:rPr>
          <w:rFonts w:ascii="Times New Roman"/>
          <w:b w:val="false"/>
          <w:i w:val="false"/>
          <w:color w:val="000000"/>
          <w:sz w:val="28"/>
        </w:rPr>
        <w:t>
      Салық міндеттемелері өзгерген кезде Есепті беру кезінде С бағанында тиісті жер учаскесіне сәйкес келетін бюджет жіктемесінің кодына қарама-қарсы, салық кезеңінің 20 қарашадан кешіктірмей төлеуге (+), азайтуға (-) жататын ағымдағы төлемдер сомасы көрсетіледі;
</w:t>
      </w:r>
      <w:r>
        <w:br/>
      </w:r>
      <w:r>
        <w:rPr>
          <w:rFonts w:ascii="Times New Roman"/>
          <w:b w:val="false"/>
          <w:i w:val="false"/>
          <w:color w:val="000000"/>
          <w:sz w:val="28"/>
        </w:rPr>
        <w:t>
      7) Салық кезеңінің басында бар объектілер бойынша Есепті табыс ету кезінде F бағанында алдыңғы салық кезеңі үшін төлеуге жататын ағымдағы төлемдер сомасы көрсетіледі.
</w:t>
      </w:r>
      <w:r>
        <w:br/>
      </w:r>
      <w:r>
        <w:rPr>
          <w:rFonts w:ascii="Times New Roman"/>
          <w:b w:val="false"/>
          <w:i w:val="false"/>
          <w:color w:val="000000"/>
          <w:sz w:val="28"/>
        </w:rPr>
        <w:t>
      Салық міндеттемелері өзгерген кезде Есепті беру кезінде F бағанында алдыңғы салық кезеңі үшін төлеуге (+), азайтуға (-) жататын ағымдағы төлемдер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Көлік құралдары салығы бойынша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төлемдердің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13 бөліміне </w:t>
      </w:r>
      <w:r>
        <w:rPr>
          <w:rFonts w:ascii="Times New Roman"/>
          <w:b w:val="false"/>
          <w:i w:val="false"/>
          <w:color w:val="000000"/>
          <w:sz w:val="28"/>
        </w:rPr>
        <w:t>
 сәйкес әзірленген және салық төлеушілерде ағымдағы салық кезеңінің 1 шілдесіне дейін меншік, шаруашылық жүргізу немесе жедел басқару құқығында болған көлік құралдарына салықты толық және уақтылы төлеуіне арналған Көлік құралдары салығы бойынша ағымдағы төлемдердің есебін жасау (бұдан әрі - Есеп) тәртібін көздейді.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5. Есепке Салық кодексінің 69-бабына сәйкес қол қойылады және куәландырылады.
</w:t>
      </w:r>
      <w:r>
        <w:br/>
      </w:r>
      <w:r>
        <w:rPr>
          <w:rFonts w:ascii="Times New Roman"/>
          <w:b w:val="false"/>
          <w:i w:val="false"/>
          <w:color w:val="000000"/>
          <w:sz w:val="28"/>
        </w:rPr>
        <w:t>
      6.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(701.01-нысан)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заңды тұлғаның толық атауы немесе салық төлеушінің аты-жөні;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913"/>
        <w:gridCol w:w="1514"/>
        <w:gridCol w:w="1567"/>
        <w:gridCol w:w="1499"/>
        <w:gridCol w:w="1410"/>
        <w:gridCol w:w="1271"/>
        <w:gridCol w:w="1307"/>
        <w:gridCol w:w="1592"/>
      </w:tblGrid>
      <w:tr>
        <w:trPr>
          <w:trHeight w:val="390" w:hRule="atLeast"/>
        </w:trPr>
        <w:tc>
          <w:tcPr>
            <w:tcW w:w="20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5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8. "Көлік құралдары салығы бойынша ағымдағы төлемдерді есептеу" бөлімінде:
</w:t>
      </w:r>
      <w:r>
        <w:br/>
      </w:r>
      <w:r>
        <w:rPr>
          <w:rFonts w:ascii="Times New Roman"/>
          <w:b w:val="false"/>
          <w:i w:val="false"/>
          <w:color w:val="000000"/>
          <w:sz w:val="28"/>
        </w:rPr>
        <w:t>
      1) 701.01.001 жолында Салық кодексінің 
</w:t>
      </w:r>
      <w:r>
        <w:rPr>
          <w:rFonts w:ascii="Times New Roman"/>
          <w:b w:val="false"/>
          <w:i w:val="false"/>
          <w:color w:val="000000"/>
          <w:sz w:val="28"/>
        </w:rPr>
        <w:t xml:space="preserve"> 348-1-бабында </w:t>
      </w:r>
      <w:r>
        <w:rPr>
          <w:rFonts w:ascii="Times New Roman"/>
          <w:b w:val="false"/>
          <w:i w:val="false"/>
          <w:color w:val="000000"/>
          <w:sz w:val="28"/>
        </w:rPr>
        <w:t>
 белгіленген мерзімде төленуге тиісті салық төлеуші есептеген көлік құралдары салығының жалпы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701.01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салығы бойынша ағымдағы төлемдердің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14 бөліміне </w:t>
      </w:r>
      <w:r>
        <w:rPr>
          <w:rFonts w:ascii="Times New Roman"/>
          <w:b w:val="false"/>
          <w:i w:val="false"/>
          <w:color w:val="000000"/>
          <w:sz w:val="28"/>
        </w:rPr>
        <w:t>
 сәйкес әзірленген және салық төлеушілермен салық кезеңінің басында бар салық салу объектілері бойынша мүлік салығын уақтылы төлеуге және есептеуге арналған Мүлік салығы бойынша ағымдағы төлемдердің есебін жасау (бұдан әрі - Есеп) тәртібін көздейді.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 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69-бабының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7.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(701.02-нысан)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заңды тұлғаның толық атауы немесе салық төлеушінің аты-жөні;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913"/>
        <w:gridCol w:w="1513"/>
        <w:gridCol w:w="1567"/>
        <w:gridCol w:w="1535"/>
        <w:gridCol w:w="1446"/>
        <w:gridCol w:w="1307"/>
        <w:gridCol w:w="1396"/>
        <w:gridCol w:w="1396"/>
      </w:tblGrid>
      <w:tr>
        <w:trPr>
          <w:trHeight w:val="390" w:hRule="atLeast"/>
        </w:trPr>
        <w:tc>
          <w:tcPr>
            <w:tcW w:w="20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9. "Мүлік салығы бойынша ағымдағы төлемдерді есептеу" бөлімінде:
</w:t>
      </w:r>
      <w:r>
        <w:br/>
      </w:r>
      <w:r>
        <w:rPr>
          <w:rFonts w:ascii="Times New Roman"/>
          <w:b w:val="false"/>
          <w:i w:val="false"/>
          <w:color w:val="000000"/>
          <w:sz w:val="28"/>
        </w:rPr>
        <w:t>
      1) 701.02.001 жолында бухгалтерлік есеп деректері бойынша айқындалатын салық кезеңінің басына негізгі құралдардың қалдық құны, көрсетіледі;
</w:t>
      </w:r>
      <w:r>
        <w:br/>
      </w:r>
      <w:r>
        <w:rPr>
          <w:rFonts w:ascii="Times New Roman"/>
          <w:b w:val="false"/>
          <w:i w:val="false"/>
          <w:color w:val="000000"/>
          <w:sz w:val="28"/>
        </w:rPr>
        <w:t>
      2) 701.02.002 жолында бухгалтерлік есеп деректері бойынша айқындалатын есепті кезеңде сатып алынған материалдық емес активтердің қалдық құны көрсетіледі;
</w:t>
      </w:r>
      <w:r>
        <w:br/>
      </w:r>
      <w:r>
        <w:rPr>
          <w:rFonts w:ascii="Times New Roman"/>
          <w:b w:val="false"/>
          <w:i w:val="false"/>
          <w:color w:val="000000"/>
          <w:sz w:val="28"/>
        </w:rPr>
        <w:t>
      3) 701.02.003 жолында 701.02.001 және 701.02.002 жолдарының айырмасы ретінде айқындалатын салық кезеңінің басына негізгі құралдар мен материалдық емес активтердің қалдық құны көрсетіледі;
</w:t>
      </w:r>
      <w:r>
        <w:br/>
      </w:r>
      <w:r>
        <w:rPr>
          <w:rFonts w:ascii="Times New Roman"/>
          <w:b w:val="false"/>
          <w:i w:val="false"/>
          <w:color w:val="000000"/>
          <w:sz w:val="28"/>
        </w:rPr>
        <w:t>
      4) 701.02.004 жолында Салық кодексінің 
</w:t>
      </w:r>
      <w:r>
        <w:rPr>
          <w:rFonts w:ascii="Times New Roman"/>
          <w:b w:val="false"/>
          <w:i w:val="false"/>
          <w:color w:val="000000"/>
          <w:sz w:val="28"/>
        </w:rPr>
        <w:t xml:space="preserve"> 355-бабына </w:t>
      </w:r>
      <w:r>
        <w:rPr>
          <w:rFonts w:ascii="Times New Roman"/>
          <w:b w:val="false"/>
          <w:i w:val="false"/>
          <w:color w:val="000000"/>
          <w:sz w:val="28"/>
        </w:rPr>
        <w:t>
 сәйкес мүлік салығының ставкасы көрсетіледі;
</w:t>
      </w:r>
      <w:r>
        <w:br/>
      </w:r>
      <w:r>
        <w:rPr>
          <w:rFonts w:ascii="Times New Roman"/>
          <w:b w:val="false"/>
          <w:i w:val="false"/>
          <w:color w:val="000000"/>
          <w:sz w:val="28"/>
        </w:rPr>
        <w:t>
      5) 701.02.005 жолында салық кезеңі үшін төленуге тиісті және 701.02.003 және 701.02.004 жолдарының туындысы ретінде айқындалатын мүлік салығы бойынша ағымдағы төлемдер сомасы көрсетіледі;
</w:t>
      </w:r>
      <w:r>
        <w:br/>
      </w:r>
      <w:r>
        <w:rPr>
          <w:rFonts w:ascii="Times New Roman"/>
          <w:b w:val="false"/>
          <w:i w:val="false"/>
          <w:color w:val="000000"/>
          <w:sz w:val="28"/>
        </w:rPr>
        <w:t>
      6) 701.02.006 жолында Салық кодексінің 
</w:t>
      </w:r>
      <w:r>
        <w:rPr>
          <w:rFonts w:ascii="Times New Roman"/>
          <w:b w:val="false"/>
          <w:i w:val="false"/>
          <w:color w:val="000000"/>
          <w:sz w:val="28"/>
        </w:rPr>
        <w:t xml:space="preserve"> 356-бабымен </w:t>
      </w:r>
      <w:r>
        <w:rPr>
          <w:rFonts w:ascii="Times New Roman"/>
          <w:b w:val="false"/>
          <w:i w:val="false"/>
          <w:color w:val="000000"/>
          <w:sz w:val="28"/>
        </w:rPr>
        <w:t>
 белгіленген алдағы мерзімдер бойынша төленуге жататын ағымдағы төлемдердің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701.02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салығы бойынша ағымдағы төлемдердің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14 бөліміне </w:t>
      </w:r>
      <w:r>
        <w:rPr>
          <w:rFonts w:ascii="Times New Roman"/>
          <w:b w:val="false"/>
          <w:i w:val="false"/>
          <w:color w:val="000000"/>
          <w:sz w:val="28"/>
        </w:rPr>
        <w:t>
 сәйкес әзірленген және салық төлеушілермен салық кезеңінің басында бар салық салу объектілері бойынша мүлік салығын уақтылы төлеуге және есептеуге арналған Мүлік салығы бойынша ағымдағы төлемдердің есебін жасау (бұдан әрі - Есеп) тәртібін көздейді.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 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69-бабының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7.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(701.03-нысан)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заңды тұлғаның толық атауы немесе салық төлеушінің аты-жөні;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913"/>
        <w:gridCol w:w="1514"/>
        <w:gridCol w:w="1567"/>
        <w:gridCol w:w="1535"/>
        <w:gridCol w:w="1446"/>
        <w:gridCol w:w="1342"/>
        <w:gridCol w:w="1360"/>
        <w:gridCol w:w="1396"/>
      </w:tblGrid>
      <w:tr>
        <w:trPr>
          <w:trHeight w:val="390" w:hRule="atLeast"/>
        </w:trPr>
        <w:tc>
          <w:tcPr>
            <w:tcW w:w="20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5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нама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2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өнімдердің
</w:t>
            </w:r>
            <w:r>
              <w:br/>
            </w:r>
            <w:r>
              <w:rPr>
                <w:rFonts w:ascii="Times New Roman"/>
                <w:b w:val="false"/>
                <w:i w:val="false"/>
                <w:color w:val="000000"/>
                <w:sz w:val="20"/>
              </w:rPr>
              <w:t>
(тауарлар,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3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9. "Сатып алынған (қайта бағаланған) негізгі құралдар мен материалдық емес активтер бойынша ағымдағы төлемдерді есептеу" бөлімінде:
</w:t>
      </w:r>
      <w:r>
        <w:br/>
      </w:r>
      <w:r>
        <w:rPr>
          <w:rFonts w:ascii="Times New Roman"/>
          <w:b w:val="false"/>
          <w:i w:val="false"/>
          <w:color w:val="000000"/>
          <w:sz w:val="28"/>
        </w:rPr>
        <w:t>
      1) 701.03.001 жолында бухгалтерлік есеп деректері бойынша айқындалатын салық кезеңі үшін сатып алынған негізгі құралдардың бастапқы (қалдық) құны, оның ішінде тегін алынған, жарғылық капиталға салым ретінде келіп түскен, сондай-ақ аяқталған құрылыс объектілерінің және негізгі құралдардың құнын ұлғайтуға бағытталған келесі күрделі салымдардың құны көрсетіледі;
</w:t>
      </w:r>
      <w:r>
        <w:br/>
      </w:r>
      <w:r>
        <w:rPr>
          <w:rFonts w:ascii="Times New Roman"/>
          <w:b w:val="false"/>
          <w:i w:val="false"/>
          <w:color w:val="000000"/>
          <w:sz w:val="28"/>
        </w:rPr>
        <w:t>
      2) 701.03.002 жолында бухгалтерлік есеп деректері бойынша айқындалатын есепті кезеңде сатып алынған материалдық емес активтердің бастапқы (қалдық) құны көрсетіледі;
</w:t>
      </w:r>
      <w:r>
        <w:br/>
      </w:r>
      <w:r>
        <w:rPr>
          <w:rFonts w:ascii="Times New Roman"/>
          <w:b w:val="false"/>
          <w:i w:val="false"/>
          <w:color w:val="000000"/>
          <w:sz w:val="28"/>
        </w:rPr>
        <w:t>
      3) 701.03.003 жолында бухгалтерлік есеп деректері бойынша олардың құнын ұлғайтуға бағытталған негізгі құралдар мен материалдық емес активтерді қайта бағалау сомасы көрсетіледі;
</w:t>
      </w:r>
      <w:r>
        <w:br/>
      </w:r>
      <w:r>
        <w:rPr>
          <w:rFonts w:ascii="Times New Roman"/>
          <w:b w:val="false"/>
          <w:i w:val="false"/>
          <w:color w:val="000000"/>
          <w:sz w:val="28"/>
        </w:rPr>
        <w:t>
      4) 701.03.004 жолында салық кезеңінде сатып алынған негізгі құралдар мен материалдық емес активтердің бастапқы (қалдық) құны және (немесе) 701.03.001-ден 701.03.003-ке дейінгі жолдар сомалары ретінде айқындалатын салық кезеңінде өндірілгендердің қайта бағалау сомасы көрсетіледі;
</w:t>
      </w:r>
      <w:r>
        <w:br/>
      </w:r>
      <w:r>
        <w:rPr>
          <w:rFonts w:ascii="Times New Roman"/>
          <w:b w:val="false"/>
          <w:i w:val="false"/>
          <w:color w:val="000000"/>
          <w:sz w:val="28"/>
        </w:rPr>
        <w:t>
      5) 701.03.005 жолында Салық кодексінің 
</w:t>
      </w:r>
      <w:r>
        <w:rPr>
          <w:rFonts w:ascii="Times New Roman"/>
          <w:b w:val="false"/>
          <w:i w:val="false"/>
          <w:color w:val="000000"/>
          <w:sz w:val="28"/>
        </w:rPr>
        <w:t xml:space="preserve"> 345-бабының </w:t>
      </w:r>
      <w:r>
        <w:rPr>
          <w:rFonts w:ascii="Times New Roman"/>
          <w:b w:val="false"/>
          <w:i w:val="false"/>
          <w:color w:val="000000"/>
          <w:sz w:val="28"/>
        </w:rPr>
        <w:t>
 2-тармағына сәйкес айқындалатын сатып алынған (қайта бағаланған) негізгі құралдар мен материалдық емес активтердің орташа жылдық сомасы көрсетіледі;
</w:t>
      </w:r>
      <w:r>
        <w:br/>
      </w:r>
      <w:r>
        <w:rPr>
          <w:rFonts w:ascii="Times New Roman"/>
          <w:b w:val="false"/>
          <w:i w:val="false"/>
          <w:color w:val="000000"/>
          <w:sz w:val="28"/>
        </w:rPr>
        <w:t>
      6) 701.03.006 жолында Салық кодексінің 
</w:t>
      </w:r>
      <w:r>
        <w:rPr>
          <w:rFonts w:ascii="Times New Roman"/>
          <w:b w:val="false"/>
          <w:i w:val="false"/>
          <w:color w:val="000000"/>
          <w:sz w:val="28"/>
        </w:rPr>
        <w:t xml:space="preserve"> 355-бабына </w:t>
      </w:r>
      <w:r>
        <w:rPr>
          <w:rFonts w:ascii="Times New Roman"/>
          <w:b w:val="false"/>
          <w:i w:val="false"/>
          <w:color w:val="000000"/>
          <w:sz w:val="28"/>
        </w:rPr>
        <w:t>
 сәйкес мүлік салығының ставкасы көрсетіледі;
</w:t>
      </w:r>
      <w:r>
        <w:br/>
      </w:r>
      <w:r>
        <w:rPr>
          <w:rFonts w:ascii="Times New Roman"/>
          <w:b w:val="false"/>
          <w:i w:val="false"/>
          <w:color w:val="000000"/>
          <w:sz w:val="28"/>
        </w:rPr>
        <w:t>
      7) 701.03.007 жолында 701.03.005 және 701.03.006 жолдарының туындысы ретінде айқындалатын ағымдағы төлемдер сомасы көрсетіледі;
</w:t>
      </w:r>
      <w:r>
        <w:br/>
      </w:r>
      <w:r>
        <w:rPr>
          <w:rFonts w:ascii="Times New Roman"/>
          <w:b w:val="false"/>
          <w:i w:val="false"/>
          <w:color w:val="000000"/>
          <w:sz w:val="28"/>
        </w:rPr>
        <w:t>
      8) 701.03.008 жолында Салық кодексінің 
</w:t>
      </w:r>
      <w:r>
        <w:rPr>
          <w:rFonts w:ascii="Times New Roman"/>
          <w:b w:val="false"/>
          <w:i w:val="false"/>
          <w:color w:val="000000"/>
          <w:sz w:val="28"/>
        </w:rPr>
        <w:t xml:space="preserve"> 356-бабында </w:t>
      </w:r>
      <w:r>
        <w:rPr>
          <w:rFonts w:ascii="Times New Roman"/>
          <w:b w:val="false"/>
          <w:i w:val="false"/>
          <w:color w:val="000000"/>
          <w:sz w:val="28"/>
        </w:rPr>
        <w:t>
 белгіленген алда тұрғандар бойынша төленуге тиісті ағымдағы төлемдер сомасы көрсетіледі.
</w:t>
      </w:r>
      <w:r>
        <w:br/>
      </w:r>
      <w:r>
        <w:rPr>
          <w:rFonts w:ascii="Times New Roman"/>
          <w:b w:val="false"/>
          <w:i w:val="false"/>
          <w:color w:val="000000"/>
          <w:sz w:val="28"/>
        </w:rPr>
        <w:t>
      10. "Шығып қалған (қайта бағаланған) негізгі құралдар мен материалдық емес активтер бойынша ағымдағы төлемдерді есептеу" бөлімінде:
</w:t>
      </w:r>
      <w:r>
        <w:br/>
      </w:r>
      <w:r>
        <w:rPr>
          <w:rFonts w:ascii="Times New Roman"/>
          <w:b w:val="false"/>
          <w:i w:val="false"/>
          <w:color w:val="000000"/>
          <w:sz w:val="28"/>
        </w:rPr>
        <w:t>
      1) 701.03.009 жолында бухгалтерлік есеп деректері бойынша айқындалатын салық кезеңінде шығып қалған, соның ішінде сатылған, жарғылық капиталға салым ретінде және (немесе) тегін берілген негізгі құралдардың қалдық құны көрсетіледі;
</w:t>
      </w:r>
      <w:r>
        <w:br/>
      </w:r>
      <w:r>
        <w:rPr>
          <w:rFonts w:ascii="Times New Roman"/>
          <w:b w:val="false"/>
          <w:i w:val="false"/>
          <w:color w:val="000000"/>
          <w:sz w:val="28"/>
        </w:rPr>
        <w:t>
      2) 701.03.010 жолында бухгалтерлік есеп деректері бойынша айқындалатын есепті кезеңде шығып қалған материалдық емес активтердің қалдық құны көрсетіледі;
</w:t>
      </w:r>
      <w:r>
        <w:br/>
      </w:r>
      <w:r>
        <w:rPr>
          <w:rFonts w:ascii="Times New Roman"/>
          <w:b w:val="false"/>
          <w:i w:val="false"/>
          <w:color w:val="000000"/>
          <w:sz w:val="28"/>
        </w:rPr>
        <w:t>
      3) 701.03.011 жолында олардың құнын азайтуға бағытталған негізгі құралдар мен материалдық емес активтерді қайта бағалау сомасы көрсетіледі;
</w:t>
      </w:r>
      <w:r>
        <w:br/>
      </w:r>
      <w:r>
        <w:rPr>
          <w:rFonts w:ascii="Times New Roman"/>
          <w:b w:val="false"/>
          <w:i w:val="false"/>
          <w:color w:val="000000"/>
          <w:sz w:val="28"/>
        </w:rPr>
        <w:t>
      4) 701.03.012 жолында салық кезеңінде сатып алынған негізгі құралдар мен материалдық емес активтердің бастапқы (қалдық) құны және (немесе) 701.03.009-дан 701.03.011-ге дейінгі жолдар сомалары ретінде айқындалатын салық кезеңінде өндірілгендердің қайта бағалау сомасы көрсетіледі;
</w:t>
      </w:r>
      <w:r>
        <w:br/>
      </w:r>
      <w:r>
        <w:rPr>
          <w:rFonts w:ascii="Times New Roman"/>
          <w:b w:val="false"/>
          <w:i w:val="false"/>
          <w:color w:val="000000"/>
          <w:sz w:val="28"/>
        </w:rPr>
        <w:t>
      5) 701.03.013 жолында Салық кодексінің 
</w:t>
      </w:r>
      <w:r>
        <w:rPr>
          <w:rFonts w:ascii="Times New Roman"/>
          <w:b w:val="false"/>
          <w:i w:val="false"/>
          <w:color w:val="000000"/>
          <w:sz w:val="28"/>
        </w:rPr>
        <w:t xml:space="preserve"> 354-бабының </w:t>
      </w:r>
      <w:r>
        <w:rPr>
          <w:rFonts w:ascii="Times New Roman"/>
          <w:b w:val="false"/>
          <w:i w:val="false"/>
          <w:color w:val="000000"/>
          <w:sz w:val="28"/>
        </w:rPr>
        <w:t>
 2-тармағына сәйкес айқындалатын шығып қалған (қайта бағаланған) негізгі құралдар мен материалдық емес активтердің орташа жылдық сомасы көрсетіледі;
</w:t>
      </w:r>
      <w:r>
        <w:br/>
      </w:r>
      <w:r>
        <w:rPr>
          <w:rFonts w:ascii="Times New Roman"/>
          <w:b w:val="false"/>
          <w:i w:val="false"/>
          <w:color w:val="000000"/>
          <w:sz w:val="28"/>
        </w:rPr>
        <w:t>
      6) 701.03.014 жолында Салық кодексінің 
</w:t>
      </w:r>
      <w:r>
        <w:rPr>
          <w:rFonts w:ascii="Times New Roman"/>
          <w:b w:val="false"/>
          <w:i w:val="false"/>
          <w:color w:val="000000"/>
          <w:sz w:val="28"/>
        </w:rPr>
        <w:t xml:space="preserve"> 355-бабына </w:t>
      </w:r>
      <w:r>
        <w:rPr>
          <w:rFonts w:ascii="Times New Roman"/>
          <w:b w:val="false"/>
          <w:i w:val="false"/>
          <w:color w:val="000000"/>
          <w:sz w:val="28"/>
        </w:rPr>
        <w:t>
 сәйкес мүлік салығының ставкасы көрсетіледі;
</w:t>
      </w:r>
      <w:r>
        <w:br/>
      </w:r>
      <w:r>
        <w:rPr>
          <w:rFonts w:ascii="Times New Roman"/>
          <w:b w:val="false"/>
          <w:i w:val="false"/>
          <w:color w:val="000000"/>
          <w:sz w:val="28"/>
        </w:rPr>
        <w:t>
      7) 701.03.015 жолында 701.03.013 және 701.03.014 жолдарының туындысы ретінде айқындалатын салық кезеңі үшін азайтуға жататын ағымдағы төлемдер сомасы көрсетіледі;
</w:t>
      </w:r>
      <w:r>
        <w:br/>
      </w:r>
      <w:r>
        <w:rPr>
          <w:rFonts w:ascii="Times New Roman"/>
          <w:b w:val="false"/>
          <w:i w:val="false"/>
          <w:color w:val="000000"/>
          <w:sz w:val="28"/>
        </w:rPr>
        <w:t>
      8) 701.03.016 жолында Салық кодексінің 
</w:t>
      </w:r>
      <w:r>
        <w:rPr>
          <w:rFonts w:ascii="Times New Roman"/>
          <w:b w:val="false"/>
          <w:i w:val="false"/>
          <w:color w:val="000000"/>
          <w:sz w:val="28"/>
        </w:rPr>
        <w:t xml:space="preserve"> 356-бабында </w:t>
      </w:r>
      <w:r>
        <w:rPr>
          <w:rFonts w:ascii="Times New Roman"/>
          <w:b w:val="false"/>
          <w:i w:val="false"/>
          <w:color w:val="000000"/>
          <w:sz w:val="28"/>
        </w:rPr>
        <w:t>
 белгіленген алда тұрғандар бойынша азайтуға жататын ағымдағы төлемдер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701.03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Аукциондардан алым бойынша декларацияны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беріп отырған 810.00 нысан бойынша аукциондардан алым бойынша декларацияны (бұдан әрі - нысандар) жасаудың тәртібін қарастырады:
</w:t>
      </w:r>
      <w:r>
        <w:br/>
      </w:r>
      <w:r>
        <w:rPr>
          <w:rFonts w:ascii="Times New Roman"/>
          <w:b w:val="false"/>
          <w:i w:val="false"/>
          <w:color w:val="000000"/>
          <w:sz w:val="28"/>
        </w:rPr>
        <w:t>
      1) 810.00 нысан бойынша Аукциондардан алым бойынша декларация (бұдан әрі - 810.00 нысан бойынша Декларация);
</w:t>
      </w:r>
      <w:r>
        <w:br/>
      </w:r>
      <w:r>
        <w:rPr>
          <w:rFonts w:ascii="Times New Roman"/>
          <w:b w:val="false"/>
          <w:i w:val="false"/>
          <w:color w:val="000000"/>
          <w:sz w:val="28"/>
        </w:rPr>
        <w:t>
      2) 810.01 нысан бойынша Аукциондардан алым бойынша декларацияға қосымша (бұдан әрі - 810.01 нысан бойынша қосымша).
</w:t>
      </w:r>
      <w:r>
        <w:br/>
      </w:r>
      <w:r>
        <w:rPr>
          <w:rFonts w:ascii="Times New Roman"/>
          <w:b w:val="false"/>
          <w:i w:val="false"/>
          <w:color w:val="000000"/>
          <w:sz w:val="28"/>
        </w:rPr>
        <w:t>
      2. 810.00 нысан бойынша Декларация аукциондардан алынатын алымның жалпы сомасын мәлімдеуге арналған.
</w:t>
      </w:r>
      <w:r>
        <w:br/>
      </w:r>
      <w:r>
        <w:rPr>
          <w:rFonts w:ascii="Times New Roman"/>
          <w:b w:val="false"/>
          <w:i w:val="false"/>
          <w:color w:val="000000"/>
          <w:sz w:val="28"/>
        </w:rPr>
        <w:t>
      810.01 нысан бойынша қосымша әр аукцион бойынша аукционнан алым сомасын анықтау үшін арналған.
</w:t>
      </w:r>
      <w:r>
        <w:br/>
      </w:r>
      <w:r>
        <w:rPr>
          <w:rFonts w:ascii="Times New Roman"/>
          <w:b w:val="false"/>
          <w:i w:val="false"/>
          <w:color w:val="000000"/>
          <w:sz w:val="28"/>
        </w:rPr>
        <w:t>
      3. Мүлікті бірнеше аукциондарда сатқан болса (мүлік құқығын), әр аукцион бойынша 810.01 нысан бойынша тиісті қосымша жеке бет толтырылады. Бұл ретте 810.01 нысан бойынша тиісті қосымша жеке бет саны өткізілген аукцион санымен сәйкес болуы тиіс.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Тиісті торкөздерінің көрсеткіштері жоқ болған кезде нысандар толтырылмайды.
</w:t>
      </w:r>
      <w:r>
        <w:br/>
      </w:r>
      <w:r>
        <w:rPr>
          <w:rFonts w:ascii="Times New Roman"/>
          <w:b w:val="false"/>
          <w:i w:val="false"/>
          <w:color w:val="000000"/>
          <w:sz w:val="28"/>
        </w:rPr>
        <w:t>
      7. Нысанды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810.00 нысан бойынша Декларацияны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100%-ке тең болуы міндетті емес).
</w:t>
      </w:r>
      <w:r>
        <w:br/>
      </w:r>
      <w:r>
        <w:rPr>
          <w:rFonts w:ascii="Times New Roman"/>
          <w:b w:val="false"/>
          <w:i w:val="false"/>
          <w:color w:val="000000"/>
          <w:sz w:val="28"/>
        </w:rPr>
        <w:t>
      ЭҚЖЖ үлес салмағын есептеу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(тоқсандық) есептің І-бөлімі 100-жолында мынадай деректер көрсетті: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2 - ШК мемлекеттік статистикалық есептілік (МСЕ) нысанын тапсыратын шағын кәсіпкерлік субъектілері - заңды тұлғалар ЭҚЖЖ бойынша мәліметтерді 2 - ШК (тоқсандық)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Егер ұйым ПФ-1 немесе ШК-2 нысандарының есептілігін табыс етпесе, негізгі қызметтің ЭҚЖЖ кодын ғана көрсету қажет;
</w:t>
      </w:r>
      <w:r>
        <w:br/>
      </w:r>
      <w:r>
        <w:rPr>
          <w:rFonts w:ascii="Times New Roman"/>
          <w:b w:val="false"/>
          <w:i w:val="false"/>
          <w:color w:val="000000"/>
          <w:sz w:val="28"/>
        </w:rPr>
        <w:t>
      5) 5-жолда 810.00 нысан бойынша декларацияның тиісті түріне байланысты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810.00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810.00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аукциондардан алымды есептеу жүргізілген тиісті валюта коды көрсетіледі;
</w:t>
      </w:r>
      <w:r>
        <w:br/>
      </w:r>
      <w:r>
        <w:rPr>
          <w:rFonts w:ascii="Times New Roman"/>
          <w:b w:val="false"/>
          <w:i w:val="false"/>
          <w:color w:val="000000"/>
          <w:sz w:val="28"/>
        </w:rPr>
        <w:t>
      10) 10-жолда 810.01 нысан бойынша қосымшалардың саны көрсетіледі.
</w:t>
      </w:r>
      <w:r>
        <w:br/>
      </w:r>
      <w:r>
        <w:rPr>
          <w:rFonts w:ascii="Times New Roman"/>
          <w:b w:val="false"/>
          <w:i w:val="false"/>
          <w:color w:val="000000"/>
          <w:sz w:val="28"/>
        </w:rPr>
        <w:t>
      9. "Аукциондардан алым" бөлімінде:
</w:t>
      </w:r>
      <w:r>
        <w:br/>
      </w:r>
      <w:r>
        <w:rPr>
          <w:rFonts w:ascii="Times New Roman"/>
          <w:b w:val="false"/>
          <w:i w:val="false"/>
          <w:color w:val="000000"/>
          <w:sz w:val="28"/>
        </w:rPr>
        <w:t>
      1) 810.00.001 жолда өткізілген аукцион нәтижесі бойынша аукциондарда сатқан (мүлік құқығын) мүліктің 810.01 нысан бойынша 810.01.005 жолынан көшірілетін мүліктің құны көрсетіледі. Егер салық төлеуші 810.01 нысан бойынша қосымшаның бірнеше беттерін толтырған жағдайда, бұл жолда өткізілген аукцион нәтижесі бойынша аукциондарда сатқан (мүлік құқығын) мүліктің 810.01 нысан бойынша 810.01.005 жолының көрсеткіштеріне қосып анықтайды;
</w:t>
      </w:r>
      <w:r>
        <w:br/>
      </w:r>
      <w:r>
        <w:rPr>
          <w:rFonts w:ascii="Times New Roman"/>
          <w:b w:val="false"/>
          <w:i w:val="false"/>
          <w:color w:val="000000"/>
          <w:sz w:val="28"/>
        </w:rPr>
        <w:t>
      2) 810.00.002 жолда 810.01 нысан бойынша 810.00.006 жолынан көшірілетін бюджетке төлеуге тиісті орындау шараның сомасы көрсетіледі. Егер салық төлеуші 810.01 нысан бойынша қосымшаның бірнеше беттерін толтырған жағдайда, бұл жолда бюджетке төлеуге тиісті орындау шараның жалпы сомасы 810.01 нысан бойынша 810.00.006 жолының көрсеткіштеріне қосып анықтайды;
</w:t>
      </w:r>
      <w:r>
        <w:br/>
      </w:r>
      <w:r>
        <w:rPr>
          <w:rFonts w:ascii="Times New Roman"/>
          <w:b w:val="false"/>
          <w:i w:val="false"/>
          <w:color w:val="000000"/>
          <w:sz w:val="28"/>
        </w:rPr>
        <w:t>
      3) 810.00.003 жолда аукциондарда сатқан мүліктің (мүліктік құқықтардың) құны атқарушылық санкцияның сомасына кемітілген 810.00.001 және 810.00.002 жолдарының айырмашылығы ретінде көрсетіледі;
</w:t>
      </w:r>
      <w:r>
        <w:br/>
      </w:r>
      <w:r>
        <w:rPr>
          <w:rFonts w:ascii="Times New Roman"/>
          <w:b w:val="false"/>
          <w:i w:val="false"/>
          <w:color w:val="000000"/>
          <w:sz w:val="28"/>
        </w:rPr>
        <w:t>
      4) 810.00.004 жолда аукциондардан алым ставкасы процентпен көрсетіледі;
</w:t>
      </w:r>
      <w:r>
        <w:br/>
      </w:r>
      <w:r>
        <w:rPr>
          <w:rFonts w:ascii="Times New Roman"/>
          <w:b w:val="false"/>
          <w:i w:val="false"/>
          <w:color w:val="000000"/>
          <w:sz w:val="28"/>
        </w:rPr>
        <w:t>
      5) 810.00.005 жолда (810.00.003 х 810.00.004) формуласы бойынша аукциондарда сатқан мүліктің және алым ставкасынан анықтап, бюджетке төлеуге тиісті аукциондардан алым сомасы көрсетіледі.
</w:t>
      </w:r>
      <w:r>
        <w:br/>
      </w:r>
      <w:r>
        <w:rPr>
          <w:rFonts w:ascii="Times New Roman"/>
          <w:b w:val="false"/>
          <w:i w:val="false"/>
          <w:color w:val="000000"/>
          <w:sz w:val="28"/>
        </w:rPr>
        <w:t>
      10. 810.00 нысан бойынша декларацияға қол қойылып және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мөрмен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810.01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"Ағымдағы парақ нөмірін көрсетіңіз" деген жолда 810.01 нысан бойынша ағымдағы парақтың нөмірі көрсетіледі.
</w:t>
      </w:r>
      <w:r>
        <w:br/>
      </w:r>
      <w:r>
        <w:rPr>
          <w:rFonts w:ascii="Times New Roman"/>
          <w:b w:val="false"/>
          <w:i w:val="false"/>
          <w:color w:val="000000"/>
          <w:sz w:val="28"/>
        </w:rPr>
        <w:t>
      12.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13. "Аукциондардан алым сомасы" бөлімінде: 
</w:t>
      </w:r>
      <w:r>
        <w:br/>
      </w:r>
      <w:r>
        <w:rPr>
          <w:rFonts w:ascii="Times New Roman"/>
          <w:b w:val="false"/>
          <w:i w:val="false"/>
          <w:color w:val="000000"/>
          <w:sz w:val="28"/>
        </w:rPr>
        <w:t>
      1) 810.01.001 жолда аукциондарда мүлікті сатқан (мүліктік құқықтарды) күні көрсетіледі;
</w:t>
      </w:r>
      <w:r>
        <w:br/>
      </w:r>
      <w:r>
        <w:rPr>
          <w:rFonts w:ascii="Times New Roman"/>
          <w:b w:val="false"/>
          <w:i w:val="false"/>
          <w:color w:val="000000"/>
          <w:sz w:val="28"/>
        </w:rPr>
        <w:t>
      2) 810.01.002 жолда аукцион өткізушінің аты-жөні немесе толық атауы көрсетіледі;
</w:t>
      </w:r>
      <w:r>
        <w:br/>
      </w:r>
      <w:r>
        <w:rPr>
          <w:rFonts w:ascii="Times New Roman"/>
          <w:b w:val="false"/>
          <w:i w:val="false"/>
          <w:color w:val="000000"/>
          <w:sz w:val="28"/>
        </w:rPr>
        <w:t>
      3) 810.01.003 жолда салық төлеуші-аукцион өткізушінің тіркеу нөмірі көрсетіледі;
</w:t>
      </w:r>
      <w:r>
        <w:br/>
      </w:r>
      <w:r>
        <w:rPr>
          <w:rFonts w:ascii="Times New Roman"/>
          <w:b w:val="false"/>
          <w:i w:val="false"/>
          <w:color w:val="000000"/>
          <w:sz w:val="28"/>
        </w:rPr>
        <w:t>
      4) 810.01.004 жолда аукцион өткізу орны көрсетіледі:
</w:t>
      </w:r>
      <w:r>
        <w:br/>
      </w:r>
      <w:r>
        <w:rPr>
          <w:rFonts w:ascii="Times New Roman"/>
          <w:b w:val="false"/>
          <w:i w:val="false"/>
          <w:color w:val="000000"/>
          <w:sz w:val="28"/>
        </w:rPr>
        <w:t>
      810.01.004А жолда облыс атауы көрсетіледі;
</w:t>
      </w:r>
      <w:r>
        <w:br/>
      </w:r>
      <w:r>
        <w:rPr>
          <w:rFonts w:ascii="Times New Roman"/>
          <w:b w:val="false"/>
          <w:i w:val="false"/>
          <w:color w:val="000000"/>
          <w:sz w:val="28"/>
        </w:rPr>
        <w:t>
      810.01.004В жолда қала немесе аудан атауы көрсетіледі;
</w:t>
      </w:r>
      <w:r>
        <w:br/>
      </w:r>
      <w:r>
        <w:rPr>
          <w:rFonts w:ascii="Times New Roman"/>
          <w:b w:val="false"/>
          <w:i w:val="false"/>
          <w:color w:val="000000"/>
          <w:sz w:val="28"/>
        </w:rPr>
        <w:t>
      810.01.004С жолда кент, ауыл атауы көрсетіледі;
</w:t>
      </w:r>
      <w:r>
        <w:br/>
      </w:r>
      <w:r>
        <w:rPr>
          <w:rFonts w:ascii="Times New Roman"/>
          <w:b w:val="false"/>
          <w:i w:val="false"/>
          <w:color w:val="000000"/>
          <w:sz w:val="28"/>
        </w:rPr>
        <w:t>
      810.01.004D жолда көшенің (даңғыл, гүлзар, тұйық көше және т. б.) атауы көрсетіледі;
</w:t>
      </w:r>
      <w:r>
        <w:br/>
      </w:r>
      <w:r>
        <w:rPr>
          <w:rFonts w:ascii="Times New Roman"/>
          <w:b w:val="false"/>
          <w:i w:val="false"/>
          <w:color w:val="000000"/>
          <w:sz w:val="28"/>
        </w:rPr>
        <w:t>
      810.01.004Е жолда үйдің нөмірі көрсетіледі;
</w:t>
      </w:r>
      <w:r>
        <w:br/>
      </w:r>
      <w:r>
        <w:rPr>
          <w:rFonts w:ascii="Times New Roman"/>
          <w:b w:val="false"/>
          <w:i w:val="false"/>
          <w:color w:val="000000"/>
          <w:sz w:val="28"/>
        </w:rPr>
        <w:t>
      5) 810.01.005 жолда сатқан мүліктің (мүліктік құқықтардың) құны көрсетіледі;
</w:t>
      </w:r>
      <w:r>
        <w:br/>
      </w:r>
      <w:r>
        <w:rPr>
          <w:rFonts w:ascii="Times New Roman"/>
          <w:b w:val="false"/>
          <w:i w:val="false"/>
          <w:color w:val="000000"/>
          <w:sz w:val="28"/>
        </w:rPr>
        <w:t>
      6) 810.01.006 жолда бюджетке енгізілуге тиісті атқарушылық санкцияның сомасы көрсетіледі;
</w:t>
      </w:r>
      <w:r>
        <w:br/>
      </w:r>
      <w:r>
        <w:rPr>
          <w:rFonts w:ascii="Times New Roman"/>
          <w:b w:val="false"/>
          <w:i w:val="false"/>
          <w:color w:val="000000"/>
          <w:sz w:val="28"/>
        </w:rPr>
        <w:t>
      7) 810.01.007 жолда аукциондарда сатқан мүліктің құны атқарушылық санкцияның сомасына кемітілген 810.01.005 және 810.01.006 жолдарының айырмашылығы ретінде аукциондарда сатқан мүліктің (мүліктік құқықтардың) құны көрсетіледі;
</w:t>
      </w:r>
      <w:r>
        <w:br/>
      </w:r>
      <w:r>
        <w:rPr>
          <w:rFonts w:ascii="Times New Roman"/>
          <w:b w:val="false"/>
          <w:i w:val="false"/>
          <w:color w:val="000000"/>
          <w:sz w:val="28"/>
        </w:rPr>
        <w:t>
      8) 810.01.008 жолда аукциондардан алынатын алым ставкасы процентпен көрсетіледі;
</w:t>
      </w:r>
      <w:r>
        <w:br/>
      </w:r>
      <w:r>
        <w:rPr>
          <w:rFonts w:ascii="Times New Roman"/>
          <w:b w:val="false"/>
          <w:i w:val="false"/>
          <w:color w:val="000000"/>
          <w:sz w:val="28"/>
        </w:rPr>
        <w:t>
      9) 810.01.009 жолда (810.01.007 х 810.01.008) формуласы бойынша мүліктің (мүліктік құқықтардың) алым ставкасы мен құнына байланысты анықталатын бюджетке төлеуге тиісті аукциондардан алым сомасы көрсетіледі.
</w:t>
      </w:r>
      <w:r>
        <w:br/>
      </w:r>
      <w:r>
        <w:rPr>
          <w:rFonts w:ascii="Times New Roman"/>
          <w:b w:val="false"/>
          <w:i w:val="false"/>
          <w:color w:val="000000"/>
          <w:sz w:val="28"/>
        </w:rPr>
        <w:t>
      14. 810.01 нысан бойынша декларацияға оны толтырған лауазымды тұлға қол қояды.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810.00, 810.01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телімдерін пайдаланғаны үшін төлем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жер телімдерін пайдаланғаны үшін төлем бойынша Декларация жасау тәртібін қарастырады:
</w:t>
      </w:r>
      <w:r>
        <w:br/>
      </w:r>
      <w:r>
        <w:rPr>
          <w:rFonts w:ascii="Times New Roman"/>
          <w:b w:val="false"/>
          <w:i w:val="false"/>
          <w:color w:val="000000"/>
          <w:sz w:val="28"/>
        </w:rPr>
        <w:t>
      1) 850.00 нысан бойынша жер телімдерін пайдаланғаны үшін төлем бойынша декларация (бұдан әрі - 850.00 нысаны бойынша декларация);
</w:t>
      </w:r>
      <w:r>
        <w:br/>
      </w:r>
      <w:r>
        <w:rPr>
          <w:rFonts w:ascii="Times New Roman"/>
          <w:b w:val="false"/>
          <w:i w:val="false"/>
          <w:color w:val="000000"/>
          <w:sz w:val="28"/>
        </w:rPr>
        <w:t>
      2) 850.00 нысан бойынша жер телімдерін пайдаланғаны үшін төлем бойынша декларацияға қосымша (бұдан әрі - 850.01 нысаны бойынша қосымша).
</w:t>
      </w:r>
      <w:r>
        <w:br/>
      </w:r>
      <w:r>
        <w:rPr>
          <w:rFonts w:ascii="Times New Roman"/>
          <w:b w:val="false"/>
          <w:i w:val="false"/>
          <w:color w:val="000000"/>
          <w:sz w:val="28"/>
        </w:rPr>
        <w:t>
      2. 850.00 нысаны бойынша декларация жер телімін пайдаланғаны үшін төлемнің жалпы сомасынан мәлімдеуге арналған.
</w:t>
      </w:r>
      <w:r>
        <w:br/>
      </w:r>
      <w:r>
        <w:rPr>
          <w:rFonts w:ascii="Times New Roman"/>
          <w:b w:val="false"/>
          <w:i w:val="false"/>
          <w:color w:val="000000"/>
          <w:sz w:val="28"/>
        </w:rPr>
        <w:t>
      850.01 нысаны бойынша қосымша әрбір жер тілімі бойынша жер телімдерін пайдаланғаны үшін төлем сомасын айқындауға арналған.
</w:t>
      </w:r>
      <w:r>
        <w:br/>
      </w:r>
      <w:r>
        <w:rPr>
          <w:rFonts w:ascii="Times New Roman"/>
          <w:b w:val="false"/>
          <w:i w:val="false"/>
          <w:color w:val="000000"/>
          <w:sz w:val="28"/>
        </w:rPr>
        <w:t>
      3. Салықты төлеуші уақытша өтеусіз жерді пайдалану құқығында бірнеше жер телімдері бар болған жағдайда, әр жер телімі бойынша 850.01 нысаны бойынша қосымшаның жеке парағы толтырылады.
</w:t>
      </w:r>
      <w:r>
        <w:br/>
      </w:r>
      <w:r>
        <w:rPr>
          <w:rFonts w:ascii="Times New Roman"/>
          <w:b w:val="false"/>
          <w:i w:val="false"/>
          <w:color w:val="000000"/>
          <w:sz w:val="28"/>
        </w:rPr>
        <w:t>
      Бұл ретте, уақытша өтеусіз жерді пайдалану құқығындағы жер телімдерінің саны 850.01 нысаны бойынша қосымшаның жалпы парақтарының санына сәйкес келуі керек.
</w:t>
      </w:r>
      <w:r>
        <w:br/>
      </w:r>
      <w:r>
        <w:rPr>
          <w:rFonts w:ascii="Times New Roman"/>
          <w:b w:val="false"/>
          <w:i w:val="false"/>
          <w:color w:val="000000"/>
          <w:sz w:val="28"/>
        </w:rPr>
        <w:t>
      Уақытша ақылы жер пайдалану құқығындағы және базар аумағына бөлініп берілген жер учаскелері бойынша 851.01 нысан бойынша қосымша сауда орындары орналасқан бөлігінде және базардың қызмет көрсету аймақтары алып жатқан бөлігінде жеке-жеке ұсынылады.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Қосымшаларда көрсетуге жататын деректер жоқ болған жағдайда 850.00 нысаны бойынша декларация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850.00 нысаны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100%-ке тең болуы міндетті емес).
</w:t>
      </w:r>
      <w:r>
        <w:br/>
      </w:r>
      <w:r>
        <w:rPr>
          <w:rFonts w:ascii="Times New Roman"/>
          <w:b w:val="false"/>
          <w:i w:val="false"/>
          <w:color w:val="000000"/>
          <w:sz w:val="28"/>
        </w:rPr>
        <w:t>
      ЭҚҚЖ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150 000,0 (І-кестенің 4-бағаны) / 250 000,0 (І-кестенің 3-бағаны)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5-жолда 850.00 нысаны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850.00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850.00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жер телімдерін пайдаланғаны үшін төлемді есептеу жүргізілетін тиісті валютаның коды көрсетіледі;
</w:t>
      </w:r>
      <w:r>
        <w:br/>
      </w:r>
      <w:r>
        <w:rPr>
          <w:rFonts w:ascii="Times New Roman"/>
          <w:b w:val="false"/>
          <w:i w:val="false"/>
          <w:color w:val="000000"/>
          <w:sz w:val="28"/>
        </w:rPr>
        <w:t>
      10) 10-жолда 850.01 нысан бойынша қосымшалардың саны көрсетіледі.
</w:t>
      </w:r>
      <w:r>
        <w:br/>
      </w:r>
      <w:r>
        <w:rPr>
          <w:rFonts w:ascii="Times New Roman"/>
          <w:b w:val="false"/>
          <w:i w:val="false"/>
          <w:color w:val="000000"/>
          <w:sz w:val="28"/>
        </w:rPr>
        <w:t>
      10. "Жер телімдерін пайдаланғаны үшін төлем" бөлімінде:
</w:t>
      </w:r>
      <w:r>
        <w:br/>
      </w:r>
      <w:r>
        <w:rPr>
          <w:rFonts w:ascii="Times New Roman"/>
          <w:b w:val="false"/>
          <w:i w:val="false"/>
          <w:color w:val="000000"/>
          <w:sz w:val="28"/>
        </w:rPr>
        <w:t>
      1) 850.00.001 жолында 850.01 нысаны бойынша қосымшаның 850.00.012 жолынан көшірілетін есепті салық кезеңі үшін бюджетке төленуге жататын жер телімдерін пайдаланғаны үшін төлем сомасы көрсетіледі. Егер салық төлеуші 850.01 нысан бойынша қосымшаның бірнеше парақтарын толтырған жағдайда, бұл жолда 850.01 нысаны бойынша қосымшаның барлық парақтарының 850.01.012 жолдарының көрсеткіштерін жинақтаумен айқындалатын барлық жер телімдері бойынша жер телімдерін пайдаланғаны үшін төлемнің жалпы сомасы көрсетіледі;
</w:t>
      </w:r>
      <w:r>
        <w:br/>
      </w:r>
      <w:r>
        <w:rPr>
          <w:rFonts w:ascii="Times New Roman"/>
          <w:b w:val="false"/>
          <w:i w:val="false"/>
          <w:color w:val="000000"/>
          <w:sz w:val="28"/>
        </w:rPr>
        <w:t>
      2) 850.00.002 жолында 851.00 нысаны бойынша есеп 851.00.001 жолынан көшірілетін 851.00 нысаны бойынша (бұдан әрі - 851.00 нысаны бойынша есеп) жер телімдерін пайдаланғаны үшін төлемнің ағымдағы төлемдер сомасының есебі бойынша есептелген төлем сомасы көрсетіледі;
</w:t>
      </w:r>
      <w:r>
        <w:br/>
      </w:r>
      <w:r>
        <w:rPr>
          <w:rFonts w:ascii="Times New Roman"/>
          <w:b w:val="false"/>
          <w:i w:val="false"/>
          <w:color w:val="000000"/>
          <w:sz w:val="28"/>
        </w:rPr>
        <w:t>
      3) 850.00.003 жолы 851.00 нысаны бойынша есеп бойынша есептелген шамадан 850.00 нысаны бойынша декларация бойынша жер телімдерін пайдаланғаны үшін төлем сомасының асуы жағдайында толтырылады. Бұл ретте, 850.00.003 жолында 850.00.001 және 850.00.002 жолдары көрсеткіштерінің айырмасы ретінде айқындалатын қосымша төленуге жататын жер телімдерін пайдаланғаны үшін төлем сомасы көрсетіледі;
</w:t>
      </w:r>
      <w:r>
        <w:br/>
      </w:r>
      <w:r>
        <w:rPr>
          <w:rFonts w:ascii="Times New Roman"/>
          <w:b w:val="false"/>
          <w:i w:val="false"/>
          <w:color w:val="000000"/>
          <w:sz w:val="28"/>
        </w:rPr>
        <w:t>
      4) 850.00.004 жолы 850.00 нысаны бойынша декларация бойынша жер телімдерін пайдаланғаны үшін төлем шамасынан 851.00 нысаны бойынша есеп бойынша есептелген жер телімдерін пайдаланғаны үшін төлем сомасының асуы жағдайында толтырылады. Бұл ретте, 850.00.004 жолында 850.00.002 және 850.00.001 жолдары көрсеткіштерінің айырмасы ретінде айқындалатын кемуіне жататын жер телімдерін пайдаланғаны үшін төлем сомасы көрсетіледі.
</w:t>
      </w:r>
      <w:r>
        <w:br/>
      </w:r>
      <w:r>
        <w:rPr>
          <w:rFonts w:ascii="Times New Roman"/>
          <w:b w:val="false"/>
          <w:i w:val="false"/>
          <w:color w:val="000000"/>
          <w:sz w:val="28"/>
        </w:rPr>
        <w:t>
      11. 850.00 нысаны бойынша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850.01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 нөмірін көрсетіңіз" деген жолда 850.01 нысан бойынша ағымдағы парақ нөмірі көрсетіледі.
</w:t>
      </w:r>
      <w:r>
        <w:br/>
      </w:r>
      <w:r>
        <w:rPr>
          <w:rFonts w:ascii="Times New Roman"/>
          <w:b w:val="false"/>
          <w:i w:val="false"/>
          <w:color w:val="000000"/>
          <w:sz w:val="28"/>
        </w:rPr>
        <w:t>
      13.
</w:t>
      </w:r>
      <w:r>
        <w:rPr>
          <w:rFonts w:ascii="Times New Roman"/>
          <w:b/>
          <w:i w:val="false"/>
          <w:color w:val="000000"/>
          <w:sz w:val="28"/>
        </w:rPr>
        <w:t>
</w:t>
      </w:r>
      <w:r>
        <w:rPr>
          <w:rFonts w:ascii="Times New Roman"/>
          <w:b w:val="false"/>
          <w:i w:val="false"/>
          <w:color w:val="000000"/>
          <w:sz w:val="28"/>
        </w:rPr>
        <w:t>
"Жалпы ақпарат"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14. "Жер телімдерін пайдаланғаны үшін төлемдерді есептеуге арналған мәліметтер"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850.01.001 жолында жер телімін жалға алу шартын жасау күні
</w:t>
      </w:r>
      <w:r>
        <w:br/>
      </w:r>
      <w:r>
        <w:rPr>
          <w:rFonts w:ascii="Times New Roman"/>
          <w:b w:val="false"/>
          <w:i w:val="false"/>
          <w:color w:val="000000"/>
          <w:sz w:val="28"/>
        </w:rPr>
        <w:t>
көрсетіледі;
</w:t>
      </w:r>
      <w:r>
        <w:br/>
      </w:r>
      <w:r>
        <w:rPr>
          <w:rFonts w:ascii="Times New Roman"/>
          <w:b w:val="false"/>
          <w:i w:val="false"/>
          <w:color w:val="000000"/>
          <w:sz w:val="28"/>
        </w:rPr>
        <w:t>
      2) 850.01.002 жолында жер телімін жалға алу шартын жасау нөмірі көрсетіледі;
</w:t>
      </w:r>
      <w:r>
        <w:br/>
      </w:r>
      <w:r>
        <w:rPr>
          <w:rFonts w:ascii="Times New Roman"/>
          <w:b w:val="false"/>
          <w:i w:val="false"/>
          <w:color w:val="000000"/>
          <w:sz w:val="28"/>
        </w:rPr>
        <w:t>
      3) 850.01.003 "бастап" жолында жалға алу шартын жасау күні көрсетіледі;
</w:t>
      </w:r>
      <w:r>
        <w:br/>
      </w:r>
      <w:r>
        <w:rPr>
          <w:rFonts w:ascii="Times New Roman"/>
          <w:b w:val="false"/>
          <w:i w:val="false"/>
          <w:color w:val="000000"/>
          <w:sz w:val="28"/>
        </w:rPr>
        <w:t>
      4) 850.01.003 "бойынша" жолында уақытша жер пайдалану туралы шарттың қолданыс мерзімінің аяқталуының немесе оны салық кезеңі басталған соң жер ресурстарын басқару жөніндегі аумақтық уәкілетті органмен бұзудың нақты күні көрсетіледі;
</w:t>
      </w:r>
      <w:r>
        <w:br/>
      </w:r>
      <w:r>
        <w:rPr>
          <w:rFonts w:ascii="Times New Roman"/>
          <w:b w:val="false"/>
          <w:i w:val="false"/>
          <w:color w:val="000000"/>
          <w:sz w:val="28"/>
        </w:rPr>
        <w:t>
      5) 850.01.004 жолында жер телімінің орналасқан жері көрсетіледі:
</w:t>
      </w:r>
      <w:r>
        <w:br/>
      </w:r>
      <w:r>
        <w:rPr>
          <w:rFonts w:ascii="Times New Roman"/>
          <w:b w:val="false"/>
          <w:i w:val="false"/>
          <w:color w:val="000000"/>
          <w:sz w:val="28"/>
        </w:rPr>
        <w:t>
      850.01.004А жолында жер телімін нақты пайдалану және жер телімін пайдаланғаны үшін төлемді төлеу жүргізілетін салық органының коды көрсетіледі;
</w:t>
      </w:r>
      <w:r>
        <w:br/>
      </w:r>
      <w:r>
        <w:rPr>
          <w:rFonts w:ascii="Times New Roman"/>
          <w:b w:val="false"/>
          <w:i w:val="false"/>
          <w:color w:val="000000"/>
          <w:sz w:val="28"/>
        </w:rPr>
        <w:t>
      850.01.004В жолында облыс атауы көрсетіледі;
</w:t>
      </w:r>
      <w:r>
        <w:br/>
      </w:r>
      <w:r>
        <w:rPr>
          <w:rFonts w:ascii="Times New Roman"/>
          <w:b w:val="false"/>
          <w:i w:val="false"/>
          <w:color w:val="000000"/>
          <w:sz w:val="28"/>
        </w:rPr>
        <w:t>
      850.01.004С жолында қала, аудан атауы көрсетіледі;
</w:t>
      </w:r>
      <w:r>
        <w:br/>
      </w:r>
      <w:r>
        <w:rPr>
          <w:rFonts w:ascii="Times New Roman"/>
          <w:b w:val="false"/>
          <w:i w:val="false"/>
          <w:color w:val="000000"/>
          <w:sz w:val="28"/>
        </w:rPr>
        <w:t>
      850.01.004D жолында кент немесе ауыл атауы көрсетіледі;
</w:t>
      </w:r>
      <w:r>
        <w:br/>
      </w:r>
      <w:r>
        <w:rPr>
          <w:rFonts w:ascii="Times New Roman"/>
          <w:b w:val="false"/>
          <w:i w:val="false"/>
          <w:color w:val="000000"/>
          <w:sz w:val="28"/>
        </w:rPr>
        <w:t>
      850.01.004Е жолында көше (даңғыл, тұйық көше және т.б.) атауы көрсетіледі;
</w:t>
      </w:r>
      <w:r>
        <w:br/>
      </w:r>
      <w:r>
        <w:rPr>
          <w:rFonts w:ascii="Times New Roman"/>
          <w:b w:val="false"/>
          <w:i w:val="false"/>
          <w:color w:val="000000"/>
          <w:sz w:val="28"/>
        </w:rPr>
        <w:t>
      6) 850.01.005 жолында жер заңнамасына сәйкес жер телімінің тиісті санатына белгі қойылады;
</w:t>
      </w:r>
      <w:r>
        <w:br/>
      </w:r>
      <w:r>
        <w:rPr>
          <w:rFonts w:ascii="Times New Roman"/>
          <w:b w:val="false"/>
          <w:i w:val="false"/>
          <w:color w:val="000000"/>
          <w:sz w:val="28"/>
        </w:rPr>
        <w:t>
      7) 850.01.006 жолында жер заңнамасына сәйкес жер телімінің кадастрлық нөмірі көрсетіледі;
</w:t>
      </w:r>
      <w:r>
        <w:br/>
      </w:r>
      <w:r>
        <w:rPr>
          <w:rFonts w:ascii="Times New Roman"/>
          <w:b w:val="false"/>
          <w:i w:val="false"/>
          <w:color w:val="000000"/>
          <w:sz w:val="28"/>
        </w:rPr>
        <w:t>
      8) 850.01.007 жолында бонитет баллы көрсетіледі;
</w:t>
      </w:r>
      <w:r>
        <w:br/>
      </w:r>
      <w:r>
        <w:rPr>
          <w:rFonts w:ascii="Times New Roman"/>
          <w:b w:val="false"/>
          <w:i w:val="false"/>
          <w:color w:val="000000"/>
          <w:sz w:val="28"/>
        </w:rPr>
        <w:t>
      9) 850.01.008 жолында жер телімін тиісті мақсатты пайдаланудың белгісі жүргізіледі;
</w:t>
      </w:r>
      <w:r>
        <w:br/>
      </w:r>
      <w:r>
        <w:rPr>
          <w:rFonts w:ascii="Times New Roman"/>
          <w:b w:val="false"/>
          <w:i w:val="false"/>
          <w:color w:val="000000"/>
          <w:sz w:val="28"/>
        </w:rPr>
        <w:t>
      10) 850.01.009 жолында есепті салық кезеңінде жер телімінің жалға алу айларының сандары көрсетіледі.
</w:t>
      </w:r>
      <w:r>
        <w:br/>
      </w:r>
      <w:r>
        <w:rPr>
          <w:rFonts w:ascii="Times New Roman"/>
          <w:b w:val="false"/>
          <w:i w:val="false"/>
          <w:color w:val="000000"/>
          <w:sz w:val="28"/>
        </w:rPr>
        <w:t>
      15. "Жер телімдерін пайдаланғаны үшін төлем" бөлімінде:
</w:t>
      </w:r>
      <w:r>
        <w:br/>
      </w:r>
      <w:r>
        <w:rPr>
          <w:rFonts w:ascii="Times New Roman"/>
          <w:b w:val="false"/>
          <w:i w:val="false"/>
          <w:color w:val="000000"/>
          <w:sz w:val="28"/>
        </w:rPr>
        <w:t>
      1) 850.01.010 жолында жер телімін жалға алу шартына сәйкес жер телімінің жалпы көлемі көрсетіледі. Бұл кезде А немесе В торкөздерінде тиісті өлшем бірлікке белгі қойылады;
</w:t>
      </w:r>
      <w:r>
        <w:br/>
      </w:r>
      <w:r>
        <w:rPr>
          <w:rFonts w:ascii="Times New Roman"/>
          <w:b w:val="false"/>
          <w:i w:val="false"/>
          <w:color w:val="000000"/>
          <w:sz w:val="28"/>
        </w:rPr>
        <w:t>
      2) 850.01.011 жолында жер телімдерін пайдаланғаны үшін төлем ставкасының мөлшері көрсетіледі;
</w:t>
      </w:r>
      <w:r>
        <w:br/>
      </w:r>
      <w:r>
        <w:rPr>
          <w:rFonts w:ascii="Times New Roman"/>
          <w:b w:val="false"/>
          <w:i w:val="false"/>
          <w:color w:val="000000"/>
          <w:sz w:val="28"/>
        </w:rPr>
        <w:t>
      3) 850.01.012 жолында
</w:t>
      </w:r>
      <w:r>
        <w:rPr>
          <w:rFonts w:ascii="Times New Roman"/>
          <w:b/>
          <w:i w:val="false"/>
          <w:color w:val="000000"/>
          <w:sz w:val="28"/>
        </w:rPr>
        <w:t>
</w:t>
      </w:r>
      <w:r>
        <w:rPr>
          <w:rFonts w:ascii="Times New Roman"/>
          <w:b w:val="false"/>
          <w:i w:val="false"/>
          <w:color w:val="000000"/>
          <w:sz w:val="28"/>
        </w:rPr>
        <w:t>
(850.00.010 х 850.01.011)/12 х 850.01.009 формуласы бойынша есепті салық кезеңінде жер телімдерін пайдалану үшін төлем ставкасы, жер телімінің көлемі мен пайдалану кезеңі негізінде айқындалатын есепті салық кезеңі үшін бюджетке төленуге жататын жер телімдерін пайдаланғаны үшін төлем сомасы көрсетіледі.
</w:t>
      </w:r>
      <w:r>
        <w:br/>
      </w:r>
      <w:r>
        <w:rPr>
          <w:rFonts w:ascii="Times New Roman"/>
          <w:b w:val="false"/>
          <w:i w:val="false"/>
          <w:color w:val="000000"/>
          <w:sz w:val="28"/>
        </w:rPr>
        <w:t>
      16. 850.01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850.00, 850.01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телімдерін пайдаланғаны үшін төлемнің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төлемдер сомасының есебін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жер телімдерін пайдаланғаны үшін төлемнің ағымдағы төлемдер сомасының есебін жасау тәртібін қарастырады:
</w:t>
      </w:r>
      <w:r>
        <w:br/>
      </w:r>
      <w:r>
        <w:rPr>
          <w:rFonts w:ascii="Times New Roman"/>
          <w:b w:val="false"/>
          <w:i w:val="false"/>
          <w:color w:val="000000"/>
          <w:sz w:val="28"/>
        </w:rPr>
        <w:t>
      1) 851.00 нысан бойынша жер телімдерін пайдаланғаны үшін төлемнің ағымдағы төлемдер сомасының есебі (бұдан әрі - 851.00 нысаны бойынша есеп);
</w:t>
      </w:r>
      <w:r>
        <w:br/>
      </w:r>
      <w:r>
        <w:rPr>
          <w:rFonts w:ascii="Times New Roman"/>
          <w:b w:val="false"/>
          <w:i w:val="false"/>
          <w:color w:val="000000"/>
          <w:sz w:val="28"/>
        </w:rPr>
        <w:t>
      2) 851.01 нысан бойынша жер телімдерін пайдаланғаны үшін төлемнің ағымдағы төлемдер сомасының есебіне қосымша (бұдан әрі - 850.01 нысаны бойынша қосымша).
</w:t>
      </w:r>
      <w:r>
        <w:br/>
      </w:r>
      <w:r>
        <w:rPr>
          <w:rFonts w:ascii="Times New Roman"/>
          <w:b w:val="false"/>
          <w:i w:val="false"/>
          <w:color w:val="000000"/>
          <w:sz w:val="28"/>
        </w:rPr>
        <w:t>
      2. 851.00 нысаны бойынша есеп жер телімін пайдаланғаны үшін төлемнің ағымдағы төлемдердің жалпы сомасының есебіне арналған.
</w:t>
      </w:r>
      <w:r>
        <w:br/>
      </w:r>
      <w:r>
        <w:rPr>
          <w:rFonts w:ascii="Times New Roman"/>
          <w:b w:val="false"/>
          <w:i w:val="false"/>
          <w:color w:val="000000"/>
          <w:sz w:val="28"/>
        </w:rPr>
        <w:t>
      851.01 нысаны бойынша қосымша әрбір жер тілімі бойынша жер телімдерін пайдаланғаны үшін төлемнің ағымдағы төлемдер сомасын айқындауға арналған.
</w:t>
      </w:r>
      <w:r>
        <w:br/>
      </w:r>
      <w:r>
        <w:rPr>
          <w:rFonts w:ascii="Times New Roman"/>
          <w:b w:val="false"/>
          <w:i w:val="false"/>
          <w:color w:val="000000"/>
          <w:sz w:val="28"/>
        </w:rPr>
        <w:t>
      3. Салық төлеуші уақытша өтеусіз жерді пайдалану құқығында бірнеше жер телімдері бар болған жағдайда, әр жер телімі бойынша 851.01 нысаны бойынша қосымшаның жеке парағы толтырылады. Бұл ретте, уақытша өтеусіз жерді пайдалану құқығындағы жер телімдерінің саны 851.01 нысаны бойынша қосымшаның жалпы парақтарының санына сәйкес келуі керек.
</w:t>
      </w:r>
      <w:r>
        <w:br/>
      </w:r>
      <w:r>
        <w:rPr>
          <w:rFonts w:ascii="Times New Roman"/>
          <w:b w:val="false"/>
          <w:i w:val="false"/>
          <w:color w:val="000000"/>
          <w:sz w:val="28"/>
        </w:rPr>
        <w:t>
      Уақытша ақылы жер пайдалану құқығындағы және базар аумағына бөлініп берілген жер учаскелері бойынша 851.01 нысан бойынша қосымша сауда орындары орналасқан бөлігінде және базардың қызмет көрсету аймақтары алып жатқан бөлігінде жеке-жеке ұсынылады.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Қосымшаларда көрсетуге жататын деректер жоқ болған жағдайда 851.01 нысан бойынша есеп аталған қосымшаларсыз беріледі.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851.00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100%-ке тең болуы міндетті емес).
</w:t>
      </w:r>
      <w:r>
        <w:br/>
      </w:r>
      <w:r>
        <w:rPr>
          <w:rFonts w:ascii="Times New Roman"/>
          <w:b w:val="false"/>
          <w:i w:val="false"/>
          <w:color w:val="000000"/>
          <w:sz w:val="28"/>
        </w:rPr>
        <w:t>
      ЭҚҚЖ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150 000,0 (І-кестенің 4-бағаны)/ 250 000,0 (І-кестенің 3-бағаны)*100%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5-жолда 851.00 нысаны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851.00 нысаны бойынша есеп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851.00 нысаны бойынша есепті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жер телімдерін пайдаланғаны үшін төлемдерді есептеу жүргізілетін тиісті валютаның коды көрсетіледі;
</w:t>
      </w:r>
      <w:r>
        <w:br/>
      </w:r>
      <w:r>
        <w:rPr>
          <w:rFonts w:ascii="Times New Roman"/>
          <w:b w:val="false"/>
          <w:i w:val="false"/>
          <w:color w:val="000000"/>
          <w:sz w:val="28"/>
        </w:rPr>
        <w:t>
      10) 10-жолда 851.01-нысаны бойынша қосымшалардың саны көрсетіледі.
</w:t>
      </w:r>
      <w:r>
        <w:br/>
      </w:r>
      <w:r>
        <w:rPr>
          <w:rFonts w:ascii="Times New Roman"/>
          <w:b w:val="false"/>
          <w:i w:val="false"/>
          <w:color w:val="000000"/>
          <w:sz w:val="28"/>
        </w:rPr>
        <w:t>
      9. "Жер телімдерін пайдаланғаны үшін төлем" бөлімінде:
</w:t>
      </w:r>
      <w:r>
        <w:br/>
      </w:r>
      <w:r>
        <w:rPr>
          <w:rFonts w:ascii="Times New Roman"/>
          <w:b w:val="false"/>
          <w:i w:val="false"/>
          <w:color w:val="000000"/>
          <w:sz w:val="28"/>
        </w:rPr>
        <w:t>
      1) 851.00.001 жолында 851.01 нысаны бойынша қосымшаның 851.01.012 жолынан көшірілетін есепті салық кезеңі үшін бюджетке төленуге жататын жер телімдерін пайдаланғаны үшін төлем сомасы көрсетіледі. Егер салық төлеуші 851.01 нысаны бойынша қосымшаның бірнеше парақтарын толтырған жағдайда, бұл жолда 851.01 формуласы бойынша қосымшаның барлық парақтарының 851.01.012 жолдарының көрсеткіштерін жинақтаумен айқындалатын барлық жер телімдері бойынша жер телімдерін пайдаланғаны үшін төлемнің жалпы сомасы көрсетіледі;
</w:t>
      </w:r>
      <w:r>
        <w:br/>
      </w:r>
      <w:r>
        <w:rPr>
          <w:rFonts w:ascii="Times New Roman"/>
          <w:b w:val="false"/>
          <w:i w:val="false"/>
          <w:color w:val="000000"/>
          <w:sz w:val="28"/>
        </w:rPr>
        <w:t>
      2) 851.00.002 - 851.00.006 жолдарында Салық кодексінің 
</w:t>
      </w:r>
      <w:r>
        <w:rPr>
          <w:rFonts w:ascii="Times New Roman"/>
          <w:b w:val="false"/>
          <w:i w:val="false"/>
          <w:color w:val="000000"/>
          <w:sz w:val="28"/>
        </w:rPr>
        <w:t xml:space="preserve"> 448-бабына </w:t>
      </w:r>
      <w:r>
        <w:rPr>
          <w:rFonts w:ascii="Times New Roman"/>
          <w:b w:val="false"/>
          <w:i w:val="false"/>
          <w:color w:val="000000"/>
          <w:sz w:val="28"/>
        </w:rPr>
        <w:t>
 сәйкес белгіленген мерзімде төленуге жататын жер телімдерін пайдаланғаны үшін төлемнің ағымдағы төлемдер сомасы көрсетіледі. Бұл ретте, әрбір жол бойынша жер телімдерін пайдаланғаны үшін төлемнің ағымдағы төлемдер сомасы төлемнің жалпы сомасын салық кезеңінің соңына дейін қалған төлеу мерзімдері санына бөлумен анықталады;
</w:t>
      </w:r>
      <w:r>
        <w:br/>
      </w:r>
      <w:r>
        <w:rPr>
          <w:rFonts w:ascii="Times New Roman"/>
          <w:b w:val="false"/>
          <w:i w:val="false"/>
          <w:color w:val="000000"/>
          <w:sz w:val="28"/>
        </w:rPr>
        <w:t>
      3) 851.00.007 жолында Салық кодексінің 7-тармағына сәйкес белгіленген мерзімде төленуге жататын, ол бойынша өзгерістер болған (851.01.012), Салық кодексі 
</w:t>
      </w:r>
      <w:r>
        <w:rPr>
          <w:rFonts w:ascii="Times New Roman"/>
          <w:b w:val="false"/>
          <w:i w:val="false"/>
          <w:color w:val="000000"/>
          <w:sz w:val="28"/>
        </w:rPr>
        <w:t xml:space="preserve"> 450-бабының </w:t>
      </w:r>
      <w:r>
        <w:rPr>
          <w:rFonts w:ascii="Times New Roman"/>
          <w:b w:val="false"/>
          <w:i w:val="false"/>
          <w:color w:val="000000"/>
          <w:sz w:val="28"/>
        </w:rPr>
        <w:t>
 5-тармағына сәйкес салық төлеуші тек қана нақты жер телімі бойынша есептеген жер телімдерін пайдалану үшін төлемнің сомасы көрсетіледі.
</w:t>
      </w:r>
      <w:r>
        <w:br/>
      </w:r>
      <w:r>
        <w:rPr>
          <w:rFonts w:ascii="Times New Roman"/>
          <w:b w:val="false"/>
          <w:i w:val="false"/>
          <w:color w:val="000000"/>
          <w:sz w:val="28"/>
        </w:rPr>
        <w:t>
      10. 851.00 нысаны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851.01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"Ағымдағы парақ нөмірін көрсетіңіз" деген жолда 851.01 нысан бойынша ағымдағы парақ нөмірі көрсетіледі.
</w:t>
      </w:r>
      <w:r>
        <w:br/>
      </w:r>
      <w:r>
        <w:rPr>
          <w:rFonts w:ascii="Times New Roman"/>
          <w:b w:val="false"/>
          <w:i w:val="false"/>
          <w:color w:val="000000"/>
          <w:sz w:val="28"/>
        </w:rPr>
        <w:t>
      12.
</w:t>
      </w:r>
      <w:r>
        <w:rPr>
          <w:rFonts w:ascii="Times New Roman"/>
          <w:b/>
          <w:i w:val="false"/>
          <w:color w:val="000000"/>
          <w:sz w:val="28"/>
        </w:rPr>
        <w:t>
</w:t>
      </w:r>
      <w:r>
        <w:rPr>
          <w:rFonts w:ascii="Times New Roman"/>
          <w:b w:val="false"/>
          <w:i w:val="false"/>
          <w:color w:val="000000"/>
          <w:sz w:val="28"/>
        </w:rPr>
        <w:t>
"Жалпы ақпарат"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2-жолда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13. "Жер телімдерін пайдаланғаны үшін төлемді есептеуге арналған мәліметтер"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851.01.001 жолында жер телімін жалға алу шартын жасау күні көрсетіледі;
</w:t>
      </w:r>
      <w:r>
        <w:br/>
      </w:r>
      <w:r>
        <w:rPr>
          <w:rFonts w:ascii="Times New Roman"/>
          <w:b w:val="false"/>
          <w:i w:val="false"/>
          <w:color w:val="000000"/>
          <w:sz w:val="28"/>
        </w:rPr>
        <w:t>
      2) 851.01.002 жолында жер телімін жалға алу шартын жасау нөмірі көрсетіледі;
</w:t>
      </w:r>
      <w:r>
        <w:br/>
      </w:r>
      <w:r>
        <w:rPr>
          <w:rFonts w:ascii="Times New Roman"/>
          <w:b w:val="false"/>
          <w:i w:val="false"/>
          <w:color w:val="000000"/>
          <w:sz w:val="28"/>
        </w:rPr>
        <w:t>
      3) 851.01.003 "бастап" жолында жалға алу шартын жасау күні көрсетіледі;
</w:t>
      </w:r>
      <w:r>
        <w:br/>
      </w:r>
      <w:r>
        <w:rPr>
          <w:rFonts w:ascii="Times New Roman"/>
          <w:b w:val="false"/>
          <w:i w:val="false"/>
          <w:color w:val="000000"/>
          <w:sz w:val="28"/>
        </w:rPr>
        <w:t>
      4) 851.01.003 "бойынша" жолында уақытша жер пайдалану туралы шарттың қолданыс мерзімінің аяқталуының немесе оны салық кезеңі басталған соң жер ресурстарын басқару жөніндегі аумақтық уәкілетті органмен бұзудың нақты күні көрсетіледі;
</w:t>
      </w:r>
      <w:r>
        <w:br/>
      </w:r>
      <w:r>
        <w:rPr>
          <w:rFonts w:ascii="Times New Roman"/>
          <w:b w:val="false"/>
          <w:i w:val="false"/>
          <w:color w:val="000000"/>
          <w:sz w:val="28"/>
        </w:rPr>
        <w:t>
      5) 851.01.004 жолында жер телімінің орналасқан жері көрсетіледі:
</w:t>
      </w:r>
      <w:r>
        <w:br/>
      </w:r>
      <w:r>
        <w:rPr>
          <w:rFonts w:ascii="Times New Roman"/>
          <w:b w:val="false"/>
          <w:i w:val="false"/>
          <w:color w:val="000000"/>
          <w:sz w:val="28"/>
        </w:rPr>
        <w:t>
      851.01.004А жолында жер телімін нақты пайдалану және жер телімін пайдаланғаны үшін төлемді төлеу жүргізілетін салық органының коды көрсетіледі;
</w:t>
      </w:r>
      <w:r>
        <w:br/>
      </w:r>
      <w:r>
        <w:rPr>
          <w:rFonts w:ascii="Times New Roman"/>
          <w:b w:val="false"/>
          <w:i w:val="false"/>
          <w:color w:val="000000"/>
          <w:sz w:val="28"/>
        </w:rPr>
        <w:t>
      851.01.004В жолында облыс атауы көрсетіледі;
</w:t>
      </w:r>
      <w:r>
        <w:br/>
      </w:r>
      <w:r>
        <w:rPr>
          <w:rFonts w:ascii="Times New Roman"/>
          <w:b w:val="false"/>
          <w:i w:val="false"/>
          <w:color w:val="000000"/>
          <w:sz w:val="28"/>
        </w:rPr>
        <w:t>
      851.01.004С жолында қала, аудан атауы көрсетіледі;
</w:t>
      </w:r>
      <w:r>
        <w:br/>
      </w:r>
      <w:r>
        <w:rPr>
          <w:rFonts w:ascii="Times New Roman"/>
          <w:b w:val="false"/>
          <w:i w:val="false"/>
          <w:color w:val="000000"/>
          <w:sz w:val="28"/>
        </w:rPr>
        <w:t>
      851.01.004D жолында поселка немесе село атауы көрсетіледі;
</w:t>
      </w:r>
      <w:r>
        <w:br/>
      </w:r>
      <w:r>
        <w:rPr>
          <w:rFonts w:ascii="Times New Roman"/>
          <w:b w:val="false"/>
          <w:i w:val="false"/>
          <w:color w:val="000000"/>
          <w:sz w:val="28"/>
        </w:rPr>
        <w:t>
      851.01.004Е жолында көше (даңғыл, бульвар, тұйық көше және т.б.) атауы көрсетіледі;
</w:t>
      </w:r>
      <w:r>
        <w:br/>
      </w:r>
      <w:r>
        <w:rPr>
          <w:rFonts w:ascii="Times New Roman"/>
          <w:b w:val="false"/>
          <w:i w:val="false"/>
          <w:color w:val="000000"/>
          <w:sz w:val="28"/>
        </w:rPr>
        <w:t>
      6) 851.01.005 жолында жер заңнамасына сәйкес жер телімінің тиісті санатына белгі қойылады;
</w:t>
      </w:r>
      <w:r>
        <w:br/>
      </w:r>
      <w:r>
        <w:rPr>
          <w:rFonts w:ascii="Times New Roman"/>
          <w:b w:val="false"/>
          <w:i w:val="false"/>
          <w:color w:val="000000"/>
          <w:sz w:val="28"/>
        </w:rPr>
        <w:t>
      7) 851.01.006 жолында жер заңнамасына сәйкес жер телімінің кадастрлық нөмірі көрсетіледі;
</w:t>
      </w:r>
      <w:r>
        <w:br/>
      </w:r>
      <w:r>
        <w:rPr>
          <w:rFonts w:ascii="Times New Roman"/>
          <w:b w:val="false"/>
          <w:i w:val="false"/>
          <w:color w:val="000000"/>
          <w:sz w:val="28"/>
        </w:rPr>
        <w:t>
      8) 851.01.007 жолында бонитет баллы көрсетіледі;
</w:t>
      </w:r>
      <w:r>
        <w:br/>
      </w:r>
      <w:r>
        <w:rPr>
          <w:rFonts w:ascii="Times New Roman"/>
          <w:b w:val="false"/>
          <w:i w:val="false"/>
          <w:color w:val="000000"/>
          <w:sz w:val="28"/>
        </w:rPr>
        <w:t>
      9) 851.01.008 жолында жер телімін тиісті мақсатты пайдаланудың белгісі жүргізіледі;
</w:t>
      </w:r>
      <w:r>
        <w:br/>
      </w:r>
      <w:r>
        <w:rPr>
          <w:rFonts w:ascii="Times New Roman"/>
          <w:b w:val="false"/>
          <w:i w:val="false"/>
          <w:color w:val="000000"/>
          <w:sz w:val="28"/>
        </w:rPr>
        <w:t>
      10) 851.01.009 жолында есепті салық кезеңінде жер телімінің жалға алу айларының сандары көрсетіледі.
</w:t>
      </w:r>
      <w:r>
        <w:br/>
      </w:r>
      <w:r>
        <w:rPr>
          <w:rFonts w:ascii="Times New Roman"/>
          <w:b w:val="false"/>
          <w:i w:val="false"/>
          <w:color w:val="000000"/>
          <w:sz w:val="28"/>
        </w:rPr>
        <w:t>
      14. "Жер телімдерін пайдаланғаны үшін төлем" бөлімінде:
</w:t>
      </w:r>
      <w:r>
        <w:br/>
      </w:r>
      <w:r>
        <w:rPr>
          <w:rFonts w:ascii="Times New Roman"/>
          <w:b w:val="false"/>
          <w:i w:val="false"/>
          <w:color w:val="000000"/>
          <w:sz w:val="28"/>
        </w:rPr>
        <w:t>
      1) 851.01.010 жолында жер телімін жалға алу шартына сәйкес жер телімінің жалпы көлемі көрсетіледі. Бұл кезде А немесе В торкөздерінде тиісті өлшем бірлікке белгі қойылады;
</w:t>
      </w:r>
      <w:r>
        <w:br/>
      </w:r>
      <w:r>
        <w:rPr>
          <w:rFonts w:ascii="Times New Roman"/>
          <w:b w:val="false"/>
          <w:i w:val="false"/>
          <w:color w:val="000000"/>
          <w:sz w:val="28"/>
        </w:rPr>
        <w:t>
      2) 851.01.011 жолында жер телімдерін пайдаланғаны үшін төлем ставкасының мөлшері көрсетіледі;
</w:t>
      </w:r>
      <w:r>
        <w:br/>
      </w:r>
      <w:r>
        <w:rPr>
          <w:rFonts w:ascii="Times New Roman"/>
          <w:b w:val="false"/>
          <w:i w:val="false"/>
          <w:color w:val="000000"/>
          <w:sz w:val="28"/>
        </w:rPr>
        <w:t>
      3) 851.01.012 жолында
</w:t>
      </w:r>
      <w:r>
        <w:rPr>
          <w:rFonts w:ascii="Times New Roman"/>
          <w:b/>
          <w:i w:val="false"/>
          <w:color w:val="000000"/>
          <w:sz w:val="28"/>
        </w:rPr>
        <w:t>
</w:t>
      </w:r>
      <w:r>
        <w:rPr>
          <w:rFonts w:ascii="Times New Roman"/>
          <w:b w:val="false"/>
          <w:i w:val="false"/>
          <w:color w:val="000000"/>
          <w:sz w:val="28"/>
        </w:rPr>
        <w:t>
(851.01.010 х 851.01.011)/12 х 851.01.009 формуласы бойынша есепті салық кезеңінде жер телімдерін пайдалану үшін төлем ставкасы, жер телімінің көлемі мен пайдалану кезеңі негізінде айқындалатын есепті салық кезеңі үшін бюджетке төленуге жататын жер телімдерін пайдаланғаны үшін төлемнің ағымдағы төлемдер сомасы көрсетіледі.
</w:t>
      </w:r>
      <w:r>
        <w:br/>
      </w:r>
      <w:r>
        <w:rPr>
          <w:rFonts w:ascii="Times New Roman"/>
          <w:b w:val="false"/>
          <w:i w:val="false"/>
          <w:color w:val="000000"/>
          <w:sz w:val="28"/>
        </w:rPr>
        <w:t>
      15. 851.01 нысан бойынша қосымшаға оны толтырған лауазымды
</w:t>
      </w:r>
      <w:r>
        <w:br/>
      </w:r>
      <w:r>
        <w:rPr>
          <w:rFonts w:ascii="Times New Roman"/>
          <w:b w:val="false"/>
          <w:i w:val="false"/>
          <w:color w:val="000000"/>
          <w:sz w:val="28"/>
        </w:rPr>
        <w:t>
тұлға қол қояды.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851.00, 851.01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Жоғарғы қабаттағы көздерден су ресурстарын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үшін Декларация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жоғарғы қабаттағы көздерден су ресурстарын пайдаланғаны үшін төлем бойынша Декларация жасау тәртібін қарастырады:
</w:t>
      </w:r>
      <w:r>
        <w:br/>
      </w:r>
      <w:r>
        <w:rPr>
          <w:rFonts w:ascii="Times New Roman"/>
          <w:b w:val="false"/>
          <w:i w:val="false"/>
          <w:color w:val="000000"/>
          <w:sz w:val="28"/>
        </w:rPr>
        <w:t>
      1) 860.00 нысан бойынша жоғарғы қабаттағы көздерден су ресурстарын пайдаланғаны үшін төлем бойынша Декларация (бұдан әрі - 860.00 нысаны бойынша Декларация);
</w:t>
      </w:r>
      <w:r>
        <w:br/>
      </w:r>
      <w:r>
        <w:rPr>
          <w:rFonts w:ascii="Times New Roman"/>
          <w:b w:val="false"/>
          <w:i w:val="false"/>
          <w:color w:val="000000"/>
          <w:sz w:val="28"/>
        </w:rPr>
        <w:t>
      2) 860.01 нысан бойынша жоғарғы қабаттағы көздерден су ресурстарын пайдаланғаны үшін төлем бойынша Декларацияға қосымша (бұдан әрі - 860.01 нысаны бойынша қосымша).
</w:t>
      </w:r>
      <w:r>
        <w:br/>
      </w:r>
      <w:r>
        <w:rPr>
          <w:rFonts w:ascii="Times New Roman"/>
          <w:b w:val="false"/>
          <w:i w:val="false"/>
          <w:color w:val="000000"/>
          <w:sz w:val="28"/>
        </w:rPr>
        <w:t>
      2. 860.00 нысаны бойынша Декларация жоғарғы қабаттағы көздерден су ресурстарын пайдаланғаны үшін төлемнің жалпы сомасынан мәлімдеуге арналған.
</w:t>
      </w:r>
      <w:r>
        <w:br/>
      </w:r>
      <w:r>
        <w:rPr>
          <w:rFonts w:ascii="Times New Roman"/>
          <w:b w:val="false"/>
          <w:i w:val="false"/>
          <w:color w:val="000000"/>
          <w:sz w:val="28"/>
        </w:rPr>
        <w:t>
      860.01 нысаны бойынша қосымша арнайы су пайдаланудың әрбір түрі бойынша жоғарғы қабаттағы көздерден су ресурстарын пайдаланғаны үшін төлем сомасын айқындауға арналған.
</w:t>
      </w:r>
      <w:r>
        <w:br/>
      </w:r>
      <w:r>
        <w:rPr>
          <w:rFonts w:ascii="Times New Roman"/>
          <w:b w:val="false"/>
          <w:i w:val="false"/>
          <w:color w:val="000000"/>
          <w:sz w:val="28"/>
        </w:rPr>
        <w:t>
      3. Арнайы су пайдаланудың бірнеше түрлерін жүзеге асыру кезінде арнайы су пайдаланудың әрбір түрі бойынша 860.01 нысаны бойынша қосымшаның жеке парағы толтырылады. Бұл ретте, 860.01 нысаны бойынша қосымшаның жалпы парақтарының саны арнайы су пайдалану түрлерінің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860.00 нысан бойынша Декларация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860.00 нысан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w:t>
      </w:r>
      <w:r>
        <w:br/>
      </w:r>
      <w:r>
        <w:rPr>
          <w:rFonts w:ascii="Times New Roman"/>
          <w:b w:val="false"/>
          <w:i w:val="false"/>
          <w:color w:val="000000"/>
          <w:sz w:val="28"/>
        </w:rPr>
        <w:t>
табылатын ұйым (ЭҚЖЖ коды 45211), N 1-ӨН (жылдық) есептің І-бөлімі 
</w:t>
      </w:r>
      <w:r>
        <w:br/>
      </w:r>
      <w:r>
        <w:rPr>
          <w:rFonts w:ascii="Times New Roman"/>
          <w:b w:val="false"/>
          <w:i w:val="false"/>
          <w:color w:val="000000"/>
          <w:sz w:val="28"/>
        </w:rPr>
        <w:t>
100-жолында мынадай деректер көрсетті: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150 000,0 (І-кестенің 4-бағаны)/ 250 000,0 (І-кестенің 3-бағаны)*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860.00 нысаны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860.00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860.00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төлемді есептеу жүргізілетін тиісті валютаның коды көрсетіледі;
</w:t>
      </w:r>
      <w:r>
        <w:br/>
      </w:r>
      <w:r>
        <w:rPr>
          <w:rFonts w:ascii="Times New Roman"/>
          <w:b w:val="false"/>
          <w:i w:val="false"/>
          <w:color w:val="000000"/>
          <w:sz w:val="28"/>
        </w:rPr>
        <w:t>
      10) 10-жолда 860.01-нысаны бойынша қосымшалардың саны көрсетіледі.
</w:t>
      </w:r>
      <w:r>
        <w:br/>
      </w:r>
      <w:r>
        <w:rPr>
          <w:rFonts w:ascii="Times New Roman"/>
          <w:b w:val="false"/>
          <w:i w:val="false"/>
          <w:color w:val="000000"/>
          <w:sz w:val="28"/>
        </w:rPr>
        <w:t>
      10. "Жоғарғы қабаттағы көздерден су ресурстарын пайдаланғаны үшін төлемді есептеу" бөлімінде:
</w:t>
      </w:r>
      <w:r>
        <w:br/>
      </w:r>
      <w:r>
        <w:rPr>
          <w:rFonts w:ascii="Times New Roman"/>
          <w:b w:val="false"/>
          <w:i w:val="false"/>
          <w:color w:val="000000"/>
          <w:sz w:val="28"/>
        </w:rPr>
        <w:t>
      1) 860.00.001 жолында есепті салық кезеңі үшін бюджетке төлеуге жататын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860.00.001А жолында 860.01 нысаны бойынша 860.01.007 қосымшаның жолынан көшірілетін есепті салық кезеңі үшін есептелген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860.01 нысаны бойынша қосымшаның бірнеше парақтарын толтырса, осы жолда 860.01 нысаны бойынша 860.01.007 қосымшаның барлық парақтары жолдар көрсеткіштерін жинақтаумен айқындалатын жоғарғы қабаттағы көздерден су ресурстарын пайдаланғаны үшін жалпы төлем сомасы көрсетіледі;
</w:t>
      </w:r>
      <w:r>
        <w:br/>
      </w:r>
      <w:r>
        <w:rPr>
          <w:rFonts w:ascii="Times New Roman"/>
          <w:b w:val="false"/>
          <w:i w:val="false"/>
          <w:color w:val="000000"/>
          <w:sz w:val="28"/>
        </w:rPr>
        <w:t>
      860.00.001В жолында есепті салық кезеңі үшін берілген 861.00 нысаны бойынша барлық Есептердің 861.00.002D жолдарының көрсеткіштерін жинақтаумен айқындалатын есепті салық кезеңінің ішінде берілген 861.00 нысаны бойынша жоғарғы қабаттағы көздерден су ресурстарын пайдаланғаны үшін төлемнің ағымдағы төлемдер сомасының Есептері (бұдан әрі - 861.00 нысаны бойынша Есеп) бойынша есептелген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2) 860.00.002 жолында есепті салық кезеңі үшін бюджетке төлеуге жататын арнайы су пайдаланудың барлық түрлері бойынша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860.00.002А жолында 860.01 нысаны бойынша қосымшаның 860.01.008 жолынан көшірілетін есепті салық кезеңі үшін есептелген арнайы су пайдаланудың барлық түрлері бойынша белгіленген лимиттен жоғары жоғарғы қабаттағы көздерден су ресурстарын пайдаланғаны үшін төлем сомасы көрсетіледі. Егер салық төлеушінің 860.01 нысаны бойынша бірнеше парақтары толтырылса, осы жолда 860.01 нысаны бойынша қосымшаның барлық парақтарының 860.01.008 көрсеткіштерінің жолдарын жинақтаумен айқындалатын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860.00.002В жолында есепті салық кезеңі үшін берілген 861.00 нысаны бойынша барлық есептердің 861.00.003D жолдарының көрсеткіштерін жинақтаумен айқындалатын есепті салық кезеңінің ішінде берілген 861.00 нысаны бойынша Есептер бойынша есептелген арнайы су пайдаланудың барлық түрлері бойынша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3) 860.00.003 жолында есепті салық кезеңі үшін тиісті рұқсат құжатынсыз су объектілерін пайдаланған кезде арнайы су пайдаланудың барлық түрлері бойынша жоғарғы қабаттағы көздерден су ресурстарын пайдаланғаны үшін төлемнің сомасы көрсетіледі:
</w:t>
      </w:r>
      <w:r>
        <w:br/>
      </w:r>
      <w:r>
        <w:rPr>
          <w:rFonts w:ascii="Times New Roman"/>
          <w:b w:val="false"/>
          <w:i w:val="false"/>
          <w:color w:val="000000"/>
          <w:sz w:val="28"/>
        </w:rPr>
        <w:t>
      860.00.003А жолында 860.00 нысаны бойынша Декларация бойынша салық төлеуші есептеген, есепті салық кезеңі үшін тиісті рұқсат құжатынсыз жоғарғы қабаттағы көздерден су ресурстарын пайдаланғаны үшін төлемнің сомасы көрсетіледі;
</w:t>
      </w:r>
      <w:r>
        <w:br/>
      </w:r>
      <w:r>
        <w:rPr>
          <w:rFonts w:ascii="Times New Roman"/>
          <w:b w:val="false"/>
          <w:i w:val="false"/>
          <w:color w:val="000000"/>
          <w:sz w:val="28"/>
        </w:rPr>
        <w:t>
      860.00.003В жолында есепті салық кезеңнің ішінде берілген 860.00 нысаны бойынша Есептер бойынша салық төлеуші есептеген, есепті салық кезеңі үшін тиісті рұқсат құжатынсыз жоғарғы қабаттағы көздерден су ресурстарын пайдаланғаны үшін төлемнің сомасы көрсетіледі;
</w:t>
      </w:r>
      <w:r>
        <w:br/>
      </w:r>
      <w:r>
        <w:rPr>
          <w:rFonts w:ascii="Times New Roman"/>
          <w:b w:val="false"/>
          <w:i w:val="false"/>
          <w:color w:val="000000"/>
          <w:sz w:val="28"/>
        </w:rPr>
        <w:t>
      4) 860.00.004 жолында есепті салық кезеңі үшін бюджетке төлеуге жататын арнайы су пайдаланудың барлық түрлері бойынша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860.00.004А жолында арнайы су пайдаланудың белгіленген лимит шектеріндегі (860.00.001А), белгіленген лимитінен жоғары (860.01.002А) және тиісті рұқсат құжатынсыз (860.00.003А) жоғарғы қабаттағы көздерден су ресурстарын пайдаланғаны үшін төлемді жинақтаумен айқындалатын 860.00 нысаны бойынша Декларация бойынша салық төлеушімен есептелген есепті салық кезеңі үшін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860.00.004В жолында арнайы су пайдаланудың белгіленген лимит шектеріндегі (860.01.001В), белгіленген лимитінен жоғары (860.01.002В) және тиісті рұқсат құжатынсыз (860.00.00ВА) жоғарғы қабаттағы көздерден су ресурстарын пайдаланғаны үшін төлемді жинақтаумен айқындалатын есепті салық кезеңінің ішінде берілген 861.00 нысаны бойынша есептер бойынша салық төлеушімен есептелген есепті салық кезеңі үшін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11. "Жоғарғы қабаттағы көздерден су ресурстарын пайдаланғаны үшін төлем бойынша есептер" бөлімінде:
</w:t>
      </w:r>
      <w:r>
        <w:br/>
      </w:r>
      <w:r>
        <w:rPr>
          <w:rFonts w:ascii="Times New Roman"/>
          <w:b w:val="false"/>
          <w:i w:val="false"/>
          <w:color w:val="000000"/>
          <w:sz w:val="28"/>
        </w:rPr>
        <w:t>
      860.00.005 жолында есепті салық кезеңі үшін 860.00 нысаны бойынша Декларация бойынша қосымша төленуге немесе кемуге жататын белгіленген лимит шектеріндегі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860.00.005А жолы 860.00.001В жолының көрсеткіштерінен 860.00.001А жолының көрсеткіштері асу жағдайында толтырылады. Бұл ретте, 860.01.005А жолында 860.00.001А және 860.00.001В жолдары көрсеткіштерінің айырмасы ретінде айқындалатын салық кезеңінің қорытындысы бойынша қосымша төленуге жататын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860.00.005В жолы 860.00.001А жолының көрсеткіштерінен 860.00.001В жолының көрсеткіштері асуы жағдайында толтырылады. Бұл ретте, 860.00.005В жолында 860.00.001В және 860.00.001А жолдарының айырма ретінде айқындалатын салық кезеңінің қорытындысы бойынша азаюға жататын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2) 860.00.006 жолында есепті салық кезеңі үшін 860.00 нысаны бойынша Декларация бойынша қосымша төленуге немесе азаюға жататын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860.00.006А жолында 860.00.002В жолының көрсеткіштерінен 860.00.002А жолының көрсеткіштері асу жағдайында толтырылады. Бұл ретте, 860.00.006А жолында 860.00.002А және 860.00.002В жолдары көрсеткіштерінің айырмасы ретінде айқындалатын салық кезеңінің қорытындысы бойынша қосымша төленуге жататын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860.00.006В жолы 860.00.002А жолының көрсеткіштерінен 860.00.002В жолының көрсеткіштері асу жағдайында толтырылады. Бұл ретте, 860.00.006В жолында 860.00.002В және 860.00.002А жолдарының көрсеткіштер айырмасы ретінде айқындалатын салық кезеңінің қорытындысы бойынша азаюға жататын белгіленген лимитінен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3) 860.00.007 жолында есепті салық кезеңі үшін 860.00 нысаны бойынша Декларация бойынша қосымша төленуге немесе азаюға жататын тиісті рұқсат құжатынсыз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860.00.007А жолында 860.00.003В жолының көрсеткіштерінен 860.00.003А жолының көрсеткіштері асу жағдайында толтырылады. Бұл ретте, 860.00.007А жолында 860.00.003А және 860.00.003В жолдары көрсеткіштерінің айырмасы ретінде айқындалатын салық кезеңінің қорытындысы бойынша қосымша төленуге жататын тиісті рұқсат құжатынсыз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860.00.007В жолы 860.00.003А жолының көрсеткіштерінен 860.00.003В жолының көрсеткіштері асу жағдайында толтырылады. Бұл ретте, 860.00.007В жолында 860.00.003В және 860.00.003А жолдарының көрсеткіштер айырмасы ретінде айқындалатын салық кезеңінің қорытындысы бойынша азаюға жататын тиісті рұқсат құжатынсыз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4) 860.00.008 жолында есепті салық кезеңі үшін 860.00 нысаны бойынша Декларация бойынша қосымша төленуге немесе кемітуге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860.00.008А жолында 860.00.005А, 860.00.006А және 860.00.007А жолдарының көрсеткіштерін жинақтаумен айқындалатын салық кезеңінің қорытындысы бойынша қосымша төленуге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860.00.008АI және 860.00.008АII жолдары мына жағдайда толтырылады, егер салық төлеуші шаруа (фермер) қожалықтары және ауылшаруашылық өнімдерін өндіретін-заңды тұлғалар үшін арнаулы салық режимдерін қолданса. Бұл кезде 860.00.008АI жолында 20-қазанға, -860.00.008АII жолында 20-наурызға дейін бюджетке енгізілуге жататын төлем сомасы көрсетіледі;
</w:t>
      </w:r>
      <w:r>
        <w:br/>
      </w:r>
      <w:r>
        <w:rPr>
          <w:rFonts w:ascii="Times New Roman"/>
          <w:b w:val="false"/>
          <w:i w:val="false"/>
          <w:color w:val="000000"/>
          <w:sz w:val="28"/>
        </w:rPr>
        <w:t>
      860.00.008В жолында 860.00.005В, 860.00.006В және 860.00.007В жолдарының көрсеткіштерін жинақтаумен айқындалатын салық кезеңінің қорытындысы бойынша азаюға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860.00.008ВI және 860.00.008ВII жолдары мына жағдайда толтырылады, егер салық төлеуші шаруа (фермер) қожалықтары және ауылшаруашылық өнімдерін өндіретін-заңды тұлғалар үшін арнаулы салық режимдерін қолданса. Бұл кезде 860.00.008ВI жолында 20-қазанға, -860.00.008ВII жолында 20-наурызға дейін бюджетке енгізілуге жататын төлем сомасы көрсетіледі.
</w:t>
      </w:r>
      <w:r>
        <w:br/>
      </w:r>
      <w:r>
        <w:rPr>
          <w:rFonts w:ascii="Times New Roman"/>
          <w:b w:val="false"/>
          <w:i w:val="false"/>
          <w:color w:val="000000"/>
          <w:sz w:val="28"/>
        </w:rPr>
        <w:t>
      12. 860.00 нысан бойынша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458-баптарына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860.01 нысанына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"Ағымдағы парақ нөмірін көрсетіңіз" деген жолда ағымдағы парақтың нөмірі көрсетіледі.
</w:t>
      </w:r>
      <w:r>
        <w:br/>
      </w:r>
      <w:r>
        <w:rPr>
          <w:rFonts w:ascii="Times New Roman"/>
          <w:b w:val="false"/>
          <w:i w:val="false"/>
          <w:color w:val="000000"/>
          <w:sz w:val="28"/>
        </w:rPr>
        <w:t>
      14.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арнайы су пайдаланудың түрі көрсетіледі;
</w:t>
      </w:r>
      <w:r>
        <w:br/>
      </w:r>
      <w:r>
        <w:rPr>
          <w:rFonts w:ascii="Times New Roman"/>
          <w:b w:val="false"/>
          <w:i w:val="false"/>
          <w:color w:val="000000"/>
          <w:sz w:val="28"/>
        </w:rPr>
        <w:t>
      4) 4-жолда су пайдалану үшін төлем кестесіндегі арнайы су пайдаланудың өзен бассейніне сәйкес жол нөмірі көрсетіледі;
</w:t>
      </w:r>
      <w:r>
        <w:br/>
      </w:r>
      <w:r>
        <w:rPr>
          <w:rFonts w:ascii="Times New Roman"/>
          <w:b w:val="false"/>
          <w:i w:val="false"/>
          <w:color w:val="000000"/>
          <w:sz w:val="28"/>
        </w:rPr>
        <w:t>
      5) 5-жолда нақты арнайы су пайдалану және жоғарғы қабатты көздерден су ресурстарын пайдаланғаны үшін төлем төлеу жүзеге асырылатын салық органының коды көрсетіледі;
</w:t>
      </w:r>
      <w:r>
        <w:br/>
      </w:r>
      <w:r>
        <w:rPr>
          <w:rFonts w:ascii="Times New Roman"/>
          <w:b w:val="false"/>
          <w:i w:val="false"/>
          <w:color w:val="000000"/>
          <w:sz w:val="28"/>
        </w:rPr>
        <w:t>
      6) 6-жолда жүргізілген арнайы су пайдаланудың тиісті өлшем бірліктеріне белгі жүргізіледі.
</w:t>
      </w:r>
      <w:r>
        <w:br/>
      </w:r>
      <w:r>
        <w:rPr>
          <w:rFonts w:ascii="Times New Roman"/>
          <w:b w:val="false"/>
          <w:i w:val="false"/>
          <w:color w:val="000000"/>
          <w:sz w:val="28"/>
        </w:rPr>
        <w:t>
      15. "Су пайдалану көлемі" бөлімі 6-жолда көрсетілген өлшем бірліктерінде толтырылады:
</w:t>
      </w:r>
      <w:r>
        <w:br/>
      </w:r>
      <w:r>
        <w:rPr>
          <w:rFonts w:ascii="Times New Roman"/>
          <w:b w:val="false"/>
          <w:i w:val="false"/>
          <w:color w:val="000000"/>
          <w:sz w:val="28"/>
        </w:rPr>
        <w:t>
      1) 860.01.001 жолында арнайы су пайдаланудың белгіленген лимиті көрсетіледі;
</w:t>
      </w:r>
      <w:r>
        <w:br/>
      </w:r>
      <w:r>
        <w:rPr>
          <w:rFonts w:ascii="Times New Roman"/>
          <w:b w:val="false"/>
          <w:i w:val="false"/>
          <w:color w:val="000000"/>
          <w:sz w:val="28"/>
        </w:rPr>
        <w:t>
      2) 860.01.002 жолында есепті салық кезеңі үшін арнайы су пайдаланудың нақты көлемі көрсетіледі;
</w:t>
      </w:r>
      <w:r>
        <w:br/>
      </w:r>
      <w:r>
        <w:rPr>
          <w:rFonts w:ascii="Times New Roman"/>
          <w:b w:val="false"/>
          <w:i w:val="false"/>
          <w:color w:val="000000"/>
          <w:sz w:val="28"/>
        </w:rPr>
        <w:t>
      3) 860.01.003 жолында белгіленген лимит шегіндегі есепті салық кезеңі үшін арнайы су пайдаланудың нақты көлемі көрсетіледі;
</w:t>
      </w:r>
      <w:r>
        <w:br/>
      </w:r>
      <w:r>
        <w:rPr>
          <w:rFonts w:ascii="Times New Roman"/>
          <w:b w:val="false"/>
          <w:i w:val="false"/>
          <w:color w:val="000000"/>
          <w:sz w:val="28"/>
        </w:rPr>
        <w:t>
      4) 860.01.004 жолында белгіленген лимиттен жоғары есепті салық кезеңі үшін арнайы су пайдаланудың нақты көлемі көрсетіледі;
</w:t>
      </w:r>
      <w:r>
        <w:br/>
      </w:r>
      <w:r>
        <w:rPr>
          <w:rFonts w:ascii="Times New Roman"/>
          <w:b w:val="false"/>
          <w:i w:val="false"/>
          <w:color w:val="000000"/>
          <w:sz w:val="28"/>
        </w:rPr>
        <w:t>
      5) 860.01.005 жолында рұқсат құжатынсыз салық кезеңі үшін арнайы су пайдаланудың нақты көлемі көрсетіледі.
</w:t>
      </w:r>
      <w:r>
        <w:br/>
      </w:r>
      <w:r>
        <w:rPr>
          <w:rFonts w:ascii="Times New Roman"/>
          <w:b w:val="false"/>
          <w:i w:val="false"/>
          <w:color w:val="000000"/>
          <w:sz w:val="28"/>
        </w:rPr>
        <w:t>
      16. "Жоғарғы қабаттағы көздерден су ресурстарын пайдаланғаны үшін төлем ставкасы"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860.01.006 жолында белгіленген лимиті шегінде жоғарғы қабаттағы көздерден су ресурстарын пайдаланғаны үшін төлем ставкасы
</w:t>
      </w:r>
      <w:r>
        <w:rPr>
          <w:rFonts w:ascii="Times New Roman"/>
          <w:b/>
          <w:i w:val="false"/>
          <w:color w:val="000000"/>
          <w:sz w:val="28"/>
        </w:rPr>
        <w:t>
</w:t>
      </w:r>
      <w:r>
        <w:rPr>
          <w:rFonts w:ascii="Times New Roman"/>
          <w:b w:val="false"/>
          <w:i w:val="false"/>
          <w:color w:val="000000"/>
          <w:sz w:val="28"/>
        </w:rPr>
        <w:t>
көрсетіледі;
</w:t>
      </w:r>
      <w:r>
        <w:br/>
      </w:r>
      <w:r>
        <w:rPr>
          <w:rFonts w:ascii="Times New Roman"/>
          <w:b w:val="false"/>
          <w:i w:val="false"/>
          <w:color w:val="000000"/>
          <w:sz w:val="28"/>
        </w:rPr>
        <w:t>
      2) 860.01.007 жолында Салық кодексі 
</w:t>
      </w:r>
      <w:r>
        <w:rPr>
          <w:rFonts w:ascii="Times New Roman"/>
          <w:b w:val="false"/>
          <w:i w:val="false"/>
          <w:color w:val="000000"/>
          <w:sz w:val="28"/>
        </w:rPr>
        <w:t xml:space="preserve"> 454-бабының </w:t>
      </w:r>
      <w:r>
        <w:rPr>
          <w:rFonts w:ascii="Times New Roman"/>
          <w:b w:val="false"/>
          <w:i w:val="false"/>
          <w:color w:val="000000"/>
          <w:sz w:val="28"/>
        </w:rPr>
        <w:t>
 2-тармағына сәйкес белгіленген лимиттен жоғары жоғарғы қабаттағы көздерден су ресурстарын пайдаланғаны үшін төлем ставкасы көрсетіледі;
</w:t>
      </w:r>
      <w:r>
        <w:br/>
      </w:r>
      <w:r>
        <w:rPr>
          <w:rFonts w:ascii="Times New Roman"/>
          <w:b w:val="false"/>
          <w:i w:val="false"/>
          <w:color w:val="000000"/>
          <w:sz w:val="28"/>
        </w:rPr>
        <w:t>
      3) 860.01.008 жолында Салық кодексі 454-бабының 3-тармағына сәйкес рұқсат құжатынсыз жоғарғы қабаттағы көздерден су ресурстарын пайдаланғаны үшін төлем ставкасы көрсетіледі.
</w:t>
      </w:r>
      <w:r>
        <w:br/>
      </w:r>
      <w:r>
        <w:rPr>
          <w:rFonts w:ascii="Times New Roman"/>
          <w:b w:val="false"/>
          <w:i w:val="false"/>
          <w:color w:val="000000"/>
          <w:sz w:val="28"/>
        </w:rPr>
        <w:t>
      17. "Жоғарғы қабаттағы көздерден су ресурстарын пайдаланғаны үшін төлем сомасы" бөлімінде:
</w:t>
      </w:r>
      <w:r>
        <w:br/>
      </w:r>
      <w:r>
        <w:rPr>
          <w:rFonts w:ascii="Times New Roman"/>
          <w:b w:val="false"/>
          <w:i w:val="false"/>
          <w:color w:val="000000"/>
          <w:sz w:val="28"/>
        </w:rPr>
        <w:t>
      1) 860.01.009 жолында (860.01.003 х 860.01.006) формуласы бойынша белгіленген лимит шегінде жоғарғы қабаттағы көздерден су ресурстарын пайдаланғаны үшін төлем ставкасы мен белгіленген лимит шегінде арнайы су пайдаланудың нақты көлемі негізінде айқындалатын есепті салық кезеңі үшін бюджетке төлеуге жататын белгіленген лимит шегінде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2) 860.01.010 жолында (860.01.004 х 860.01.007) формуласы бойынша белгіленген лимиттен жоғары жоғарғы қабаттағы көздерден су ресурстарын пайдаланғаны үшін төлем ставкасы мен белгіленген лимиттен жоғары арнайы су пайдаланудың нақты көлемі негізінде айқындалатын есепті салық кезеңі үшін бюджетке төлеуге жататын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3) 860.01.011 жолында (860.01.005 х 860.01.008) формуласы бойынша рұқсат құжатынсыз жоғарғы қабаттағы көздерден су ресурстарын пайдаланғаны үшін төлем ставкасы мен рұқсат құжатынсыз арнайы су пайдаланудың нақты көлемі негізінде айқындалатын есепті салық кезеңі үшін бюджетке төлеуге жататын рұқсат құжатынсыз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4) 860.01.012 жолында белгіленген жылдық лимиттен жоғары (860.01.010), белгіленген жылдық лимит шегіндегі (860.01.009), рұқсат құжатынсыз (860.01.011) жоғарғы қабаттағы көздерден су ресурстарын пайдаланғаны үшін төлем сомасы ретінде айқындалатын есепті салық кезеңі үшін бюджетке төлеуге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18. 860.01 нысаны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860.00, 860.01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Жоғарғы қабаттағы көздерден су ресурстарын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үшін төлемнің ағымдағы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сомасының есебін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беріліп отырған нысандарды қоса (бұдан әрі - нысандар), жоғарғы қабаттағы көздерден су ресурстарын пайдаланғаны үшін төлемнің ағымдағы төлемдер сомасының есебін жасау тәртібін қарастырады:
</w:t>
      </w:r>
      <w:r>
        <w:br/>
      </w:r>
      <w:r>
        <w:rPr>
          <w:rFonts w:ascii="Times New Roman"/>
          <w:b w:val="false"/>
          <w:i w:val="false"/>
          <w:color w:val="000000"/>
          <w:sz w:val="28"/>
        </w:rPr>
        <w:t>
      1) жоғарғы қабаттағы көздерден су ресурстарын пайдаланғаны үшін 861.00 нысаны бойынша ағымды төлемдер төлеу сомаларының есебі (бұдан әрі - 861.00 нысаны бойынша есеп);
</w:t>
      </w:r>
      <w:r>
        <w:br/>
      </w:r>
      <w:r>
        <w:rPr>
          <w:rFonts w:ascii="Times New Roman"/>
          <w:b w:val="false"/>
          <w:i w:val="false"/>
          <w:color w:val="000000"/>
          <w:sz w:val="28"/>
        </w:rPr>
        <w:t>
      2) жоғарғы қабаттағы көздерден су ресурстарын пайдаланғаны үшін 861.00 нысаны бойынша ағымды төлемдер төлеу сомаларының есебіне қосымша (бұдан әрі - 861.00 нысаны бойынша есепке қосымша).
</w:t>
      </w:r>
      <w:r>
        <w:br/>
      </w:r>
      <w:r>
        <w:rPr>
          <w:rFonts w:ascii="Times New Roman"/>
          <w:b w:val="false"/>
          <w:i w:val="false"/>
          <w:color w:val="000000"/>
          <w:sz w:val="28"/>
        </w:rPr>
        <w:t>
      2. 861.00 нысаны бойынша есеп жоғарғы қабаттағы көздерден су ресурстарын пайдаланғаны үшін ағымды төлемдер төлеу сомаларының есебіне арналған.
</w:t>
      </w:r>
      <w:r>
        <w:br/>
      </w:r>
      <w:r>
        <w:rPr>
          <w:rFonts w:ascii="Times New Roman"/>
          <w:b w:val="false"/>
          <w:i w:val="false"/>
          <w:color w:val="000000"/>
          <w:sz w:val="28"/>
        </w:rPr>
        <w:t>
      861.01 нысаны бойынша қосымша жоғарғы қабаттағы көздерден су ресурстарын пайдаланғаны үшін арнайы су пайдаланудың әр түрі бойынша ағымды төлемдер төлеу сомаларының есебін айқындауға арналған.
</w:t>
      </w:r>
      <w:r>
        <w:br/>
      </w:r>
      <w:r>
        <w:rPr>
          <w:rFonts w:ascii="Times New Roman"/>
          <w:b w:val="false"/>
          <w:i w:val="false"/>
          <w:color w:val="000000"/>
          <w:sz w:val="28"/>
        </w:rPr>
        <w:t>
      3. Арнайы су пайдаланудың бірнеше түрлерін жүзеге асыру кезінде арнайы су пайдаланудың әрбір түрі бойынша 861.01 нысаны бойынша қосымшаның жеке парағы толтырылады. Бұл ретте 860.01 қосымшасы парақтарының жалпы саны арнайы су пайдалану түрлерінің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860.00 нысан бойынша есеп аталған қосымшаларсыз ұсынылады.
</w:t>
      </w:r>
      <w:r>
        <w:br/>
      </w:r>
      <w:r>
        <w:rPr>
          <w:rFonts w:ascii="Times New Roman"/>
          <w:b w:val="false"/>
          <w:i w:val="false"/>
          <w:color w:val="000000"/>
          <w:sz w:val="28"/>
        </w:rPr>
        <w:t>
      8. Нысанды беру кезінде:
</w:t>
      </w:r>
      <w:r>
        <w:br/>
      </w:r>
      <w:r>
        <w:rPr>
          <w:rFonts w:ascii="Times New Roman"/>
          <w:b w:val="false"/>
          <w:i w:val="false"/>
          <w:color w:val="000000"/>
          <w:sz w:val="28"/>
        </w:rPr>
        <w:t>
      1) келу тәртібінде қағаз тасығышта -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8-тармағындағы 3)-тармақшаға сәйкес нысанды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861.00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3-жолды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100%-ке тең болуы міндетті емес).
</w:t>
      </w:r>
      <w:r>
        <w:br/>
      </w:r>
      <w:r>
        <w:rPr>
          <w:rFonts w:ascii="Times New Roman"/>
          <w:b w:val="false"/>
          <w:i w:val="false"/>
          <w:color w:val="000000"/>
          <w:sz w:val="28"/>
        </w:rPr>
        <w:t>
      ЭҚЖЖ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150 000,0 (І-кестенің 2-бағаны)/ 250 000,0 (І-кестенің 1-бағаны)*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861.00-нысаны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861.00 нысаны бойынша есеп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861.00 нысаны бойынша есепті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жоғарғы қабаттағы көздерден су ресурстарын пайдаланғаны үшін төлем есебі жүргізілген тиісті валюта коды көрсетіледі;
</w:t>
      </w:r>
      <w:r>
        <w:br/>
      </w:r>
      <w:r>
        <w:rPr>
          <w:rFonts w:ascii="Times New Roman"/>
          <w:b w:val="false"/>
          <w:i w:val="false"/>
          <w:color w:val="000000"/>
          <w:sz w:val="28"/>
        </w:rPr>
        <w:t>
      10) 10-жолда 861.01 нысан бойынша қосымшалардың саны көрсетіледі.
</w:t>
      </w:r>
      <w:r>
        <w:br/>
      </w:r>
      <w:r>
        <w:rPr>
          <w:rFonts w:ascii="Times New Roman"/>
          <w:b w:val="false"/>
          <w:i w:val="false"/>
          <w:color w:val="000000"/>
          <w:sz w:val="28"/>
        </w:rPr>
        <w:t>
      10. "Жоғарғы қабаттағы көздерден су ресурстары пайдаланғаны үшін төлемді есептеу"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861.00.001 жолында есепті салық кезеңі үшін арнайы су пайдаланудың, оның ішінде 861.00.002, 861.00.003 және 861.00.004 жолдарының көрсеткіштерін қосумен айқындалатын тиісті рұқсат құжатынсыз су объектілерін пайдаланудың барлық түрлері бойынша бюджетке төлеуге жататын жалпы сомасы көрсетіледі:
</w:t>
      </w:r>
      <w:r>
        <w:br/>
      </w:r>
      <w:r>
        <w:rPr>
          <w:rFonts w:ascii="Times New Roman"/>
          <w:b w:val="false"/>
          <w:i w:val="false"/>
          <w:color w:val="000000"/>
          <w:sz w:val="28"/>
        </w:rPr>
        <w:t>
      860.00.001А жолында есепті салық кезеңінің бірінші айы үшін жоғарғы қабаттағы көздерден су ресурстарын пайдаланғаны үшін, 861.00.002А, 861.00.003А және 861.00.004А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860.00.001В жолында есепті салық кезеңінің екінші айы үшін жоғарғы қабаттағы көздерден су ресурстарын пайдаланғаны үшін, 861.00.002В, 861.00.003В және 861.00.004В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860.00.001С жолында есепті салық кезеңінің үшінші айы үшін жоғарғы қабаттағы көздерден су ресурстарын пайдаланғаны үшін, 861.00.002С, 861.00.003С және 861.00.004С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860.00.001D жолында есепті тоқсан үшін жоғарғы қабаттағы көздерден су ресурстарын пайдаланғаны үшін, 861.00.001А, 861.00.001В және 861.00.001С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860.00.001Е жолында есепті салық кезеңінің 861.00.001D жолдарының көрсеткіштері мен алдағы салық кезеңінің 861.00.001Е жолдарының көрсеткіштерін жинақтаумен айқындалатын жоғарғы қабаттағы көздерден су ресурстарын пайдаланғаны үшін төлем сомалары көрсетіледі. Бірінші тоқсан үшін 861.00 нысан бойынша Есеп жасалған жағдайда 861.00.001Е жолында 861.00.001D жолынан көшірілетін жоғарғы қабаттағы көздерден су ресурстарын пайдаланғаны үшін төлем сомалары көрсетіледі;
</w:t>
      </w:r>
      <w:r>
        <w:br/>
      </w:r>
      <w:r>
        <w:rPr>
          <w:rFonts w:ascii="Times New Roman"/>
          <w:b w:val="false"/>
          <w:i w:val="false"/>
          <w:color w:val="000000"/>
          <w:sz w:val="28"/>
        </w:rPr>
        <w:t>
      2) 861.00.002 жолында 861.01 нысаны бойынша қосымшаның 861.01.012 жолынан көшірілетін, есепті салық кезеңі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861.01.012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861.00.002А жолында 861.01 нысаны бойынша қосымшаның 861.01.012А жолынан көшірілетін, есепті салық кезеңінің бірінші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861.01.012А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861.00.002В жолында 861.01 нысаны бойынша қосымшаның 861.01.012В жолынан көшірілетін, есепті салық кезеңінің екінші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861.01.012В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861.00.002С жолында 861.01 нысаны бойынша қосымшаның 861.01.012С жолынан көшірілетін, есепті салық кезеңінің үшінші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861.01.012С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861.00.002D жолында 861.01.002А, 861.01.002В және 861.01.002С жолдарының көрсеткіштерін жинақтаумен анықталатын, есепті тоқсан үшін бюджетке төленуге тиіс арнайы су пайдаланудың барлық түрлері бойынша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861.00.002Е жолында есепті салық кезеңінің 861.00.001D жолдарының көрсеткіштері мен алдағы салық кезеңінің 861.00.001Е жолдарының көрсеткіштерін жинақтаумен айқындалатын есепті тоқсан үшін белгіленген лимит шектерінде жоғарғы қабаттағы көздерден су ресурстарын пайдаланғаны үшін төлем сомасы көрсетіледі. Бірінші тоқсан үшін 861.00 нысан бойынша Есеп жасалған жағдайда 861.00.002Е жолында 861.00.002D жолынан көшірілетін жоғарғы қабаттағы көздерден су ресурстарын пайдаланғаны үшін төлем сомалары көрсетіледі;
</w:t>
      </w:r>
      <w:r>
        <w:br/>
      </w:r>
      <w:r>
        <w:rPr>
          <w:rFonts w:ascii="Times New Roman"/>
          <w:b w:val="false"/>
          <w:i w:val="false"/>
          <w:color w:val="000000"/>
          <w:sz w:val="28"/>
        </w:rPr>
        <w:t>
      3) 861.00.003 жолында 861.01 нысаны бойынша қосымшаның 861.01.013 жолынан көшірілетін, Есепті салық кезеңі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861.01.013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861.00.003А жолында 861.01 нысаны бойынша қосымшаның 861.01.013А жолынан көшірілетін, есепті салық кезеңінің бірінші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861.01.013А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861.00.003В жолында 861.01 нысаны бойынша қосымшаның 861.01.013В жолынан көшірілетін, есепті салық кезеңінің екінші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861.01.013В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861.00.003С жолында 861.01 нысаны бойынша қосымшаның 861.01.013С жолынан көшірілетін, есепті салық кезеңінің үшінші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861.01.013С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861.00.003D жолында 861.01.003А, 861.01.003В және 861.01.003С жолдарының көрсеткіштерін жинақтаумен анықталатын, есепті тоқсан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861.00.003Е жолында салық кезеңінің 861.00.003D жолдарының көрсеткіштері мен алдағы салық кезеңінің 861.00.001Е жолдарының көрсеткіштерін жинақтаумен айқындалатын есепті тоқсан үшін  белгіленген лимит шектерінде жоғарғы қабаттағы көздерден су ресурстарын пайдаланғаны үшін төлем сомасы көрсетіледі. 861.00 нысан бойынша бірінші тоқсан үшін Есеп жасалған жағдайда 861.00.003Е жолында 861.00.003D жолынан көшірілетін жоғарғы қабаттағы көздерден су ресурстарын пайдаланғаны үшін төлем сомалары көрсетіледі;
</w:t>
      </w:r>
      <w:r>
        <w:br/>
      </w:r>
      <w:r>
        <w:rPr>
          <w:rFonts w:ascii="Times New Roman"/>
          <w:b w:val="false"/>
          <w:i w:val="false"/>
          <w:color w:val="000000"/>
          <w:sz w:val="28"/>
        </w:rPr>
        <w:t>
      4) 861.00.004 жолында 861.01 нысан бойынша қосымшаның 861.01.014 жолынан көшірілетін есепті салық кезеңі үшін рұқсат құжатынсыз жоғарғы қабаттағы көздерден су ресурстарын пайдаланғаны үшін төлем сомасы көрсетіледі. Егер салық төлеушімен 861.01 нысаны бойынша қосымшаның бірнеше парағы толтырылған жағдайда, осы жолда 861.01 нысаны бойынша қосымшаның барлық парақтарының 861.01.014 жолдарының көрсеткіштерін жинақтаумен анықталатын рұқсат құжатынсыз жоғарғы қабаттағы көздерден су ресурстарын пайдаланғаны үшін төлемдерінің ағымдағы төлемдерінің жалпы сомасы көрсетіледі;
</w:t>
      </w:r>
      <w:r>
        <w:br/>
      </w:r>
      <w:r>
        <w:rPr>
          <w:rFonts w:ascii="Times New Roman"/>
          <w:b w:val="false"/>
          <w:i w:val="false"/>
          <w:color w:val="000000"/>
          <w:sz w:val="28"/>
        </w:rPr>
        <w:t>
      861.00.004А жолында 861.01 нысан бойынша қосымшаның 861.01.014А жолынан көшірілетін есепті салық кезеңінің бірінші айы үшін рұқсат құжатынсыз жоғарғы қабаттағы көздерден су ресурстарын пайдаланғаны үшін төлем сомасы көрсетіледі. Егер салық төлеушімен 861.01 нысаны бойынша қосымшаның бірнеше парағы толтырылған жағдайда, осы жолда 861.01 нысаны бойынша қосымшаның барлық парақтарының 861.01.014А жолдарының көрсеткіштерін жинақтаумен анықталатын рұқсат құжатынсыз жоғарғы қабаттағы көздерден су ресурстарын пайдаланғаны үшін төлемдерінің ағымдағы төлемдерінің жалпы сомасы көрсетіледі;
</w:t>
      </w:r>
      <w:r>
        <w:br/>
      </w:r>
      <w:r>
        <w:rPr>
          <w:rFonts w:ascii="Times New Roman"/>
          <w:b w:val="false"/>
          <w:i w:val="false"/>
          <w:color w:val="000000"/>
          <w:sz w:val="28"/>
        </w:rPr>
        <w:t>
      861.00.004В жолында 861.01 нысан бойынша қосымшаның 861.01.014В жолынан көшірілетін есепті салық кезеңінің екінші айы үшін рұқсат құжатынсыз жоғарғы қабаттағы көздерден су ресурстарын пайдаланғаны үшін төлем сомасы көрсетіледі. Егер салық төлеушімен 861.01 нысаны бойынша қосымшаның бірнеше парағы толтырылған жағдайда, осы жолда 861.01 нысаны бойынша қосымшаның барлық парақтарының 861.01.014А жолдарының көрсеткіштерін жинақтаумен анықталатын рұқсат құжатынсыз жоғарғы қабаттағы көздерден су ресурстарын пайдаланғаны үшін төлемдерінің ағымдағы төлемдерінің жалпы сомасы көрсетіледі;
</w:t>
      </w:r>
      <w:r>
        <w:br/>
      </w:r>
      <w:r>
        <w:rPr>
          <w:rFonts w:ascii="Times New Roman"/>
          <w:b w:val="false"/>
          <w:i w:val="false"/>
          <w:color w:val="000000"/>
          <w:sz w:val="28"/>
        </w:rPr>
        <w:t>
      861.00.004С жолында 861.01 нысан бойынша қосымшаның 861.01.014С жолынан көшірілетін есепті салық кезеңінің үшінші айы үшін рұқсат құжатынсыз жоғарғы қабаттағы көздерден су ресурстарын пайдаланғаны үшін төлем сомасы көрсетіледі. Егер салық төлеушімен 861.01 нысаны бойынша қосымшаның бірнеше парағы толтырылған жағдайда, осы жолда 861.01 нысаны бойынша қосымшаның барлық парақтарының 861.01.014С жолдарының көрсеткіштерін жинақтаумен анықталатын рұқсат құжатынсыз жоғарғы қабаттағы көздерден су ресурстарын пайдаланғаны үшін төлемдерінің ағымдағы төлемдерінің жалпы сомасы көрсетіледі;
</w:t>
      </w:r>
      <w:r>
        <w:br/>
      </w:r>
      <w:r>
        <w:rPr>
          <w:rFonts w:ascii="Times New Roman"/>
          <w:b w:val="false"/>
          <w:i w:val="false"/>
          <w:color w:val="000000"/>
          <w:sz w:val="28"/>
        </w:rPr>
        <w:t>
      861.00.004D жолында 861.00.004А, 861.00.004В және 861.00.004С жолдарының көрсеткіштерін жинақтаумен анықталатын, есепті тоқсан үшін арнайы су пайдаланудың барлық түрлері бойынша бюджетке төлеуге жататын жоғарғы қабаттағы көздерден су ресурстарын рұқсат құжатынсыз пайдаланғаны үшін төлем сомасы көрсетіледі;
</w:t>
      </w:r>
      <w:r>
        <w:br/>
      </w:r>
      <w:r>
        <w:rPr>
          <w:rFonts w:ascii="Times New Roman"/>
          <w:b w:val="false"/>
          <w:i w:val="false"/>
          <w:color w:val="000000"/>
          <w:sz w:val="28"/>
        </w:rPr>
        <w:t>
      861.00.004Е жолында есепті салық кезеңінің 861.00.004D жолдарының көрсеткіштері мен алдағы салық кезеңінің 861.00.004Е жолдарының көрсеткіштерін жинақтаумен айқындалатын есепті тоқсан үшін рұқсат құжатынсыз жоғарғы қабаттағы көздерден су ресурстарын пайдаланғаны үшін төлем сомасы көрсетіледі. 861.00 нысан бойынша бірінші тоқсан үшін Есеп жасалған жағдайда 861.00.004Е жолында 861.00.004D жолынан көшірілетін жоғарғы қабаттағы көздерден су ресурстарын пайдаланғаны үшін төлем сомалары көрсетіледі.
</w:t>
      </w:r>
      <w:r>
        <w:br/>
      </w:r>
      <w:r>
        <w:rPr>
          <w:rFonts w:ascii="Times New Roman"/>
          <w:b w:val="false"/>
          <w:i w:val="false"/>
          <w:color w:val="000000"/>
          <w:sz w:val="28"/>
        </w:rPr>
        <w:t>
      11. 861.00.004А нысаны бойынша есепке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458-баптарына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861.01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 нөмірін көрсетіңіз" деген жолда 861.01 нысан қосымшасы бойынша ағымдағы парақтың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арнайы су пайдаланудың түрі көрсетіледі;
</w:t>
      </w:r>
      <w:r>
        <w:br/>
      </w:r>
      <w:r>
        <w:rPr>
          <w:rFonts w:ascii="Times New Roman"/>
          <w:b w:val="false"/>
          <w:i w:val="false"/>
          <w:color w:val="000000"/>
          <w:sz w:val="28"/>
        </w:rPr>
        <w:t>
      4) 4-жолда су пайдалану үшін төлем ставкасының кестесінен арнайы су пайдалану өзенінің бассейніне сәйкес келетін баған нөмірі көрсетіледі;
</w:t>
      </w:r>
      <w:r>
        <w:br/>
      </w:r>
      <w:r>
        <w:rPr>
          <w:rFonts w:ascii="Times New Roman"/>
          <w:b w:val="false"/>
          <w:i w:val="false"/>
          <w:color w:val="000000"/>
          <w:sz w:val="28"/>
        </w:rPr>
        <w:t>
      5) 5-жолда нақты арнайы су пайдалану және жоғарғы қабатты көздерден су ресурстарын пайдаланғаны үшін төлем төлеу жүзеге асырылатын салық органының коды көрсетіледі; 
</w:t>
      </w:r>
      <w:r>
        <w:br/>
      </w:r>
      <w:r>
        <w:rPr>
          <w:rFonts w:ascii="Times New Roman"/>
          <w:b w:val="false"/>
          <w:i w:val="false"/>
          <w:color w:val="000000"/>
          <w:sz w:val="28"/>
        </w:rPr>
        <w:t>
      6) 6-жолда жүргізілген арнайы су пайдаланудың тиісті өлшем бірліктеріне белгі жүргізіледі.
</w:t>
      </w:r>
      <w:r>
        <w:br/>
      </w:r>
      <w:r>
        <w:rPr>
          <w:rFonts w:ascii="Times New Roman"/>
          <w:b w:val="false"/>
          <w:i w:val="false"/>
          <w:color w:val="000000"/>
          <w:sz w:val="28"/>
        </w:rPr>
        <w:t>
      14. "Су пайдалану көлемі" бөлімінде 6-жолда көрсетілген өлшем бірліктерімен толтырылады.
</w:t>
      </w:r>
      <w:r>
        <w:br/>
      </w:r>
      <w:r>
        <w:rPr>
          <w:rFonts w:ascii="Times New Roman"/>
          <w:b w:val="false"/>
          <w:i w:val="false"/>
          <w:color w:val="000000"/>
          <w:sz w:val="28"/>
        </w:rPr>
        <w:t>
      Егер су пайдалану лимиті тоқсан немесе айларға бөлінбей бір жылға белгіленген жағдайда, мынадай тәртіппен толтырылады:
</w:t>
      </w:r>
      <w:r>
        <w:br/>
      </w:r>
      <w:r>
        <w:rPr>
          <w:rFonts w:ascii="Times New Roman"/>
          <w:b w:val="false"/>
          <w:i w:val="false"/>
          <w:color w:val="000000"/>
          <w:sz w:val="28"/>
        </w:rPr>
        <w:t>
      1) 861.01.001 жолында кезең басында арнайы су пайдаланудың белгіленген лимитінің қалдығы көрсетіледі;
</w:t>
      </w:r>
      <w:r>
        <w:br/>
      </w:r>
      <w:r>
        <w:rPr>
          <w:rFonts w:ascii="Times New Roman"/>
          <w:b w:val="false"/>
          <w:i w:val="false"/>
          <w:color w:val="000000"/>
          <w:sz w:val="28"/>
        </w:rPr>
        <w:t>
      861.01.001А жолы өткен салық кезеңінің соңында лимит қалдығы болған жағдайда толтырылады. Бұл жағдайда 861.01.001 жолына 861.01 нысаны бойынша 861.01.006D жолының өткен салық кезеңіндегі көрсеткіші көшіріледі. 861.01 нысаны бойынша қосымша бірінші тоқсан үшін жасалған жағдайда 861.01.001А жолында белгіленген лимит көрсетіледі;
</w:t>
      </w:r>
      <w:r>
        <w:br/>
      </w:r>
      <w:r>
        <w:rPr>
          <w:rFonts w:ascii="Times New Roman"/>
          <w:b w:val="false"/>
          <w:i w:val="false"/>
          <w:color w:val="000000"/>
          <w:sz w:val="28"/>
        </w:rPr>
        <w:t>
      861.01.001В жолы өткен салық кезеңінің бірінші айының соңында лимит қалдығы болған жағдайда толтырылады. Бұл жағдайда 861.01.001В жолына 861.01 нысаны бойынша 861.01.006А жолының есепті салық кезеңінің бірінші айындағы көрсеткіші көшіріледі;
</w:t>
      </w:r>
      <w:r>
        <w:br/>
      </w:r>
      <w:r>
        <w:rPr>
          <w:rFonts w:ascii="Times New Roman"/>
          <w:b w:val="false"/>
          <w:i w:val="false"/>
          <w:color w:val="000000"/>
          <w:sz w:val="28"/>
        </w:rPr>
        <w:t>
      861.01.001С жолы өткен салық кезеңінің екінші айының соңында лимит қалдығы болған жағдайда толтырылады. Бұл жағдайда 861.01.001С жолына 861.01 нысаны бойынша 861.01.006В жолының есепті салық кезеңінің екінші айындағы көрсеткіші көшіріледі;
</w:t>
      </w:r>
      <w:r>
        <w:br/>
      </w:r>
      <w:r>
        <w:rPr>
          <w:rFonts w:ascii="Times New Roman"/>
          <w:b w:val="false"/>
          <w:i w:val="false"/>
          <w:color w:val="000000"/>
          <w:sz w:val="28"/>
        </w:rPr>
        <w:t>
      861.01.001D жолына осы 861.01 нысан бойынша осы қосымшадағы 861.01.001А жолының көрсеткіштері көшіріледі;
</w:t>
      </w:r>
      <w:r>
        <w:br/>
      </w:r>
      <w:r>
        <w:rPr>
          <w:rFonts w:ascii="Times New Roman"/>
          <w:b w:val="false"/>
          <w:i w:val="false"/>
          <w:color w:val="000000"/>
          <w:sz w:val="28"/>
        </w:rPr>
        <w:t>
      2) 861.01.002 жолында кезең басында белгіленген лимиттен артығы көрсетіледі:
</w:t>
      </w:r>
      <w:r>
        <w:br/>
      </w:r>
      <w:r>
        <w:rPr>
          <w:rFonts w:ascii="Times New Roman"/>
          <w:b w:val="false"/>
          <w:i w:val="false"/>
          <w:color w:val="000000"/>
          <w:sz w:val="28"/>
        </w:rPr>
        <w:t>
      861.01.002А жолы өткен кезеңдерде (тоқсандар, жылдар) арнайы су пайдаланудың нақты көлемі лимиттен артық болған жағдайда толтырылады. 861.01 нысаны бойынша қосымшаны бірінші тоқсанның бірінші айы үшін толтырғанда 861.01.002А жолында нөлдер көрсетіледі. 861.01 нысаны бойынша қосымшаны екінші-төртінші тоқсандар үшін толтырғанда 861.01.002А жолы өткен салық кезеңінің соңында лимиттен артық болған жағдайда толтырылады, бұл жағдайда  861.01.002А жолына 861.01.007D жолының өткен есептік салық кезеңінің көрсеткіштері көшіріледі;
</w:t>
      </w:r>
      <w:r>
        <w:br/>
      </w:r>
      <w:r>
        <w:rPr>
          <w:rFonts w:ascii="Times New Roman"/>
          <w:b w:val="false"/>
          <w:i w:val="false"/>
          <w:color w:val="000000"/>
          <w:sz w:val="28"/>
        </w:rPr>
        <w:t>
      861.01.002В жолы есептік салық кезеңінің бірінші айы үшін арнайы су пайдаланудың нақты көлемі лимиттен асқан жағдайда толтырылады. Бұл ретте 861.01.002В жолында 861.01 нысаны бойынша қосымшаның 861.01.007А жолынан көшірілетін екінші айдың басындағы лимиттің асуы көрсетіледі;
</w:t>
      </w:r>
      <w:r>
        <w:br/>
      </w:r>
      <w:r>
        <w:rPr>
          <w:rFonts w:ascii="Times New Roman"/>
          <w:b w:val="false"/>
          <w:i w:val="false"/>
          <w:color w:val="000000"/>
          <w:sz w:val="28"/>
        </w:rPr>
        <w:t>
      861.01.002С жолы есептік салық кезеңінің екінші айы үшін арнайы су пайдаланудың нақты көлемі лимиттен асқан жағдайда толтырылады. Бұл ретте 861.01.002С жолында 861.01 нысаны бойынша қосымшаның 861.01.007В жолынан көшірілетін үшінші айдың басындағы лимиттің асуы көрсетіледі;
</w:t>
      </w:r>
      <w:r>
        <w:br/>
      </w:r>
      <w:r>
        <w:rPr>
          <w:rFonts w:ascii="Times New Roman"/>
          <w:b w:val="false"/>
          <w:i w:val="false"/>
          <w:color w:val="000000"/>
          <w:sz w:val="28"/>
        </w:rPr>
        <w:t>
      861.01.001D жолына осы 861.01 нысан бойынша осы қосымшадағы 861.01.001А жолының көрсеткіштері көшіріледі;
</w:t>
      </w:r>
      <w:r>
        <w:br/>
      </w:r>
      <w:r>
        <w:rPr>
          <w:rFonts w:ascii="Times New Roman"/>
          <w:b w:val="false"/>
          <w:i w:val="false"/>
          <w:color w:val="000000"/>
          <w:sz w:val="28"/>
        </w:rPr>
        <w:t>
      3) 861.01.003 жолында есепті салық кезеңі үшін арнайы су пайдаланудың нақты көлемі көрсетіледі:
</w:t>
      </w:r>
      <w:r>
        <w:br/>
      </w:r>
      <w:r>
        <w:rPr>
          <w:rFonts w:ascii="Times New Roman"/>
          <w:b w:val="false"/>
          <w:i w:val="false"/>
          <w:color w:val="000000"/>
          <w:sz w:val="28"/>
        </w:rPr>
        <w:t>
      861.01.003А жолында жоғары есепті салық кезеңінің бірінші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861.01.003В жолында жоғары есепті салық кезеңінің екінші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861.01.003С жолында жоғары есепті салық кезеңінің үшінші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861.01.003D жолында 861.01 нысаны бойынша қосымшаның 860.01.003А, 860.01.003В және 860.01.003С жолдары көрсеткіштерін жинақтаумен айқындалатын есепті салық кезеңі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4) 861.01.004 жолы есепті салық кезеңінің басында лимит қалдығы болған жағдайда толтырылады. Бұл ретте 861.01.004 жолында арнайы су пайдаланудың белгіленген лимиті шегіндегі көлемі көрсетіледі:
</w:t>
      </w:r>
      <w:r>
        <w:br/>
      </w:r>
      <w:r>
        <w:rPr>
          <w:rFonts w:ascii="Times New Roman"/>
          <w:b w:val="false"/>
          <w:i w:val="false"/>
          <w:color w:val="000000"/>
          <w:sz w:val="28"/>
        </w:rPr>
        <w:t>
      861.01.004А жолы айдың басында лимит қалдығы болған жағдайда толтырылады. Бұл ретте 861.01.004А жолында есептік салық кезеңінің бірінші айы үшін арнайы су пайдаланудың белгіленген лимиті шегіндегі көлемі көрсетіледі;
</w:t>
      </w:r>
      <w:r>
        <w:br/>
      </w:r>
      <w:r>
        <w:rPr>
          <w:rFonts w:ascii="Times New Roman"/>
          <w:b w:val="false"/>
          <w:i w:val="false"/>
          <w:color w:val="000000"/>
          <w:sz w:val="28"/>
        </w:rPr>
        <w:t>
      861.01.004В жолы айдың басында лимит қалдығы болған жағдайда толтырылады. Бұл ретте 861.01.004В жолында есептік салық кезеңінің екінші айы үшін арнайы су пайдаланудың белгіленген лимиті шегіндегі көлемі көрсетіледі;
</w:t>
      </w:r>
      <w:r>
        <w:br/>
      </w:r>
      <w:r>
        <w:rPr>
          <w:rFonts w:ascii="Times New Roman"/>
          <w:b w:val="false"/>
          <w:i w:val="false"/>
          <w:color w:val="000000"/>
          <w:sz w:val="28"/>
        </w:rPr>
        <w:t>
      861.01.004С жолы айдың басында лимит қалдығы болған жағдайда толытырылады. Бұл ретте 861.01.004СА жолында есептік салық кезеңінің үшінші айы үшін арнайы су пайдаланудың белгіленген лимиті шегіндегі көлемі көрсетіледі;
</w:t>
      </w:r>
      <w:r>
        <w:br/>
      </w:r>
      <w:r>
        <w:rPr>
          <w:rFonts w:ascii="Times New Roman"/>
          <w:b w:val="false"/>
          <w:i w:val="false"/>
          <w:color w:val="000000"/>
          <w:sz w:val="28"/>
        </w:rPr>
        <w:t>
      861.01.004D жолы есептік салық кезеңінің басында лимит қалдығы болған жағдайда толтырылады. Бұл ретте 861.01.004D жолында 861.01.004А, 861.01.004В және 861.01.004С жолдары көрсеткіштерін жинақтаумен айқындалатын есептік салық кезеңі үшін арнайы су пайдаланудың белгіленген лимиті шегіндегі көлемі көрсетіледі;
</w:t>
      </w:r>
      <w:r>
        <w:br/>
      </w:r>
      <w:r>
        <w:rPr>
          <w:rFonts w:ascii="Times New Roman"/>
          <w:b w:val="false"/>
          <w:i w:val="false"/>
          <w:color w:val="000000"/>
          <w:sz w:val="28"/>
        </w:rPr>
        <w:t>
      5) 861.01.005 жолы арнайы су пайдаланудың нақты көлемінің шамасы арнайы су пайдаланудың белгіленген лимиті шегінен артық болған жағдайда толтырылады. Бұл ретте 861.01.005 жолында тиісті кезең үшін арнайы су пайдаланудың нақты көлемі (861.01.003) мен арнайы су пайдаланудың белгіленген лимиті (861.01.004) арасындағы айырмашылық ретінде айқындалатын арнайы су пайдаланудың бір айда (тоқсанда) белгіленген лимитінен артық көлемі көрсетіледі:
</w:t>
      </w:r>
      <w:r>
        <w:br/>
      </w:r>
      <w:r>
        <w:rPr>
          <w:rFonts w:ascii="Times New Roman"/>
          <w:b w:val="false"/>
          <w:i w:val="false"/>
          <w:color w:val="000000"/>
          <w:sz w:val="28"/>
        </w:rPr>
        <w:t>
      861.01.005А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861.01.005А жолында 861.01.003А және 861.01.004А жолдары арасындағы айырмашылық ретінде айқындалатын арнайы су пайдаланудың есептік салық кезеңінің бірінші айы үшін белгіленген лимитінен артық көлемі көрсетіледі;
</w:t>
      </w:r>
      <w:r>
        <w:br/>
      </w:r>
      <w:r>
        <w:rPr>
          <w:rFonts w:ascii="Times New Roman"/>
          <w:b w:val="false"/>
          <w:i w:val="false"/>
          <w:color w:val="000000"/>
          <w:sz w:val="28"/>
        </w:rPr>
        <w:t>
      861.01.005В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861.01.005В жолында 861.01.003В және 861.01.004В жолдары арасындағы айырмашылық ретінде айқындалатын арнайы су пайдаланудың есептік салық кезеңінің екінші айы үшін белгіленген лимитінен артық көлемі көрсетіледі;
</w:t>
      </w:r>
      <w:r>
        <w:br/>
      </w:r>
      <w:r>
        <w:rPr>
          <w:rFonts w:ascii="Times New Roman"/>
          <w:b w:val="false"/>
          <w:i w:val="false"/>
          <w:color w:val="000000"/>
          <w:sz w:val="28"/>
        </w:rPr>
        <w:t>
      861.01.005С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861.01.005С жолында 861.01.003С және 861.01.004С жолдары арасындағы айырмашылық ретінде айқындалатын арнайы су пайдаланудың есептік салық кезеңінің екінші айы үшін белгіленген лимитінен артық көлемі көрсетіледі;
</w:t>
      </w:r>
      <w:r>
        <w:br/>
      </w:r>
      <w:r>
        <w:rPr>
          <w:rFonts w:ascii="Times New Roman"/>
          <w:b w:val="false"/>
          <w:i w:val="false"/>
          <w:color w:val="000000"/>
          <w:sz w:val="28"/>
        </w:rPr>
        <w:t>
      861.01.005D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861.01.005D жолында 861.01.003D және 861.01.004D жолдары арасындағы айырмашылық ретінде айқындалатын арнайы су пайдаланудың есептік салық кезеңі үшін белгіленген лимитінен артық көлемі көрсетіледі;
</w:t>
      </w:r>
      <w:r>
        <w:br/>
      </w:r>
      <w:r>
        <w:rPr>
          <w:rFonts w:ascii="Times New Roman"/>
          <w:b w:val="false"/>
          <w:i w:val="false"/>
          <w:color w:val="000000"/>
          <w:sz w:val="28"/>
        </w:rPr>
        <w:t>
      6) 861.01.006 жолы су пайдалануды тиісті рұқсат құжатынсыз жүзеге асырған жағдайда толтырылады:
</w:t>
      </w:r>
      <w:r>
        <w:br/>
      </w:r>
      <w:r>
        <w:rPr>
          <w:rFonts w:ascii="Times New Roman"/>
          <w:b w:val="false"/>
          <w:i w:val="false"/>
          <w:color w:val="000000"/>
          <w:sz w:val="28"/>
        </w:rPr>
        <w:t>
      861.01.006А жолы су пайдалануды тиісті рұқсат құжатынсыз жүзеге асырған жағдайда толтырылады. Бұл ретте 861.01.006А жолында есепті салық кезеңінің бірінші айы үшін тиісті рұқсат құжатынсыз арнайы су пайдалану көлемі көрсетіледі;
</w:t>
      </w:r>
      <w:r>
        <w:br/>
      </w:r>
      <w:r>
        <w:rPr>
          <w:rFonts w:ascii="Times New Roman"/>
          <w:b w:val="false"/>
          <w:i w:val="false"/>
          <w:color w:val="000000"/>
          <w:sz w:val="28"/>
        </w:rPr>
        <w:t>
      861.01.006В жолы су пайдалануды тиісті рұқсат құжатынсыз жүзеге асырған жағдайда толтырылады. Бұл ретте 861.01.006В жолында есепті салық кезеңінің екінші айы үшін тиісті рұқсат құжатынсыз арнайы су пайдалану көлемі көрсетіледі;
</w:t>
      </w:r>
      <w:r>
        <w:br/>
      </w:r>
      <w:r>
        <w:rPr>
          <w:rFonts w:ascii="Times New Roman"/>
          <w:b w:val="false"/>
          <w:i w:val="false"/>
          <w:color w:val="000000"/>
          <w:sz w:val="28"/>
        </w:rPr>
        <w:t>
      861.01.006С жолы су пайдалануды тиісті рұқсат құжатынсыз жүзеге асырған жағдайда толтырылады. Бұл ретте 861.01.006С жолында есепті салық кезеңінің үшінші айы үшін тиісті рұқсат құжатынсыз арнайы су пайдалану көлемі көрсетіледі;
</w:t>
      </w:r>
      <w:r>
        <w:br/>
      </w:r>
      <w:r>
        <w:rPr>
          <w:rFonts w:ascii="Times New Roman"/>
          <w:b w:val="false"/>
          <w:i w:val="false"/>
          <w:color w:val="000000"/>
          <w:sz w:val="28"/>
        </w:rPr>
        <w:t>
      861.01.006D жолы су пайдалануды тиісті рұқсат құжатынсыз жүзеге асырған жағдайда толтырылады. Бұл ретте 861.01.006D жолында 861.01.006А, 861.01.006В және 861.01.006С жолдарының көрсеткіштерін жинақтаумен айқындалатын есепті салық кезеңінің бірінші айы үшін тиісті рұқсат құжатынсыз арнайы су пайдалану көлемі көрсетіледі;
</w:t>
      </w:r>
      <w:r>
        <w:br/>
      </w:r>
      <w:r>
        <w:rPr>
          <w:rFonts w:ascii="Times New Roman"/>
          <w:b w:val="false"/>
          <w:i w:val="false"/>
          <w:color w:val="000000"/>
          <w:sz w:val="28"/>
        </w:rPr>
        <w:t>
      7) 861.01.007 жолы арнайы су пайдалану лимитінің кезең басындағы қалдығы арнайы су пайдаланудың нақты көлемінің шамасынан артық болған жағдайда толтырылады. Бұл ретте 861.01.007 жолында кезең басындағы лимит қалдығы (861.01.001) мен тиісті кезең үшін арнайы су пайдаланудың нақты көлемі (861.01.003) арасындағы айырмашылық ретінде айқындалатын лимит қалдығы көрсетіледі:
</w:t>
      </w:r>
      <w:r>
        <w:br/>
      </w:r>
      <w:r>
        <w:rPr>
          <w:rFonts w:ascii="Times New Roman"/>
          <w:b w:val="false"/>
          <w:i w:val="false"/>
          <w:color w:val="000000"/>
          <w:sz w:val="28"/>
        </w:rPr>
        <w:t>
      861.01.007А жолы есептік салық кезеңінің бірінші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861.01.007А жолында 861.01.001А жолы мен 861.01.003А жолы арасындағы айырмашылық ретінде айқындалатын бірінші айдың соңындағы лимит қалдығы көрсетіледі;
</w:t>
      </w:r>
      <w:r>
        <w:br/>
      </w:r>
      <w:r>
        <w:rPr>
          <w:rFonts w:ascii="Times New Roman"/>
          <w:b w:val="false"/>
          <w:i w:val="false"/>
          <w:color w:val="000000"/>
          <w:sz w:val="28"/>
        </w:rPr>
        <w:t>
      861.01.007В жолы есептік салық кезеңінің екінші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861.01.007В жолында 861.01.001В жолы мен 861.01.003В жолы арасындағы айырмашылық ретінде айқындалатын екінші айдың соңындағы лимит қалдығы көрсетіледі;
</w:t>
      </w:r>
      <w:r>
        <w:br/>
      </w:r>
      <w:r>
        <w:rPr>
          <w:rFonts w:ascii="Times New Roman"/>
          <w:b w:val="false"/>
          <w:i w:val="false"/>
          <w:color w:val="000000"/>
          <w:sz w:val="28"/>
        </w:rPr>
        <w:t>
      861.01.007С жолы есептік салық кезеңінің үшінші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861.01.007С жолында 861.01.001С жолы мен 861.01.003С жолы арасындағы айырмашылық ретінде айқындалатын үшінші айдың соңындағы лимит қалдығы көрсетіледі;
</w:t>
      </w:r>
      <w:r>
        <w:br/>
      </w:r>
      <w:r>
        <w:rPr>
          <w:rFonts w:ascii="Times New Roman"/>
          <w:b w:val="false"/>
          <w:i w:val="false"/>
          <w:color w:val="000000"/>
          <w:sz w:val="28"/>
        </w:rPr>
        <w:t>
      861.01.007D жолы есептік салық кезеңінің басындағы арнайы су пайдалану лимитінің қалдығы есептік салық кезеңіндегі арнайы су пайдаланудың нақты көлемінің шамасынан артық болған жағдайда толтырылады. Бұл ретте 861.01.007D жолында 861.01.001D жолы мен 861.01.003D жолы арасындағы айырмашылық ретінде айқындалатын есептік салық кезеңінің соңындағы лимит қалдығы көрсетіледі;
</w:t>
      </w:r>
      <w:r>
        <w:br/>
      </w:r>
      <w:r>
        <w:rPr>
          <w:rFonts w:ascii="Times New Roman"/>
          <w:b w:val="false"/>
          <w:i w:val="false"/>
          <w:color w:val="000000"/>
          <w:sz w:val="28"/>
        </w:rPr>
        <w:t>
      8) 861.01.008 жолы кезең басында лимиттен асқан және есептік салық кезеңінде белгіленген лимиттен артық арнайы су пайдалану көлемі болған жағдайда толтырылады. Бұл ретте 861.01.008 жолында кезең басында лимиттен артық (861.01.002) және белгіленген лимиттен артық арнайы су пайдалану көлемдері сомасы (861.01.005) ретінде айқындалатын есептік салық кезеңінің соңында лимиттен асуы көрсетіледі:
</w:t>
      </w:r>
      <w:r>
        <w:br/>
      </w:r>
      <w:r>
        <w:rPr>
          <w:rFonts w:ascii="Times New Roman"/>
          <w:b w:val="false"/>
          <w:i w:val="false"/>
          <w:color w:val="000000"/>
          <w:sz w:val="28"/>
        </w:rPr>
        <w:t>
      861.01.008А жолы есептік салық кезеңінің бірінші айының соңында лимиттен асқан жағдайда толтырылады. Бұл ретте 861.01.008А  жолында 861.01.002А жолы мен 861.01.005А жолы көрсеткіштерінің жинақтаумен айқындалатын есептік салық кезеңінің бірінші айының соңында лимиттен асуы көрсетіледі;
</w:t>
      </w:r>
      <w:r>
        <w:br/>
      </w:r>
      <w:r>
        <w:rPr>
          <w:rFonts w:ascii="Times New Roman"/>
          <w:b w:val="false"/>
          <w:i w:val="false"/>
          <w:color w:val="000000"/>
          <w:sz w:val="28"/>
        </w:rPr>
        <w:t>
      861.01.008В жолы есептік салық кезеңінің екінші айының соңында лимиттен асқан жағдайда толтырылады. Бұл ретте 861.01.008В  жолында 861.01.002В жолы мен 861.01.005В жолы көрсеткіштерінің жинақтаумен айқындалатын есептік салық кезеңінің екінші айының соңында лимиттен асуы көрсетіледі;
</w:t>
      </w:r>
      <w:r>
        <w:br/>
      </w:r>
      <w:r>
        <w:rPr>
          <w:rFonts w:ascii="Times New Roman"/>
          <w:b w:val="false"/>
          <w:i w:val="false"/>
          <w:color w:val="000000"/>
          <w:sz w:val="28"/>
        </w:rPr>
        <w:t>
      861.01.008С жолы есептік салық кезеңінің үшінші айының соңында лимиттен асқан жағдайда толтырылады. Бұл ретте 861.01.008С  жолында 861.01.002С жолы мен 861.01.005С жолы көрсеткіштерінің жинақтаумен айқындалатын есептік салық кезеңінің үшінші айының соңында лимиттен асуы көрсетіледі;
</w:t>
      </w:r>
      <w:r>
        <w:br/>
      </w:r>
      <w:r>
        <w:rPr>
          <w:rFonts w:ascii="Times New Roman"/>
          <w:b w:val="false"/>
          <w:i w:val="false"/>
          <w:color w:val="000000"/>
          <w:sz w:val="28"/>
        </w:rPr>
        <w:t>
      861.01.008D жолы есептік салық кезеңінің соңында лимиттен асқан жағдайда толтырылады. Бұл ретте 861.01.008D жолында 861.01.002D жолы мен 861.01.005D жолы көрсеткіштерінің жинақтаумен айқындалатын есептік салық кезеңінің соңында лимиттен асуы көрсетіледі.
</w:t>
      </w:r>
      <w:r>
        <w:br/>
      </w:r>
      <w:r>
        <w:rPr>
          <w:rFonts w:ascii="Times New Roman"/>
          <w:b w:val="false"/>
          <w:i w:val="false"/>
          <w:color w:val="000000"/>
          <w:sz w:val="28"/>
        </w:rPr>
        <w:t>
      15. Егер лимит тоқсан бойынша белгіленген жағдайда, 861.01 нысан бойынша Есеп қосымшасының 861.01.001А жолында тоқсан басына белгіленген лимит көрсетіледі. Бұл жағдайда жолдарда:
</w:t>
      </w:r>
      <w:r>
        <w:br/>
      </w:r>
      <w:r>
        <w:rPr>
          <w:rFonts w:ascii="Times New Roman"/>
          <w:b w:val="false"/>
          <w:i w:val="false"/>
          <w:color w:val="000000"/>
          <w:sz w:val="28"/>
        </w:rPr>
        <w:t>
      861.01.001А жолына алдыңғы тоқсан үшін 861.01.007D жолының көрсеткіші көшірілмейді;
</w:t>
      </w:r>
      <w:r>
        <w:br/>
      </w:r>
      <w:r>
        <w:rPr>
          <w:rFonts w:ascii="Times New Roman"/>
          <w:b w:val="false"/>
          <w:i w:val="false"/>
          <w:color w:val="000000"/>
          <w:sz w:val="28"/>
        </w:rPr>
        <w:t>
      861.01.002А жолына алдыңғы тоқсан үшін 861.01.007D жолының көрсеткіші көшірілмейді.
</w:t>
      </w:r>
      <w:r>
        <w:br/>
      </w:r>
      <w:r>
        <w:rPr>
          <w:rFonts w:ascii="Times New Roman"/>
          <w:b w:val="false"/>
          <w:i w:val="false"/>
          <w:color w:val="000000"/>
          <w:sz w:val="28"/>
        </w:rPr>
        <w:t>
      Егер лимит ай бойынша белгіленген жағдайда, онда 861.01.001А, В, С жолдарында ағымдағы айға белгіленген лимит көрсетіледі.
</w:t>
      </w:r>
      <w:r>
        <w:br/>
      </w:r>
      <w:r>
        <w:rPr>
          <w:rFonts w:ascii="Times New Roman"/>
          <w:b w:val="false"/>
          <w:i w:val="false"/>
          <w:color w:val="000000"/>
          <w:sz w:val="28"/>
        </w:rPr>
        <w:t>
      Бұл кезде:
</w:t>
      </w:r>
      <w:r>
        <w:br/>
      </w:r>
      <w:r>
        <w:rPr>
          <w:rFonts w:ascii="Times New Roman"/>
          <w:b w:val="false"/>
          <w:i w:val="false"/>
          <w:color w:val="000000"/>
          <w:sz w:val="28"/>
        </w:rPr>
        <w:t>
      861.01.001А, В және С жолдарына алдыңғы ай үшін 861.01.007 жолының көрсеткіштері көшірілмейді;
</w:t>
      </w:r>
      <w:r>
        <w:br/>
      </w:r>
      <w:r>
        <w:rPr>
          <w:rFonts w:ascii="Times New Roman"/>
          <w:b w:val="false"/>
          <w:i w:val="false"/>
          <w:color w:val="000000"/>
          <w:sz w:val="28"/>
        </w:rPr>
        <w:t>
      861.01.002 "Кезең басына лимиттің асып кетуі" жолы толтырылмайды.
</w:t>
      </w:r>
      <w:r>
        <w:br/>
      </w:r>
      <w:r>
        <w:rPr>
          <w:rFonts w:ascii="Times New Roman"/>
          <w:b w:val="false"/>
          <w:i w:val="false"/>
          <w:color w:val="000000"/>
          <w:sz w:val="28"/>
        </w:rPr>
        <w:t>
      Осыған байланысты жоғарғы қабаттағы көздерден су ресурстарын пайдаланғаны үшін төлемді есептеуге 861.01.001D, 861.01.002D , 861.01.007D және 861.01.008D жолдарының көрсеткіштері әсер етпегендіктен, аталған жолдар толтырылмайды.
</w:t>
      </w:r>
      <w:r>
        <w:br/>
      </w:r>
      <w:r>
        <w:rPr>
          <w:rFonts w:ascii="Times New Roman"/>
          <w:b w:val="false"/>
          <w:i w:val="false"/>
          <w:color w:val="000000"/>
          <w:sz w:val="28"/>
        </w:rPr>
        <w:t>
      16. "Жоғарғы қабаттағы көздерден су ресурстарын пайдаланғаны үшін төлем ставкасы" бөлімінде:
</w:t>
      </w:r>
      <w:r>
        <w:br/>
      </w:r>
      <w:r>
        <w:rPr>
          <w:rFonts w:ascii="Times New Roman"/>
          <w:b w:val="false"/>
          <w:i w:val="false"/>
          <w:color w:val="000000"/>
          <w:sz w:val="28"/>
        </w:rPr>
        <w:t>
      1) 861.01.009 жолында белгіленген жыл лимиті шегінде жоғарғы қабаттағы көздерден су ресурстарын пайдаланғаны үшін төлем ставкасы
</w:t>
      </w:r>
      <w:r>
        <w:rPr>
          <w:rFonts w:ascii="Times New Roman"/>
          <w:b/>
          <w:i w:val="false"/>
          <w:color w:val="000000"/>
          <w:sz w:val="28"/>
        </w:rPr>
        <w:t>
</w:t>
      </w:r>
      <w:r>
        <w:rPr>
          <w:rFonts w:ascii="Times New Roman"/>
          <w:b w:val="false"/>
          <w:i w:val="false"/>
          <w:color w:val="000000"/>
          <w:sz w:val="28"/>
        </w:rPr>
        <w:t>
көрсетіледі;
</w:t>
      </w:r>
      <w:r>
        <w:br/>
      </w:r>
      <w:r>
        <w:rPr>
          <w:rFonts w:ascii="Times New Roman"/>
          <w:b w:val="false"/>
          <w:i w:val="false"/>
          <w:color w:val="000000"/>
          <w:sz w:val="28"/>
        </w:rPr>
        <w:t>
      2) 861.01.010 жолында Салық кодексінің 
</w:t>
      </w:r>
      <w:r>
        <w:rPr>
          <w:rFonts w:ascii="Times New Roman"/>
          <w:b w:val="false"/>
          <w:i w:val="false"/>
          <w:color w:val="000000"/>
          <w:sz w:val="28"/>
        </w:rPr>
        <w:t xml:space="preserve"> 454-бабының </w:t>
      </w:r>
      <w:r>
        <w:rPr>
          <w:rFonts w:ascii="Times New Roman"/>
          <w:b w:val="false"/>
          <w:i w:val="false"/>
          <w:color w:val="000000"/>
          <w:sz w:val="28"/>
        </w:rPr>
        <w:t>
 2-тармағына сәйкес жоғарғы қабаттағы көздерден су ресурстарын белгіленген жылдық лимиттен артық пайдаланғаны үшін төлем ставкасы көрсетіледі;
</w:t>
      </w:r>
      <w:r>
        <w:br/>
      </w:r>
      <w:r>
        <w:rPr>
          <w:rFonts w:ascii="Times New Roman"/>
          <w:b w:val="false"/>
          <w:i w:val="false"/>
          <w:color w:val="000000"/>
          <w:sz w:val="28"/>
        </w:rPr>
        <w:t>
      3) 861.01.011 жолында Салық кодексінің 454-бабының 3-тармағына сәйкес жоғарғы қабаттағы көздерден су ресурстарын рұқсат құжатынсыз пайдаланғаны үшін төлем ставкасы көрсетіледі.
</w:t>
      </w:r>
      <w:r>
        <w:br/>
      </w:r>
      <w:r>
        <w:rPr>
          <w:rFonts w:ascii="Times New Roman"/>
          <w:b w:val="false"/>
          <w:i w:val="false"/>
          <w:color w:val="000000"/>
          <w:sz w:val="28"/>
        </w:rPr>
        <w:t>
      17. "Жоғарғы қабаттағы көздерден су ресурстарын пайдаланғаны үшін төлем сомасы" бөлімінде:
</w:t>
      </w:r>
      <w:r>
        <w:br/>
      </w:r>
      <w:r>
        <w:rPr>
          <w:rFonts w:ascii="Times New Roman"/>
          <w:b w:val="false"/>
          <w:i w:val="false"/>
          <w:color w:val="000000"/>
          <w:sz w:val="28"/>
        </w:rPr>
        <w:t>
      1) 861.01.012 жолында (861.01.004 х 861.01.009) формуласы бойынша арнайы су пайдалану көлемі және жоғарғы қабаттағы қайнарлардан су ресурстарын белгіленген лимит шегінде пайдаланғаны үшін төлем ставкалары негізінде белгіленетін жоғарғы қабаттағы көздерден су ресурстарын пайдаланғаны үшін есепті салық кезеңі үшін бюджетке төлеуге жататын төлем сомасы көрсетіледі:
</w:t>
      </w:r>
      <w:r>
        <w:br/>
      </w:r>
      <w:r>
        <w:rPr>
          <w:rFonts w:ascii="Times New Roman"/>
          <w:b w:val="false"/>
          <w:i w:val="false"/>
          <w:color w:val="000000"/>
          <w:sz w:val="28"/>
        </w:rPr>
        <w:t>
      861.01.012А жолында (861.01.004А х 861.01.009) формуласы бойынша белгіленген лимит шегінде жоғарғы қабаттағы көздерден су ресурстарын пайдаланғаны үшін есептік салық кезеңінің бірінші айы үшін бюджетке төлеуге жататын төлем сомасы көрсетіледі;
</w:t>
      </w:r>
      <w:r>
        <w:br/>
      </w:r>
      <w:r>
        <w:rPr>
          <w:rFonts w:ascii="Times New Roman"/>
          <w:b w:val="false"/>
          <w:i w:val="false"/>
          <w:color w:val="000000"/>
          <w:sz w:val="28"/>
        </w:rPr>
        <w:t>
      861.01.012В жолында (861.01.004В х 861.01.009) формуласы бойынша белгіленген лимит шегінде жоғарғы қабаттағы көздерден су ресурстарын пайдаланғаны үшін есептік салық кезеңінің екінші айы үшін бюджетке төлеуге жататын төлем сомасы көрсетіледі;
</w:t>
      </w:r>
      <w:r>
        <w:br/>
      </w:r>
      <w:r>
        <w:rPr>
          <w:rFonts w:ascii="Times New Roman"/>
          <w:b w:val="false"/>
          <w:i w:val="false"/>
          <w:color w:val="000000"/>
          <w:sz w:val="28"/>
        </w:rPr>
        <w:t>
      861.01.012С жолында (861.01.004С х 861.01.009) формуласы бойынша белгіленген лимит шегінде жоғарғы қабаттағы көздерден су ресурстарын пайдаланғаны үшін есептік салық кезеңінің үшінші айы үшін бюджетке төлеуге жататын төлем сомасы көрсетіледі;
</w:t>
      </w:r>
      <w:r>
        <w:br/>
      </w:r>
      <w:r>
        <w:rPr>
          <w:rFonts w:ascii="Times New Roman"/>
          <w:b w:val="false"/>
          <w:i w:val="false"/>
          <w:color w:val="000000"/>
          <w:sz w:val="28"/>
        </w:rPr>
        <w:t>
      861.01.012D жолында белгіленген лимит шегінде жоғарғы қабаттағы көздерден су ресурстарын пайдаланғаны үшін есептік салық кезеңі үшін бюджетке төлеуге жататын және 860.01.012А, 860.01.012В және 861.01.012С жолдарының көрсеткіштерін жинақтаумен айқындалатын төлем сомасы көрсетіледі;
</w:t>
      </w:r>
      <w:r>
        <w:br/>
      </w:r>
      <w:r>
        <w:rPr>
          <w:rFonts w:ascii="Times New Roman"/>
          <w:b w:val="false"/>
          <w:i w:val="false"/>
          <w:color w:val="000000"/>
          <w:sz w:val="28"/>
        </w:rPr>
        <w:t>
      2) 861.01.013 жолында (861.01.005 х 861.01.010) формуласы бойынша арнайы су пайдалану көлемі және жоғарғы қабаттағы қайнарлардан су ресурстарын белгіленген лимиттен артық пайдаланғаны үшін төлем ставкалары негізінде белгіленетін жоғарғы қабаттағы көздерден су ресурстарын пайдаланғаны үшін есепті салық кезеңі үшін бюджетке төлеуге жататын төлем сомасы көрсетіледі:
</w:t>
      </w:r>
      <w:r>
        <w:br/>
      </w:r>
      <w:r>
        <w:rPr>
          <w:rFonts w:ascii="Times New Roman"/>
          <w:b w:val="false"/>
          <w:i w:val="false"/>
          <w:color w:val="000000"/>
          <w:sz w:val="28"/>
        </w:rPr>
        <w:t>
      861.01.013А жолында (861.01.005А х 861.01.010) формуласы бойынша анықталатын есептік кезеңнің бірінші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861.01.013В жолында (861.01.005В х 861.01.010) формуласы бойынша анықталатын есептік кезеңнің екінші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861.01.013С жолында (861.01.005С х 861.01.010) формуласы бойынша анықталатын есептік кезеңнің үшінші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861.01.013D жолында жоғарғы қабаттағы көздерден су ресурстарын белгіленген лимиттен артық пайдаланғаны үшін есептік салық кезеңі үшін және 860.01.013А, 860.01.013В және 861.01.013С жолдарының көрсеткіштерін жинақтаумен айқындалатын жалпы төлем сомасы көрсетіледі;
</w:t>
      </w:r>
      <w:r>
        <w:br/>
      </w:r>
      <w:r>
        <w:rPr>
          <w:rFonts w:ascii="Times New Roman"/>
          <w:b w:val="false"/>
          <w:i w:val="false"/>
          <w:color w:val="000000"/>
          <w:sz w:val="28"/>
        </w:rPr>
        <w:t>
      3) 861.01.014 жолында рұқсат құжатынсыз арнайы су пайдалану көлемі мен жоғарғы қабаттағы көздерден су ресурстарын рұқсат құжатынсыз пайдаланғаны үшін төлем ставкасы негізінде (861.01.006 х 860.01.011) формуласы бойынша айқындалатын есепті салық кезеңі үшін бюджетке төлеуге жататын жоғарғы қабаттағы көздерден су ресурстарын рұқсат құжатынсыз пайдаланғаны үшін төлем сомасы көрсетіледі:
</w:t>
      </w:r>
      <w:r>
        <w:br/>
      </w:r>
      <w:r>
        <w:rPr>
          <w:rFonts w:ascii="Times New Roman"/>
          <w:b w:val="false"/>
          <w:i w:val="false"/>
          <w:color w:val="000000"/>
          <w:sz w:val="28"/>
        </w:rPr>
        <w:t>
      861.01.014А жолында (861.01.006А х 861.01.011) формуласы бойынша анықталатын есептік салық кезеңінің бірінші айы үшін жоғарғы қабаттағы көздерден су ресурстарын рұқсат құжатынсыз пайдаланғаны үшін төлем сомасы көрсетіледі;
</w:t>
      </w:r>
      <w:r>
        <w:br/>
      </w:r>
      <w:r>
        <w:rPr>
          <w:rFonts w:ascii="Times New Roman"/>
          <w:b w:val="false"/>
          <w:i w:val="false"/>
          <w:color w:val="000000"/>
          <w:sz w:val="28"/>
        </w:rPr>
        <w:t>
      861.01.014В жолында (861.01.006В х 861.01.011) формуласы бойынша анықталатын есептік салық кезеңінің екінші айы үшін жоғарғы қабаттағы көздерден су ресурстарын рұқсат құжатынсыз пайдаланғаны үшін төлем сомасы көрсетіледі;
</w:t>
      </w:r>
      <w:r>
        <w:br/>
      </w:r>
      <w:r>
        <w:rPr>
          <w:rFonts w:ascii="Times New Roman"/>
          <w:b w:val="false"/>
          <w:i w:val="false"/>
          <w:color w:val="000000"/>
          <w:sz w:val="28"/>
        </w:rPr>
        <w:t>
      861.01.014С жолында (861.01.006С х 861.01.011) формуласы бойынша анықталатын есептік салық кезеңінің үшінші айы үшін жоғарғы қабаттағы көздерден су ресурстарын рұқсат құжатынсыз пайдаланғаны үшін төлем сомасы көрсетіледі;
</w:t>
      </w:r>
      <w:r>
        <w:br/>
      </w:r>
      <w:r>
        <w:rPr>
          <w:rFonts w:ascii="Times New Roman"/>
          <w:b w:val="false"/>
          <w:i w:val="false"/>
          <w:color w:val="000000"/>
          <w:sz w:val="28"/>
        </w:rPr>
        <w:t>
      861.01.014D жолында 860.01.014А, 860.01.014В және 861.01.014С жолдарының көрсеткіштерін жинақтаумен айқындалатын есептік салық кезеңі үшін жоғарғы қабаттағы көздерден су ресурстарын рұқсат құжатынсыз пайдаланғаны үшін төлемнің жалпы сомасы көрсетіледі;
</w:t>
      </w:r>
      <w:r>
        <w:br/>
      </w:r>
      <w:r>
        <w:rPr>
          <w:rFonts w:ascii="Times New Roman"/>
          <w:b w:val="false"/>
          <w:i w:val="false"/>
          <w:color w:val="000000"/>
          <w:sz w:val="28"/>
        </w:rPr>
        <w:t>
      4) 861.01.015 жолында жоғарғы қабаттағы көздерден су ресурстарын белгіленген лимит шеңберінде (861.01.012), артық (861.01.013) және рұқсат құжатынсыз (861.01.014) пайдаланғаны үшін төлем сомасы ретінде айқындалатын есептік салық кезеңі үшін бюджетке төлеуге жататын төлемнің жалпы сомасы көрсетіледі:
</w:t>
      </w:r>
      <w:r>
        <w:br/>
      </w:r>
      <w:r>
        <w:rPr>
          <w:rFonts w:ascii="Times New Roman"/>
          <w:b w:val="false"/>
          <w:i w:val="false"/>
          <w:color w:val="000000"/>
          <w:sz w:val="28"/>
        </w:rPr>
        <w:t>
      861.01.015А жолында 861.01.012А, 861.01.013А және 861.01.014А жолдарының сомаларын жинақтаумен айқындалатын есептік салық кезеңінің бірінші айы үшін бюджетке төлеуге жататын төлемнің жалпы сомасы көрсетіледі;
</w:t>
      </w:r>
      <w:r>
        <w:br/>
      </w:r>
      <w:r>
        <w:rPr>
          <w:rFonts w:ascii="Times New Roman"/>
          <w:b w:val="false"/>
          <w:i w:val="false"/>
          <w:color w:val="000000"/>
          <w:sz w:val="28"/>
        </w:rPr>
        <w:t>
      861.01.015В жолында 861.01.012В, 861.01.013В және 861.01.014В жолдарының сомаларын жинақтаумен айқындалатын есептік салық кезеңінің екінші айы үшін бюджетке төлеуге жататын төлемнің жалпы сомасы көрсетіледі;
</w:t>
      </w:r>
      <w:r>
        <w:br/>
      </w:r>
      <w:r>
        <w:rPr>
          <w:rFonts w:ascii="Times New Roman"/>
          <w:b w:val="false"/>
          <w:i w:val="false"/>
          <w:color w:val="000000"/>
          <w:sz w:val="28"/>
        </w:rPr>
        <w:t>
      861.01.015С жолында 861.01.012С, 861.01.013С және 861.01.014С жолдарының сомаларын жинақтаумен айқындалатын есептік салық кезеңінің үшінші айы үшін бюджетке төлеуге жататын төлемнің жалпы сомасы көрсетіледі;
</w:t>
      </w:r>
      <w:r>
        <w:br/>
      </w:r>
      <w:r>
        <w:rPr>
          <w:rFonts w:ascii="Times New Roman"/>
          <w:b w:val="false"/>
          <w:i w:val="false"/>
          <w:color w:val="000000"/>
          <w:sz w:val="28"/>
        </w:rPr>
        <w:t>
      861.01.015D жолында 860.01.015А, 860.01.015В және 861.01.015С жолдарының көрсеткіштерін жинақтаумен айқындалатын жоғарғы қабаттағы көздерден су ресурстарын пайдаланғаны үшін есептік салық кезеңі үшін бюджетке төлеуге жататын жалпы төлем сомасы көрсетіледі.
</w:t>
      </w:r>
      <w:r>
        <w:br/>
      </w:r>
      <w:r>
        <w:rPr>
          <w:rFonts w:ascii="Times New Roman"/>
          <w:b w:val="false"/>
          <w:i w:val="false"/>
          <w:color w:val="000000"/>
          <w:sz w:val="28"/>
        </w:rPr>
        <w:t>
      18. 861.01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861.00, 861.01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ортаның ластануы үшін төлем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жасаудың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 енгізетін қоршаған ортаны ластағаны үшін төлем бойынша Декларация жасау тәртібін қарастырады:
</w:t>
      </w:r>
      <w:r>
        <w:br/>
      </w:r>
      <w:r>
        <w:rPr>
          <w:rFonts w:ascii="Times New Roman"/>
          <w:b w:val="false"/>
          <w:i w:val="false"/>
          <w:color w:val="000000"/>
          <w:sz w:val="28"/>
        </w:rPr>
        <w:t>
      1) 870.00 нысаны бойынша қоршаған ортаны ластағаны үшін төлем бойынша Декларация (бұдан әрі - 870.00 нысаны бойынша Декларация);
</w:t>
      </w:r>
      <w:r>
        <w:br/>
      </w:r>
      <w:r>
        <w:rPr>
          <w:rFonts w:ascii="Times New Roman"/>
          <w:b w:val="false"/>
          <w:i w:val="false"/>
          <w:color w:val="000000"/>
          <w:sz w:val="28"/>
        </w:rPr>
        <w:t>
      2) 870.01 нысан бойынша қоршаған ортаны ластағаны үшін төлем бойынша Декларацияға қосымша (бұдан әрі - 870.01 нысаны бойынша қосымша).
</w:t>
      </w:r>
      <w:r>
        <w:br/>
      </w:r>
      <w:r>
        <w:rPr>
          <w:rFonts w:ascii="Times New Roman"/>
          <w:b w:val="false"/>
          <w:i w:val="false"/>
          <w:color w:val="000000"/>
          <w:sz w:val="28"/>
        </w:rPr>
        <w:t>
      2. 870.00 нысаны бойынша Декларация қоршаған ортаны ластағаны үшін төлемнің үшін төлемнің жалпы сомасын мәлімдеуге арналған.
</w:t>
      </w:r>
      <w:r>
        <w:br/>
      </w:r>
      <w:r>
        <w:rPr>
          <w:rFonts w:ascii="Times New Roman"/>
          <w:b w:val="false"/>
          <w:i w:val="false"/>
          <w:color w:val="000000"/>
          <w:sz w:val="28"/>
        </w:rPr>
        <w:t>
      870.01 нысан бойынша қосымша рұқсаттық құжатта көрсетілген ластағыш заттың әрбір түрі бойынша қоршаған ортаны ластағаны үшін төлем сомасын айқындауға арналған.
</w:t>
      </w:r>
      <w:r>
        <w:br/>
      </w:r>
      <w:r>
        <w:rPr>
          <w:rFonts w:ascii="Times New Roman"/>
          <w:b w:val="false"/>
          <w:i w:val="false"/>
          <w:color w:val="000000"/>
          <w:sz w:val="28"/>
        </w:rPr>
        <w:t>
      3. Егер салық төлеуші арнайы табиғат пайдаланудың бірнеше түрін жүзеге асырған жағдайда рұқсаттық құжатта көрсетілген ластағыш заттың әрбір түрі бойынша 870.01 нысан бойынша қосымшаның жеке парағы толтырылады.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Қосымшаларда көрсетуге жататын деректер жоқ болған жағдайда 870.00 нысан бойынша Декларация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870.00 нысаны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ЭҚҚЖ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870.00 нысаны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870.00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870.00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9-жолды есепті жыл үшін толық алдын ала төлеумен қоршаған ортаны ластағаны үшін лимитті сатып алу кезінде және рұқсаттық құжатты ресімдеу кезінде төлемдерінің көлемі аз (жиынтық жылдық көлемі 100 айлық есептік көрсеткішке дейін) ұйымдар белгілейді:
</w:t>
      </w:r>
      <w:r>
        <w:br/>
      </w:r>
      <w:r>
        <w:rPr>
          <w:rFonts w:ascii="Times New Roman"/>
          <w:b w:val="false"/>
          <w:i w:val="false"/>
          <w:color w:val="000000"/>
          <w:sz w:val="28"/>
        </w:rPr>
        <w:t>
      9А - рұқсаттық құжаттың нөмірі көрсетіледі;
</w:t>
      </w:r>
      <w:r>
        <w:br/>
      </w:r>
      <w:r>
        <w:rPr>
          <w:rFonts w:ascii="Times New Roman"/>
          <w:b w:val="false"/>
          <w:i w:val="false"/>
          <w:color w:val="000000"/>
          <w:sz w:val="28"/>
        </w:rPr>
        <w:t>
      9В - рұқсаттық құжатты ресімдеу күні көрсетіледі.
</w:t>
      </w:r>
      <w:r>
        <w:br/>
      </w:r>
      <w:r>
        <w:rPr>
          <w:rFonts w:ascii="Times New Roman"/>
          <w:b w:val="false"/>
          <w:i w:val="false"/>
          <w:color w:val="000000"/>
          <w:sz w:val="28"/>
        </w:rPr>
        <w:t>
      Бұл ретте, 870.00 нысаны бойынша декларацияны толтыру кезінде, аталған төлеушілер есепті кезең (тоқсан) үшін тиісті төлем сомасын көрсетумен қоршаған ортаны ластаудың нақты көлемін көрсетеді;
</w:t>
      </w:r>
      <w:r>
        <w:br/>
      </w:r>
      <w:r>
        <w:rPr>
          <w:rFonts w:ascii="Times New Roman"/>
          <w:b w:val="false"/>
          <w:i w:val="false"/>
          <w:color w:val="000000"/>
          <w:sz w:val="28"/>
        </w:rPr>
        <w:t>
      10) 10-жолда қоршаған ортаны ластағаны үшін төлемді есептеу жүргізілетін тиісті валютаның коды көрсетіледі;
</w:t>
      </w:r>
      <w:r>
        <w:br/>
      </w:r>
      <w:r>
        <w:rPr>
          <w:rFonts w:ascii="Times New Roman"/>
          <w:b w:val="false"/>
          <w:i w:val="false"/>
          <w:color w:val="000000"/>
          <w:sz w:val="28"/>
        </w:rPr>
        <w:t>
      11) 11-жолда 870.01 нысан бойынша қосымшалардың саны көрсетіледі.
</w:t>
      </w:r>
      <w:r>
        <w:br/>
      </w:r>
      <w:r>
        <w:rPr>
          <w:rFonts w:ascii="Times New Roman"/>
          <w:b w:val="false"/>
          <w:i w:val="false"/>
          <w:color w:val="000000"/>
          <w:sz w:val="28"/>
        </w:rPr>
        <w:t>
      10. "Қоршаған ортаның ластағаны үшін төлемді есептеу" бөлімінде:
</w:t>
      </w:r>
      <w:r>
        <w:br/>
      </w:r>
      <w:r>
        <w:rPr>
          <w:rFonts w:ascii="Times New Roman"/>
          <w:b w:val="false"/>
          <w:i w:val="false"/>
          <w:color w:val="000000"/>
          <w:sz w:val="28"/>
        </w:rPr>
        <w:t>
      1) 870.00.001 жолында есепті салық кезеңі үшін бюджетке төлеуге жататын арнайы табиғат пайдаланудың барлық түрлері бойынша, белгіленген лимит шегінде қоршаған ортаның ластануы үшін төлем сомасы көрсетіледі:
</w:t>
      </w:r>
      <w:r>
        <w:br/>
      </w:r>
      <w:r>
        <w:rPr>
          <w:rFonts w:ascii="Times New Roman"/>
          <w:b w:val="false"/>
          <w:i w:val="false"/>
          <w:color w:val="000000"/>
          <w:sz w:val="28"/>
        </w:rPr>
        <w:t>
      870.00.001А жолында 870.01 нысаны бойынша қосымшаның 870.01.007 жолынан көшірілетін тұтастай алғанда есепті салық кезеңі үшін есептелген белгіленген лимит шектерінде қоршаған ортаның ластануы үшін төлем сомасы көрсетіледі. Егер салық төлеуші 870.01 нысаны бойынша қосымшаның бірнеше парақтары толтырылатын жағдайда, бұл жолда 870.01 нысаны бойынша қосымшаның барлық парақтарының 870.00.007 жолдарының көрсеткіштерін жинақтаумен айқындайтын арнайы табиғат пайдаланудың барлық түрлері бойынша қоршаған ортаның ластануы үшін төлемнің жалпы сомасы көрсетіледі;
</w:t>
      </w:r>
      <w:r>
        <w:br/>
      </w:r>
      <w:r>
        <w:rPr>
          <w:rFonts w:ascii="Times New Roman"/>
          <w:b w:val="false"/>
          <w:i w:val="false"/>
          <w:color w:val="000000"/>
          <w:sz w:val="28"/>
        </w:rPr>
        <w:t>
      870.00.001В жолында 871.01 нысаны бойынша есеп айырысулар 871.00.002 жолдарының көрсеткіштерін жинақтаумен айқындалатын есепті салық кезеңінің ішінде берілген 870.01 нысаны бойынша қоршаған ортаның ластануы үшін төлемнің ағымдағы төлемдер есептері бойынша есептелген (бұдан әрі - 871.00 нысаны бойынша Есеп) арнайы табиғат пайдаланудың барлық түрлері бойынша белгіленген лимит шегінде қоршаған ортаның ластануы үшін төлем сомасы көрсетіледі;
</w:t>
      </w:r>
      <w:r>
        <w:br/>
      </w:r>
      <w:r>
        <w:rPr>
          <w:rFonts w:ascii="Times New Roman"/>
          <w:b w:val="false"/>
          <w:i w:val="false"/>
          <w:color w:val="000000"/>
          <w:sz w:val="28"/>
        </w:rPr>
        <w:t>
      2) 870.00.002 жолында есепті салық кезеңі үшін бюджетке төлеуге жататын арнайы табиғат пайдаланудың барлық түрлері бойынша белгіленген лимиттен жоғары қоршаған ортаның ластануы үшін төлем сомасы көрсетіледі:
</w:t>
      </w:r>
      <w:r>
        <w:br/>
      </w:r>
      <w:r>
        <w:rPr>
          <w:rFonts w:ascii="Times New Roman"/>
          <w:b w:val="false"/>
          <w:i w:val="false"/>
          <w:color w:val="000000"/>
          <w:sz w:val="28"/>
        </w:rPr>
        <w:t>
      870.00.002А жолында 870.01 нысаны бойынша қосымшаның 870.01.008 жолынан көшірілетін тұтастай алғанда есепті салық кезеңі үшін есептелген белгіленген лимиттен жоғары қоршаған ортаның ластануы үшін төлем сомасы көрсетіледі. Егер салық төлеуші 870.01 нысаны бойынша қосымшаның бірнеше парақтарын толтыратын жағдайда, бұл жолда 870.01 нысаны бойынша қосымшаның барлық парақтарын 870.00.008 жолдарының көрсеткіштерін жинақтаумен айқындайтын арнайы табиғат пайдаланудың барлық түрлері бойынша төлемнің жалпы сомасы көрсетіледі;
</w:t>
      </w:r>
      <w:r>
        <w:br/>
      </w:r>
      <w:r>
        <w:rPr>
          <w:rFonts w:ascii="Times New Roman"/>
          <w:b w:val="false"/>
          <w:i w:val="false"/>
          <w:color w:val="000000"/>
          <w:sz w:val="28"/>
        </w:rPr>
        <w:t>
      870.00.002В жолында 871.00 нысаны бойынша есептер 871.00.003 жолдарының көрсеткіштерін жинақтаумен айқындалатын есепті салық кезеңінің ішінде берілген 871.00 нысаны бойынша Есептер бойынша есептелген арнайы табиғат пайдаланудың барлық түрлері бойынша белгіленген лимиттен жоғары қоршаған ортаның ластануы үшін төлем сомасы көрсетіледі;
</w:t>
      </w:r>
      <w:r>
        <w:br/>
      </w:r>
      <w:r>
        <w:rPr>
          <w:rFonts w:ascii="Times New Roman"/>
          <w:b w:val="false"/>
          <w:i w:val="false"/>
          <w:color w:val="000000"/>
          <w:sz w:val="28"/>
        </w:rPr>
        <w:t>
      3) 870.00.003 жолында есепті салық кезеңі үшін бюджетке төлеуге жататын арнайы табиғат пайдаланудың барлық түрлері бойынша қоршаған ортаны ластау үшін төлемнің жалпы сомасы көрсетіледі:
</w:t>
      </w:r>
      <w:r>
        <w:br/>
      </w:r>
      <w:r>
        <w:rPr>
          <w:rFonts w:ascii="Times New Roman"/>
          <w:b w:val="false"/>
          <w:i w:val="false"/>
          <w:color w:val="000000"/>
          <w:sz w:val="28"/>
        </w:rPr>
        <w:t>
      870.00.003А жолында 870.00.001А және 870.00.002А жолдарының көрсеткіштері сомасы ретінде айқындалатын 870.00 нысаны бойынша Декларация бойынша есептелген есепті салық кезеңі үшін төлемнің жалпы сомасы көрсетіледі;
</w:t>
      </w:r>
      <w:r>
        <w:br/>
      </w:r>
      <w:r>
        <w:rPr>
          <w:rFonts w:ascii="Times New Roman"/>
          <w:b w:val="false"/>
          <w:i w:val="false"/>
          <w:color w:val="000000"/>
          <w:sz w:val="28"/>
        </w:rPr>
        <w:t>
      870.00.003В жолында 870.00.001В және 870.00.002В жолдарының көрсеткіштерін жинақтаумен айқындалатын есепті салық кезеңінің ішінде берілген 871.00 нысаны бойынша есептер бойынша есептелген тұтастай алғанда есепті салық кезеңі үшін қоршаған ортаны ластағаны үшін төлемдердің ағымдағы жалпы сомасы көрсетіледі.
</w:t>
      </w:r>
      <w:r>
        <w:br/>
      </w:r>
      <w:r>
        <w:rPr>
          <w:rFonts w:ascii="Times New Roman"/>
          <w:b w:val="false"/>
          <w:i w:val="false"/>
          <w:color w:val="000000"/>
          <w:sz w:val="28"/>
        </w:rPr>
        <w:t>
      11. "Қоршаған ортаның ластануы үшін төлем бойынша есептеу бөлімінде:
</w:t>
      </w:r>
      <w:r>
        <w:br/>
      </w:r>
      <w:r>
        <w:rPr>
          <w:rFonts w:ascii="Times New Roman"/>
          <w:b w:val="false"/>
          <w:i w:val="false"/>
          <w:color w:val="000000"/>
          <w:sz w:val="28"/>
        </w:rPr>
        <w:t>
      1) 870.00.004 жолында есепті салық кезеңі үшін 870.00 нысаны бойынша Декларация бойынша қосымша төленуге немесе азаюға жататын  белгіленген лимит шегіндегі қоршаған ортаны ластау үшін төлем сомасы көрсетіледі:
</w:t>
      </w:r>
      <w:r>
        <w:br/>
      </w:r>
      <w:r>
        <w:rPr>
          <w:rFonts w:ascii="Times New Roman"/>
          <w:b w:val="false"/>
          <w:i w:val="false"/>
          <w:color w:val="000000"/>
          <w:sz w:val="28"/>
        </w:rPr>
        <w:t>
      870.00.004А жолы 870.00.001В жолы көрсеткіштерінен 870.00.001А жолы көрсеткіштерінің асуы жағдайында толтырылады. Бұл ретте, 870.00.004А жолында 870.00.001А және 870.00.001В жолдары көрсеткіштерінің айырмасы ретінде айқындалатын қосымша төленуге жататын белгіленген лимит шегіндегі қоршаған ортаны ластау үшін төлем сомасы көрсетіледі;
</w:t>
      </w:r>
      <w:r>
        <w:br/>
      </w:r>
      <w:r>
        <w:rPr>
          <w:rFonts w:ascii="Times New Roman"/>
          <w:b w:val="false"/>
          <w:i w:val="false"/>
          <w:color w:val="000000"/>
          <w:sz w:val="28"/>
        </w:rPr>
        <w:t>
      870.00.004В жолы 870.00.001А жолының көрсеткіштерінен 870.00.001В жолының көрсеткіштері асу жағдайында толтырылады. Бұл ретте, 870.00.004В жолында 870.00.001В және 870.00.001А жолдары көрсеткіштерінің айырмасы ретінде айқындалатын, азаюға жататын белгіленген лимит шегінде қоршаған ортаның ластануы үшін төлем сомасы көрсетіледі;
</w:t>
      </w:r>
      <w:r>
        <w:br/>
      </w:r>
      <w:r>
        <w:rPr>
          <w:rFonts w:ascii="Times New Roman"/>
          <w:b w:val="false"/>
          <w:i w:val="false"/>
          <w:color w:val="000000"/>
          <w:sz w:val="28"/>
        </w:rPr>
        <w:t>
      2) 870.00.005 жолында есепті салық кезеңі үшін 870.00 нысаны бойынша Декларация бойынша қосымша төленуге немесе азаюға жататын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870.00.005А жолы 870.00.002В жолының көрсеткіштерінен 870.00.002А жолының көрсеткіштері асу жағдайында толтырылады. Бұл ретте, 870.00.005А жолында 870.00.002А және 870.00.002В жолдары көрсеткіштерінің айырмасы ретінде қоса есептеуге жататын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870.00.005В жолы 870.00.002А жолының көрсеткіштерінен 870.00.002В жолының көрсеткіштері асу жағдайында толтырылады. Бұл ретте, 870.00.005В жолында 870.00.002В және 870.00.002А жолдары көрсеткіштерінің айырмасы ретінде айқындалатын азаюға жататын белгіленген лимит шегіндегі қоршаған ортаның ластануы үшін төлем сомасы көрсетіледі;
</w:t>
      </w:r>
      <w:r>
        <w:br/>
      </w:r>
      <w:r>
        <w:rPr>
          <w:rFonts w:ascii="Times New Roman"/>
          <w:b w:val="false"/>
          <w:i w:val="false"/>
          <w:color w:val="000000"/>
          <w:sz w:val="28"/>
        </w:rPr>
        <w:t>
      3) 870.00.006 жолында есепті салық кезеңі үшін 870.00 нысаны бойынша Декларация бойынша қосымша төленуге немесе азаюға жататын төлемнің жалпы сомасы көрсетіледі:
</w:t>
      </w:r>
      <w:r>
        <w:br/>
      </w:r>
      <w:r>
        <w:rPr>
          <w:rFonts w:ascii="Times New Roman"/>
          <w:b w:val="false"/>
          <w:i w:val="false"/>
          <w:color w:val="000000"/>
          <w:sz w:val="28"/>
        </w:rPr>
        <w:t>
      870.00.006А жолында 870.00.004А және 870.00.005А жолдарының көрсеткіштерін жинақтап айқындалатын, қосымша төленуге жататын қоршаған ортаны ластау үшін төлемнің жалпы сомасы көрсетіледі;
</w:t>
      </w:r>
      <w:r>
        <w:br/>
      </w:r>
      <w:r>
        <w:rPr>
          <w:rFonts w:ascii="Times New Roman"/>
          <w:b w:val="false"/>
          <w:i w:val="false"/>
          <w:color w:val="000000"/>
          <w:sz w:val="28"/>
        </w:rPr>
        <w:t>
      870.00.006АI және 870.00.006II жолдары мына жағдайда толтырылады, егер салық төлеуші шаруа (фермер) қожалықтары және ауылшаруашылық өнімдерін өндіретін-заңды тұлғалар үшін арнаулы салық режимдерін қолданса. Бұл кезде 870.00.006АI жолында 20-қазанға, -870.00.006АII жолында 20-наурызға дейін бюджетке енгізілуге жататын төлем сомасы көрсетіледі;
</w:t>
      </w:r>
      <w:r>
        <w:br/>
      </w:r>
      <w:r>
        <w:rPr>
          <w:rFonts w:ascii="Times New Roman"/>
          <w:b w:val="false"/>
          <w:i w:val="false"/>
          <w:color w:val="000000"/>
          <w:sz w:val="28"/>
        </w:rPr>
        <w:t>
      870.00.006В жолында 870.00.004В және 870.00.005В жолдарының көрсеткіштерін жинақтаумен айқындалатын, азаюға жататын қоршаған ортаны ластау үшін төлемнің жалпы сомасы көрсетіледі;
</w:t>
      </w:r>
      <w:r>
        <w:br/>
      </w:r>
      <w:r>
        <w:rPr>
          <w:rFonts w:ascii="Times New Roman"/>
          <w:b w:val="false"/>
          <w:i w:val="false"/>
          <w:color w:val="000000"/>
          <w:sz w:val="28"/>
        </w:rPr>
        <w:t>
      870.00.006ВI және 870.00.006ВII жолдары егер салық төлеуші шаруа (фермер) қожалықтары үшін және ауыл шаруашылық өнімдерін өндіруші заңды тұлғаларға арналған арнайы салық режимін қолданған жағдайда толтырылады. Бұл ретте 870.00.006ВI жолында 20 қазанға дейін, ал 870.00.006ВII жолында - 20 наурызға дейін есептелген сомалар бойынша бюджеттен өтелуі тиіс қоршаған ортаны ластағаны үшін төлем сомасы.
</w:t>
      </w:r>
      <w:r>
        <w:br/>
      </w:r>
      <w:r>
        <w:rPr>
          <w:rFonts w:ascii="Times New Roman"/>
          <w:b w:val="false"/>
          <w:i w:val="false"/>
          <w:color w:val="000000"/>
          <w:sz w:val="28"/>
        </w:rPr>
        <w:t>
      12. 870.00 нысаны бойынша Декларацияға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465-баптарына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870.01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"Ағымдағы парақ нөмірін көрсетіңіз" деген жолда 870.01 нысан бойынша ағымдағы беттің нөмірі көрсетіледі.
</w:t>
      </w:r>
      <w:r>
        <w:br/>
      </w:r>
      <w:r>
        <w:rPr>
          <w:rFonts w:ascii="Times New Roman"/>
          <w:b w:val="false"/>
          <w:i w:val="false"/>
          <w:color w:val="000000"/>
          <w:sz w:val="28"/>
        </w:rPr>
        <w:t>
      14.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қоршаған ортаны қорғау саласындағы заңнамаға сәйкес арнайы табиғат пайдалануды жүзеге асыру түрі көрсетіледі;
</w:t>
      </w:r>
      <w:r>
        <w:br/>
      </w:r>
      <w:r>
        <w:rPr>
          <w:rFonts w:ascii="Times New Roman"/>
          <w:b w:val="false"/>
          <w:i w:val="false"/>
          <w:color w:val="000000"/>
          <w:sz w:val="28"/>
        </w:rPr>
        <w:t>
      4) 4-жолда қоршаған ортаны нақты ластау және қоршаған ортаны ластағаны үшін төлем төлеу нақты жүзеге асырылатын салық органының коды көрсетіледі;
</w:t>
      </w:r>
      <w:r>
        <w:br/>
      </w:r>
      <w:r>
        <w:rPr>
          <w:rFonts w:ascii="Times New Roman"/>
          <w:b w:val="false"/>
          <w:i w:val="false"/>
          <w:color w:val="000000"/>
          <w:sz w:val="28"/>
        </w:rPr>
        <w:t>
      5) 5-жолда ластаушы заттарды төгу (шығару) мен қалдықтарды орналастыру көлемінің тиісті өлшем бірліктеріне белгі жасалады.
</w:t>
      </w:r>
      <w:r>
        <w:br/>
      </w:r>
      <w:r>
        <w:rPr>
          <w:rFonts w:ascii="Times New Roman"/>
          <w:b w:val="false"/>
          <w:i w:val="false"/>
          <w:color w:val="000000"/>
          <w:sz w:val="28"/>
        </w:rPr>
        <w:t>
      15. "Ластау көлемі" бөлімі 45-жолда көрсетілген өлшем бірлігімен толтырылады:
</w:t>
      </w:r>
      <w:r>
        <w:br/>
      </w:r>
      <w:r>
        <w:rPr>
          <w:rFonts w:ascii="Times New Roman"/>
          <w:b w:val="false"/>
          <w:i w:val="false"/>
          <w:color w:val="000000"/>
          <w:sz w:val="28"/>
        </w:rPr>
        <w:t>
      1) 870.01.001 жолында арнайы табиғат пайдаланудың белгіленген лимиті көрсетіледі;
</w:t>
      </w:r>
      <w:r>
        <w:br/>
      </w:r>
      <w:r>
        <w:rPr>
          <w:rFonts w:ascii="Times New Roman"/>
          <w:b w:val="false"/>
          <w:i w:val="false"/>
          <w:color w:val="000000"/>
          <w:sz w:val="28"/>
        </w:rPr>
        <w:t>
      2) 870.01.002 жолында есепті салық кезеңіндегі ластаушы заттар шығару (төгу) мен қалдықтарды орналастырудың нақты көлемі көрсетіледі;
</w:t>
      </w:r>
      <w:r>
        <w:br/>
      </w:r>
      <w:r>
        <w:rPr>
          <w:rFonts w:ascii="Times New Roman"/>
          <w:b w:val="false"/>
          <w:i w:val="false"/>
          <w:color w:val="000000"/>
          <w:sz w:val="28"/>
        </w:rPr>
        <w:t>
      3) 870.01.003 жолында белгіленген лимит шегіндегі есепті салық кезеңі үшін ластаушы заттар шығару (төгу) мен қалдықтарды орналастырудың нақты көлемі көрсетіледі.
</w:t>
      </w:r>
      <w:r>
        <w:br/>
      </w:r>
      <w:r>
        <w:rPr>
          <w:rFonts w:ascii="Times New Roman"/>
          <w:b w:val="false"/>
          <w:i w:val="false"/>
          <w:color w:val="000000"/>
          <w:sz w:val="28"/>
        </w:rPr>
        <w:t>
      Лимит белгіленбейтін арнайы табиғат пайдалануды жүзеге асырған жағдайда, 870.01.002 жолына 870.01.003 жолының деректері ауыстырылады. Бұл ретте 870.01.004 жолы толтырылмайды;
</w:t>
      </w:r>
      <w:r>
        <w:br/>
      </w:r>
      <w:r>
        <w:rPr>
          <w:rFonts w:ascii="Times New Roman"/>
          <w:b w:val="false"/>
          <w:i w:val="false"/>
          <w:color w:val="000000"/>
          <w:sz w:val="28"/>
        </w:rPr>
        <w:t>
      4) 870.01.004 жолы белгіленген лимит шегіндегі ластаушы заттар шығару (төгу) мен қалдықтарды орналастырудың жалпы көлемінен ластаушы заттарды шығару (төгу) мен қалдықтарды орналастырудың нақты көлемінің жалпы шегінен асу жағдайында толтырылады. Бұл ретте, 870.01.004 жолында 870.01.002 және 870.01.003 жолдары көрсеткіштерінің айырмасы ретінде айқындалатын, белгіленген лимиттен жоғары есепті салық кезеңі үшін ластаушы заттар шығару (төгу) мен қалдықтарды орналастырудың нақты көлемі көрсетіледі.
</w:t>
      </w:r>
      <w:r>
        <w:br/>
      </w:r>
      <w:r>
        <w:rPr>
          <w:rFonts w:ascii="Times New Roman"/>
          <w:b w:val="false"/>
          <w:i w:val="false"/>
          <w:color w:val="000000"/>
          <w:sz w:val="28"/>
        </w:rPr>
        <w:t>
      16. "Қоршаған ортаның ластануы үшін төлем ставкасы" бөлімінде:
</w:t>
      </w:r>
      <w:r>
        <w:br/>
      </w:r>
      <w:r>
        <w:rPr>
          <w:rFonts w:ascii="Times New Roman"/>
          <w:b w:val="false"/>
          <w:i w:val="false"/>
          <w:color w:val="000000"/>
          <w:sz w:val="28"/>
        </w:rPr>
        <w:t>
      1) 870.01.005 жолында белгіленген лимит шегінде қоршаған ортаның ластануы үшін төлем ставкасы көрсетіледі;
</w:t>
      </w:r>
      <w:r>
        <w:br/>
      </w:r>
      <w:r>
        <w:rPr>
          <w:rFonts w:ascii="Times New Roman"/>
          <w:b w:val="false"/>
          <w:i w:val="false"/>
          <w:color w:val="000000"/>
          <w:sz w:val="28"/>
        </w:rPr>
        <w:t>
      2) 870.01.006 жолында Салық кодексінің 
</w:t>
      </w:r>
      <w:r>
        <w:rPr>
          <w:rFonts w:ascii="Times New Roman"/>
          <w:b w:val="false"/>
          <w:i w:val="false"/>
          <w:color w:val="000000"/>
          <w:sz w:val="28"/>
        </w:rPr>
        <w:t xml:space="preserve"> 462-бабына </w:t>
      </w:r>
      <w:r>
        <w:rPr>
          <w:rFonts w:ascii="Times New Roman"/>
          <w:b w:val="false"/>
          <w:i w:val="false"/>
          <w:color w:val="000000"/>
          <w:sz w:val="28"/>
        </w:rPr>
        <w:t>
 сәйкес белгіленген лимиттен жоғары қоршаған ортаның ластануы үшін төлем ставкасы көрсетіледі.
</w:t>
      </w:r>
      <w:r>
        <w:br/>
      </w:r>
      <w:r>
        <w:rPr>
          <w:rFonts w:ascii="Times New Roman"/>
          <w:b w:val="false"/>
          <w:i w:val="false"/>
          <w:color w:val="000000"/>
          <w:sz w:val="28"/>
        </w:rPr>
        <w:t>
      17. "Қоршаған ортаның ластануы үшін төлем сомасы"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870.01.007 жолында (870.01.003 х 870.01.005) формуласы бойынша белгіленген лимит шегіндегі қоршаған ортаның ластануы үшін төлем сомасы мен ластанудың нақты көлемінен ескеріліп айқындалатын белгіленген лимит шегіндегі қоршаған ортаның ластануы үшін төлем ставкасы көрсетіледі;
</w:t>
      </w:r>
      <w:r>
        <w:br/>
      </w:r>
      <w:r>
        <w:rPr>
          <w:rFonts w:ascii="Times New Roman"/>
          <w:b w:val="false"/>
          <w:i w:val="false"/>
          <w:color w:val="000000"/>
          <w:sz w:val="28"/>
        </w:rPr>
        <w:t>
      2) 870.01.008 жолында (870.01.004 х 870.01.006) формуласы бойынша белгіленген лимиттен жоғары ластану үшін төлем ставкасы мен ластанудың нақты көлемдерінен ескеріп айқындалатын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3) 870.01.009 жолында белгіленген лимиттен жоғары (870.01.008) және белгіленген лимит шегіндегі (870.01.007) қоршаған ортаның ластануы үшін төлем сомасын қосумен айқындалатын есепті салық кезеңі үшін бюджетке төлеуге жататын қоршаған ортаның ластануы үшін төлем сомасы көрсетіледі.
</w:t>
      </w:r>
      <w:r>
        <w:br/>
      </w:r>
      <w:r>
        <w:rPr>
          <w:rFonts w:ascii="Times New Roman"/>
          <w:b w:val="false"/>
          <w:i w:val="false"/>
          <w:color w:val="000000"/>
          <w:sz w:val="28"/>
        </w:rPr>
        <w:t>
      18. 870.01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870.00, 870.01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ортаның ластануы үшін төлемнің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төлемдер сомалары есебін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қамтитын (бұдан әрі - нысандар) қоршаған ортаның ластануы үшін төлемнің ағымдағы төлемдер сомалары есебін жасау тәртібін қарастырады:
</w:t>
      </w:r>
      <w:r>
        <w:br/>
      </w:r>
      <w:r>
        <w:rPr>
          <w:rFonts w:ascii="Times New Roman"/>
          <w:b w:val="false"/>
          <w:i w:val="false"/>
          <w:color w:val="000000"/>
          <w:sz w:val="28"/>
        </w:rPr>
        <w:t>
      1) 871.00 нысан бойынша қоршаған ортаның ластануы үшін төлемнің ағымдағы төлемдер сомалары есебі (бұдан әрі - 871.00 нысаны бойынша есеп);
</w:t>
      </w:r>
      <w:r>
        <w:br/>
      </w:r>
      <w:r>
        <w:rPr>
          <w:rFonts w:ascii="Times New Roman"/>
          <w:b w:val="false"/>
          <w:i w:val="false"/>
          <w:color w:val="000000"/>
          <w:sz w:val="28"/>
        </w:rPr>
        <w:t>
      2) 871.01 нысан бойынша қоршаған ортаның ластануы үшін төлемнің ағымдағы төлемдер сомалары есебіне қосымша (бұдан әрі - 871.01 нысаны бойынша қосымша).
</w:t>
      </w:r>
      <w:r>
        <w:br/>
      </w:r>
      <w:r>
        <w:rPr>
          <w:rFonts w:ascii="Times New Roman"/>
          <w:b w:val="false"/>
          <w:i w:val="false"/>
          <w:color w:val="000000"/>
          <w:sz w:val="28"/>
        </w:rPr>
        <w:t>
      2. 871.00 нысаны бойынша қоршаған ортаның ластануы үшін төлемнің ағымдағы төлемдерінің жалпы сомасын айқындауға арналған.
</w:t>
      </w:r>
      <w:r>
        <w:br/>
      </w:r>
      <w:r>
        <w:rPr>
          <w:rFonts w:ascii="Times New Roman"/>
          <w:b w:val="false"/>
          <w:i w:val="false"/>
          <w:color w:val="000000"/>
          <w:sz w:val="28"/>
        </w:rPr>
        <w:t>
      871.01 нысан бойынша қосымша рұқсаттық құжатта көрсетілген ластағыш заттың әрбір түрі бойынша қоршаған ортаны ластағаны үшін төлем сомасын айқындауға арналған.
</w:t>
      </w:r>
      <w:r>
        <w:br/>
      </w:r>
      <w:r>
        <w:rPr>
          <w:rFonts w:ascii="Times New Roman"/>
          <w:b w:val="false"/>
          <w:i w:val="false"/>
          <w:color w:val="000000"/>
          <w:sz w:val="28"/>
        </w:rPr>
        <w:t>
      3. Егер салық төлеуші арнайы табиғат пайдаланудың бірнеше түрін жүзеге асырған жағдайда рұқсаттық құжатта көрсетілген ластағыш заттың әрбір түрі бойынша 870.01 нысан бойынша қосымшаның жеке парағы толтырылады.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Қосымшаларда көрсетуге жататын деректер жоқ болған жағдайда 871.01 нысан бойынша есеп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871.00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871.00 нысаны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871.00 нысаны бойынша есеп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871.00 нысаны бойынша есепті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9-жолды есепті жыл үшін толық алдын ала төлеумен қоршаған ортаны ластағаны үшін лимитті сатып алу кезінде және рұқсаттық құжатты ресімдеу кезінде төлемдерінің көлемі аз (жиынтық жылдық көлемі 100 айлық есептік көрсеткішке дейін) ұйымдар белгілейді:
</w:t>
      </w:r>
      <w:r>
        <w:br/>
      </w:r>
      <w:r>
        <w:rPr>
          <w:rFonts w:ascii="Times New Roman"/>
          <w:b w:val="false"/>
          <w:i w:val="false"/>
          <w:color w:val="000000"/>
          <w:sz w:val="28"/>
        </w:rPr>
        <w:t>
      9А - рұқсаттық құжаттың нөмірі көрсетіледі;
</w:t>
      </w:r>
      <w:r>
        <w:br/>
      </w:r>
      <w:r>
        <w:rPr>
          <w:rFonts w:ascii="Times New Roman"/>
          <w:b w:val="false"/>
          <w:i w:val="false"/>
          <w:color w:val="000000"/>
          <w:sz w:val="28"/>
        </w:rPr>
        <w:t>
      9В - рұқсаттық құжатты ресімдеу күні көрсетіледі.
</w:t>
      </w:r>
      <w:r>
        <w:br/>
      </w:r>
      <w:r>
        <w:rPr>
          <w:rFonts w:ascii="Times New Roman"/>
          <w:b w:val="false"/>
          <w:i w:val="false"/>
          <w:color w:val="000000"/>
          <w:sz w:val="28"/>
        </w:rPr>
        <w:t>
      Бұл ретте, 871.00 нысаны бойынша есепті толтыру кезінде, аталған төлеушілер есепті кезең (тоқсан) үшін тиісті төлем сомасын көрсетумен қоршаған ортаны ластаудың нақты көлемін көрсетеді;
</w:t>
      </w:r>
      <w:r>
        <w:br/>
      </w:r>
      <w:r>
        <w:rPr>
          <w:rFonts w:ascii="Times New Roman"/>
          <w:b w:val="false"/>
          <w:i w:val="false"/>
          <w:color w:val="000000"/>
          <w:sz w:val="28"/>
        </w:rPr>
        <w:t>
      10) 10-жолда қоршаған ортаны ластағаны үшін төлемді есептеу жүргізілетін тиісті валютаның коды көрсетіледі;
</w:t>
      </w:r>
      <w:r>
        <w:br/>
      </w:r>
      <w:r>
        <w:rPr>
          <w:rFonts w:ascii="Times New Roman"/>
          <w:b w:val="false"/>
          <w:i w:val="false"/>
          <w:color w:val="000000"/>
          <w:sz w:val="28"/>
        </w:rPr>
        <w:t>
      11) 11-жолда 870.01 нысан бойынша қосымшалардың саны көрсетіледі.
</w:t>
      </w:r>
      <w:r>
        <w:br/>
      </w:r>
      <w:r>
        <w:rPr>
          <w:rFonts w:ascii="Times New Roman"/>
          <w:b w:val="false"/>
          <w:i w:val="false"/>
          <w:color w:val="000000"/>
          <w:sz w:val="28"/>
        </w:rPr>
        <w:t>
      10. "Қоршаған ортаның ластануы үшін төлем" бөлімінде:
</w:t>
      </w:r>
      <w:r>
        <w:br/>
      </w:r>
      <w:r>
        <w:rPr>
          <w:rFonts w:ascii="Times New Roman"/>
          <w:b w:val="false"/>
          <w:i w:val="false"/>
          <w:color w:val="000000"/>
          <w:sz w:val="28"/>
        </w:rPr>
        <w:t>
      1) 871.00.001 жолында белгіленген лимит (871.00.002) және белгіленген лимиттен жоғары (871.00.003) шектеріндегі қоршаған ортаның ластануы үшін төлем сомасының жолдарының көрсеткіштерін жинақтаумен айқындалатын есепті салық кезеңі үшін бюджетке төлеуге жататын қоршаған ортаның ластануы үшін төлемнің жалпы сомасы көрсетіледі;
</w:t>
      </w:r>
      <w:r>
        <w:br/>
      </w:r>
      <w:r>
        <w:rPr>
          <w:rFonts w:ascii="Times New Roman"/>
          <w:b w:val="false"/>
          <w:i w:val="false"/>
          <w:color w:val="000000"/>
          <w:sz w:val="28"/>
        </w:rPr>
        <w:t>
      2) 871.00.002 жолында 871.01 нысаны бойынша қосымшаның 871.01.011 жолынан көшірілетін есепті салық кезеңіндегі белгіленген лимит шектеріндегі қоршаған ортаның ластануы үшін төлем сомасы көрсетіледі. Егер салық төлеуші 871.01 нысан бойынша қосымшаның бірнеше парақтарын толтырылатын жағдайда, бұл жолда 871.01 нысан бойынша қосымшаның барлық парақтарын 871.01.011 жолдарының көрсеткіштерін жинақтаумен айқындайтын арнайы табиғат пайдаланудың барлық түрлері бойынша белгіленген лимит шектеріндегі қоршаған ортаның ластануы үшін төлемнің жалпы сомасы көрсетіледі;
</w:t>
      </w:r>
      <w:r>
        <w:br/>
      </w:r>
      <w:r>
        <w:rPr>
          <w:rFonts w:ascii="Times New Roman"/>
          <w:b w:val="false"/>
          <w:i w:val="false"/>
          <w:color w:val="000000"/>
          <w:sz w:val="28"/>
        </w:rPr>
        <w:t>
      3) 871.00.003 жолында 871.01 нысаны бойынша қосымшаның 871.01.012 жолынан көшірілетін есепті салық кезеңіндегі белгіленген лимиттен жоғары қоршаған ортаның ластануы үшін төлем сомасы көрсетіледі. Егер салық төлеуші 871.01 нысаны бойынша қосымшаның бірнеше парақтарын толтырған жағдайда, бұл жолда 871.01 нысаны бойынша қосымшаның барлық парақтарын 871.01.012 жолдарының көрсеткіштерін жинақтаумен айқындалатын арнайы табиғат пайдаланудың барлық түрлері бойынша белгіленген лимиттен жоғары қоршаған ортаның ластануы үшін төлемнің жалпы сомасы көрсетіледі.
</w:t>
      </w:r>
      <w:r>
        <w:br/>
      </w:r>
      <w:r>
        <w:rPr>
          <w:rFonts w:ascii="Times New Roman"/>
          <w:b w:val="false"/>
          <w:i w:val="false"/>
          <w:color w:val="000000"/>
          <w:sz w:val="28"/>
        </w:rPr>
        <w:t>
      11. 871.00 нысаны бойынша Есепке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465-баптарына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871.01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 нөмірін көрсетіңіз" деген жолда 871.01 нысан бойынша ағымдағы парақ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қоршаған ортаны қорғау саласындағы заңдарға сәйкес арнайы табиғат пайдалануды жүзеге асыру түрі көрсетіледі;
</w:t>
      </w:r>
      <w:r>
        <w:br/>
      </w:r>
      <w:r>
        <w:rPr>
          <w:rFonts w:ascii="Times New Roman"/>
          <w:b w:val="false"/>
          <w:i w:val="false"/>
          <w:color w:val="000000"/>
          <w:sz w:val="28"/>
        </w:rPr>
        <w:t>
      4) 4-жолда қоршаған ортаны нақты ластау және қоршаған ортаны ластағаны үшін төлем төлеу нақты жүзеге асырылатын салық органының коды көрсетіледі;
</w:t>
      </w:r>
      <w:r>
        <w:br/>
      </w:r>
      <w:r>
        <w:rPr>
          <w:rFonts w:ascii="Times New Roman"/>
          <w:b w:val="false"/>
          <w:i w:val="false"/>
          <w:color w:val="000000"/>
          <w:sz w:val="28"/>
        </w:rPr>
        <w:t>
      5) 5-жолда ластаушы заттарды төгу (шығару) мен қалдықтарды орналастыру көлемінің тиісті өлшем бірліктеріне белгі жасалады.
</w:t>
      </w:r>
      <w:r>
        <w:br/>
      </w:r>
      <w:r>
        <w:rPr>
          <w:rFonts w:ascii="Times New Roman"/>
          <w:b w:val="false"/>
          <w:i w:val="false"/>
          <w:color w:val="000000"/>
          <w:sz w:val="28"/>
        </w:rPr>
        <w:t>
      14. "Ластау көлемі" бөлімі 5-жолда көрсетілген өлшем бірлігімен толтырылады:
</w:t>
      </w:r>
      <w:r>
        <w:br/>
      </w:r>
      <w:r>
        <w:rPr>
          <w:rFonts w:ascii="Times New Roman"/>
          <w:b w:val="false"/>
          <w:i w:val="false"/>
          <w:color w:val="000000"/>
          <w:sz w:val="28"/>
        </w:rPr>
        <w:t>
      1) 871.01.001 жолында кезең басына лимиттің қалдығы көрсетіледі. 871.01 нысаны қосымшасының 871.01.001 жолында есепті салық жылының бірінші тоқсаны үшін 871.00 нысаны бойынша Есепті жасау жағдайында белгіленген лимит шегі көрсетіледі.
</w:t>
      </w:r>
      <w:r>
        <w:br/>
      </w:r>
      <w:r>
        <w:rPr>
          <w:rFonts w:ascii="Times New Roman"/>
          <w:b w:val="false"/>
          <w:i w:val="false"/>
          <w:color w:val="000000"/>
          <w:sz w:val="28"/>
        </w:rPr>
        <w:t>
      Есепті салық кезеңінің екінші-төртінші тоқсаны үшін 871.00 нысаны бойынша есепті жасау жағдайында, 871.01.001 нысаны бойынша қосымшаның 871.01 жолы бұрынғы тоқсан соңына лимит қалдығының барлығы кезінде толтырылады. Бұл ретте, 871.01.001 жолына бұрынғы тоқсан үшін 871.01 нысаны бойынша қосымшадан 871.01.007 жолының көрсеткіштері көшіріледі;
</w:t>
      </w:r>
      <w:r>
        <w:br/>
      </w:r>
      <w:r>
        <w:rPr>
          <w:rFonts w:ascii="Times New Roman"/>
          <w:b w:val="false"/>
          <w:i w:val="false"/>
          <w:color w:val="000000"/>
          <w:sz w:val="28"/>
        </w:rPr>
        <w:t>
      2) 871.01.002 жолында кезең басына лимиттің асуы көрсетіледі. 871.01 нысаны бойынша қосымшадан 871.01.002 жолында есепті салық жылының бірінші тоқсаны үшін 871.00 нысаны бойынша Есепті жасау жағдайында нөлдер көрсетіледі.
</w:t>
      </w:r>
      <w:r>
        <w:br/>
      </w:r>
      <w:r>
        <w:rPr>
          <w:rFonts w:ascii="Times New Roman"/>
          <w:b w:val="false"/>
          <w:i w:val="false"/>
          <w:color w:val="000000"/>
          <w:sz w:val="28"/>
        </w:rPr>
        <w:t>
      Есепті салық кезеңінің екінші-төртінші тоқсандары үшін 871.00 нысаны бойынша есеп жасау жағдайында, 871.01 нысаны бойынша қосымшаның 871.01.002 жолы бұрынғы тоқсан соңына лимиттің асуы барлығы кезінде толытырылады. Бұл ретте, 871.01.002 жолына бұрынғы тоқсан үшін 871.01 нысаны бойынша қосымшадан 871.01.008 жолының көрсеткіштері көшіріледі;
</w:t>
      </w:r>
      <w:r>
        <w:br/>
      </w:r>
      <w:r>
        <w:rPr>
          <w:rFonts w:ascii="Times New Roman"/>
          <w:b w:val="false"/>
          <w:i w:val="false"/>
          <w:color w:val="000000"/>
          <w:sz w:val="28"/>
        </w:rPr>
        <w:t>
      3) 871.01.003 жолын 871.00 форманың 9-жолында көрсетілген төлеушілер толтырады;
</w:t>
      </w:r>
      <w:r>
        <w:br/>
      </w:r>
      <w:r>
        <w:rPr>
          <w:rFonts w:ascii="Times New Roman"/>
          <w:b w:val="false"/>
          <w:i w:val="false"/>
          <w:color w:val="000000"/>
          <w:sz w:val="28"/>
        </w:rPr>
        <w:t>
      4) 871.01.004 жолында есепті тоқсан үшін ластаушы заттарды нақты шығару (төгу) мен қалдықтарды орналастырудың жалпы көлемі көрсетіледі;
</w:t>
      </w:r>
      <w:r>
        <w:br/>
      </w:r>
      <w:r>
        <w:rPr>
          <w:rFonts w:ascii="Times New Roman"/>
          <w:b w:val="false"/>
          <w:i w:val="false"/>
          <w:color w:val="000000"/>
          <w:sz w:val="28"/>
        </w:rPr>
        <w:t>
      5) 871.01.005 жолы тоқсанның басына лимиттің қалдығы болғанда толтырылады. Бұл ретте, 871.01.005 жолында белгіленген лимит шегіндегі есепті тоқсан үшін ластаушы заттар шығарудың (төгу) нақты көлемі мен қалдықтарды орналастыру көрсетіледі.
</w:t>
      </w:r>
      <w:r>
        <w:br/>
      </w:r>
      <w:r>
        <w:rPr>
          <w:rFonts w:ascii="Times New Roman"/>
          <w:b w:val="false"/>
          <w:i w:val="false"/>
          <w:color w:val="000000"/>
          <w:sz w:val="28"/>
        </w:rPr>
        <w:t>
      Лимит белгіленбейтін арнайы табиғат пайдалануды жүзеге асыру жағдайында, 871.01.005 жолына 871.01.004 жолының деректері көшіріледі. Бұл ретте 871.01.006 жолы толтырылмайды;
</w:t>
      </w:r>
      <w:r>
        <w:br/>
      </w:r>
      <w:r>
        <w:rPr>
          <w:rFonts w:ascii="Times New Roman"/>
          <w:b w:val="false"/>
          <w:i w:val="false"/>
          <w:color w:val="000000"/>
          <w:sz w:val="28"/>
        </w:rPr>
        <w:t>
      6) 871.01.006 жолы белгіленген лимит шектеріндегі ластаушы заттар шығару (төгу) мен қалдықтарды орналастырудың жалпы нақты асуы жағдайында толтырылады. Бұл ретте, 871.01.006 жолында 871.01.004 және 871.01.005 жолдары көрсеткіштерінің айырмасы ретінде айқындалатын белгіленген лимиттен жоғары нақты ластаушы заттар шығару (төгу) мен қалдықтарды орналастыру көрсетіледі;
</w:t>
      </w:r>
      <w:r>
        <w:br/>
      </w:r>
      <w:r>
        <w:rPr>
          <w:rFonts w:ascii="Times New Roman"/>
          <w:b w:val="false"/>
          <w:i w:val="false"/>
          <w:color w:val="000000"/>
          <w:sz w:val="28"/>
        </w:rPr>
        <w:t>
      7) 871.01.007 жолы тоқсан үшін ластаушы заттар шығару (төгу) мен қалдықтарды орналастырудың жалпы көлемінен кезең басындағы лимиттің қалдығы асу жағдайында толтырылады. Бұл ретте, 871.01.007 жолында 871.01.001 және 871.01.004 жолдары көрсеткіштерінің айырмасы ретінде айқындалатын кезең соңына лимит қалдығы көрсетіледі;
</w:t>
      </w:r>
      <w:r>
        <w:br/>
      </w:r>
      <w:r>
        <w:rPr>
          <w:rFonts w:ascii="Times New Roman"/>
          <w:b w:val="false"/>
          <w:i w:val="false"/>
          <w:color w:val="000000"/>
          <w:sz w:val="28"/>
        </w:rPr>
        <w:t>
      8) 871.01.008 жолы есепті салық кезеңі үшін белгіленген лимиттен жоғары ластаушы заттар шығару (төгу) мен қалдықтарды орналастырудың нақты көлемі бар және кезең басына лимиттің асу жағдайында толтырылады. Бұл ретте, 871.01.008 жолында кезең басына лимиттің асу сомасы (871.01.002) мен ластаушы заттар шығару (төгу) мен қалдықтарды орналастырудың нақты көлемі ретінде айқындалатын есепті салық кезеңінің соңына лимиттің асу (871.01.006) көрсетіледі.
</w:t>
      </w:r>
      <w:r>
        <w:br/>
      </w:r>
      <w:r>
        <w:rPr>
          <w:rFonts w:ascii="Times New Roman"/>
          <w:b w:val="false"/>
          <w:i w:val="false"/>
          <w:color w:val="000000"/>
          <w:sz w:val="28"/>
        </w:rPr>
        <w:t>
      15. "Қоршаған ортаның ластануы үшін төлем ставкасы"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871.01.009 жолында белгіленген лимит шегінде қоршаған ортаның ластануы үшін төлем ставкасы көрсетіледі;
</w:t>
      </w:r>
      <w:r>
        <w:br/>
      </w:r>
      <w:r>
        <w:rPr>
          <w:rFonts w:ascii="Times New Roman"/>
          <w:b w:val="false"/>
          <w:i w:val="false"/>
          <w:color w:val="000000"/>
          <w:sz w:val="28"/>
        </w:rPr>
        <w:t>
      2) 871.01.010 жолында Салық кодексінің 
</w:t>
      </w:r>
      <w:r>
        <w:rPr>
          <w:rFonts w:ascii="Times New Roman"/>
          <w:b w:val="false"/>
          <w:i w:val="false"/>
          <w:color w:val="000000"/>
          <w:sz w:val="28"/>
        </w:rPr>
        <w:t xml:space="preserve"> 462-бабына </w:t>
      </w:r>
      <w:r>
        <w:rPr>
          <w:rFonts w:ascii="Times New Roman"/>
          <w:b w:val="false"/>
          <w:i w:val="false"/>
          <w:color w:val="000000"/>
          <w:sz w:val="28"/>
        </w:rPr>
        <w:t>
 сәйкес белгіленген лимиттен жоғары қоршаған ортаның ластануы үшін төлем ставкасы көрсетіледі.
</w:t>
      </w:r>
      <w:r>
        <w:br/>
      </w:r>
      <w:r>
        <w:rPr>
          <w:rFonts w:ascii="Times New Roman"/>
          <w:b w:val="false"/>
          <w:i w:val="false"/>
          <w:color w:val="000000"/>
          <w:sz w:val="28"/>
        </w:rPr>
        <w:t>
      16. "Қоршаған ортаның ластануы үшін төлем сомасы" бөлімінде:
</w:t>
      </w:r>
      <w:r>
        <w:br/>
      </w:r>
      <w:r>
        <w:rPr>
          <w:rFonts w:ascii="Times New Roman"/>
          <w:b w:val="false"/>
          <w:i w:val="false"/>
          <w:color w:val="000000"/>
          <w:sz w:val="28"/>
        </w:rPr>
        <w:t>
      1) 871.01.011 жолында (871.01.005 х 871.01.009) формуласы бойынша белгіленген лимит шегінде нақты ластаушы заттар шығару (төгу) мен қалдықтарды орналастыруды ескеріп айқындалатын есепті салық кезеңі үшін бюджетке төлеуге жататын белгіленген лимит шектеріндегі қоршаған ортаның ластануы үшін төлем сомасы көрсетіледі;
</w:t>
      </w:r>
      <w:r>
        <w:br/>
      </w:r>
      <w:r>
        <w:rPr>
          <w:rFonts w:ascii="Times New Roman"/>
          <w:b w:val="false"/>
          <w:i w:val="false"/>
          <w:color w:val="000000"/>
          <w:sz w:val="28"/>
        </w:rPr>
        <w:t>
      2) 871.01.012 жолында (871.01.006 х 871.01.010) формуласы бойынша белгіленген лимиттен жоғары төлем ставкасы мен белгіленген лимиттен жоғары нақты ластаушы заттар шығару (төгу) мен қалдықтарды орналастыруды ескеріп айқындалатын есепті салық кезеңі үшін белгіленген лимиттен жоғары қоршаған ортаның ластануы үшін төлем сомасы көрсетіледі;
</w:t>
      </w:r>
      <w:r>
        <w:br/>
      </w:r>
      <w:r>
        <w:rPr>
          <w:rFonts w:ascii="Times New Roman"/>
          <w:b w:val="false"/>
          <w:i w:val="false"/>
          <w:color w:val="000000"/>
          <w:sz w:val="28"/>
        </w:rPr>
        <w:t>
      3) 871.01.013 жолында белгіленген лимит шегінде қоршаған ортаның ластануы үшін төлем сомасы (871.01.011) мен белгіленген лимиттен жоғары қоршаған ортаның ластануы үшін төлем сомасын (871.01.012) қосумен айқындалатын, есепті салық кезеңі үшін бюджетке төленуге жататын төлемнің жалпы сомасы көрсетіледі.
</w:t>
      </w:r>
      <w:r>
        <w:br/>
      </w:r>
      <w:r>
        <w:rPr>
          <w:rFonts w:ascii="Times New Roman"/>
          <w:b w:val="false"/>
          <w:i w:val="false"/>
          <w:color w:val="000000"/>
          <w:sz w:val="28"/>
        </w:rPr>
        <w:t>
      17. 871.01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871.00, 871.01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Радиожиілік спектрін пайдаланғаны үшін төлем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 енгізетін радиожиілік спектрін пайдаланғаны үшін төлем бойынша Декларация жасау тәртібін қарастырады:
</w:t>
      </w:r>
      <w:r>
        <w:br/>
      </w:r>
      <w:r>
        <w:rPr>
          <w:rFonts w:ascii="Times New Roman"/>
          <w:b w:val="false"/>
          <w:i w:val="false"/>
          <w:color w:val="000000"/>
          <w:sz w:val="28"/>
        </w:rPr>
        <w:t>
      1) 880.00 нысаны бойынша радиожиілік спектрін пайдаланғаны үшін төлем бойынша Декларация (бұдан әрі - 880.00 нысан бойынша Декларация);
</w:t>
      </w:r>
      <w:r>
        <w:br/>
      </w:r>
      <w:r>
        <w:rPr>
          <w:rFonts w:ascii="Times New Roman"/>
          <w:b w:val="false"/>
          <w:i w:val="false"/>
          <w:color w:val="000000"/>
          <w:sz w:val="28"/>
        </w:rPr>
        <w:t>
      2) 880.01 нысаны бойынша радиожиілік спектрін пайдаланғаны үшін төлем бойынша декларацияға қосымша (бұдан әрі - 880.01 нысан бойынша қосымша).
</w:t>
      </w:r>
      <w:r>
        <w:br/>
      </w:r>
      <w:r>
        <w:rPr>
          <w:rFonts w:ascii="Times New Roman"/>
          <w:b w:val="false"/>
          <w:i w:val="false"/>
          <w:color w:val="000000"/>
          <w:sz w:val="28"/>
        </w:rPr>
        <w:t>
      2. 880.00 нысаны бойынша декларация радиожиілік спектрін пайдаланғаны үшін төлемнің жалпы сомасын мәлімдеуге арналған.
</w:t>
      </w:r>
      <w:r>
        <w:br/>
      </w:r>
      <w:r>
        <w:rPr>
          <w:rFonts w:ascii="Times New Roman"/>
          <w:b w:val="false"/>
          <w:i w:val="false"/>
          <w:color w:val="000000"/>
          <w:sz w:val="28"/>
        </w:rPr>
        <w:t>
      880.01 нысаны бойынша қосымша әрбір радиожиілік спектрін пайдалануға рұқсаттық құжат бойынша радиожиілік спектрін пайдаланғаны үшін төлем сомасын айқындауға арналған.
</w:t>
      </w:r>
      <w:r>
        <w:br/>
      </w:r>
      <w:r>
        <w:rPr>
          <w:rFonts w:ascii="Times New Roman"/>
          <w:b w:val="false"/>
          <w:i w:val="false"/>
          <w:color w:val="000000"/>
          <w:sz w:val="28"/>
        </w:rPr>
        <w:t>
      3. Әртүрлі ставкалар бойынша есептелетін радиожиілік спектрін пайдаланғаны үшін төлем салық төлеушіде радиобайланыстың әртүрлі түрлеріне радиожиілік спектрін пайдалануға бірнеше рұқсаттық құжат  болған жағдайда 880.01 нысаны бойынша қосымшаның жеке парағы толтырылады. Бұл ретте, 880.01 нысаны бойынша қосымшаның жалпы парақтарының саны радиожиілік спектрін пайдалануға рұқсаттық құжаттардың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880.00 нысан бойынша декларация аталған қосымшаларсыз көрсетіледі.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880.00 нысаны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N 1-ӨН (жылдық) мемлекеттік статистикалық есептілігінің  (бұдан әрі - МСЕ) І-бөлімінің ("Өнім") 
</w:t>
      </w:r>
      <w:r>
        <w:br/>
      </w:r>
      <w:r>
        <w:rPr>
          <w:rFonts w:ascii="Times New Roman"/>
          <w:b w:val="false"/>
          <w:i w:val="false"/>
          <w:color w:val="000000"/>
          <w:sz w:val="28"/>
        </w:rPr>
        <w:t>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r>
        <w:br/>
      </w: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150 000,0 (І-кестенің 4-бағаны)/250 000,0 (І-кестенің 3-бағаны)*100%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5-жолда 880.00 нысан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880.00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880.00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радиожиілік спектрін пайдаланғаны үшін төлемді есептеу жүргізілген тиісті валютаның коды көрсетіледі;
</w:t>
      </w:r>
      <w:r>
        <w:br/>
      </w:r>
      <w:r>
        <w:rPr>
          <w:rFonts w:ascii="Times New Roman"/>
          <w:b w:val="false"/>
          <w:i w:val="false"/>
          <w:color w:val="000000"/>
          <w:sz w:val="28"/>
        </w:rPr>
        <w:t>
      10) 10-жолда 880.01 нысан бойынша қосымшалардың саны көрсетіледі.
</w:t>
      </w:r>
      <w:r>
        <w:br/>
      </w:r>
      <w:r>
        <w:rPr>
          <w:rFonts w:ascii="Times New Roman"/>
          <w:b w:val="false"/>
          <w:i w:val="false"/>
          <w:color w:val="000000"/>
          <w:sz w:val="28"/>
        </w:rPr>
        <w:t>
      10. "Радиожиілік спектрді пайдаланғаны үшін төлем" бөлімінде:
</w:t>
      </w:r>
      <w:r>
        <w:br/>
      </w:r>
      <w:r>
        <w:rPr>
          <w:rFonts w:ascii="Times New Roman"/>
          <w:b w:val="false"/>
          <w:i w:val="false"/>
          <w:color w:val="000000"/>
          <w:sz w:val="28"/>
        </w:rPr>
        <w:t>
      1) 880.00.001 жолда 880.01 нысан бойынша қосымша 880.01.012 жолынан көшірілетін есепті салық кезеңі үшін бюджетке төлеуге жататын радиожиілік спектрін пайдаланғаны үшін төлем сомасы көрсетіледі. Егер салық төлеуші 880.01 нысан бойынша қосымшаның бірнеше парақтарын толтырған жағдайда, бұл жолда 880.01 нысан бойынша қосымшаның барлық парақтарының көрсеткіштерін жинақтаумен айқындалатын радиожиілік спектрін пайдаланғаны үшін төлемнің жалпы сомасы көрсетіледі;
</w:t>
      </w:r>
      <w:r>
        <w:br/>
      </w:r>
      <w:r>
        <w:rPr>
          <w:rFonts w:ascii="Times New Roman"/>
          <w:b w:val="false"/>
          <w:i w:val="false"/>
          <w:color w:val="000000"/>
          <w:sz w:val="28"/>
        </w:rPr>
        <w:t>
      2) 880.00.002 жолында 881.00 нысан бойынша есептің 881.00.001 жолынан көшірілетін 881.00 нысаны бойынша радиожиілік спектрін пайдаланғаны үшін ағымдағы төлемдер сомасының есебі бойынша (бұдан әрі - 881.00 нысаны бойынша есеп) бюджетке төлеуге жататын радиожиілік спектрін пайдаланғаны үшін төлем сомасы көрсетіледі;
</w:t>
      </w:r>
      <w:r>
        <w:br/>
      </w:r>
      <w:r>
        <w:rPr>
          <w:rFonts w:ascii="Times New Roman"/>
          <w:b w:val="false"/>
          <w:i w:val="false"/>
          <w:color w:val="000000"/>
          <w:sz w:val="28"/>
        </w:rPr>
        <w:t>
      3) 880.00.003 жолы 881.00 нысаны бойынша есеп бойынша салық төлеушімен есептелген радиожиілік спектрін пайдаланғаны үшін төлем сомасының шегінен 880.00 нысан бойынша Декларация бойынша радиожиілік спектрін пайдаланғаны үшін төлем сомасының асуы жағдайында толтырылады. Бұл ретте, 880.00.003 жолында 880.00.01 және 880.00.02 жолдары көрсеткіштерінің айырмасы ретінде айқындалатын қоса есептеуге жататын радиожиілік спектрін пайдаланғаны үшін қосымша төленуге тиіс сомасы көрсетіледі;
</w:t>
      </w:r>
      <w:r>
        <w:br/>
      </w:r>
      <w:r>
        <w:rPr>
          <w:rFonts w:ascii="Times New Roman"/>
          <w:b w:val="false"/>
          <w:i w:val="false"/>
          <w:color w:val="000000"/>
          <w:sz w:val="28"/>
        </w:rPr>
        <w:t>
      4) 880.00.004 жолы 880.00 нысаны бойынша декларация бойынша радиожиілік спектрін пайдаланғаны үшін төлем шегінен 881.00 нысаны бойынша есеп бойынша салық төлеушімен есептелген радиожиілік спектрін пайдаланғаны үшін төлем сомасынан асуы жағдайында толтырылады. Бұл ретте, 880.00.004 жолында 880.00.002 және 880.00.001 жолдарының көрсеткіштері ретінде айқындалатын азаюға жататын радиожиілік спектрін пайдаланғаны үшін төлем сомасы көрсетіледі.
</w:t>
      </w:r>
      <w:r>
        <w:br/>
      </w:r>
      <w:r>
        <w:rPr>
          <w:rFonts w:ascii="Times New Roman"/>
          <w:b w:val="false"/>
          <w:i w:val="false"/>
          <w:color w:val="000000"/>
          <w:sz w:val="28"/>
        </w:rPr>
        <w:t>
      11. 880.00 нысаны бойынша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880.01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парақтың нөмірін көрсетіңіз" деген жолда 880.01 нысан бойынша ағымдағы парақ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14. "Радиожиілік спектрін пайдаланғаны үшін төлемді есептеуге арналған мәліметтер бөлімінде:
</w:t>
      </w:r>
      <w:r>
        <w:br/>
      </w:r>
      <w:r>
        <w:rPr>
          <w:rFonts w:ascii="Times New Roman"/>
          <w:b w:val="false"/>
          <w:i w:val="false"/>
          <w:color w:val="000000"/>
          <w:sz w:val="28"/>
        </w:rPr>
        <w:t>
      1) 880.01.001 жолында радиобайланыстың түріне және пайдалану аумағына тиісті радиожиілік спектрін пайдаланғаны үшін төлем ставкасын белгілейтін Қазақстан Республикасы Үкіметінің қаулысына қосымша кестеден жолдардың нөмірі көрсетіледі;
</w:t>
      </w:r>
      <w:r>
        <w:br/>
      </w:r>
      <w:r>
        <w:rPr>
          <w:rFonts w:ascii="Times New Roman"/>
          <w:b w:val="false"/>
          <w:i w:val="false"/>
          <w:color w:val="000000"/>
          <w:sz w:val="28"/>
        </w:rPr>
        <w:t>
      2) 880.01.002 жолында радиожиілік спектрін пайдалану орны көрсетіледі:
</w:t>
      </w:r>
      <w:r>
        <w:br/>
      </w:r>
      <w:r>
        <w:rPr>
          <w:rFonts w:ascii="Times New Roman"/>
          <w:b w:val="false"/>
          <w:i w:val="false"/>
          <w:color w:val="000000"/>
          <w:sz w:val="28"/>
        </w:rPr>
        <w:t>
      880.01.002А жолында облыстың атауы көрсетіледі;
</w:t>
      </w:r>
      <w:r>
        <w:br/>
      </w:r>
      <w:r>
        <w:rPr>
          <w:rFonts w:ascii="Times New Roman"/>
          <w:b w:val="false"/>
          <w:i w:val="false"/>
          <w:color w:val="000000"/>
          <w:sz w:val="28"/>
        </w:rPr>
        <w:t>
      880.01.002В жолында қала не ауданның атауы көрсетіледі;
</w:t>
      </w:r>
      <w:r>
        <w:br/>
      </w:r>
      <w:r>
        <w:rPr>
          <w:rFonts w:ascii="Times New Roman"/>
          <w:b w:val="false"/>
          <w:i w:val="false"/>
          <w:color w:val="000000"/>
          <w:sz w:val="28"/>
        </w:rPr>
        <w:t>
      880.01.002С жолында кент немесе ауылдың атауы көрсетіледі;
</w:t>
      </w:r>
      <w:r>
        <w:br/>
      </w:r>
      <w:r>
        <w:rPr>
          <w:rFonts w:ascii="Times New Roman"/>
          <w:b w:val="false"/>
          <w:i w:val="false"/>
          <w:color w:val="000000"/>
          <w:sz w:val="28"/>
        </w:rPr>
        <w:t>
      3) 880.01.003 жолында хабар құралының күші көрсетіледі;
</w:t>
      </w:r>
      <w:r>
        <w:br/>
      </w:r>
      <w:r>
        <w:rPr>
          <w:rFonts w:ascii="Times New Roman"/>
          <w:b w:val="false"/>
          <w:i w:val="false"/>
          <w:color w:val="000000"/>
          <w:sz w:val="28"/>
        </w:rPr>
        <w:t>
      4) 880.01.004 жолында:
</w:t>
      </w:r>
      <w:r>
        <w:br/>
      </w:r>
      <w:r>
        <w:rPr>
          <w:rFonts w:ascii="Times New Roman"/>
          <w:b w:val="false"/>
          <w:i w:val="false"/>
          <w:color w:val="000000"/>
          <w:sz w:val="28"/>
        </w:rPr>
        <w:t>
      егер радиожиілік спектрін пайдаланғаны үшін төлем ставкасы пайдаланылатын станциялардың санына байланысты белгіленетін жағдайда, 880.01.004А жолында станциялардың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арнаның санына байланысты белгіленген жағдайда, 880.01.004В жолында арналардың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радиожиіліктің санына байланысты белгіленетін жағдайда, онда 880.01.004С жолында радиожиіліктің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өтулердің санына байланысты белгіленетін жағдайда, онда 880.01.004С жолында өтулердің саны көрсетіледі;
</w:t>
      </w:r>
      <w:r>
        <w:br/>
      </w:r>
      <w:r>
        <w:rPr>
          <w:rFonts w:ascii="Times New Roman"/>
          <w:b w:val="false"/>
          <w:i w:val="false"/>
          <w:color w:val="000000"/>
          <w:sz w:val="28"/>
        </w:rPr>
        <w:t>
      5) егер жолақтың еніне байланысты белгіленетін радиожиілік спектрін пайдаланғаны үшін төлем ставкасы жағдайында 880.01.005 және 880.01.006 жолдары толтырылады. 880.01.005 жолында радиожиілік спектрін пайдаланғаны үшін төлем ставкасын белгілейтін Қазақстан Республикасының Үкіметінің қаулысына қосымша кесте бойынша жолақ ені көрсетіледі: 880.01.005А жолы егер радиожиілік спектрін пайдаланғаны үшін төлем ставкасын белгілейтін Қазақстан Республикасының Үкіметінің қаулысына қосымша кестеде жолақ ені кГц-те көрсетілген жағдайда толтырылады; 880.01.005В жолы егер радиожиілік спектрін пайдаланғаны үшін төлем ставкасын белгілейтін Қазақстан Республикасының Үкіметінің қаулысына қосымша кестеде жолақ ені МГц-те көрсетілген жағдайда толтырылады;
</w:t>
      </w:r>
      <w:r>
        <w:br/>
      </w:r>
      <w:r>
        <w:rPr>
          <w:rFonts w:ascii="Times New Roman"/>
          <w:b w:val="false"/>
          <w:i w:val="false"/>
          <w:color w:val="000000"/>
          <w:sz w:val="28"/>
        </w:rPr>
        <w:t>
      6) 880.01.006 жолында радиожиілік спектрін пайдалануға рұқсаттық құжатқа сәйкес бөлінген радиожиілік спектрі жолағының ені көрсетіледі:
</w:t>
      </w:r>
      <w:r>
        <w:br/>
      </w:r>
      <w:r>
        <w:rPr>
          <w:rFonts w:ascii="Times New Roman"/>
          <w:b w:val="false"/>
          <w:i w:val="false"/>
          <w:color w:val="000000"/>
          <w:sz w:val="28"/>
        </w:rPr>
        <w:t>
      880.01.006А жолы егер жолақ ені, радиожиілік спектрін пайдалануға рұқсаттық құжат бойынша кГц-те көрсетілген жағдайда толтырылады;
</w:t>
      </w:r>
      <w:r>
        <w:br/>
      </w:r>
      <w:r>
        <w:rPr>
          <w:rFonts w:ascii="Times New Roman"/>
          <w:b w:val="false"/>
          <w:i w:val="false"/>
          <w:color w:val="000000"/>
          <w:sz w:val="28"/>
        </w:rPr>
        <w:t>
      880.01.006В жолы егер жолақ ені, радиожиілік спектрін пайдалануға рұқсаттық құжат бойынша кГц-те көрсетілген жағдайда толтырылады;
</w:t>
      </w:r>
      <w:r>
        <w:br/>
      </w:r>
      <w:r>
        <w:rPr>
          <w:rFonts w:ascii="Times New Roman"/>
          <w:b w:val="false"/>
          <w:i w:val="false"/>
          <w:color w:val="000000"/>
          <w:sz w:val="28"/>
        </w:rPr>
        <w:t>
      7) 880.01.007 жолында радиожиілік спектрін пайдалануға рұқсаттық құжатқа сәйкес есепті салық кезеңіндегі радиожиілік спектрін пайдаланудың айлар саны көрсетіледі;
</w:t>
      </w:r>
      <w:r>
        <w:br/>
      </w:r>
      <w:r>
        <w:rPr>
          <w:rFonts w:ascii="Times New Roman"/>
          <w:b w:val="false"/>
          <w:i w:val="false"/>
          <w:color w:val="000000"/>
          <w:sz w:val="28"/>
        </w:rPr>
        <w:t>
      8) 880.01.008 жолында байланыс саласындағы уәкілетті органның радиожиілік спектрін пайдалану үшін төлемді төлеуге хабарламасы туралы және Қазақстан Республикасының радиожиілік спектрін пайдалануға рұқсаттық құжаттың мәліметтері көрсетіледі:
</w:t>
      </w:r>
      <w:r>
        <w:br/>
      </w:r>
      <w:r>
        <w:rPr>
          <w:rFonts w:ascii="Times New Roman"/>
          <w:b w:val="false"/>
          <w:i w:val="false"/>
          <w:color w:val="000000"/>
          <w:sz w:val="28"/>
        </w:rPr>
        <w:t>
      880.01.008А жолында хабарламаны беру күні көрсетіледі;
</w:t>
      </w:r>
      <w:r>
        <w:br/>
      </w:r>
      <w:r>
        <w:rPr>
          <w:rFonts w:ascii="Times New Roman"/>
          <w:b w:val="false"/>
          <w:i w:val="false"/>
          <w:color w:val="000000"/>
          <w:sz w:val="28"/>
        </w:rPr>
        <w:t>
      880.01.008В жолында хабарламаны нөмірі көрсетіледі;
</w:t>
      </w:r>
      <w:r>
        <w:br/>
      </w:r>
      <w:r>
        <w:rPr>
          <w:rFonts w:ascii="Times New Roman"/>
          <w:b w:val="false"/>
          <w:i w:val="false"/>
          <w:color w:val="000000"/>
          <w:sz w:val="28"/>
        </w:rPr>
        <w:t>
      880.01.008С жолында рұқсаттық құжат берілген күн көрсетіледі;
</w:t>
      </w:r>
      <w:r>
        <w:br/>
      </w:r>
      <w:r>
        <w:rPr>
          <w:rFonts w:ascii="Times New Roman"/>
          <w:b w:val="false"/>
          <w:i w:val="false"/>
          <w:color w:val="000000"/>
          <w:sz w:val="28"/>
        </w:rPr>
        <w:t>
      880.01.008D рұқсаттық құжаттың нөмірі көрсетіледі.
</w:t>
      </w:r>
      <w:r>
        <w:br/>
      </w:r>
      <w:r>
        <w:rPr>
          <w:rFonts w:ascii="Times New Roman"/>
          <w:b w:val="false"/>
          <w:i w:val="false"/>
          <w:color w:val="000000"/>
          <w:sz w:val="28"/>
        </w:rPr>
        <w:t>
      15. "Радиожиілік спектрді пайдаланғаны үшін төлем" бөлімінде:
</w:t>
      </w:r>
      <w:r>
        <w:br/>
      </w:r>
      <w:r>
        <w:rPr>
          <w:rFonts w:ascii="Times New Roman"/>
          <w:b w:val="false"/>
          <w:i w:val="false"/>
          <w:color w:val="000000"/>
          <w:sz w:val="28"/>
        </w:rPr>
        <w:t>
      1) 880.01.009 жолында радиожиілік спектрін пайдаланғаны үшін төлем ставкасын белгілейтін Қазақстан Республикасы Үкіметінің қаулысына сәйкес айлық есептік көрсеткіштердегі радиожиілік спектрін пайдаланғаны үшін төлемнің жылдық ставкасы көрсетіледі;
</w:t>
      </w:r>
      <w:r>
        <w:br/>
      </w:r>
      <w:r>
        <w:rPr>
          <w:rFonts w:ascii="Times New Roman"/>
          <w:b w:val="false"/>
          <w:i w:val="false"/>
          <w:color w:val="000000"/>
          <w:sz w:val="28"/>
        </w:rPr>
        <w:t>
      2) 880.01.010 жолында есепті салық кезеңі үшін айлық есептік көрсеткіштің мөлшері көрсетіледі;
</w:t>
      </w:r>
      <w:r>
        <w:br/>
      </w:r>
      <w:r>
        <w:rPr>
          <w:rFonts w:ascii="Times New Roman"/>
          <w:b w:val="false"/>
          <w:i w:val="false"/>
          <w:color w:val="000000"/>
          <w:sz w:val="28"/>
        </w:rPr>
        <w:t>
      3) 880.01.011 жолында (880.01.009 х 880.01.010) формуласы бойынша есептелген радиожиілік спектрін пайдаланғаны үшін төлемнің жылдық ставкасы көрсетіледі;
</w:t>
      </w:r>
      <w:r>
        <w:br/>
      </w:r>
      <w:r>
        <w:rPr>
          <w:rFonts w:ascii="Times New Roman"/>
          <w:b w:val="false"/>
          <w:i w:val="false"/>
          <w:color w:val="000000"/>
          <w:sz w:val="28"/>
        </w:rPr>
        <w:t>
      4) 880.01.012 жолында радиожиілік спектрін пайдаланғаны үшін төлем сомасы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станциялардың санына байланысты белгіленетін жағдайда, радиожиілік спектрін пайдаланғаны үшін төлем сомасы (880.01.004А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арналардың санына байланысты белгіленетін жағдайда, радиожиілік спектрін пайдаланғаны үшін төлем сомасы (880.01.004В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өтулерге байланысты белгіленетін жағдайда, радиожиілік спектрін пайдаланғаны үшін төлем сомасы (880.01.006/880.01.005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радиожиіліктердің санына байланысты белгіленетін жағдайда, радиожиілік спектрін пайдаланғаны үшін төлем сомасы (880.01.004D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жолақ еніне байланысты белгіленетін жағдайда, радиожиілік спектрін пайдаланғаны үшін төлем сомасы (880.01.006/880.01.005 х
</w:t>
      </w:r>
      <w:r>
        <w:br/>
      </w:r>
      <w:r>
        <w:rPr>
          <w:rFonts w:ascii="Times New Roman"/>
          <w:b w:val="false"/>
          <w:i w:val="false"/>
          <w:color w:val="000000"/>
          <w:sz w:val="28"/>
        </w:rPr>
        <w:t>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станциялардың, арналардың, радиожиіліктердің, өтулердің және жолақ еніне байланысты бір уақытта белгіленетін жағдайда, радиожиілік спектрін пайдаланғаны үшін төлем сомасы тиісті толтырылған жолдардан шыға оларды (880.01.011 х 880.01.007)/12 жолдарына көбейту жолымен есептеледі.
</w:t>
      </w:r>
      <w:r>
        <w:br/>
      </w:r>
      <w:r>
        <w:rPr>
          <w:rFonts w:ascii="Times New Roman"/>
          <w:b w:val="false"/>
          <w:i w:val="false"/>
          <w:color w:val="000000"/>
          <w:sz w:val="28"/>
        </w:rPr>
        <w:t>
      16. 880.01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880.00, 880.01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Радиожиілік спектрін пайдаланғаны үшін төлемнің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төлемдер сомаларының есебін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радиожиілік спектрін пайдаланғаны үшін төлемнің ағымдағы төлемдер сомасының есебін жасау тәртібін қарастырады:
</w:t>
      </w:r>
      <w:r>
        <w:br/>
      </w:r>
      <w:r>
        <w:rPr>
          <w:rFonts w:ascii="Times New Roman"/>
          <w:b w:val="false"/>
          <w:i w:val="false"/>
          <w:color w:val="000000"/>
          <w:sz w:val="28"/>
        </w:rPr>
        <w:t>
      1) 881.00 нысан бойынша радиожиілік спектрін пайдаланғаны үшін төлемнің ағымдағы төлемдер сомаларының есебі (бұдан әрі - 881.00 нысан бойынша есеп);
</w:t>
      </w:r>
      <w:r>
        <w:br/>
      </w:r>
      <w:r>
        <w:rPr>
          <w:rFonts w:ascii="Times New Roman"/>
          <w:b w:val="false"/>
          <w:i w:val="false"/>
          <w:color w:val="000000"/>
          <w:sz w:val="28"/>
        </w:rPr>
        <w:t>
      2) 881.01 нысан бойынша радиожиілік спектрін пайдаланғаны үшін төлемнің ағымдағы төлемдер сомалары есебіне қосымша (бұдан әрі - 881.01 нысан бойынша қосымша).
</w:t>
      </w:r>
      <w:r>
        <w:br/>
      </w:r>
      <w:r>
        <w:rPr>
          <w:rFonts w:ascii="Times New Roman"/>
          <w:b w:val="false"/>
          <w:i w:val="false"/>
          <w:color w:val="000000"/>
          <w:sz w:val="28"/>
        </w:rPr>
        <w:t>
      2. 881.00 нысаны бойынша радиожиілік спектрін пайдаланғаны үшін төлемнің ағымдағы төлемдер сомаларын айқындауға арналған.
</w:t>
      </w:r>
      <w:r>
        <w:br/>
      </w:r>
      <w:r>
        <w:rPr>
          <w:rFonts w:ascii="Times New Roman"/>
          <w:b w:val="false"/>
          <w:i w:val="false"/>
          <w:color w:val="000000"/>
          <w:sz w:val="28"/>
        </w:rPr>
        <w:t>
      881.01 нысаны бойынша қосымша әрбір радиожиілік спектрін пайдалануға рұқсаттық құжат бойынша радиожиілік спектрін пайдаланғаны үшін төлем сомасын айқындауға арналған.
</w:t>
      </w:r>
      <w:r>
        <w:br/>
      </w:r>
      <w:r>
        <w:rPr>
          <w:rFonts w:ascii="Times New Roman"/>
          <w:b w:val="false"/>
          <w:i w:val="false"/>
          <w:color w:val="000000"/>
          <w:sz w:val="28"/>
        </w:rPr>
        <w:t>
      3. Әртүрлі ставкалар бойынша есептелетін радиожиілік спектрін пайдаланғаны үшін төлем салық төлеушіде радиобайланыстың әртүрлі түрлеріне радиожиілік спектрін пайдалануға бірнеше рұқсаттық құжат болған жағдайда 881.01 нысаны бойынша қосымшаның жеке парағы толтырылады. Бұл ретте, 881.01 нысаны бойынша қосымшаның жалпы парақтарының саны радиожиілік спектрін пайдалануға рұқсаттық құжаттардың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881.00 нысаны бойынша есеп аталған қосымшаларсыз көрсетіледі.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881.00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ЭҚҚЖ үлес салмағын есептеу үшін N 1-ӨН (жылдық) мемлекеттік статистикалық есептілігінің (бұдан әрі - МСЕ) І-бөлімінің ("Өнім") 
</w:t>
      </w:r>
      <w:r>
        <w:br/>
      </w:r>
      <w:r>
        <w:rPr>
          <w:rFonts w:ascii="Times New Roman"/>
          <w:b w:val="false"/>
          <w:i w:val="false"/>
          <w:color w:val="000000"/>
          <w:sz w:val="28"/>
        </w:rPr>
        <w:t>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r>
        <w:br/>
      </w: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5-жолда 881.00 нысан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881.00 нысаны бойынша есеп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881.00 нысаны бойынша есепті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радиожиілік спектрін пайдаланғаны үшін төлемді есептеу жүргізілетін тиісті валютаның коды көрсетіледі;
</w:t>
      </w:r>
      <w:r>
        <w:br/>
      </w:r>
      <w:r>
        <w:rPr>
          <w:rFonts w:ascii="Times New Roman"/>
          <w:b w:val="false"/>
          <w:i w:val="false"/>
          <w:color w:val="000000"/>
          <w:sz w:val="28"/>
        </w:rPr>
        <w:t>
      10) 10-жолда 881.01 нысан бойынша қосымшалардың саны көрсетіледі.
</w:t>
      </w:r>
      <w:r>
        <w:br/>
      </w:r>
      <w:r>
        <w:rPr>
          <w:rFonts w:ascii="Times New Roman"/>
          <w:b w:val="false"/>
          <w:i w:val="false"/>
          <w:color w:val="000000"/>
          <w:sz w:val="28"/>
        </w:rPr>
        <w:t>
      10. "Радиожиілік спектрді пайдаланғаны үшін төлем" бөлімінде:
</w:t>
      </w:r>
      <w:r>
        <w:br/>
      </w:r>
      <w:r>
        <w:rPr>
          <w:rFonts w:ascii="Times New Roman"/>
          <w:b w:val="false"/>
          <w:i w:val="false"/>
          <w:color w:val="000000"/>
          <w:sz w:val="28"/>
        </w:rPr>
        <w:t>
      1) 881.00.001 жолында 881.01 нысаны бойынша қосымша 881.01.012 жолынан көшірілетін, есепті салық кезеңінде бюджетке төлеуге жататын радиожиілік спектрін пайдаланғаны үшін төлем сомасы көрсетіледі. Егер салық төлеуші 881.01 нысаны бойынша қосымшаның бірнеше парақтарын толтырған жағдайда, онда бұл жол бойынша 881.01 нысаны бойынша қосымшаның барлық парақтарын 881.01.012 жолының көрсеткіштерін жинақтап айқындалатын радиожиілік спектрін пайдаланғаны үшін төлемнің ағымдағы төлемдерінің жалпы сомасы көрсетіледі;
</w:t>
      </w:r>
      <w:r>
        <w:br/>
      </w:r>
      <w:r>
        <w:rPr>
          <w:rFonts w:ascii="Times New Roman"/>
          <w:b w:val="false"/>
          <w:i w:val="false"/>
          <w:color w:val="000000"/>
          <w:sz w:val="28"/>
        </w:rPr>
        <w:t>
      2) 881.00.002 жолында 20 наурыздан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3) 881.00.003 жолында 20 маусымнан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4) 881.00.004 жолында 20 қыркүйектен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5) 881.00.005 жолында 20 желтоқсаннан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11. 881.00 нысаны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881.01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12. "Ағымдағы парақтың нөмірін көрсетіңіз" деген жолда ағымдағы парақтың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1-жолда салық төлеушінің тіркеу нөмірі көрсетіледі;
</w:t>
      </w:r>
      <w:r>
        <w:br/>
      </w:r>
      <w:r>
        <w:rPr>
          <w:rFonts w:ascii="Times New Roman"/>
          <w:b w:val="false"/>
          <w:i w:val="false"/>
          <w:color w:val="000000"/>
          <w:sz w:val="28"/>
        </w:rPr>
        <w:t>
      2-жолда есепті салық кезеңі көрсетіледі.
</w:t>
      </w:r>
      <w:r>
        <w:br/>
      </w:r>
      <w:r>
        <w:rPr>
          <w:rFonts w:ascii="Times New Roman"/>
          <w:b w:val="false"/>
          <w:i w:val="false"/>
          <w:color w:val="000000"/>
          <w:sz w:val="28"/>
        </w:rPr>
        <w:t>
      14. "Радиожиілік спектрін пайдаланғаны үшін төлемді есептеуге арналған мәліметтер бөлімінде:
</w:t>
      </w:r>
      <w:r>
        <w:br/>
      </w:r>
      <w:r>
        <w:rPr>
          <w:rFonts w:ascii="Times New Roman"/>
          <w:b w:val="false"/>
          <w:i w:val="false"/>
          <w:color w:val="000000"/>
          <w:sz w:val="28"/>
        </w:rPr>
        <w:t>
      1) 881.01.001 жолында радиожиілік спектрін пайдаланғаны үшін төлем ставкасын белгілейтін Қазақстан Республикасы Үкіметінің қаулысына қосымша кестеден радиобайланыстың түріне және пайдалану аумағына сәйкес келетін жолдардың нөмірі көрсетіледі;
</w:t>
      </w:r>
      <w:r>
        <w:br/>
      </w:r>
      <w:r>
        <w:rPr>
          <w:rFonts w:ascii="Times New Roman"/>
          <w:b w:val="false"/>
          <w:i w:val="false"/>
          <w:color w:val="000000"/>
          <w:sz w:val="28"/>
        </w:rPr>
        <w:t>
      2) 881.01.002 жолында радиожиілік спектрін пайдалану орны көрсетіледі:
</w:t>
      </w:r>
      <w:r>
        <w:br/>
      </w:r>
      <w:r>
        <w:rPr>
          <w:rFonts w:ascii="Times New Roman"/>
          <w:b w:val="false"/>
          <w:i w:val="false"/>
          <w:color w:val="000000"/>
          <w:sz w:val="28"/>
        </w:rPr>
        <w:t>
      881.01.002 А жолында облыстың атауы көрсетіледі;
</w:t>
      </w:r>
      <w:r>
        <w:br/>
      </w:r>
      <w:r>
        <w:rPr>
          <w:rFonts w:ascii="Times New Roman"/>
          <w:b w:val="false"/>
          <w:i w:val="false"/>
          <w:color w:val="000000"/>
          <w:sz w:val="28"/>
        </w:rPr>
        <w:t>
      881.01.002В жолында қала не ауданның атауы көрсетіледі;
</w:t>
      </w:r>
      <w:r>
        <w:br/>
      </w:r>
      <w:r>
        <w:rPr>
          <w:rFonts w:ascii="Times New Roman"/>
          <w:b w:val="false"/>
          <w:i w:val="false"/>
          <w:color w:val="000000"/>
          <w:sz w:val="28"/>
        </w:rPr>
        <w:t>
      881.01.002С жолында кент немесе ауыл атауы көрсетіледі;
</w:t>
      </w:r>
      <w:r>
        <w:br/>
      </w:r>
      <w:r>
        <w:rPr>
          <w:rFonts w:ascii="Times New Roman"/>
          <w:b w:val="false"/>
          <w:i w:val="false"/>
          <w:color w:val="000000"/>
          <w:sz w:val="28"/>
        </w:rPr>
        <w:t>
      3) 881.01.003 жолында хабар құралының күші көрсетіледі;
</w:t>
      </w:r>
      <w:r>
        <w:br/>
      </w:r>
      <w:r>
        <w:rPr>
          <w:rFonts w:ascii="Times New Roman"/>
          <w:b w:val="false"/>
          <w:i w:val="false"/>
          <w:color w:val="000000"/>
          <w:sz w:val="28"/>
        </w:rPr>
        <w:t>
      4) 881.01.004 жолында:
</w:t>
      </w:r>
      <w:r>
        <w:br/>
      </w:r>
      <w:r>
        <w:rPr>
          <w:rFonts w:ascii="Times New Roman"/>
          <w:b w:val="false"/>
          <w:i w:val="false"/>
          <w:color w:val="000000"/>
          <w:sz w:val="28"/>
        </w:rPr>
        <w:t>
      егер радиожиілік спектрін пайдаланғаны үшін төлем ставкасы пайдаланылатын станциялардың санына байланысты белгіленетін жағдайда, 881.01.004А жолында станциялардың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арналардың санына байланысты белгіленетін жағдайда, 881.01.004В жолында арналардың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радиожиіліктің санына байланысты белгіленетін жағдайда, 881.01.004С жолында радиожиілік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өтулердің санына байланысты белгіленетін жағдайда, 881.01.004D жолында өтулердің саны көрсетіледі;
</w:t>
      </w:r>
      <w:r>
        <w:br/>
      </w:r>
      <w:r>
        <w:rPr>
          <w:rFonts w:ascii="Times New Roman"/>
          <w:b w:val="false"/>
          <w:i w:val="false"/>
          <w:color w:val="000000"/>
          <w:sz w:val="28"/>
        </w:rPr>
        <w:t>
      5) егер радиожиілік спектрін пайдаланғаны үшін төлем ставкасы жолақ еніне байланысты белгіленетін жағдайда, 881.01.005 және 881.01.006 жолдары толтырылады. 881.01.005 жолында радиожиілік спектрін пайдаланғаны үшін төлем ставкасын белгілейтін Қазақстан Республикасы Үкіметінің қаулысына қосымша кесте бойынша жолақ ені көрсетіледі:
</w:t>
      </w:r>
      <w:r>
        <w:br/>
      </w:r>
      <w:r>
        <w:rPr>
          <w:rFonts w:ascii="Times New Roman"/>
          <w:b w:val="false"/>
          <w:i w:val="false"/>
          <w:color w:val="000000"/>
          <w:sz w:val="28"/>
        </w:rPr>
        <w:t>
      881.01.005А жолы радиожиілік спектрін пайдаланғаны үшін төлем ставкасын белгілейтін Қазақстан Республикасы Үкіметінің қаулысына қосымша кестеде жолақ ені кГц-те көрсетілген жағдайда толтырылады;
</w:t>
      </w:r>
      <w:r>
        <w:br/>
      </w:r>
      <w:r>
        <w:rPr>
          <w:rFonts w:ascii="Times New Roman"/>
          <w:b w:val="false"/>
          <w:i w:val="false"/>
          <w:color w:val="000000"/>
          <w:sz w:val="28"/>
        </w:rPr>
        <w:t>
      881.01.005В жолы радиожиілік спектрін пайдаланғаны үшін төлем ставкасын белгілейтін Қазақстан Республикасы Үкіметінің қаулысына қосымша кестеде жолақ ені МГц-те көрсетілген жағдайда толтырылады;
</w:t>
      </w:r>
      <w:r>
        <w:br/>
      </w:r>
      <w:r>
        <w:rPr>
          <w:rFonts w:ascii="Times New Roman"/>
          <w:b w:val="false"/>
          <w:i w:val="false"/>
          <w:color w:val="000000"/>
          <w:sz w:val="28"/>
        </w:rPr>
        <w:t>
      6) 881.01.006 жолында радиожиілік спектрін пайдалануға рұқсаттық құжатқа сәйкес бөлінген радиожиілік спектрі жолағының ені көрсетіледі:
</w:t>
      </w:r>
      <w:r>
        <w:br/>
      </w:r>
      <w:r>
        <w:rPr>
          <w:rFonts w:ascii="Times New Roman"/>
          <w:b w:val="false"/>
          <w:i w:val="false"/>
          <w:color w:val="000000"/>
          <w:sz w:val="28"/>
        </w:rPr>
        <w:t>
      881.01.006А жолы егер жолақ ені, радиожиілік спектрін пайдалануға рұқсаттық құжат бойынша кГц-те көрсетілген жағдайда толтырылады;
</w:t>
      </w:r>
      <w:r>
        <w:br/>
      </w:r>
      <w:r>
        <w:rPr>
          <w:rFonts w:ascii="Times New Roman"/>
          <w:b w:val="false"/>
          <w:i w:val="false"/>
          <w:color w:val="000000"/>
          <w:sz w:val="28"/>
        </w:rPr>
        <w:t>
      881.01.006В жолы егер жолақ ені, радиожиілік спектрін пайдалануға рұқсаттық құжат бойынша кГц-те көрсетілген жағдайда толтырылады;
</w:t>
      </w:r>
      <w:r>
        <w:br/>
      </w:r>
      <w:r>
        <w:rPr>
          <w:rFonts w:ascii="Times New Roman"/>
          <w:b w:val="false"/>
          <w:i w:val="false"/>
          <w:color w:val="000000"/>
          <w:sz w:val="28"/>
        </w:rPr>
        <w:t>
      7) 881.01.007 жолында радиожиілік спектрін пайдалануға рұқсаттық құжатқа сәйкес есепті салық кезеңінде радиожиілік спектрін пайдаланудың айлар саны көрсетіледі;
</w:t>
      </w:r>
      <w:r>
        <w:br/>
      </w:r>
      <w:r>
        <w:rPr>
          <w:rFonts w:ascii="Times New Roman"/>
          <w:b w:val="false"/>
          <w:i w:val="false"/>
          <w:color w:val="000000"/>
          <w:sz w:val="28"/>
        </w:rPr>
        <w:t>
      8) 881.01.008 жолында байланыс саласындағы уәкілетті органның радиожиілік спектрін пайдалану үшін төлемді төлеуге хабарламасы туралы және Қазақстан Республикасының радиожиілік спектрін пайдалануға рұқсаттық құжаттың мәліметтері көрсетіледі:
</w:t>
      </w:r>
      <w:r>
        <w:br/>
      </w:r>
      <w:r>
        <w:rPr>
          <w:rFonts w:ascii="Times New Roman"/>
          <w:b w:val="false"/>
          <w:i w:val="false"/>
          <w:color w:val="000000"/>
          <w:sz w:val="28"/>
        </w:rPr>
        <w:t>
      881.01.008А жолында хабарламаны беру күні көрсетіледі;
</w:t>
      </w:r>
      <w:r>
        <w:br/>
      </w:r>
      <w:r>
        <w:rPr>
          <w:rFonts w:ascii="Times New Roman"/>
          <w:b w:val="false"/>
          <w:i w:val="false"/>
          <w:color w:val="000000"/>
          <w:sz w:val="28"/>
        </w:rPr>
        <w:t>
      881.01.008В жолында хабарлама нөмірі көрсетіледі;
</w:t>
      </w:r>
      <w:r>
        <w:br/>
      </w:r>
      <w:r>
        <w:rPr>
          <w:rFonts w:ascii="Times New Roman"/>
          <w:b w:val="false"/>
          <w:i w:val="false"/>
          <w:color w:val="000000"/>
          <w:sz w:val="28"/>
        </w:rPr>
        <w:t>
      881.01.008С жолында рұқсаттық құжаттың берілген күні көрсетіледі;
</w:t>
      </w:r>
      <w:r>
        <w:br/>
      </w:r>
      <w:r>
        <w:rPr>
          <w:rFonts w:ascii="Times New Roman"/>
          <w:b w:val="false"/>
          <w:i w:val="false"/>
          <w:color w:val="000000"/>
          <w:sz w:val="28"/>
        </w:rPr>
        <w:t>
      881.01.008D жолында рұқсаттық құжаттың нөмірі көрсетіледі.
</w:t>
      </w:r>
      <w:r>
        <w:br/>
      </w:r>
      <w:r>
        <w:rPr>
          <w:rFonts w:ascii="Times New Roman"/>
          <w:b w:val="false"/>
          <w:i w:val="false"/>
          <w:color w:val="000000"/>
          <w:sz w:val="28"/>
        </w:rPr>
        <w:t>
      15. "Радиожиілік спектрді пайдаланғаны үшін төлем" бөлімінде:
</w:t>
      </w:r>
      <w:r>
        <w:br/>
      </w:r>
      <w:r>
        <w:rPr>
          <w:rFonts w:ascii="Times New Roman"/>
          <w:b w:val="false"/>
          <w:i w:val="false"/>
          <w:color w:val="000000"/>
          <w:sz w:val="28"/>
        </w:rPr>
        <w:t>
      1) 881.01.009 жолында радиожиілік спектрін пайдаланғаны үшін төлем ставкасын белгілейтін Қазақстан Республикасы Үкіметінің қаулысына сәйкес айлық есептік көрсеткіштердегі радиожиілік спектрін пайдаланғаны үшін төлемнің жылдық ставкасы көрсетіледі;
</w:t>
      </w:r>
      <w:r>
        <w:br/>
      </w:r>
      <w:r>
        <w:rPr>
          <w:rFonts w:ascii="Times New Roman"/>
          <w:b w:val="false"/>
          <w:i w:val="false"/>
          <w:color w:val="000000"/>
          <w:sz w:val="28"/>
        </w:rPr>
        <w:t>
      2) 881.01.010 жолында есепті салық кезеңі үшін айлық есептік көрсеткіштің мөлшері көрсетіледі;
</w:t>
      </w:r>
      <w:r>
        <w:br/>
      </w:r>
      <w:r>
        <w:rPr>
          <w:rFonts w:ascii="Times New Roman"/>
          <w:b w:val="false"/>
          <w:i w:val="false"/>
          <w:color w:val="000000"/>
          <w:sz w:val="28"/>
        </w:rPr>
        <w:t>
      3) 881.01.011 жолында (881.01.009 х 881.01.010) формуласы бойынша есептелген радиожиілік спектрін пайдаланғаны үшін төлемнің жылдық ставкасы көрсетіледі;
</w:t>
      </w:r>
      <w:r>
        <w:br/>
      </w:r>
      <w:r>
        <w:rPr>
          <w:rFonts w:ascii="Times New Roman"/>
          <w:b w:val="false"/>
          <w:i w:val="false"/>
          <w:color w:val="000000"/>
          <w:sz w:val="28"/>
        </w:rPr>
        <w:t>
      4) 881.01.012 жолында радиожиілік спектрін пайдаланғаны үшін төлем сомасы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станциялардың санына байланысты белгіленетін жағдайда, онда радиожиілік спектрін пайдаланғаны үшін төлем сомасы (881.01.004А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арналардың санына байланысты белгіленетін жағдайда, онда радиожиілік спектрін пайдаланғаны үшін төлем сомасы (881.01.004В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радиожиіліктің санына байланысты белгіленетін жағдайда, онда радиожиілік спектрін пайдаланғаны үшін төлем сомасы (881.01.004С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радиожиіліктердің санына байланысты белгіленетін жағдайда, радиожиілік спектрін пайдаланғаны үшін төлем сомасы (881.01.004D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жолақ еніне байланысты белгіленетін жағдайда, онда радиожиілік спектрін пайдаланғаны үшін төлем сомасы (881.01.006/881.01.005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станциялардың, арналардың, радиожиіліктердің, өтулердің және жолақ еніне байланысты бір уақытта белгіленетін жағдайда, радиожиілік спектрін пайдаланғаны үшін төлем сомасы тиісті толтырылған жолдардан шыға оларды (881.01.011 х 881.01.007)/12 жолдарына көбейту жолымен есептеледі.
</w:t>
      </w:r>
      <w:r>
        <w:br/>
      </w:r>
      <w:r>
        <w:rPr>
          <w:rFonts w:ascii="Times New Roman"/>
          <w:b w:val="false"/>
          <w:i w:val="false"/>
          <w:color w:val="000000"/>
          <w:sz w:val="28"/>
        </w:rPr>
        <w:t>
      16. 881.01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881.00, 881.01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Қалааралық және (немесе) халықаралық телефон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байланысын ұсынғаны үшін төлем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толтыру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нысандардан (бұдан әрі - нысандар) тұратын Қалааралық және (немесе) халықаралық телефон байланысын ұсынғаны үшін төлем жөніндегі декларацияны толтыру тәртібін көздейді:
</w:t>
      </w:r>
      <w:r>
        <w:br/>
      </w:r>
      <w:r>
        <w:rPr>
          <w:rFonts w:ascii="Times New Roman"/>
          <w:b w:val="false"/>
          <w:i w:val="false"/>
          <w:color w:val="000000"/>
          <w:sz w:val="28"/>
        </w:rPr>
        <w:t>
      1) 890.00 нысаны бойынша Қалааралық және (немесе) халықаралық телефон байланысын ұсынғаны үшін төлем жөніндегі декларация (бұдан әрі - 890.00 нысаны бойынша декларация);
</w:t>
      </w:r>
      <w:r>
        <w:br/>
      </w:r>
      <w:r>
        <w:rPr>
          <w:rFonts w:ascii="Times New Roman"/>
          <w:b w:val="false"/>
          <w:i w:val="false"/>
          <w:color w:val="000000"/>
          <w:sz w:val="28"/>
        </w:rPr>
        <w:t>
      2) 890.01 нысаны бойынша Қалааралық және (немесе) халықаралық телефон байланысын ұсынғаны үшін төлем жөніндегі декларацияға қосымша (бұдан әрі - 890.01 нысаны бойынша қосымша).
</w:t>
      </w:r>
      <w:r>
        <w:br/>
      </w:r>
      <w:r>
        <w:rPr>
          <w:rFonts w:ascii="Times New Roman"/>
          <w:b w:val="false"/>
          <w:i w:val="false"/>
          <w:color w:val="000000"/>
          <w:sz w:val="28"/>
        </w:rPr>
        <w:t>
      2. 890.00 нысаны бойынша декларация қалааралық және (немесе) халықаралық телефон байланысын ұсынғаны үшін төлемнің жалпы сомаларын мәлімдеуге арналған.
</w:t>
      </w:r>
      <w:r>
        <w:br/>
      </w:r>
      <w:r>
        <w:rPr>
          <w:rFonts w:ascii="Times New Roman"/>
          <w:b w:val="false"/>
          <w:i w:val="false"/>
          <w:color w:val="000000"/>
          <w:sz w:val="28"/>
        </w:rPr>
        <w:t>
      890.01 нысаны бойынша қосымша қалааралық және (немесе) халықаралық телефон байланысын ұсынғаны үшін төлемнің сомаларын айқындауға арналған.
</w:t>
      </w:r>
      <w:r>
        <w:br/>
      </w:r>
      <w:r>
        <w:rPr>
          <w:rFonts w:ascii="Times New Roman"/>
          <w:b w:val="false"/>
          <w:i w:val="false"/>
          <w:color w:val="000000"/>
          <w:sz w:val="28"/>
        </w:rPr>
        <w:t>
      3. Нысанды толтыру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Нысандарды толтыру кезінде түзетулерге, тазартуларға, өшіруге жол берілмейді.
</w:t>
      </w:r>
      <w:r>
        <w:br/>
      </w:r>
      <w:r>
        <w:rPr>
          <w:rFonts w:ascii="Times New Roman"/>
          <w:b w:val="false"/>
          <w:i w:val="false"/>
          <w:color w:val="000000"/>
          <w:sz w:val="28"/>
        </w:rPr>
        <w:t>
      5. Көрсеткіштер жоқ болған кезде нысандардың тиісті тор көздері толтырылмайды.
</w:t>
      </w:r>
      <w:r>
        <w:br/>
      </w:r>
      <w:r>
        <w:rPr>
          <w:rFonts w:ascii="Times New Roman"/>
          <w:b w:val="false"/>
          <w:i w:val="false"/>
          <w:color w:val="000000"/>
          <w:sz w:val="28"/>
        </w:rPr>
        <w:t>
      6.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890.00 нысаны бойынша декларацияны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"Үлесі,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100-жол бойынша 3 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ұйымдар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5-жолда 890.00 нысаны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890.00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890.00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қалааралық және (немесе) халықаралық телефон байланысын ұсынғаны үшін төлемді есептеу жүргізілген тиісті валютаның коды көрсетіледі;
</w:t>
      </w:r>
      <w:r>
        <w:br/>
      </w:r>
      <w:r>
        <w:rPr>
          <w:rFonts w:ascii="Times New Roman"/>
          <w:b w:val="false"/>
          <w:i w:val="false"/>
          <w:color w:val="000000"/>
          <w:sz w:val="28"/>
        </w:rPr>
        <w:t>
      10) 10-жолда 890.01 нысаны бойынша қосымшалардың саны көрсетіледі.
</w:t>
      </w:r>
      <w:r>
        <w:br/>
      </w:r>
      <w:r>
        <w:rPr>
          <w:rFonts w:ascii="Times New Roman"/>
          <w:b w:val="false"/>
          <w:i w:val="false"/>
          <w:color w:val="000000"/>
          <w:sz w:val="28"/>
        </w:rPr>
        <w:t>
      8. "Қалааралық және (немесе) халықаралық телефон байланысын ұсынғаны үшін төлем" бөлімінде:
</w:t>
      </w:r>
      <w:r>
        <w:br/>
      </w:r>
      <w:r>
        <w:rPr>
          <w:rFonts w:ascii="Times New Roman"/>
          <w:b w:val="false"/>
          <w:i w:val="false"/>
          <w:color w:val="000000"/>
          <w:sz w:val="28"/>
        </w:rPr>
        <w:t>
      1) 890.00.001 жолында 890.01 нысаны бойынша қосымша 890.01.012 жолынан көшірілетін, есепті салық кезеңі үшін бюджетке төленуге жататын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2) 890.00.002 жолында 891.00 нысаны бойынша Қалааралық және (немесе) халықаралық телефон байланысын ұсынғаны үшін ағымдағы төлемдер сомасының есебі бойынша (бұдан әрі - 891.00 нысаны бойынша Есеп) бюджетке төленуге жататын қалааралық және (немесе) халықаралық телефон байланысын ұсынғаны үшін төлем сомасы көрсетіледі, ол 891.00 нысаны бойынша Есептің 891.00.001 жолынан көшіріледі;
</w:t>
      </w:r>
      <w:r>
        <w:br/>
      </w:r>
      <w:r>
        <w:rPr>
          <w:rFonts w:ascii="Times New Roman"/>
          <w:b w:val="false"/>
          <w:i w:val="false"/>
          <w:color w:val="000000"/>
          <w:sz w:val="28"/>
        </w:rPr>
        <w:t>
      3) 890.00.003 жолы 891.00 нысаны бойынша Есеп бойынша салық төлеушімен есептелген қалааралық және (немесе) халықаралық телефон байланысын ұсынғаны үшін төлем сомасының шегінен 890.00 нысаны бойынша декларация бойынша қалааралық және (немесе) халықаралық телефон байланысын ұсынғаны үшін төлем сомасының асуы жағдайында толтырылады. Бұл ретте, 890.00.003 жолында 890.00.01 және 890.00.02 жолдары көрсеткіштерінің айырмасы ретінде айқындалатын қоса есептеуге жататын қалааралық және (немесе) халықаралық телефон байланысын ұсынғаны үшін қосымша төленуге тиіс сомасы көрсетіледі;
</w:t>
      </w:r>
      <w:r>
        <w:br/>
      </w:r>
      <w:r>
        <w:rPr>
          <w:rFonts w:ascii="Times New Roman"/>
          <w:b w:val="false"/>
          <w:i w:val="false"/>
          <w:color w:val="000000"/>
          <w:sz w:val="28"/>
        </w:rPr>
        <w:t>
      4) 890.00.004 жолы 890.00 нысаны бойынша декларация бойынша қалааралық және (немесе) халықаралық телефон байланысын ұсынғаны үшін төлем шегінен 891.00 нысаны бойынша Есеп бойынша салық төлеушімен есептелген қалааралық және (немесе) халықаралық телефон байланысын ұсынғаны үшін төлем сомасынан асуы жағдайында толтырылады. Бұл ретте, 890.00.004 жолында 890.00.002 және 890.00.001 жолдарының көрсеткіштері ретінде айқындалатын азаюға жататын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9. 890.00 нысаны бойынша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890.01 нысаны бойынша қосымша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"Ағымдағы парақтың нөмірін көрсетіңіз" деген жолда 890.01 нысан бойынша ағымдағы парақ нөмірі көрсетіледі.
</w:t>
      </w:r>
      <w:r>
        <w:br/>
      </w:r>
      <w:r>
        <w:rPr>
          <w:rFonts w:ascii="Times New Roman"/>
          <w:b w:val="false"/>
          <w:i w:val="false"/>
          <w:color w:val="000000"/>
          <w:sz w:val="28"/>
        </w:rPr>
        <w:t>
      11.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12. "Қалааралық және (немесе) халықаралық телефон байланысын ұсынғаны үшін төлемді есептеуге арналған мәліметтер" бөлімінде:
</w:t>
      </w:r>
      <w:r>
        <w:br/>
      </w:r>
      <w:r>
        <w:rPr>
          <w:rFonts w:ascii="Times New Roman"/>
          <w:b w:val="false"/>
          <w:i w:val="false"/>
          <w:color w:val="000000"/>
          <w:sz w:val="28"/>
        </w:rPr>
        <w:t>
      1) 890.01.001 жолында байланыстың түрі көрсетіледі;
</w:t>
      </w:r>
      <w:r>
        <w:br/>
      </w:r>
      <w:r>
        <w:rPr>
          <w:rFonts w:ascii="Times New Roman"/>
          <w:b w:val="false"/>
          <w:i w:val="false"/>
          <w:color w:val="000000"/>
          <w:sz w:val="28"/>
        </w:rPr>
        <w:t>
      2) 890.01.002 жолында абоненттердің саны көрсетіледі:
</w:t>
      </w:r>
      <w:r>
        <w:br/>
      </w:r>
      <w:r>
        <w:rPr>
          <w:rFonts w:ascii="Times New Roman"/>
          <w:b w:val="false"/>
          <w:i w:val="false"/>
          <w:color w:val="000000"/>
          <w:sz w:val="28"/>
        </w:rPr>
        <w:t>
      890.01.002А жолында есепті салық кезеңі үшін рұқсат беру құжаттарында байланыс операторы мәлімдеген абоненттердің 
</w:t>
      </w:r>
      <w:r>
        <w:rPr>
          <w:rFonts w:ascii="Times New Roman"/>
          <w:b/>
          <w:i w:val="false"/>
          <w:color w:val="000000"/>
          <w:sz w:val="28"/>
        </w:rPr>
        <w:t>
(N есеп)
</w:t>
      </w:r>
      <w:r>
        <w:rPr>
          <w:rFonts w:ascii="Times New Roman"/>
          <w:b w:val="false"/>
          <w:i w:val="false"/>
          <w:color w:val="000000"/>
          <w:sz w:val="28"/>
        </w:rPr>
        <w:t>
саны көрсетіледі;
</w:t>
      </w:r>
      <w:r>
        <w:br/>
      </w:r>
      <w:r>
        <w:rPr>
          <w:rFonts w:ascii="Times New Roman"/>
          <w:b w:val="false"/>
          <w:i w:val="false"/>
          <w:color w:val="000000"/>
          <w:sz w:val="28"/>
        </w:rPr>
        <w:t>
      890.01.002В жолында өткен салық кезеңі үшін абоненттер 
</w:t>
      </w:r>
      <w:r>
        <w:rPr>
          <w:rFonts w:ascii="Times New Roman"/>
          <w:b/>
          <w:i w:val="false"/>
          <w:color w:val="000000"/>
          <w:sz w:val="28"/>
        </w:rPr>
        <w:t>
(N қор)
</w:t>
      </w:r>
      <w:r>
        <w:rPr>
          <w:rFonts w:ascii="Times New Roman"/>
          <w:b w:val="false"/>
          <w:i w:val="false"/>
          <w:color w:val="000000"/>
          <w:sz w:val="28"/>
        </w:rPr>
        <w:t>
 санының өзгеруі көрсетіледі;
</w:t>
      </w:r>
      <w:r>
        <w:br/>
      </w:r>
      <w:r>
        <w:rPr>
          <w:rFonts w:ascii="Times New Roman"/>
          <w:b w:val="false"/>
          <w:i w:val="false"/>
          <w:color w:val="000000"/>
          <w:sz w:val="28"/>
        </w:rPr>
        <w:t>
      890.01.002С жолында (890.01.002А/890.01.002Вх100) формуласы бойынша айқындалатын, өткен кезеңмен (/\N,%) салыстырғанда есепті салық кезеңі үшін абоненттер санының өзгеруі көрсетіледі;
</w:t>
      </w:r>
      <w:r>
        <w:br/>
      </w:r>
      <w:r>
        <w:rPr>
          <w:rFonts w:ascii="Times New Roman"/>
          <w:b w:val="false"/>
          <w:i w:val="false"/>
          <w:color w:val="000000"/>
          <w:sz w:val="28"/>
        </w:rPr>
        <w:t>
      3) 890.01.003 жолында өткен кезең (
</w:t>
      </w:r>
      <w:r>
        <w:rPr>
          <w:rFonts w:ascii="Times New Roman"/>
          <w:b/>
          <w:i w:val="false"/>
          <w:color w:val="000000"/>
          <w:sz w:val="28"/>
        </w:rPr>
        <w:t>
Q
</w:t>
      </w:r>
      <w:r>
        <w:rPr>
          <w:rFonts w:ascii="Times New Roman"/>
          <w:b w:val="false"/>
          <w:i w:val="false"/>
          <w:color w:val="000000"/>
          <w:sz w:val="28"/>
        </w:rPr>
        <w:t>
) үшін телекоммуникацияаралық қызмет көрсеткені үшін қызметтен алынған табыс деңгейінен есептелген, қалааралық және (немесе) халықаралық телефон байланысы операторының кірісі көрсетіледі;
</w:t>
      </w:r>
      <w:r>
        <w:br/>
      </w:r>
      <w:r>
        <w:rPr>
          <w:rFonts w:ascii="Times New Roman"/>
          <w:b w:val="false"/>
          <w:i w:val="false"/>
          <w:color w:val="000000"/>
          <w:sz w:val="28"/>
        </w:rPr>
        <w:t>
      4) 890.01.004 жолында (890.01.003/890.01.002А) формуласы бойынша айқындалатын, 1 абонентке (
</w:t>
      </w:r>
      <w:r>
        <w:rPr>
          <w:rFonts w:ascii="Times New Roman"/>
          <w:b/>
          <w:i w:val="false"/>
          <w:color w:val="000000"/>
          <w:sz w:val="28"/>
        </w:rPr>
        <w:t>
q
</w:t>
      </w:r>
      <w:r>
        <w:rPr>
          <w:rFonts w:ascii="Times New Roman"/>
          <w:b w:val="false"/>
          <w:i w:val="false"/>
          <w:color w:val="000000"/>
          <w:sz w:val="28"/>
        </w:rPr>
        <w:t>
) арналған қалааралық және (немесе) халықаралық телефон байланысы операторының кірісі көрсетіледі;
</w:t>
      </w:r>
      <w:r>
        <w:br/>
      </w:r>
      <w:r>
        <w:rPr>
          <w:rFonts w:ascii="Times New Roman"/>
          <w:b w:val="false"/>
          <w:i w:val="false"/>
          <w:color w:val="000000"/>
          <w:sz w:val="28"/>
        </w:rPr>
        <w:t>
      5) 890.01.005 жолында қалааралық және (немесе) халықаралық телефон байланысы операторы (L) 1 абонентінің табыстық коэффициенті көрсетіледі;
</w:t>
      </w:r>
      <w:r>
        <w:br/>
      </w:r>
      <w:r>
        <w:rPr>
          <w:rFonts w:ascii="Times New Roman"/>
          <w:b w:val="false"/>
          <w:i w:val="false"/>
          <w:color w:val="000000"/>
          <w:sz w:val="28"/>
        </w:rPr>
        <w:t>
      6) 890.01.006 жолында байланыс саласындағы уәкілетті орган жазып беретін қалааралық және (немесе) халықаралық телефон байланысын ұсынғаны үшін төлемді төлеуге хабарлама туралы мәліметтер көрсетіледі:
</w:t>
      </w:r>
      <w:r>
        <w:br/>
      </w:r>
      <w:r>
        <w:rPr>
          <w:rFonts w:ascii="Times New Roman"/>
          <w:b w:val="false"/>
          <w:i w:val="false"/>
          <w:color w:val="000000"/>
          <w:sz w:val="28"/>
        </w:rPr>
        <w:t>
      890.01.006А жолында хабарламаны беру күні көрсетіледі;
</w:t>
      </w:r>
      <w:r>
        <w:br/>
      </w:r>
      <w:r>
        <w:rPr>
          <w:rFonts w:ascii="Times New Roman"/>
          <w:b w:val="false"/>
          <w:i w:val="false"/>
          <w:color w:val="000000"/>
          <w:sz w:val="28"/>
        </w:rPr>
        <w:t>
      890.01.006В жолында хабарламаның нөмірі көрсетіледі.
</w:t>
      </w:r>
      <w:r>
        <w:br/>
      </w:r>
      <w:r>
        <w:rPr>
          <w:rFonts w:ascii="Times New Roman"/>
          <w:b w:val="false"/>
          <w:i w:val="false"/>
          <w:color w:val="000000"/>
          <w:sz w:val="28"/>
        </w:rPr>
        <w:t>
      13. "Қалааралық және (немесе) халықаралық телефон байланысын ұсынғаны үшін төлем" бөлімінде:
</w:t>
      </w:r>
      <w:r>
        <w:br/>
      </w:r>
      <w:r>
        <w:rPr>
          <w:rFonts w:ascii="Times New Roman"/>
          <w:b w:val="false"/>
          <w:i w:val="false"/>
          <w:color w:val="000000"/>
          <w:sz w:val="28"/>
        </w:rPr>
        <w:t>
      1) 890.01.007 жолында осы ставканы белгілейтін Қазақстан Республикасы Үкіметінің қаулысына сәйкес айлық есептік көрсеткіште  бір абонент үшін төлемнің жылдық ставкасы 
</w:t>
      </w:r>
      <w:r>
        <w:rPr>
          <w:rFonts w:ascii="Times New Roman"/>
          <w:b/>
          <w:i w:val="false"/>
          <w:color w:val="000000"/>
          <w:sz w:val="28"/>
        </w:rPr>
        <w:t>
(а)
</w:t>
      </w:r>
      <w:r>
        <w:rPr>
          <w:rFonts w:ascii="Times New Roman"/>
          <w:b w:val="false"/>
          <w:i w:val="false"/>
          <w:color w:val="000000"/>
          <w:sz w:val="28"/>
        </w:rPr>
        <w:t>
 көрсетіледі;
</w:t>
      </w:r>
      <w:r>
        <w:br/>
      </w:r>
      <w:r>
        <w:rPr>
          <w:rFonts w:ascii="Times New Roman"/>
          <w:b w:val="false"/>
          <w:i w:val="false"/>
          <w:color w:val="000000"/>
          <w:sz w:val="28"/>
        </w:rPr>
        <w:t>
      2) 890.01.008 жолында айлық есептік көрсеткіштің мөлшері көрсетіледі;
</w:t>
      </w:r>
      <w:r>
        <w:br/>
      </w:r>
      <w:r>
        <w:rPr>
          <w:rFonts w:ascii="Times New Roman"/>
          <w:b w:val="false"/>
          <w:i w:val="false"/>
          <w:color w:val="000000"/>
          <w:sz w:val="28"/>
        </w:rPr>
        <w:t>
      3) 890.01.009 жолында өткен кезеңмен салыстырғанда есепті кезеңде абоненттер санының өзгеру серпінін ескеретін, есепті кезеңде бір абонент үшін төлем сомасының есебіне арналған түзету коэффициенті (
</w:t>
      </w:r>
      <w:r>
        <w:rPr>
          <w:rFonts w:ascii="Times New Roman"/>
          <w:b/>
          <w:i w:val="false"/>
          <w:color w:val="000000"/>
          <w:sz w:val="28"/>
        </w:rPr>
        <w:t>
k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k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көрсетіледі:
</w:t>
      </w:r>
      <w:r>
        <w:br/>
      </w:r>
      <w:r>
        <w:rPr>
          <w:rFonts w:ascii="Times New Roman"/>
          <w:b w:val="false"/>
          <w:i w:val="false"/>
          <w:color w:val="000000"/>
          <w:sz w:val="28"/>
        </w:rPr>
        <w:t>
</w:t>
      </w:r>
      <w:r>
        <w:rPr>
          <w:rFonts w:ascii="Times New Roman"/>
          <w:b/>
          <w:i w:val="false"/>
          <w:color w:val="000000"/>
          <w:sz w:val="28"/>
        </w:rPr>
        <w:t>
      k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түзету коэффициенті өткенмен салыстырғанда есепті кезеңде оператордың абоненті санының өзгеруінің оң серпінін ескереді;
</w:t>
      </w:r>
      <w:r>
        <w:br/>
      </w:r>
      <w:r>
        <w:rPr>
          <w:rFonts w:ascii="Times New Roman"/>
          <w:b w:val="false"/>
          <w:i w:val="false"/>
          <w:color w:val="000000"/>
          <w:sz w:val="28"/>
        </w:rPr>
        <w:t>
</w:t>
      </w:r>
      <w:r>
        <w:rPr>
          <w:rFonts w:ascii="Times New Roman"/>
          <w:b/>
          <w:i w:val="false"/>
          <w:color w:val="000000"/>
          <w:sz w:val="28"/>
        </w:rPr>
        <w:t>
      k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түзету коэффициенті өткен кезеңмен салыстырғанда есепті кезеңде оператордың абоненті санының өзгеруінің теріс серпінін ескереді;
</w:t>
      </w:r>
      <w:r>
        <w:br/>
      </w:r>
      <w:r>
        <w:rPr>
          <w:rFonts w:ascii="Times New Roman"/>
          <w:b w:val="false"/>
          <w:i w:val="false"/>
          <w:color w:val="000000"/>
          <w:sz w:val="28"/>
        </w:rPr>
        <w:t>
      4) 890.01.010 жолында қалааралық және (немесе) халықаралық телефон байланысын ұсынғаны үшін төлемнің жылдық ставкасы көрсетіледі:
</w:t>
      </w:r>
      <w:r>
        <w:br/>
      </w:r>
      <w:r>
        <w:rPr>
          <w:rFonts w:ascii="Times New Roman"/>
          <w:b w:val="false"/>
          <w:i w:val="false"/>
          <w:color w:val="000000"/>
          <w:sz w:val="28"/>
        </w:rPr>
        <w:t>
      егер қалааралық және (немесе) халықаралық телефон байланысы операторының абоненттер саны артқан жағдайда, қалааралық және (немесе) халықаралық телефон байланысын ұсынғаны үшін төлемнің жылдық ставкасы есепті кезеңде: (890.01.007х 890.01.008х (890.01. 002В+890.01.009х(890.01.002А-890.01.002В))х890.01.005) формуласы бойынша есептеледі;
</w:t>
      </w:r>
      <w:r>
        <w:br/>
      </w:r>
      <w:r>
        <w:rPr>
          <w:rFonts w:ascii="Times New Roman"/>
          <w:b w:val="false"/>
          <w:i w:val="false"/>
          <w:color w:val="000000"/>
          <w:sz w:val="28"/>
        </w:rPr>
        <w:t>
      егер қалааралық және (немесе) халықаралық телефон байланысы операторының абоненттер саны кеміген жағдайда, қалааралық және (немесе) халықаралық телефон байланысын ұсынғаны үшін төлемнің жылдық ставкасы есепті кезеңде: (890.01.007х890.01 008х(890.01. 002А+890.01.009х (890.01.002В-890.01.002А))х890.01.005) формуласы бойынша есептеледі;
</w:t>
      </w:r>
      <w:r>
        <w:br/>
      </w:r>
      <w:r>
        <w:rPr>
          <w:rFonts w:ascii="Times New Roman"/>
          <w:b w:val="false"/>
          <w:i w:val="false"/>
          <w:color w:val="000000"/>
          <w:sz w:val="28"/>
        </w:rPr>
        <w:t>
      5) 890.01.011 жолында есепті салық кезеңінде нақты қалааралық және (немесе) халықаралық телефон байланысын ұсынудың айлар саны көрсетіледі;
</w:t>
      </w:r>
      <w:r>
        <w:br/>
      </w:r>
      <w:r>
        <w:rPr>
          <w:rFonts w:ascii="Times New Roman"/>
          <w:b w:val="false"/>
          <w:i w:val="false"/>
          <w:color w:val="000000"/>
          <w:sz w:val="28"/>
        </w:rPr>
        <w:t>
      6) 890.01.012 жолында төлеуге қалааралық және (немесе) халықаралық телефон байланысын ұсынғаны үшін төлем сомасы көрсетіледі. Егер есепті салық кезеңінде қалааралық және (немесе) халықаралық телефон байланысын ұсыну кезеңі бір жылдан кем болған жағдайда, қалааралық және (немесе) халықаралық телефон байланысын ұсынғаны үшін төлем сомасы (890.01.010/12х890.01.011) формуласы бойынша есептеледі.
</w:t>
      </w:r>
      <w:r>
        <w:br/>
      </w:r>
      <w:r>
        <w:rPr>
          <w:rFonts w:ascii="Times New Roman"/>
          <w:b w:val="false"/>
          <w:i w:val="false"/>
          <w:color w:val="000000"/>
          <w:sz w:val="28"/>
        </w:rPr>
        <w:t>
      14. 890.01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890.00, 890.01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Қалааралық және (немесе) халықаралық телефон байланысын ұсынғаны үшін төлемнің ағымдағы төлемдер сомаларының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Қалааралық және (немесе) халықаралық телефон байланысын ұсынғаны үшін төлемнің ағымдағы төлемдер сомаларының есебін жасау тәртібін қарастырады:
</w:t>
      </w:r>
      <w:r>
        <w:br/>
      </w:r>
      <w:r>
        <w:rPr>
          <w:rFonts w:ascii="Times New Roman"/>
          <w:b w:val="false"/>
          <w:i w:val="false"/>
          <w:color w:val="000000"/>
          <w:sz w:val="28"/>
        </w:rPr>
        <w:t>
      1) 891.00 нысан бойынша Қалааралық және (немесе) халықаралық телефон байланысын ұсынғаны үшін төлемнің ағымдағы төлемдер сомаларының есебі (бұдан әрі - 891.00 нысан бойынша есеп);
</w:t>
      </w:r>
      <w:r>
        <w:br/>
      </w:r>
      <w:r>
        <w:rPr>
          <w:rFonts w:ascii="Times New Roman"/>
          <w:b w:val="false"/>
          <w:i w:val="false"/>
          <w:color w:val="000000"/>
          <w:sz w:val="28"/>
        </w:rPr>
        <w:t>
      2) 891.01 нысан бойынша Қалааралық және (немесе) халықаралық телефон байланысын ұсынғаны үшін төлемнің ағымдағы төлемдер сомалары есебіне қосымша (бұдан әрі - 891.01 нысан бойынша қосымша).
</w:t>
      </w:r>
      <w:r>
        <w:br/>
      </w:r>
      <w:r>
        <w:rPr>
          <w:rFonts w:ascii="Times New Roman"/>
          <w:b w:val="false"/>
          <w:i w:val="false"/>
          <w:color w:val="000000"/>
          <w:sz w:val="28"/>
        </w:rPr>
        <w:t>
      2. 891.00 нысаны бойынша есеп қалааралық және (немесе) халықаралық телефон байланысын ұсынғаны үшін төлем ағымдағы төлемдерінің жалпы сомаларын айқындауға арналған.
</w:t>
      </w:r>
      <w:r>
        <w:br/>
      </w:r>
      <w:r>
        <w:rPr>
          <w:rFonts w:ascii="Times New Roman"/>
          <w:b w:val="false"/>
          <w:i w:val="false"/>
          <w:color w:val="000000"/>
          <w:sz w:val="28"/>
        </w:rPr>
        <w:t>
      891.01 нысаны бойынша қосымша қалааралық және (немесе) халықаралық телефон байланысын ұсынғаны үшін төлемнің ағымдағы төлемдер сомаларын айқындауға арналған.
</w:t>
      </w:r>
      <w:r>
        <w:br/>
      </w:r>
      <w:r>
        <w:rPr>
          <w:rFonts w:ascii="Times New Roman"/>
          <w:b w:val="false"/>
          <w:i w:val="false"/>
          <w:color w:val="000000"/>
          <w:sz w:val="28"/>
        </w:rPr>
        <w:t>
      3.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Нысандарды толтыру кезінде түзетулерге, тазартуларға, өшіруге жол берілмейді.
</w:t>
      </w:r>
      <w:r>
        <w:br/>
      </w:r>
      <w:r>
        <w:rPr>
          <w:rFonts w:ascii="Times New Roman"/>
          <w:b w:val="false"/>
          <w:i w:val="false"/>
          <w:color w:val="000000"/>
          <w:sz w:val="28"/>
        </w:rPr>
        <w:t>
      5. Көрсеткіштер жоқ болған кезде нысандардың тиісті тор көздері толтырылмайды.
</w:t>
      </w:r>
      <w:r>
        <w:br/>
      </w:r>
      <w:r>
        <w:rPr>
          <w:rFonts w:ascii="Times New Roman"/>
          <w:b w:val="false"/>
          <w:i w:val="false"/>
          <w:color w:val="000000"/>
          <w:sz w:val="28"/>
        </w:rPr>
        <w:t>
      6.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891.00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"Үлесі, %" ұяшықтарында аталған қызмет түрінің (бір ондық белгімен) үлес салмағын көрсету қажет (осы ұяшықтардың сомасы 100%-ке тең болуы міндетті емес).
</w:t>
      </w:r>
      <w:r>
        <w:br/>
      </w:r>
      <w:r>
        <w:rPr>
          <w:rFonts w:ascii="Times New Roman"/>
          <w:b w:val="false"/>
          <w:i w:val="false"/>
          <w:color w:val="000000"/>
          <w:sz w:val="28"/>
        </w:rPr>
        <w:t>
      Үлес салмағын есептеу үшін N 1-ӨН (жылдық) мемлекеттік статистикалық есептілігінің (бұдан әрі - МСЕ) І-бөлімінің ("Өнім") 
</w:t>
      </w:r>
      <w:r>
        <w:br/>
      </w:r>
      <w:r>
        <w:rPr>
          <w:rFonts w:ascii="Times New Roman"/>
          <w:b w:val="false"/>
          <w:i w:val="false"/>
          <w:color w:val="000000"/>
          <w:sz w:val="28"/>
        </w:rPr>
        <w:t>
100-жолында салық төлеушімен көрсетілген деректерді пайдалану қажет. ЭҚЖЖ үлесі 100-жол бойынша 3 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w:t>
      </w:r>
      <w:r>
        <w:br/>
      </w:r>
      <w:r>
        <w:rPr>
          <w:rFonts w:ascii="Times New Roman"/>
          <w:b w:val="false"/>
          <w:i w:val="false"/>
          <w:color w:val="000000"/>
          <w:sz w:val="28"/>
        </w:rPr>
        <w:t>
100 жолында мынадай деректер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үлесі 150 000,0 (І-кестенің 4-бағаны)/ 250 000,0 (І-кестенің 3-бағаны)*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және өзге ұйымдар ЭҚЖЖ мәліметтерінде ЭҚЖЖ бойынша негізгі қызмет кодын ғана көрсетеді;
</w:t>
      </w:r>
      <w:r>
        <w:br/>
      </w:r>
      <w:r>
        <w:rPr>
          <w:rFonts w:ascii="Times New Roman"/>
          <w:b w:val="false"/>
          <w:i w:val="false"/>
          <w:color w:val="000000"/>
          <w:sz w:val="28"/>
        </w:rPr>
        <w:t>
      5) 5-жолда 891.00 нысаны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891.00 нысаны бойынша есеп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891.00 нысаны бойынша есепті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қалааралық және (немесе) халықаралық телефон байланысын ұсынғаны үшін төлемді есептеу жүргізілетін тиісті валютаның коды көрсетіледі;
</w:t>
      </w:r>
      <w:r>
        <w:br/>
      </w:r>
      <w:r>
        <w:rPr>
          <w:rFonts w:ascii="Times New Roman"/>
          <w:b w:val="false"/>
          <w:i w:val="false"/>
          <w:color w:val="000000"/>
          <w:sz w:val="28"/>
        </w:rPr>
        <w:t>
      10) 10-жолда 891.01 нысаны бойынша қосымшалардың саны көрсетіледі.
</w:t>
      </w:r>
      <w:r>
        <w:br/>
      </w:r>
      <w:r>
        <w:rPr>
          <w:rFonts w:ascii="Times New Roman"/>
          <w:b w:val="false"/>
          <w:i w:val="false"/>
          <w:color w:val="000000"/>
          <w:sz w:val="28"/>
        </w:rPr>
        <w:t>
      8. "Қалааралық және (немесе) халықаралық телефон байланысын ұсынғаны үшін төлем" бөлімінде:
</w:t>
      </w:r>
      <w:r>
        <w:br/>
      </w:r>
      <w:r>
        <w:rPr>
          <w:rFonts w:ascii="Times New Roman"/>
          <w:b w:val="false"/>
          <w:i w:val="false"/>
          <w:color w:val="000000"/>
          <w:sz w:val="28"/>
        </w:rPr>
        <w:t>
      1) 891.00.001 жолында 891.01 нысаны бойынша қосымшаның 891.01.012 жолынан көшірілетін, есепті салық кезеңінде бюджетке төлеуге жататын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2) 891.00.002 жолында 20 наурыздан кешіктірмейтін мерзімде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3) 891.00.003 жолында 20 маусымнан кешіктірмейтін мерзімде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4) 891.00.004 жолында 20 қыркүйектен кешіктірмейтін мерзімде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5) 891.00.005 жолында 20 желтоқсаннан кешіктірмейтін мерзімде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9. 891.00 нысаны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891.01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"Ағымдағы парақтың нөмірін көрсетіңіз" деген жолда ағымдағы парақтың нөмірі көрсетіледі.
</w:t>
      </w:r>
      <w:r>
        <w:br/>
      </w:r>
      <w:r>
        <w:rPr>
          <w:rFonts w:ascii="Times New Roman"/>
          <w:b w:val="false"/>
          <w:i w:val="false"/>
          <w:color w:val="000000"/>
          <w:sz w:val="28"/>
        </w:rPr>
        <w:t>
      11.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12. "Қалааралық және (немесе) халықаралық телефон байланысын ұсынғаны үшін төлемді есептеуге арналған мәліметтер" бөлімінде:
</w:t>
      </w:r>
      <w:r>
        <w:br/>
      </w:r>
      <w:r>
        <w:rPr>
          <w:rFonts w:ascii="Times New Roman"/>
          <w:b w:val="false"/>
          <w:i w:val="false"/>
          <w:color w:val="000000"/>
          <w:sz w:val="28"/>
        </w:rPr>
        <w:t>
      1) 891.01.001 жолында байланыстың түрі көрсетіледі;
</w:t>
      </w:r>
      <w:r>
        <w:br/>
      </w:r>
      <w:r>
        <w:rPr>
          <w:rFonts w:ascii="Times New Roman"/>
          <w:b w:val="false"/>
          <w:i w:val="false"/>
          <w:color w:val="000000"/>
          <w:sz w:val="28"/>
        </w:rPr>
        <w:t>
      2) 891.01.002 жолында абоненттер саны көрсетіледі:
</w:t>
      </w:r>
      <w:r>
        <w:br/>
      </w:r>
      <w:r>
        <w:rPr>
          <w:rFonts w:ascii="Times New Roman"/>
          <w:b w:val="false"/>
          <w:i w:val="false"/>
          <w:color w:val="000000"/>
          <w:sz w:val="28"/>
        </w:rPr>
        <w:t>
      891.01.002А жолында есепті салық кезеңі үшін рұқсат беру құжатында байланыс операторы мәлімдеген абоненттер саны 
</w:t>
      </w:r>
      <w:r>
        <w:rPr>
          <w:rFonts w:ascii="Times New Roman"/>
          <w:b/>
          <w:i w:val="false"/>
          <w:color w:val="000000"/>
          <w:sz w:val="28"/>
        </w:rPr>
        <w:t>
(N есеп)
</w:t>
      </w:r>
      <w:r>
        <w:rPr>
          <w:rFonts w:ascii="Times New Roman"/>
          <w:b w:val="false"/>
          <w:i w:val="false"/>
          <w:color w:val="000000"/>
          <w:sz w:val="28"/>
        </w:rPr>
        <w:t>
көрсетіледі;
</w:t>
      </w:r>
      <w:r>
        <w:br/>
      </w:r>
      <w:r>
        <w:rPr>
          <w:rFonts w:ascii="Times New Roman"/>
          <w:b w:val="false"/>
          <w:i w:val="false"/>
          <w:color w:val="000000"/>
          <w:sz w:val="28"/>
        </w:rPr>
        <w:t>
      891.01.002В жолында өткен салық кезеңі үшін абоненттер саны 
</w:t>
      </w:r>
      <w:r>
        <w:br/>
      </w:r>
      <w:r>
        <w:rPr>
          <w:rFonts w:ascii="Times New Roman"/>
          <w:b w:val="false"/>
          <w:i w:val="false"/>
          <w:color w:val="000000"/>
          <w:sz w:val="28"/>
        </w:rPr>
        <w:t>
</w:t>
      </w:r>
      <w:r>
        <w:rPr>
          <w:rFonts w:ascii="Times New Roman"/>
          <w:b/>
          <w:i w:val="false"/>
          <w:color w:val="000000"/>
          <w:sz w:val="28"/>
        </w:rPr>
        <w:t>
(N қор)
</w:t>
      </w:r>
      <w:r>
        <w:rPr>
          <w:rFonts w:ascii="Times New Roman"/>
          <w:b w:val="false"/>
          <w:i w:val="false"/>
          <w:color w:val="000000"/>
          <w:sz w:val="28"/>
        </w:rPr>
        <w:t>
 көрсетіледі;
</w:t>
      </w:r>
      <w:r>
        <w:br/>
      </w:r>
      <w:r>
        <w:rPr>
          <w:rFonts w:ascii="Times New Roman"/>
          <w:b w:val="false"/>
          <w:i w:val="false"/>
          <w:color w:val="000000"/>
          <w:sz w:val="28"/>
        </w:rPr>
        <w:t>
      891.01.002С жолында (891.01.002А/891.01.002Вх100) формуласы бойынша айқындалатын өткен кезеңмен салыстырғанда есепті кезең үшін абоненттер санының өзгеруі 
</w:t>
      </w:r>
      <w:r>
        <w:rPr>
          <w:rFonts w:ascii="Times New Roman"/>
          <w:b/>
          <w:i w:val="false"/>
          <w:color w:val="000000"/>
          <w:sz w:val="28"/>
        </w:rPr>
        <w:t>
(/\N
</w:t>
      </w:r>
      <w:r>
        <w:rPr>
          <w:rFonts w:ascii="Times New Roman"/>
          <w:b w:val="false"/>
          <w:i w:val="false"/>
          <w:color w:val="000000"/>
          <w:sz w:val="28"/>
        </w:rPr>
        <w:t>
,%) көрсетіледі;
</w:t>
      </w:r>
      <w:r>
        <w:br/>
      </w:r>
      <w:r>
        <w:rPr>
          <w:rFonts w:ascii="Times New Roman"/>
          <w:b w:val="false"/>
          <w:i w:val="false"/>
          <w:color w:val="000000"/>
          <w:sz w:val="28"/>
        </w:rPr>
        <w:t>
      3) 891.01.003 жолында өткен кезең үшін телекоммуникация қызмет көрсетулерін көрсеткені үшін қызметінен алынған табыс деңгейінен есептелген қалааралық және (немесе) халықаралық телефон байланысы операторының кірісі (
</w:t>
      </w:r>
      <w:r>
        <w:rPr>
          <w:rFonts w:ascii="Times New Roman"/>
          <w:b/>
          <w:i w:val="false"/>
          <w:color w:val="000000"/>
          <w:sz w:val="28"/>
        </w:rPr>
        <w:t>
Q
</w:t>
      </w:r>
      <w:r>
        <w:rPr>
          <w:rFonts w:ascii="Times New Roman"/>
          <w:b w:val="false"/>
          <w:i w:val="false"/>
          <w:color w:val="000000"/>
          <w:sz w:val="28"/>
        </w:rPr>
        <w:t>
) көрсетіледі;
</w:t>
      </w:r>
      <w:r>
        <w:br/>
      </w:r>
      <w:r>
        <w:rPr>
          <w:rFonts w:ascii="Times New Roman"/>
          <w:b w:val="false"/>
          <w:i w:val="false"/>
          <w:color w:val="000000"/>
          <w:sz w:val="28"/>
        </w:rPr>
        <w:t>
      4) 891.01.004 жолында (891.01.003/891.01.002А) формуласы бойынша айқындалатын 1 абонентке қалааралық және (немесе) халықаралық телефон байланысы операторының кірісі (
</w:t>
      </w:r>
      <w:r>
        <w:rPr>
          <w:rFonts w:ascii="Times New Roman"/>
          <w:b/>
          <w:i w:val="false"/>
          <w:color w:val="000000"/>
          <w:sz w:val="28"/>
        </w:rPr>
        <w:t>
q
</w:t>
      </w:r>
      <w:r>
        <w:rPr>
          <w:rFonts w:ascii="Times New Roman"/>
          <w:b w:val="false"/>
          <w:i w:val="false"/>
          <w:color w:val="000000"/>
          <w:sz w:val="28"/>
        </w:rPr>
        <w:t>
) көрсетіледі;
</w:t>
      </w:r>
      <w:r>
        <w:br/>
      </w:r>
      <w:r>
        <w:rPr>
          <w:rFonts w:ascii="Times New Roman"/>
          <w:b w:val="false"/>
          <w:i w:val="false"/>
          <w:color w:val="000000"/>
          <w:sz w:val="28"/>
        </w:rPr>
        <w:t>
      5) 891.01.005 жолында қалааралық және (немесе) халықаралық телефон байланысы операторының 1 абонентінің табыстық коэффициенті (
</w:t>
      </w:r>
      <w:r>
        <w:rPr>
          <w:rFonts w:ascii="Times New Roman"/>
          <w:b/>
          <w:i w:val="false"/>
          <w:color w:val="000000"/>
          <w:sz w:val="28"/>
        </w:rPr>
        <w:t>
L
</w:t>
      </w:r>
      <w:r>
        <w:rPr>
          <w:rFonts w:ascii="Times New Roman"/>
          <w:b w:val="false"/>
          <w:i w:val="false"/>
          <w:color w:val="000000"/>
          <w:sz w:val="28"/>
        </w:rPr>
        <w:t>
) көрсетіледі;
</w:t>
      </w:r>
      <w:r>
        <w:br/>
      </w:r>
      <w:r>
        <w:rPr>
          <w:rFonts w:ascii="Times New Roman"/>
          <w:b w:val="false"/>
          <w:i w:val="false"/>
          <w:color w:val="000000"/>
          <w:sz w:val="28"/>
        </w:rPr>
        <w:t>
      6) 891.01.006 жолында байланыс саласындағы уәкілетті орган жазып берген қалааралық және (немесе) халықаралық телефон байланысын ұсынғаны үшін төлем төлеуге хабарлама жөнінде мәліметтер көрсетіледі:
</w:t>
      </w:r>
      <w:r>
        <w:br/>
      </w:r>
      <w:r>
        <w:rPr>
          <w:rFonts w:ascii="Times New Roman"/>
          <w:b w:val="false"/>
          <w:i w:val="false"/>
          <w:color w:val="000000"/>
          <w:sz w:val="28"/>
        </w:rPr>
        <w:t>
      891.01.006А жолында хабарламаны беру күні көрсетіледі;
</w:t>
      </w:r>
      <w:r>
        <w:br/>
      </w:r>
      <w:r>
        <w:rPr>
          <w:rFonts w:ascii="Times New Roman"/>
          <w:b w:val="false"/>
          <w:i w:val="false"/>
          <w:color w:val="000000"/>
          <w:sz w:val="28"/>
        </w:rPr>
        <w:t>
      891.01.006В жолында хабарламаның нөмірі көрсетіледі;
</w:t>
      </w:r>
      <w:r>
        <w:br/>
      </w:r>
      <w:r>
        <w:rPr>
          <w:rFonts w:ascii="Times New Roman"/>
          <w:b w:val="false"/>
          <w:i w:val="false"/>
          <w:color w:val="000000"/>
          <w:sz w:val="28"/>
        </w:rPr>
        <w:t>
      13. "Қалааралық және (немесе) халықаралық байланыс ұсынғаны үшін төлем" бөлімінде:
</w:t>
      </w:r>
      <w:r>
        <w:br/>
      </w:r>
      <w:r>
        <w:rPr>
          <w:rFonts w:ascii="Times New Roman"/>
          <w:b w:val="false"/>
          <w:i w:val="false"/>
          <w:color w:val="000000"/>
          <w:sz w:val="28"/>
        </w:rPr>
        <w:t>
      1) 891.01.007 жолында осы ставканы белгілейтін Қазақстан Республикасы Үкіметінің қаулысына сәйкес айлық есептік көрсеткіште бір абонент үшін төлемнің бірыңғай жылдық ставкасы 
</w:t>
      </w:r>
      <w:r>
        <w:rPr>
          <w:rFonts w:ascii="Times New Roman"/>
          <w:b/>
          <w:i w:val="false"/>
          <w:color w:val="000000"/>
          <w:sz w:val="28"/>
        </w:rPr>
        <w:t>
(а)
</w:t>
      </w:r>
      <w:r>
        <w:rPr>
          <w:rFonts w:ascii="Times New Roman"/>
          <w:b w:val="false"/>
          <w:i w:val="false"/>
          <w:color w:val="000000"/>
          <w:sz w:val="28"/>
        </w:rPr>
        <w:t>
 көрсетіледі;
</w:t>
      </w:r>
      <w:r>
        <w:br/>
      </w:r>
      <w:r>
        <w:rPr>
          <w:rFonts w:ascii="Times New Roman"/>
          <w:b w:val="false"/>
          <w:i w:val="false"/>
          <w:color w:val="000000"/>
          <w:sz w:val="28"/>
        </w:rPr>
        <w:t>
      2) 891.01.008 жолында айлық есептік көрсеткіштің мөлшері көрсетіледі;
</w:t>
      </w:r>
      <w:r>
        <w:br/>
      </w:r>
      <w:r>
        <w:rPr>
          <w:rFonts w:ascii="Times New Roman"/>
          <w:b w:val="false"/>
          <w:i w:val="false"/>
          <w:color w:val="000000"/>
          <w:sz w:val="28"/>
        </w:rPr>
        <w:t>
      3) 891.01.009 жолында өткен кезеңмен салыстырғанда есепті кезеңде абоненттер санының өзгеру серпінін ескеретін, есепті кезеңде бір абонент үшін төлем сомасының есебіне арналған түзету коэффициенті (
</w:t>
      </w:r>
      <w:r>
        <w:rPr>
          <w:rFonts w:ascii="Times New Roman"/>
          <w:b/>
          <w:i w:val="false"/>
          <w:color w:val="000000"/>
          <w:sz w:val="28"/>
        </w:rPr>
        <w:t>
k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k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көрсетіледі:
</w:t>
      </w:r>
      <w:r>
        <w:br/>
      </w:r>
      <w:r>
        <w:rPr>
          <w:rFonts w:ascii="Times New Roman"/>
          <w:b w:val="false"/>
          <w:i w:val="false"/>
          <w:color w:val="000000"/>
          <w:sz w:val="28"/>
        </w:rPr>
        <w:t>
</w:t>
      </w:r>
      <w:r>
        <w:rPr>
          <w:rFonts w:ascii="Times New Roman"/>
          <w:b/>
          <w:i w:val="false"/>
          <w:color w:val="000000"/>
          <w:sz w:val="28"/>
        </w:rPr>
        <w:t>
      k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түзету коэффициенті өткенмен салыстырғанда есепті кезеңде оператордың абоненттері санының өзгеруінің оң серпінін ескереді;
</w:t>
      </w:r>
      <w:r>
        <w:br/>
      </w:r>
      <w:r>
        <w:rPr>
          <w:rFonts w:ascii="Times New Roman"/>
          <w:b w:val="false"/>
          <w:i w:val="false"/>
          <w:color w:val="000000"/>
          <w:sz w:val="28"/>
        </w:rPr>
        <w:t>
</w:t>
      </w:r>
      <w:r>
        <w:rPr>
          <w:rFonts w:ascii="Times New Roman"/>
          <w:b/>
          <w:i w:val="false"/>
          <w:color w:val="000000"/>
          <w:sz w:val="28"/>
        </w:rPr>
        <w:t>
      k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түзету коэффициенті өткенмен салыстырғанда есепті кезеңде оператордың абоненттері санының өзгеруінің теріс серпінін ескереді;
</w:t>
      </w:r>
      <w:r>
        <w:br/>
      </w:r>
      <w:r>
        <w:rPr>
          <w:rFonts w:ascii="Times New Roman"/>
          <w:b w:val="false"/>
          <w:i w:val="false"/>
          <w:color w:val="000000"/>
          <w:sz w:val="28"/>
        </w:rPr>
        <w:t>
      4) 891.01.010 жолында қалааралық және (немесе) халықаралық байланыс ұсынғаны үшін төлемнің жылдық сомасы көрсетіледі:
</w:t>
      </w:r>
      <w:r>
        <w:br/>
      </w:r>
      <w:r>
        <w:rPr>
          <w:rFonts w:ascii="Times New Roman"/>
          <w:b w:val="false"/>
          <w:i w:val="false"/>
          <w:color w:val="000000"/>
          <w:sz w:val="28"/>
        </w:rPr>
        <w:t>
      есепті кезеңде қалааралық және (немесе) халықаралық телефон байланысын ұсынатын операторда абоненттер саны өскен жағдайда қалааралық және (немесе) халықаралық телефон байланысын ұсынғаны үшін төлемнің жылдық сомасы мынадай формула бойынша есептеледі: (891.01.007х891.01.008х(891.01.002В+891.01.009х(891.01.002А-891.01.002В))х891.01.005);
</w:t>
      </w:r>
      <w:r>
        <w:br/>
      </w:r>
      <w:r>
        <w:rPr>
          <w:rFonts w:ascii="Times New Roman"/>
          <w:b w:val="false"/>
          <w:i w:val="false"/>
          <w:color w:val="000000"/>
          <w:sz w:val="28"/>
        </w:rPr>
        <w:t>
      есепті кезеңде қалааралық және (немесе) халықаралық телефон байланысын ұсынатын операторда абоненттер саны азайған жағдайда қалааралық және (немесе) халықаралық телефон байланысын ұсынғаны үшін төлемнің жылдық сомасы мынадай формула бойынша есептеледі: (891.01.007х891.01.008х(891.01.002А+891.01.009х(891.01.002В-891.01.002А))х891.01.005);
</w:t>
      </w:r>
      <w:r>
        <w:br/>
      </w:r>
      <w:r>
        <w:rPr>
          <w:rFonts w:ascii="Times New Roman"/>
          <w:b w:val="false"/>
          <w:i w:val="false"/>
          <w:color w:val="000000"/>
          <w:sz w:val="28"/>
        </w:rPr>
        <w:t>
      5) 891.01.011 жолында есепті салық кезеңінде нақты қалааралық және (немесе) халықаралық байланыс ұсыну айларының саны көрсетіледі;
</w:t>
      </w:r>
      <w:r>
        <w:br/>
      </w:r>
      <w:r>
        <w:rPr>
          <w:rFonts w:ascii="Times New Roman"/>
          <w:b w:val="false"/>
          <w:i w:val="false"/>
          <w:color w:val="000000"/>
          <w:sz w:val="28"/>
        </w:rPr>
        <w:t>
      6) 891.01.012 жолында қалааралық және (немесе) халықаралық телефон байланысын ұсынғаны үшін төленуге төлем сомасы көрсетіледі. Егер есепті салық кезеңінде қалааралық және (немесе) халықаралық телефон байланысын ұсыну кезеңі бір жылдан кем болатын жағдай болса, онда қалааралық және (немесе) халықаралық байланыс ұсынғаны үшін төлем сомасы (891.01.010/12х891.01.011) формуласы бойынша есептеледі.
</w:t>
      </w:r>
      <w:r>
        <w:br/>
      </w:r>
      <w:r>
        <w:rPr>
          <w:rFonts w:ascii="Times New Roman"/>
          <w:b w:val="false"/>
          <w:i w:val="false"/>
          <w:color w:val="000000"/>
          <w:sz w:val="28"/>
        </w:rPr>
        <w:t>
      14. 891.01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891.00, 891.01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бизнес субъектілері үшін оңайлатылған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шағын бизнес субъектілері үшін қоса берілген 910.00 нысан бойынша оңайлатылған декларация (бұдан әрі - Оңайлатылған декларация) жасау тәртібін көздейді.
</w:t>
      </w:r>
      <w:r>
        <w:br/>
      </w:r>
      <w:r>
        <w:rPr>
          <w:rFonts w:ascii="Times New Roman"/>
          <w:b w:val="false"/>
          <w:i w:val="false"/>
          <w:color w:val="000000"/>
          <w:sz w:val="28"/>
        </w:rPr>
        <w:t>
      2. Оңайлатылған декларация оңайлатылған декларация негізінде шағын бизнес субъектілері үшін арнаулы салық режимі бойынша бюджетпен есеп айырысуға арналған.
</w:t>
      </w:r>
      <w:r>
        <w:br/>
      </w:r>
      <w:r>
        <w:rPr>
          <w:rFonts w:ascii="Times New Roman"/>
          <w:b w:val="false"/>
          <w:i w:val="false"/>
          <w:color w:val="000000"/>
          <w:sz w:val="28"/>
        </w:rPr>
        <w:t>
      3. Оңайлатылған декларацияны жасау кезінде:
</w:t>
      </w:r>
      <w:r>
        <w:br/>
      </w:r>
      <w:r>
        <w:rPr>
          <w:rFonts w:ascii="Times New Roman"/>
          <w:b w:val="false"/>
          <w:i w:val="false"/>
          <w:color w:val="000000"/>
          <w:sz w:val="28"/>
        </w:rPr>
        <w:t>
      1) қағаз тасығышта - Оңайлатылған декларация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Оңайлатылған декларация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Оңайлатылған декларацияны толтыру кезінде түзетулерге, өшіруге және тазалауға жол берілмейді.
</w:t>
      </w:r>
      <w:r>
        <w:br/>
      </w:r>
      <w:r>
        <w:rPr>
          <w:rFonts w:ascii="Times New Roman"/>
          <w:b w:val="false"/>
          <w:i w:val="false"/>
          <w:color w:val="000000"/>
          <w:sz w:val="28"/>
        </w:rPr>
        <w:t>
      5. Көрсеткіштер жоқ болған кезде Оңайлатылған декларацияның тиісті торкөздері толтырылмайды.
</w:t>
      </w:r>
      <w:r>
        <w:br/>
      </w:r>
      <w:r>
        <w:rPr>
          <w:rFonts w:ascii="Times New Roman"/>
          <w:b w:val="false"/>
          <w:i w:val="false"/>
          <w:color w:val="000000"/>
          <w:sz w:val="28"/>
        </w:rPr>
        <w:t>
      6. Оңайлатылған декларацияны беру кезінде:
</w:t>
      </w:r>
      <w:r>
        <w:br/>
      </w:r>
      <w:r>
        <w:rPr>
          <w:rFonts w:ascii="Times New Roman"/>
          <w:b w:val="false"/>
          <w:i w:val="false"/>
          <w:color w:val="000000"/>
          <w:sz w:val="28"/>
        </w:rPr>
        <w:t>
      1) қағаз тасығышта келу тәртібімен - Оңайлатылған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Оңайлатылған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Оңайлатылған декларацияны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тұлғаның атауы немесе жеке кәсіпкердің аты-жөні және егер де ол бар болса, фирмалық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(тоқсандық)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(І-кестенің 4-бағаны)/250 000,0 (І-кестенің 3-бағаны)*100%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ЭҚЖЖ мәліметтерінде ЭҚЖЖ бойынша негізгі қызмет кодын ғана көрсетеді;
</w:t>
      </w:r>
      <w:r>
        <w:br/>
      </w:r>
      <w:r>
        <w:rPr>
          <w:rFonts w:ascii="Times New Roman"/>
          <w:b w:val="false"/>
          <w:i w:val="false"/>
          <w:color w:val="000000"/>
          <w:sz w:val="28"/>
        </w:rPr>
        <w:t>
      5) 5-жолда Оңайлатылған декларацияның тиісті түріне белгі соғылады;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салықтарды есептеу жүргізілетін валютаның тиісті коды көрсетіледі.
</w:t>
      </w:r>
      <w:r>
        <w:br/>
      </w:r>
      <w:r>
        <w:rPr>
          <w:rFonts w:ascii="Times New Roman"/>
          <w:b w:val="false"/>
          <w:i w:val="false"/>
          <w:color w:val="000000"/>
          <w:sz w:val="28"/>
        </w:rPr>
        <w:t>
      8. "Салық сомасын есептеу үшін мәлімет" бөлімінде:
</w:t>
      </w:r>
      <w:r>
        <w:br/>
      </w:r>
      <w:r>
        <w:rPr>
          <w:rFonts w:ascii="Times New Roman"/>
          <w:b w:val="false"/>
          <w:i w:val="false"/>
          <w:color w:val="000000"/>
          <w:sz w:val="28"/>
        </w:rPr>
        <w:t>
      1) 910.00.001 жолында Салық кодексінің 
</w:t>
      </w:r>
      <w:r>
        <w:rPr>
          <w:rFonts w:ascii="Times New Roman"/>
          <w:b w:val="false"/>
          <w:i w:val="false"/>
          <w:color w:val="000000"/>
          <w:sz w:val="28"/>
        </w:rPr>
        <w:t xml:space="preserve"> 370-бабының </w:t>
      </w:r>
      <w:r>
        <w:rPr>
          <w:rFonts w:ascii="Times New Roman"/>
          <w:b w:val="false"/>
          <w:i w:val="false"/>
          <w:color w:val="000000"/>
          <w:sz w:val="28"/>
        </w:rPr>
        <w:t>
 4 және 7 тармақтарына сәйкес нақты кіріс көрсетіледі;
</w:t>
      </w:r>
      <w:r>
        <w:br/>
      </w:r>
      <w:r>
        <w:rPr>
          <w:rFonts w:ascii="Times New Roman"/>
          <w:b w:val="false"/>
          <w:i w:val="false"/>
          <w:color w:val="000000"/>
          <w:sz w:val="28"/>
        </w:rPr>
        <w:t>
      2) 910.00.002 жолында жалдамалы қызметкерлердің саны көрсетіледі. Жеке кәсіпкерлер осы жолды толтырған кезде жалдамалы қызметкерлердің санына жеке кәсіпкердің өзі де енеді.
</w:t>
      </w:r>
      <w:r>
        <w:br/>
      </w:r>
      <w:r>
        <w:rPr>
          <w:rFonts w:ascii="Times New Roman"/>
          <w:b w:val="false"/>
          <w:i w:val="false"/>
          <w:color w:val="000000"/>
          <w:sz w:val="28"/>
        </w:rPr>
        <w:t>
      910.00.002А жолында есепті салық кезеңінің бірінші айы үшін жалдамалы қызметкерлердің саны көрсетіледі;
</w:t>
      </w:r>
      <w:r>
        <w:br/>
      </w:r>
      <w:r>
        <w:rPr>
          <w:rFonts w:ascii="Times New Roman"/>
          <w:b w:val="false"/>
          <w:i w:val="false"/>
          <w:color w:val="000000"/>
          <w:sz w:val="28"/>
        </w:rPr>
        <w:t>
      910.00.002В жолында есепті салық кезеңінің екінші айы үшін жалдамалы қызметкерлердің саны көрсетіледі;
</w:t>
      </w:r>
      <w:r>
        <w:br/>
      </w:r>
      <w:r>
        <w:rPr>
          <w:rFonts w:ascii="Times New Roman"/>
          <w:b w:val="false"/>
          <w:i w:val="false"/>
          <w:color w:val="000000"/>
          <w:sz w:val="28"/>
        </w:rPr>
        <w:t>
      910.00.002С жолында есепті салық кезеңінің үшінші айы үшін жалдамалы қызметкерлердің саны көрсетіледі;
</w:t>
      </w:r>
      <w:r>
        <w:br/>
      </w:r>
      <w:r>
        <w:rPr>
          <w:rFonts w:ascii="Times New Roman"/>
          <w:b w:val="false"/>
          <w:i w:val="false"/>
          <w:color w:val="000000"/>
          <w:sz w:val="28"/>
        </w:rPr>
        <w:t>
      3) 910.00.003 жолында ((910.00.002А+910.00.002В+910.00.002С)/3) формуласы бойынша айқындалатын есепті салық кезеңі үшін қызметкерлердің орташа тізімдік саны көрсетіледі. Бұл орайда, егер қызметкерлердің орташа тізімдік саны 0,5 және одан жоғары бөлшек санды құраса, онда мұндай сан толық бірлікке дейін дөңгелектенеді, ал 0,5-тен төмен сандар дөңгелектенбейді;
</w:t>
      </w:r>
      <w:r>
        <w:br/>
      </w:r>
      <w:r>
        <w:rPr>
          <w:rFonts w:ascii="Times New Roman"/>
          <w:b w:val="false"/>
          <w:i w:val="false"/>
          <w:color w:val="000000"/>
          <w:sz w:val="28"/>
        </w:rPr>
        <w:t>
      4) 910.00.004 жолында Салық кодексінің 
</w:t>
      </w:r>
      <w:r>
        <w:rPr>
          <w:rFonts w:ascii="Times New Roman"/>
          <w:b w:val="false"/>
          <w:i w:val="false"/>
          <w:color w:val="000000"/>
          <w:sz w:val="28"/>
        </w:rPr>
        <w:t xml:space="preserve"> 376-бабының </w:t>
      </w:r>
      <w:r>
        <w:rPr>
          <w:rFonts w:ascii="Times New Roman"/>
          <w:b w:val="false"/>
          <w:i w:val="false"/>
          <w:color w:val="000000"/>
          <w:sz w:val="28"/>
        </w:rPr>
        <w:t>
 2-тармағымен белгіленген шектен асатын орташа тізбелі саны көрсетіледі;
</w:t>
      </w:r>
      <w:r>
        <w:br/>
      </w:r>
      <w:r>
        <w:rPr>
          <w:rFonts w:ascii="Times New Roman"/>
          <w:b w:val="false"/>
          <w:i w:val="false"/>
          <w:color w:val="000000"/>
          <w:sz w:val="28"/>
        </w:rPr>
        <w:t>
      5) 910.00.005 жолында Салық кодексінің 
</w:t>
      </w:r>
      <w:r>
        <w:rPr>
          <w:rFonts w:ascii="Times New Roman"/>
          <w:b w:val="false"/>
          <w:i w:val="false"/>
          <w:color w:val="000000"/>
          <w:sz w:val="28"/>
        </w:rPr>
        <w:t xml:space="preserve"> 377-бабымен </w:t>
      </w:r>
      <w:r>
        <w:rPr>
          <w:rFonts w:ascii="Times New Roman"/>
          <w:b w:val="false"/>
          <w:i w:val="false"/>
          <w:color w:val="000000"/>
          <w:sz w:val="28"/>
        </w:rPr>
        <w:t>
 белгіленген, ставкалар бойынша есептелген салықтардың сомасы көрсетіледі;
</w:t>
      </w:r>
      <w:r>
        <w:br/>
      </w:r>
      <w:r>
        <w:rPr>
          <w:rFonts w:ascii="Times New Roman"/>
          <w:b w:val="false"/>
          <w:i w:val="false"/>
          <w:color w:val="000000"/>
          <w:sz w:val="28"/>
        </w:rPr>
        <w:t>
      6) 910.00.006 жолында Салық кодексінің 376-бабының 2-тармағымен белгіленген кірістің шекті сомасынан асатын кірістен салықтардың сомасы көрсетіледі;
</w:t>
      </w:r>
      <w:r>
        <w:br/>
      </w:r>
      <w:r>
        <w:rPr>
          <w:rFonts w:ascii="Times New Roman"/>
          <w:b w:val="false"/>
          <w:i w:val="false"/>
          <w:color w:val="000000"/>
          <w:sz w:val="28"/>
        </w:rPr>
        <w:t>
      7) 910.00.007 жолында есепті салық кезеңі үшін бір жалдамалы қызметкерге орташа айлық еңбекақы көрсетіледі;
</w:t>
      </w:r>
      <w:r>
        <w:br/>
      </w:r>
      <w:r>
        <w:rPr>
          <w:rFonts w:ascii="Times New Roman"/>
          <w:b w:val="false"/>
          <w:i w:val="false"/>
          <w:color w:val="000000"/>
          <w:sz w:val="28"/>
        </w:rPr>
        <w:t>
      8) 910.00.008 жолы егер бір жалдамалы қызметкерге орташа айлық еңбекақы Салық кодексінің 377-бабының 4-тармағына сәйкес жеке кәсіпкерлерде айлық еңбекақының 2 еселенген ең аз мөлшерінен кем емес, заңды тұлғаларда 2,5 еселенген ең аз мөлшерінен кем емес болған жағдайда толтырылады.
</w:t>
      </w:r>
      <w:r>
        <w:br/>
      </w:r>
      <w:r>
        <w:rPr>
          <w:rFonts w:ascii="Times New Roman"/>
          <w:b w:val="false"/>
          <w:i w:val="false"/>
          <w:color w:val="000000"/>
          <w:sz w:val="28"/>
        </w:rPr>
        <w:t>
      Осы шартты сақтау кезінде жолда ((910.00.005 - 910.00.006) х (910.00.003 - 910.00.004) х 0,015) формуласы бойынша айқындалатын Салық кодексінің 
</w:t>
      </w:r>
      <w:r>
        <w:rPr>
          <w:rFonts w:ascii="Times New Roman"/>
          <w:b w:val="false"/>
          <w:i w:val="false"/>
          <w:color w:val="000000"/>
          <w:sz w:val="28"/>
        </w:rPr>
        <w:t xml:space="preserve"> 377-бабының </w:t>
      </w:r>
      <w:r>
        <w:rPr>
          <w:rFonts w:ascii="Times New Roman"/>
          <w:b w:val="false"/>
          <w:i w:val="false"/>
          <w:color w:val="000000"/>
          <w:sz w:val="28"/>
        </w:rPr>
        <w:t>
 4-тармағына сәйкес қызметкерлердің орташа тізбелі санына байланысты салық сомасының кемуі көрсетіледі;
</w:t>
      </w:r>
      <w:r>
        <w:br/>
      </w:r>
      <w:r>
        <w:rPr>
          <w:rFonts w:ascii="Times New Roman"/>
          <w:b w:val="false"/>
          <w:i w:val="false"/>
          <w:color w:val="000000"/>
          <w:sz w:val="28"/>
        </w:rPr>
        <w:t>
      9) 910.00.009 жолында 910.00.005 және 910.00.008 жолдарының айырмасы ретінде айқындалатын түзетуден кейінгі салықтардың сомалары көрсетіледі;
</w:t>
      </w:r>
      <w:r>
        <w:br/>
      </w:r>
      <w:r>
        <w:rPr>
          <w:rFonts w:ascii="Times New Roman"/>
          <w:b w:val="false"/>
          <w:i w:val="false"/>
          <w:color w:val="000000"/>
          <w:sz w:val="28"/>
        </w:rPr>
        <w:t>
      10) 910.00.010 жолында (910.00.009 х 0,5) формуласы бойынша айқындалатын бюджетке төлеуге жататын жеке (корпорациялық) табыс салығының сомасы көрсетіледі. Бұл кезде есептелген салық сомасы 1 теңгеге дейін дөңгелектенеді: 50 тиыннан көп сома бір теңге ретінде қабылданады, 50 тиыннан аз сома есепке қабылданбайды;
</w:t>
      </w:r>
      <w:r>
        <w:br/>
      </w:r>
      <w:r>
        <w:rPr>
          <w:rFonts w:ascii="Times New Roman"/>
          <w:b w:val="false"/>
          <w:i w:val="false"/>
          <w:color w:val="000000"/>
          <w:sz w:val="28"/>
        </w:rPr>
        <w:t>
      11) 910.00.011 жолында (910.00.009 х 0,5) - 910.00.012 - 910.00.013) формуласы бойынша айқындалатын, бюджетке төлеуге жататын әлеуметтік салық сомасы көрсетіледі. Бұл кезде есептелген салық сомасы 1 теңгеге дейін дөңгелектенеді: 50 тиыннан көп сома бір теңге ретінде қабылданады, 50 тиыннан аз сома есепке қабылданбайды;
</w:t>
      </w:r>
      <w:r>
        <w:br/>
      </w:r>
      <w:r>
        <w:rPr>
          <w:rFonts w:ascii="Times New Roman"/>
          <w:b w:val="false"/>
          <w:i w:val="false"/>
          <w:color w:val="000000"/>
          <w:sz w:val="28"/>
        </w:rPr>
        <w:t>
      12) 910.00.012 жолында 201.04 нысанның 201.04.004D жолынан көшірілген жеке кәсіпкер үшін әлеуметтік аударымдардың сомасы көрсетіледі;
</w:t>
      </w:r>
      <w:r>
        <w:br/>
      </w:r>
      <w:r>
        <w:rPr>
          <w:rFonts w:ascii="Times New Roman"/>
          <w:b w:val="false"/>
          <w:i w:val="false"/>
          <w:color w:val="000000"/>
          <w:sz w:val="28"/>
        </w:rPr>
        <w:t>
      13) 910.00.013 201.00 нысанның 2001.00.010 жолынан көшірілген қызметкерлер үшін әлеуметтік аударымдардың сомасы көрсетіледі.
</w:t>
      </w:r>
      <w:r>
        <w:br/>
      </w:r>
      <w:r>
        <w:rPr>
          <w:rFonts w:ascii="Times New Roman"/>
          <w:b w:val="false"/>
          <w:i w:val="false"/>
          <w:color w:val="000000"/>
          <w:sz w:val="28"/>
        </w:rPr>
        <w:t>
      9. Мысалы:
</w:t>
      </w:r>
      <w:r>
        <w:br/>
      </w:r>
      <w:r>
        <w:rPr>
          <w:rFonts w:ascii="Times New Roman"/>
          <w:b w:val="false"/>
          <w:i w:val="false"/>
          <w:color w:val="000000"/>
          <w:sz w:val="28"/>
        </w:rPr>
        <w:t>
      1) 910.00.001 жолы бойынша жеке кәсіпкердің есепті кіріс кезеңі үшін кірісі 12 000 000 теңгені құрады;
</w:t>
      </w:r>
      <w:r>
        <w:br/>
      </w:r>
      <w:r>
        <w:rPr>
          <w:rFonts w:ascii="Times New Roman"/>
          <w:b w:val="false"/>
          <w:i w:val="false"/>
          <w:color w:val="000000"/>
          <w:sz w:val="28"/>
        </w:rPr>
        <w:t>
      2) 910.00.002А жолы бойынша есепті салық кезеңінің бірінші айында жалдамалы қызметкерлердің саны 30 адам құрады;
</w:t>
      </w:r>
      <w:r>
        <w:br/>
      </w:r>
      <w:r>
        <w:rPr>
          <w:rFonts w:ascii="Times New Roman"/>
          <w:b w:val="false"/>
          <w:i w:val="false"/>
          <w:color w:val="000000"/>
          <w:sz w:val="28"/>
        </w:rPr>
        <w:t>
      3) 910.00.002В жолы бойынша есепті салық кезеңінің екінші айында жалдамалы қызметкерлердің саны 25 адам құрады;
</w:t>
      </w:r>
      <w:r>
        <w:br/>
      </w:r>
      <w:r>
        <w:rPr>
          <w:rFonts w:ascii="Times New Roman"/>
          <w:b w:val="false"/>
          <w:i w:val="false"/>
          <w:color w:val="000000"/>
          <w:sz w:val="28"/>
        </w:rPr>
        <w:t>
      4) 910.00.002С жолы бойынша есепті салық кезеңінің бірінші айында жалдамалы қызметкерлердің саны 26 адам құрады;
</w:t>
      </w:r>
      <w:r>
        <w:br/>
      </w:r>
      <w:r>
        <w:rPr>
          <w:rFonts w:ascii="Times New Roman"/>
          <w:b w:val="false"/>
          <w:i w:val="false"/>
          <w:color w:val="000000"/>
          <w:sz w:val="28"/>
        </w:rPr>
        <w:t>
      5) 910.00.003 жолы бойынша жеке кәсіпкердің өзін қоса, қызметкерлердің орташа тізбелі саны ((30 + 25 + 26): 3 ай) 27 адам құрады;
</w:t>
      </w:r>
      <w:r>
        <w:br/>
      </w:r>
      <w:r>
        <w:rPr>
          <w:rFonts w:ascii="Times New Roman"/>
          <w:b w:val="false"/>
          <w:i w:val="false"/>
          <w:color w:val="000000"/>
          <w:sz w:val="28"/>
        </w:rPr>
        <w:t>
      6) 910.00.004 жолы бойынша шекті санынан асатын орташа тізбелі саны 2 адам құрады (27 - 25), онда Салық кодексінің 
</w:t>
      </w:r>
      <w:r>
        <w:rPr>
          <w:rFonts w:ascii="Times New Roman"/>
          <w:b w:val="false"/>
          <w:i w:val="false"/>
          <w:color w:val="000000"/>
          <w:sz w:val="28"/>
        </w:rPr>
        <w:t xml:space="preserve"> 376-бабының </w:t>
      </w:r>
      <w:r>
        <w:rPr>
          <w:rFonts w:ascii="Times New Roman"/>
          <w:b w:val="false"/>
          <w:i w:val="false"/>
          <w:color w:val="000000"/>
          <w:sz w:val="28"/>
        </w:rPr>
        <w:t>
 2-тармағымен белгіленген 27 адам - нақты орташа тізбелі саны, 25 адам - шекті саны;
</w:t>
      </w:r>
      <w:r>
        <w:br/>
      </w:r>
      <w:r>
        <w:rPr>
          <w:rFonts w:ascii="Times New Roman"/>
          <w:b w:val="false"/>
          <w:i w:val="false"/>
          <w:color w:val="000000"/>
          <w:sz w:val="28"/>
        </w:rPr>
        <w:t>
      7) 910.00.005 жолы бойынша Салық кодексінің 
</w:t>
      </w:r>
      <w:r>
        <w:rPr>
          <w:rFonts w:ascii="Times New Roman"/>
          <w:b w:val="false"/>
          <w:i w:val="false"/>
          <w:color w:val="000000"/>
          <w:sz w:val="28"/>
        </w:rPr>
        <w:t xml:space="preserve"> 377-бабының </w:t>
      </w:r>
      <w:r>
        <w:rPr>
          <w:rFonts w:ascii="Times New Roman"/>
          <w:b w:val="false"/>
          <w:i w:val="false"/>
          <w:color w:val="000000"/>
          <w:sz w:val="28"/>
        </w:rPr>
        <w:t>
</w:t>
      </w:r>
      <w:r>
        <w:br/>
      </w:r>
      <w:r>
        <w:rPr>
          <w:rFonts w:ascii="Times New Roman"/>
          <w:b w:val="false"/>
          <w:i w:val="false"/>
          <w:color w:val="000000"/>
          <w:sz w:val="28"/>
        </w:rPr>
        <w:t>
2-тармағына сәйкес есептелген салық сомасы 510 000 теңге ((12 000 000 теңге - 6 000 000 теңге) х 5% + 210 000 теңге) құрайды;
</w:t>
      </w:r>
      <w:r>
        <w:br/>
      </w:r>
      <w:r>
        <w:rPr>
          <w:rFonts w:ascii="Times New Roman"/>
          <w:b w:val="false"/>
          <w:i w:val="false"/>
          <w:color w:val="000000"/>
          <w:sz w:val="28"/>
        </w:rPr>
        <w:t>
      8) 910.00.006 жолы бойынша Салық кодексінің 376-бабының 
</w:t>
      </w:r>
      <w:r>
        <w:br/>
      </w:r>
      <w:r>
        <w:rPr>
          <w:rFonts w:ascii="Times New Roman"/>
          <w:b w:val="false"/>
          <w:i w:val="false"/>
          <w:color w:val="000000"/>
          <w:sz w:val="28"/>
        </w:rPr>
        <w:t>
2-тармағына сәйкес белгіленген кірістің шекті сомасынан асатын кірістен салық сомасы 100 000 теңге (510 000 теңге - (10 000 000 теңге - 6 000 000 теңге) х 5% + 210 000 теңге) құрайды;
</w:t>
      </w:r>
      <w:r>
        <w:br/>
      </w:r>
      <w:r>
        <w:rPr>
          <w:rFonts w:ascii="Times New Roman"/>
          <w:b w:val="false"/>
          <w:i w:val="false"/>
          <w:color w:val="000000"/>
          <w:sz w:val="28"/>
        </w:rPr>
        <w:t>
      9) 910.00.007 жолы бойынша есепті салық кезеңі үшін бір жалдамалы қызметкерге орташа айлық еңбекақы мынадай жолмен айқындалатын 21 539 теңге құрады:
</w:t>
      </w:r>
      <w:r>
        <w:br/>
      </w:r>
      <w:r>
        <w:rPr>
          <w:rFonts w:ascii="Times New Roman"/>
          <w:b w:val="false"/>
          <w:i w:val="false"/>
          <w:color w:val="000000"/>
          <w:sz w:val="28"/>
        </w:rPr>
        <w:t>
      мысалы, есепті салық кезеңінің бірінші айы үшін жалдамалы қызметкерлердің есептелген еңбекақының барлық сомасы 626 000 теңге (75 000 теңге + 400 000 + 81 000 + 70 000), оның ішінде бес адамның еңбекақысы 15000 теңге құрады (75 000 теңге (5 х 15 000 теңге)), жиырма адам 20 000 теңге (400 000 теңге (20 х 20 000 теңге)), үш адам 27 000 теңге (81 000 теңге (3 х 27 000 теңге)), екі адам 35 000 теңге (70 000 теңге (2 х 35 000 теңге)).
</w:t>
      </w:r>
      <w:r>
        <w:br/>
      </w:r>
      <w:r>
        <w:rPr>
          <w:rFonts w:ascii="Times New Roman"/>
          <w:b w:val="false"/>
          <w:i w:val="false"/>
          <w:color w:val="000000"/>
          <w:sz w:val="28"/>
        </w:rPr>
        <w:t>
      Мәселен, есепті салық кезеңінің бірінші айы үшін бір жалдамалы қызметкерге орташа айлық еңбекақы 22 867 теңге құрады (626 000 : 30 адам), онда 30 адам - есепті салық кезеңінің бірінші айындағы жалдамалы қызметкерлердің саны.
</w:t>
      </w:r>
      <w:r>
        <w:br/>
      </w:r>
      <w:r>
        <w:rPr>
          <w:rFonts w:ascii="Times New Roman"/>
          <w:b w:val="false"/>
          <w:i w:val="false"/>
          <w:color w:val="000000"/>
          <w:sz w:val="28"/>
        </w:rPr>
        <w:t>
      Осындай жолмен есепті салық кезеңінің екінші және үшінші айлары үшін бір жалдамалы қызметкерге еңбекақының орташа айлық сомасы айқындалады.
</w:t>
      </w:r>
      <w:r>
        <w:br/>
      </w:r>
      <w:r>
        <w:rPr>
          <w:rFonts w:ascii="Times New Roman"/>
          <w:b w:val="false"/>
          <w:i w:val="false"/>
          <w:color w:val="000000"/>
          <w:sz w:val="28"/>
        </w:rPr>
        <w:t>
      Мысал үшін, бір жалдамалы қызметкерге есепті салық кезеңінің екінші айында еңбекақы сомасы - 19 350 теңге, үшіншіде - 22 400 теңге құрады.
</w:t>
      </w:r>
      <w:r>
        <w:br/>
      </w:r>
      <w:r>
        <w:rPr>
          <w:rFonts w:ascii="Times New Roman"/>
          <w:b w:val="false"/>
          <w:i w:val="false"/>
          <w:color w:val="000000"/>
          <w:sz w:val="28"/>
        </w:rPr>
        <w:t>
      Онда, есепті салық кезеңі үшін бір жалдамалы қызметкерге еңбекақының орташа айлық сомасы 21 539 теңге ((22 867 теңге + 19 350 теңге + 22 400 теңге) : 3 ай) құрады.
</w:t>
      </w:r>
      <w:r>
        <w:br/>
      </w:r>
      <w:r>
        <w:rPr>
          <w:rFonts w:ascii="Times New Roman"/>
          <w:b w:val="false"/>
          <w:i w:val="false"/>
          <w:color w:val="000000"/>
          <w:sz w:val="28"/>
        </w:rPr>
        <w:t>
      Біздің мысалда 2005 жылға заңнама актісімен белгіленген еңбекақының екі еселік орташа ең аз айлық мөлшері 18 400 теңге 
</w:t>
      </w:r>
      <w:r>
        <w:br/>
      </w:r>
      <w:r>
        <w:rPr>
          <w:rFonts w:ascii="Times New Roman"/>
          <w:b w:val="false"/>
          <w:i w:val="false"/>
          <w:color w:val="000000"/>
          <w:sz w:val="28"/>
        </w:rPr>
        <w:t>
(9 200 теңге х 2) құрады. Есепті салық кезеңінің жиынтығы бойынша бір қызметкерге орташа айлық еңбекақы ең төменгі еңбекақының екі еселік мөлшерінен асқандықтан, Салық кодексінің 
</w:t>
      </w:r>
      <w:r>
        <w:rPr>
          <w:rFonts w:ascii="Times New Roman"/>
          <w:b w:val="false"/>
          <w:i w:val="false"/>
          <w:color w:val="000000"/>
          <w:sz w:val="28"/>
        </w:rPr>
        <w:t xml:space="preserve"> 377-бабының </w:t>
      </w:r>
      <w:r>
        <w:rPr>
          <w:rFonts w:ascii="Times New Roman"/>
          <w:b w:val="false"/>
          <w:i w:val="false"/>
          <w:color w:val="000000"/>
          <w:sz w:val="28"/>
        </w:rPr>
        <w:t>
 4-тармағымен көзделген орташа тізімдік саннан ескеріп қызметкерлердің шекті санын түзету жүргізіледі;
</w:t>
      </w:r>
      <w:r>
        <w:br/>
      </w:r>
      <w:r>
        <w:rPr>
          <w:rFonts w:ascii="Times New Roman"/>
          <w:b w:val="false"/>
          <w:i w:val="false"/>
          <w:color w:val="000000"/>
          <w:sz w:val="28"/>
        </w:rPr>
        <w:t>
      10) 910.00.008 жолы бойынша қызметкерлердің орташа тізімдік санына байланысты азайтылған салық сомасы 153 750 теңге құрады ((510 000 теңге - 100 000 теңге) х (27 адам - 2 адам) х 0,015), мұндағы 0,015 - қызметкерлердің орташа тізбелі санын ескере отырып әрбір қызметкер үшін салық сомасын түзету коэффициенті;
</w:t>
      </w:r>
      <w:r>
        <w:br/>
      </w:r>
      <w:r>
        <w:rPr>
          <w:rFonts w:ascii="Times New Roman"/>
          <w:b w:val="false"/>
          <w:i w:val="false"/>
          <w:color w:val="000000"/>
          <w:sz w:val="28"/>
        </w:rPr>
        <w:t>
      11) 910.00.009 жолы бойынша бюджетке төлеуге жататын салық сомасы 356 250 теңге құрайды (510 000 теңге - 153 750 теңге);
</w:t>
      </w:r>
      <w:r>
        <w:br/>
      </w:r>
      <w:r>
        <w:rPr>
          <w:rFonts w:ascii="Times New Roman"/>
          <w:b w:val="false"/>
          <w:i w:val="false"/>
          <w:color w:val="000000"/>
          <w:sz w:val="28"/>
        </w:rPr>
        <w:t>
      12) 910.00.010 жолы бойынша жеке (корпорациялық) табыс салығы 178 125 теңгені құрайды (356 250 теңге х 0,5);
</w:t>
      </w:r>
      <w:r>
        <w:br/>
      </w:r>
      <w:r>
        <w:rPr>
          <w:rFonts w:ascii="Times New Roman"/>
          <w:b w:val="false"/>
          <w:i w:val="false"/>
          <w:color w:val="000000"/>
          <w:sz w:val="28"/>
        </w:rPr>
        <w:t>
      13) 910.00.011 жолы бойынша бюджетке төлеуге жататын, есептелген әлеуметтік салық сомасы 153 099 теңгені құрайды ((356 250 теңге х 0,5) - 414 теңге - 24 612 теңге);
</w:t>
      </w:r>
      <w:r>
        <w:br/>
      </w:r>
      <w:r>
        <w:rPr>
          <w:rFonts w:ascii="Times New Roman"/>
          <w:b w:val="false"/>
          <w:i w:val="false"/>
          <w:color w:val="000000"/>
          <w:sz w:val="28"/>
        </w:rPr>
        <w:t>
      14) 910.00.012 жолы бойынша жеке кәсіпкер үшін әлеуметтік аударымдарының сомасы 414 теңгені құрады;
</w:t>
      </w:r>
      <w:r>
        <w:br/>
      </w:r>
      <w:r>
        <w:rPr>
          <w:rFonts w:ascii="Times New Roman"/>
          <w:b w:val="false"/>
          <w:i w:val="false"/>
          <w:color w:val="000000"/>
          <w:sz w:val="28"/>
        </w:rPr>
        <w:t>
      15) 910.00.013 жолы бойынша жалдамалы қызметкерлер үшін әлеуметтік аударымдарының сомасы 24 612 теңгені құрады.
</w:t>
      </w:r>
      <w:r>
        <w:br/>
      </w:r>
      <w:r>
        <w:rPr>
          <w:rFonts w:ascii="Times New Roman"/>
          <w:b w:val="false"/>
          <w:i w:val="false"/>
          <w:color w:val="000000"/>
          <w:sz w:val="28"/>
        </w:rPr>
        <w:t>
      10. Оңайлатылған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кәсіпкерлер үшін патент алуға өтініш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912.00 нысан бойынша Жеке кәсіпкерлер үшін патент алуға өтінішті (бұдан әрі - Өтініш) жасау тәртібін көздейді.
</w:t>
      </w:r>
      <w:r>
        <w:br/>
      </w:r>
      <w:r>
        <w:rPr>
          <w:rFonts w:ascii="Times New Roman"/>
          <w:b w:val="false"/>
          <w:i w:val="false"/>
          <w:color w:val="000000"/>
          <w:sz w:val="28"/>
        </w:rPr>
        <w:t>
      2. Өтініш жеке кәсіпкерлер үшін патент негізінде арнаулы салық режимі бойынша бюджетпен есеп айырысуға арналған.
</w:t>
      </w:r>
      <w:r>
        <w:br/>
      </w:r>
      <w:r>
        <w:rPr>
          <w:rFonts w:ascii="Times New Roman"/>
          <w:b w:val="false"/>
          <w:i w:val="false"/>
          <w:color w:val="000000"/>
          <w:sz w:val="28"/>
        </w:rPr>
        <w:t>
      3. Өтінішті жасау кезінде:
</w:t>
      </w:r>
      <w:r>
        <w:br/>
      </w:r>
      <w:r>
        <w:rPr>
          <w:rFonts w:ascii="Times New Roman"/>
          <w:b w:val="false"/>
          <w:i w:val="false"/>
          <w:color w:val="000000"/>
          <w:sz w:val="28"/>
        </w:rPr>
        <w:t>
      1) қағаз тасығышта - Өтініш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Өтініш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Оңайлатылған декларацияны толтыру кезінде түзетулерге, өшіруге және тазалауға жол берілмейді.
</w:t>
      </w:r>
      <w:r>
        <w:br/>
      </w:r>
      <w:r>
        <w:rPr>
          <w:rFonts w:ascii="Times New Roman"/>
          <w:b w:val="false"/>
          <w:i w:val="false"/>
          <w:color w:val="000000"/>
          <w:sz w:val="28"/>
        </w:rPr>
        <w:t>
      5. Көрсеткіштер жоқ болған кезде Өтініштің тиісті торкөздері толтырылмайды.
</w:t>
      </w:r>
      <w:r>
        <w:br/>
      </w:r>
      <w:r>
        <w:rPr>
          <w:rFonts w:ascii="Times New Roman"/>
          <w:b w:val="false"/>
          <w:i w:val="false"/>
          <w:color w:val="000000"/>
          <w:sz w:val="28"/>
        </w:rPr>
        <w:t>
      6. Өтінішті беру кезінде:
</w:t>
      </w:r>
      <w:r>
        <w:br/>
      </w:r>
      <w:r>
        <w:rPr>
          <w:rFonts w:ascii="Times New Roman"/>
          <w:b w:val="false"/>
          <w:i w:val="false"/>
          <w:color w:val="000000"/>
          <w:sz w:val="28"/>
        </w:rPr>
        <w:t>
      1) қағаз тасығышта келу тәртібімен - Өтініш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Өтінішті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жеке кәсіпкердің аты-жөні және егер де ол бар болса, фирмалық атауы көрсетіледі;
</w:t>
      </w:r>
      <w:r>
        <w:br/>
      </w:r>
      <w:r>
        <w:rPr>
          <w:rFonts w:ascii="Times New Roman"/>
          <w:b w:val="false"/>
          <w:i w:val="false"/>
          <w:color w:val="000000"/>
          <w:sz w:val="28"/>
        </w:rPr>
        <w:t>
      3) 3-жолда негізгі қызметтің ЭҚЖЖ (Экономикалық қызметтің жалпы жіктеуіші) коды көрсетіледі;
</w:t>
      </w:r>
      <w:r>
        <w:br/>
      </w:r>
      <w:r>
        <w:rPr>
          <w:rFonts w:ascii="Times New Roman"/>
          <w:b w:val="false"/>
          <w:i w:val="false"/>
          <w:color w:val="000000"/>
          <w:sz w:val="28"/>
        </w:rPr>
        <w:t>
      4) 4-жолда валютаның тиісті коды көрсетіледі.
</w:t>
      </w:r>
      <w:r>
        <w:br/>
      </w:r>
      <w:r>
        <w:rPr>
          <w:rFonts w:ascii="Times New Roman"/>
          <w:b w:val="false"/>
          <w:i w:val="false"/>
          <w:color w:val="000000"/>
          <w:sz w:val="28"/>
        </w:rPr>
        <w:t>
      5) 5-жолда жеке кәсіпкерді мемлекеттік тіркеу туралы мәліметтер көрсетіледі;
</w:t>
      </w:r>
      <w:r>
        <w:br/>
      </w:r>
      <w:r>
        <w:rPr>
          <w:rFonts w:ascii="Times New Roman"/>
          <w:b w:val="false"/>
          <w:i w:val="false"/>
          <w:color w:val="000000"/>
          <w:sz w:val="28"/>
        </w:rPr>
        <w:t>
      5А жолда жеке кәсіпкерді мемлекеттік тіркеу туралы куәліктің сериясы мен нөмірі көрсетіледі;
</w:t>
      </w:r>
      <w:r>
        <w:br/>
      </w:r>
      <w:r>
        <w:rPr>
          <w:rFonts w:ascii="Times New Roman"/>
          <w:b w:val="false"/>
          <w:i w:val="false"/>
          <w:color w:val="000000"/>
          <w:sz w:val="28"/>
        </w:rPr>
        <w:t>
      5В жолда жеке кәсіпкерді мемлекеттік тіркеу туралы куәліктің берілген күні көрсетіледі.
</w:t>
      </w:r>
      <w:r>
        <w:br/>
      </w:r>
      <w:r>
        <w:rPr>
          <w:rFonts w:ascii="Times New Roman"/>
          <w:b w:val="false"/>
          <w:i w:val="false"/>
          <w:color w:val="000000"/>
          <w:sz w:val="28"/>
        </w:rPr>
        <w:t>
      8. "Патент алу үшін мәліметтер" бөлімінде:
</w:t>
      </w:r>
      <w:r>
        <w:br/>
      </w:r>
      <w:r>
        <w:rPr>
          <w:rFonts w:ascii="Times New Roman"/>
          <w:b w:val="false"/>
          <w:i w:val="false"/>
          <w:color w:val="000000"/>
          <w:sz w:val="28"/>
        </w:rPr>
        <w:t>
      1) 912.00.001 жолда жүзеге асырылатын қызмет түрі көрсетіледі.
</w:t>
      </w:r>
      <w:r>
        <w:br/>
      </w:r>
      <w:r>
        <w:rPr>
          <w:rFonts w:ascii="Times New Roman"/>
          <w:b w:val="false"/>
          <w:i w:val="false"/>
          <w:color w:val="000000"/>
          <w:sz w:val="28"/>
        </w:rPr>
        <w:t>
      Жеке кәсіпкер автомобильмен жолаушылар және жүк тасымалдау бойынша қызметті жүзеге асырған жағдайда жолда тасымалдаудың түрі көрсетіледі: тұрақты және тұрақты емес тасымалдау;
</w:t>
      </w:r>
      <w:r>
        <w:br/>
      </w:r>
      <w:r>
        <w:rPr>
          <w:rFonts w:ascii="Times New Roman"/>
          <w:b w:val="false"/>
          <w:i w:val="false"/>
          <w:color w:val="000000"/>
          <w:sz w:val="28"/>
        </w:rPr>
        <w:t>
      2) 912.00.002 жолда алынатын патент бойынша кәсіпкерлік қызметті жүзеге асыру орны көрсетіледі;
</w:t>
      </w:r>
      <w:r>
        <w:br/>
      </w:r>
      <w:r>
        <w:rPr>
          <w:rFonts w:ascii="Times New Roman"/>
          <w:b w:val="false"/>
          <w:i w:val="false"/>
          <w:color w:val="000000"/>
          <w:sz w:val="28"/>
        </w:rPr>
        <w:t>
      912.00.002А жолда облыстың атауы көрсетіледі;
</w:t>
      </w:r>
      <w:r>
        <w:br/>
      </w:r>
      <w:r>
        <w:rPr>
          <w:rFonts w:ascii="Times New Roman"/>
          <w:b w:val="false"/>
          <w:i w:val="false"/>
          <w:color w:val="000000"/>
          <w:sz w:val="28"/>
        </w:rPr>
        <w:t>
      912.00.002В жолда қала немесе ауданның атауы көрсетіледі;
</w:t>
      </w:r>
      <w:r>
        <w:br/>
      </w:r>
      <w:r>
        <w:rPr>
          <w:rFonts w:ascii="Times New Roman"/>
          <w:b w:val="false"/>
          <w:i w:val="false"/>
          <w:color w:val="000000"/>
          <w:sz w:val="28"/>
        </w:rPr>
        <w:t>
      912.00.002С жолда поселкенің немесе ауылдың атауы көрсетіледі;
</w:t>
      </w:r>
      <w:r>
        <w:br/>
      </w:r>
      <w:r>
        <w:rPr>
          <w:rFonts w:ascii="Times New Roman"/>
          <w:b w:val="false"/>
          <w:i w:val="false"/>
          <w:color w:val="000000"/>
          <w:sz w:val="28"/>
        </w:rPr>
        <w:t>
      912.00.002D жолда көше (даңғыл, гүлзар, бұрылыс және т.б.) атауы көрсетіледі;
</w:t>
      </w:r>
      <w:r>
        <w:br/>
      </w:r>
      <w:r>
        <w:rPr>
          <w:rFonts w:ascii="Times New Roman"/>
          <w:b w:val="false"/>
          <w:i w:val="false"/>
          <w:color w:val="000000"/>
          <w:sz w:val="28"/>
        </w:rPr>
        <w:t>
      912.00.002Е жолда үйдің нөмірі көрсетіледі;
</w:t>
      </w:r>
      <w:r>
        <w:br/>
      </w:r>
      <w:r>
        <w:rPr>
          <w:rFonts w:ascii="Times New Roman"/>
          <w:b w:val="false"/>
          <w:i w:val="false"/>
          <w:color w:val="000000"/>
          <w:sz w:val="28"/>
        </w:rPr>
        <w:t>
      912.00.002F жолда пәтер нөмірі көрсетіледі;
</w:t>
      </w:r>
      <w:r>
        <w:br/>
      </w:r>
      <w:r>
        <w:rPr>
          <w:rFonts w:ascii="Times New Roman"/>
          <w:b w:val="false"/>
          <w:i w:val="false"/>
          <w:color w:val="000000"/>
          <w:sz w:val="28"/>
        </w:rPr>
        <w:t>
      912.00.002G жолы әмбебап дүкендерде, супермаркеттерде, автомобильмен жолаушылар мен жүктерді тұрақты тасымалдау бойынша және т.б кәсіпкерлік қызметін жүзеге асыру кезінде толтырылады;
</w:t>
      </w:r>
      <w:r>
        <w:br/>
      </w:r>
      <w:r>
        <w:rPr>
          <w:rFonts w:ascii="Times New Roman"/>
          <w:b w:val="false"/>
          <w:i w:val="false"/>
          <w:color w:val="000000"/>
          <w:sz w:val="28"/>
        </w:rPr>
        <w:t>
      Бұл ретте, жолда әмбебап дүкеннің, супермаркеттің және т.б және де бөлімнің нөмірі мен атауы, бағыттың нөмірі мен бағдары көрсетіледі;
</w:t>
      </w:r>
      <w:r>
        <w:br/>
      </w:r>
      <w:r>
        <w:rPr>
          <w:rFonts w:ascii="Times New Roman"/>
          <w:b w:val="false"/>
          <w:i w:val="false"/>
          <w:color w:val="000000"/>
          <w:sz w:val="28"/>
        </w:rPr>
        <w:t>
      3) 912.00.003 жолда патент бойынша алынатын қызметтің жүзеге асыру мерзімі көрсетіледі.
</w:t>
      </w:r>
      <w:r>
        <w:br/>
      </w:r>
      <w:r>
        <w:rPr>
          <w:rFonts w:ascii="Times New Roman"/>
          <w:b w:val="false"/>
          <w:i w:val="false"/>
          <w:color w:val="000000"/>
          <w:sz w:val="28"/>
        </w:rPr>
        <w:t>
      9. "Патент құнын есептеу үшін мәліметтер" бөлімінде:
</w:t>
      </w:r>
      <w:r>
        <w:br/>
      </w:r>
      <w:r>
        <w:rPr>
          <w:rFonts w:ascii="Times New Roman"/>
          <w:b w:val="false"/>
          <w:i w:val="false"/>
          <w:color w:val="000000"/>
          <w:sz w:val="28"/>
        </w:rPr>
        <w:t>
      1) 912.00.004 жолында болжанатын кіріс сомасы көрсетіледі;
</w:t>
      </w:r>
      <w:r>
        <w:br/>
      </w:r>
      <w:r>
        <w:rPr>
          <w:rFonts w:ascii="Times New Roman"/>
          <w:b w:val="false"/>
          <w:i w:val="false"/>
          <w:color w:val="000000"/>
          <w:sz w:val="28"/>
        </w:rPr>
        <w:t>
      2) 912.00.005 жолында Салық кодексінің 
</w:t>
      </w:r>
      <w:r>
        <w:rPr>
          <w:rFonts w:ascii="Times New Roman"/>
          <w:b w:val="false"/>
          <w:i w:val="false"/>
          <w:color w:val="000000"/>
          <w:sz w:val="28"/>
        </w:rPr>
        <w:t xml:space="preserve"> 375-бабына </w:t>
      </w:r>
      <w:r>
        <w:rPr>
          <w:rFonts w:ascii="Times New Roman"/>
          <w:b w:val="false"/>
          <w:i w:val="false"/>
          <w:color w:val="000000"/>
          <w:sz w:val="28"/>
        </w:rPr>
        <w:t>
 сәйкес (912.00.004 х 3%) формуласы бойынша айқындалатын бюджетке төленуге жататын есептелген салықтардың сомасы көрсетіледі;
</w:t>
      </w:r>
      <w:r>
        <w:br/>
      </w:r>
      <w:r>
        <w:rPr>
          <w:rFonts w:ascii="Times New Roman"/>
          <w:b w:val="false"/>
          <w:i w:val="false"/>
          <w:color w:val="000000"/>
          <w:sz w:val="28"/>
        </w:rPr>
        <w:t>
      3) 912.00.006 жолында (912.00.005 х 0,5) формуласы бойынша айқындалатын бюджетке төленуге жататын есептелген жеке табыс салығының сомасы көрсетіледі. Бұл ретте есептелген салық сомасы 1 теңгеге дейін дөңгелектенуге жатады: 50 тиыннан көп сома бір теңге ретінде қабылданады, 50 тиыннан аз сома есепке қабылданбайды;
</w:t>
      </w:r>
      <w:r>
        <w:br/>
      </w:r>
      <w:r>
        <w:rPr>
          <w:rFonts w:ascii="Times New Roman"/>
          <w:b w:val="false"/>
          <w:i w:val="false"/>
          <w:color w:val="000000"/>
          <w:sz w:val="28"/>
        </w:rPr>
        <w:t>
      4) 912.00.007 жолында (912.00.005 х 0,5) - 912.00.008 формуласы бойынша айқындалатын бюджетке төленуге жататын есептелген әлеуметтік салық сомасы көрсетіледі;
</w:t>
      </w:r>
      <w:r>
        <w:br/>
      </w:r>
      <w:r>
        <w:rPr>
          <w:rFonts w:ascii="Times New Roman"/>
          <w:b w:val="false"/>
          <w:i w:val="false"/>
          <w:color w:val="000000"/>
          <w:sz w:val="28"/>
        </w:rPr>
        <w:t>
      5) 912.00.008 жолында Қазақстан Республикасының міндетті әлеуметтік сақтандыру туралы заңнамасымен белгіленген тәртіпте айқындалатын, Мемлекеттік әлеуметтік сақтандыру қорына әлеуметтік аударымдардың сомасы көрсетіледі.
</w:t>
      </w:r>
      <w:r>
        <w:br/>
      </w:r>
      <w:r>
        <w:rPr>
          <w:rFonts w:ascii="Times New Roman"/>
          <w:b w:val="false"/>
          <w:i w:val="false"/>
          <w:color w:val="000000"/>
          <w:sz w:val="28"/>
        </w:rPr>
        <w:t>
      10. "Міндетті зейнетақы жарналарын есептеу үшін мәліметтер бөлімінде:
</w:t>
      </w:r>
      <w:r>
        <w:br/>
      </w:r>
      <w:r>
        <w:rPr>
          <w:rFonts w:ascii="Times New Roman"/>
          <w:b w:val="false"/>
          <w:i w:val="false"/>
          <w:color w:val="000000"/>
          <w:sz w:val="28"/>
        </w:rPr>
        <w:t>
      1) 912.00.009 жолында Қазақстан Республикасының зейнетақы заңнамасында белгіленген тәртіпте айқындалатын, жинақтаушы зейнетақы қорына міндетті зейнетақы жарналарын есептеу үшін мәлімделген кіріс көрсетіледі;
</w:t>
      </w:r>
      <w:r>
        <w:br/>
      </w:r>
      <w:r>
        <w:rPr>
          <w:rFonts w:ascii="Times New Roman"/>
          <w:b w:val="false"/>
          <w:i w:val="false"/>
          <w:color w:val="000000"/>
          <w:sz w:val="28"/>
        </w:rPr>
        <w:t>
      2) 912.00.010 жолында Қазақстан Республикасының зейнетақы заңнамасында белгіленген тәртіпте айқындалатын, жинақтаушы зейнетақы қорына міндетті зейнетақы жарналарының сомасы көрсетіледі.
</w:t>
      </w:r>
      <w:r>
        <w:br/>
      </w:r>
      <w:r>
        <w:rPr>
          <w:rFonts w:ascii="Times New Roman"/>
          <w:b w:val="false"/>
          <w:i w:val="false"/>
          <w:color w:val="000000"/>
          <w:sz w:val="28"/>
        </w:rPr>
        <w:t>
      11. "Лицензия туралы мәліметтер" бөлімі лицензиялауға жататын қызметті жүзеге асырған кезде толтырылады:
</w:t>
      </w:r>
      <w:r>
        <w:br/>
      </w:r>
      <w:r>
        <w:rPr>
          <w:rFonts w:ascii="Times New Roman"/>
          <w:b w:val="false"/>
          <w:i w:val="false"/>
          <w:color w:val="000000"/>
          <w:sz w:val="28"/>
        </w:rPr>
        <w:t>
      912.00.011 жолында лицензия туралы мәліметтер көрсетіледі:
</w:t>
      </w:r>
      <w:r>
        <w:br/>
      </w:r>
      <w:r>
        <w:rPr>
          <w:rFonts w:ascii="Times New Roman"/>
          <w:b w:val="false"/>
          <w:i w:val="false"/>
          <w:color w:val="000000"/>
          <w:sz w:val="28"/>
        </w:rPr>
        <w:t>
      912.00.011А жолында оның жүзеге асырылуына лицензия берілген қызмет түрі көрсетіледі;
</w:t>
      </w:r>
      <w:r>
        <w:br/>
      </w:r>
      <w:r>
        <w:rPr>
          <w:rFonts w:ascii="Times New Roman"/>
          <w:b w:val="false"/>
          <w:i w:val="false"/>
          <w:color w:val="000000"/>
          <w:sz w:val="28"/>
        </w:rPr>
        <w:t>
      912.00.011В жолында лицензияның тиісті түрінің белгісі жүргізіледі;
</w:t>
      </w:r>
      <w:r>
        <w:br/>
      </w:r>
      <w:r>
        <w:rPr>
          <w:rFonts w:ascii="Times New Roman"/>
          <w:b w:val="false"/>
          <w:i w:val="false"/>
          <w:color w:val="000000"/>
          <w:sz w:val="28"/>
        </w:rPr>
        <w:t>
      912.00.011С жолында лицензия нөмірі көрсетіледі;
</w:t>
      </w:r>
      <w:r>
        <w:br/>
      </w:r>
      <w:r>
        <w:rPr>
          <w:rFonts w:ascii="Times New Roman"/>
          <w:b w:val="false"/>
          <w:i w:val="false"/>
          <w:color w:val="000000"/>
          <w:sz w:val="28"/>
        </w:rPr>
        <w:t>
      912.00.011D жолында лицензияны беру күні көрсетіледі;
</w:t>
      </w:r>
      <w:r>
        <w:br/>
      </w:r>
      <w:r>
        <w:rPr>
          <w:rFonts w:ascii="Times New Roman"/>
          <w:b w:val="false"/>
          <w:i w:val="false"/>
          <w:color w:val="000000"/>
          <w:sz w:val="28"/>
        </w:rPr>
        <w:t>
      912.00.011Е жолында "Лицензиялау туралы" Қазақстан Республикасының 1995 жылғы 17 сәуірдегі 
</w:t>
      </w:r>
      <w:r>
        <w:rPr>
          <w:rFonts w:ascii="Times New Roman"/>
          <w:b w:val="false"/>
          <w:i w:val="false"/>
          <w:color w:val="000000"/>
          <w:sz w:val="28"/>
        </w:rPr>
        <w:t xml:space="preserve"> Заңның </w:t>
      </w:r>
      <w:r>
        <w:rPr>
          <w:rFonts w:ascii="Times New Roman"/>
          <w:b w:val="false"/>
          <w:i w:val="false"/>
          <w:color w:val="000000"/>
          <w:sz w:val="28"/>
        </w:rPr>
        <w:t>
 4-бабына сәйкес лицензия белгілері (субъектілер бойынша, қызмет етудің аумақтық саласы бойынша) көрсетіледі.
</w:t>
      </w:r>
      <w:r>
        <w:br/>
      </w:r>
      <w:r>
        <w:rPr>
          <w:rFonts w:ascii="Times New Roman"/>
          <w:b w:val="false"/>
          <w:i w:val="false"/>
          <w:color w:val="000000"/>
          <w:sz w:val="28"/>
        </w:rPr>
        <w:t>
      12.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Жеке кәсіпкерлермен көзделген тор көздерде:
</w:t>
      </w:r>
      <w:r>
        <w:br/>
      </w:r>
      <w:r>
        <w:rPr>
          <w:rFonts w:ascii="Times New Roman"/>
          <w:b w:val="false"/>
          <w:i w:val="false"/>
          <w:color w:val="000000"/>
          <w:sz w:val="28"/>
        </w:rPr>
        <w:t>
      1) Салық кодексінің 
</w:t>
      </w:r>
      <w:r>
        <w:rPr>
          <w:rFonts w:ascii="Times New Roman"/>
          <w:b w:val="false"/>
          <w:i w:val="false"/>
          <w:color w:val="000000"/>
          <w:sz w:val="28"/>
        </w:rPr>
        <w:t xml:space="preserve"> 374-бабы </w:t>
      </w:r>
      <w:r>
        <w:rPr>
          <w:rFonts w:ascii="Times New Roman"/>
          <w:b w:val="false"/>
          <w:i w:val="false"/>
          <w:color w:val="000000"/>
          <w:sz w:val="28"/>
        </w:rPr>
        <w:t>
 4-тармағына сәйкес салықтарды есепке алу үшін жеке кәсіпкердің қызметін жүзеге асыру орны бойынша салық органының коды;
</w:t>
      </w:r>
      <w:r>
        <w:br/>
      </w:r>
      <w:r>
        <w:rPr>
          <w:rFonts w:ascii="Times New Roman"/>
          <w:b w:val="false"/>
          <w:i w:val="false"/>
          <w:color w:val="000000"/>
          <w:sz w:val="28"/>
        </w:rPr>
        <w:t>
      2) Қазақстан Республикасы Үкіметінің 1999 жылғы 15 наурыздағы N 245 қаулысымен бекітілген Міндетті зейнетақы жарналарын есептеудің, ұстап қалудың (қоса есептеудiң) және жинақтаушы зейнетақы қорларына аударудың 
</w:t>
      </w:r>
      <w:r>
        <w:rPr>
          <w:rFonts w:ascii="Times New Roman"/>
          <w:b w:val="false"/>
          <w:i w:val="false"/>
          <w:color w:val="000000"/>
          <w:sz w:val="28"/>
        </w:rPr>
        <w:t xml:space="preserve"> ережесінің </w:t>
      </w:r>
      <w:r>
        <w:rPr>
          <w:rFonts w:ascii="Times New Roman"/>
          <w:b w:val="false"/>
          <w:i w:val="false"/>
          <w:color w:val="000000"/>
          <w:sz w:val="28"/>
        </w:rPr>
        <w:t>
 2-тармағына сәйкес міндетті зейнетақы жарналарын есепке алу үшін жеке кәсіпкердің тұратын жері бойынша салық органының коды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912.00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жер және әлеуметтік салықтар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нысандар) енгізетін бірыңғай жер және әлеуметтік салықтар бойынша декларацияны жасау тәртібін қарастырады:
</w:t>
      </w:r>
      <w:r>
        <w:br/>
      </w:r>
      <w:r>
        <w:rPr>
          <w:rFonts w:ascii="Times New Roman"/>
          <w:b w:val="false"/>
          <w:i w:val="false"/>
          <w:color w:val="000000"/>
          <w:sz w:val="28"/>
        </w:rPr>
        <w:t>
      1) 920.00 нысаны бойынша бірыңғай жер және әлеуметтік салықтар бойынша декларация (бұдан әрі - 920.00 нысаны бойынша декларация);
</w:t>
      </w:r>
      <w:r>
        <w:br/>
      </w:r>
      <w:r>
        <w:rPr>
          <w:rFonts w:ascii="Times New Roman"/>
          <w:b w:val="false"/>
          <w:i w:val="false"/>
          <w:color w:val="000000"/>
          <w:sz w:val="28"/>
        </w:rPr>
        <w:t>
      2) Бірыңғай жер және әлеуметтік салықтар бойынша декларацияға 920.01 нысаны бойынша қосымша (бұдан әрі - 920.01 нысаны бойынша қосымша).
</w:t>
      </w:r>
      <w:r>
        <w:br/>
      </w:r>
      <w:r>
        <w:rPr>
          <w:rFonts w:ascii="Times New Roman"/>
          <w:b w:val="false"/>
          <w:i w:val="false"/>
          <w:color w:val="000000"/>
          <w:sz w:val="28"/>
        </w:rPr>
        <w:t>
      2. 920.00 нысаны бойынша декларация шаруа (фермер) қожалықтары үшін арнаулы салық режимін қолдану кезінде бірыңғай жер және әлеуметтік салықтардың сомаларын мәлімдеуге арналған.
</w:t>
      </w:r>
      <w:r>
        <w:br/>
      </w:r>
      <w:r>
        <w:rPr>
          <w:rFonts w:ascii="Times New Roman"/>
          <w:b w:val="false"/>
          <w:i w:val="false"/>
          <w:color w:val="000000"/>
          <w:sz w:val="28"/>
        </w:rPr>
        <w:t>
      920.01 нысаны бойынша қосымша бірыңғай жер және әлеуметтік салықтарды, сондай-ақ жеке кәсіпкер үшін және шаруа (фермер) қожалығының мүшелері үшін Мемлекеттік әлеуметтік сақтандыру қорына әлеуметтік аударымдарды және жинақтаушы зейнетақы қорына міндетті зейнетақы жарналарын есептеуге арналған. Бірыңғай жер салығын есептеу:
</w:t>
      </w:r>
      <w:r>
        <w:br/>
      </w:r>
      <w:r>
        <w:rPr>
          <w:rFonts w:ascii="Times New Roman"/>
          <w:b w:val="false"/>
          <w:i w:val="false"/>
          <w:color w:val="000000"/>
          <w:sz w:val="28"/>
        </w:rPr>
        <w:t>
      тұрақты және (немесе) уақытша алғашқы жер пайдалану, жеке меншік құқығындағы барлық жер телімдері бойынша;
</w:t>
      </w:r>
      <w:r>
        <w:br/>
      </w:r>
      <w:r>
        <w:rPr>
          <w:rFonts w:ascii="Times New Roman"/>
          <w:b w:val="false"/>
          <w:i w:val="false"/>
          <w:color w:val="000000"/>
          <w:sz w:val="28"/>
        </w:rPr>
        <w:t>
      қайталама жер пайдалану құқығындағы жер телімдері бойынша жүргізіледі.
</w:t>
      </w:r>
      <w:r>
        <w:br/>
      </w:r>
      <w:r>
        <w:rPr>
          <w:rFonts w:ascii="Times New Roman"/>
          <w:b w:val="false"/>
          <w:i w:val="false"/>
          <w:color w:val="000000"/>
          <w:sz w:val="28"/>
        </w:rPr>
        <w:t>
      3. Салық төлеушіде әрбір жер телімі бойынша әртүрлі көрсеткіштері (иемдену кезеңдері; жер пайдалану құқығын куәландыратын құжаттар және т.б) бар жер телімдері болған жағдайында, әр жер теліміне 920.01 нысаны бойынша қосымшаға жеке парақ толтырылады.
</w:t>
      </w:r>
      <w:r>
        <w:br/>
      </w:r>
      <w:r>
        <w:rPr>
          <w:rFonts w:ascii="Times New Roman"/>
          <w:b w:val="false"/>
          <w:i w:val="false"/>
          <w:color w:val="000000"/>
          <w:sz w:val="28"/>
        </w:rPr>
        <w:t>
      4. Нысандарды жасау кезінде:
</w:t>
      </w:r>
      <w:r>
        <w:br/>
      </w:r>
      <w:r>
        <w:rPr>
          <w:rFonts w:ascii="Times New Roman"/>
          <w:b w:val="false"/>
          <w:i w:val="false"/>
          <w:color w:val="000000"/>
          <w:sz w:val="28"/>
        </w:rPr>
        <w:t>
      1) қағаз тасығышта - нысандар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Нысанды толтыру кезінде түзетулерге, өшіруге және тазалауға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920.00 нысаны бойынша декларацияны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кәсіпкердің аты-жөні және егер де ол бар болса, фирмалық атауы көрсетіледі;
</w:t>
      </w:r>
      <w:r>
        <w:br/>
      </w:r>
      <w:r>
        <w:rPr>
          <w:rFonts w:ascii="Times New Roman"/>
          <w:b w:val="false"/>
          <w:i w:val="false"/>
          <w:color w:val="000000"/>
          <w:sz w:val="28"/>
        </w:rPr>
        <w:t>
      4) 4-жолда негізгі қызметтің ЭҚЖЖ (Экономикалық қызметтің жалпы жіктеуіші) коды көрсетіледі;
</w:t>
      </w:r>
      <w:r>
        <w:br/>
      </w:r>
      <w:r>
        <w:rPr>
          <w:rFonts w:ascii="Times New Roman"/>
          <w:b w:val="false"/>
          <w:i w:val="false"/>
          <w:color w:val="000000"/>
          <w:sz w:val="28"/>
        </w:rPr>
        <w:t>
      5) 5-жолда бірыңғай жер салығын есептеу жүргізілетін тиісті валютаның коды көрсетіледі;
</w:t>
      </w:r>
      <w:r>
        <w:br/>
      </w:r>
      <w:r>
        <w:rPr>
          <w:rFonts w:ascii="Times New Roman"/>
          <w:b w:val="false"/>
          <w:i w:val="false"/>
          <w:color w:val="000000"/>
          <w:sz w:val="28"/>
        </w:rPr>
        <w:t>
      6) 6-жолда 920.00 нысан бойынша декларацияның тиісті түріне белгі жүргізіледі;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айлық есептік көрсеткіш.
</w:t>
      </w:r>
      <w:r>
        <w:br/>
      </w:r>
      <w:r>
        <w:rPr>
          <w:rFonts w:ascii="Times New Roman"/>
          <w:b w:val="false"/>
          <w:i w:val="false"/>
          <w:color w:val="000000"/>
          <w:sz w:val="28"/>
        </w:rPr>
        <w:t>
      Жыл сайын Қазақстан Республикасының заңнамалық актісінде белгіленетін айлық есептік көрсеткіштің мөлшері көрсетіледі;
</w:t>
      </w:r>
      <w:r>
        <w:br/>
      </w:r>
      <w:r>
        <w:rPr>
          <w:rFonts w:ascii="Times New Roman"/>
          <w:b w:val="false"/>
          <w:i w:val="false"/>
          <w:color w:val="000000"/>
          <w:sz w:val="28"/>
        </w:rPr>
        <w:t>
      9) 9-жолда 920.01 нысаны бойынша қосымшалар парақтарының саны көрсетіледі.
</w:t>
      </w:r>
      <w:r>
        <w:br/>
      </w:r>
      <w:r>
        <w:rPr>
          <w:rFonts w:ascii="Times New Roman"/>
          <w:b w:val="false"/>
          <w:i w:val="false"/>
          <w:color w:val="000000"/>
          <w:sz w:val="28"/>
        </w:rPr>
        <w:t>
      9. "Бірыңғай жер және әлеуметтік салықтар" бөлімінде:
</w:t>
      </w:r>
      <w:r>
        <w:br/>
      </w:r>
      <w:r>
        <w:rPr>
          <w:rFonts w:ascii="Times New Roman"/>
          <w:b w:val="false"/>
          <w:i w:val="false"/>
          <w:color w:val="000000"/>
          <w:sz w:val="28"/>
        </w:rPr>
        <w:t>
      1) 920.00.001 жолында 920.01 нысаны бойынша қосымшаның барлық парақтарының 920.01.004 жолдарының көрсеткіштерімен қосумен айқындалатын, есепті салық кезеңі үшін төленуге жататын бірыңғай жер салығының сомасы көрсетіледі;
</w:t>
      </w:r>
      <w:r>
        <w:br/>
      </w:r>
      <w:r>
        <w:rPr>
          <w:rFonts w:ascii="Times New Roman"/>
          <w:b w:val="false"/>
          <w:i w:val="false"/>
          <w:color w:val="000000"/>
          <w:sz w:val="28"/>
        </w:rPr>
        <w:t>
      2) 920.00.002 жолында 921.00 нысаны бойынша бірыңғай жер салығы бойынша ағымдағы төлем есебінің 921.00.004 жолынан көшірілетін бірыңғай жер салығы бойынша ағымдағы төлемнің сомасы көрсетіледі. Салық кодексінің 
</w:t>
      </w:r>
      <w:r>
        <w:rPr>
          <w:rFonts w:ascii="Times New Roman"/>
          <w:b w:val="false"/>
          <w:i w:val="false"/>
          <w:color w:val="000000"/>
          <w:sz w:val="28"/>
        </w:rPr>
        <w:t xml:space="preserve"> 382-бабының </w:t>
      </w:r>
      <w:r>
        <w:rPr>
          <w:rFonts w:ascii="Times New Roman"/>
          <w:b w:val="false"/>
          <w:i w:val="false"/>
          <w:color w:val="000000"/>
          <w:sz w:val="28"/>
        </w:rPr>
        <w:t>
 2-тармағына сәйкес Ағымдағы төлемнің есебін тапсырмаған салық төлеушілер, алдыңғы салық кезеңі үшін Бірыңғай жер салығы бойынша декларацияда есептелген бірыңғай жер салығының жалпы сомасының 1/2 бөлігін көрсетеді;
</w:t>
      </w:r>
      <w:r>
        <w:br/>
      </w:r>
      <w:r>
        <w:rPr>
          <w:rFonts w:ascii="Times New Roman"/>
          <w:b w:val="false"/>
          <w:i w:val="false"/>
          <w:color w:val="000000"/>
          <w:sz w:val="28"/>
        </w:rPr>
        <w:t>
      3) 920.00.003 жолы бірыңғай жер салығы бойынша есептелген ағымдағы төлемдер сомасынан 920.00 нысаны бойынша декларация бойынша төленуге жататын бірыңғай жер салығы сомасының асуы жағдайында толтырылады. Бұл ретте, жолда (920.00.001 - 920.00.002) формуласы бойынша айқындалатын 920.00 нысаны бойынша декларация бойынша қосымша есептеуге жататын бірыңғай жер салығының сомасы көрсетіледі;
</w:t>
      </w:r>
      <w:r>
        <w:br/>
      </w:r>
      <w:r>
        <w:rPr>
          <w:rFonts w:ascii="Times New Roman"/>
          <w:b w:val="false"/>
          <w:i w:val="false"/>
          <w:color w:val="000000"/>
          <w:sz w:val="28"/>
        </w:rPr>
        <w:t>
      4) 920.00.004 жолы салық кезеңі үшін 920.00 нысаны бойынша декларация бойынша төленуге жататын салық сомасынан есептелген ағымдағы төлем сомасының асуы жағдайында толтырылады. Бұл ретте, 920.00.004 жолында (920.00.002 - 920.00.001) формуласы бойынша айқындалатын, 920.00 нысаны бойынша декларация бойынша азаюға жататын бірыңғай жер салығының сомасы көрсетіледі;
</w:t>
      </w:r>
      <w:r>
        <w:br/>
      </w:r>
      <w:r>
        <w:rPr>
          <w:rFonts w:ascii="Times New Roman"/>
          <w:b w:val="false"/>
          <w:i w:val="false"/>
          <w:color w:val="000000"/>
          <w:sz w:val="28"/>
        </w:rPr>
        <w:t>
      5) 920.00.005 жолында 920.01 нысаны бойынша қосымшаның 920.01.008 С жолынан көшірілетін төленетін әлеуметтік салық сомасы көрсетіледі.
</w:t>
      </w:r>
      <w:r>
        <w:br/>
      </w:r>
      <w:r>
        <w:rPr>
          <w:rFonts w:ascii="Times New Roman"/>
          <w:b w:val="false"/>
          <w:i w:val="false"/>
          <w:color w:val="000000"/>
          <w:sz w:val="28"/>
        </w:rPr>
        <w:t>
      10. 920.00 нысаны бойынша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Салық төлеушімен көзделген тор көздерде:
</w:t>
      </w:r>
      <w:r>
        <w:br/>
      </w:r>
      <w:r>
        <w:rPr>
          <w:rFonts w:ascii="Times New Roman"/>
          <w:b w:val="false"/>
          <w:i w:val="false"/>
          <w:color w:val="000000"/>
          <w:sz w:val="28"/>
        </w:rPr>
        <w:t>
      1) Салық кодексінің 
</w:t>
      </w:r>
      <w:r>
        <w:rPr>
          <w:rFonts w:ascii="Times New Roman"/>
          <w:b w:val="false"/>
          <w:i w:val="false"/>
          <w:color w:val="000000"/>
          <w:sz w:val="28"/>
        </w:rPr>
        <w:t xml:space="preserve"> 382-бабы </w:t>
      </w:r>
      <w:r>
        <w:rPr>
          <w:rFonts w:ascii="Times New Roman"/>
          <w:b w:val="false"/>
          <w:i w:val="false"/>
          <w:color w:val="000000"/>
          <w:sz w:val="28"/>
        </w:rPr>
        <w:t>
 1-тармағына сәйкес салықтарды есепке алу үшін салық төлеушінің жер телімі орналасқан жері бойынша салық органының коды;
</w:t>
      </w:r>
      <w:r>
        <w:br/>
      </w:r>
      <w:r>
        <w:rPr>
          <w:rFonts w:ascii="Times New Roman"/>
          <w:b w:val="false"/>
          <w:i w:val="false"/>
          <w:color w:val="000000"/>
          <w:sz w:val="28"/>
        </w:rPr>
        <w:t>
      2) Қазақстан Республикасы Үкіметінің 1999 жылғы 15 наурыздағы N 245 қаулысымен бекітілген Міндетті зейнетақы жарналарын есептеудің, ұстап қалудың (қоса есептеудiң) және жинақтаушы зейнетақы қорларына аударудың 
</w:t>
      </w:r>
      <w:r>
        <w:rPr>
          <w:rFonts w:ascii="Times New Roman"/>
          <w:b w:val="false"/>
          <w:i w:val="false"/>
          <w:color w:val="000000"/>
          <w:sz w:val="28"/>
        </w:rPr>
        <w:t xml:space="preserve"> ережесінің </w:t>
      </w:r>
      <w:r>
        <w:rPr>
          <w:rFonts w:ascii="Times New Roman"/>
          <w:b w:val="false"/>
          <w:i w:val="false"/>
          <w:color w:val="000000"/>
          <w:sz w:val="28"/>
        </w:rPr>
        <w:t>
 2-тармағына сәйкес міндетті зейнетақы жарналарын есепке алу үшін салық төлеушінің тұратын (орналасқан) жері бойынша салық органының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920.01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жер телімінің тиісті түріне белгі қойылады.
</w:t>
      </w:r>
      <w:r>
        <w:br/>
      </w:r>
      <w:r>
        <w:rPr>
          <w:rFonts w:ascii="Times New Roman"/>
          <w:b w:val="false"/>
          <w:i w:val="false"/>
          <w:color w:val="000000"/>
          <w:sz w:val="28"/>
        </w:rPr>
        <w:t>
      12. "Бірыңғай жер салығын есептеу үшін мәліметтер" бөлімінде:
</w:t>
      </w:r>
      <w:r>
        <w:br/>
      </w:r>
      <w:r>
        <w:rPr>
          <w:rFonts w:ascii="Times New Roman"/>
          <w:b w:val="false"/>
          <w:i w:val="false"/>
          <w:color w:val="000000"/>
          <w:sz w:val="28"/>
        </w:rPr>
        <w:t>
      1) 4-жолда жер заңнамасына сәйкес жер телімінің кадастрлық нөмірі көрсетіледі;
</w:t>
      </w:r>
      <w:r>
        <w:br/>
      </w:r>
      <w:r>
        <w:rPr>
          <w:rFonts w:ascii="Times New Roman"/>
          <w:b w:val="false"/>
          <w:i w:val="false"/>
          <w:color w:val="000000"/>
          <w:sz w:val="28"/>
        </w:rPr>
        <w:t>
      2) 5-жолда жер телімінің аумағы көрсетіледі;
</w:t>
      </w:r>
      <w:r>
        <w:br/>
      </w:r>
      <w:r>
        <w:rPr>
          <w:rFonts w:ascii="Times New Roman"/>
          <w:b w:val="false"/>
          <w:i w:val="false"/>
          <w:color w:val="000000"/>
          <w:sz w:val="28"/>
        </w:rPr>
        <w:t>
      3) 6-жолда жер ресурстарын басқару жөніндегі уәкілетті орган берген деректер бойынша 1 гектар жердің орташа бағалауы көрсетіледі;
</w:t>
      </w:r>
      <w:r>
        <w:br/>
      </w:r>
      <w:r>
        <w:rPr>
          <w:rFonts w:ascii="Times New Roman"/>
          <w:b w:val="false"/>
          <w:i w:val="false"/>
          <w:color w:val="000000"/>
          <w:sz w:val="28"/>
        </w:rPr>
        <w:t>
      4) 7 және 8-жолдар шаруа (фермер) қожалықтарында қайталама жер пайдалану құқығындағы жер телімдері бойынша толтырылады.
</w:t>
      </w:r>
      <w:r>
        <w:br/>
      </w:r>
      <w:r>
        <w:rPr>
          <w:rFonts w:ascii="Times New Roman"/>
          <w:b w:val="false"/>
          <w:i w:val="false"/>
          <w:color w:val="000000"/>
          <w:sz w:val="28"/>
        </w:rPr>
        <w:t>
      Шаруа (фермер) қожалығында қайталама жер пайдалану құқығындағы жер телімдері бойынша қайталама жер пайдалану туралы шарт туралы мәліметтер көрсетіледі.
</w:t>
      </w:r>
      <w:r>
        <w:br/>
      </w:r>
      <w:r>
        <w:rPr>
          <w:rFonts w:ascii="Times New Roman"/>
          <w:b w:val="false"/>
          <w:i w:val="false"/>
          <w:color w:val="000000"/>
          <w:sz w:val="28"/>
        </w:rPr>
        <w:t>
      13. "Бірыңғай жер салығы"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920.01.001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920.01.001 жолында Салық кодексінің 
</w:t>
      </w:r>
      <w:r>
        <w:rPr>
          <w:rFonts w:ascii="Times New Roman"/>
          <w:b w:val="false"/>
          <w:i w:val="false"/>
          <w:color w:val="000000"/>
          <w:sz w:val="28"/>
        </w:rPr>
        <w:t xml:space="preserve"> 382-бабына </w:t>
      </w:r>
      <w:r>
        <w:rPr>
          <w:rFonts w:ascii="Times New Roman"/>
          <w:b w:val="false"/>
          <w:i w:val="false"/>
          <w:color w:val="000000"/>
          <w:sz w:val="28"/>
        </w:rPr>
        <w:t>
 сәйкес аудан бойынша орташа 1 гектар жердің бағалау құнынан ескеріп айқындалған, жер телімінің бағалау құны көрсетіледі;
</w:t>
      </w:r>
      <w:r>
        <w:br/>
      </w:r>
      <w:r>
        <w:rPr>
          <w:rFonts w:ascii="Times New Roman"/>
          <w:b w:val="false"/>
          <w:i w:val="false"/>
          <w:color w:val="000000"/>
          <w:sz w:val="28"/>
        </w:rPr>
        <w:t>
      2) 920.01.002 жолында Салық кодексінің 
</w:t>
      </w:r>
      <w:r>
        <w:rPr>
          <w:rFonts w:ascii="Times New Roman"/>
          <w:b w:val="false"/>
          <w:i w:val="false"/>
          <w:color w:val="000000"/>
          <w:sz w:val="28"/>
        </w:rPr>
        <w:t xml:space="preserve"> 380-бабына </w:t>
      </w:r>
      <w:r>
        <w:rPr>
          <w:rFonts w:ascii="Times New Roman"/>
          <w:b w:val="false"/>
          <w:i w:val="false"/>
          <w:color w:val="000000"/>
          <w:sz w:val="28"/>
        </w:rPr>
        <w:t>
 сәйкес бірыңғай жер салығының ставкасы көрсетіледі;
</w:t>
      </w:r>
      <w:r>
        <w:br/>
      </w:r>
      <w:r>
        <w:rPr>
          <w:rFonts w:ascii="Times New Roman"/>
          <w:b w:val="false"/>
          <w:i w:val="false"/>
          <w:color w:val="000000"/>
          <w:sz w:val="28"/>
        </w:rPr>
        <w:t>
      3) 920.01.003 жолында жекеменшік, тұрақты және (немесе) уақытша бастапқы жер пайдалану құқығында және қайталама жер пайдалану құқығында жер телімдері бойынша салық кезеңінің ішінде жер телімін пайдаланудың (иеленудің) айлар саны көрсетіледі;
</w:t>
      </w:r>
      <w:r>
        <w:br/>
      </w:r>
      <w:r>
        <w:rPr>
          <w:rFonts w:ascii="Times New Roman"/>
          <w:b w:val="false"/>
          <w:i w:val="false"/>
          <w:color w:val="000000"/>
          <w:sz w:val="28"/>
        </w:rPr>
        <w:t>
      4) 920.01.004 жолында бірыңғай жер салығының сомасы көрсетіледі. Аталған сома (920.00.001 х 920.01.002/12 х 920.01.003) формуласы бойынша жер телімінің бағалау құнына бірыңғай жер салығының ставкасын қолдану жолымен жер телімін иелену (жалдау) кезеңін ескеріп айқындалады.
</w:t>
      </w:r>
      <w:r>
        <w:br/>
      </w:r>
      <w:r>
        <w:rPr>
          <w:rFonts w:ascii="Times New Roman"/>
          <w:b w:val="false"/>
          <w:i w:val="false"/>
          <w:color w:val="000000"/>
          <w:sz w:val="28"/>
        </w:rPr>
        <w:t>
      14. "Әлеуметтік салық"»бөлімінде:
</w:t>
      </w:r>
      <w:r>
        <w:br/>
      </w:r>
      <w:r>
        <w:rPr>
          <w:rFonts w:ascii="Times New Roman"/>
          <w:b w:val="false"/>
          <w:i w:val="false"/>
          <w:color w:val="000000"/>
          <w:sz w:val="28"/>
        </w:rPr>
        <w:t>
      Бөлім 920.01 нысаны бойынша қосымшаның бірінші парағында ғана толтырылады:
</w:t>
      </w:r>
      <w:r>
        <w:br/>
      </w:r>
      <w:r>
        <w:rPr>
          <w:rFonts w:ascii="Times New Roman"/>
          <w:b w:val="false"/>
          <w:i w:val="false"/>
          <w:color w:val="000000"/>
          <w:sz w:val="28"/>
        </w:rPr>
        <w:t>
      1) А бағанында есепті кезеңнің 1 қаңтарынан бастап 1 қазанына дейінгі кезең үшін айқындалатын көрсеткіштер көрсетіледі;
</w:t>
      </w:r>
      <w:r>
        <w:br/>
      </w:r>
      <w:r>
        <w:rPr>
          <w:rFonts w:ascii="Times New Roman"/>
          <w:b w:val="false"/>
          <w:i w:val="false"/>
          <w:color w:val="000000"/>
          <w:sz w:val="28"/>
        </w:rPr>
        <w:t>
      2) В бағанында есепті кезеңнің 1 қазанынан бастап 31 желтоқсанына дейінгі кезең үшін айқындалатын көрсеткіштер көрсетіледі;
</w:t>
      </w:r>
      <w:r>
        <w:br/>
      </w:r>
      <w:r>
        <w:rPr>
          <w:rFonts w:ascii="Times New Roman"/>
          <w:b w:val="false"/>
          <w:i w:val="false"/>
          <w:color w:val="000000"/>
          <w:sz w:val="28"/>
        </w:rPr>
        <w:t>
      3) С бағанында есепті кезең үшін айқындалатын көрсеткіштер көрсетіледі;
</w:t>
      </w:r>
      <w:r>
        <w:br/>
      </w:r>
      <w:r>
        <w:rPr>
          <w:rFonts w:ascii="Times New Roman"/>
          <w:b w:val="false"/>
          <w:i w:val="false"/>
          <w:color w:val="000000"/>
          <w:sz w:val="28"/>
        </w:rPr>
        <w:t>
      4) 920.01.005А, 920.01.005В, 920.01.005С жолдарында жұмыс істелген уақытқа қарамастан тиісті кезең үшін, шаруа (фермер) қожалық жұмыскерлерінің, сондай-ақ шаруашылық басшысын және мүшелерінің саны көрсетіледі;
</w:t>
      </w:r>
      <w:r>
        <w:br/>
      </w:r>
      <w:r>
        <w:rPr>
          <w:rFonts w:ascii="Times New Roman"/>
          <w:b w:val="false"/>
          <w:i w:val="false"/>
          <w:color w:val="000000"/>
          <w:sz w:val="28"/>
        </w:rPr>
        <w:t>
      5) 920.01.006А, 920.01.006В, 920.01.006С жолдарында тиісті кезең үшін қоса, шаруа (фермер) қожалығының жұмыскерлері, сондай-ақ шаруашылық басшысы және мүшелері істеген айлар санының жалпы саны (адам-ай) көрсетіледі;
</w:t>
      </w:r>
      <w:r>
        <w:br/>
      </w:r>
      <w:r>
        <w:rPr>
          <w:rFonts w:ascii="Times New Roman"/>
          <w:b w:val="false"/>
          <w:i w:val="false"/>
          <w:color w:val="000000"/>
          <w:sz w:val="28"/>
        </w:rPr>
        <w:t>
      6) 920.01.007А, 920.01.007В, 920.01.007С жолдарында тиісті салық кезеңі үшін Салық кодексінің 383-бабында белгіленген, шаруашылық басшысын және мүшелерін қоса алғанда, шаруа (фермер) қожалығының бір жұмыскері үшін ай сайынға әлеуметтік салықтың мөлшері көрсетіледі;
</w:t>
      </w:r>
      <w:r>
        <w:br/>
      </w:r>
      <w:r>
        <w:rPr>
          <w:rFonts w:ascii="Times New Roman"/>
          <w:b w:val="false"/>
          <w:i w:val="false"/>
          <w:color w:val="000000"/>
          <w:sz w:val="28"/>
        </w:rPr>
        <w:t>
      7) 920.01.008А, 920.01.008В, 920.01.008С жолдарында (920.01.006 х 920.01.007) - 920.01.0 формуласы бойынша айқындалатын бюджетке төленуге жататын әлеуметтік салықтың сомасы көрсетіледі. Мемлекеттік әлеуметтік сақтандыру қорына әлеуметтік аударымдар сомасы әлеуметтік салықтан асып кеткен кезде, әлеуметтік салық сомасы нөлге тең.
</w:t>
      </w:r>
      <w:r>
        <w:br/>
      </w:r>
      <w:r>
        <w:rPr>
          <w:rFonts w:ascii="Times New Roman"/>
          <w:b w:val="false"/>
          <w:i w:val="false"/>
          <w:color w:val="000000"/>
          <w:sz w:val="28"/>
        </w:rPr>
        <w:t>
      15. "Әлеуметтік аударымдар" бөлімі Мемлекеттік әлеуметтік сақтандыру қорына әлеуметтік аударымдарды есептеуге арналған:
</w:t>
      </w:r>
      <w:r>
        <w:br/>
      </w:r>
      <w:r>
        <w:rPr>
          <w:rFonts w:ascii="Times New Roman"/>
          <w:b w:val="false"/>
          <w:i w:val="false"/>
          <w:color w:val="000000"/>
          <w:sz w:val="28"/>
        </w:rPr>
        <w:t>
      1) 920.01.009А, 920.01.009В, 920.01.009С жолдарында басшысын қоса алғанда, шаруа (фермер) қожалығы мүшелерінің саны көрсетіледі;
</w:t>
      </w:r>
      <w:r>
        <w:br/>
      </w:r>
      <w:r>
        <w:rPr>
          <w:rFonts w:ascii="Times New Roman"/>
          <w:b w:val="false"/>
          <w:i w:val="false"/>
          <w:color w:val="000000"/>
          <w:sz w:val="28"/>
        </w:rPr>
        <w:t>
      2) 920.01.010А, 920.01.010В, 920.01.010С жолдарында шаруа (фермер) қожалығы мүшелері мен басшысының жұмыс айларының саны көрсетіледі;
</w:t>
      </w:r>
      <w:r>
        <w:br/>
      </w:r>
      <w:r>
        <w:rPr>
          <w:rFonts w:ascii="Times New Roman"/>
          <w:b w:val="false"/>
          <w:i w:val="false"/>
          <w:color w:val="000000"/>
          <w:sz w:val="28"/>
        </w:rPr>
        <w:t>
      3) 920.01.011А, 920.01.011В, 920.01.011С жолдарында шаруа (фермер) қожалығы мүшелері мен басшысының (тиісті жылға республикалық бюджет туралы заңмен белгіленген ең төмен мөлшері х әлеуметтік аударымдар ставкасы) формуласы бойынша айқындалатын, Мемлекеттік әлеуметтік сақтандыру қорына әлеуметтік аударымдар есептелінетін кірістерінің сомасы көрсетіледі;
</w:t>
      </w:r>
      <w:r>
        <w:br/>
      </w:r>
      <w:r>
        <w:rPr>
          <w:rFonts w:ascii="Times New Roman"/>
          <w:b w:val="false"/>
          <w:i w:val="false"/>
          <w:color w:val="000000"/>
          <w:sz w:val="28"/>
        </w:rPr>
        <w:t>
      4) 920.01.012А, 920.01.012В, 920.01.012С жолдарында шаруа (фермер) қожалығының мүшелері мен басшысының Қазақстан Республикасының міндетті әлеуметтік сақтандыру туралы заңдарымен белгіленген тәртіпте айқындалатын, және (920.01.011 х әлеуметтік аударымдар ставкасы) формуласы бойынша айқындалатын әлеуметтік аударымдар сомасы көрсетіледі;
</w:t>
      </w:r>
      <w:r>
        <w:br/>
      </w:r>
      <w:r>
        <w:rPr>
          <w:rFonts w:ascii="Times New Roman"/>
          <w:b w:val="false"/>
          <w:i w:val="false"/>
          <w:color w:val="000000"/>
          <w:sz w:val="28"/>
        </w:rPr>
        <w:t>
      5) 920.01.013А, 920.01.013В, 920.01.013С жолдарында тиісінше 201.03 формасының 201.03.010А, 201.03.010В, 201.03.010С жолдарынан көшірілетін шаруа (фермер) қожалығының қызметкерлері үшін есептелген әлеуметтік аударымдар сомасы көрсетіледі.
</w:t>
      </w:r>
      <w:r>
        <w:br/>
      </w:r>
      <w:r>
        <w:rPr>
          <w:rFonts w:ascii="Times New Roman"/>
          <w:b w:val="false"/>
          <w:i w:val="false"/>
          <w:color w:val="000000"/>
          <w:sz w:val="28"/>
        </w:rPr>
        <w:t>
      16. "Міндетті зейнетақы жарналары" бөлімі жинақтаушы зейнетақы қорына міндетті зейнетақы жарналарын шаруа (фермер) қожалығының мүшелері мен басшысының пайдасына есептеуге арналған:
</w:t>
      </w:r>
      <w:r>
        <w:br/>
      </w:r>
      <w:r>
        <w:rPr>
          <w:rFonts w:ascii="Times New Roman"/>
          <w:b w:val="false"/>
          <w:i w:val="false"/>
          <w:color w:val="000000"/>
          <w:sz w:val="28"/>
        </w:rPr>
        <w:t>
      1) 920.01.014А, 920.01.014В, 920.01.014С жолдарында шаруа (фермер) қожалығының мүшелері мен басшысының міндетті зейнетақы жарналарын есептеу үшін мәлімделген кірістерінің жалпы сомасы көрсетіледі;
</w:t>
      </w:r>
      <w:r>
        <w:br/>
      </w:r>
      <w:r>
        <w:rPr>
          <w:rFonts w:ascii="Times New Roman"/>
          <w:b w:val="false"/>
          <w:i w:val="false"/>
          <w:color w:val="000000"/>
          <w:sz w:val="28"/>
        </w:rPr>
        <w:t>
      2) 920.01.015А, 920.01.015В, 920.01.015С жолдарында шаруа (фермер) қожалығының мүшелері мен басшысы үшін зейнетақымен қамтамасыз ету туралы заңнамаға сәйкес есептелген, жинақтаушы зейнетақы қорларына төлеуге жататын міндетті зейнетақы жарналарының сомасы көрсетіледі.
</w:t>
      </w:r>
      <w:r>
        <w:br/>
      </w:r>
      <w:r>
        <w:rPr>
          <w:rFonts w:ascii="Times New Roman"/>
          <w:b w:val="false"/>
          <w:i w:val="false"/>
          <w:color w:val="000000"/>
          <w:sz w:val="28"/>
        </w:rPr>
        <w:t>
      17. 920.01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920.00, 920.01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жер салығы бойынша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есебін жасаудың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бірыңғай жер салығы бойынша ағымдағы төлем есебін жасау тәртібін қарастырады:
</w:t>
      </w:r>
      <w:r>
        <w:br/>
      </w:r>
      <w:r>
        <w:rPr>
          <w:rFonts w:ascii="Times New Roman"/>
          <w:b w:val="false"/>
          <w:i w:val="false"/>
          <w:color w:val="000000"/>
          <w:sz w:val="28"/>
        </w:rPr>
        <w:t>
      1) 921.00 нысан бойынша бірыңғай жер салығы бойынша ағымдағы төлем Есебі (бұдан әрі - 921.00 нысан бойынша есеп);
</w:t>
      </w:r>
      <w:r>
        <w:br/>
      </w:r>
      <w:r>
        <w:rPr>
          <w:rFonts w:ascii="Times New Roman"/>
          <w:b w:val="false"/>
          <w:i w:val="false"/>
          <w:color w:val="000000"/>
          <w:sz w:val="28"/>
        </w:rPr>
        <w:t>
      2) 921.01 нысан бойынша бірыңғай жер салығы бойынша ағымдағы төлем Есебіне қосымша (бұдан әрі - 921.01 нысан бойынша қосымша).
</w:t>
      </w:r>
      <w:r>
        <w:br/>
      </w:r>
      <w:r>
        <w:rPr>
          <w:rFonts w:ascii="Times New Roman"/>
          <w:b w:val="false"/>
          <w:i w:val="false"/>
          <w:color w:val="000000"/>
          <w:sz w:val="28"/>
        </w:rPr>
        <w:t>
      2. 921.00 нысан бойынша Есеп шаруа (фермер) қожалықтары үшін арнайы салық режимін қолдану кезінде бірыңғай жер салығының сомасын есептеуге арналған.
</w:t>
      </w:r>
      <w:r>
        <w:br/>
      </w:r>
      <w:r>
        <w:rPr>
          <w:rFonts w:ascii="Times New Roman"/>
          <w:b w:val="false"/>
          <w:i w:val="false"/>
          <w:color w:val="000000"/>
          <w:sz w:val="28"/>
        </w:rPr>
        <w:t>
      921.01 нысаны бойынша есепке қосымша:
</w:t>
      </w:r>
      <w:r>
        <w:br/>
      </w:r>
      <w:r>
        <w:rPr>
          <w:rFonts w:ascii="Times New Roman"/>
          <w:b w:val="false"/>
          <w:i w:val="false"/>
          <w:color w:val="000000"/>
          <w:sz w:val="28"/>
        </w:rPr>
        <w:t>
      тұрақты және (немесе) уақытша алғашқы жер пайдалану, жеке меншік құқығындағы қожалықта барлық жер телімдері бойынша;
</w:t>
      </w:r>
      <w:r>
        <w:br/>
      </w:r>
      <w:r>
        <w:rPr>
          <w:rFonts w:ascii="Times New Roman"/>
          <w:b w:val="false"/>
          <w:i w:val="false"/>
          <w:color w:val="000000"/>
          <w:sz w:val="28"/>
        </w:rPr>
        <w:t>
      қайталама жер пайдалану құқығындағы жер телімдері бойынша бірыңғай жер салығын есептеуге арналған.
</w:t>
      </w:r>
      <w:r>
        <w:br/>
      </w:r>
      <w:r>
        <w:rPr>
          <w:rFonts w:ascii="Times New Roman"/>
          <w:b w:val="false"/>
          <w:i w:val="false"/>
          <w:color w:val="000000"/>
          <w:sz w:val="28"/>
        </w:rPr>
        <w:t>
      3. Салық төлеушіде әрбір жер телімі бойынша әртүрлі көрсеткіштері (иемдену кезеңдері; жер пайдалану құқығын куәландыратын құжаттар және т.б) бар жер телімдерінің болған жағдайында, әр жер теліміне 921.01 нысаны бойынша қосымшаға жеке парақ толтырылады.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және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 арқылы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Есепті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921.00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кәсіпкердің аты-жөні және егер де ол бар болса, фирмалық атауы көрсетіледі;
</w:t>
      </w:r>
      <w:r>
        <w:br/>
      </w:r>
      <w:r>
        <w:rPr>
          <w:rFonts w:ascii="Times New Roman"/>
          <w:b w:val="false"/>
          <w:i w:val="false"/>
          <w:color w:val="000000"/>
          <w:sz w:val="28"/>
        </w:rPr>
        <w:t>
      4) 4-жолда негізгі қызметтің ЭҚЖЖ (Экономикалық қызметтің жалпы жіктеуіші) коды көрсетіледі;
</w:t>
      </w:r>
      <w:r>
        <w:br/>
      </w:r>
      <w:r>
        <w:rPr>
          <w:rFonts w:ascii="Times New Roman"/>
          <w:b w:val="false"/>
          <w:i w:val="false"/>
          <w:color w:val="000000"/>
          <w:sz w:val="28"/>
        </w:rPr>
        <w:t>
      5) 5-жолда 921.00 нысан бойынша есептің тиісті түріне белгі қойылады;
</w:t>
      </w:r>
      <w:r>
        <w:br/>
      </w:r>
      <w:r>
        <w:rPr>
          <w:rFonts w:ascii="Times New Roman"/>
          <w:b w:val="false"/>
          <w:i w:val="false"/>
          <w:color w:val="000000"/>
          <w:sz w:val="28"/>
        </w:rPr>
        <w:t>
      6) 6-жолда салықты есептеу жүргізілетін тиісті валютаның коды көрсетіледі;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8-жолда 921.01 нысаны бойынша қосымшалар парақтарының саны көрсетіледі.
</w:t>
      </w:r>
      <w:r>
        <w:br/>
      </w:r>
      <w:r>
        <w:rPr>
          <w:rFonts w:ascii="Times New Roman"/>
          <w:b w:val="false"/>
          <w:i w:val="false"/>
          <w:color w:val="000000"/>
          <w:sz w:val="28"/>
        </w:rPr>
        <w:t>
      9. "Бірыңғай жер салығы"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921.00.001 жолында (921.00.002 + 921.00.003) формуласы бойынша айқындалатын есеп бойынша бірыңғай жер салығының жалпы сомасы көрсетіледі;
</w:t>
      </w:r>
      <w:r>
        <w:br/>
      </w:r>
      <w:r>
        <w:rPr>
          <w:rFonts w:ascii="Times New Roman"/>
          <w:b w:val="false"/>
          <w:i w:val="false"/>
          <w:color w:val="000000"/>
          <w:sz w:val="28"/>
        </w:rPr>
        <w:t>
      2) 921.00.002 жолында жеке меншік, тұрақты және (немесе) уақытша алғашқы жер пайдалану құқығындағы жер телімдері бойынша бірыңғай жер салығының жалпы сомасы көрсетіледі, ол 921.01 нысаны бойынша қосымшаның 3А жолына тиісті белгімен 921.01 нысаны бойынша қосымшалардың барлық парақтарының 921.01.004 жолдарының көрсеткіштерін жинақтаумен айқындалады;
</w:t>
      </w:r>
      <w:r>
        <w:br/>
      </w:r>
      <w:r>
        <w:rPr>
          <w:rFonts w:ascii="Times New Roman"/>
          <w:b w:val="false"/>
          <w:i w:val="false"/>
          <w:color w:val="000000"/>
          <w:sz w:val="28"/>
        </w:rPr>
        <w:t>
      3) 921.00.003 жолында қайталама жер пайдалану құқығындағы жер телімдері бойынша бірыңғай жер салығының жалпы сомасы көрсетіледі, ол 921.01 нысаны бойынша қосымшаның 3В жолына тиісті белгімен 921.01 нысаны бойынша қосымшалардың барлық парақтарының 921.01.004 жолдарының көрсеткіштерін жинақтаумен айқындалады;
</w:t>
      </w:r>
      <w:r>
        <w:br/>
      </w:r>
      <w:r>
        <w:rPr>
          <w:rFonts w:ascii="Times New Roman"/>
          <w:b w:val="false"/>
          <w:i w:val="false"/>
          <w:color w:val="000000"/>
          <w:sz w:val="28"/>
        </w:rPr>
        <w:t>
      4) 921.00.004 жолында 921.00.001 жолында есептелген бірыңғай жер салығының жалпы сомасының жартысынан кем емесі мөлшерінде айқындалатын, бірыңғай жер салығы бойынша ағымдағы төлем сомасы көрсетіледі.
</w:t>
      </w:r>
      <w:r>
        <w:br/>
      </w:r>
      <w:r>
        <w:rPr>
          <w:rFonts w:ascii="Times New Roman"/>
          <w:b w:val="false"/>
          <w:i w:val="false"/>
          <w:color w:val="000000"/>
          <w:sz w:val="28"/>
        </w:rPr>
        <w:t>
      10. 921.00 нысан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921.01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жер телімінің тиісті түріне белгі қойылады.
</w:t>
      </w:r>
      <w:r>
        <w:br/>
      </w:r>
      <w:r>
        <w:rPr>
          <w:rFonts w:ascii="Times New Roman"/>
          <w:b w:val="false"/>
          <w:i w:val="false"/>
          <w:color w:val="000000"/>
          <w:sz w:val="28"/>
        </w:rPr>
        <w:t>
      12. "Бірыңғай жер салығын есептеу үшін мәліметтер" бөлімінде: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4-жолда жер заңнамасына сәйкес жер телімінің кадастрлық нөмірі көрсетіледі;
</w:t>
      </w:r>
      <w:r>
        <w:br/>
      </w:r>
      <w:r>
        <w:rPr>
          <w:rFonts w:ascii="Times New Roman"/>
          <w:b w:val="false"/>
          <w:i w:val="false"/>
          <w:color w:val="000000"/>
          <w:sz w:val="28"/>
        </w:rPr>
        <w:t>
      2) 5-жолда жер телімінің аумағы көрсетіледі;
</w:t>
      </w:r>
      <w:r>
        <w:br/>
      </w:r>
      <w:r>
        <w:rPr>
          <w:rFonts w:ascii="Times New Roman"/>
          <w:b w:val="false"/>
          <w:i w:val="false"/>
          <w:color w:val="000000"/>
          <w:sz w:val="28"/>
        </w:rPr>
        <w:t>
      3) 6-жолда жер ресурстарын басқару жөніндегі уәкілетті орган берген деректер бойынша 1 гектар жердің орташа бағалауы көрсетіледі;
</w:t>
      </w:r>
      <w:r>
        <w:br/>
      </w:r>
      <w:r>
        <w:rPr>
          <w:rFonts w:ascii="Times New Roman"/>
          <w:b w:val="false"/>
          <w:i w:val="false"/>
          <w:color w:val="000000"/>
          <w:sz w:val="28"/>
        </w:rPr>
        <w:t>
      4) 7 және 8-жолдар шаруа (фермер) қожалықтарында қайталама жер пайдалану құқығындағы жер телімдері бойынша толтырылады.
</w:t>
      </w:r>
      <w:r>
        <w:br/>
      </w:r>
      <w:r>
        <w:rPr>
          <w:rFonts w:ascii="Times New Roman"/>
          <w:b w:val="false"/>
          <w:i w:val="false"/>
          <w:color w:val="000000"/>
          <w:sz w:val="28"/>
        </w:rPr>
        <w:t>
      Шаруашылықта қайталама жер пайдалау құқығында болған жер учаскелері бойынша қайталама жер пайдалану туралы шарт туралы мәліметтер көрсетіледі.
</w:t>
      </w:r>
      <w:r>
        <w:br/>
      </w:r>
      <w:r>
        <w:rPr>
          <w:rFonts w:ascii="Times New Roman"/>
          <w:b w:val="false"/>
          <w:i w:val="false"/>
          <w:color w:val="000000"/>
          <w:sz w:val="28"/>
        </w:rPr>
        <w:t>
      13. "Бірыңғай жер салығы"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921.01.001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921.01.001 жолында Салық кодексінің 
</w:t>
      </w:r>
      <w:r>
        <w:rPr>
          <w:rFonts w:ascii="Times New Roman"/>
          <w:b w:val="false"/>
          <w:i w:val="false"/>
          <w:color w:val="000000"/>
          <w:sz w:val="28"/>
        </w:rPr>
        <w:t xml:space="preserve"> 382-бабына </w:t>
      </w:r>
      <w:r>
        <w:rPr>
          <w:rFonts w:ascii="Times New Roman"/>
          <w:b w:val="false"/>
          <w:i w:val="false"/>
          <w:color w:val="000000"/>
          <w:sz w:val="28"/>
        </w:rPr>
        <w:t>
 сәйкес аудан бойынша орташа 1 гектар жердің бағалау құнына ескеріп айқындалған, жер телімінің бағалау құны көрсетіледі;
</w:t>
      </w:r>
      <w:r>
        <w:br/>
      </w:r>
      <w:r>
        <w:rPr>
          <w:rFonts w:ascii="Times New Roman"/>
          <w:b w:val="false"/>
          <w:i w:val="false"/>
          <w:color w:val="000000"/>
          <w:sz w:val="28"/>
        </w:rPr>
        <w:t>
      2) 921.01.002 жолында Салық кодексінің 
</w:t>
      </w:r>
      <w:r>
        <w:rPr>
          <w:rFonts w:ascii="Times New Roman"/>
          <w:b w:val="false"/>
          <w:i w:val="false"/>
          <w:color w:val="000000"/>
          <w:sz w:val="28"/>
        </w:rPr>
        <w:t xml:space="preserve"> 380-бабына </w:t>
      </w:r>
      <w:r>
        <w:rPr>
          <w:rFonts w:ascii="Times New Roman"/>
          <w:b w:val="false"/>
          <w:i w:val="false"/>
          <w:color w:val="000000"/>
          <w:sz w:val="28"/>
        </w:rPr>
        <w:t>
 сәйкес бірыңғай жер салығының ставкасы көрсетіледі;
</w:t>
      </w:r>
      <w:r>
        <w:br/>
      </w:r>
      <w:r>
        <w:rPr>
          <w:rFonts w:ascii="Times New Roman"/>
          <w:b w:val="false"/>
          <w:i w:val="false"/>
          <w:color w:val="000000"/>
          <w:sz w:val="28"/>
        </w:rPr>
        <w:t>
      3) 921.01.003 жолында жекеменшік, тұрақты және (немесе) уақытша бастапқы жер пайдалану құқығында және қайталама жер пайдалану құқығында жер телімдері бойынша салық кезеңінің ішінде жер телімін пайдаланудың (иеленудің) айлар саны көрсетіледі;
</w:t>
      </w:r>
      <w:r>
        <w:br/>
      </w:r>
      <w:r>
        <w:rPr>
          <w:rFonts w:ascii="Times New Roman"/>
          <w:b w:val="false"/>
          <w:i w:val="false"/>
          <w:color w:val="000000"/>
          <w:sz w:val="28"/>
        </w:rPr>
        <w:t>
      4) 921.01.004 жолында бірыңғай жер салығының сомасы көрсетіледі. Аталған сома (921.01.001 х 921.01.002/12 х 921.01.003) формуласы бойынша жер телімінің бағалау құнына бірыңғай жер салығының ставкасын қолдану жолымен жер телімін иелену (жалдау) кезеңін ескеріп айқындалады.
</w:t>
      </w:r>
      <w:r>
        <w:br/>
      </w:r>
      <w:r>
        <w:rPr>
          <w:rFonts w:ascii="Times New Roman"/>
          <w:b w:val="false"/>
          <w:i w:val="false"/>
          <w:color w:val="000000"/>
          <w:sz w:val="28"/>
        </w:rPr>
        <w:t>
      14. 921.01 нысаны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921.00, 921.01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желтоқсандағы N 554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өнімін өндіруші - заңды тұлғалар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патент құны есебін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бірге алғанда (бұдан әрі - нысандар) ауыл шаруашылығы өнімін өндіруші - заңды тұлғалар үшін патент құнының Есебін жасау тәртібін қарастырады:
</w:t>
      </w:r>
      <w:r>
        <w:br/>
      </w:r>
      <w:r>
        <w:rPr>
          <w:rFonts w:ascii="Times New Roman"/>
          <w:b w:val="false"/>
          <w:i w:val="false"/>
          <w:color w:val="000000"/>
          <w:sz w:val="28"/>
        </w:rPr>
        <w:t>
      1) 931.00 нысан бойынша ауыл шаруашылығы өнімін өндіретін - заңды тұлғалар үшін патент құнының Есебі (бұдан әрі - 931.00 нысан бойынша Есеп);
</w:t>
      </w:r>
      <w:r>
        <w:br/>
      </w:r>
      <w:r>
        <w:rPr>
          <w:rFonts w:ascii="Times New Roman"/>
          <w:b w:val="false"/>
          <w:i w:val="false"/>
          <w:color w:val="000000"/>
          <w:sz w:val="28"/>
        </w:rPr>
        <w:t>
      2) 931.01 нысан бойынша өсімдік шаруашылығы өнімінің өндірісі бойынша түсім сомасын айқындау бойынша ауыл шаруашылығы өнімін өндіруші - заңды тұлғалар үшін патент құнының Есебіне 1-қосымша (бұдан әрі - 931.01 нысаны бойынша қосымша);
</w:t>
      </w:r>
      <w:r>
        <w:br/>
      </w:r>
      <w:r>
        <w:rPr>
          <w:rFonts w:ascii="Times New Roman"/>
          <w:b w:val="false"/>
          <w:i w:val="false"/>
          <w:color w:val="000000"/>
          <w:sz w:val="28"/>
        </w:rPr>
        <w:t>
      3) 931.02 нысан бойынша мал шаруашылығы (омарта шаруашылығы, құс шаруашылығы) өнімін өндіру бойынша түсім сомасын анықтауға ауыл шаруашылығы өнімін өндіруші - заңды тұлғалар үшін патент құнының Есебіне 2-қосымша (бұдан әрі - 931.02 нысаны бойынша қосымша);
</w:t>
      </w:r>
      <w:r>
        <w:br/>
      </w:r>
      <w:r>
        <w:rPr>
          <w:rFonts w:ascii="Times New Roman"/>
          <w:b w:val="false"/>
          <w:i w:val="false"/>
          <w:color w:val="000000"/>
          <w:sz w:val="28"/>
        </w:rPr>
        <w:t>
      4) 931.03 нысан бойынша өз өнімін өңдеу бойынша түсім сомасын анықтауға ауыл шаруашылығы өнімін өндіруші - заңды тұлғалар үшін патент құнының Есебіне 3-қосымша (бұдан әрі - 931.03 нысаны бойынша қосымша);
</w:t>
      </w:r>
      <w:r>
        <w:br/>
      </w:r>
      <w:r>
        <w:rPr>
          <w:rFonts w:ascii="Times New Roman"/>
          <w:b w:val="false"/>
          <w:i w:val="false"/>
          <w:color w:val="000000"/>
          <w:sz w:val="28"/>
        </w:rPr>
        <w:t>
      5) 931.04 нысан бойынша өсімдік шаруашылығы өнімін өндіру бойынша шығын сомасын анықтауға ауыл шаруашылығы өнімін өндіруші - заңды тұлғалар үшін патент құнының Есебіне 4-қосымша (бұдан әрі - 931.04 нысаны бойынша қосымша);
</w:t>
      </w:r>
      <w:r>
        <w:br/>
      </w:r>
      <w:r>
        <w:rPr>
          <w:rFonts w:ascii="Times New Roman"/>
          <w:b w:val="false"/>
          <w:i w:val="false"/>
          <w:color w:val="000000"/>
          <w:sz w:val="28"/>
        </w:rPr>
        <w:t>
      6) 931.05 нысан бойынша мал шаруашылығы (омарта шаруашылығы, құс шаруашылығы) шығын сомасын анықтауға ауыл шаруашылығы өнімін өндіруші - заңды тұлғалар үшін патент құнын Есебіне 5-қосымша (бұдан әрі - 931.05 нысаны бойынша қосымша);
</w:t>
      </w:r>
      <w:r>
        <w:br/>
      </w:r>
      <w:r>
        <w:rPr>
          <w:rFonts w:ascii="Times New Roman"/>
          <w:b w:val="false"/>
          <w:i w:val="false"/>
          <w:color w:val="000000"/>
          <w:sz w:val="28"/>
        </w:rPr>
        <w:t>
      7) 931.06 нысан бойынша өз өнімін өзі өңдеуі бойынша шығын сомасын анықтауға ауылшаруашылығы өнімін өндіруші - заңды тұлғалар үшін патент құнының Есебіне 6-қосымша (бұдан әрі - 931.06 нысаны бойынша қосымша);
</w:t>
      </w:r>
      <w:r>
        <w:br/>
      </w:r>
      <w:r>
        <w:rPr>
          <w:rFonts w:ascii="Times New Roman"/>
          <w:b w:val="false"/>
          <w:i w:val="false"/>
          <w:color w:val="000000"/>
          <w:sz w:val="28"/>
        </w:rPr>
        <w:t>
      8) 931.07 нысан бойынша жер салығын Есептеу бойынша ауыл шаруашылығы өнімін өндіруші - заңды тұлғалар үшін патент құнының Есебіне 7-қосымша (бұдан әрі - 931.07 нысаны бойынша қосымша);
</w:t>
      </w:r>
      <w:r>
        <w:br/>
      </w:r>
      <w:r>
        <w:rPr>
          <w:rFonts w:ascii="Times New Roman"/>
          <w:b w:val="false"/>
          <w:i w:val="false"/>
          <w:color w:val="000000"/>
          <w:sz w:val="28"/>
        </w:rPr>
        <w:t>
      9) 931.08 нысаны бойынша мүлік салығын Есептеу бойынша ауыл шаруашылығы өнімін өндіруші - заңды тұлғалар үшін патент құнының Есебіне 8-қосымша (бұдан әрі - 931.08 нысаны бойынша қосымша);
</w:t>
      </w:r>
      <w:r>
        <w:br/>
      </w:r>
      <w:r>
        <w:rPr>
          <w:rFonts w:ascii="Times New Roman"/>
          <w:b w:val="false"/>
          <w:i w:val="false"/>
          <w:color w:val="000000"/>
          <w:sz w:val="28"/>
        </w:rPr>
        <w:t>
      10) 931.09 нысаны бойынша көлік құралдарына салынатын салықты Есептеу бойынша ауыл шаруашылығы өнімін өндіруші - заңды тұлғалар үшін патент құнының Есебіне 9-қосымша (бұдан әрі - 931.09 нысаны бойынша қосымша);
</w:t>
      </w:r>
      <w:r>
        <w:br/>
      </w:r>
      <w:r>
        <w:rPr>
          <w:rFonts w:ascii="Times New Roman"/>
          <w:b w:val="false"/>
          <w:i w:val="false"/>
          <w:color w:val="000000"/>
          <w:sz w:val="28"/>
        </w:rPr>
        <w:t>
      11) 931.10 нысаны бойынша әлеуметтік салықты Есептеу бойынша ауыл шаруашылығы өнімін өндіруші - заңды тұлғалар үшін патент құнының Есебіне 10-қосымша (бұдан әрі - 931.10 нысаны бойынша қосымша);
</w:t>
      </w:r>
      <w:r>
        <w:br/>
      </w:r>
      <w:r>
        <w:rPr>
          <w:rFonts w:ascii="Times New Roman"/>
          <w:b w:val="false"/>
          <w:i w:val="false"/>
          <w:color w:val="000000"/>
          <w:sz w:val="28"/>
        </w:rPr>
        <w:t>
      12) 931.11 нысаны бойынша салық заңымен төлем мерзімі белгіленген, патент құны есебінде есептелген салықтарды үлестіру бойынша ауыл шаруашылығы өнімін өндіруші - заңды тұлғалар үшін патент құнының Есебіне 11-қосымша (бұдан әрі - 931.11 нысаны бойынша қосымша);
</w:t>
      </w:r>
      <w:r>
        <w:br/>
      </w:r>
      <w:r>
        <w:rPr>
          <w:rFonts w:ascii="Times New Roman"/>
          <w:b w:val="false"/>
          <w:i w:val="false"/>
          <w:color w:val="000000"/>
          <w:sz w:val="28"/>
        </w:rPr>
        <w:t>
      13) 931.12 нысаны бойынша патент құны есебінде өзгеріске сәйкес, салықтарды үлестіру бойынша ауыл шаруашылығы өнімін өндіруші - заңды тұлғалар үшін патент құнының Есебіне 12-қосымша (бұдан әрі - 931.12 нысаны бойынша қосымша);
</w:t>
      </w:r>
      <w:r>
        <w:br/>
      </w:r>
      <w:r>
        <w:rPr>
          <w:rFonts w:ascii="Times New Roman"/>
          <w:b w:val="false"/>
          <w:i w:val="false"/>
          <w:color w:val="000000"/>
          <w:sz w:val="28"/>
        </w:rPr>
        <w:t>
      14) 931.13 нысаны бойынша жер телімдерін пайдалану үшін төлемді есептеу бойынша ауыл шаруашылығы өнімін өндіруші - заңды тұлғалар үшін патент құнының Есебіне 13-қосымша (бұдан әрі - 931.13 нысаны бойынша қосымша);
</w:t>
      </w:r>
      <w:r>
        <w:br/>
      </w:r>
      <w:r>
        <w:rPr>
          <w:rFonts w:ascii="Times New Roman"/>
          <w:b w:val="false"/>
          <w:i w:val="false"/>
          <w:color w:val="000000"/>
          <w:sz w:val="28"/>
        </w:rPr>
        <w:t>
      15) 931.14 нысаны бойынша күмәнді міндеттемелер бойынша ауыл шаруашылығы өнімін өндіруші - заңды тұлғалар үшін патент құнының Есебіне 14-қосымша (бұдан әрі - 931.14 нысаны бойынша қосымша).
</w:t>
      </w:r>
      <w:r>
        <w:br/>
      </w:r>
      <w:r>
        <w:rPr>
          <w:rFonts w:ascii="Times New Roman"/>
          <w:b w:val="false"/>
          <w:i w:val="false"/>
          <w:color w:val="000000"/>
          <w:sz w:val="28"/>
        </w:rPr>
        <w:t>
      16) 931.15 нысаны бойынша күмәнді талаптар бойынша ауыл шаруашылығы өнімін өндіруші - заңды тұлғалар үшін патент құнының Есебіне 15-қосымша (бұдан әрі - 931.15 нысаны бойынша қосымша).
</w:t>
      </w:r>
      <w:r>
        <w:br/>
      </w:r>
      <w:r>
        <w:rPr>
          <w:rFonts w:ascii="Times New Roman"/>
          <w:b w:val="false"/>
          <w:i w:val="false"/>
          <w:color w:val="000000"/>
          <w:sz w:val="28"/>
        </w:rPr>
        <w:t>
      2. 931.00 нысан бойынша есеп ауыл шаруашылығы өнімін өндіруші - заңды тұлғалар арнаулы салық режимінде бюджетпен есептесуді жүзеге асыруға арналған.
</w:t>
      </w:r>
      <w:r>
        <w:br/>
      </w:r>
      <w:r>
        <w:rPr>
          <w:rFonts w:ascii="Times New Roman"/>
          <w:b w:val="false"/>
          <w:i w:val="false"/>
          <w:color w:val="000000"/>
          <w:sz w:val="28"/>
        </w:rPr>
        <w:t>
      931.01 нысаны бойынша қосымша өсімдік шаруашылығы өнімін өндіру бойынша түсім сомасын анықтау үшін арналған және егер салық төлеуші өсімдік шаруашылығы өнімін өндіретін жағдайда жасалады.
</w:t>
      </w:r>
      <w:r>
        <w:br/>
      </w:r>
      <w:r>
        <w:rPr>
          <w:rFonts w:ascii="Times New Roman"/>
          <w:b w:val="false"/>
          <w:i w:val="false"/>
          <w:color w:val="000000"/>
          <w:sz w:val="28"/>
        </w:rPr>
        <w:t>
      931.02 нысаны бойынша қосымша мал шаруашылығы (омарта шаруашылығы, құс шаруашылығы) өнімін өндіру бойынша түсім сомасын анықтау үшін арналған және салық төлеуші мал шаруашылығы (омарта шаруашылығы, құс шаруашылығы) өнімін өндірумен шұғылданса жасалады.
</w:t>
      </w:r>
      <w:r>
        <w:br/>
      </w:r>
      <w:r>
        <w:rPr>
          <w:rFonts w:ascii="Times New Roman"/>
          <w:b w:val="false"/>
          <w:i w:val="false"/>
          <w:color w:val="000000"/>
          <w:sz w:val="28"/>
        </w:rPr>
        <w:t>
      931.03 нысаны бойынша қосымша өз өнімін өңдеуі бойынша түсім сомасын анықтау үшін арналған және салық төлеуші өзі өндірген ауыл шаруашылығы өнімін ұқсатумен айналысса жасалады.
</w:t>
      </w:r>
      <w:r>
        <w:br/>
      </w:r>
      <w:r>
        <w:rPr>
          <w:rFonts w:ascii="Times New Roman"/>
          <w:b w:val="false"/>
          <w:i w:val="false"/>
          <w:color w:val="000000"/>
          <w:sz w:val="28"/>
        </w:rPr>
        <w:t>
      931.04 нысаны бойынша қосымша өсімдік шаруашылығы өнімін өндіру бойынша шығын сомасын анықтауға арналған және ол салық төлеуші өсімдік шаруашылығы өнімін өндірумен айналысса жасалады.
</w:t>
      </w:r>
      <w:r>
        <w:br/>
      </w:r>
      <w:r>
        <w:rPr>
          <w:rFonts w:ascii="Times New Roman"/>
          <w:b w:val="false"/>
          <w:i w:val="false"/>
          <w:color w:val="000000"/>
          <w:sz w:val="28"/>
        </w:rPr>
        <w:t>
      931.05 нысаны бойынша қосымша мал шаруашылығы (омарта шаруашылығы, құс шаруашылығы) шығын сомасын анықтауға арналған және ол салық төлеуші мал шаруашылығы (омарта шаруашылығы, құс шаруашылығы) өнімін өндірумен айналысса жасалады.
</w:t>
      </w:r>
      <w:r>
        <w:br/>
      </w:r>
      <w:r>
        <w:rPr>
          <w:rFonts w:ascii="Times New Roman"/>
          <w:b w:val="false"/>
          <w:i w:val="false"/>
          <w:color w:val="000000"/>
          <w:sz w:val="28"/>
        </w:rPr>
        <w:t>
      931.06 нысаны бойынша қосымша өзі өндірген ауыл шаруашылығы өнімдерін ұқсату бойынша шығын сомасын анықтауға арналған және салық төлеуші өзі өндірген ауыл шаруашылығы өнімдерін ұқсатумен айналысса жасалады.
</w:t>
      </w:r>
      <w:r>
        <w:br/>
      </w:r>
      <w:r>
        <w:rPr>
          <w:rFonts w:ascii="Times New Roman"/>
          <w:b w:val="false"/>
          <w:i w:val="false"/>
          <w:color w:val="000000"/>
          <w:sz w:val="28"/>
        </w:rPr>
        <w:t>
      931.07 нысаны бойынша қосымша жер салығын есептеуге арналған және ол салық төлеушіде салық салу объектісі бар болған жағдайда жасалады.
</w:t>
      </w:r>
      <w:r>
        <w:br/>
      </w:r>
      <w:r>
        <w:rPr>
          <w:rFonts w:ascii="Times New Roman"/>
          <w:b w:val="false"/>
          <w:i w:val="false"/>
          <w:color w:val="000000"/>
          <w:sz w:val="28"/>
        </w:rPr>
        <w:t>
      Салық төлеушіде жер телімдерінің бірнеше санаттары бар болған жағдайда, жер телімінің әр санаты бойынша 931.07 нысан бойынша қосымшаның жеке парағы жасалады.
</w:t>
      </w:r>
      <w:r>
        <w:br/>
      </w:r>
      <w:r>
        <w:rPr>
          <w:rFonts w:ascii="Times New Roman"/>
          <w:b w:val="false"/>
          <w:i w:val="false"/>
          <w:color w:val="000000"/>
          <w:sz w:val="28"/>
        </w:rPr>
        <w:t>
      931.08 нысаны бойынша қосымша мүлік салығын есептеуге арналған және ол салық төлеушіде салық салу объектісі бар болған жағдайда жасалады.
</w:t>
      </w:r>
      <w:r>
        <w:br/>
      </w:r>
      <w:r>
        <w:rPr>
          <w:rFonts w:ascii="Times New Roman"/>
          <w:b w:val="false"/>
          <w:i w:val="false"/>
          <w:color w:val="000000"/>
          <w:sz w:val="28"/>
        </w:rPr>
        <w:t>
      931.09 нысаны бойынша қосымша көлік құралдарына салықты есептеуге арналған және салық төлеушіде салық салу объектісі бар болған жағдайда толтырылады. Біркелкі көлік құралдары болған кезде (моделдері, қозғалтқыш көлемі, жүк көтергіштігі, отырғызу орындарының саны, қозғалтқыш қуаты, пайдалану уақыты бірдей) олардың жалпы саны көрсетіле отырып бір ғана нысан толтырылады.
</w:t>
      </w:r>
      <w:r>
        <w:br/>
      </w:r>
      <w:r>
        <w:rPr>
          <w:rFonts w:ascii="Times New Roman"/>
          <w:b w:val="false"/>
          <w:i w:val="false"/>
          <w:color w:val="000000"/>
          <w:sz w:val="28"/>
        </w:rPr>
        <w:t>
      931.10 нысан бойынша қосымша әлеуметтік салықты есептеуге арналған.
</w:t>
      </w:r>
      <w:r>
        <w:br/>
      </w:r>
      <w:r>
        <w:rPr>
          <w:rFonts w:ascii="Times New Roman"/>
          <w:b w:val="false"/>
          <w:i w:val="false"/>
          <w:color w:val="000000"/>
          <w:sz w:val="28"/>
        </w:rPr>
        <w:t>
      931.11 нысан бойынша қосымша төлем мерзімі белгіленген, патент құны есебінде енгізілген салықтар сомасын үлестіруге арналған.
</w:t>
      </w:r>
      <w:r>
        <w:br/>
      </w:r>
      <w:r>
        <w:rPr>
          <w:rFonts w:ascii="Times New Roman"/>
          <w:b w:val="false"/>
          <w:i w:val="false"/>
          <w:color w:val="000000"/>
          <w:sz w:val="28"/>
        </w:rPr>
        <w:t>
      931.12 нысаны бойынша қосымша патент құнының берілген өзгерген есебіне сәйкес төлеудің соңғы мерзімі бойынша төленетін салық сомасын айқындауға арналған.
</w:t>
      </w:r>
      <w:r>
        <w:br/>
      </w:r>
      <w:r>
        <w:rPr>
          <w:rFonts w:ascii="Times New Roman"/>
          <w:b w:val="false"/>
          <w:i w:val="false"/>
          <w:color w:val="000000"/>
          <w:sz w:val="28"/>
        </w:rPr>
        <w:t>
      931.13 нысан бойынша қосымша жер телімдерін пайдаланғаны үшін төлемді есептеуге арналған және салық төлеушіде салық салу объектісі болса жасалады.
</w:t>
      </w:r>
      <w:r>
        <w:br/>
      </w:r>
      <w:r>
        <w:rPr>
          <w:rFonts w:ascii="Times New Roman"/>
          <w:b w:val="false"/>
          <w:i w:val="false"/>
          <w:color w:val="000000"/>
          <w:sz w:val="28"/>
        </w:rPr>
        <w:t>
      Салық төлеушіде уақытша ақылы пайдалану құқығындағы бірнеше жер телімдері болған кезде әрбір жер телімі бойынша 931.13 нысан бойынша қосымшаның жеке парағы жасалады. Бұл орайда 931.13 нысан бойынша қосымшаның парақтарының жалпы саны уақытша ақылы жер пайдалану құқығындағы жер телімдерінің санына сәйкес келуі тиіс.
</w:t>
      </w:r>
      <w:r>
        <w:br/>
      </w:r>
      <w:r>
        <w:rPr>
          <w:rFonts w:ascii="Times New Roman"/>
          <w:b w:val="false"/>
          <w:i w:val="false"/>
          <w:color w:val="000000"/>
          <w:sz w:val="28"/>
        </w:rPr>
        <w:t>
      931.14 нысан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күмәнді міндеттемелер бойынша кірістер сомаларын айқындауға арналған.
</w:t>
      </w:r>
      <w:r>
        <w:br/>
      </w:r>
      <w:r>
        <w:rPr>
          <w:rFonts w:ascii="Times New Roman"/>
          <w:b w:val="false"/>
          <w:i w:val="false"/>
          <w:color w:val="000000"/>
          <w:sz w:val="28"/>
        </w:rPr>
        <w:t>
      931.15 нысан Салық кодексінің 
</w:t>
      </w:r>
      <w:r>
        <w:rPr>
          <w:rFonts w:ascii="Times New Roman"/>
          <w:b w:val="false"/>
          <w:i w:val="false"/>
          <w:color w:val="000000"/>
          <w:sz w:val="28"/>
        </w:rPr>
        <w:t xml:space="preserve"> 96-бабына </w:t>
      </w:r>
      <w:r>
        <w:rPr>
          <w:rFonts w:ascii="Times New Roman"/>
          <w:b w:val="false"/>
          <w:i w:val="false"/>
          <w:color w:val="000000"/>
          <w:sz w:val="28"/>
        </w:rPr>
        <w:t>
 сәйкес күмәнді талаптар бойынша кірістердің сомаларын айқындауға арналған.
</w:t>
      </w:r>
      <w:r>
        <w:br/>
      </w:r>
      <w:r>
        <w:rPr>
          <w:rFonts w:ascii="Times New Roman"/>
          <w:b w:val="false"/>
          <w:i w:val="false"/>
          <w:color w:val="000000"/>
          <w:sz w:val="28"/>
        </w:rPr>
        <w:t>
      3.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Нысандарды толтыру кезінде түзетуге, тазартуға және өшіруге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хабарлама арқылы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931.00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тұлғаның толық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(І-кестенің 4-бағаны)/250 000,0 (І-кестенің 3-бағаны)*100%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көрсеткіштерді есептеу жүргізілетін валютаның тиісті коды көрсетіледі;
</w:t>
      </w:r>
      <w:r>
        <w:br/>
      </w:r>
      <w:r>
        <w:rPr>
          <w:rFonts w:ascii="Times New Roman"/>
          <w:b w:val="false"/>
          <w:i w:val="false"/>
          <w:color w:val="000000"/>
          <w:sz w:val="28"/>
        </w:rPr>
        <w:t>
      6) 6А және 6В жолдарында 931.00 нысан бойынша есептің тиісті тұрпаты мен түріне белгі жасалады;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8-жолда 931.00 нысан бойынша есепке ұсынылған тиісті қосымшаларға белгі жасалады.
</w:t>
      </w:r>
      <w:r>
        <w:br/>
      </w:r>
      <w:r>
        <w:rPr>
          <w:rFonts w:ascii="Times New Roman"/>
          <w:b w:val="false"/>
          <w:i w:val="false"/>
          <w:color w:val="000000"/>
          <w:sz w:val="28"/>
        </w:rPr>
        <w:t>
      9. "Патент құнының есебі" бөлімінде:
</w:t>
      </w:r>
      <w:r>
        <w:br/>
      </w:r>
      <w:r>
        <w:rPr>
          <w:rFonts w:ascii="Times New Roman"/>
          <w:b w:val="false"/>
          <w:i w:val="false"/>
          <w:color w:val="000000"/>
          <w:sz w:val="28"/>
        </w:rPr>
        <w:t>
      1) 931.00.001 жолда 931.00.002, 931.00.005 және 931.00.006 жолдарының көрсеткіштерін жинақтаумен айқындалатын табыс (ҚҚС-сыз жылдық жиынтық табыс) көрсетіледі;
</w:t>
      </w:r>
      <w:r>
        <w:br/>
      </w:r>
      <w:r>
        <w:rPr>
          <w:rFonts w:ascii="Times New Roman"/>
          <w:b w:val="false"/>
          <w:i w:val="false"/>
          <w:color w:val="000000"/>
          <w:sz w:val="28"/>
        </w:rPr>
        <w:t>
      2) 931.00.002 жолда 931.00.003 және 931.00.004 жолдарының көрсеткіштерін жинақтаумен айқындалатын қосылған құн салығы салынатын (бұдан әрі - ҚҚС) тауарларды сату бойынша айналымдар көрсетіледі;
</w:t>
      </w:r>
      <w:r>
        <w:br/>
      </w:r>
      <w:r>
        <w:rPr>
          <w:rFonts w:ascii="Times New Roman"/>
          <w:b w:val="false"/>
          <w:i w:val="false"/>
          <w:color w:val="000000"/>
          <w:sz w:val="28"/>
        </w:rPr>
        <w:t>
      3) 931.00.003 жолда 15 проценттік ҚҚС салынатын тауарларды сату бойынша айналымдар көрсетіледі. Сату бойынша айналымдар (931.01 нысаны бойынша 00001О жолы + 931.02 нысаны бойынша қосымша 00001М жолы + 931.03 нысаны бойынша 00001К жолы) формуласы бойынша айқындалады;
</w:t>
      </w:r>
      <w:r>
        <w:br/>
      </w:r>
      <w:r>
        <w:rPr>
          <w:rFonts w:ascii="Times New Roman"/>
          <w:b w:val="false"/>
          <w:i w:val="false"/>
          <w:color w:val="000000"/>
          <w:sz w:val="28"/>
        </w:rPr>
        <w:t>
      4) 931.00.004 жолда нөлдік ставка бойынша ҚҚС салынатын тауарларды сату бойынша айналымдар көрсетіледі. Сату бойынша айналымдар мынадай формула бойынша (931.01 нысаны бойынша қосымшаның 00001Р жолы + 931.02 нысаны бойынша қосымшаның 00001N жолы + 931.03 нысаны бойынша қосымшаның 00001L жолы) айқындалады;
</w:t>
      </w:r>
      <w:r>
        <w:br/>
      </w:r>
      <w:r>
        <w:rPr>
          <w:rFonts w:ascii="Times New Roman"/>
          <w:b w:val="false"/>
          <w:i w:val="false"/>
          <w:color w:val="000000"/>
          <w:sz w:val="28"/>
        </w:rPr>
        <w:t>
      5) 931.00.005 жолда ҚҚС салынбаған және ҚҚС-тан босатылған тауарларды сату бойынша айналымдар көрсетілмейді. Сату бойынша айналымдар мынадай формула бойынша (931.01 нысаны бойынша қосымшаның 00001Q жолы + 931.02 нысаны бойынша қосымшаның 00001O жолы + 931.03 нысаны бойынша қосымшаның 00001M жолы) айқындалады;
</w:t>
      </w:r>
      <w:r>
        <w:br/>
      </w:r>
      <w:r>
        <w:rPr>
          <w:rFonts w:ascii="Times New Roman"/>
          <w:b w:val="false"/>
          <w:i w:val="false"/>
          <w:color w:val="000000"/>
          <w:sz w:val="28"/>
        </w:rPr>
        <w:t>
      6) 931.00.006 жолында 931.14 нысан бойынша қосымшасының 00001I жолынан көшірілген тауарлар (жұмыстар, қызмет көрсетулер) және жұмысшылардың табыстары бойынша күмәнді міндеттемелер бойынша кірістердің жалпы сомасы көрсетіледі;
</w:t>
      </w:r>
      <w:r>
        <w:br/>
      </w:r>
      <w:r>
        <w:rPr>
          <w:rFonts w:ascii="Times New Roman"/>
          <w:b w:val="false"/>
          <w:i w:val="false"/>
          <w:color w:val="000000"/>
          <w:sz w:val="28"/>
        </w:rPr>
        <w:t>
      7) 931.00.007 жолында 931.14 нысаны бойынша қосымшасының 0001F қорытынды жолынан көшірілетін күмәнді міндеттемелер бойынша қосылған құн салығының сомасы көрсетіледі;
</w:t>
      </w:r>
      <w:r>
        <w:br/>
      </w:r>
      <w:r>
        <w:rPr>
          <w:rFonts w:ascii="Times New Roman"/>
          <w:b w:val="false"/>
          <w:i w:val="false"/>
          <w:color w:val="000000"/>
          <w:sz w:val="28"/>
        </w:rPr>
        <w:t>
      8) 931.00.008 жолында (931.00.003 жолы х 0,15) - 931.00.015 жолы) формуласы бойынша айқындалатын өткізу бойынша қосылған құн салығының сомасы көрсетіледі;
</w:t>
      </w:r>
      <w:r>
        <w:br/>
      </w:r>
      <w:r>
        <w:rPr>
          <w:rFonts w:ascii="Times New Roman"/>
          <w:b w:val="false"/>
          <w:i w:val="false"/>
          <w:color w:val="000000"/>
          <w:sz w:val="28"/>
        </w:rPr>
        <w:t>
      9) 931.00.009 жолында Салық кодексінің 4-тарауына сәйкес салық салынатын кірістерді айқындау кезінде шегерімге жататын, 931.00.011, 931.00.013 және 931.00.014 жолдарының көрсеткіштерінің сомалары түрінде айқындалатын шығыстар сомасы (салықты есепке алмағанда) көрсетіледі;
</w:t>
      </w:r>
      <w:r>
        <w:br/>
      </w:r>
      <w:r>
        <w:rPr>
          <w:rFonts w:ascii="Times New Roman"/>
          <w:b w:val="false"/>
          <w:i w:val="false"/>
          <w:color w:val="000000"/>
          <w:sz w:val="28"/>
        </w:rPr>
        <w:t>
      10) 931.00.010 жолында ҚҚС салынатын және 931.00.011 және 931.00.012 жолдарының көрсеткіштерінің сомасы түрінде айқындалатын сатып алынған тауарлар, жұмыстар және қызмет көрсетулер бойынша шығыстары (айналымдар) көрсетіледі;
</w:t>
      </w:r>
      <w:r>
        <w:br/>
      </w:r>
      <w:r>
        <w:rPr>
          <w:rFonts w:ascii="Times New Roman"/>
          <w:b w:val="false"/>
          <w:i w:val="false"/>
          <w:color w:val="000000"/>
          <w:sz w:val="28"/>
        </w:rPr>
        <w:t>
      11) 931.00.011 жолында 15% ставка бойынша ҚҚС салынатын сатып алынған тауарлар, жұмыстар мен қызмет көрсетулер бойынша шығыстар (айналымдар). Шығыстар (айналымдар) (931.04 нысаны бойынша қосымша 00001О жолы + 931.05 нысаны бойынша 00001О жолы + 931.06 нысаны бойынша қосымша 00001О жолы) формуласы бойынша айқындалады;
</w:t>
      </w:r>
      <w:r>
        <w:br/>
      </w:r>
      <w:r>
        <w:rPr>
          <w:rFonts w:ascii="Times New Roman"/>
          <w:b w:val="false"/>
          <w:i w:val="false"/>
          <w:color w:val="000000"/>
          <w:sz w:val="28"/>
        </w:rPr>
        <w:t>
      12) 931.00.012 жолында бойынша ҚҚС салынатын сатып алынған тауарлар, жұмыстар мен қызмет көрсетулер бойынша шығыстар (айналымдар) көрсетіледі. Шығыстар (айналымдар) (931.04 нысаны бойынша қосымша 00001Р жолы + 931.05 нысаны бойынша 00001Р жолы + 931.06 нысаны бойынша қосымша 00001Р жолы) формуласы бойынша айқындалады;
</w:t>
      </w:r>
      <w:r>
        <w:br/>
      </w:r>
      <w:r>
        <w:rPr>
          <w:rFonts w:ascii="Times New Roman"/>
          <w:b w:val="false"/>
          <w:i w:val="false"/>
          <w:color w:val="000000"/>
          <w:sz w:val="28"/>
        </w:rPr>
        <w:t>
      13) 931.00.013 жолында ҚҚС салынбайтын және ҚҚС босатылған шығыстар көрсетіледі. Шығыстар (айналымдар) (931.04 нысаны бойынша қосымша 00001Q жолы + 931.05 нысаны бойынша 00001Q жолы + 931.06 нысаны бойынша қосымша 00001Q жолы) формуласы бойынша айқындалады;
</w:t>
      </w:r>
      <w:r>
        <w:br/>
      </w:r>
      <w:r>
        <w:rPr>
          <w:rFonts w:ascii="Times New Roman"/>
          <w:b w:val="false"/>
          <w:i w:val="false"/>
          <w:color w:val="000000"/>
          <w:sz w:val="28"/>
        </w:rPr>
        <w:t>
      14) 931.00.014 жолында 931.14 нысаны бойынша қосымшасының 0001К қорытынды жолынан көшірілген күмәнді талаптар сомасы көрсетіледі;
</w:t>
      </w:r>
      <w:r>
        <w:br/>
      </w:r>
      <w:r>
        <w:rPr>
          <w:rFonts w:ascii="Times New Roman"/>
          <w:b w:val="false"/>
          <w:i w:val="false"/>
          <w:color w:val="000000"/>
          <w:sz w:val="28"/>
        </w:rPr>
        <w:t>
      15) 931.00.015 жолында 931.14 нысаны бойынша қосымшасының 
</w:t>
      </w:r>
      <w:r>
        <w:br/>
      </w:r>
      <w:r>
        <w:rPr>
          <w:rFonts w:ascii="Times New Roman"/>
          <w:b w:val="false"/>
          <w:i w:val="false"/>
          <w:color w:val="000000"/>
          <w:sz w:val="28"/>
        </w:rPr>
        <w:t>
0001F қорытынды жолынан көшірілген күмәнді талаптар бойынша ҚҚС сомасы көрсетіледі;
</w:t>
      </w:r>
      <w:r>
        <w:br/>
      </w:r>
      <w:r>
        <w:rPr>
          <w:rFonts w:ascii="Times New Roman"/>
          <w:b w:val="false"/>
          <w:i w:val="false"/>
          <w:color w:val="000000"/>
          <w:sz w:val="28"/>
        </w:rPr>
        <w:t>
      16) 931.00.016 жолында шығыстарға қосылмаған айналымдар бойынша сатып алу бойынша ҚҚС сомасы көрсетіледі (Салық кодексінің 38-бөліміне сәйкес есепке жатқызуға қабылданған ҚҚС сомасы);
</w:t>
      </w:r>
      <w:r>
        <w:br/>
      </w:r>
      <w:r>
        <w:rPr>
          <w:rFonts w:ascii="Times New Roman"/>
          <w:b w:val="false"/>
          <w:i w:val="false"/>
          <w:color w:val="000000"/>
          <w:sz w:val="28"/>
        </w:rPr>
        <w:t>
      17) 931.00.017 жолында сатып алу бойынша ҚҚС сомалары көрсетіледі (Салық кодексінің 
</w:t>
      </w:r>
      <w:r>
        <w:rPr>
          <w:rFonts w:ascii="Times New Roman"/>
          <w:b w:val="false"/>
          <w:i w:val="false"/>
          <w:color w:val="000000"/>
          <w:sz w:val="28"/>
        </w:rPr>
        <w:t xml:space="preserve"> 38-бөліміне </w:t>
      </w:r>
      <w:r>
        <w:rPr>
          <w:rFonts w:ascii="Times New Roman"/>
          <w:b w:val="false"/>
          <w:i w:val="false"/>
          <w:color w:val="000000"/>
          <w:sz w:val="28"/>
        </w:rPr>
        <w:t>
 сәйкес есепке жатқызуға қабылданған ҚҚС сомасы).
</w:t>
      </w:r>
      <w:r>
        <w:br/>
      </w:r>
      <w:r>
        <w:rPr>
          <w:rFonts w:ascii="Times New Roman"/>
          <w:b w:val="false"/>
          <w:i w:val="false"/>
          <w:color w:val="000000"/>
          <w:sz w:val="28"/>
        </w:rPr>
        <w:t>
      Көрсетілетін сома ((931.00.011 х 0,15 + 931.00.016 - 931.00.007) х 931.00.031) формуласы бойынша айқындалады;
</w:t>
      </w:r>
      <w:r>
        <w:br/>
      </w:r>
      <w:r>
        <w:rPr>
          <w:rFonts w:ascii="Times New Roman"/>
          <w:b w:val="false"/>
          <w:i w:val="false"/>
          <w:color w:val="000000"/>
          <w:sz w:val="28"/>
        </w:rPr>
        <w:t>
      18) 931.00.018 жолы 931.00.008 жолының мәні 931.00.017 жолының мәнінен асып кету жағдайында толтырылады. Бұл ретте 931.00.018 жолында 931.00.006 және 931.00.013 жолдарының айырмасы ретінде айқындалатын төлемге ҚҚС сомасы көрсетіледі;
</w:t>
      </w:r>
      <w:r>
        <w:br/>
      </w:r>
      <w:r>
        <w:rPr>
          <w:rFonts w:ascii="Times New Roman"/>
          <w:b w:val="false"/>
          <w:i w:val="false"/>
          <w:color w:val="000000"/>
          <w:sz w:val="28"/>
        </w:rPr>
        <w:t>
      19) 931.00.019 жолы 931.00.017 жолының мәні 931.00.08 жолының мәнінен асып кету жағдайында толтырылады. Бұл ретте 931.00.019 жолында есепке жатқызылған ҚҚС сомасының (сатып алу бойынша) 931.00.013 және 931.00.006 жолдарының айырмасы ретінде айқындалатын ҚҚС-тың есептелген сомасынан (айналымдар бойынша, өткізу бойынша) асып кету сомасы туралы анықтамалық ақпарат (бюджетпен есеп айырысу сальдосын айқындау кезінде ескерілмейді) көрсетіледі;
</w:t>
      </w:r>
      <w:r>
        <w:br/>
      </w:r>
      <w:r>
        <w:rPr>
          <w:rFonts w:ascii="Times New Roman"/>
          <w:b w:val="false"/>
          <w:i w:val="false"/>
          <w:color w:val="000000"/>
          <w:sz w:val="28"/>
        </w:rPr>
        <w:t>
      20) 931.00.020 жолында (931.10.018 х 0,2) формуласы бойынша айқындалатын 80 проценттік жеңілдікті ескере отырып төленетін ҚҚС сомасы көрсетіледі;
</w:t>
      </w:r>
      <w:r>
        <w:br/>
      </w:r>
      <w:r>
        <w:rPr>
          <w:rFonts w:ascii="Times New Roman"/>
          <w:b w:val="false"/>
          <w:i w:val="false"/>
          <w:color w:val="000000"/>
          <w:sz w:val="28"/>
        </w:rPr>
        <w:t>
      21) 931.00.021 жолында (931.07 нысанының 00001 қорытынды жолының көрсеткіші х 0,2) формуласы бойынша айқындалатын 80 проценттік жеңілдікті ескере отырып төленетін жер салығының сомасы көрсетіледі;
</w:t>
      </w:r>
      <w:r>
        <w:br/>
      </w:r>
      <w:r>
        <w:rPr>
          <w:rFonts w:ascii="Times New Roman"/>
          <w:b w:val="false"/>
          <w:i w:val="false"/>
          <w:color w:val="000000"/>
          <w:sz w:val="28"/>
        </w:rPr>
        <w:t>
      22) 931.00.022 жолында (931.08 нысанының 00001 қорытынды жолының көрсеткіші х 0,2) формуласы бойынша айқындалатын 80 проценттік жеңілдікті ескере отырып төленетін мүлік салығының сомасы көрсетіледі;
</w:t>
      </w:r>
      <w:r>
        <w:br/>
      </w:r>
      <w:r>
        <w:rPr>
          <w:rFonts w:ascii="Times New Roman"/>
          <w:b w:val="false"/>
          <w:i w:val="false"/>
          <w:color w:val="000000"/>
          <w:sz w:val="28"/>
        </w:rPr>
        <w:t>
      23) 931.00.023 жолында (көлік құралдары салығының жалпы сомасы (931.09.012 жолы көрсеткіштерінің сомасы ретінде айқындалатын 931.09 нысаны бойынша қосымшалардың барлық парақтары) х 0,2) формуласы бойынша айқындалатын 80 проценттік жеңілдікті ескере отырып төленетін көлік құралдары салығының сомасы көрсетіледі;
</w:t>
      </w:r>
      <w:r>
        <w:br/>
      </w:r>
      <w:r>
        <w:rPr>
          <w:rFonts w:ascii="Times New Roman"/>
          <w:b w:val="false"/>
          <w:i w:val="false"/>
          <w:color w:val="000000"/>
          <w:sz w:val="28"/>
        </w:rPr>
        <w:t>
      24) 931.00.024 жолында (931.10.008С х 0,2) формуласы бойынша айқындалатын 80 проценттік жеңілдікті ескере отырып төленетін әлеуметтік салық сомасы көрсетіледі;
</w:t>
      </w:r>
      <w:r>
        <w:br/>
      </w:r>
      <w:r>
        <w:rPr>
          <w:rFonts w:ascii="Times New Roman"/>
          <w:b w:val="false"/>
          <w:i w:val="false"/>
          <w:color w:val="000000"/>
          <w:sz w:val="28"/>
        </w:rPr>
        <w:t>
      25) 931.00.025 жолында (жер телімдерін пайдаланғаны үшін төлемдердің жалпы сомасы (931.13 нысаны бойынша 931.13.012 жолдарының барлық парақтары сомасының көрсеткіші ретінде айқындалатын) х 0,2) формуласы бойынша айқындалатын жер телімдерін пайдаланғаны үшін төлемдердің сомасы көрсетіледі;
</w:t>
      </w:r>
      <w:r>
        <w:br/>
      </w:r>
      <w:r>
        <w:rPr>
          <w:rFonts w:ascii="Times New Roman"/>
          <w:b w:val="false"/>
          <w:i w:val="false"/>
          <w:color w:val="000000"/>
          <w:sz w:val="28"/>
        </w:rPr>
        <w:t>
      26) 931.00.026 жолында (931.00.001 - 931.00.009 - 931.00.021 - 931.00.022 - 931.00.023 - 931.00.024 - 931.00.025) формуласы бойынша жолдардың айырмасы ретінде айқындалатын салық салынатын кіріс сомасы көрсетіледі. Салық салынатын кірісті айқындау кезінде бұрынғы жылдың залалдары ескерілмейді;
</w:t>
      </w:r>
      <w:r>
        <w:br/>
      </w:r>
      <w:r>
        <w:rPr>
          <w:rFonts w:ascii="Times New Roman"/>
          <w:b w:val="false"/>
          <w:i w:val="false"/>
          <w:color w:val="000000"/>
          <w:sz w:val="28"/>
        </w:rPr>
        <w:t>
      27) 931.00.027 жолында 931.00.023 жолы кірістерден шегерімдерге жатқызылатын шығыстардың асуы кезінде толтырылады. Бұл ретте 931.00.027 жолында ((931.00.009 + 931.00.021 + 931.00.022 + 931.00.023 + 931.00.024 + 931.00.025) - 931.00.001) формуласы бойынша жолдардың айырмасы ретінде айқындалатын салық есебі бойынша залал сомасы туралы анықтамалық ақпарат (келесі салық кезеңінде 931.00 нысаны бойынша есепті толтыру кезінде ескерілмейді) көрсетіледі;
</w:t>
      </w:r>
      <w:r>
        <w:br/>
      </w:r>
      <w:r>
        <w:rPr>
          <w:rFonts w:ascii="Times New Roman"/>
          <w:b w:val="false"/>
          <w:i w:val="false"/>
          <w:color w:val="000000"/>
          <w:sz w:val="28"/>
        </w:rPr>
        <w:t>
      28) 931.00.028 жолда 931.00.026 жолының көрсеткішіне салықтың тиісті ставкасын қолдану жолымен айқындалатын корпорациялық табыс салығының сомасы көрсетіледі;
</w:t>
      </w:r>
      <w:r>
        <w:br/>
      </w:r>
      <w:r>
        <w:rPr>
          <w:rFonts w:ascii="Times New Roman"/>
          <w:b w:val="false"/>
          <w:i w:val="false"/>
          <w:color w:val="000000"/>
          <w:sz w:val="28"/>
        </w:rPr>
        <w:t>
      29) 931.00.029 жолда (931.00.026 х 0,2) формуласы бойынша айқындалатын 80 проценттік жеңілдік ескеріле отырып төленетін корпорациялық табыс салығының сомасы көрсетіледі;
</w:t>
      </w:r>
      <w:r>
        <w:br/>
      </w:r>
      <w:r>
        <w:rPr>
          <w:rFonts w:ascii="Times New Roman"/>
          <w:b w:val="false"/>
          <w:i w:val="false"/>
          <w:color w:val="000000"/>
          <w:sz w:val="28"/>
        </w:rPr>
        <w:t>
      30) 931.00.030 жолында (931.00.020 + 931.00.021 + 931.00.022 + 931.00.023 + 931.00.024 + 931.00.025 + 931.00.029) жолдарының көрсеткіштерін қосындылау жолымен айқындалатын 931.00 нысаны бойынша есеп бойынша бюджетке төлеуге жататын салықтар сомасы көрсетіледі;
</w:t>
      </w:r>
      <w:r>
        <w:br/>
      </w:r>
      <w:r>
        <w:rPr>
          <w:rFonts w:ascii="Times New Roman"/>
          <w:b w:val="false"/>
          <w:i w:val="false"/>
          <w:color w:val="000000"/>
          <w:sz w:val="28"/>
        </w:rPr>
        <w:t>
      31) 931.00.031 жолында (931.00.002/931.00.001 х 100) формуласы бойынша айқындалатын айналымның жалпы сомасында салық салынатын айналымның үлес салмағы көрсетіледі.
</w:t>
      </w:r>
      <w:r>
        <w:br/>
      </w:r>
      <w:r>
        <w:rPr>
          <w:rFonts w:ascii="Times New Roman"/>
          <w:b w:val="false"/>
          <w:i w:val="false"/>
          <w:color w:val="000000"/>
          <w:sz w:val="28"/>
        </w:rPr>
        <w:t>
      10. 931.00 нысаны бойынша есеп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931.01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12. "Кіріс туралы ақпарат" бөлімінде:
</w:t>
      </w:r>
      <w:r>
        <w:br/>
      </w:r>
      <w:r>
        <w:rPr>
          <w:rFonts w:ascii="Times New Roman"/>
          <w:b w:val="false"/>
          <w:i w:val="false"/>
          <w:color w:val="000000"/>
          <w:sz w:val="28"/>
        </w:rPr>
        <w:t>
      1) А бағанының жолдарында рет нөмірі көрсетіледі;
</w:t>
      </w:r>
      <w:r>
        <w:br/>
      </w:r>
      <w:r>
        <w:rPr>
          <w:rFonts w:ascii="Times New Roman"/>
          <w:b w:val="false"/>
          <w:i w:val="false"/>
          <w:color w:val="000000"/>
          <w:sz w:val="28"/>
        </w:rPr>
        <w:t>
      2) В бағанының жолдарында қоса беріліп отырған тізімге сәйкес шығарылатын дақылдың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С бағанының жолдарында әрбір дақыл бойынша егіс көлемі көрсетіледі;
</w:t>
      </w:r>
      <w:r>
        <w:br/>
      </w:r>
      <w:r>
        <w:rPr>
          <w:rFonts w:ascii="Times New Roman"/>
          <w:b w:val="false"/>
          <w:i w:val="false"/>
          <w:color w:val="000000"/>
          <w:sz w:val="28"/>
        </w:rPr>
        <w:t>
      4) D бағанының жолдарында кәсіпорынның әрбір дақыл бойынша орташа шығымдылығы (бастапқы есепті берген кезде - кәсіпорынның соңғы 5 жыл үшін есептілік деректері бойынша) көрсетіледі;
</w:t>
      </w:r>
      <w:r>
        <w:br/>
      </w:r>
      <w:r>
        <w:rPr>
          <w:rFonts w:ascii="Times New Roman"/>
          <w:b w:val="false"/>
          <w:i w:val="false"/>
          <w:color w:val="000000"/>
          <w:sz w:val="28"/>
        </w:rPr>
        <w:t>
      5) Е бағанының жолдарында С бағанының жолдары мен D бағанының жолдарының көрсеткіштері ретінде айқындалатын оны тоннаға аудара отырып өнімнің жалпы жиыны көрсетіледі;
</w:t>
      </w:r>
      <w:r>
        <w:br/>
      </w:r>
      <w:r>
        <w:rPr>
          <w:rFonts w:ascii="Times New Roman"/>
          <w:b w:val="false"/>
          <w:i w:val="false"/>
          <w:color w:val="000000"/>
          <w:sz w:val="28"/>
        </w:rPr>
        <w:t>
      6) F бағанының жолдарында өсірілетін дақылдардың әрбір түрі бойынша рефакция көрсетіледі;
</w:t>
      </w:r>
      <w:r>
        <w:br/>
      </w:r>
      <w:r>
        <w:rPr>
          <w:rFonts w:ascii="Times New Roman"/>
          <w:b w:val="false"/>
          <w:i w:val="false"/>
          <w:color w:val="000000"/>
          <w:sz w:val="28"/>
        </w:rPr>
        <w:t>
      7) G бағанының жолдарында өз мұқтажына пайдаланылатын өнімнің әрбір түрі бойынша көлемі көрсетіледі;
</w:t>
      </w:r>
      <w:r>
        <w:br/>
      </w:r>
      <w:r>
        <w:rPr>
          <w:rFonts w:ascii="Times New Roman"/>
          <w:b w:val="false"/>
          <w:i w:val="false"/>
          <w:color w:val="000000"/>
          <w:sz w:val="28"/>
        </w:rPr>
        <w:t>
      8) Н бағанының жолдарында өз ұқсатуына бағытталған өз өндірісі өнімінің көлемі көрсетіледі;
</w:t>
      </w:r>
      <w:r>
        <w:br/>
      </w:r>
      <w:r>
        <w:rPr>
          <w:rFonts w:ascii="Times New Roman"/>
          <w:b w:val="false"/>
          <w:i w:val="false"/>
          <w:color w:val="000000"/>
          <w:sz w:val="28"/>
        </w:rPr>
        <w:t>
      9) І бағанының жолдарында (Е бағанының жолдары - F бағанының жолдары - G бағанының жолдары - Н бағанының жолдары) формуласы бойынша айқындалатын сатуға жататын ағымдағы жыл өнімінің көлемі көрсетіледі;
</w:t>
      </w:r>
      <w:r>
        <w:br/>
      </w:r>
      <w:r>
        <w:rPr>
          <w:rFonts w:ascii="Times New Roman"/>
          <w:b w:val="false"/>
          <w:i w:val="false"/>
          <w:color w:val="000000"/>
          <w:sz w:val="28"/>
        </w:rPr>
        <w:t>
      10) J бағанының жолдарында ағымдағы кезең басына сатылмаған өз өндірісі өнімінің артық қалғандары көрсетіледі;
</w:t>
      </w:r>
      <w:r>
        <w:br/>
      </w:r>
      <w:r>
        <w:rPr>
          <w:rFonts w:ascii="Times New Roman"/>
          <w:b w:val="false"/>
          <w:i w:val="false"/>
          <w:color w:val="000000"/>
          <w:sz w:val="28"/>
        </w:rPr>
        <w:t>
      11) К бағанының жолдарында ағымдағы кезеңнің соңына артық қалғандар көрсетіледі;
</w:t>
      </w:r>
      <w:r>
        <w:br/>
      </w:r>
      <w:r>
        <w:rPr>
          <w:rFonts w:ascii="Times New Roman"/>
          <w:b w:val="false"/>
          <w:i w:val="false"/>
          <w:color w:val="000000"/>
          <w:sz w:val="28"/>
        </w:rPr>
        <w:t>
      12) L бағанының жолдарында (І бағанының жолы + J бағанының жолы - К бағанының жолы) формуласы бойынша айқындалатын сататын өнім көлемі көрсетіледі;
</w:t>
      </w:r>
      <w:r>
        <w:br/>
      </w:r>
      <w:r>
        <w:rPr>
          <w:rFonts w:ascii="Times New Roman"/>
          <w:b w:val="false"/>
          <w:i w:val="false"/>
          <w:color w:val="000000"/>
          <w:sz w:val="28"/>
        </w:rPr>
        <w:t>
      13) М бағанының жолдарында өнімнің әрбір түрін сатудың орташа бағасы (бастапқы есепті тапсырған кезде - кәсіпорынның бұрынғы жыл үшін есеп беру деректері бойынша) көрсетіледі;
</w:t>
      </w:r>
      <w:r>
        <w:br/>
      </w:r>
      <w:r>
        <w:rPr>
          <w:rFonts w:ascii="Times New Roman"/>
          <w:b w:val="false"/>
          <w:i w:val="false"/>
          <w:color w:val="000000"/>
          <w:sz w:val="28"/>
        </w:rPr>
        <w:t>
      14) N бағанында (L бағанының жолы х М бағанының жолы) формуласы бойынша айқындалатын өнімді сатудан кіріс сомасы көрсетіледі. Бұл ретте N бағанының жолдар көрсеткіштері О, Р және Q бағандарының тиісті жолдарына сәйкес келетін көрсеткіштер сомасына сәйкес келуі тиіс;
</w:t>
      </w:r>
      <w:r>
        <w:br/>
      </w:r>
      <w:r>
        <w:rPr>
          <w:rFonts w:ascii="Times New Roman"/>
          <w:b w:val="false"/>
          <w:i w:val="false"/>
          <w:color w:val="000000"/>
          <w:sz w:val="28"/>
        </w:rPr>
        <w:t>
      15) О бағанының жолдарында 15 процент ставка бойынша ҚҚС салынатын тауарларды сату бойынша айналымдар көрсетіледі;
</w:t>
      </w:r>
      <w:r>
        <w:br/>
      </w:r>
      <w:r>
        <w:rPr>
          <w:rFonts w:ascii="Times New Roman"/>
          <w:b w:val="false"/>
          <w:i w:val="false"/>
          <w:color w:val="000000"/>
          <w:sz w:val="28"/>
        </w:rPr>
        <w:t>
      16) Р бағанының жолдарында нөлдік ставка бойынша ҚҚС салынатын тауарларды сату бойынша айналымдар көрсетіледі;
</w:t>
      </w:r>
      <w:r>
        <w:br/>
      </w:r>
      <w:r>
        <w:rPr>
          <w:rFonts w:ascii="Times New Roman"/>
          <w:b w:val="false"/>
          <w:i w:val="false"/>
          <w:color w:val="000000"/>
          <w:sz w:val="28"/>
        </w:rPr>
        <w:t>
      17) Q бағанының жолдарында ҚҚС салынбайтын және ҚҚС-тан босатылған тауарларды сату бойынша айналымдар көрсетіледі.
</w:t>
      </w:r>
      <w:r>
        <w:br/>
      </w:r>
      <w:r>
        <w:rPr>
          <w:rFonts w:ascii="Times New Roman"/>
          <w:b w:val="false"/>
          <w:i w:val="false"/>
          <w:color w:val="000000"/>
          <w:sz w:val="28"/>
        </w:rPr>
        <w:t>
      13. 931.01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931.02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15. "Кіріс туралы ақпарат" бөлімінде:
</w:t>
      </w:r>
      <w:r>
        <w:br/>
      </w:r>
      <w:r>
        <w:rPr>
          <w:rFonts w:ascii="Times New Roman"/>
          <w:b w:val="false"/>
          <w:i w:val="false"/>
          <w:color w:val="000000"/>
          <w:sz w:val="28"/>
        </w:rPr>
        <w:t>
      1) А бағанында рет нөмірі көрсетіледі;
</w:t>
      </w:r>
      <w:r>
        <w:br/>
      </w:r>
      <w:r>
        <w:rPr>
          <w:rFonts w:ascii="Times New Roman"/>
          <w:b w:val="false"/>
          <w:i w:val="false"/>
          <w:color w:val="000000"/>
          <w:sz w:val="28"/>
        </w:rPr>
        <w:t>
      2) В бағанының жолдарында қоса беріліп отырған тізімге сәйкес шығарылатын өнімнің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С бағанының жолдарында ауыл шаруашылығы малдарының (ара балұясының, құстардың сандары) басы көрсетіледі;
</w:t>
      </w:r>
      <w:r>
        <w:br/>
      </w:r>
      <w:r>
        <w:rPr>
          <w:rFonts w:ascii="Times New Roman"/>
          <w:b w:val="false"/>
          <w:i w:val="false"/>
          <w:color w:val="000000"/>
          <w:sz w:val="28"/>
        </w:rPr>
        <w:t>
      4) D бағанының жолдарында өнімнің әрбір түрінің орташа шығуы (бастапқы есепті тапсырған кезде кәсіпорынның соңғы 5 жылы үшін есеп беру деректері бойынша) көрсетіледі;
</w:t>
      </w:r>
      <w:r>
        <w:br/>
      </w:r>
      <w:r>
        <w:rPr>
          <w:rFonts w:ascii="Times New Roman"/>
          <w:b w:val="false"/>
          <w:i w:val="false"/>
          <w:color w:val="000000"/>
          <w:sz w:val="28"/>
        </w:rPr>
        <w:t>
      5) Е бағанының жолдарында С бағаны мен D бағанының жолдар көрсеткіштерінің туындысын тоннаға (мың данаға) аудара отырып айқындалатын өнімнің жалпы шығуының сомасы көрсетіледі;
</w:t>
      </w:r>
      <w:r>
        <w:br/>
      </w:r>
      <w:r>
        <w:rPr>
          <w:rFonts w:ascii="Times New Roman"/>
          <w:b w:val="false"/>
          <w:i w:val="false"/>
          <w:color w:val="000000"/>
          <w:sz w:val="28"/>
        </w:rPr>
        <w:t>
      6) F бағанының жолдарында ағымдағы кезеңнің басына өткізілмеген өнімнің қалдықтары көрсетіледі;
</w:t>
      </w:r>
      <w:r>
        <w:br/>
      </w:r>
      <w:r>
        <w:rPr>
          <w:rFonts w:ascii="Times New Roman"/>
          <w:b w:val="false"/>
          <w:i w:val="false"/>
          <w:color w:val="000000"/>
          <w:sz w:val="28"/>
        </w:rPr>
        <w:t>
      7) G бағанының жолдарында өз қажеттіліктеріне пайдаланылатын мал шаруашылығы (омарта шаруашылығы, құс шаруашылығы) өнімінің әрбір түрінің көлемі көрсетіледі;
</w:t>
      </w:r>
      <w:r>
        <w:br/>
      </w:r>
      <w:r>
        <w:rPr>
          <w:rFonts w:ascii="Times New Roman"/>
          <w:b w:val="false"/>
          <w:i w:val="false"/>
          <w:color w:val="000000"/>
          <w:sz w:val="28"/>
        </w:rPr>
        <w:t>
      8) Н бағанының жолдарында өзі қайта өңдеуге жіберілетін мал шаруашылығы (омарта шаруашылығы, құс шаруашылығы) өнімінің көлемі көрсетіледі;
</w:t>
      </w:r>
      <w:r>
        <w:br/>
      </w:r>
      <w:r>
        <w:rPr>
          <w:rFonts w:ascii="Times New Roman"/>
          <w:b w:val="false"/>
          <w:i w:val="false"/>
          <w:color w:val="000000"/>
          <w:sz w:val="28"/>
        </w:rPr>
        <w:t>
      9) I бағанының жолдарында ағымдағы кезеңнің соңына өткізілмеген өнімнің артық қалғандары көрсетіледі;
</w:t>
      </w:r>
      <w:r>
        <w:br/>
      </w:r>
      <w:r>
        <w:rPr>
          <w:rFonts w:ascii="Times New Roman"/>
          <w:b w:val="false"/>
          <w:i w:val="false"/>
          <w:color w:val="000000"/>
          <w:sz w:val="28"/>
        </w:rPr>
        <w:t>
      10) J бағанының жолдарында (Е бағанының жолы + F бағанының жолы - G бағанының жолы - Н бағанының жолы - I бағанының жолы) формуласы бойынша айқындалатын өткізуге жататын өнімнің көлемі  көрсетіледі;
</w:t>
      </w:r>
      <w:r>
        <w:br/>
      </w:r>
      <w:r>
        <w:rPr>
          <w:rFonts w:ascii="Times New Roman"/>
          <w:b w:val="false"/>
          <w:i w:val="false"/>
          <w:color w:val="000000"/>
          <w:sz w:val="28"/>
        </w:rPr>
        <w:t>
      11) К бағанының жолдарында кәсіпорынның есеп беру деректері бойынша (бастапқы есепті берген кезде - кәсіпорынның бұрынғы жыл үшін есептілік деректері бойынша) мал шаруашылығы (омарта шаруашылығы, құс шаруашылығы) өнімінің әрбір түрі бойынша 1 тоннасы (1000 данасы) үшін сатудың орташа бағасы көрсетіледі;
</w:t>
      </w:r>
      <w:r>
        <w:br/>
      </w:r>
      <w:r>
        <w:rPr>
          <w:rFonts w:ascii="Times New Roman"/>
          <w:b w:val="false"/>
          <w:i w:val="false"/>
          <w:color w:val="000000"/>
          <w:sz w:val="28"/>
        </w:rPr>
        <w:t>
      12) L бағанының жолдарында (J бағанының жолдары х K бағанының жолдары) формуласы бойынша J және K бағандарының тиісті жолдарының туындысы ретінде айқындалатын өнімді өткізуден кіріс сомасы көрсетіледі. Бұл ретте L бағаны жолдарының көрсеткіштері М, N және О бағандарының тиісті жолдарының көрсеткіштеріне сәйкес келуі тиіс;
</w:t>
      </w:r>
      <w:r>
        <w:br/>
      </w:r>
      <w:r>
        <w:rPr>
          <w:rFonts w:ascii="Times New Roman"/>
          <w:b w:val="false"/>
          <w:i w:val="false"/>
          <w:color w:val="000000"/>
          <w:sz w:val="28"/>
        </w:rPr>
        <w:t>
      13) М бағанының жолдарында 15 процент ставка бойынша ҚҚС салынатын тауарларды сату бойынша айналымдар көрсетіледі;
</w:t>
      </w:r>
      <w:r>
        <w:br/>
      </w:r>
      <w:r>
        <w:rPr>
          <w:rFonts w:ascii="Times New Roman"/>
          <w:b w:val="false"/>
          <w:i w:val="false"/>
          <w:color w:val="000000"/>
          <w:sz w:val="28"/>
        </w:rPr>
        <w:t>
      14) N бағанының жолдарында нөлдік ставка бойынша ҚҚС салынатын тауарларды сату бойынша айналымдар көрсетіледі;
</w:t>
      </w:r>
      <w:r>
        <w:br/>
      </w:r>
      <w:r>
        <w:rPr>
          <w:rFonts w:ascii="Times New Roman"/>
          <w:b w:val="false"/>
          <w:i w:val="false"/>
          <w:color w:val="000000"/>
          <w:sz w:val="28"/>
        </w:rPr>
        <w:t>
      15) О бағанының жолдарында ҚҚС салынбайтын және ҚҚС-тан босатылған тауарларды сату бойынша айналымдар көрсетіледі.
</w:t>
      </w:r>
      <w:r>
        <w:br/>
      </w:r>
      <w:r>
        <w:rPr>
          <w:rFonts w:ascii="Times New Roman"/>
          <w:b w:val="false"/>
          <w:i w:val="false"/>
          <w:color w:val="000000"/>
          <w:sz w:val="28"/>
        </w:rPr>
        <w:t>
      16. 931.02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931.03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18. "Кіріс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қоса беріліп отырған тізімге сәйкес өндірілетін өнімдердің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C бағанының жолдарында ағымдағы кезеңнің басына өткізілмеген өнімнің артық қалғандары көрсетіледі;
</w:t>
      </w:r>
      <w:r>
        <w:br/>
      </w:r>
      <w:r>
        <w:rPr>
          <w:rFonts w:ascii="Times New Roman"/>
          <w:b w:val="false"/>
          <w:i w:val="false"/>
          <w:color w:val="000000"/>
          <w:sz w:val="28"/>
        </w:rPr>
        <w:t>
      4) D бағанының жолдарында өз өндірісінен шығарылатын жалпы өнім көрсетіледі;
</w:t>
      </w:r>
      <w:r>
        <w:br/>
      </w:r>
      <w:r>
        <w:rPr>
          <w:rFonts w:ascii="Times New Roman"/>
          <w:b w:val="false"/>
          <w:i w:val="false"/>
          <w:color w:val="000000"/>
          <w:sz w:val="28"/>
        </w:rPr>
        <w:t>
      5) Е бағанының жолдарында одан әрі өз өңдеуіне жіберілетін өнімнің көлемі (мысалы, өндірілген ұнның бір бөлігі макарон өнімдерін өндіруге жіберіледі. Бұл жағдайда ұнның осы көлемі макарон өндірісі үшін шикізат болып табылады);
</w:t>
      </w:r>
      <w:r>
        <w:br/>
      </w:r>
      <w:r>
        <w:rPr>
          <w:rFonts w:ascii="Times New Roman"/>
          <w:b w:val="false"/>
          <w:i w:val="false"/>
          <w:color w:val="000000"/>
          <w:sz w:val="28"/>
        </w:rPr>
        <w:t>
      6) F бағанының жолдарында өзінің шаруашылық қажеттілігіне жұмсау көзделетін өнім көлемі көрсетіледі;
</w:t>
      </w:r>
      <w:r>
        <w:br/>
      </w:r>
      <w:r>
        <w:rPr>
          <w:rFonts w:ascii="Times New Roman"/>
          <w:b w:val="false"/>
          <w:i w:val="false"/>
          <w:color w:val="000000"/>
          <w:sz w:val="28"/>
        </w:rPr>
        <w:t>
      7) G бағанының жолдарында ағымдағы кезеңнің соңына өткізілмеген өнімнің артық қалғандары көрсетіледі;
</w:t>
      </w:r>
      <w:r>
        <w:br/>
      </w:r>
      <w:r>
        <w:rPr>
          <w:rFonts w:ascii="Times New Roman"/>
          <w:b w:val="false"/>
          <w:i w:val="false"/>
          <w:color w:val="000000"/>
          <w:sz w:val="28"/>
        </w:rPr>
        <w:t>
      8) Н бағанының жолдарында (С бағанының жолдары + D бағанының жолдары - Е бағанының жолдары - F бағанының жолдары - G бағанының жолдары) формуласы бойынша айқындалатын өткізуге жатқызылған өнім көлемі көрсетіледі;
</w:t>
      </w:r>
      <w:r>
        <w:br/>
      </w:r>
      <w:r>
        <w:rPr>
          <w:rFonts w:ascii="Times New Roman"/>
          <w:b w:val="false"/>
          <w:i w:val="false"/>
          <w:color w:val="000000"/>
          <w:sz w:val="28"/>
        </w:rPr>
        <w:t>
      9) I бағанының жолдарында кәсіпорын есептілігінің деректері бойынша (бастапқы есепті табыс еткен кезде - кәсіпорынның өткен жыл үшін есептілік деректері бойынша) өнімнің әр түрі бойынша орташа өткізу бағасы көрсетіледі;
</w:t>
      </w:r>
      <w:r>
        <w:br/>
      </w:r>
      <w:r>
        <w:rPr>
          <w:rFonts w:ascii="Times New Roman"/>
          <w:b w:val="false"/>
          <w:i w:val="false"/>
          <w:color w:val="000000"/>
          <w:sz w:val="28"/>
        </w:rPr>
        <w:t>
      10) J бағанының жолдарында (Н бағанының жолы х I бағанының жолы) формуласы бойынша айқындалатын Н және I бағандарының тиісті көрсеткіштерінің туындысы ретінде айқындалатын өнімді өткізуден кіріс сомасы көрсетіледі;
</w:t>
      </w:r>
      <w:r>
        <w:br/>
      </w:r>
      <w:r>
        <w:rPr>
          <w:rFonts w:ascii="Times New Roman"/>
          <w:b w:val="false"/>
          <w:i w:val="false"/>
          <w:color w:val="000000"/>
          <w:sz w:val="28"/>
        </w:rPr>
        <w:t>
      11) K бағанының жолдарында 15 процент ставкасы бойынша ҚҚС салынатын тауарларды сату бойынша айналымдар көрсетіледі;
</w:t>
      </w:r>
      <w:r>
        <w:br/>
      </w:r>
      <w:r>
        <w:rPr>
          <w:rFonts w:ascii="Times New Roman"/>
          <w:b w:val="false"/>
          <w:i w:val="false"/>
          <w:color w:val="000000"/>
          <w:sz w:val="28"/>
        </w:rPr>
        <w:t>
      12) L бағанының жолдарында нөлдік ставкасы бойынша ҚҚС салынатын тауарларды сату бойынша айналымдар көрсетіледі;
</w:t>
      </w:r>
      <w:r>
        <w:br/>
      </w:r>
      <w:r>
        <w:rPr>
          <w:rFonts w:ascii="Times New Roman"/>
          <w:b w:val="false"/>
          <w:i w:val="false"/>
          <w:color w:val="000000"/>
          <w:sz w:val="28"/>
        </w:rPr>
        <w:t>
      13) М бағанының жолдарында ҚҚС салынбайтын және ҚҚС-нан босатылған тауарларды сату бойынша айналымдар көрсетіледі.
</w:t>
      </w:r>
      <w:r>
        <w:br/>
      </w:r>
      <w:r>
        <w:rPr>
          <w:rFonts w:ascii="Times New Roman"/>
          <w:b w:val="false"/>
          <w:i w:val="false"/>
          <w:color w:val="000000"/>
          <w:sz w:val="28"/>
        </w:rPr>
        <w:t>
      19. 931.03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931.04-нысан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21. "Өткізілетін тауардың 1 бірлігіне шығындар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қоса берілген тізімге сәйкес өндірілетін дақылдың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C бағанының жолдарында өсірілетін дақылдардың әр түрі бойынша өткізілетін тауардың 1 бірлігіне пайдаланылатын тұқымдар сатып алу бойынша шығындар сомасы (бастапқы есепті берген ретте - кәсіпорынның соңғы 5 жылдағы есептілік деректері бойынша жұмсалған тұқым салмақтық көрсеткіште ескеріледі);
</w:t>
      </w:r>
      <w:r>
        <w:br/>
      </w:r>
      <w:r>
        <w:rPr>
          <w:rFonts w:ascii="Times New Roman"/>
          <w:b w:val="false"/>
          <w:i w:val="false"/>
          <w:color w:val="000000"/>
          <w:sz w:val="28"/>
        </w:rPr>
        <w:t>
      4) D бағанының жолдарында өсірілетін дақылдардың әр түрі бойынша өткізілетін тауардың 1 бірлігі есебіне жанар-жағармай материалдарын (бұдан әрі - ЖЖМ) сатып алуға жұмсалатын шығын сомасы көрсетіледі (бастапқы есеп беру кезінде соңғы 5 жыл үшін кәсіпорын есептілігінің деректері бойынша жұмсалған ЖЖМ көлемі ескеріледі);
</w:t>
      </w:r>
      <w:r>
        <w:br/>
      </w:r>
      <w:r>
        <w:rPr>
          <w:rFonts w:ascii="Times New Roman"/>
          <w:b w:val="false"/>
          <w:i w:val="false"/>
          <w:color w:val="000000"/>
          <w:sz w:val="28"/>
        </w:rPr>
        <w:t>
      5) Е бағанының жолдарында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өсірілетін дақылдардың әр түрі бойынша өткізілетін тауардың 1 бірлігі есебіне пайдаланылатын тұқымдар сатып алу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6) F бағанының жолдарында өсірілетін дақылдардың әр түрі бойынша өткізілетін тауардың 1 бірлігі есебіне пайдаланылатын минералды тыңайтқыш бойынша шығындар сомасы көрсетіледі (бастапқы есепті берген кезде кәсіпорынның соңғы 5 жылдағы есептілік деректері бойынша жұмсалған минералды тыңайтқыштардың салмақ көлемі ескеріледі);
</w:t>
      </w:r>
      <w:r>
        <w:br/>
      </w:r>
      <w:r>
        <w:rPr>
          <w:rFonts w:ascii="Times New Roman"/>
          <w:b w:val="false"/>
          <w:i w:val="false"/>
          <w:color w:val="000000"/>
          <w:sz w:val="28"/>
        </w:rPr>
        <w:t>
      7) G бағанының жолдарында өсірілетін дақылдардың әр түрі бойынша өткізілетін тауардың 1 бірлігі есебіне пайдаланылатын электр қуаты бойынша шығындар сомасы көрсетіледі. Бастапқы есепті берген кезде кәсіпорынның соңғы 5 жылдағы есептілік деректері бойынша аталған соманы айқындау үшін жұмсалған электр қуатының көлемі қолданылады;
</w:t>
      </w:r>
      <w:r>
        <w:br/>
      </w:r>
      <w:r>
        <w:rPr>
          <w:rFonts w:ascii="Times New Roman"/>
          <w:b w:val="false"/>
          <w:i w:val="false"/>
          <w:color w:val="000000"/>
          <w:sz w:val="28"/>
        </w:rPr>
        <w:t>
      8) H бағанының жолдарында өсірілетін дақылдардың әр түрі бойынша өткізілетін тауардың 1 бірлігі есебіне ескіріп-тозу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9) І бағанының жолдарында өсірілетін дақылдардың әр түрі бойынша өткізілетін тауардың 1 бірлігі есебіне еңбекақыға жұмсалатын шығынының (шығысының)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10) J бағанының жолдарында өсірілетін дақылдардың әр түрі бойынша өткізілетін тауардың 1 бірлігі есебіне салық төлеушіге басқа ұйымдар көрсететін көлік қызметтері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11) K бағанының жолдарында өсірілетін дақылдардың әр түрі бойынша өткізілетін тауардың 1 бірлігі есебіне кәсіпорынның басқа да шығындарының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12) L бағанының жолдарында өсірілетін дақылдардың әр түрі бойынша өткізілетін тауардың 1 бірлігі есебіне С, D, E, F, G, H, І, J және K бағандарының тиісті жолдарын жинақтаумен айқындалатын барлық шығындарының жиынтық сомасы (бастапқы есепті берген ретте - кәсіпорынның соңғы 5 жылдағы есептілік деректері бойынша)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13) M бағанының жолдарында сатылатын өнімнің көлемі көрсетіледі;
</w:t>
      </w:r>
      <w:r>
        <w:br/>
      </w:r>
      <w:r>
        <w:rPr>
          <w:rFonts w:ascii="Times New Roman"/>
          <w:b w:val="false"/>
          <w:i w:val="false"/>
          <w:color w:val="000000"/>
          <w:sz w:val="28"/>
        </w:rPr>
        <w:t>
      14) N бағанының жолдарында L бағанының жолдарын М бағанының жолдарында көбейту формуласы бойынша айқындайтын, өсімдік шаруашылығының барлық өнімдеріне жұмсалатын шығынның сомасы көрсетіледі;
</w:t>
      </w:r>
      <w:r>
        <w:br/>
      </w:r>
      <w:r>
        <w:rPr>
          <w:rFonts w:ascii="Times New Roman"/>
          <w:b w:val="false"/>
          <w:i w:val="false"/>
          <w:color w:val="000000"/>
          <w:sz w:val="28"/>
        </w:rPr>
        <w:t>
      15) O бағанының жолдарында 15 проценттік ставка бойынша ҚҚС салынатын тауарларды (жұмыстарды, қызмет көрсетуді) сатып алу бойынша айналым көрсетіледі;
</w:t>
      </w:r>
      <w:r>
        <w:br/>
      </w:r>
      <w:r>
        <w:rPr>
          <w:rFonts w:ascii="Times New Roman"/>
          <w:b w:val="false"/>
          <w:i w:val="false"/>
          <w:color w:val="000000"/>
          <w:sz w:val="28"/>
        </w:rPr>
        <w:t>
      16) P бағанының жолдарында нөлдік ставка бойынша ҚҚС салынатын тауарларды сату бойынша шығындар (айналымдар) көрсетіледі;
</w:t>
      </w:r>
      <w:r>
        <w:br/>
      </w:r>
      <w:r>
        <w:rPr>
          <w:rFonts w:ascii="Times New Roman"/>
          <w:b w:val="false"/>
          <w:i w:val="false"/>
          <w:color w:val="000000"/>
          <w:sz w:val="28"/>
        </w:rPr>
        <w:t>
      17) Q бағанының жолдарында ҚҚС салынбайтын және ҚҚС-нан босатылған тауарларды сату бойынша айналым көрсетіледі.
</w:t>
      </w:r>
      <w:r>
        <w:br/>
      </w:r>
      <w:r>
        <w:rPr>
          <w:rFonts w:ascii="Times New Roman"/>
          <w:b w:val="false"/>
          <w:i w:val="false"/>
          <w:color w:val="000000"/>
          <w:sz w:val="28"/>
        </w:rPr>
        <w:t>
      22. 931.04-нысаны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931.05-нысан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24. "Өткізілетін өнімнің 1 бірлігіне шығындар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қоса берілген өндірілетін өнімдердің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C бағанының жолдарында өткізілетін тауардың 1 бірлігі үшін жем-шөпке жұмсалатын шығындар сомасы  көрсетіледі (бастапқы есепті берген кезде кәсіпорынның соңғы 5 жылдағы есептілік деректері бойынша жем-шөп шығындары салмақтық көрсеткіште ескеріледі);
</w:t>
      </w:r>
      <w:r>
        <w:br/>
      </w:r>
      <w:r>
        <w:rPr>
          <w:rFonts w:ascii="Times New Roman"/>
          <w:b w:val="false"/>
          <w:i w:val="false"/>
          <w:color w:val="000000"/>
          <w:sz w:val="28"/>
        </w:rPr>
        <w:t>
      4) D бағанының жолдарында өткізілетін тауардың 1 бірлігі есебінде ЖЖМ-ге жұмсалатын шығындар сомасы көрсетіледі (бастапқы есеп беру кезінде кәсіпорынның соңғы 5 жылдағы есептілік деректері бойынша жұмсалған ЖЖМ көлемі ескеріледі);
</w:t>
      </w:r>
      <w:r>
        <w:br/>
      </w:r>
      <w:r>
        <w:rPr>
          <w:rFonts w:ascii="Times New Roman"/>
          <w:b w:val="false"/>
          <w:i w:val="false"/>
          <w:color w:val="000000"/>
          <w:sz w:val="28"/>
        </w:rPr>
        <w:t>
      5) E бағанының жолдарында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өткізілетін тауардың 1 бірлігі есебінде негізгі құралдарды жөндеуге кететін шығынының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6) F бағанының жолдарында өткізілетін тауардың 1 бірлігі есебінде мал дәрігерлік препараттар сатып алуға кететін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7) G бағанының жолдарында өткізілетін тауардың 1 бірлігі есебінде электр қуатына кететін шығындар сомасы көрсетіледі (бастапқы есепті берген кезде кәсіпорынның соңғы 5 жылдағы есептілік деректері бойынша жұмсалған электр қуатының көлемі ескеріледі);
</w:t>
      </w:r>
      <w:r>
        <w:br/>
      </w:r>
      <w:r>
        <w:rPr>
          <w:rFonts w:ascii="Times New Roman"/>
          <w:b w:val="false"/>
          <w:i w:val="false"/>
          <w:color w:val="000000"/>
          <w:sz w:val="28"/>
        </w:rPr>
        <w:t>
      8) Н бағанының жолдарында өткізілетін тауардың 1 бірлігі есебінде ескіріп-тозу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9) І бағанының жолдарында өткізілетін тауардың 1 бірлігі есебінде жұмыс берушінің еңбекақы шығындарының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10) J бағанының жолдарында өткізілетін тауардың 1 бірлігі есебінде салық төлеушінің сырт ұйымдардан көлік қызмет көрсету бойынша шығынының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11) К бағанының жолдарында өткізілетін тауардың 1 бірлігі есебінде басқа да шығындардың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12) L бағанының жолдарында С, D, E, F, G, H, І, J, K бағандарының жолдарын жинақтаумен айқындалатын өткізілетін тауардың 1 бірлігі есебінде шығындардың жалпы сомасы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13) M бағанының жолдарында өнімнің әр түрінің саны көрсетіледі;
</w:t>
      </w:r>
      <w:r>
        <w:br/>
      </w:r>
      <w:r>
        <w:rPr>
          <w:rFonts w:ascii="Times New Roman"/>
          <w:b w:val="false"/>
          <w:i w:val="false"/>
          <w:color w:val="000000"/>
          <w:sz w:val="28"/>
        </w:rPr>
        <w:t>
      14) N бағанының жолдарында L бағанының жолдарын  М бағанының жолдарында көбейту формуласы бойынша айқындалатын, барлық өткізілетін өнімдерді өндіруге жұмсалатын шығындар сомасы көрсетіледі. Бұл жағдайда N бағаны жолдарының сомасы О, Р және Q бағандары жолдарының сомасымен сәйкес келуі тиіс;
</w:t>
      </w:r>
      <w:r>
        <w:br/>
      </w:r>
      <w:r>
        <w:rPr>
          <w:rFonts w:ascii="Times New Roman"/>
          <w:b w:val="false"/>
          <w:i w:val="false"/>
          <w:color w:val="000000"/>
          <w:sz w:val="28"/>
        </w:rPr>
        <w:t>
      15) O бағанының жолдарында 15 проценттік ставка бойынша ҚҚС салынатын тауарларды (жұмыстарды, қызмет көрсету) сатып алу бойынша айналым көрсетіледі;
</w:t>
      </w:r>
      <w:r>
        <w:br/>
      </w:r>
      <w:r>
        <w:rPr>
          <w:rFonts w:ascii="Times New Roman"/>
          <w:b w:val="false"/>
          <w:i w:val="false"/>
          <w:color w:val="000000"/>
          <w:sz w:val="28"/>
        </w:rPr>
        <w:t>
      16) P бағанының жолдарында  нөлдік ставка бойынша салық салынатын тауарларды сату бойынша айналым көрсетіледі;
</w:t>
      </w:r>
      <w:r>
        <w:br/>
      </w:r>
      <w:r>
        <w:rPr>
          <w:rFonts w:ascii="Times New Roman"/>
          <w:b w:val="false"/>
          <w:i w:val="false"/>
          <w:color w:val="000000"/>
          <w:sz w:val="28"/>
        </w:rPr>
        <w:t>
      17) Q бағанының жолдарында ҚҚС салынбайтын және ҚҚС-нан босатылған тауарларды сату бойынша айналым көрсетіледі.
</w:t>
      </w:r>
      <w:r>
        <w:br/>
      </w:r>
      <w:r>
        <w:rPr>
          <w:rFonts w:ascii="Times New Roman"/>
          <w:b w:val="false"/>
          <w:i w:val="false"/>
          <w:color w:val="000000"/>
          <w:sz w:val="28"/>
        </w:rPr>
        <w:t>
      25. 931.05-нысан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931.06-нысаны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27. "Өткізілетін өнімнің 1 бірлігіне шығындар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қоса берілген тізімге сәйкес өндірілетін өнімдердің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C бағанының жолдарында өткізілетін қайта өңдеу өнімінің бірлігі есебінде шикізаттар мен материалдар алуға жұмсалатын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4) D бағанының жолдарында өткізілетін қайта өңдеу өнімінің бірлігі есебінде ЖЖМ-ге жұмсалатын шығындар сомасы көрсетіледі (бастапқы есепті берген кезде кәсіпорынның соңғы 5 жылдағы есептілік деректері бойынша жұмсалған ЖЖМ көлемі ескеріледі);
</w:t>
      </w:r>
      <w:r>
        <w:br/>
      </w:r>
      <w:r>
        <w:rPr>
          <w:rFonts w:ascii="Times New Roman"/>
          <w:b w:val="false"/>
          <w:i w:val="false"/>
          <w:color w:val="000000"/>
          <w:sz w:val="28"/>
        </w:rPr>
        <w:t>
      5) E бағанының жолдарында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өткізілетін қайта өңдеу өнімінің бірлігі есебінде негізгі құралдарды жөндеуге кететін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6) F бағанының жолдарында өткізілетін қайта өңдеу өнімінің бірлігі есебінде үй-жайларды, жабдықтарды және т.б. жалға алуға кететін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7) G бағанының жолдарында өткізілетін қайта өңдеу өнімінің бірлігі есебінде электр қуатына кететін шығындар сомасы көрсетіледі (бастапқы есепті берген кезде кәсіпорынның соңғы 5 жылдағы есептілік деректері бойынша жұмсалған электр қуатының көлемі ескеріледі);
</w:t>
      </w:r>
      <w:r>
        <w:br/>
      </w:r>
      <w:r>
        <w:rPr>
          <w:rFonts w:ascii="Times New Roman"/>
          <w:b w:val="false"/>
          <w:i w:val="false"/>
          <w:color w:val="000000"/>
          <w:sz w:val="28"/>
        </w:rPr>
        <w:t>
      8) Н бағанының жолдарында өткізілетін қайта өңдеу өнімінің бірлігі есебінде ескіріп-тозу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9) І бағанының жолдарында өткізілетін қайта өңдеу өнімінің бірлігі есебінде жұмыс берушінің еңбекақы шығынының (шығысының)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10) J бағанының жолдарында өткізілетін қайта өңдеу өнімінің бірлігі есебінде салық төлеушіге басқа ұйымдар көрсететін көлік қызметтері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11) К бағанының жолдарында өткізілетін қайта өңдеу өнімінің бірлігі есебінде басқа да шығындардың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12) L бағанының жолдарында С, D, E, F, G, H, І, J және K бағандарының жолдарын жинақтаумен айқындалатын, өткізілетін қайта өңдеу өнімінің бірлігі есебінде шығындардың жалпы сомасы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13) M бағанының жолдарында өткізілетін қайта өңдеу өнімдердің жалпы көлемі көрсетіледі;
</w:t>
      </w:r>
      <w:r>
        <w:br/>
      </w:r>
      <w:r>
        <w:rPr>
          <w:rFonts w:ascii="Times New Roman"/>
          <w:b w:val="false"/>
          <w:i w:val="false"/>
          <w:color w:val="000000"/>
          <w:sz w:val="28"/>
        </w:rPr>
        <w:t>
      14) N бағанының жолдарында L және М бағандарының тиісті жолдарын көбейту бойынша айқындалатын, барлық өткізілетін  өнімді өндіруге жұмсалатын шығынның сомасы көрсетіледі. Бұл жағдайда N бағаны жолдарының сомасы О, Р және Q бағандары жолдарының сомасымен сәйкес келуі тиіс;
</w:t>
      </w:r>
      <w:r>
        <w:br/>
      </w:r>
      <w:r>
        <w:rPr>
          <w:rFonts w:ascii="Times New Roman"/>
          <w:b w:val="false"/>
          <w:i w:val="false"/>
          <w:color w:val="000000"/>
          <w:sz w:val="28"/>
        </w:rPr>
        <w:t>
      15) O бағанының жолдарында 15 проценттік ставка бойынша ҚҚС салынатын шығындар (айналым) көрсетіледі;
</w:t>
      </w:r>
      <w:r>
        <w:br/>
      </w:r>
      <w:r>
        <w:rPr>
          <w:rFonts w:ascii="Times New Roman"/>
          <w:b w:val="false"/>
          <w:i w:val="false"/>
          <w:color w:val="000000"/>
          <w:sz w:val="28"/>
        </w:rPr>
        <w:t>
      16) P бағанының жолдарында  нөлдік ставка бойынша ҚҚС салынатын шығындар (айналым) көрсетіледі;
</w:t>
      </w:r>
      <w:r>
        <w:br/>
      </w:r>
      <w:r>
        <w:rPr>
          <w:rFonts w:ascii="Times New Roman"/>
          <w:b w:val="false"/>
          <w:i w:val="false"/>
          <w:color w:val="000000"/>
          <w:sz w:val="28"/>
        </w:rPr>
        <w:t>
      17) Q бағанының жолдарында ҚҚС салынбайтын және ҚҚС-нан босатылған шығындар (айналым) көрсетіледі.
</w:t>
      </w:r>
      <w:r>
        <w:br/>
      </w:r>
      <w:r>
        <w:rPr>
          <w:rFonts w:ascii="Times New Roman"/>
          <w:b w:val="false"/>
          <w:i w:val="false"/>
          <w:color w:val="000000"/>
          <w:sz w:val="28"/>
        </w:rPr>
        <w:t>
      28. 931.06-нысаны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931.07 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931.07 нысан бойынша қосымша парақтарының жалпы саны көрсетіледі;
</w:t>
      </w:r>
      <w:r>
        <w:br/>
      </w:r>
      <w:r>
        <w:rPr>
          <w:rFonts w:ascii="Times New Roman"/>
          <w:b w:val="false"/>
          <w:i w:val="false"/>
          <w:color w:val="000000"/>
          <w:sz w:val="28"/>
        </w:rPr>
        <w:t>
      4) 4-жолда жер заңдарына сәйкес жер телімінің тиісті санатына белгі соғылады;
</w:t>
      </w:r>
      <w:r>
        <w:br/>
      </w:r>
      <w:r>
        <w:rPr>
          <w:rFonts w:ascii="Times New Roman"/>
          <w:b w:val="false"/>
          <w:i w:val="false"/>
          <w:color w:val="000000"/>
          <w:sz w:val="28"/>
        </w:rPr>
        <w:t>
      5) 5-жолда жер телімі ауданының тиісті өлшемі көрсетіледі.
</w:t>
      </w:r>
      <w:r>
        <w:br/>
      </w:r>
      <w:r>
        <w:rPr>
          <w:rFonts w:ascii="Times New Roman"/>
          <w:b w:val="false"/>
          <w:i w:val="false"/>
          <w:color w:val="000000"/>
          <w:sz w:val="28"/>
        </w:rPr>
        <w:t>
      30. "Жер салығы бойынша ақпарат" бөлімінде:
</w:t>
      </w:r>
      <w:r>
        <w:br/>
      </w:r>
      <w:r>
        <w:rPr>
          <w:rFonts w:ascii="Times New Roman"/>
          <w:b w:val="false"/>
          <w:i w:val="false"/>
          <w:color w:val="000000"/>
          <w:sz w:val="28"/>
        </w:rPr>
        <w:t>
      1) А бағанының жолдарында реттік нөмірі көрсетіледі;
</w:t>
      </w:r>
      <w:r>
        <w:br/>
      </w:r>
      <w:r>
        <w:rPr>
          <w:rFonts w:ascii="Times New Roman"/>
          <w:b w:val="false"/>
          <w:i w:val="false"/>
          <w:color w:val="000000"/>
          <w:sz w:val="28"/>
        </w:rPr>
        <w:t>
      2) B бағаны 4F жолы толтырылған жағдайда ғана толтырылады.
</w:t>
      </w:r>
      <w:r>
        <w:br/>
      </w:r>
      <w:r>
        <w:rPr>
          <w:rFonts w:ascii="Times New Roman"/>
          <w:b w:val="false"/>
          <w:i w:val="false"/>
          <w:color w:val="000000"/>
          <w:sz w:val="28"/>
        </w:rPr>
        <w:t>
      В бағанының жолдарында қоса берілген тізімге сәйкес ауыл шаруашылығы мақсатындағы жерлердің коды көрсетіледі:
</w:t>
      </w:r>
      <w:r>
        <w:br/>
      </w:r>
      <w:r>
        <w:rPr>
          <w:rFonts w:ascii="Times New Roman"/>
          <w:b w:val="false"/>
          <w:i w:val="false"/>
          <w:color w:val="000000"/>
          <w:sz w:val="28"/>
        </w:rPr>
        <w:t>
      001 - егістік;
</w:t>
      </w:r>
      <w:r>
        <w:br/>
      </w:r>
      <w:r>
        <w:rPr>
          <w:rFonts w:ascii="Times New Roman"/>
          <w:b w:val="false"/>
          <w:i w:val="false"/>
          <w:color w:val="000000"/>
          <w:sz w:val="28"/>
        </w:rPr>
        <w:t>
      002 - тыңайған жер;
</w:t>
      </w:r>
      <w:r>
        <w:br/>
      </w:r>
      <w:r>
        <w:rPr>
          <w:rFonts w:ascii="Times New Roman"/>
          <w:b w:val="false"/>
          <w:i w:val="false"/>
          <w:color w:val="000000"/>
          <w:sz w:val="28"/>
        </w:rPr>
        <w:t>
      003 - көпжылдық екпелер;
</w:t>
      </w:r>
      <w:r>
        <w:br/>
      </w:r>
      <w:r>
        <w:rPr>
          <w:rFonts w:ascii="Times New Roman"/>
          <w:b w:val="false"/>
          <w:i w:val="false"/>
          <w:color w:val="000000"/>
          <w:sz w:val="28"/>
        </w:rPr>
        <w:t>
      004 - шабындықтар;
</w:t>
      </w:r>
      <w:r>
        <w:br/>
      </w:r>
      <w:r>
        <w:rPr>
          <w:rFonts w:ascii="Times New Roman"/>
          <w:b w:val="false"/>
          <w:i w:val="false"/>
          <w:color w:val="000000"/>
          <w:sz w:val="28"/>
        </w:rPr>
        <w:t>
      005 - жайылым;
</w:t>
      </w:r>
      <w:r>
        <w:br/>
      </w:r>
      <w:r>
        <w:rPr>
          <w:rFonts w:ascii="Times New Roman"/>
          <w:b w:val="false"/>
          <w:i w:val="false"/>
          <w:color w:val="000000"/>
          <w:sz w:val="28"/>
        </w:rPr>
        <w:t>
      3) C бағанының жолдарында жер телімдерінің кадастрлық нөмірі көрсетіледі;
</w:t>
      </w:r>
      <w:r>
        <w:br/>
      </w:r>
      <w:r>
        <w:rPr>
          <w:rFonts w:ascii="Times New Roman"/>
          <w:b w:val="false"/>
          <w:i w:val="false"/>
          <w:color w:val="000000"/>
          <w:sz w:val="28"/>
        </w:rPr>
        <w:t>
      4) D бағанының жолдарында жер телімдерінің ауданы (га., қажет жағдайда шаршы метр) көрсетіледі;
</w:t>
      </w:r>
      <w:r>
        <w:br/>
      </w:r>
      <w:r>
        <w:rPr>
          <w:rFonts w:ascii="Times New Roman"/>
          <w:b w:val="false"/>
          <w:i w:val="false"/>
          <w:color w:val="000000"/>
          <w:sz w:val="28"/>
        </w:rPr>
        <w:t>
      5) E бағанының жолдарында тиісті бонитет балы көрсетіледі;
</w:t>
      </w:r>
      <w:r>
        <w:br/>
      </w:r>
      <w:r>
        <w:rPr>
          <w:rFonts w:ascii="Times New Roman"/>
          <w:b w:val="false"/>
          <w:i w:val="false"/>
          <w:color w:val="000000"/>
          <w:sz w:val="28"/>
        </w:rPr>
        <w:t>
      6) F бағанының жолдарында Салық кодексінің 329-бабына сәйкес жер салығының ставкасы көрсетіледі;
</w:t>
      </w:r>
      <w:r>
        <w:br/>
      </w:r>
      <w:r>
        <w:rPr>
          <w:rFonts w:ascii="Times New Roman"/>
          <w:b w:val="false"/>
          <w:i w:val="false"/>
          <w:color w:val="000000"/>
          <w:sz w:val="28"/>
        </w:rPr>
        <w:t>
      7) G бағанының 00001 жолында 931.07 нысаны бойынша қосымша парақтарының 00002 жолдары көрсеткіштерінің сомасы ретінде айқындалатын есептелген жер салығының жалпы сомасы көрсетіледі. Бұл ретте осы сома 931.07 нысаны бойынша қосымшаның бірінші парағында ғана көрсетіледі;
</w:t>
      </w:r>
      <w:r>
        <w:br/>
      </w:r>
      <w:r>
        <w:rPr>
          <w:rFonts w:ascii="Times New Roman"/>
          <w:b w:val="false"/>
          <w:i w:val="false"/>
          <w:color w:val="000000"/>
          <w:sz w:val="28"/>
        </w:rPr>
        <w:t>
      8) G бағанының 00002 жолында 931.07 нысаны бойынша қосымша парақтарының 00002 жолдары көрсеткіштерінің сомасы ретінде айқындалатын есептелген жер салығының жалпы жиынтық сомасы көрсетіледі. Бұл ретте осы сома 931.07 нысаны бойынша қосымшаның бірінші парағында ғана көрсетіледі;
</w:t>
      </w:r>
      <w:r>
        <w:br/>
      </w:r>
      <w:r>
        <w:rPr>
          <w:rFonts w:ascii="Times New Roman"/>
          <w:b w:val="false"/>
          <w:i w:val="false"/>
          <w:color w:val="000000"/>
          <w:sz w:val="28"/>
        </w:rPr>
        <w:t>
      9) G бағанының 00002 жолында жер телімдерінің тиісті санаттары бойынша есептелген жер салығының жиынтық сомасы көрсетіледі. Жер телімінің бір санаты бойынша бірнеше парақ толтырылған жағдайда, жер салығының сомасы 931.07 нысаны бойынша қосымшада жер телімінің тиісті санаты бойынша парақтардың бірінде ғана көрсетіледі.
</w:t>
      </w:r>
      <w:r>
        <w:br/>
      </w:r>
      <w:r>
        <w:rPr>
          <w:rFonts w:ascii="Times New Roman"/>
          <w:b w:val="false"/>
          <w:i w:val="false"/>
          <w:color w:val="000000"/>
          <w:sz w:val="28"/>
        </w:rPr>
        <w:t>
      31. 931.07-нысан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931.08-нысан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заңды тұлғаның толық атауы көрсетіледі;
</w:t>
      </w:r>
      <w:r>
        <w:br/>
      </w:r>
      <w:r>
        <w:rPr>
          <w:rFonts w:ascii="Times New Roman"/>
          <w:b w:val="false"/>
          <w:i w:val="false"/>
          <w:color w:val="000000"/>
          <w:sz w:val="28"/>
        </w:rPr>
        <w:t>
      33. "Мүлік салығы бойынша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негізгі құралдар мен материалдық емес активтер тізімі көрсетіледі;
</w:t>
      </w:r>
      <w:r>
        <w:br/>
      </w:r>
      <w:r>
        <w:rPr>
          <w:rFonts w:ascii="Times New Roman"/>
          <w:b w:val="false"/>
          <w:i w:val="false"/>
          <w:color w:val="000000"/>
          <w:sz w:val="28"/>
        </w:rPr>
        <w:t>
      3) C бағанының жолдарында негізгі құралдар мен материалдық емес активтердің жыл басындағы қалдық құны көрсетіледі;
</w:t>
      </w:r>
      <w:r>
        <w:br/>
      </w:r>
      <w:r>
        <w:rPr>
          <w:rFonts w:ascii="Times New Roman"/>
          <w:b w:val="false"/>
          <w:i w:val="false"/>
          <w:color w:val="000000"/>
          <w:sz w:val="28"/>
        </w:rPr>
        <w:t>
      4) D бағанының жолдарында Салық кодексінің 
</w:t>
      </w:r>
      <w:r>
        <w:rPr>
          <w:rFonts w:ascii="Times New Roman"/>
          <w:b w:val="false"/>
          <w:i w:val="false"/>
          <w:color w:val="000000"/>
          <w:sz w:val="28"/>
        </w:rPr>
        <w:t xml:space="preserve"> 355-бабына </w:t>
      </w:r>
      <w:r>
        <w:rPr>
          <w:rFonts w:ascii="Times New Roman"/>
          <w:b w:val="false"/>
          <w:i w:val="false"/>
          <w:color w:val="000000"/>
          <w:sz w:val="28"/>
        </w:rPr>
        <w:t>
 сәйкес мүлік салығының ставкасы көрсетіледі;
</w:t>
      </w:r>
      <w:r>
        <w:br/>
      </w:r>
      <w:r>
        <w:rPr>
          <w:rFonts w:ascii="Times New Roman"/>
          <w:b w:val="false"/>
          <w:i w:val="false"/>
          <w:color w:val="000000"/>
          <w:sz w:val="28"/>
        </w:rPr>
        <w:t>
      5) Е бағанының жолдарында С және D бағандарының тиісті жолдарының көрсеткіштерін көбейтумен анықтайтын мүлік салығын есептеу сомасы көрсетіледі;
</w:t>
      </w:r>
      <w:r>
        <w:br/>
      </w:r>
      <w:r>
        <w:rPr>
          <w:rFonts w:ascii="Times New Roman"/>
          <w:b w:val="false"/>
          <w:i w:val="false"/>
          <w:color w:val="000000"/>
          <w:sz w:val="28"/>
        </w:rPr>
        <w:t>
      6) Е бағанының 0001 жолдарында есептелген мүлік салығының жалпы жиынтық сомасы көрсетіледі.
</w:t>
      </w:r>
      <w:r>
        <w:br/>
      </w:r>
      <w:r>
        <w:rPr>
          <w:rFonts w:ascii="Times New Roman"/>
          <w:b w:val="false"/>
          <w:i w:val="false"/>
          <w:color w:val="000000"/>
          <w:sz w:val="28"/>
        </w:rPr>
        <w:t>
      34. 931.08-нысан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931.09-нысан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көрсеткіш есебі жүргізілген тиісті валюта коды көрсетіледі;
</w:t>
      </w:r>
      <w:r>
        <w:br/>
      </w:r>
      <w:r>
        <w:rPr>
          <w:rFonts w:ascii="Times New Roman"/>
          <w:b w:val="false"/>
          <w:i w:val="false"/>
          <w:color w:val="000000"/>
          <w:sz w:val="28"/>
        </w:rPr>
        <w:t>
      4) 4-жолда 931.09-нысан бойынша қосымша парақтардың жалпы саны көрсетіледі;
</w:t>
      </w:r>
      <w:r>
        <w:br/>
      </w:r>
      <w:r>
        <w:rPr>
          <w:rFonts w:ascii="Times New Roman"/>
          <w:b w:val="false"/>
          <w:i w:val="false"/>
          <w:color w:val="000000"/>
          <w:sz w:val="28"/>
        </w:rPr>
        <w:t>
      5) 5-жолда көлік құралының тиісті түріне белгі қойылады.
</w:t>
      </w:r>
      <w:r>
        <w:br/>
      </w:r>
      <w:r>
        <w:rPr>
          <w:rFonts w:ascii="Times New Roman"/>
          <w:b w:val="false"/>
          <w:i w:val="false"/>
          <w:color w:val="000000"/>
          <w:sz w:val="28"/>
        </w:rPr>
        <w:t>
      36. "Көлік құралдарына салынатын салықты есептеу бойынша мәліметтер" бөлімінде:
</w:t>
      </w:r>
      <w:r>
        <w:br/>
      </w:r>
      <w:r>
        <w:rPr>
          <w:rFonts w:ascii="Times New Roman"/>
          <w:b w:val="false"/>
          <w:i w:val="false"/>
          <w:color w:val="000000"/>
          <w:sz w:val="28"/>
        </w:rPr>
        <w:t>
      1) 931.09.001 жолда көлік құралының түрі, моделі және маркасы көрсетіледі;
</w:t>
      </w:r>
      <w:r>
        <w:br/>
      </w:r>
      <w:r>
        <w:rPr>
          <w:rFonts w:ascii="Times New Roman"/>
          <w:b w:val="false"/>
          <w:i w:val="false"/>
          <w:color w:val="000000"/>
          <w:sz w:val="28"/>
        </w:rPr>
        <w:t>
      2) 931.09.002 жолда көлік құралының шыққан жылы көрсетіледі;
</w:t>
      </w:r>
      <w:r>
        <w:br/>
      </w:r>
      <w:r>
        <w:rPr>
          <w:rFonts w:ascii="Times New Roman"/>
          <w:b w:val="false"/>
          <w:i w:val="false"/>
          <w:color w:val="000000"/>
          <w:sz w:val="28"/>
        </w:rPr>
        <w:t>
      3) 931.09.003 жолда маркасы (моделі, түрі) көрсетілетін және шыққан жылы көрсетілетін көлік құралдарының саны көрсетіледі;
</w:t>
      </w:r>
      <w:r>
        <w:br/>
      </w:r>
      <w:r>
        <w:rPr>
          <w:rFonts w:ascii="Times New Roman"/>
          <w:b w:val="false"/>
          <w:i w:val="false"/>
          <w:color w:val="000000"/>
          <w:sz w:val="28"/>
        </w:rPr>
        <w:t>
      4) 931.09.004. жолдарында көлік құралдарына салық салу объектілері көрсетіледі;
</w:t>
      </w:r>
      <w:r>
        <w:br/>
      </w:r>
      <w:r>
        <w:rPr>
          <w:rFonts w:ascii="Times New Roman"/>
          <w:b w:val="false"/>
          <w:i w:val="false"/>
          <w:color w:val="000000"/>
          <w:sz w:val="28"/>
        </w:rPr>
        <w:t>
      931.09.004А жолында автомобильдің жүк көтергіштігі (жүк автомобильдері бойынша 931.09 нысанына қосымша толтырғанда) көрсетіледі;
</w:t>
      </w:r>
      <w:r>
        <w:br/>
      </w:r>
      <w:r>
        <w:rPr>
          <w:rFonts w:ascii="Times New Roman"/>
          <w:b w:val="false"/>
          <w:i w:val="false"/>
          <w:color w:val="000000"/>
          <w:sz w:val="28"/>
        </w:rPr>
        <w:t>
      931.09.004В жолында автомобиль қозғалтқышының көлемі (жеңіл автомобильдер бойынша 931.09 нысанына қосымша толтырғанда) көрсетіледі;
</w:t>
      </w:r>
      <w:r>
        <w:br/>
      </w:r>
      <w:r>
        <w:rPr>
          <w:rFonts w:ascii="Times New Roman"/>
          <w:b w:val="false"/>
          <w:i w:val="false"/>
          <w:color w:val="000000"/>
          <w:sz w:val="28"/>
        </w:rPr>
        <w:t>
      931.09.004С жолында отырғызу орындарының саны (автобустар бойынша 931.09 нысанына қосымша толтырғанда) көрсетіледі;
</w:t>
      </w:r>
      <w:r>
        <w:br/>
      </w:r>
      <w:r>
        <w:rPr>
          <w:rFonts w:ascii="Times New Roman"/>
          <w:b w:val="false"/>
          <w:i w:val="false"/>
          <w:color w:val="000000"/>
          <w:sz w:val="28"/>
        </w:rPr>
        <w:t>
      931.09.004D жолында қозғалтқыштың ат күшімен өлшенетін қуаты (катерлер, кемелер, жетектер, баржалар мен яхталар бойынша 931.09 нысанына қосымша толтырғанда) көрсетіледі;
</w:t>
      </w:r>
      <w:r>
        <w:br/>
      </w:r>
      <w:r>
        <w:rPr>
          <w:rFonts w:ascii="Times New Roman"/>
          <w:b w:val="false"/>
          <w:i w:val="false"/>
          <w:color w:val="000000"/>
          <w:sz w:val="28"/>
        </w:rPr>
        <w:t>
      931.09.004Е жолында қозғалтқыштың киловаттпен өлшенетін қуаты (ұшу аппараттары 931.09 нысанына қосымша толтырғанда) көрсетіледі;
</w:t>
      </w:r>
      <w:r>
        <w:br/>
      </w:r>
      <w:r>
        <w:rPr>
          <w:rFonts w:ascii="Times New Roman"/>
          <w:b w:val="false"/>
          <w:i w:val="false"/>
          <w:color w:val="000000"/>
          <w:sz w:val="28"/>
        </w:rPr>
        <w:t>
      5) 931.09.005 жолда Салық кодексінің 
</w:t>
      </w:r>
      <w:r>
        <w:rPr>
          <w:rFonts w:ascii="Times New Roman"/>
          <w:b w:val="false"/>
          <w:i w:val="false"/>
          <w:color w:val="000000"/>
          <w:sz w:val="28"/>
        </w:rPr>
        <w:t xml:space="preserve"> 347-бабының </w:t>
      </w:r>
      <w:r>
        <w:rPr>
          <w:rFonts w:ascii="Times New Roman"/>
          <w:b w:val="false"/>
          <w:i w:val="false"/>
          <w:color w:val="000000"/>
          <w:sz w:val="28"/>
        </w:rPr>
        <w:t>
 2-тармағына сәйкес жеңіл автомобильдерде қозғалтқыштың артық көлемі көрсетіледі.
</w:t>
      </w:r>
      <w:r>
        <w:br/>
      </w:r>
      <w:r>
        <w:rPr>
          <w:rFonts w:ascii="Times New Roman"/>
          <w:b w:val="false"/>
          <w:i w:val="false"/>
          <w:color w:val="000000"/>
          <w:sz w:val="28"/>
        </w:rPr>
        <w:t>
      37. "Көлік құралдарына салынатын салық" бөлімінде:
</w:t>
      </w:r>
      <w:r>
        <w:br/>
      </w:r>
      <w:r>
        <w:rPr>
          <w:rFonts w:ascii="Times New Roman"/>
          <w:b w:val="false"/>
          <w:i w:val="false"/>
          <w:color w:val="000000"/>
          <w:sz w:val="28"/>
        </w:rPr>
        <w:t>
      1) 931.09.006 жолда салық кезеңінің ішінде көлік құралдарына меншік құқығын жүзеге асырудың нақты кезеңі (айлар саны) көрсетіледі;
</w:t>
      </w:r>
      <w:r>
        <w:br/>
      </w:r>
      <w:r>
        <w:rPr>
          <w:rFonts w:ascii="Times New Roman"/>
          <w:b w:val="false"/>
          <w:i w:val="false"/>
          <w:color w:val="000000"/>
          <w:sz w:val="28"/>
        </w:rPr>
        <w:t>
      2) 931.09.007 жолда Салық кодексінің 
</w:t>
      </w:r>
      <w:r>
        <w:rPr>
          <w:rFonts w:ascii="Times New Roman"/>
          <w:b w:val="false"/>
          <w:i w:val="false"/>
          <w:color w:val="000000"/>
          <w:sz w:val="28"/>
        </w:rPr>
        <w:t xml:space="preserve"> 347-бабының </w:t>
      </w:r>
      <w:r>
        <w:rPr>
          <w:rFonts w:ascii="Times New Roman"/>
          <w:b w:val="false"/>
          <w:i w:val="false"/>
          <w:color w:val="000000"/>
          <w:sz w:val="28"/>
        </w:rPr>
        <w:t>
 1-тармағына сәйкес көлік салығының ставкасы көрсетіледі;
</w:t>
      </w:r>
      <w:r>
        <w:br/>
      </w:r>
      <w:r>
        <w:rPr>
          <w:rFonts w:ascii="Times New Roman"/>
          <w:b w:val="false"/>
          <w:i w:val="false"/>
          <w:color w:val="000000"/>
          <w:sz w:val="28"/>
        </w:rPr>
        <w:t>
      3) 931.09.008 жолда жеңіл автомобильдер бойынша 931.09.007 + 931.09.005 х 7 ретінде, басқа көлік құралдары мен ұшу аппараттары үшін 931.09.007 жолында көрсетілген сома ретінде айқындалатын салық сомасы көрсетіледі;
</w:t>
      </w:r>
      <w:r>
        <w:br/>
      </w:r>
      <w:r>
        <w:rPr>
          <w:rFonts w:ascii="Times New Roman"/>
          <w:b w:val="false"/>
          <w:i w:val="false"/>
          <w:color w:val="000000"/>
          <w:sz w:val="28"/>
        </w:rPr>
        <w:t>
      4) 931.09.009 жолда Салық кодексінің 347-бабының 3, 4, 5, 7 тармақтарында белгіленген тиісті түзету коэффициенті көрсетіледі;
</w:t>
      </w:r>
      <w:r>
        <w:br/>
      </w:r>
      <w:r>
        <w:rPr>
          <w:rFonts w:ascii="Times New Roman"/>
          <w:b w:val="false"/>
          <w:i w:val="false"/>
          <w:color w:val="000000"/>
          <w:sz w:val="28"/>
        </w:rPr>
        <w:t>
      5) 931.09.010 жолда 931.09.008 және 931.09.009 жолдарының көрсеткіштерін көбейту бойынша айқындалатын есепті салық кезеңі үшін салық сомасы, түзету коэффициентін ескере отырып, көрсетіледі;
</w:t>
      </w:r>
      <w:r>
        <w:br/>
      </w:r>
      <w:r>
        <w:rPr>
          <w:rFonts w:ascii="Times New Roman"/>
          <w:b w:val="false"/>
          <w:i w:val="false"/>
          <w:color w:val="000000"/>
          <w:sz w:val="28"/>
        </w:rPr>
        <w:t>
      6) 931.09.011 жолда (931.09.010/12 х 931.09.006) формуласы бойынша айқындалатын нақты иелену кезеңі үшін салық сомасы көрсетіледі. Егер нақты иелену уақыты 12 айды құраса, 931.09.010 жолында көрсетілген сома 931.09.011 жолына көшіріледі;
</w:t>
      </w:r>
      <w:r>
        <w:br/>
      </w:r>
      <w:r>
        <w:rPr>
          <w:rFonts w:ascii="Times New Roman"/>
          <w:b w:val="false"/>
          <w:i w:val="false"/>
          <w:color w:val="000000"/>
          <w:sz w:val="28"/>
        </w:rPr>
        <w:t>
      7) 931.09.012 жолында 931.09. және 931.09.011 жолдарының көрсеткіштерінің туындысы бойынша айқындалатын көлік құралдарының санын ескере отырып, көрсетіледі.
</w:t>
      </w:r>
      <w:r>
        <w:br/>
      </w:r>
      <w:r>
        <w:rPr>
          <w:rFonts w:ascii="Times New Roman"/>
          <w:b w:val="false"/>
          <w:i w:val="false"/>
          <w:color w:val="000000"/>
          <w:sz w:val="28"/>
        </w:rPr>
        <w:t>
      38. 931.09-нысан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931.10-нысан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40. "Әлеуметтік салық" бөлімінде:
</w:t>
      </w:r>
      <w:r>
        <w:br/>
      </w:r>
      <w:r>
        <w:rPr>
          <w:rFonts w:ascii="Times New Roman"/>
          <w:b w:val="false"/>
          <w:i w:val="false"/>
          <w:color w:val="000000"/>
          <w:sz w:val="28"/>
        </w:rPr>
        <w:t>
      1) A бағанының жолдарында әкімшілік-басқару, инженерлік-техникалық қызметкер жұмысын атқаратын шет елдік мамандар бойынша мәліметтер толтырылады;
</w:t>
      </w:r>
      <w:r>
        <w:br/>
      </w:r>
      <w:r>
        <w:rPr>
          <w:rFonts w:ascii="Times New Roman"/>
          <w:b w:val="false"/>
          <w:i w:val="false"/>
          <w:color w:val="000000"/>
          <w:sz w:val="28"/>
        </w:rPr>
        <w:t>
      931.10.001А жолында өткен жылғы 1 жұмысшының орташа еңбекақысы көрсетіледі;
</w:t>
      </w:r>
      <w:r>
        <w:br/>
      </w:r>
      <w:r>
        <w:rPr>
          <w:rFonts w:ascii="Times New Roman"/>
          <w:b w:val="false"/>
          <w:i w:val="false"/>
          <w:color w:val="000000"/>
          <w:sz w:val="28"/>
        </w:rPr>
        <w:t>
      931.10.002А жолында 1 жұмысшының әлеуметтік салық салынбайтын кірісі көрсетіледі;
</w:t>
      </w:r>
      <w:r>
        <w:br/>
      </w:r>
      <w:r>
        <w:rPr>
          <w:rFonts w:ascii="Times New Roman"/>
          <w:b w:val="false"/>
          <w:i w:val="false"/>
          <w:color w:val="000000"/>
          <w:sz w:val="28"/>
        </w:rPr>
        <w:t>
      931.10.003А жолында 931.10.001А және 931.10.002А жолдарының айырмасы түрінде айқындалатын 1 жұмысшыға әлеуметтік салық сомасы көрсетіледі;
</w:t>
      </w:r>
      <w:r>
        <w:br/>
      </w:r>
      <w:r>
        <w:rPr>
          <w:rFonts w:ascii="Times New Roman"/>
          <w:b w:val="false"/>
          <w:i w:val="false"/>
          <w:color w:val="000000"/>
          <w:sz w:val="28"/>
        </w:rPr>
        <w:t>
      931.10.004А жолында Салық кодексінің 
</w:t>
      </w:r>
      <w:r>
        <w:rPr>
          <w:rFonts w:ascii="Times New Roman"/>
          <w:b w:val="false"/>
          <w:i w:val="false"/>
          <w:color w:val="000000"/>
          <w:sz w:val="28"/>
        </w:rPr>
        <w:t xml:space="preserve"> 317-бабына </w:t>
      </w:r>
      <w:r>
        <w:rPr>
          <w:rFonts w:ascii="Times New Roman"/>
          <w:b w:val="false"/>
          <w:i w:val="false"/>
          <w:color w:val="000000"/>
          <w:sz w:val="28"/>
        </w:rPr>
        <w:t>
 сәйкес есептелген 1 жұмысшыға әлеуметтік салық сомасы көрсетіледі;
</w:t>
      </w:r>
      <w:r>
        <w:br/>
      </w:r>
      <w:r>
        <w:rPr>
          <w:rFonts w:ascii="Times New Roman"/>
          <w:b w:val="false"/>
          <w:i w:val="false"/>
          <w:color w:val="000000"/>
          <w:sz w:val="28"/>
        </w:rPr>
        <w:t>
      931.10.005А жолында ағымдағы жылға мәлімделген жұмысшылардың саны көрсетіледі;
</w:t>
      </w:r>
      <w:r>
        <w:br/>
      </w:r>
      <w:r>
        <w:rPr>
          <w:rFonts w:ascii="Times New Roman"/>
          <w:b w:val="false"/>
          <w:i w:val="false"/>
          <w:color w:val="000000"/>
          <w:sz w:val="28"/>
        </w:rPr>
        <w:t>
      931.10.006А жолында 931.10.004А және 931.10.005А жолдарының туындысы бойынша айқындалатын әлеуметтік салықтың сомасы  көрсетіледі;
</w:t>
      </w:r>
      <w:r>
        <w:br/>
      </w:r>
      <w:r>
        <w:rPr>
          <w:rFonts w:ascii="Times New Roman"/>
          <w:b w:val="false"/>
          <w:i w:val="false"/>
          <w:color w:val="000000"/>
          <w:sz w:val="28"/>
        </w:rPr>
        <w:t>
      Өзгертілген есепті табыс еткен кезде әлеуметтік салықтың нақты есептелген сомасы көрсетілген 931.10.006А жолы ғана көрсетіледі;
</w:t>
      </w:r>
      <w:r>
        <w:br/>
      </w:r>
      <w:r>
        <w:rPr>
          <w:rFonts w:ascii="Times New Roman"/>
          <w:b w:val="false"/>
          <w:i w:val="false"/>
          <w:color w:val="000000"/>
          <w:sz w:val="28"/>
        </w:rPr>
        <w:t>
      2) В бағанының жолдарында әкімшілік-басқару, инженерлік-техникалық қызметкер жұмысын атқаратын шет елдік мамандардан басқа барлық жұмыс істеушілер бойынша көрсеткіштер толтырылады;
</w:t>
      </w:r>
      <w:r>
        <w:br/>
      </w:r>
      <w:r>
        <w:rPr>
          <w:rFonts w:ascii="Times New Roman"/>
          <w:b w:val="false"/>
          <w:i w:val="false"/>
          <w:color w:val="000000"/>
          <w:sz w:val="28"/>
        </w:rPr>
        <w:t>
      931.10.001В жолында өткен жыл үшін 1 жұмысшының орташа еңбекақысы көрсетіледі;
</w:t>
      </w:r>
      <w:r>
        <w:br/>
      </w:r>
      <w:r>
        <w:rPr>
          <w:rFonts w:ascii="Times New Roman"/>
          <w:b w:val="false"/>
          <w:i w:val="false"/>
          <w:color w:val="000000"/>
          <w:sz w:val="28"/>
        </w:rPr>
        <w:t>
      931.10.002В жолында 1 жұмысшының әлеуметтік салық салынбайтын кірісі көрсетіледі;
</w:t>
      </w:r>
      <w:r>
        <w:br/>
      </w:r>
      <w:r>
        <w:rPr>
          <w:rFonts w:ascii="Times New Roman"/>
          <w:b w:val="false"/>
          <w:i w:val="false"/>
          <w:color w:val="000000"/>
          <w:sz w:val="28"/>
        </w:rPr>
        <w:t>
      931.10.003В жолында 931.10.001В және 931.10.002В жолдары көрсеткіштерінің айырмасы ретінде айқындалатын, 1 жұмысшының әлеуметтік салық салынатын кірісі көрсетіледі;
</w:t>
      </w:r>
      <w:r>
        <w:br/>
      </w:r>
      <w:r>
        <w:rPr>
          <w:rFonts w:ascii="Times New Roman"/>
          <w:b w:val="false"/>
          <w:i w:val="false"/>
          <w:color w:val="000000"/>
          <w:sz w:val="28"/>
        </w:rPr>
        <w:t>
      931.10.004В жолында Салық кодексінің 317-бабына сәйкес есептелген 1 жұмысшыға әлеуметтік салық сомасы көрсетіледі;
</w:t>
      </w:r>
      <w:r>
        <w:br/>
      </w:r>
      <w:r>
        <w:rPr>
          <w:rFonts w:ascii="Times New Roman"/>
          <w:b w:val="false"/>
          <w:i w:val="false"/>
          <w:color w:val="000000"/>
          <w:sz w:val="28"/>
        </w:rPr>
        <w:t>
      931.10.005В жолында ағымдағы жылға мәлімделген жұмысшылардың саны көрсетіледі;
</w:t>
      </w:r>
      <w:r>
        <w:br/>
      </w:r>
      <w:r>
        <w:rPr>
          <w:rFonts w:ascii="Times New Roman"/>
          <w:b w:val="false"/>
          <w:i w:val="false"/>
          <w:color w:val="000000"/>
          <w:sz w:val="28"/>
        </w:rPr>
        <w:t>
      931.10.006В жолында Салық кодексінің 
</w:t>
      </w:r>
      <w:r>
        <w:rPr>
          <w:rFonts w:ascii="Times New Roman"/>
          <w:b w:val="false"/>
          <w:i w:val="false"/>
          <w:color w:val="000000"/>
          <w:sz w:val="28"/>
        </w:rPr>
        <w:t xml:space="preserve"> 317-бабына </w:t>
      </w:r>
      <w:r>
        <w:rPr>
          <w:rFonts w:ascii="Times New Roman"/>
          <w:b w:val="false"/>
          <w:i w:val="false"/>
          <w:color w:val="000000"/>
          <w:sz w:val="28"/>
        </w:rPr>
        <w:t>
 сәйкес әлеуметтік салықтың ставкасы көрсетіледі;
</w:t>
      </w:r>
      <w:r>
        <w:br/>
      </w:r>
      <w:r>
        <w:rPr>
          <w:rFonts w:ascii="Times New Roman"/>
          <w:b w:val="false"/>
          <w:i w:val="false"/>
          <w:color w:val="000000"/>
          <w:sz w:val="28"/>
        </w:rPr>
        <w:t>
      931.10.007В жолында 931.10.004В және 931.10.005В жолдарының туындысымен айқындалатын әлеуметтік салықтың сомасы көрсетіледі; 
</w:t>
      </w:r>
      <w:r>
        <w:br/>
      </w:r>
      <w:r>
        <w:rPr>
          <w:rFonts w:ascii="Times New Roman"/>
          <w:b w:val="false"/>
          <w:i w:val="false"/>
          <w:color w:val="000000"/>
          <w:sz w:val="28"/>
        </w:rPr>
        <w:t>
      Өзгертілген есепті табыс еткен кезде әлеуметтік салықтың нақты есептелген сомасы көрсетілген 931.10.006В жолы ғана көрсетіледі;
</w:t>
      </w:r>
      <w:r>
        <w:br/>
      </w:r>
      <w:r>
        <w:rPr>
          <w:rFonts w:ascii="Times New Roman"/>
          <w:b w:val="false"/>
          <w:i w:val="false"/>
          <w:color w:val="000000"/>
          <w:sz w:val="28"/>
        </w:rPr>
        <w:t>
      3) С бағанының жолдарында әкімшілік-басқару, инженерлік-техникалық қызметкер жұмысын атқаратын шет елдік мамандарды қоса, барлық жұмыс істеушілер бойынша көрсеткіштер толтырылады;
</w:t>
      </w:r>
      <w:r>
        <w:br/>
      </w:r>
      <w:r>
        <w:rPr>
          <w:rFonts w:ascii="Times New Roman"/>
          <w:b w:val="false"/>
          <w:i w:val="false"/>
          <w:color w:val="000000"/>
          <w:sz w:val="28"/>
        </w:rPr>
        <w:t>
      931.10.001С жолында 931.10.001А және 931.10.001В жолдарының көрсеткіштері түрінде айқындалатын өткен жыл үшін 1 жұмысшының орташа еңбекақысы көрсетіледі;
</w:t>
      </w:r>
      <w:r>
        <w:br/>
      </w:r>
      <w:r>
        <w:rPr>
          <w:rFonts w:ascii="Times New Roman"/>
          <w:b w:val="false"/>
          <w:i w:val="false"/>
          <w:color w:val="000000"/>
          <w:sz w:val="28"/>
        </w:rPr>
        <w:t>
      931.10.003С жолында 931.10.001А мен 931.10.001В жолдарының көрсеткіштері түрінде айқындалатын 1 жұмысшының әлеуметтік салық салынатын кірісі көрсетіледі;
</w:t>
      </w:r>
      <w:r>
        <w:br/>
      </w:r>
      <w:r>
        <w:rPr>
          <w:rFonts w:ascii="Times New Roman"/>
          <w:b w:val="false"/>
          <w:i w:val="false"/>
          <w:color w:val="000000"/>
          <w:sz w:val="28"/>
        </w:rPr>
        <w:t>
      931.10.004С жолында 931.10.004А және 931.10.004В жолдарының көрсеткіштерінің сомасы түрінде айқындалатын Салық кодексінің 
</w:t>
      </w:r>
      <w:r>
        <w:rPr>
          <w:rFonts w:ascii="Times New Roman"/>
          <w:b w:val="false"/>
          <w:i w:val="false"/>
          <w:color w:val="000000"/>
          <w:sz w:val="28"/>
        </w:rPr>
        <w:t xml:space="preserve"> 317-бабына </w:t>
      </w:r>
      <w:r>
        <w:rPr>
          <w:rFonts w:ascii="Times New Roman"/>
          <w:b w:val="false"/>
          <w:i w:val="false"/>
          <w:color w:val="000000"/>
          <w:sz w:val="28"/>
        </w:rPr>
        <w:t>
 сәйкес есептелген 1 жұмысшыға әлеуметтік салық сомасы көрсетіледі;
</w:t>
      </w:r>
      <w:r>
        <w:br/>
      </w:r>
      <w:r>
        <w:rPr>
          <w:rFonts w:ascii="Times New Roman"/>
          <w:b w:val="false"/>
          <w:i w:val="false"/>
          <w:color w:val="000000"/>
          <w:sz w:val="28"/>
        </w:rPr>
        <w:t>
      931.10.005С жолында 931.10.005А және 931.10.005В жолдары көрсеткіштерінің сомасы түрінде айқындалатын, ағымдағы жылға жұмысшылардың мәлімделген саны көрсетіледі;
</w:t>
      </w:r>
      <w:r>
        <w:br/>
      </w:r>
      <w:r>
        <w:rPr>
          <w:rFonts w:ascii="Times New Roman"/>
          <w:b w:val="false"/>
          <w:i w:val="false"/>
          <w:color w:val="000000"/>
          <w:sz w:val="28"/>
        </w:rPr>
        <w:t>
      Өзгертілген есепті табыс еткен кезде 931.10.006С жолы ғана толтырылады.
</w:t>
      </w:r>
      <w:r>
        <w:br/>
      </w:r>
      <w:r>
        <w:rPr>
          <w:rFonts w:ascii="Times New Roman"/>
          <w:b w:val="false"/>
          <w:i w:val="false"/>
          <w:color w:val="000000"/>
          <w:sz w:val="28"/>
        </w:rPr>
        <w:t>
      931.10.007 жолында 201.00 нысан бойынша 201.00.010D жолынан көшірілген Мемлекеттік әлеуметтік сақтандыру қорына әлеуметтік аударымдардың сомасы көрсетіледі;
</w:t>
      </w:r>
      <w:r>
        <w:br/>
      </w:r>
      <w:r>
        <w:rPr>
          <w:rFonts w:ascii="Times New Roman"/>
          <w:b w:val="false"/>
          <w:i w:val="false"/>
          <w:color w:val="000000"/>
          <w:sz w:val="28"/>
        </w:rPr>
        <w:t>
      931.10.008С жолында 931.10.006С - 931.10.007С формуласы бойынша айқындалатын төленетін әлеуметтік салық көрсетіледі.
</w:t>
      </w:r>
      <w:r>
        <w:br/>
      </w:r>
      <w:r>
        <w:rPr>
          <w:rFonts w:ascii="Times New Roman"/>
          <w:b w:val="false"/>
          <w:i w:val="false"/>
          <w:color w:val="000000"/>
          <w:sz w:val="28"/>
        </w:rPr>
        <w:t>
      41. 931.10-нысан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931.11-нысан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43. "Мерзім бойынша патент құнын үлестіру" бөлімінде:
</w:t>
      </w:r>
      <w:r>
        <w:br/>
      </w:r>
      <w:r>
        <w:rPr>
          <w:rFonts w:ascii="Times New Roman"/>
          <w:b w:val="false"/>
          <w:i w:val="false"/>
          <w:color w:val="000000"/>
          <w:sz w:val="28"/>
        </w:rPr>
        <w:t>
      1) 931.11.001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төлем мерзімдері бойынша бөлініп төленуге жататын ҚҚС сомалары көрсетіледі;
</w:t>
      </w:r>
      <w:r>
        <w:br/>
      </w:r>
      <w:r>
        <w:rPr>
          <w:rFonts w:ascii="Times New Roman"/>
          <w:b w:val="false"/>
          <w:i w:val="false"/>
          <w:color w:val="000000"/>
          <w:sz w:val="28"/>
        </w:rPr>
        <w:t>
      931.11.001А жолында 931.00 нысаны бойынша Есептің 931.00.020 жолының 1/6 бөлігі мөлшерінде 20 мамырдан кешіктірмей төлеуге жататын ҚҚС сомасы көрсетіледі;
</w:t>
      </w:r>
      <w:r>
        <w:br/>
      </w:r>
      <w:r>
        <w:rPr>
          <w:rFonts w:ascii="Times New Roman"/>
          <w:b w:val="false"/>
          <w:i w:val="false"/>
          <w:color w:val="000000"/>
          <w:sz w:val="28"/>
        </w:rPr>
        <w:t>
      931.11.001В жолында 931.00 нысаны бойынша Есептің 931.00.020 жолының 1/2 бөлігі мөлшерінде 20 қазаннан кешіктірмей төлеуге жататын ҚҚС сомасы көрсетіледі;
</w:t>
      </w:r>
      <w:r>
        <w:br/>
      </w:r>
      <w:r>
        <w:rPr>
          <w:rFonts w:ascii="Times New Roman"/>
          <w:b w:val="false"/>
          <w:i w:val="false"/>
          <w:color w:val="000000"/>
          <w:sz w:val="28"/>
        </w:rPr>
        <w:t>
      931.11.001С жолында келесі салық кезеңінің 20 наурызынан кешіктірмей төлеуге және (931.00 - 931.11.001А - 931.11.001В нысаны бойынша Есептің 931.00.020 жолы) формуласымен айқындалатын ҚҚС сомасы көрсетіледі;
</w:t>
      </w:r>
      <w:r>
        <w:br/>
      </w:r>
      <w:r>
        <w:rPr>
          <w:rFonts w:ascii="Times New Roman"/>
          <w:b w:val="false"/>
          <w:i w:val="false"/>
          <w:color w:val="000000"/>
          <w:sz w:val="28"/>
        </w:rPr>
        <w:t>
      2) 931.11.002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төлем мерзімдері бойынша бөле отырып, соның ішінде 80 проценттік жеңілдікті ескере отырып бюджет жіктемесінің тиісті кодтарына бөле отырып төленуге жататын жер салығының сомалары көрсетіледі.
</w:t>
      </w:r>
      <w:r>
        <w:br/>
      </w:r>
      <w:r>
        <w:rPr>
          <w:rFonts w:ascii="Times New Roman"/>
          <w:b w:val="false"/>
          <w:i w:val="false"/>
          <w:color w:val="000000"/>
          <w:sz w:val="28"/>
        </w:rPr>
        <w:t>
      931.11.002А жолында 931.00 нысаны бойынша Есептің 931.00.021 жолының 1/6 бөлігі мөлшерінде 20 мамырдан кешіктірмей төлеуге жататын жер салығының сомасы көрсетіледі;
</w:t>
      </w:r>
      <w:r>
        <w:br/>
      </w:r>
      <w:r>
        <w:rPr>
          <w:rFonts w:ascii="Times New Roman"/>
          <w:b w:val="false"/>
          <w:i w:val="false"/>
          <w:color w:val="000000"/>
          <w:sz w:val="28"/>
        </w:rPr>
        <w:t>
      931.11.002В жолында 931.00 нысаны бойынша Есептің 931.00.021 жолының 1/2 бөлігі мөлшерінде 20 қазаннан кешіктірмей төлеуге жататын жер салығының сомасы көрсетіледі;
</w:t>
      </w:r>
      <w:r>
        <w:br/>
      </w:r>
      <w:r>
        <w:rPr>
          <w:rFonts w:ascii="Times New Roman"/>
          <w:b w:val="false"/>
          <w:i w:val="false"/>
          <w:color w:val="000000"/>
          <w:sz w:val="28"/>
        </w:rPr>
        <w:t>
      931.11.002С жолында келесі салық кезеңінің 20 наурызынан кешіктірмей төлеуге және (931.00 - 931.11.002А - 931.11.002В нысаны бойынша Есептің 931.00.021 жолы) формуласымен айқындалатын жер салығының сомасы көрсетіледі;
</w:t>
      </w:r>
      <w:r>
        <w:br/>
      </w:r>
      <w:r>
        <w:rPr>
          <w:rFonts w:ascii="Times New Roman"/>
          <w:b w:val="false"/>
          <w:i w:val="false"/>
          <w:color w:val="000000"/>
          <w:sz w:val="28"/>
        </w:rPr>
        <w:t>
      Бюджет жіктемесінің тиісті кодтарына бөлуге (931.07 нысаны бойынша қосымшаның 00002 жиынтық жолының көрсеткіші (жер телімінің әр санаты бойынша) х 0,2) формуласы бойынша айқындалатын  жер салығының сомасы жатады.
</w:t>
      </w:r>
      <w:r>
        <w:br/>
      </w:r>
      <w:r>
        <w:rPr>
          <w:rFonts w:ascii="Times New Roman"/>
          <w:b w:val="false"/>
          <w:i w:val="false"/>
          <w:color w:val="000000"/>
          <w:sz w:val="28"/>
        </w:rPr>
        <w:t>
      "БЖК 104303" жолы 931.07 нысаны бойынша қосымшаның 4D жолында белгі бар болған жағдайда толтырылады;
</w:t>
      </w:r>
      <w:r>
        <w:br/>
      </w:r>
      <w:r>
        <w:rPr>
          <w:rFonts w:ascii="Times New Roman"/>
          <w:b w:val="false"/>
          <w:i w:val="false"/>
          <w:color w:val="000000"/>
          <w:sz w:val="28"/>
        </w:rPr>
        <w:t>
      "БЖК 104304" жолы 931.07 нысаны бойынша қосымшаның 4А жолында белгі бар болған жағдайда толтырылады;
</w:t>
      </w:r>
      <w:r>
        <w:br/>
      </w:r>
      <w:r>
        <w:rPr>
          <w:rFonts w:ascii="Times New Roman"/>
          <w:b w:val="false"/>
          <w:i w:val="false"/>
          <w:color w:val="000000"/>
          <w:sz w:val="28"/>
        </w:rPr>
        <w:t>
      "БЖК 104305" жолы 931.07 нысаны бойынша қосымшаның 4В жолында белгі бар болған жағдайда толтырылады;
</w:t>
      </w:r>
      <w:r>
        <w:br/>
      </w:r>
      <w:r>
        <w:rPr>
          <w:rFonts w:ascii="Times New Roman"/>
          <w:b w:val="false"/>
          <w:i w:val="false"/>
          <w:color w:val="000000"/>
          <w:sz w:val="28"/>
        </w:rPr>
        <w:t>
      "БЖК 104306" жолы 931.07 нысаны бойынша қосымшаның 4Е жолында белгі бар болған жағдайда толтырылады;
</w:t>
      </w:r>
      <w:r>
        <w:br/>
      </w:r>
      <w:r>
        <w:rPr>
          <w:rFonts w:ascii="Times New Roman"/>
          <w:b w:val="false"/>
          <w:i w:val="false"/>
          <w:color w:val="000000"/>
          <w:sz w:val="28"/>
        </w:rPr>
        <w:t>
      "БЖК 104307" жолы 931.07 нысаны бойынша қосымшаның 4F жолында белгі бар болған жағдайда толтырылады;
</w:t>
      </w:r>
      <w:r>
        <w:br/>
      </w:r>
      <w:r>
        <w:rPr>
          <w:rFonts w:ascii="Times New Roman"/>
          <w:b w:val="false"/>
          <w:i w:val="false"/>
          <w:color w:val="000000"/>
          <w:sz w:val="28"/>
        </w:rPr>
        <w:t>
      "БЖК 104308" жолы 931.07 нысаны бойынша қосымшаның 4С жолында белгі бар болған жағдайда толтырылады;
</w:t>
      </w:r>
      <w:r>
        <w:br/>
      </w:r>
      <w:r>
        <w:rPr>
          <w:rFonts w:ascii="Times New Roman"/>
          <w:b w:val="false"/>
          <w:i w:val="false"/>
          <w:color w:val="000000"/>
          <w:sz w:val="28"/>
        </w:rPr>
        <w:t>
      3) 931.11.003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сомалары төлем мерзімдері бойынша бөлініп төленуге жататын мүлік салығының сомалары көрсетіледі;
</w:t>
      </w:r>
      <w:r>
        <w:br/>
      </w:r>
      <w:r>
        <w:rPr>
          <w:rFonts w:ascii="Times New Roman"/>
          <w:b w:val="false"/>
          <w:i w:val="false"/>
          <w:color w:val="000000"/>
          <w:sz w:val="28"/>
        </w:rPr>
        <w:t>
      931.11.003А жолында 931.00 нысаны бойынша Есептің 931.00.022 жолының 1/6 бөлігі мөлшерінде 20 мамырдан кешіктірмей төлеуге жататын мүлік салығының сомасы көрсетіледі;
</w:t>
      </w:r>
      <w:r>
        <w:br/>
      </w:r>
      <w:r>
        <w:rPr>
          <w:rFonts w:ascii="Times New Roman"/>
          <w:b w:val="false"/>
          <w:i w:val="false"/>
          <w:color w:val="000000"/>
          <w:sz w:val="28"/>
        </w:rPr>
        <w:t>
      931.11.003В жолында 931.00 нысаны бойынша Есептің 931.00.022 жолының 1/2 бөлігі мөлшерінде 20 қазаннан кешіктірмей төлеуге жататын мүлік салығының сомасы көрсетіледі;
</w:t>
      </w:r>
      <w:r>
        <w:br/>
      </w:r>
      <w:r>
        <w:rPr>
          <w:rFonts w:ascii="Times New Roman"/>
          <w:b w:val="false"/>
          <w:i w:val="false"/>
          <w:color w:val="000000"/>
          <w:sz w:val="28"/>
        </w:rPr>
        <w:t>
      931.11.003С жолында келесі салық кезеңінің 20 наурызынан кешіктірмей төлеуге және (931.00 нысаны бойынша Есептің 931.00.022 жолы - 931.11.003А - 931.11.003В) формуласымен айқындалатын мүлік салығының сомасы көрсетіледі;
</w:t>
      </w:r>
      <w:r>
        <w:br/>
      </w:r>
      <w:r>
        <w:rPr>
          <w:rFonts w:ascii="Times New Roman"/>
          <w:b w:val="false"/>
          <w:i w:val="false"/>
          <w:color w:val="000000"/>
          <w:sz w:val="28"/>
        </w:rPr>
        <w:t>
      4) 931.11.004 жолында Салық кодексінің 389-бабына сәйкес сомалары бюджетке төлем мерзімдері бойынша бөлініп төленуге жататын көлік құралдары салығының сомалары көрсетіледі;
</w:t>
      </w:r>
      <w:r>
        <w:br/>
      </w:r>
      <w:r>
        <w:rPr>
          <w:rFonts w:ascii="Times New Roman"/>
          <w:b w:val="false"/>
          <w:i w:val="false"/>
          <w:color w:val="000000"/>
          <w:sz w:val="28"/>
        </w:rPr>
        <w:t>
      931.11.004А жолында 931.00 нысаны бойынша есептің 931.00.023 жолының 1/6 бөлігі мөлшерінде 20 мамырдан кешіктірмей төлеуге жататын көлік құралдары салығының сомасы көрсетіледі;
</w:t>
      </w:r>
      <w:r>
        <w:br/>
      </w:r>
      <w:r>
        <w:rPr>
          <w:rFonts w:ascii="Times New Roman"/>
          <w:b w:val="false"/>
          <w:i w:val="false"/>
          <w:color w:val="000000"/>
          <w:sz w:val="28"/>
        </w:rPr>
        <w:t>
      931.11.004В жолында 931.00 нысаны бойынша есептің 931.00.023 жолының 1/2 бөлігі мөлшерінде 20 қазаннан кешіктірмей төлеуге жататын көлік құралдары салығының сомасы көрсетіледі;
</w:t>
      </w:r>
      <w:r>
        <w:br/>
      </w:r>
      <w:r>
        <w:rPr>
          <w:rFonts w:ascii="Times New Roman"/>
          <w:b w:val="false"/>
          <w:i w:val="false"/>
          <w:color w:val="000000"/>
          <w:sz w:val="28"/>
        </w:rPr>
        <w:t>
      931.11.004С жолында келесі салық кезеңінің 20 наурызынан кешіктірмей төлеуге және (931.00 нысаны бойынша Есептің 931.00.023 жолы - 931.11.004А - 931.11.004В) формуласымен айқындалатын көлік құралдары салығының сомасы көрсетіледі;
</w:t>
      </w:r>
      <w:r>
        <w:br/>
      </w:r>
      <w:r>
        <w:rPr>
          <w:rFonts w:ascii="Times New Roman"/>
          <w:b w:val="false"/>
          <w:i w:val="false"/>
          <w:color w:val="000000"/>
          <w:sz w:val="28"/>
        </w:rPr>
        <w:t>
      5) 931.11.005 жолында Салық кодексінің 389-бабына сәйкес бюджетке сомалары төлем мерзімдері бойынша бөлініп төленуге жататын әлеуметтік салық сомалары көрсетіледі;
</w:t>
      </w:r>
      <w:r>
        <w:br/>
      </w:r>
      <w:r>
        <w:rPr>
          <w:rFonts w:ascii="Times New Roman"/>
          <w:b w:val="false"/>
          <w:i w:val="false"/>
          <w:color w:val="000000"/>
          <w:sz w:val="28"/>
        </w:rPr>
        <w:t>
      931.11.005А жолында 931.00 нысаны бойынша Есептің 931.00.024 жолының 1/6 бөлігі мөлшерінде 20 мамырдан кешіктірмей төлеуге жататын әлеуметтік салық сомасы көрсетіледі;
</w:t>
      </w:r>
      <w:r>
        <w:br/>
      </w:r>
      <w:r>
        <w:rPr>
          <w:rFonts w:ascii="Times New Roman"/>
          <w:b w:val="false"/>
          <w:i w:val="false"/>
          <w:color w:val="000000"/>
          <w:sz w:val="28"/>
        </w:rPr>
        <w:t>
      931.11.005В жолында 931.00 нысаны бойынша Есептің 931.00.024 жолының 1/2 бөлігі мөлшерінде 20 қазаннан кешіктірмей төлеуге жататын әлеуметтік салық сомасы көрсетіледі;
</w:t>
      </w:r>
      <w:r>
        <w:br/>
      </w:r>
      <w:r>
        <w:rPr>
          <w:rFonts w:ascii="Times New Roman"/>
          <w:b w:val="false"/>
          <w:i w:val="false"/>
          <w:color w:val="000000"/>
          <w:sz w:val="28"/>
        </w:rPr>
        <w:t>
      931.11.005С жолында келесі салық кезеңінің 20 наурызынан кешіктірмей төлеуге және (931.00 нысаны бойынша есептің 931.00.024 жолы - 931.11.005А - 931.11.005В) формуласымен айқындалатын әлеуметтік салықтың сомасы көрсетіледі;
</w:t>
      </w:r>
      <w:r>
        <w:br/>
      </w:r>
      <w:r>
        <w:rPr>
          <w:rFonts w:ascii="Times New Roman"/>
          <w:b w:val="false"/>
          <w:i w:val="false"/>
          <w:color w:val="000000"/>
          <w:sz w:val="28"/>
        </w:rPr>
        <w:t>
      6) 931.11.006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сомалары төлем мерзімдері бойынша бөлініп бюджетке төленуге жататын корпорациялық табыс салығының сомалары көрсетіледі;
</w:t>
      </w:r>
      <w:r>
        <w:br/>
      </w:r>
      <w:r>
        <w:rPr>
          <w:rFonts w:ascii="Times New Roman"/>
          <w:b w:val="false"/>
          <w:i w:val="false"/>
          <w:color w:val="000000"/>
          <w:sz w:val="28"/>
        </w:rPr>
        <w:t>
      931.11.006А жолында 931.00 нысаны бойынша есептің 931.00.029 жолының 1/6 бөлігі мөлшерінде 20 мамырдан кешіктірмей төлеуге жататын корпорациялық табыс салығының сомасы көрсетіледі;
</w:t>
      </w:r>
      <w:r>
        <w:br/>
      </w:r>
      <w:r>
        <w:rPr>
          <w:rFonts w:ascii="Times New Roman"/>
          <w:b w:val="false"/>
          <w:i w:val="false"/>
          <w:color w:val="000000"/>
          <w:sz w:val="28"/>
        </w:rPr>
        <w:t>
      931.11.006В жолында 931.00 нысаны бойынша есептің 931.00.029 жолының 1/2 бөлігі мөлшерінде 20 қазаннан кешіктірмей төлеуге жататын корпорациялық табыс салығының сомасы көрсетіледі;
</w:t>
      </w:r>
      <w:r>
        <w:br/>
      </w:r>
      <w:r>
        <w:rPr>
          <w:rFonts w:ascii="Times New Roman"/>
          <w:b w:val="false"/>
          <w:i w:val="false"/>
          <w:color w:val="000000"/>
          <w:sz w:val="28"/>
        </w:rPr>
        <w:t>
      931.11.006С жолында келесі салық кезеңінің 20 наурызынан кешіктірмей төлеуге және (931.00 нысаны бойынша Есептің 931.00.029 жолы - 931.11.006А - 931.11.006В) формуласымен айқындалатын корпорациялық табыс салығының сомасы көрсетіледі;
</w:t>
      </w:r>
      <w:r>
        <w:br/>
      </w:r>
      <w:r>
        <w:rPr>
          <w:rFonts w:ascii="Times New Roman"/>
          <w:b w:val="false"/>
          <w:i w:val="false"/>
          <w:color w:val="000000"/>
          <w:sz w:val="28"/>
        </w:rPr>
        <w:t>
      7) 931.11.007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сомалары төлем мерзімдері бойынша бөлініп бюджетке төленуге жататын жер телімін пайдаланғаны үшін төлемдер сомасы көрсетіледі;
</w:t>
      </w:r>
      <w:r>
        <w:br/>
      </w:r>
      <w:r>
        <w:rPr>
          <w:rFonts w:ascii="Times New Roman"/>
          <w:b w:val="false"/>
          <w:i w:val="false"/>
          <w:color w:val="000000"/>
          <w:sz w:val="28"/>
        </w:rPr>
        <w:t>
      931.11.007А жолында 931.00 нысаны бойынша есептің 931.00.025 жолының 1/6 бөлігі мөлшерінде 20 мамырдан кешіктірмей төлеуге жататын жер телімін пайдаланғаны үшін төлемдер сомасы көрсетіледі;
</w:t>
      </w:r>
      <w:r>
        <w:br/>
      </w:r>
      <w:r>
        <w:rPr>
          <w:rFonts w:ascii="Times New Roman"/>
          <w:b w:val="false"/>
          <w:i w:val="false"/>
          <w:color w:val="000000"/>
          <w:sz w:val="28"/>
        </w:rPr>
        <w:t>
      931.11.007В жолында 931.00 нысаны бойынша есептің 931.00.025 жолының 1/2 бөлігі мөлшерінде 20 қазаннан кешіктірмей төлеуге жататын жер телімін пайдаланғаны үшін төлемдер сомасы көрсетіледі;
</w:t>
      </w:r>
      <w:r>
        <w:br/>
      </w:r>
      <w:r>
        <w:rPr>
          <w:rFonts w:ascii="Times New Roman"/>
          <w:b w:val="false"/>
          <w:i w:val="false"/>
          <w:color w:val="000000"/>
          <w:sz w:val="28"/>
        </w:rPr>
        <w:t>
      931.11.007С жолында келесі салық кезеңінің 20 наурызынан кешіктірмей төлеуге және (931.00 нысаны бойынша Есептің 931.00.025 жолы - 931.11.007А - 931.11.007В) формуласымен айқындалатын жер телімін пайдаланғаны үшін төлемдер көрсетіледі.
</w:t>
      </w:r>
      <w:r>
        <w:br/>
      </w:r>
      <w:r>
        <w:rPr>
          <w:rFonts w:ascii="Times New Roman"/>
          <w:b w:val="false"/>
          <w:i w:val="false"/>
          <w:color w:val="000000"/>
          <w:sz w:val="28"/>
        </w:rPr>
        <w:t>
      44. 931.11-нысаны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931.12-нысан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46. "Мерзім бойынша патент құнын үлестіру" бөлімінде:
</w:t>
      </w:r>
      <w:r>
        <w:br/>
      </w:r>
      <w:r>
        <w:rPr>
          <w:rFonts w:ascii="Times New Roman"/>
          <w:b w:val="false"/>
          <w:i w:val="false"/>
          <w:color w:val="000000"/>
          <w:sz w:val="28"/>
        </w:rPr>
        <w:t>
      1) А бағанының жолдарында 931.00 нысаны бойынша өзгертілген есепке сәйкес бюджетке төлеуге жататын салықтар сомалары көрсетіледі;
</w:t>
      </w:r>
      <w:r>
        <w:br/>
      </w:r>
      <w:r>
        <w:rPr>
          <w:rFonts w:ascii="Times New Roman"/>
          <w:b w:val="false"/>
          <w:i w:val="false"/>
          <w:color w:val="000000"/>
          <w:sz w:val="28"/>
        </w:rPr>
        <w:t>
      931.12.001А жолында 931.00 нысаны бойынша өзгертілген Есептің 931.00.020 жолынан көшірілетін ҚҚС сомасы көрсетіледі;
</w:t>
      </w:r>
      <w:r>
        <w:br/>
      </w:r>
      <w:r>
        <w:rPr>
          <w:rFonts w:ascii="Times New Roman"/>
          <w:b w:val="false"/>
          <w:i w:val="false"/>
          <w:color w:val="000000"/>
          <w:sz w:val="28"/>
        </w:rPr>
        <w:t>
      931.12.002А жолында 931.00 нысаны бойынша өзгертілген Есептің 931.00.021 жолынан көшірілетін жер салығының сомасы көрсетіледі, соның ішінде 80 проценттік жеңілдікті ескере отырып бюджет жіктемесінің тиісті кодтарына бөле отырып төленуге жататын жер салығының сомалары көрсетіледі;
</w:t>
      </w:r>
      <w:r>
        <w:br/>
      </w:r>
      <w:r>
        <w:rPr>
          <w:rFonts w:ascii="Times New Roman"/>
          <w:b w:val="false"/>
          <w:i w:val="false"/>
          <w:color w:val="000000"/>
          <w:sz w:val="28"/>
        </w:rPr>
        <w:t>
      931.12.003А жолында 931.00 нысаны бойынша өзгертілген Есептің 931.00.022 жолынан көшірілетін мүлік салығының сомасы көрсетіледі;
</w:t>
      </w:r>
      <w:r>
        <w:br/>
      </w:r>
      <w:r>
        <w:rPr>
          <w:rFonts w:ascii="Times New Roman"/>
          <w:b w:val="false"/>
          <w:i w:val="false"/>
          <w:color w:val="000000"/>
          <w:sz w:val="28"/>
        </w:rPr>
        <w:t>
      931.12.004А жолында 931.00 нысаны бойынша өзгертілген Есептің 931.00.023 жолынан көшірілетін көлік құралдары салығының сомасы көрсетіледі;
</w:t>
      </w:r>
      <w:r>
        <w:br/>
      </w:r>
      <w:r>
        <w:rPr>
          <w:rFonts w:ascii="Times New Roman"/>
          <w:b w:val="false"/>
          <w:i w:val="false"/>
          <w:color w:val="000000"/>
          <w:sz w:val="28"/>
        </w:rPr>
        <w:t>
      931.12.005А жолында 931.00 нысаны бойынша өзгертілген Есептің 931.00.024 жолынан көшірілетін әлеуметтік салық сомасы көрсетіледі;
</w:t>
      </w:r>
      <w:r>
        <w:br/>
      </w:r>
      <w:r>
        <w:rPr>
          <w:rFonts w:ascii="Times New Roman"/>
          <w:b w:val="false"/>
          <w:i w:val="false"/>
          <w:color w:val="000000"/>
          <w:sz w:val="28"/>
        </w:rPr>
        <w:t>
      931.12.006А жолында 931.00 нысаны бойынша өзгертілген есептің 931.00.029 жолынан көшірілетін корпорациялық табыс салығының сомасы көрсетіледі;
</w:t>
      </w:r>
      <w:r>
        <w:br/>
      </w:r>
      <w:r>
        <w:rPr>
          <w:rFonts w:ascii="Times New Roman"/>
          <w:b w:val="false"/>
          <w:i w:val="false"/>
          <w:color w:val="000000"/>
          <w:sz w:val="28"/>
        </w:rPr>
        <w:t>
      931.12.007А жолында 931.00 нысаны бойынша өзгертілген есептің 931.00.025 жолынан көшірілетін жер телімдерін пайдаланғаны үшін төлемдер сомасы көрсетіледі;
</w:t>
      </w:r>
      <w:r>
        <w:br/>
      </w:r>
      <w:r>
        <w:rPr>
          <w:rFonts w:ascii="Times New Roman"/>
          <w:b w:val="false"/>
          <w:i w:val="false"/>
          <w:color w:val="000000"/>
          <w:sz w:val="28"/>
        </w:rPr>
        <w:t>
      2) В бағанының жолдарында 931.00 нысаны бойынша Есепке сәйкес алғашқы екі мерзім бойынша нақты есептелген салықтар сомалары көрсетіледі;
</w:t>
      </w:r>
      <w:r>
        <w:br/>
      </w:r>
      <w:r>
        <w:rPr>
          <w:rFonts w:ascii="Times New Roman"/>
          <w:b w:val="false"/>
          <w:i w:val="false"/>
          <w:color w:val="000000"/>
          <w:sz w:val="28"/>
        </w:rPr>
        <w:t>
      931.12.001В жолында төлеу мерзімдері 20 мамыр және 20 қазан болатын нақты есептелген ҚҚС сомасы көрсетіледі;
</w:t>
      </w:r>
      <w:r>
        <w:br/>
      </w:r>
      <w:r>
        <w:rPr>
          <w:rFonts w:ascii="Times New Roman"/>
          <w:b w:val="false"/>
          <w:i w:val="false"/>
          <w:color w:val="000000"/>
          <w:sz w:val="28"/>
        </w:rPr>
        <w:t>
      931.12.002В жолында төлеу мерзімдері 20 мамыр және 20 қазан болатын нақты есептелген жер салығының сомасы көрсетіледі;
</w:t>
      </w:r>
      <w:r>
        <w:br/>
      </w:r>
      <w:r>
        <w:rPr>
          <w:rFonts w:ascii="Times New Roman"/>
          <w:b w:val="false"/>
          <w:i w:val="false"/>
          <w:color w:val="000000"/>
          <w:sz w:val="28"/>
        </w:rPr>
        <w:t>
      931.12.003В жолында төлеу мерзімдері 20 мамыр және 20 қазан болатын нақты есептелген мүлік салығының сомасы көрсетіледі;
</w:t>
      </w:r>
      <w:r>
        <w:br/>
      </w:r>
      <w:r>
        <w:rPr>
          <w:rFonts w:ascii="Times New Roman"/>
          <w:b w:val="false"/>
          <w:i w:val="false"/>
          <w:color w:val="000000"/>
          <w:sz w:val="28"/>
        </w:rPr>
        <w:t>
      931.12.004В жолында төлеу мерзімдері 20 мамыр және 20 қазан болатын нақты есептелген көлік құралдары салығының сомасы көрсетіледі;
</w:t>
      </w:r>
      <w:r>
        <w:br/>
      </w:r>
      <w:r>
        <w:rPr>
          <w:rFonts w:ascii="Times New Roman"/>
          <w:b w:val="false"/>
          <w:i w:val="false"/>
          <w:color w:val="000000"/>
          <w:sz w:val="28"/>
        </w:rPr>
        <w:t>
      931.12.005В жолында төлеу мерзімдері 20 мамыр және 20 қазан болатын нақты есептелген әлеуметтік салық сомасы көрсетіледі;
</w:t>
      </w:r>
      <w:r>
        <w:br/>
      </w:r>
      <w:r>
        <w:rPr>
          <w:rFonts w:ascii="Times New Roman"/>
          <w:b w:val="false"/>
          <w:i w:val="false"/>
          <w:color w:val="000000"/>
          <w:sz w:val="28"/>
        </w:rPr>
        <w:t>
      931.12.006В жолында төлеу мерзімдері 20 мамыр және 20 қазан болатын нақты есептелген корпорациялық табыс салығының сомасы көрсетіледі;
</w:t>
      </w:r>
      <w:r>
        <w:br/>
      </w:r>
      <w:r>
        <w:rPr>
          <w:rFonts w:ascii="Times New Roman"/>
          <w:b w:val="false"/>
          <w:i w:val="false"/>
          <w:color w:val="000000"/>
          <w:sz w:val="28"/>
        </w:rPr>
        <w:t>
      931.12.007В жолында төлеу мерзімдері 20 мамыр және 20 қазан болатын нақты есептелген жер телімдерін пайдаланғаны үшін төлем сомасы көрсетіледі;
</w:t>
      </w:r>
      <w:r>
        <w:br/>
      </w:r>
      <w:r>
        <w:rPr>
          <w:rFonts w:ascii="Times New Roman"/>
          <w:b w:val="false"/>
          <w:i w:val="false"/>
          <w:color w:val="000000"/>
          <w:sz w:val="28"/>
        </w:rPr>
        <w:t>
      3) С бағанының жолдарында А және В бағандарының тиісті жолдары көрсеткіштерінің айырмасы түрінде айқындалатын, келесі салық кезеңінің 20 наурызына дейінгі мерзімде төлеуге жататын салықтар сомалары көрсетіледі;
</w:t>
      </w:r>
      <w:r>
        <w:br/>
      </w:r>
      <w:r>
        <w:rPr>
          <w:rFonts w:ascii="Times New Roman"/>
          <w:b w:val="false"/>
          <w:i w:val="false"/>
          <w:color w:val="000000"/>
          <w:sz w:val="28"/>
        </w:rPr>
        <w:t>
      931.12.001С жолында 931.12.001А және 931.12.001В бағаналарының тиісті жолдары көрсеткіштерінің айырмасы түрінде айқындалатын, 20 наурызға дейінгі мерзімде төлеуге жататын ҚҚС сомасы көрсетіледі;
</w:t>
      </w:r>
      <w:r>
        <w:br/>
      </w:r>
      <w:r>
        <w:rPr>
          <w:rFonts w:ascii="Times New Roman"/>
          <w:b w:val="false"/>
          <w:i w:val="false"/>
          <w:color w:val="000000"/>
          <w:sz w:val="28"/>
        </w:rPr>
        <w:t>
      931.12.002С жолында 931.12.002А  және 931.12.002В бағаналарының тиісті жолдары көрсеткіштерінің айырмасы түрінде айқындалатын, 20 наурызға дейінгі мерзімде төлеуге жататын жер салығының сомасы көрсетіледі;
</w:t>
      </w:r>
      <w:r>
        <w:br/>
      </w:r>
      <w:r>
        <w:rPr>
          <w:rFonts w:ascii="Times New Roman"/>
          <w:b w:val="false"/>
          <w:i w:val="false"/>
          <w:color w:val="000000"/>
          <w:sz w:val="28"/>
        </w:rPr>
        <w:t>
      С бағанының 931.12.003 жолында 931.12.003А және 931.12.003В бағандарының тиісті жолдары көрсеткіштерінің айырмасы түрінде айқындалатын, 20 наурызға дейінгі мерзімде төлеуге жататын мүлік салығының сомасы көрсетіледі;
</w:t>
      </w:r>
      <w:r>
        <w:br/>
      </w:r>
      <w:r>
        <w:rPr>
          <w:rFonts w:ascii="Times New Roman"/>
          <w:b w:val="false"/>
          <w:i w:val="false"/>
          <w:color w:val="000000"/>
          <w:sz w:val="28"/>
        </w:rPr>
        <w:t>
      931.12.004С жолында 931.12.004А және 931.12.004В бағандарының тиісті жолдары көрсеткіштерінің айырмасы түрінде айқындалатын, 20 наурызға дейінгі мерзімде төлеуге жататын көлік құралдары салығының сомасы көрсетіледі;
</w:t>
      </w:r>
      <w:r>
        <w:br/>
      </w:r>
      <w:r>
        <w:rPr>
          <w:rFonts w:ascii="Times New Roman"/>
          <w:b w:val="false"/>
          <w:i w:val="false"/>
          <w:color w:val="000000"/>
          <w:sz w:val="28"/>
        </w:rPr>
        <w:t>
      931.12.005С жолында 931.12.005А және 931.12.005В бағандарының тиісті жолдары көрсеткіштерінің айырмасы түрінде айқындалатын, 20 наурызға дейінгі мерзімде төлеуге жататын әлеуметтік салық сомасы көрсетіледі;
</w:t>
      </w:r>
      <w:r>
        <w:br/>
      </w:r>
      <w:r>
        <w:rPr>
          <w:rFonts w:ascii="Times New Roman"/>
          <w:b w:val="false"/>
          <w:i w:val="false"/>
          <w:color w:val="000000"/>
          <w:sz w:val="28"/>
        </w:rPr>
        <w:t>
      931.12.006С жолында 931.12.006А және 931.12.006В бағандарының тиісті жолдары көрсеткіштерінің айырмасы түрінде айқындалатын, 20 наурызға дейінгі мерзімде төлеуге жататын корпорациялық табыс салығының сомасы көрсетіледі;
</w:t>
      </w:r>
      <w:r>
        <w:br/>
      </w:r>
      <w:r>
        <w:rPr>
          <w:rFonts w:ascii="Times New Roman"/>
          <w:b w:val="false"/>
          <w:i w:val="false"/>
          <w:color w:val="000000"/>
          <w:sz w:val="28"/>
        </w:rPr>
        <w:t>
      931.12.007С жолында 931.12.007А және 931.12.007В бағандарының тиісті жолдары көрсеткіштерінің айырмасы түрінде айқындалатын, 20 наурызға дейінгі мерзімде төлеуге жататын жер телімін пайдаланғаны үшін төлем сомасы көрсетіледі.
</w:t>
      </w:r>
      <w:r>
        <w:br/>
      </w:r>
      <w:r>
        <w:rPr>
          <w:rFonts w:ascii="Times New Roman"/>
          <w:b w:val="false"/>
          <w:i w:val="false"/>
          <w:color w:val="000000"/>
          <w:sz w:val="28"/>
        </w:rPr>
        <w:t>
      47. 931.12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931.13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931.13 нысан бойынша қосымшалар парақтарының жалпы саны көрсетіледі.
</w:t>
      </w:r>
      <w:r>
        <w:br/>
      </w:r>
      <w:r>
        <w:rPr>
          <w:rFonts w:ascii="Times New Roman"/>
          <w:b w:val="false"/>
          <w:i w:val="false"/>
          <w:color w:val="000000"/>
          <w:sz w:val="28"/>
        </w:rPr>
        <w:t>
      49. "Жер телімдерін пайдаланғаны үшін төлемді есептеу үшін мәлімет" бөлімінде:
</w:t>
      </w:r>
      <w:r>
        <w:br/>
      </w:r>
      <w:r>
        <w:rPr>
          <w:rFonts w:ascii="Times New Roman"/>
          <w:b w:val="false"/>
          <w:i w:val="false"/>
          <w:color w:val="000000"/>
          <w:sz w:val="28"/>
        </w:rPr>
        <w:t>
      1) 931.13.001 жолда жер телімін жалдау шартын жасасу күні көрсетіледі;
</w:t>
      </w:r>
      <w:r>
        <w:br/>
      </w:r>
      <w:r>
        <w:rPr>
          <w:rFonts w:ascii="Times New Roman"/>
          <w:b w:val="false"/>
          <w:i w:val="false"/>
          <w:color w:val="000000"/>
          <w:sz w:val="28"/>
        </w:rPr>
        <w:t>
      2) 931.13.002 жолда жер телімін жалдау шартының нөмірі көрсетіледі;
</w:t>
      </w:r>
      <w:r>
        <w:br/>
      </w:r>
      <w:r>
        <w:rPr>
          <w:rFonts w:ascii="Times New Roman"/>
          <w:b w:val="false"/>
          <w:i w:val="false"/>
          <w:color w:val="000000"/>
          <w:sz w:val="28"/>
        </w:rPr>
        <w:t>
      3) 931.13.003 жолда жер телімін жалдау шартының мерзімі көрсетіледі;
</w:t>
      </w:r>
      <w:r>
        <w:br/>
      </w:r>
      <w:r>
        <w:rPr>
          <w:rFonts w:ascii="Times New Roman"/>
          <w:b w:val="false"/>
          <w:i w:val="false"/>
          <w:color w:val="000000"/>
          <w:sz w:val="28"/>
        </w:rPr>
        <w:t>
      4) 931.13.004 жолда жер телімінің орналасқан жері көрсетіледі;
</w:t>
      </w:r>
      <w:r>
        <w:br/>
      </w:r>
      <w:r>
        <w:rPr>
          <w:rFonts w:ascii="Times New Roman"/>
          <w:b w:val="false"/>
          <w:i w:val="false"/>
          <w:color w:val="000000"/>
          <w:sz w:val="28"/>
        </w:rPr>
        <w:t>
      931.13.004А жолда облыстың атауы көрсетіледі;
</w:t>
      </w:r>
      <w:r>
        <w:br/>
      </w:r>
      <w:r>
        <w:rPr>
          <w:rFonts w:ascii="Times New Roman"/>
          <w:b w:val="false"/>
          <w:i w:val="false"/>
          <w:color w:val="000000"/>
          <w:sz w:val="28"/>
        </w:rPr>
        <w:t>
      931.13.004В жолда қала, аудан атауы көрсетіледі;
</w:t>
      </w:r>
      <w:r>
        <w:br/>
      </w:r>
      <w:r>
        <w:rPr>
          <w:rFonts w:ascii="Times New Roman"/>
          <w:b w:val="false"/>
          <w:i w:val="false"/>
          <w:color w:val="000000"/>
          <w:sz w:val="28"/>
        </w:rPr>
        <w:t>
      931.13.004С жолда кент немесе ауыл атауы көрсетіледі;
</w:t>
      </w:r>
      <w:r>
        <w:br/>
      </w:r>
      <w:r>
        <w:rPr>
          <w:rFonts w:ascii="Times New Roman"/>
          <w:b w:val="false"/>
          <w:i w:val="false"/>
          <w:color w:val="000000"/>
          <w:sz w:val="28"/>
        </w:rPr>
        <w:t>
      931.13.004D жолда көше (даңғыл, бульвар, тұйық көше) атауы көрсетіледі;
</w:t>
      </w:r>
      <w:r>
        <w:br/>
      </w:r>
      <w:r>
        <w:rPr>
          <w:rFonts w:ascii="Times New Roman"/>
          <w:b w:val="false"/>
          <w:i w:val="false"/>
          <w:color w:val="000000"/>
          <w:sz w:val="28"/>
        </w:rPr>
        <w:t>
      5) 931.13.005 жолда жер заңдарына сәйкес жер телімінің тиісті санатына белгі жасалады;
</w:t>
      </w:r>
      <w:r>
        <w:br/>
      </w:r>
      <w:r>
        <w:rPr>
          <w:rFonts w:ascii="Times New Roman"/>
          <w:b w:val="false"/>
          <w:i w:val="false"/>
          <w:color w:val="000000"/>
          <w:sz w:val="28"/>
        </w:rPr>
        <w:t>
      6) 931.13.006 жолда жер заңдарына сәйкес жер телімінің кадастрлық нөмірі көрсетіледі;
</w:t>
      </w:r>
      <w:r>
        <w:br/>
      </w:r>
      <w:r>
        <w:rPr>
          <w:rFonts w:ascii="Times New Roman"/>
          <w:b w:val="false"/>
          <w:i w:val="false"/>
          <w:color w:val="000000"/>
          <w:sz w:val="28"/>
        </w:rPr>
        <w:t>
      7) 931.13.007 жолда бонитет балы көрсетіледі;
</w:t>
      </w:r>
      <w:r>
        <w:br/>
      </w:r>
      <w:r>
        <w:rPr>
          <w:rFonts w:ascii="Times New Roman"/>
          <w:b w:val="false"/>
          <w:i w:val="false"/>
          <w:color w:val="000000"/>
          <w:sz w:val="28"/>
        </w:rPr>
        <w:t>
      8) 931.13.008 жолда есепті салық кезеңінде жер телімін жалға беру айларының саны көрсетіледі;
</w:t>
      </w:r>
      <w:r>
        <w:br/>
      </w:r>
      <w:r>
        <w:rPr>
          <w:rFonts w:ascii="Times New Roman"/>
          <w:b w:val="false"/>
          <w:i w:val="false"/>
          <w:color w:val="000000"/>
          <w:sz w:val="28"/>
        </w:rPr>
        <w:t>
      9) 931.13.009 жолда тиісті өлшеу бірлігіне белгі соғылады;
</w:t>
      </w:r>
      <w:r>
        <w:br/>
      </w:r>
      <w:r>
        <w:rPr>
          <w:rFonts w:ascii="Times New Roman"/>
          <w:b w:val="false"/>
          <w:i w:val="false"/>
          <w:color w:val="000000"/>
          <w:sz w:val="28"/>
        </w:rPr>
        <w:t>
      10) 931.13.010 жолда гектардағы (шаршы метр) жер телімінің аумағы көрсетіледі;
</w:t>
      </w:r>
      <w:r>
        <w:br/>
      </w:r>
      <w:r>
        <w:rPr>
          <w:rFonts w:ascii="Times New Roman"/>
          <w:b w:val="false"/>
          <w:i w:val="false"/>
          <w:color w:val="000000"/>
          <w:sz w:val="28"/>
        </w:rPr>
        <w:t>
      11) 931.013.011 жолда жер телімінің аумағы үшін 1 гектарға (шаршы метрге) жер телімін пайдаланғаны үшін төлем ставкасының мөлшері көрсетіледі;
</w:t>
      </w:r>
      <w:r>
        <w:br/>
      </w:r>
      <w:r>
        <w:rPr>
          <w:rFonts w:ascii="Times New Roman"/>
          <w:b w:val="false"/>
          <w:i w:val="false"/>
          <w:color w:val="000000"/>
          <w:sz w:val="28"/>
        </w:rPr>
        <w:t>
      12) 931.13.012 жолда (931.13.010 х 931.13.01)/12 х 931.31.008 формуласы бойынша есепті салық кезеңінде жер телімін пайдалану үшін төлем ставкасы негізінде айқындалатын есепті салық кезеңі үшін бюджетке төленуге жататын жер телімдерін пайдаланғаны үшін төлемдер сомасы көрсетіледі.
</w:t>
      </w:r>
      <w:r>
        <w:br/>
      </w:r>
      <w:r>
        <w:rPr>
          <w:rFonts w:ascii="Times New Roman"/>
          <w:b w:val="false"/>
          <w:i w:val="false"/>
          <w:color w:val="000000"/>
          <w:sz w:val="28"/>
        </w:rPr>
        <w:t>
      50. 931.13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931.14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52. "Тауарлар (жұмыстар, қызмет көрсетулер) бойынша және жұмысшылардың табыстары бойынша күмәнді міндеттемелер"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төлеуші-кредитордың тіркеу нөмірі көрсетіледі;
</w:t>
      </w:r>
      <w:r>
        <w:br/>
      </w:r>
      <w:r>
        <w:rPr>
          <w:rFonts w:ascii="Times New Roman"/>
          <w:b w:val="false"/>
          <w:i w:val="false"/>
          <w:color w:val="000000"/>
          <w:sz w:val="28"/>
        </w:rPr>
        <w:t>
      3) С бағанында өткізілген тауарлар (жұмыстар, қызмет көрсетулер) бойынша жеткізуші-кредитор құжатының (шот-фактуралардың, орындалған жұмыс актісінің және басқалардың) нөмірі мен күні көрсетіледі;
</w:t>
      </w:r>
      <w:r>
        <w:br/>
      </w:r>
      <w:r>
        <w:rPr>
          <w:rFonts w:ascii="Times New Roman"/>
          <w:b w:val="false"/>
          <w:i w:val="false"/>
          <w:color w:val="000000"/>
          <w:sz w:val="28"/>
        </w:rPr>
        <w:t>
      4) D бағанында ҚҚС-сыз кредиторлық берешек сомасы көрсетіледі;
</w:t>
      </w:r>
      <w:r>
        <w:br/>
      </w:r>
      <w:r>
        <w:rPr>
          <w:rFonts w:ascii="Times New Roman"/>
          <w:b w:val="false"/>
          <w:i w:val="false"/>
          <w:color w:val="000000"/>
          <w:sz w:val="28"/>
        </w:rPr>
        <w:t>
      5) Е бағанында кредиторлық берешек туындаған кезде қолданылатын қосылған құн салығының ставкасы көрсетіледі;
</w:t>
      </w:r>
      <w:r>
        <w:br/>
      </w:r>
      <w:r>
        <w:rPr>
          <w:rFonts w:ascii="Times New Roman"/>
          <w:b w:val="false"/>
          <w:i w:val="false"/>
          <w:color w:val="000000"/>
          <w:sz w:val="28"/>
        </w:rPr>
        <w:t>
      6) F бағанында Е бағанында көрсетілген ставканы негізге ала отырып, есептелген қосылған құн салығының сомасы көрсетіледі;
</w:t>
      </w:r>
      <w:r>
        <w:br/>
      </w:r>
      <w:r>
        <w:rPr>
          <w:rFonts w:ascii="Times New Roman"/>
          <w:b w:val="false"/>
          <w:i w:val="false"/>
          <w:color w:val="000000"/>
          <w:sz w:val="28"/>
        </w:rPr>
        <w:t>
      7) G бағанында салық төлеуші күмәнді деп таныған жұмысшылардың табыстары бойынша кредиторлық берешек сомасы көрсетіледі;
</w:t>
      </w:r>
      <w:r>
        <w:br/>
      </w:r>
      <w:r>
        <w:rPr>
          <w:rFonts w:ascii="Times New Roman"/>
          <w:b w:val="false"/>
          <w:i w:val="false"/>
          <w:color w:val="000000"/>
          <w:sz w:val="28"/>
        </w:rPr>
        <w:t>
      8) Н бағанында салық төлеуші күмәнді деп таныған міндетті зейнетақы жарналары бойынша кредиторлық берешек сомасы;
</w:t>
      </w:r>
      <w:r>
        <w:br/>
      </w:r>
      <w:r>
        <w:rPr>
          <w:rFonts w:ascii="Times New Roman"/>
          <w:b w:val="false"/>
          <w:i w:val="false"/>
          <w:color w:val="000000"/>
          <w:sz w:val="28"/>
        </w:rPr>
        <w:t>
      9) I бағанының жолында (00001D жолы + 00001G жолы + 00001Н жолы) формуласы бойынша айқындалатын күмәнді міндеттемелердің жалпы сомасы көрсетіледі.
</w:t>
      </w:r>
      <w:r>
        <w:br/>
      </w:r>
      <w:r>
        <w:rPr>
          <w:rFonts w:ascii="Times New Roman"/>
          <w:b w:val="false"/>
          <w:i w:val="false"/>
          <w:color w:val="000000"/>
          <w:sz w:val="28"/>
        </w:rPr>
        <w:t>
      53. 931.14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931.15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55. "Күмәнді талаптар"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салық төлеушінің тіркеу нөмірі көрсетіледі;
</w:t>
      </w:r>
      <w:r>
        <w:br/>
      </w:r>
      <w:r>
        <w:rPr>
          <w:rFonts w:ascii="Times New Roman"/>
          <w:b w:val="false"/>
          <w:i w:val="false"/>
          <w:color w:val="000000"/>
          <w:sz w:val="28"/>
        </w:rPr>
        <w:t>
      3) С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4) D бағанында ҚҚС-сыз тауарларды өткізу (жұмыстар, қызмет көрсетулер) бойынша кредиторлық берешек сомасы көрсетіледі;
</w:t>
      </w:r>
      <w:r>
        <w:br/>
      </w:r>
      <w:r>
        <w:rPr>
          <w:rFonts w:ascii="Times New Roman"/>
          <w:b w:val="false"/>
          <w:i w:val="false"/>
          <w:color w:val="000000"/>
          <w:sz w:val="28"/>
        </w:rPr>
        <w:t>
      5) Е бағанында дебиторлық берешек туындалған кезде қолданылатын қосылған құн салығының ставкасы көрсетіледі;
</w:t>
      </w:r>
      <w:r>
        <w:br/>
      </w:r>
      <w:r>
        <w:rPr>
          <w:rFonts w:ascii="Times New Roman"/>
          <w:b w:val="false"/>
          <w:i w:val="false"/>
          <w:color w:val="000000"/>
          <w:sz w:val="28"/>
        </w:rPr>
        <w:t>
      6) F бағанында Е бағанында көрсетілген ставка негізінде есептелген қосылған құн салығының сомасы көрсетіледі.
</w:t>
      </w:r>
      <w:r>
        <w:br/>
      </w:r>
      <w:r>
        <w:rPr>
          <w:rFonts w:ascii="Times New Roman"/>
          <w:b w:val="false"/>
          <w:i w:val="false"/>
          <w:color w:val="000000"/>
          <w:sz w:val="28"/>
        </w:rPr>
        <w:t>
      56. 931.15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931.00, 931.01, 931.02, 931.03, 931.04, 931.05, 931.06, 931.07, 931.08, 931.09, 931.10, 931.11, 931.12, 931.13, 931.14, 931.15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w:t>
      </w:r>
      <w:r>
        <w:br/>
      </w:r>
      <w:r>
        <w:rPr>
          <w:rFonts w:ascii="Times New Roman"/>
          <w:b w:val="false"/>
          <w:i w:val="false"/>
          <w:color w:val="000000"/>
          <w:sz w:val="28"/>
        </w:rPr>
        <w:t>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өнімін өндіруші - заңды тұлғалар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арнаулы салық режимін қолдану құқығына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патент алуға өтініш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932.00 нысаны бойынша ауыл шаруашылығы өнімін өндіруші - заңды тұлғалар үшін арнаулы салық режимін қолдану құқығына патент алуға өтініш (бұдан әрі - Өтініш) жасау
</w:t>
      </w:r>
      <w:r>
        <w:rPr>
          <w:rFonts w:ascii="Times New Roman"/>
          <w:b/>
          <w:i w:val="false"/>
          <w:color w:val="000000"/>
          <w:sz w:val="28"/>
        </w:rPr>
        <w:t>
</w:t>
      </w:r>
      <w:r>
        <w:rPr>
          <w:rFonts w:ascii="Times New Roman"/>
          <w:b w:val="false"/>
          <w:i w:val="false"/>
          <w:color w:val="000000"/>
          <w:sz w:val="28"/>
        </w:rPr>
        <w:t>
тәртібін қарастырады.
</w:t>
      </w:r>
      <w:r>
        <w:br/>
      </w:r>
      <w:r>
        <w:rPr>
          <w:rFonts w:ascii="Times New Roman"/>
          <w:b w:val="false"/>
          <w:i w:val="false"/>
          <w:color w:val="000000"/>
          <w:sz w:val="28"/>
        </w:rPr>
        <w:t>
      2. Өтініш ауыл шаруашылығы өнімін өндіруші - заңды тұлғалар үшін арнаулы салық режимін қолдану құқығына патент алуға арналған.
</w:t>
      </w:r>
      <w:r>
        <w:br/>
      </w:r>
      <w:r>
        <w:rPr>
          <w:rFonts w:ascii="Times New Roman"/>
          <w:b w:val="false"/>
          <w:i w:val="false"/>
          <w:color w:val="000000"/>
          <w:sz w:val="28"/>
        </w:rPr>
        <w:t>
      3. Өтінішті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Өтініш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Өтінішті толтыру кезінде түзетулерге, тазартуларға және өшіруге берілмейді.
</w:t>
      </w:r>
      <w:r>
        <w:br/>
      </w:r>
      <w:r>
        <w:rPr>
          <w:rFonts w:ascii="Times New Roman"/>
          <w:b w:val="false"/>
          <w:i w:val="false"/>
          <w:color w:val="000000"/>
          <w:sz w:val="28"/>
        </w:rPr>
        <w:t>
      5. Көрсеткіштер жоқ болған кезде Өтініштің тиісті торкөздері толтырылмайды.
</w:t>
      </w:r>
      <w:r>
        <w:br/>
      </w:r>
      <w:r>
        <w:rPr>
          <w:rFonts w:ascii="Times New Roman"/>
          <w:b w:val="false"/>
          <w:i w:val="false"/>
          <w:color w:val="000000"/>
          <w:sz w:val="28"/>
        </w:rPr>
        <w:t>
      6. Өтінішті беру кезінде:
</w:t>
      </w:r>
      <w:r>
        <w:br/>
      </w:r>
      <w:r>
        <w:rPr>
          <w:rFonts w:ascii="Times New Roman"/>
          <w:b w:val="false"/>
          <w:i w:val="false"/>
          <w:color w:val="000000"/>
          <w:sz w:val="28"/>
        </w:rPr>
        <w:t>
      1) қағаз тасығышта келу тәртібімен - Өтініш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хабарлама арқылы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Өтінішті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тұлғаның толық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(І-кестенің 4-бағаны)/250 000,0 (І-кестенің 3-бағаны)*100%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Өтініштің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есептеу жүргізілетін валютаның тиісті коды көрсетіледі.
</w:t>
      </w:r>
      <w:r>
        <w:br/>
      </w:r>
      <w:r>
        <w:rPr>
          <w:rFonts w:ascii="Times New Roman"/>
          <w:b w:val="false"/>
          <w:i w:val="false"/>
          <w:color w:val="000000"/>
          <w:sz w:val="28"/>
        </w:rPr>
        <w:t>
      8. "Патент алу үшін мәліметтер"
</w:t>
      </w:r>
      <w:r>
        <w:rPr>
          <w:rFonts w:ascii="Times New Roman"/>
          <w:b/>
          <w:i w:val="false"/>
          <w:color w:val="000000"/>
          <w:sz w:val="28"/>
        </w:rPr>
        <w:t>
</w:t>
      </w:r>
      <w:r>
        <w:rPr>
          <w:rFonts w:ascii="Times New Roman"/>
          <w:b w:val="false"/>
          <w:i w:val="false"/>
          <w:color w:val="000000"/>
          <w:sz w:val="28"/>
        </w:rPr>
        <w:t>
бөлімінде:
</w:t>
      </w:r>
      <w:r>
        <w:br/>
      </w:r>
      <w:r>
        <w:rPr>
          <w:rFonts w:ascii="Times New Roman"/>
          <w:b w:val="false"/>
          <w:i w:val="false"/>
          <w:color w:val="000000"/>
          <w:sz w:val="28"/>
        </w:rPr>
        <w:t>
      1) 932.00.001 жолда қызметтің түрінің тиісті белгісі қойылады;
</w:t>
      </w:r>
      <w:r>
        <w:br/>
      </w:r>
      <w:r>
        <w:rPr>
          <w:rFonts w:ascii="Times New Roman"/>
          <w:b w:val="false"/>
          <w:i w:val="false"/>
          <w:color w:val="000000"/>
          <w:sz w:val="28"/>
        </w:rPr>
        <w:t>
      2) 932.00.002 жолда мәлімделетін қызметкерлердің жалпы саны көрсетіледі;
</w:t>
      </w:r>
      <w:r>
        <w:br/>
      </w:r>
      <w:r>
        <w:rPr>
          <w:rFonts w:ascii="Times New Roman"/>
          <w:b w:val="false"/>
          <w:i w:val="false"/>
          <w:color w:val="000000"/>
          <w:sz w:val="28"/>
        </w:rPr>
        <w:t>
      3) 932.00.003 жолда тиесілі жер телімінің аумағы көрсетіледі:
</w:t>
      </w:r>
      <w:r>
        <w:br/>
      </w:r>
      <w:r>
        <w:rPr>
          <w:rFonts w:ascii="Times New Roman"/>
          <w:b w:val="false"/>
          <w:i w:val="false"/>
          <w:color w:val="000000"/>
          <w:sz w:val="28"/>
        </w:rPr>
        <w:t>
      932.00.003А жолда егіс алаңы көрсетіледі;
</w:t>
      </w:r>
      <w:r>
        <w:br/>
      </w:r>
      <w:r>
        <w:rPr>
          <w:rFonts w:ascii="Times New Roman"/>
          <w:b w:val="false"/>
          <w:i w:val="false"/>
          <w:color w:val="000000"/>
          <w:sz w:val="28"/>
        </w:rPr>
        <w:t>
      932.00.003В жолда шабындық көрсетіледі;
</w:t>
      </w:r>
      <w:r>
        <w:br/>
      </w:r>
      <w:r>
        <w:rPr>
          <w:rFonts w:ascii="Times New Roman"/>
          <w:b w:val="false"/>
          <w:i w:val="false"/>
          <w:color w:val="000000"/>
          <w:sz w:val="28"/>
        </w:rPr>
        <w:t>
      932.00.003С жолда жайылым көрсетіледі;
</w:t>
      </w:r>
      <w:r>
        <w:br/>
      </w:r>
      <w:r>
        <w:rPr>
          <w:rFonts w:ascii="Times New Roman"/>
          <w:b w:val="false"/>
          <w:i w:val="false"/>
          <w:color w:val="000000"/>
          <w:sz w:val="28"/>
        </w:rPr>
        <w:t>
      932.00.003D жолда басқа да жерлер көрсетіледі;
</w:t>
      </w:r>
      <w:r>
        <w:br/>
      </w:r>
      <w:r>
        <w:rPr>
          <w:rFonts w:ascii="Times New Roman"/>
          <w:b w:val="false"/>
          <w:i w:val="false"/>
          <w:color w:val="000000"/>
          <w:sz w:val="28"/>
        </w:rPr>
        <w:t>
      4) 932.00.004 жолда ағымдағы салық кезеңінде болжанған түсімнің сомасы көрсетіледі;
</w:t>
      </w:r>
      <w:r>
        <w:br/>
      </w:r>
      <w:r>
        <w:rPr>
          <w:rFonts w:ascii="Times New Roman"/>
          <w:b w:val="false"/>
          <w:i w:val="false"/>
          <w:color w:val="000000"/>
          <w:sz w:val="28"/>
        </w:rPr>
        <w:t>
      5) 932.00.005 жолда ағымдағы салық кезеңінде болжанған шығын сомасы көрсетіледі;
</w:t>
      </w:r>
      <w:r>
        <w:br/>
      </w:r>
      <w:r>
        <w:rPr>
          <w:rFonts w:ascii="Times New Roman"/>
          <w:b w:val="false"/>
          <w:i w:val="false"/>
          <w:color w:val="000000"/>
          <w:sz w:val="28"/>
        </w:rPr>
        <w:t>
      6) 932.00.006 жолда ағымдағы салық кезеңінде шот-фактура бланкілерінің саны көрсетіледі;
</w:t>
      </w:r>
      <w:r>
        <w:br/>
      </w:r>
      <w:r>
        <w:rPr>
          <w:rFonts w:ascii="Times New Roman"/>
          <w:b w:val="false"/>
          <w:i w:val="false"/>
          <w:color w:val="000000"/>
          <w:sz w:val="28"/>
        </w:rPr>
        <w:t>
      7) 932.00.007 жолда пайдаланылмаған шот-фактура бланкілері туралы мәлімет көрсетіледі:
</w:t>
      </w:r>
      <w:r>
        <w:br/>
      </w:r>
      <w:r>
        <w:rPr>
          <w:rFonts w:ascii="Times New Roman"/>
          <w:b w:val="false"/>
          <w:i w:val="false"/>
          <w:color w:val="000000"/>
          <w:sz w:val="28"/>
        </w:rPr>
        <w:t>
      932.00.007А жолда пайдаланылмаған шот-фактура бланкілерінің саны көрсетіледі;
</w:t>
      </w:r>
      <w:r>
        <w:br/>
      </w:r>
      <w:r>
        <w:rPr>
          <w:rFonts w:ascii="Times New Roman"/>
          <w:b w:val="false"/>
          <w:i w:val="false"/>
          <w:color w:val="000000"/>
          <w:sz w:val="28"/>
        </w:rPr>
        <w:t>
      932.00.007В жолда пайдаланылмаған шот-фактура бланкілері бойынша ҚҚС сомасы көрсетіледі.
</w:t>
      </w:r>
      <w:r>
        <w:br/>
      </w:r>
      <w:r>
        <w:rPr>
          <w:rFonts w:ascii="Times New Roman"/>
          <w:b w:val="false"/>
          <w:i w:val="false"/>
          <w:color w:val="000000"/>
          <w:sz w:val="28"/>
        </w:rPr>
        <w:t>
      9. "Салық төлеуші туралы қосымша ақпарат" бөлімінде:
</w:t>
      </w:r>
      <w:r>
        <w:br/>
      </w:r>
      <w:r>
        <w:rPr>
          <w:rFonts w:ascii="Times New Roman"/>
          <w:b w:val="false"/>
          <w:i w:val="false"/>
          <w:color w:val="000000"/>
          <w:sz w:val="28"/>
        </w:rPr>
        <w:t>
      1) 932.00.008 жолда қосылған құн салығын төлеуші ретінде есепке қою туралы мәлімет көрсетіледі:
</w:t>
      </w:r>
      <w:r>
        <w:br/>
      </w:r>
      <w:r>
        <w:rPr>
          <w:rFonts w:ascii="Times New Roman"/>
          <w:b w:val="false"/>
          <w:i w:val="false"/>
          <w:color w:val="000000"/>
          <w:sz w:val="28"/>
        </w:rPr>
        <w:t>
      932.00.008А жолда куәліктің сериясы мен нөмірі көрсетіледі;
</w:t>
      </w:r>
      <w:r>
        <w:br/>
      </w:r>
      <w:r>
        <w:rPr>
          <w:rFonts w:ascii="Times New Roman"/>
          <w:b w:val="false"/>
          <w:i w:val="false"/>
          <w:color w:val="000000"/>
          <w:sz w:val="28"/>
        </w:rPr>
        <w:t>
      932.00.009В жолда есепке қою күні көрсетіледі;
</w:t>
      </w:r>
      <w:r>
        <w:br/>
      </w:r>
      <w:r>
        <w:rPr>
          <w:rFonts w:ascii="Times New Roman"/>
          <w:b w:val="false"/>
          <w:i w:val="false"/>
          <w:color w:val="000000"/>
          <w:sz w:val="28"/>
        </w:rPr>
        <w:t>
      2) 932.00.009 жолда салық кезеңнің басына өзі өндірген ауыл шаруашылығы өнімінің өткізілмей қалғандары және оны қайта өңдеу өнімдерінің артық қалғандары туралы белгі қойылады.
</w:t>
      </w:r>
      <w:r>
        <w:br/>
      </w:r>
      <w:r>
        <w:rPr>
          <w:rFonts w:ascii="Times New Roman"/>
          <w:b w:val="false"/>
          <w:i w:val="false"/>
          <w:color w:val="000000"/>
          <w:sz w:val="28"/>
        </w:rPr>
        <w:t>
      10.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932.00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w:t>
      </w:r>
      <w:r>
        <w:br/>
      </w:r>
      <w:r>
        <w:rPr>
          <w:rFonts w:ascii="Times New Roman"/>
          <w:b w:val="false"/>
          <w:i w:val="false"/>
          <w:color w:val="000000"/>
          <w:sz w:val="28"/>
        </w:rPr>
        <w:t>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Тіркелген жиынтық салық пен акциз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оңайлатылған декларацияны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тіркелген жиынтық салық пен акциз бойынша Бірыңғай оңайлатылған декларацияны, қоса беріп отырған нысандарды (бұдан әрі - нысандар) жасаудың тәртібін қарастырады:
</w:t>
      </w:r>
      <w:r>
        <w:br/>
      </w:r>
      <w:r>
        <w:rPr>
          <w:rFonts w:ascii="Times New Roman"/>
          <w:b w:val="false"/>
          <w:i w:val="false"/>
          <w:color w:val="000000"/>
          <w:sz w:val="28"/>
        </w:rPr>
        <w:t>
      1) 940.00 нысан бойынша тіркелген жиынтық салық пен акциз бойынша Бірыңғай оңайлатылған декларация (бұдан әрі - 940.00 нысан бойынша Бірыңғай оңайлатылған декларация);
</w:t>
      </w:r>
      <w:r>
        <w:br/>
      </w:r>
      <w:r>
        <w:rPr>
          <w:rFonts w:ascii="Times New Roman"/>
          <w:b w:val="false"/>
          <w:i w:val="false"/>
          <w:color w:val="000000"/>
          <w:sz w:val="28"/>
        </w:rPr>
        <w:t>
      2) 940.01 нысан бойынша тіркелген жиынтық салық пен акциз сомасын есептеу бойынша Бірыңғай оңайлатылған декларацияға қосымша (бұдан әрі - 940.01 нысан бойынша қосымша).
</w:t>
      </w:r>
      <w:r>
        <w:br/>
      </w:r>
      <w:r>
        <w:rPr>
          <w:rFonts w:ascii="Times New Roman"/>
          <w:b w:val="false"/>
          <w:i w:val="false"/>
          <w:color w:val="000000"/>
          <w:sz w:val="28"/>
        </w:rPr>
        <w:t>
      2. 940.00 нысан бойынша Бірыңғай оңайлатылған декларация арнайы салық режимі бойынша жеке кәсіпкерліктің жеке түрлері үшін бюджетпен есептесуге арналған.
</w:t>
      </w:r>
      <w:r>
        <w:br/>
      </w:r>
      <w:r>
        <w:rPr>
          <w:rFonts w:ascii="Times New Roman"/>
          <w:b w:val="false"/>
          <w:i w:val="false"/>
          <w:color w:val="000000"/>
          <w:sz w:val="28"/>
        </w:rPr>
        <w:t>
      940.01 нысанға қосымша салық төлеушілердің тіркелген жиынтық салық және акциз сомасын есептеуге арналған.
</w:t>
      </w:r>
      <w:r>
        <w:br/>
      </w:r>
      <w:r>
        <w:rPr>
          <w:rFonts w:ascii="Times New Roman"/>
          <w:b w:val="false"/>
          <w:i w:val="false"/>
          <w:color w:val="000000"/>
          <w:sz w:val="28"/>
        </w:rPr>
        <w:t>
      3. Нысанды жасау кезінде:
</w:t>
      </w:r>
      <w:r>
        <w:br/>
      </w:r>
      <w:r>
        <w:rPr>
          <w:rFonts w:ascii="Times New Roman"/>
          <w:b w:val="false"/>
          <w:i w:val="false"/>
          <w:color w:val="000000"/>
          <w:sz w:val="28"/>
        </w:rPr>
        <w:t>
      1) қағаз тасығышта - қара немесе көк сия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Нысанды толтыру кезінде түзетулерге, тазартуларға және өшіруге жол берілмейді.
</w:t>
      </w:r>
      <w:r>
        <w:br/>
      </w:r>
      <w:r>
        <w:rPr>
          <w:rFonts w:ascii="Times New Roman"/>
          <w:b w:val="false"/>
          <w:i w:val="false"/>
          <w:color w:val="000000"/>
          <w:sz w:val="28"/>
        </w:rPr>
        <w:t>
      5. Тиісті торкөздерінің көрсеткіштері жоқ болған кезде нысан толтырылмайды.
</w:t>
      </w:r>
      <w:r>
        <w:br/>
      </w:r>
      <w:r>
        <w:rPr>
          <w:rFonts w:ascii="Times New Roman"/>
          <w:b w:val="false"/>
          <w:i w:val="false"/>
          <w:color w:val="000000"/>
          <w:sz w:val="28"/>
        </w:rPr>
        <w:t>
      6. Нысанды беру кезінде:
</w:t>
      </w:r>
      <w:r>
        <w:br/>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декларацияны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940.00 нысан бойынша бірыңғай оңайлатылған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тұлғаның атауы немесе жеке кәсіпкердің аты-жөні және егер де ол бар болса, фирманың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w:t>
      </w:r>
      <w:r>
        <w:br/>
      </w:r>
      <w:r>
        <w:rPr>
          <w:rFonts w:ascii="Times New Roman"/>
          <w:b w:val="false"/>
          <w:i w:val="false"/>
          <w:color w:val="000000"/>
          <w:sz w:val="28"/>
        </w:rPr>
        <w:t>
табылатын ұйым (ЭҚЖЖ коды 45211), N 1-ӨН (жылдық) есептің І-бөлімі
</w:t>
      </w:r>
      <w:r>
        <w:br/>
      </w:r>
      <w:r>
        <w:rPr>
          <w:rFonts w:ascii="Times New Roman"/>
          <w:b w:val="false"/>
          <w:i w:val="false"/>
          <w:color w:val="000000"/>
          <w:sz w:val="28"/>
        </w:rPr>
        <w:t>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(І-кестенің 4-бағаны)/250 000,0 (І-кестенің 3-бағаны)*100%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Егер ұйым ШК-1 немесе ШК-2 нысандары бойынша бұрын есептілік табыс етпесе, негізгі қызметінің ЭҚЖЖ ғана көрсету қажет;
</w:t>
      </w:r>
      <w:r>
        <w:br/>
      </w:r>
      <w:r>
        <w:rPr>
          <w:rFonts w:ascii="Times New Roman"/>
          <w:b w:val="false"/>
          <w:i w:val="false"/>
          <w:color w:val="000000"/>
          <w:sz w:val="28"/>
        </w:rPr>
        <w:t>
      5) 5-жолда тіркелген жиынтық салық пен акцизді есептеу жүргізілген тиісті валюта коды көрсетіледі;
</w:t>
      </w:r>
      <w:r>
        <w:br/>
      </w:r>
      <w:r>
        <w:rPr>
          <w:rFonts w:ascii="Times New Roman"/>
          <w:b w:val="false"/>
          <w:i w:val="false"/>
          <w:color w:val="000000"/>
          <w:sz w:val="28"/>
        </w:rPr>
        <w:t>
      6) 6-жолда 940.00 нысан бойынша бірыңғай оңайлатылған декларацияның тиісті түрінің белгісі қойылады;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8-жолда 940.01 нысан бойынша қосымшалар парақтарының саны көрсетіледі.
</w:t>
      </w:r>
      <w:r>
        <w:br/>
      </w:r>
      <w:r>
        <w:rPr>
          <w:rFonts w:ascii="Times New Roman"/>
          <w:b w:val="false"/>
          <w:i w:val="false"/>
          <w:color w:val="000000"/>
          <w:sz w:val="28"/>
        </w:rPr>
        <w:t>
      8. "Тіркелген жиынтық салық пен акциз" бөлімінде:
</w:t>
      </w:r>
      <w:r>
        <w:br/>
      </w:r>
      <w:r>
        <w:rPr>
          <w:rFonts w:ascii="Times New Roman"/>
          <w:b w:val="false"/>
          <w:i w:val="false"/>
          <w:color w:val="000000"/>
          <w:sz w:val="28"/>
        </w:rPr>
        <w:t>
      1) 940.00.001 жолында есепті салық кезеңі үшін бюджетке төленуге тиіс, 940.01 нысан бойынша қосымшаның 940.01.012 жолынан көшірілетін акциз сомасы көрсетіледі;
</w:t>
      </w:r>
      <w:r>
        <w:br/>
      </w:r>
      <w:r>
        <w:rPr>
          <w:rFonts w:ascii="Times New Roman"/>
          <w:b w:val="false"/>
          <w:i w:val="false"/>
          <w:color w:val="000000"/>
          <w:sz w:val="28"/>
        </w:rPr>
        <w:t>
      2) 940.00.002 жолында есепті салық кезеңі үшін бюджетке төленуге тиіс, 940.01 нысан бойынша қосымшаның 940.01.001 жолының көрсеткіштерін жиынтықтау арқылы айқындалатын тіркелген жиынтық салық сомасы көрсетіледі;
</w:t>
      </w:r>
      <w:r>
        <w:br/>
      </w:r>
      <w:r>
        <w:rPr>
          <w:rFonts w:ascii="Times New Roman"/>
          <w:b w:val="false"/>
          <w:i w:val="false"/>
          <w:color w:val="000000"/>
          <w:sz w:val="28"/>
        </w:rPr>
        <w:t>
      3) 940.00.003 жолында салық кезеңі үшін тіркелген жиынтық салық есептелген мөлшерінен төленуге тиіс 70% құрайтын және (940.00.002 х 0,7) формуласы бойынша қосылған құн салығының сомасы көрсетіледі;
</w:t>
      </w:r>
      <w:r>
        <w:br/>
      </w:r>
      <w:r>
        <w:rPr>
          <w:rFonts w:ascii="Times New Roman"/>
          <w:b w:val="false"/>
          <w:i w:val="false"/>
          <w:color w:val="000000"/>
          <w:sz w:val="28"/>
        </w:rPr>
        <w:t>
      4) 940.00.004 жолында салық кезеңі үшін тіркелген жиынтық салық есептелген мөлшерінен төленуге тиіс 30% құрайтын және (940.00.002 х 0,3) формуласы бойынша корпоративті (жеке) салық сомасы көрсетіледі.
</w:t>
      </w:r>
      <w:r>
        <w:br/>
      </w:r>
      <w:r>
        <w:rPr>
          <w:rFonts w:ascii="Times New Roman"/>
          <w:b w:val="false"/>
          <w:i w:val="false"/>
          <w:color w:val="000000"/>
          <w:sz w:val="28"/>
        </w:rPr>
        <w:t>
      9. 940.00 нысан бойынша бірыңғай оңайлатылған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940.01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11. "Тіркелген жиынтық салық" бөлімінде:
</w:t>
      </w:r>
      <w:r>
        <w:br/>
      </w:r>
      <w:r>
        <w:rPr>
          <w:rFonts w:ascii="Times New Roman"/>
          <w:b w:val="false"/>
          <w:i w:val="false"/>
          <w:color w:val="000000"/>
          <w:sz w:val="28"/>
        </w:rPr>
        <w:t>
      1) 3-жолда салық кезеңінде салық салу объектісінің бар екендігі туралы белгі соғылады.
</w:t>
      </w:r>
      <w:r>
        <w:br/>
      </w:r>
      <w:r>
        <w:rPr>
          <w:rFonts w:ascii="Times New Roman"/>
          <w:b w:val="false"/>
          <w:i w:val="false"/>
          <w:color w:val="000000"/>
          <w:sz w:val="28"/>
        </w:rPr>
        <w:t>
      940.01 нысан бойынша қосымшаның жеке парағы жасалады:
</w:t>
      </w:r>
      <w:r>
        <w:br/>
      </w:r>
      <w:r>
        <w:rPr>
          <w:rFonts w:ascii="Times New Roman"/>
          <w:b w:val="false"/>
          <w:i w:val="false"/>
          <w:color w:val="000000"/>
          <w:sz w:val="28"/>
        </w:rPr>
        <w:t>
      3А жолына тиісті белгімен толық салық кезеңіне тіркелген жиынтық салық бойынша салық салу объектісі болып табылатын объектілер бойынша;
</w:t>
      </w:r>
      <w:r>
        <w:br/>
      </w:r>
      <w:r>
        <w:rPr>
          <w:rFonts w:ascii="Times New Roman"/>
          <w:b w:val="false"/>
          <w:i w:val="false"/>
          <w:color w:val="000000"/>
          <w:sz w:val="28"/>
        </w:rPr>
        <w:t>
      3В жолына тиісті белгімен салық кезеңінің 15-ші күнінен кейін енгізілген тіркелген жиынтық салық бойынша салық салу объектісі болып табылатын объектілер бойынша;
</w:t>
      </w:r>
      <w:r>
        <w:br/>
      </w:r>
      <w:r>
        <w:rPr>
          <w:rFonts w:ascii="Times New Roman"/>
          <w:b w:val="false"/>
          <w:i w:val="false"/>
          <w:color w:val="000000"/>
          <w:sz w:val="28"/>
        </w:rPr>
        <w:t>
      3С жолына тиісті белгімен салық кезеңінің 15-ші күніне дейін шығарылған тіркелген жиынтық салық бойынша салық салу объектісі болып табылатын объектілер бойынша;
</w:t>
      </w:r>
      <w:r>
        <w:br/>
      </w:r>
      <w:r>
        <w:rPr>
          <w:rFonts w:ascii="Times New Roman"/>
          <w:b w:val="false"/>
          <w:i w:val="false"/>
          <w:color w:val="000000"/>
          <w:sz w:val="28"/>
        </w:rPr>
        <w:t>
      15-ші күннен кейін енгізілген және салық кезеңінің 15-ші күніне дейін шығарылған объектілер бойынша 940.01 нысан бойынша қосымшаларды жасау кезінде осы салық салу объектісіне сәйкес келетін тіркелген жиынтық салық ставкасының мөлшерінен 50 процент мөлшерінде айқындалатын тіркелген жиынтық салық сомасы көрсетіледі;
</w:t>
      </w:r>
      <w:r>
        <w:br/>
      </w:r>
      <w:r>
        <w:rPr>
          <w:rFonts w:ascii="Times New Roman"/>
          <w:b w:val="false"/>
          <w:i w:val="false"/>
          <w:color w:val="000000"/>
          <w:sz w:val="28"/>
        </w:rPr>
        <w:t>
      2) 940.01.001С жолында 940.01.002С-тан 940.01.011С жолдарының көрсеткіштерін жинақтаумен айқындалатын, есепті салық кезеңі үшін бюджетке төленуге тиіс тіркелген жиынтық салықтың жалпы сомасы көрсетіледі;
</w:t>
      </w:r>
      <w:r>
        <w:br/>
      </w:r>
      <w:r>
        <w:rPr>
          <w:rFonts w:ascii="Times New Roman"/>
          <w:b w:val="false"/>
          <w:i w:val="false"/>
          <w:color w:val="000000"/>
          <w:sz w:val="28"/>
        </w:rPr>
        <w:t>
      3) 940.01.002 жолда тіркелген жиынтық салықтың салық салынатын объектілері болып табылатын ақшалай ұтысты ойын автоматтары бойынша мәліметтер көрсетіледі:
</w:t>
      </w:r>
      <w:r>
        <w:br/>
      </w:r>
      <w:r>
        <w:rPr>
          <w:rFonts w:ascii="Times New Roman"/>
          <w:b w:val="false"/>
          <w:i w:val="false"/>
          <w:color w:val="000000"/>
          <w:sz w:val="28"/>
        </w:rPr>
        <w:t>
      940.01.002А жолда тіркелген жиынтық салықтың салық салынатын объектілері болып табылатын ақшалай ұтысты ойын автоматтар саны көрсетіледі;
</w:t>
      </w:r>
      <w:r>
        <w:br/>
      </w:r>
      <w:r>
        <w:rPr>
          <w:rFonts w:ascii="Times New Roman"/>
          <w:b w:val="false"/>
          <w:i w:val="false"/>
          <w:color w:val="000000"/>
          <w:sz w:val="28"/>
        </w:rPr>
        <w:t>
      940.01.002В жолда ақшалай ұтысты ойын автоматтарына қолданатын, тиісті тіркелген жиынтық салықтың ставкасы көрсетіледі;
</w:t>
      </w:r>
      <w:r>
        <w:br/>
      </w:r>
      <w:r>
        <w:rPr>
          <w:rFonts w:ascii="Times New Roman"/>
          <w:b w:val="false"/>
          <w:i w:val="false"/>
          <w:color w:val="000000"/>
          <w:sz w:val="28"/>
        </w:rPr>
        <w:t>
      940.01.002С жолда ақшалай ұтысты ойын автоматтары санына тиісті тіркелген жиынтық салықтың ставкасын қолдану жолымен салық салынатын объектілердің (940.01.002А х 940.01.002В) формуласы бойынша айқындалатын тіркелген жиынтық салықтың сомасы көрсетіледі;
</w:t>
      </w:r>
      <w:r>
        <w:br/>
      </w:r>
      <w:r>
        <w:rPr>
          <w:rFonts w:ascii="Times New Roman"/>
          <w:b w:val="false"/>
          <w:i w:val="false"/>
          <w:color w:val="000000"/>
          <w:sz w:val="28"/>
        </w:rPr>
        <w:t>
      4) 940.01.003 жолда тіркелген жиынтық салықтың салық салынатын объектілері болып табылатын тотализаторлар кассалары бойынша мәліметтер көрсетіледі:
</w:t>
      </w:r>
      <w:r>
        <w:br/>
      </w:r>
      <w:r>
        <w:rPr>
          <w:rFonts w:ascii="Times New Roman"/>
          <w:b w:val="false"/>
          <w:i w:val="false"/>
          <w:color w:val="000000"/>
          <w:sz w:val="28"/>
        </w:rPr>
        <w:t>
      940.01.003А жолда тотализаторлар кассаларының - салық салу объектілерінің саны көрсетіледі;
</w:t>
      </w:r>
      <w:r>
        <w:br/>
      </w:r>
      <w:r>
        <w:rPr>
          <w:rFonts w:ascii="Times New Roman"/>
          <w:b w:val="false"/>
          <w:i w:val="false"/>
          <w:color w:val="000000"/>
          <w:sz w:val="28"/>
        </w:rPr>
        <w:t>
      940.01.003В жолда тіркелген жиынтық салықтың салық салынатын объектілері болып табылатын тотализаторлар кассаларына қолданатын, тиісті тіркелген жиынтық салықтың ставкасы көрсетіледі;
</w:t>
      </w:r>
      <w:r>
        <w:br/>
      </w:r>
      <w:r>
        <w:rPr>
          <w:rFonts w:ascii="Times New Roman"/>
          <w:b w:val="false"/>
          <w:i w:val="false"/>
          <w:color w:val="000000"/>
          <w:sz w:val="28"/>
        </w:rPr>
        <w:t>
      940.01.003С жолда тотализаторлар кассалары санына тиісті тіркелген жиынтық салықтың ставкасын қолдану жолымен салық салынатын объектілердің (940.01.003А х 940.01.003В) формуласы бойынша айқындалатын тіркелген жиынтық салықтың тиісті сомасы көрсетіледі;
</w:t>
      </w:r>
      <w:r>
        <w:br/>
      </w:r>
      <w:r>
        <w:rPr>
          <w:rFonts w:ascii="Times New Roman"/>
          <w:b w:val="false"/>
          <w:i w:val="false"/>
          <w:color w:val="000000"/>
          <w:sz w:val="28"/>
        </w:rPr>
        <w:t>
      5) 940.01.004 жолда тіркелген жиынтық салықтың салық салынатын объектілері болып табылатын букмекер конторларының кассалары бойынша мәліметтер көрсетіледі:
</w:t>
      </w:r>
      <w:r>
        <w:br/>
      </w:r>
      <w:r>
        <w:rPr>
          <w:rFonts w:ascii="Times New Roman"/>
          <w:b w:val="false"/>
          <w:i w:val="false"/>
          <w:color w:val="000000"/>
          <w:sz w:val="28"/>
        </w:rPr>
        <w:t>
      940.01.004А жолда букмекер конторларының кассалары - салық салынатын объектілердің саны көрсетіледі;
</w:t>
      </w:r>
      <w:r>
        <w:br/>
      </w:r>
      <w:r>
        <w:rPr>
          <w:rFonts w:ascii="Times New Roman"/>
          <w:b w:val="false"/>
          <w:i w:val="false"/>
          <w:color w:val="000000"/>
          <w:sz w:val="28"/>
        </w:rPr>
        <w:t>
      940.01.004В жолда букмекер конторлары кассаларына қолданылатын тіркелген жиынтық салықтың тиісті ставкасы көрсетіледі;
</w:t>
      </w:r>
      <w:r>
        <w:br/>
      </w:r>
      <w:r>
        <w:rPr>
          <w:rFonts w:ascii="Times New Roman"/>
          <w:b w:val="false"/>
          <w:i w:val="false"/>
          <w:color w:val="000000"/>
          <w:sz w:val="28"/>
        </w:rPr>
        <w:t>
      940.01.004С жолда букмекер конторлары кассалары санына тиісті тіркелген жиынтық салықтың ставкасын қолдану жолымен салық салынатын объектілердің (940.01.004А х 940.01.004В) формуласы бойынша айқындалатын тіркелген жиынтық салықтың тиісті сомасы көрсетіледі;
</w:t>
      </w:r>
      <w:r>
        <w:br/>
      </w:r>
      <w:r>
        <w:rPr>
          <w:rFonts w:ascii="Times New Roman"/>
          <w:b w:val="false"/>
          <w:i w:val="false"/>
          <w:color w:val="000000"/>
          <w:sz w:val="28"/>
        </w:rPr>
        <w:t>
      6) 940.01.005 жолда тіркелген жиынтық салықтың салық салынатын объектілері болып табылатын ақшасыз ұтыс ойын автоматтары бойынша мәліметтер көрсетіледі:
</w:t>
      </w:r>
      <w:r>
        <w:br/>
      </w:r>
      <w:r>
        <w:rPr>
          <w:rFonts w:ascii="Times New Roman"/>
          <w:b w:val="false"/>
          <w:i w:val="false"/>
          <w:color w:val="000000"/>
          <w:sz w:val="28"/>
        </w:rPr>
        <w:t>
      940.01.005А жолда тіркелген жиынтық салықтың салық салынатын объектілері болып табылатын ақшасыз ұтыс ойын автоматтар саны көрсетіледі;
</w:t>
      </w:r>
      <w:r>
        <w:br/>
      </w:r>
      <w:r>
        <w:rPr>
          <w:rFonts w:ascii="Times New Roman"/>
          <w:b w:val="false"/>
          <w:i w:val="false"/>
          <w:color w:val="000000"/>
          <w:sz w:val="28"/>
        </w:rPr>
        <w:t>
      940.01.005В жолда ақшасыз ұтыс ойын автоматтарына қолданатын, тиісті тіркелген жиынтық салықтың ставкасы көрсетіледі;
</w:t>
      </w:r>
      <w:r>
        <w:br/>
      </w:r>
      <w:r>
        <w:rPr>
          <w:rFonts w:ascii="Times New Roman"/>
          <w:b w:val="false"/>
          <w:i w:val="false"/>
          <w:color w:val="000000"/>
          <w:sz w:val="28"/>
        </w:rPr>
        <w:t>
      940.01.005С жолда ақшасыз ұтыс ойын автоматтары санына тиісті тіркелген жиынтық салықтың ставкасын қолдану жолымен салық салынатын объектілердің (940.01.005А х 940.01.005В) формуласы бойынша айқындалатын тіркелген жиынтық салықтың тиісті сомасы көрсетіледі;
</w:t>
      </w:r>
      <w:r>
        <w:br/>
      </w:r>
      <w:r>
        <w:rPr>
          <w:rFonts w:ascii="Times New Roman"/>
          <w:b w:val="false"/>
          <w:i w:val="false"/>
          <w:color w:val="000000"/>
          <w:sz w:val="28"/>
        </w:rPr>
        <w:t>
      7) 940.01.006 жолда тіркелген жиынтық салықтың салық салынатын объектілері болып табылатын ойын жолдарының мәліметтері көрсетіледі:
</w:t>
      </w:r>
      <w:r>
        <w:br/>
      </w:r>
      <w:r>
        <w:rPr>
          <w:rFonts w:ascii="Times New Roman"/>
          <w:b w:val="false"/>
          <w:i w:val="false"/>
          <w:color w:val="000000"/>
          <w:sz w:val="28"/>
        </w:rPr>
        <w:t>
      940.01.006А жолда тіркелген жиынтық салық объектілері - ойын жолдарының саны көрсетіледі;
</w:t>
      </w:r>
      <w:r>
        <w:br/>
      </w:r>
      <w:r>
        <w:rPr>
          <w:rFonts w:ascii="Times New Roman"/>
          <w:b w:val="false"/>
          <w:i w:val="false"/>
          <w:color w:val="000000"/>
          <w:sz w:val="28"/>
        </w:rPr>
        <w:t>
      940.01.006В жолда ойын жолдарына қолданатын, тіркелген жиынтық салықтың тиісті ставкасы көрсетіледі;
</w:t>
      </w:r>
      <w:r>
        <w:br/>
      </w:r>
      <w:r>
        <w:rPr>
          <w:rFonts w:ascii="Times New Roman"/>
          <w:b w:val="false"/>
          <w:i w:val="false"/>
          <w:color w:val="000000"/>
          <w:sz w:val="28"/>
        </w:rPr>
        <w:t>
      940.01.006С жолда ойын жолдарына қолданатын, тіркелген жиынтық салықтың тиісті ставкасын қолдану жолымен салық салынатын ойын жолдарының санына (940.01.006А х 940.01.006В) формуласы бойынша айқындалатын тіркелген жиынтық салықтың тиісті сомасы көрсетіледі;
</w:t>
      </w:r>
      <w:r>
        <w:br/>
      </w:r>
      <w:r>
        <w:rPr>
          <w:rFonts w:ascii="Times New Roman"/>
          <w:b w:val="false"/>
          <w:i w:val="false"/>
          <w:color w:val="000000"/>
          <w:sz w:val="28"/>
        </w:rPr>
        <w:t>
      8) 940.01.007 жолда тіркелген жиынтық салық сомасын объектілері болып табылатын карт (картинг бойынша) ойыны бойынша мәліметтер көрсетіледі:
</w:t>
      </w:r>
      <w:r>
        <w:br/>
      </w:r>
      <w:r>
        <w:rPr>
          <w:rFonts w:ascii="Times New Roman"/>
          <w:b w:val="false"/>
          <w:i w:val="false"/>
          <w:color w:val="000000"/>
          <w:sz w:val="28"/>
        </w:rPr>
        <w:t>
      940.01.007А жолда карт ойындары - тіркелген жиынтық салық салу объектілерінің саны көрсетіледі;
</w:t>
      </w:r>
      <w:r>
        <w:br/>
      </w:r>
      <w:r>
        <w:rPr>
          <w:rFonts w:ascii="Times New Roman"/>
          <w:b w:val="false"/>
          <w:i w:val="false"/>
          <w:color w:val="000000"/>
          <w:sz w:val="28"/>
        </w:rPr>
        <w:t>
      940.01.007В жолда карт ойынына қолданылатын тіркелген жиынтық салықтың тиісті ставкасы көрсетіледі;
</w:t>
      </w:r>
      <w:r>
        <w:br/>
      </w:r>
      <w:r>
        <w:rPr>
          <w:rFonts w:ascii="Times New Roman"/>
          <w:b w:val="false"/>
          <w:i w:val="false"/>
          <w:color w:val="000000"/>
          <w:sz w:val="28"/>
        </w:rPr>
        <w:t>
      940.01.007С жолда карт ойынына қолданатын, тіркелген жиынтық салықтың тиісті ставкасын қолдану жолымен салық салынатын карта ойыны санына (940.01.007А х 940.01.007В) формуласы бойынша айқындалатын тіркелген жиынтық салықтың тиісті сомасы көрсетіледі;
</w:t>
      </w:r>
      <w:r>
        <w:br/>
      </w:r>
      <w:r>
        <w:rPr>
          <w:rFonts w:ascii="Times New Roman"/>
          <w:b w:val="false"/>
          <w:i w:val="false"/>
          <w:color w:val="000000"/>
          <w:sz w:val="28"/>
        </w:rPr>
        <w:t>
      9) 940.01.008 жолда тіркелген жиынтық салықтың салық салынатын объектілері болып табылатын бильярд үстелі бойынша мәліметтер көрсетіледі:
</w:t>
      </w:r>
      <w:r>
        <w:br/>
      </w:r>
      <w:r>
        <w:rPr>
          <w:rFonts w:ascii="Times New Roman"/>
          <w:b w:val="false"/>
          <w:i w:val="false"/>
          <w:color w:val="000000"/>
          <w:sz w:val="28"/>
        </w:rPr>
        <w:t>
      940.01.008А жолда бильярд үстелі - тіркелген жиынтық салықтың салық салынатын объектілердің саны көрсетіледі;
</w:t>
      </w:r>
      <w:r>
        <w:br/>
      </w:r>
      <w:r>
        <w:rPr>
          <w:rFonts w:ascii="Times New Roman"/>
          <w:b w:val="false"/>
          <w:i w:val="false"/>
          <w:color w:val="000000"/>
          <w:sz w:val="28"/>
        </w:rPr>
        <w:t>
      940.01.008В жолында бильярд үстелінің санына қатысты тіркелген жиынтық салықтың тиісті ставкасы көрсетіледі;
</w:t>
      </w:r>
      <w:r>
        <w:br/>
      </w:r>
      <w:r>
        <w:rPr>
          <w:rFonts w:ascii="Times New Roman"/>
          <w:b w:val="false"/>
          <w:i w:val="false"/>
          <w:color w:val="000000"/>
          <w:sz w:val="28"/>
        </w:rPr>
        <w:t>
      940.01.008С жолда бильярд үстелінің санына тиісті тіркелген жиынтық салықтың салық салынатын объектілердің ставкасын қолдану жолымен салық салынатын объектілердің (940.01.008А х 940.01.008В) формуласы бойынша айқындалатын бильярд үстелінің санына қатысты тіркелген тиісті жиынтық салық сомасы көрсетіледі;
</w:t>
      </w:r>
      <w:r>
        <w:br/>
      </w:r>
      <w:r>
        <w:rPr>
          <w:rFonts w:ascii="Times New Roman"/>
          <w:b w:val="false"/>
          <w:i w:val="false"/>
          <w:color w:val="000000"/>
          <w:sz w:val="28"/>
        </w:rPr>
        <w:t>
      10) 940.01.009 жолда тіркелген жиынтық салықтың салық салынатын объектілері болып табылатын лото ойынын ұйымдастырушылар бойынша мәліметтер көрсетіледі:
</w:t>
      </w:r>
      <w:r>
        <w:br/>
      </w:r>
      <w:r>
        <w:rPr>
          <w:rFonts w:ascii="Times New Roman"/>
          <w:b w:val="false"/>
          <w:i w:val="false"/>
          <w:color w:val="000000"/>
          <w:sz w:val="28"/>
        </w:rPr>
        <w:t>
      940.01.009А жолда лото ойынын ұйымдастырушы - толық салық кезеңінде тіркелген жиынтық салық салу объектілерінің саны көрсетіледі;
</w:t>
      </w:r>
      <w:r>
        <w:br/>
      </w:r>
      <w:r>
        <w:rPr>
          <w:rFonts w:ascii="Times New Roman"/>
          <w:b w:val="false"/>
          <w:i w:val="false"/>
          <w:color w:val="000000"/>
          <w:sz w:val="28"/>
        </w:rPr>
        <w:t>
      940.01.009В жолында лото ойынын ұйымдастырушыға қолданатын - салық салынатын объектілердің санына толық салық кезеңінде тіркелген тиісті ставкасы көрсетіледі;
</w:t>
      </w:r>
      <w:r>
        <w:br/>
      </w:r>
      <w:r>
        <w:rPr>
          <w:rFonts w:ascii="Times New Roman"/>
          <w:b w:val="false"/>
          <w:i w:val="false"/>
          <w:color w:val="000000"/>
          <w:sz w:val="28"/>
        </w:rPr>
        <w:t>
      940.01.009С жолда лото ойынын ұйымдастырушыға қолданатын орын санына тіркелген жиынтық салықтың тиісті ставкасын қолдану жолымен салық салынатын объектілердің (940.01.009А х 940.01.009В) формуласы бойынша айқындалатын тіркелген жиынтық салықтың тиісті сомасы көрсетіледі;
</w:t>
      </w:r>
      <w:r>
        <w:br/>
      </w:r>
      <w:r>
        <w:rPr>
          <w:rFonts w:ascii="Times New Roman"/>
          <w:b w:val="false"/>
          <w:i w:val="false"/>
          <w:color w:val="000000"/>
          <w:sz w:val="28"/>
        </w:rPr>
        <w:t>
      11) 940.01.010 жолда ойын мекемесі өздерінің өкілі арқылы тарап ретінде қатысатын, құмар ойындарын өткізуге арналған ойын үстелдері бойынша (тіркелген жиынтық салығын салынатын объектілері болып табылатын ойын үстелдері бойынша) мәліметтер көрсетіледі:
</w:t>
      </w:r>
      <w:r>
        <w:br/>
      </w:r>
      <w:r>
        <w:rPr>
          <w:rFonts w:ascii="Times New Roman"/>
          <w:b w:val="false"/>
          <w:i w:val="false"/>
          <w:color w:val="000000"/>
          <w:sz w:val="28"/>
        </w:rPr>
        <w:t>
      940.01.010А жолда ойын мекемесі өздерінің өкілі арқылы тарап ретінде қатысатын, құмар ойындарын өткізуге арналған ойын үстелдері - салық салынатын объектілердің саны көрсетіледі;
</w:t>
      </w:r>
      <w:r>
        <w:br/>
      </w:r>
      <w:r>
        <w:rPr>
          <w:rFonts w:ascii="Times New Roman"/>
          <w:b w:val="false"/>
          <w:i w:val="false"/>
          <w:color w:val="000000"/>
          <w:sz w:val="28"/>
        </w:rPr>
        <w:t>
      940.01.010В жолда ойын мекемесі өздерінің өкілі арқылы тарап ретінде қатысатын, құмар ойындарын өткізуге арналған ойын үстелдеріне қатысты қолданатын тіркелген жиынтық салықтың тиісті ставкасы көрсетіледі;
</w:t>
      </w:r>
      <w:r>
        <w:br/>
      </w:r>
      <w:r>
        <w:rPr>
          <w:rFonts w:ascii="Times New Roman"/>
          <w:b w:val="false"/>
          <w:i w:val="false"/>
          <w:color w:val="000000"/>
          <w:sz w:val="28"/>
        </w:rPr>
        <w:t>
      940.01.010С жолда ойын мекемесі өздерінің өкілі арқылы тарап ретінде қатысатын, құмар ойындарын өткізуге арналған ойын үстелдері санына тіркелген жиынтық салықтың тиісті ставкасын қолдану жолымен салық салынатын объектілердің (940.01.010А х 940.01.010В) формуласы бойынша айқындалатын тіркелген жиынтық салықтың сомасы көрсетіледі;
</w:t>
      </w:r>
      <w:r>
        <w:br/>
      </w:r>
      <w:r>
        <w:rPr>
          <w:rFonts w:ascii="Times New Roman"/>
          <w:b w:val="false"/>
          <w:i w:val="false"/>
          <w:color w:val="000000"/>
          <w:sz w:val="28"/>
        </w:rPr>
        <w:t>
      12) 940.01.011 жолда құмар ойындарын өткізуге арналған, ойын мекемесі өздерінің өкілі арқылы ұйымдастырушы және (немесе) бақылаушы ретінде қатысатын, ойын үстелі саны бойынша (тіркелген жиынтық салығы салынатын объектілері болып табылатын ойын үстелдері бойынша) мәліметтер көрсетіледі:
</w:t>
      </w:r>
      <w:r>
        <w:br/>
      </w:r>
      <w:r>
        <w:rPr>
          <w:rFonts w:ascii="Times New Roman"/>
          <w:b w:val="false"/>
          <w:i w:val="false"/>
          <w:color w:val="000000"/>
          <w:sz w:val="28"/>
        </w:rPr>
        <w:t>
      940.01.011А жолда құмар ойындарын өткізуге арналған, ойын мекемесі өздерінің өкілі арқылы ұйымдастырушы және (немесе) бақылаушы ретінде қатысатын, ойын үстелі санына - салық салынатын объектілердің саны көрсетіледі;
</w:t>
      </w:r>
      <w:r>
        <w:br/>
      </w:r>
      <w:r>
        <w:rPr>
          <w:rFonts w:ascii="Times New Roman"/>
          <w:b w:val="false"/>
          <w:i w:val="false"/>
          <w:color w:val="000000"/>
          <w:sz w:val="28"/>
        </w:rPr>
        <w:t>
      940.01.011В жолда құмар ойындарын өткізуге арналған, ойын мекемесі өздерінің өкілі арқылы ұйымдастырушы және (немесе) бақылаушы ретінде қатысатын, ойын үстелі санына тіркелген жиынтық салығының тиісті ставкасы көрсетіледі;
</w:t>
      </w:r>
      <w:r>
        <w:br/>
      </w:r>
      <w:r>
        <w:rPr>
          <w:rFonts w:ascii="Times New Roman"/>
          <w:b w:val="false"/>
          <w:i w:val="false"/>
          <w:color w:val="000000"/>
          <w:sz w:val="28"/>
        </w:rPr>
        <w:t>
      940.01.011С жолда құмар ойындарын өткізуге арналған, ойын мекемесі өздерінің өкілі арқылы ұйымдастырушы және (немесе) бақылаушы ретінде қатысатын, ойын үстелі санына тіркелген жиынтық салығының тиісті ставкасын қолдану жолымен салық салынатын объектілердің (940.01.011А х 940.01.011В) формуласы бойынша айқындалатын тіркелген жиынтық салығының сомасы көрсетіледі.
</w:t>
      </w:r>
      <w:r>
        <w:br/>
      </w:r>
      <w:r>
        <w:rPr>
          <w:rFonts w:ascii="Times New Roman"/>
          <w:b w:val="false"/>
          <w:i w:val="false"/>
          <w:color w:val="000000"/>
          <w:sz w:val="28"/>
        </w:rPr>
        <w:t>
      12. "Акциз" бөлімінде:
</w:t>
      </w:r>
      <w:r>
        <w:br/>
      </w:r>
      <w:r>
        <w:rPr>
          <w:rFonts w:ascii="Times New Roman"/>
          <w:b w:val="false"/>
          <w:i w:val="false"/>
          <w:color w:val="000000"/>
          <w:sz w:val="28"/>
        </w:rPr>
        <w:t>
      Бөлім 940.01 нысан бойынша қосымшаның бірінші парағында ғана толтырылады:
</w:t>
      </w:r>
      <w:r>
        <w:br/>
      </w:r>
      <w:r>
        <w:rPr>
          <w:rFonts w:ascii="Times New Roman"/>
          <w:b w:val="false"/>
          <w:i w:val="false"/>
          <w:color w:val="000000"/>
          <w:sz w:val="28"/>
        </w:rPr>
        <w:t>
      1) 940.01.012С жолында 940.01.013С-дан 940.01.016С-ге дейінгі жолдар көрсеткіштерін жиынтықтау жолымен айқындалатын есепті салық кезеңі үшін бюджетке төленуге жататын акциздің жалпы сомасы көрсетіледі;
</w:t>
      </w:r>
      <w:r>
        <w:br/>
      </w:r>
      <w:r>
        <w:rPr>
          <w:rFonts w:ascii="Times New Roman"/>
          <w:b w:val="false"/>
          <w:i w:val="false"/>
          <w:color w:val="000000"/>
          <w:sz w:val="28"/>
        </w:rPr>
        <w:t>
      2) 940.01.013 жолда ақшалай ұтысты ойын автоматтары бойынша деректер көрсетіледі:
</w:t>
      </w:r>
      <w:r>
        <w:br/>
      </w:r>
      <w:r>
        <w:rPr>
          <w:rFonts w:ascii="Times New Roman"/>
          <w:b w:val="false"/>
          <w:i w:val="false"/>
          <w:color w:val="000000"/>
          <w:sz w:val="28"/>
        </w:rPr>
        <w:t>
      940.01.013А жолында ақшалай ұтысты ойын автоматтары - салық салу объектілерінің саны көрсетіледі;
</w:t>
      </w:r>
      <w:r>
        <w:br/>
      </w:r>
      <w:r>
        <w:rPr>
          <w:rFonts w:ascii="Times New Roman"/>
          <w:b w:val="false"/>
          <w:i w:val="false"/>
          <w:color w:val="000000"/>
          <w:sz w:val="28"/>
        </w:rPr>
        <w:t>
      940.01.013В жолында ақшалай ұтысты ойын автоматтарына қолданылатын тиісті акциз ставкасы көрсетіледі;
</w:t>
      </w:r>
      <w:r>
        <w:br/>
      </w:r>
      <w:r>
        <w:rPr>
          <w:rFonts w:ascii="Times New Roman"/>
          <w:b w:val="false"/>
          <w:i w:val="false"/>
          <w:color w:val="000000"/>
          <w:sz w:val="28"/>
        </w:rPr>
        <w:t>
      940.01.013С жолында (940.01.013А х 940.01.013В) формуласы бойынша ақшалай ұтысты ойын автоматтарының санына тиісті акциз ставкасын қолдану жолымен айқындалатын акциз сомасы көрсетіледі;
</w:t>
      </w:r>
      <w:r>
        <w:br/>
      </w:r>
      <w:r>
        <w:rPr>
          <w:rFonts w:ascii="Times New Roman"/>
          <w:b w:val="false"/>
          <w:i w:val="false"/>
          <w:color w:val="000000"/>
          <w:sz w:val="28"/>
        </w:rPr>
        <w:t>
      3) 940.01.014 жолында тотализатор кассалары жөніндегі деректер көрсетіледі:
</w:t>
      </w:r>
      <w:r>
        <w:br/>
      </w:r>
      <w:r>
        <w:rPr>
          <w:rFonts w:ascii="Times New Roman"/>
          <w:b w:val="false"/>
          <w:i w:val="false"/>
          <w:color w:val="000000"/>
          <w:sz w:val="28"/>
        </w:rPr>
        <w:t>
      940.01.014А жолында тотализатор кассалары - салық салу объектілерінің саны көрсетіледі;
</w:t>
      </w:r>
      <w:r>
        <w:br/>
      </w:r>
      <w:r>
        <w:rPr>
          <w:rFonts w:ascii="Times New Roman"/>
          <w:b w:val="false"/>
          <w:i w:val="false"/>
          <w:color w:val="000000"/>
          <w:sz w:val="28"/>
        </w:rPr>
        <w:t>
      940.01.014В жолында тотализатор кассаларына қолданылатын тиісті акциз ставкасы көрсетіледі;
</w:t>
      </w:r>
      <w:r>
        <w:br/>
      </w:r>
      <w:r>
        <w:rPr>
          <w:rFonts w:ascii="Times New Roman"/>
          <w:b w:val="false"/>
          <w:i w:val="false"/>
          <w:color w:val="000000"/>
          <w:sz w:val="28"/>
        </w:rPr>
        <w:t>
      940.01.014С жолында (940.01.014А х 940.01.014В) формуласы бойынша тотализатор кассаларына тиісті акциз ставкасын қолдану жолымен айқындалатын акциз сомасы көрсетіледі;
</w:t>
      </w:r>
      <w:r>
        <w:br/>
      </w:r>
      <w:r>
        <w:rPr>
          <w:rFonts w:ascii="Times New Roman"/>
          <w:b w:val="false"/>
          <w:i w:val="false"/>
          <w:color w:val="000000"/>
          <w:sz w:val="28"/>
        </w:rPr>
        <w:t>
      4) 940.01.015 жолында букмекерлік конторалар кассалары бойынша деректер көрсетіледі:
</w:t>
      </w:r>
      <w:r>
        <w:br/>
      </w:r>
      <w:r>
        <w:rPr>
          <w:rFonts w:ascii="Times New Roman"/>
          <w:b w:val="false"/>
          <w:i w:val="false"/>
          <w:color w:val="000000"/>
          <w:sz w:val="28"/>
        </w:rPr>
        <w:t>
      940.01.015А жолында букмекерлік конторалар кассалары - салық салу объектілерінің саны көрсетіледі;
</w:t>
      </w:r>
      <w:r>
        <w:br/>
      </w:r>
      <w:r>
        <w:rPr>
          <w:rFonts w:ascii="Times New Roman"/>
          <w:b w:val="false"/>
          <w:i w:val="false"/>
          <w:color w:val="000000"/>
          <w:sz w:val="28"/>
        </w:rPr>
        <w:t>
      940.01.015В жолында букмекерлік конторалар кассаларына қолданылатын тиісті акциз ставкасы көрсетіледі;
</w:t>
      </w:r>
      <w:r>
        <w:br/>
      </w:r>
      <w:r>
        <w:rPr>
          <w:rFonts w:ascii="Times New Roman"/>
          <w:b w:val="false"/>
          <w:i w:val="false"/>
          <w:color w:val="000000"/>
          <w:sz w:val="28"/>
        </w:rPr>
        <w:t>
      940.01.015С жолында (940.01.015А х 940.01.015В) формуласы бойынша букмекерлік конторалар кассаларына тиісті акциз ставкасын қолдану жолымен айқындалатын акциз сомасы көрсетіледі;
</w:t>
      </w:r>
      <w:r>
        <w:br/>
      </w:r>
      <w:r>
        <w:rPr>
          <w:rFonts w:ascii="Times New Roman"/>
          <w:b w:val="false"/>
          <w:i w:val="false"/>
          <w:color w:val="000000"/>
          <w:sz w:val="28"/>
        </w:rPr>
        <w:t>
      5) 940.01.016 жолында ойын үстелдері бойынша деректер көрсетіледі:
</w:t>
      </w:r>
      <w:r>
        <w:br/>
      </w:r>
      <w:r>
        <w:rPr>
          <w:rFonts w:ascii="Times New Roman"/>
          <w:b w:val="false"/>
          <w:i w:val="false"/>
          <w:color w:val="000000"/>
          <w:sz w:val="28"/>
        </w:rPr>
        <w:t>
      940.01.016А жолында ойын үстелдері - салық салу объектілерінің саны көрсетіледі;
</w:t>
      </w:r>
      <w:r>
        <w:br/>
      </w:r>
      <w:r>
        <w:rPr>
          <w:rFonts w:ascii="Times New Roman"/>
          <w:b w:val="false"/>
          <w:i w:val="false"/>
          <w:color w:val="000000"/>
          <w:sz w:val="28"/>
        </w:rPr>
        <w:t>
      940.01.016В жолында ойын үстелдеріне қолданылатын тиісті акциз ставкасы көрсетіледі;
</w:t>
      </w:r>
      <w:r>
        <w:br/>
      </w:r>
      <w:r>
        <w:rPr>
          <w:rFonts w:ascii="Times New Roman"/>
          <w:b w:val="false"/>
          <w:i w:val="false"/>
          <w:color w:val="000000"/>
          <w:sz w:val="28"/>
        </w:rPr>
        <w:t>
      940.01.016С жолында (940.01.016А х 940.01.016В) формуласы бойынша ойын үстелдеріне тиісті акциз ставкасын қолдану жолымен айқындалатын акциз сомасы көрсетіледі.
</w:t>
      </w:r>
      <w:r>
        <w:br/>
      </w:r>
      <w:r>
        <w:rPr>
          <w:rFonts w:ascii="Times New Roman"/>
          <w:b w:val="false"/>
          <w:i w:val="false"/>
          <w:color w:val="000000"/>
          <w:sz w:val="28"/>
        </w:rPr>
        <w:t>
      13. 940.01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940.00, 940.01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w:t>
      </w:r>
      <w:r>
        <w:br/>
      </w:r>
      <w:r>
        <w:rPr>
          <w:rFonts w:ascii="Times New Roman"/>
          <w:b w:val="false"/>
          <w:i w:val="false"/>
          <w:color w:val="000000"/>
          <w:sz w:val="28"/>
        </w:rPr>
        <w:t>
Төрағасының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Тіркелген жиынтық салықпен салық салу объектілерін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салумен байланысты объектілерді тіркеуге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тіркеуге) өтініш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беріліп отырған нысандарды қоса (бұдан әрі - нысандар) тіркелген жиынтық салықпен салық салу объектілерін және салық салумен байланысты объектілерді тіркеуге (қайта тіркеуге) өтініш жасаудың тәртібін көздейді:
</w:t>
      </w:r>
      <w:r>
        <w:br/>
      </w:r>
      <w:r>
        <w:rPr>
          <w:rFonts w:ascii="Times New Roman"/>
          <w:b w:val="false"/>
          <w:i w:val="false"/>
          <w:color w:val="000000"/>
          <w:sz w:val="28"/>
        </w:rPr>
        <w:t>
      1) 942.00-нысан бойынша тіркелген жиынтық салықпен салық салу объектілерін және салық салумен байланысты объектілерді тіркеуге (қайта тіркеуге) өтініш (бұдан әрі - 942.00-нысан бойынша өтініш);
</w:t>
      </w:r>
      <w:r>
        <w:br/>
      </w:r>
      <w:r>
        <w:rPr>
          <w:rFonts w:ascii="Times New Roman"/>
          <w:b w:val="false"/>
          <w:i w:val="false"/>
          <w:color w:val="000000"/>
          <w:sz w:val="28"/>
        </w:rPr>
        <w:t>
      2) 942.01-нысан бойынша тіркелген жиынтық салықпен салық салу объектілерін және салық салумен байланысты объектілерді тіркеуге (қайта тіркеуге) өтінішке қосымша (бұдан әрі - 942.01-нысан бойынша қосымша);
</w:t>
      </w:r>
      <w:r>
        <w:br/>
      </w:r>
      <w:r>
        <w:rPr>
          <w:rFonts w:ascii="Times New Roman"/>
          <w:b w:val="false"/>
          <w:i w:val="false"/>
          <w:color w:val="000000"/>
          <w:sz w:val="28"/>
        </w:rPr>
        <w:t>
      3) 942.01-нысан бойынша қосымшалардың 942.01.011, 942.01.012 жолдарына қосымша нысан;
</w:t>
      </w:r>
      <w:r>
        <w:br/>
      </w:r>
      <w:r>
        <w:rPr>
          <w:rFonts w:ascii="Times New Roman"/>
          <w:b w:val="false"/>
          <w:i w:val="false"/>
          <w:color w:val="000000"/>
          <w:sz w:val="28"/>
        </w:rPr>
        <w:t>
      4) 942.01-нысан бойынша қосымшалардың 942.01.013, 942.01.014 жолдарына қосымша нысан.
</w:t>
      </w:r>
      <w:r>
        <w:br/>
      </w:r>
      <w:r>
        <w:rPr>
          <w:rFonts w:ascii="Times New Roman"/>
          <w:b w:val="false"/>
          <w:i w:val="false"/>
          <w:color w:val="000000"/>
          <w:sz w:val="28"/>
        </w:rPr>
        <w:t>
      2. 942.00-нысан бойынша өтініш кәсіпкерлік қызметтің жекелеген түрлері үшін арнайы салық режимін қолдану кезінде тіркелген жиынтық салықпен салық салу объектілерін және салық салумен байланысты объектілерді тіркеу үшін (қайта тіркеу) арналған.
</w:t>
      </w:r>
      <w:r>
        <w:br/>
      </w:r>
      <w:r>
        <w:rPr>
          <w:rFonts w:ascii="Times New Roman"/>
          <w:b w:val="false"/>
          <w:i w:val="false"/>
          <w:color w:val="000000"/>
          <w:sz w:val="28"/>
        </w:rPr>
        <w:t>
      942.01-нысан бойынша қосымша нысан нақты ойын орындары (тұрақты нүктелері) бойынша тіркелген жиынтық салықпен салық салу объектілерін және салық салумен байланысты объектілерін тіркеу үшін (қайта тіркеу) арналған.
</w:t>
      </w:r>
      <w:r>
        <w:br/>
      </w:r>
      <w:r>
        <w:rPr>
          <w:rFonts w:ascii="Times New Roman"/>
          <w:b w:val="false"/>
          <w:i w:val="false"/>
          <w:color w:val="000000"/>
          <w:sz w:val="28"/>
        </w:rPr>
        <w:t>
      942.01-нысан бойынша қосымша 942.01.011-ден 942.01.014-ке дейінгі жолдарға қосымша нысандар жер учаскелері және жылжымайтын мүліктер туралы мәліметтерді көрсетуге және ол мәліметтерді көрсетілген жолдарда толық көлемде көрсету мүмкін емес жағдайларда толтырылады. Бұл жағдайда 942.01-нысан бойынша қосымша 942.01.011-ден 942.01.014-ке дейінгі жолдарға қосымша парақтардың қажет саны толтырылады.
</w:t>
      </w:r>
      <w:r>
        <w:br/>
      </w:r>
      <w:r>
        <w:rPr>
          <w:rFonts w:ascii="Times New Roman"/>
          <w:b w:val="false"/>
          <w:i w:val="false"/>
          <w:color w:val="000000"/>
          <w:sz w:val="28"/>
        </w:rPr>
        <w:t>
      3. Егер салық төлеушіде бірнеше ойын мекемелері (тұрақты нүкте) бар болса, онда әр ойын мекемесі (тұрақты нүкте) бойынша 942.01 нысан бойынша қосымшаның жеке парағы толтырылады.
</w:t>
      </w:r>
      <w:r>
        <w:br/>
      </w:r>
      <w:r>
        <w:rPr>
          <w:rFonts w:ascii="Times New Roman"/>
          <w:b w:val="false"/>
          <w:i w:val="false"/>
          <w:color w:val="000000"/>
          <w:sz w:val="28"/>
        </w:rPr>
        <w:t>
      4. Тіркелген жиынтық салық салу объектілерін және салық салумен байланысты объектілерді қайта тіркеу кезінде нысандарда:
</w:t>
      </w:r>
      <w:r>
        <w:br/>
      </w:r>
      <w:r>
        <w:rPr>
          <w:rFonts w:ascii="Times New Roman"/>
          <w:b w:val="false"/>
          <w:i w:val="false"/>
          <w:color w:val="000000"/>
          <w:sz w:val="28"/>
        </w:rPr>
        <w:t>
      "Жалпы ақпарат" бөлімінде - толық;
</w:t>
      </w:r>
      <w:r>
        <w:br/>
      </w:r>
      <w:r>
        <w:rPr>
          <w:rFonts w:ascii="Times New Roman"/>
          <w:b w:val="false"/>
          <w:i w:val="false"/>
          <w:color w:val="000000"/>
          <w:sz w:val="28"/>
        </w:rPr>
        <w:t>
      басқа бөлімдерде - тек бұрын ұсынылған мәліметтер бойынша өзгерістер болған жолдар ғана толтырылады. "Салық салынатын объектілер туралы мәліметтер" бөлімінің "Салық салынатын объектілердің жалпы саны" бағанының тиісті жолдарындағы салық салынатын объектілер істен шыққан кезде "0" мәні көрсетіледі.
</w:t>
      </w:r>
      <w:r>
        <w:br/>
      </w:r>
      <w:r>
        <w:rPr>
          <w:rFonts w:ascii="Times New Roman"/>
          <w:b w:val="false"/>
          <w:i w:val="false"/>
          <w:color w:val="000000"/>
          <w:sz w:val="28"/>
        </w:rPr>
        <w:t>
      5. Нысанды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Нысандарды толтыру кезінде түзетулерге, тазартуларға және өшіруге жол берілмейді.
</w:t>
      </w:r>
      <w:r>
        <w:br/>
      </w:r>
      <w:r>
        <w:rPr>
          <w:rFonts w:ascii="Times New Roman"/>
          <w:b w:val="false"/>
          <w:i w:val="false"/>
          <w:color w:val="000000"/>
          <w:sz w:val="28"/>
        </w:rPr>
        <w:t>
      7. Тиісті торкөздерінің көрсеткіштері жоқ болған кезде нысандар толтырылмайды.
</w:t>
      </w:r>
      <w:r>
        <w:br/>
      </w:r>
      <w:r>
        <w:rPr>
          <w:rFonts w:ascii="Times New Roman"/>
          <w:b w:val="false"/>
          <w:i w:val="false"/>
          <w:color w:val="000000"/>
          <w:sz w:val="28"/>
        </w:rPr>
        <w:t>
      8. Деректер жоқ жағдайда 942.01 нысан бойынша тиісті жолдарының қосымша нысандарында көрсетілуге жататын мәліметтер жоқ болған жағдайда нысандар ұсынылмайды.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келу тәртібінде қағаз тасығышта - нысандар екі данада жасалады, бір данасы салық органының белгісімен бірге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немесе электрондық түрде немесе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8-тармағындағы 3) тармақшасына сәйкес нысанды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942.00 нысан бойынша өтініш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салық салу объектілерін енгізу (шығару) күні көрсетіледі;
</w:t>
      </w:r>
      <w:r>
        <w:br/>
      </w:r>
      <w:r>
        <w:rPr>
          <w:rFonts w:ascii="Times New Roman"/>
          <w:b w:val="false"/>
          <w:i w:val="false"/>
          <w:color w:val="000000"/>
          <w:sz w:val="28"/>
        </w:rPr>
        <w:t>
      3) 3-жолда заңды тұлғаның атауы немесе жеке кәсіпкердің аты-жөні және егер де ол бар болса, фирмалық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(І-кестенің 4-бағаны)/250 000,0 (І-кестенің 3-бағаны)*100%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Егер ұйым ШК-1 немесе ШК-2 нысандары бойынша бұрын есептілік табыс етпесе, негізгі қызметінің ЭҚЖЖ ғана көрсету қажет;
</w:t>
      </w:r>
      <w:r>
        <w:br/>
      </w:r>
      <w:r>
        <w:rPr>
          <w:rFonts w:ascii="Times New Roman"/>
          <w:b w:val="false"/>
          <w:i w:val="false"/>
          <w:color w:val="000000"/>
          <w:sz w:val="28"/>
        </w:rPr>
        <w:t>
      5) 5-жолда лицензияланатын қызмет түрінің атауы көрсетіледі;
</w:t>
      </w:r>
      <w:r>
        <w:br/>
      </w:r>
      <w:r>
        <w:rPr>
          <w:rFonts w:ascii="Times New Roman"/>
          <w:b w:val="false"/>
          <w:i w:val="false"/>
          <w:color w:val="000000"/>
          <w:sz w:val="28"/>
        </w:rPr>
        <w:t>
      6) 6-жолда кәсіпкерлік қызметті жүзеге асыру құқығына лицензиясы туралы мәлімет көрсетіледі:
</w:t>
      </w:r>
      <w:r>
        <w:br/>
      </w:r>
      <w:r>
        <w:rPr>
          <w:rFonts w:ascii="Times New Roman"/>
          <w:b w:val="false"/>
          <w:i w:val="false"/>
          <w:color w:val="000000"/>
          <w:sz w:val="28"/>
        </w:rPr>
        <w:t>
      6А-жолда лицензия нөмірі көрсетіледі;
</w:t>
      </w:r>
      <w:r>
        <w:br/>
      </w:r>
      <w:r>
        <w:rPr>
          <w:rFonts w:ascii="Times New Roman"/>
          <w:b w:val="false"/>
          <w:i w:val="false"/>
          <w:color w:val="000000"/>
          <w:sz w:val="28"/>
        </w:rPr>
        <w:t>
      6В-жолда лицензияның берілген күні көрсетіледі;
</w:t>
      </w:r>
      <w:r>
        <w:br/>
      </w:r>
      <w:r>
        <w:rPr>
          <w:rFonts w:ascii="Times New Roman"/>
          <w:b w:val="false"/>
          <w:i w:val="false"/>
          <w:color w:val="000000"/>
          <w:sz w:val="28"/>
        </w:rPr>
        <w:t>
      6С-жолда лицензияның қызмет ету мерзімі көрсетіледі;
</w:t>
      </w:r>
      <w:r>
        <w:br/>
      </w:r>
      <w:r>
        <w:rPr>
          <w:rFonts w:ascii="Times New Roman"/>
          <w:b w:val="false"/>
          <w:i w:val="false"/>
          <w:color w:val="000000"/>
          <w:sz w:val="28"/>
        </w:rPr>
        <w:t>
      7) 7-жолда лицензиардың атауы көрсетіледі;
</w:t>
      </w:r>
      <w:r>
        <w:br/>
      </w:r>
      <w:r>
        <w:rPr>
          <w:rFonts w:ascii="Times New Roman"/>
          <w:b w:val="false"/>
          <w:i w:val="false"/>
          <w:color w:val="000000"/>
          <w:sz w:val="28"/>
        </w:rPr>
        <w:t>
      8) 8-жолда 942.00-нысаны бойынша өтініш толтырудың тиісті себептері (тіркеу, қайта тіркеу) көрсетіледі;
</w:t>
      </w:r>
      <w:r>
        <w:br/>
      </w:r>
      <w:r>
        <w:rPr>
          <w:rFonts w:ascii="Times New Roman"/>
          <w:b w:val="false"/>
          <w:i w:val="false"/>
          <w:color w:val="000000"/>
          <w:sz w:val="28"/>
        </w:rPr>
        <w:t>
      9) 9-жолда тиісті ұсынылған нысан белгісі қойылады.
</w:t>
      </w:r>
      <w:r>
        <w:br/>
      </w:r>
      <w:r>
        <w:rPr>
          <w:rFonts w:ascii="Times New Roman"/>
          <w:b w:val="false"/>
          <w:i w:val="false"/>
          <w:color w:val="000000"/>
          <w:sz w:val="28"/>
        </w:rPr>
        <w:t>
      11.
</w:t>
      </w:r>
      <w:r>
        <w:rPr>
          <w:rFonts w:ascii="Times New Roman"/>
          <w:b/>
          <w:i w:val="false"/>
          <w:color w:val="000000"/>
          <w:sz w:val="28"/>
        </w:rPr>
        <w:t>
</w:t>
      </w:r>
      <w:r>
        <w:rPr>
          <w:rFonts w:ascii="Times New Roman"/>
          <w:b w:val="false"/>
          <w:i w:val="false"/>
          <w:color w:val="000000"/>
          <w:sz w:val="28"/>
        </w:rPr>
        <w:t>
"Салық салу объектілері туралы мәліметтер" бөлімі:
</w:t>
      </w:r>
      <w:r>
        <w:br/>
      </w:r>
      <w:r>
        <w:rPr>
          <w:rFonts w:ascii="Times New Roman"/>
          <w:b w:val="false"/>
          <w:i w:val="false"/>
          <w:color w:val="000000"/>
          <w:sz w:val="28"/>
        </w:rPr>
        <w:t>
      1) 942.00.001-жолда ойын орыны өз өкілдері арқылы тарап ретінде қатысатын, құмар ойындарын өткізуге арналған ойын столдарының жалпы саны көрсетіледі;
</w:t>
      </w:r>
      <w:r>
        <w:br/>
      </w:r>
      <w:r>
        <w:rPr>
          <w:rFonts w:ascii="Times New Roman"/>
          <w:b w:val="false"/>
          <w:i w:val="false"/>
          <w:color w:val="000000"/>
          <w:sz w:val="28"/>
        </w:rPr>
        <w:t>
      2) 942.00.002-жолда ойын орыны өз өкілдері арқылы ұйымдастырушы және (немесе) бақылаушы ретінде қатысатын құмар ойындарын өткізуге арналған ойын столдарының жалпы саны көрсетіледі;
</w:t>
      </w:r>
      <w:r>
        <w:br/>
      </w:r>
      <w:r>
        <w:rPr>
          <w:rFonts w:ascii="Times New Roman"/>
          <w:b w:val="false"/>
          <w:i w:val="false"/>
          <w:color w:val="000000"/>
          <w:sz w:val="28"/>
        </w:rPr>
        <w:t>
      3) 942.00.003-жолда ақшалай ұтыстары бар ойын автоматтарының жалпы саны көрсетіледі;
</w:t>
      </w:r>
      <w:r>
        <w:br/>
      </w:r>
      <w:r>
        <w:rPr>
          <w:rFonts w:ascii="Times New Roman"/>
          <w:b w:val="false"/>
          <w:i w:val="false"/>
          <w:color w:val="000000"/>
          <w:sz w:val="28"/>
        </w:rPr>
        <w:t>
      4) 942.00.004-жолда тотализатор кассаларының жалпы саны көрсетіледі;
</w:t>
      </w:r>
      <w:r>
        <w:br/>
      </w:r>
      <w:r>
        <w:rPr>
          <w:rFonts w:ascii="Times New Roman"/>
          <w:b w:val="false"/>
          <w:i w:val="false"/>
          <w:color w:val="000000"/>
          <w:sz w:val="28"/>
        </w:rPr>
        <w:t>
      5) 942.00.005-жолда букмекерлік кеңселер кассаларының жалпы саны көрсетіледі;
</w:t>
      </w:r>
      <w:r>
        <w:br/>
      </w:r>
      <w:r>
        <w:rPr>
          <w:rFonts w:ascii="Times New Roman"/>
          <w:b w:val="false"/>
          <w:i w:val="false"/>
          <w:color w:val="000000"/>
          <w:sz w:val="28"/>
        </w:rPr>
        <w:t>
      6) 942.00.006-жолда ақшалай ұтыстары жоқ ойын автоматтарының жалпы саны көрсетіледі;
</w:t>
      </w:r>
      <w:r>
        <w:br/>
      </w:r>
      <w:r>
        <w:rPr>
          <w:rFonts w:ascii="Times New Roman"/>
          <w:b w:val="false"/>
          <w:i w:val="false"/>
          <w:color w:val="000000"/>
          <w:sz w:val="28"/>
        </w:rPr>
        <w:t>
      7) 942.00.007-жолда ойын жолдарының жалпы саны көрсетіледі;
</w:t>
      </w:r>
      <w:r>
        <w:br/>
      </w:r>
      <w:r>
        <w:rPr>
          <w:rFonts w:ascii="Times New Roman"/>
          <w:b w:val="false"/>
          <w:i w:val="false"/>
          <w:color w:val="000000"/>
          <w:sz w:val="28"/>
        </w:rPr>
        <w:t>
      8) 942.00.008-жолда карттардың (картинг үшін) жалпы саны көрсетіледі;
</w:t>
      </w:r>
      <w:r>
        <w:br/>
      </w:r>
      <w:r>
        <w:rPr>
          <w:rFonts w:ascii="Times New Roman"/>
          <w:b w:val="false"/>
          <w:i w:val="false"/>
          <w:color w:val="000000"/>
          <w:sz w:val="28"/>
        </w:rPr>
        <w:t>
      9) 942.00.009-жолда құмар бильярд столдарының жалпы саны көрсетіледі;
</w:t>
      </w:r>
      <w:r>
        <w:br/>
      </w:r>
      <w:r>
        <w:rPr>
          <w:rFonts w:ascii="Times New Roman"/>
          <w:b w:val="false"/>
          <w:i w:val="false"/>
          <w:color w:val="000000"/>
          <w:sz w:val="28"/>
        </w:rPr>
        <w:t>
      10) 942.00.010-жолда лото ұйымдастырушылардың жалпы саны көрсетіледі.
</w:t>
      </w:r>
      <w:r>
        <w:br/>
      </w:r>
      <w:r>
        <w:rPr>
          <w:rFonts w:ascii="Times New Roman"/>
          <w:b w:val="false"/>
          <w:i w:val="false"/>
          <w:color w:val="000000"/>
          <w:sz w:val="28"/>
        </w:rPr>
        <w:t>
      12. 942.00 нысандағы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942.01-нысан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ойын мекемесінің (тұрақты нүктенің) атауы көрсетіледі;
</w:t>
      </w:r>
      <w:r>
        <w:br/>
      </w:r>
      <w:r>
        <w:rPr>
          <w:rFonts w:ascii="Times New Roman"/>
          <w:b w:val="false"/>
          <w:i w:val="false"/>
          <w:color w:val="000000"/>
          <w:sz w:val="28"/>
        </w:rPr>
        <w:t>
      3) 3-жолда ойын мекемесінің (тұрақты нүктенің) орналасқан жері көрсетіледі:
</w:t>
      </w:r>
      <w:r>
        <w:br/>
      </w:r>
      <w:r>
        <w:rPr>
          <w:rFonts w:ascii="Times New Roman"/>
          <w:b w:val="false"/>
          <w:i w:val="false"/>
          <w:color w:val="000000"/>
          <w:sz w:val="28"/>
        </w:rPr>
        <w:t>
      3А-жолда ойын облыс атауы көрсетіледі;
</w:t>
      </w:r>
      <w:r>
        <w:br/>
      </w:r>
      <w:r>
        <w:rPr>
          <w:rFonts w:ascii="Times New Roman"/>
          <w:b w:val="false"/>
          <w:i w:val="false"/>
          <w:color w:val="000000"/>
          <w:sz w:val="28"/>
        </w:rPr>
        <w:t>
      3В-жолда қала немесе ауданның атауы көрсетіледі;
</w:t>
      </w:r>
      <w:r>
        <w:br/>
      </w:r>
      <w:r>
        <w:rPr>
          <w:rFonts w:ascii="Times New Roman"/>
          <w:b w:val="false"/>
          <w:i w:val="false"/>
          <w:color w:val="000000"/>
          <w:sz w:val="28"/>
        </w:rPr>
        <w:t>
      3С-жолда елді мекен атауы көрсетіледі;
</w:t>
      </w:r>
      <w:r>
        <w:br/>
      </w:r>
      <w:r>
        <w:rPr>
          <w:rFonts w:ascii="Times New Roman"/>
          <w:b w:val="false"/>
          <w:i w:val="false"/>
          <w:color w:val="000000"/>
          <w:sz w:val="28"/>
        </w:rPr>
        <w:t>
      3D-жолда көше атауы көрсетіледі;
</w:t>
      </w:r>
      <w:r>
        <w:br/>
      </w:r>
      <w:r>
        <w:rPr>
          <w:rFonts w:ascii="Times New Roman"/>
          <w:b w:val="false"/>
          <w:i w:val="false"/>
          <w:color w:val="000000"/>
          <w:sz w:val="28"/>
        </w:rPr>
        <w:t>
      3Е-жолда үй нөмірі көрсетіледі;
</w:t>
      </w:r>
      <w:r>
        <w:br/>
      </w:r>
      <w:r>
        <w:rPr>
          <w:rFonts w:ascii="Times New Roman"/>
          <w:b w:val="false"/>
          <w:i w:val="false"/>
          <w:color w:val="000000"/>
          <w:sz w:val="28"/>
        </w:rPr>
        <w:t>
      4) 4-жолда 942.01-нысан бойынша қосымша парақтардың жалпы саны көрсетіледі.
</w:t>
      </w:r>
      <w:r>
        <w:br/>
      </w:r>
      <w:r>
        <w:rPr>
          <w:rFonts w:ascii="Times New Roman"/>
          <w:b w:val="false"/>
          <w:i w:val="false"/>
          <w:color w:val="000000"/>
          <w:sz w:val="28"/>
        </w:rPr>
        <w:t>
      14. "Салық салу объектілері жөніндегі мәліметтер" бөлімінде:
</w:t>
      </w:r>
      <w:r>
        <w:br/>
      </w:r>
      <w:r>
        <w:rPr>
          <w:rFonts w:ascii="Times New Roman"/>
          <w:b w:val="false"/>
          <w:i w:val="false"/>
          <w:color w:val="000000"/>
          <w:sz w:val="28"/>
        </w:rPr>
        <w:t>
      1) 942.01.001-жолда ойын мекемесі өзінің өкілдері арқылы тарап ретінде қатысатын, құмар ойындарын өткізуге арналған ойын үстелдерінің жалпы саны көрсетіледі;
</w:t>
      </w:r>
      <w:r>
        <w:br/>
      </w:r>
      <w:r>
        <w:rPr>
          <w:rFonts w:ascii="Times New Roman"/>
          <w:b w:val="false"/>
          <w:i w:val="false"/>
          <w:color w:val="000000"/>
          <w:sz w:val="28"/>
        </w:rPr>
        <w:t>
      2) 942.01.002-жолда ойын мекемесі өзінің өкілдері арқылы ұйымдастырушы және (немесе) бақылаушы ретінде қатысатын, құмар ойындарын өткізуге арналған ойын үстелдерінің жалпы саны көрсетіледі;
</w:t>
      </w:r>
      <w:r>
        <w:br/>
      </w:r>
      <w:r>
        <w:rPr>
          <w:rFonts w:ascii="Times New Roman"/>
          <w:b w:val="false"/>
          <w:i w:val="false"/>
          <w:color w:val="000000"/>
          <w:sz w:val="28"/>
        </w:rPr>
        <w:t>
      3) 942.01.003-жолда ақшалай ұтысты ойын автоматтарының жалпы саны көрсетіледі;
</w:t>
      </w:r>
      <w:r>
        <w:br/>
      </w:r>
      <w:r>
        <w:rPr>
          <w:rFonts w:ascii="Times New Roman"/>
          <w:b w:val="false"/>
          <w:i w:val="false"/>
          <w:color w:val="000000"/>
          <w:sz w:val="28"/>
        </w:rPr>
        <w:t>
      4) 942.01.004-жолда тотализатор кассаларының жалпы саны көрсетіледі;
</w:t>
      </w:r>
      <w:r>
        <w:br/>
      </w:r>
      <w:r>
        <w:rPr>
          <w:rFonts w:ascii="Times New Roman"/>
          <w:b w:val="false"/>
          <w:i w:val="false"/>
          <w:color w:val="000000"/>
          <w:sz w:val="28"/>
        </w:rPr>
        <w:t>
      5) 942.01.005-жолда букмекер кеңселері кассаларының саны көрсетіледі;
</w:t>
      </w:r>
      <w:r>
        <w:br/>
      </w:r>
      <w:r>
        <w:rPr>
          <w:rFonts w:ascii="Times New Roman"/>
          <w:b w:val="false"/>
          <w:i w:val="false"/>
          <w:color w:val="000000"/>
          <w:sz w:val="28"/>
        </w:rPr>
        <w:t>
      6) 942.01.006-жолда ақшалай ұтыссыз ойын автоматтарының жалпы саны көрсетіледі;
</w:t>
      </w:r>
      <w:r>
        <w:br/>
      </w:r>
      <w:r>
        <w:rPr>
          <w:rFonts w:ascii="Times New Roman"/>
          <w:b w:val="false"/>
          <w:i w:val="false"/>
          <w:color w:val="000000"/>
          <w:sz w:val="28"/>
        </w:rPr>
        <w:t>
      7) 942.01.007-жолда ойын жолдарының жалпы саны көрсетіледі;
</w:t>
      </w:r>
      <w:r>
        <w:br/>
      </w:r>
      <w:r>
        <w:rPr>
          <w:rFonts w:ascii="Times New Roman"/>
          <w:b w:val="false"/>
          <w:i w:val="false"/>
          <w:color w:val="000000"/>
          <w:sz w:val="28"/>
        </w:rPr>
        <w:t>
      8) 942.01.008-жолда картаның жалпы саны көрсетіледі;
</w:t>
      </w:r>
      <w:r>
        <w:br/>
      </w:r>
      <w:r>
        <w:rPr>
          <w:rFonts w:ascii="Times New Roman"/>
          <w:b w:val="false"/>
          <w:i w:val="false"/>
          <w:color w:val="000000"/>
          <w:sz w:val="28"/>
        </w:rPr>
        <w:t>
      9) 942.01.009-жолда бильярд үстелдерінің жалпы саны көрсетіледі;
</w:t>
      </w:r>
      <w:r>
        <w:br/>
      </w:r>
      <w:r>
        <w:rPr>
          <w:rFonts w:ascii="Times New Roman"/>
          <w:b w:val="false"/>
          <w:i w:val="false"/>
          <w:color w:val="000000"/>
          <w:sz w:val="28"/>
        </w:rPr>
        <w:t>
      10) 942.01.010-жолда лото ұйымдастырушылардың жалпы саны көрсетіледі.
</w:t>
      </w:r>
      <w:r>
        <w:br/>
      </w:r>
      <w:r>
        <w:rPr>
          <w:rFonts w:ascii="Times New Roman"/>
          <w:b w:val="false"/>
          <w:i w:val="false"/>
          <w:color w:val="000000"/>
          <w:sz w:val="28"/>
        </w:rPr>
        <w:t>
      15. "Жер пайдалану құқығын куәландыратын құжаттар туралы мәліметтер"
</w:t>
      </w:r>
      <w:r>
        <w:rPr>
          <w:rFonts w:ascii="Times New Roman"/>
          <w:b/>
          <w:i w:val="false"/>
          <w:color w:val="000000"/>
          <w:sz w:val="28"/>
        </w:rPr>
        <w:t>
</w:t>
      </w:r>
      <w:r>
        <w:rPr>
          <w:rFonts w:ascii="Times New Roman"/>
          <w:b w:val="false"/>
          <w:i w:val="false"/>
          <w:color w:val="000000"/>
          <w:sz w:val="28"/>
        </w:rPr>
        <w:t>
бөлімінде (жеке меншік құқығына (жерді тұрақты пайдалану құқығында) акті мәліметтеріне сәйкес жер телімі жеке меншік құқығында немесе жерді тұрақты пайдалану құқығында болған жағдайда толтырылады):
</w:t>
      </w:r>
      <w:r>
        <w:br/>
      </w:r>
      <w:r>
        <w:rPr>
          <w:rFonts w:ascii="Times New Roman"/>
          <w:b w:val="false"/>
          <w:i w:val="false"/>
          <w:color w:val="000000"/>
          <w:sz w:val="28"/>
        </w:rPr>
        <w:t>
      1) 942.01.011-жолда жер теліміне меншік құқығы (жерді тұрақты пайдалану құқығы) актісі (бұдан әрі - акт) туралы мәліметтер көрсетіледі:
</w:t>
      </w:r>
      <w:r>
        <w:br/>
      </w:r>
      <w:r>
        <w:rPr>
          <w:rFonts w:ascii="Times New Roman"/>
          <w:b w:val="false"/>
          <w:i w:val="false"/>
          <w:color w:val="000000"/>
          <w:sz w:val="28"/>
        </w:rPr>
        <w:t>
      942.01.011А-жолда актінің берілген күні көрсетіледі;
</w:t>
      </w:r>
      <w:r>
        <w:br/>
      </w:r>
      <w:r>
        <w:rPr>
          <w:rFonts w:ascii="Times New Roman"/>
          <w:b w:val="false"/>
          <w:i w:val="false"/>
          <w:color w:val="000000"/>
          <w:sz w:val="28"/>
        </w:rPr>
        <w:t>
      942.01.011В-жолда акт нөмірі көрсетіледі;
</w:t>
      </w:r>
      <w:r>
        <w:br/>
      </w:r>
      <w:r>
        <w:rPr>
          <w:rFonts w:ascii="Times New Roman"/>
          <w:b w:val="false"/>
          <w:i w:val="false"/>
          <w:color w:val="000000"/>
          <w:sz w:val="28"/>
        </w:rPr>
        <w:t>
      942.01.011С-жолда ойын мекемесі (тұрақты нүкте) алатын жер телімінің көлемі (бұдан әрі - жер телімі) көрсетіледі;
</w:t>
      </w:r>
      <w:r>
        <w:br/>
      </w:r>
      <w:r>
        <w:rPr>
          <w:rFonts w:ascii="Times New Roman"/>
          <w:b w:val="false"/>
          <w:i w:val="false"/>
          <w:color w:val="000000"/>
          <w:sz w:val="28"/>
        </w:rPr>
        <w:t>
      942.01.011D-жолда жер телімінің кадастрлық нөмірі көрсетіледі;
</w:t>
      </w:r>
      <w:r>
        <w:br/>
      </w:r>
      <w:r>
        <w:rPr>
          <w:rFonts w:ascii="Times New Roman"/>
          <w:b w:val="false"/>
          <w:i w:val="false"/>
          <w:color w:val="000000"/>
          <w:sz w:val="28"/>
        </w:rPr>
        <w:t>
      2) 942.01.012-жолда жер телімін уақытша пайдалану туралы шарт деректеріне сәйкес мәлімет көрсетіледі:
</w:t>
      </w:r>
      <w:r>
        <w:br/>
      </w:r>
      <w:r>
        <w:rPr>
          <w:rFonts w:ascii="Times New Roman"/>
          <w:b w:val="false"/>
          <w:i w:val="false"/>
          <w:color w:val="000000"/>
          <w:sz w:val="28"/>
        </w:rPr>
        <w:t>
      942.01.012А-жолда жерді уақытша пайдаланудың тиісті түріне (ақылы, өтеусіз) белгі қойылады;
</w:t>
      </w:r>
      <w:r>
        <w:br/>
      </w:r>
      <w:r>
        <w:rPr>
          <w:rFonts w:ascii="Times New Roman"/>
          <w:b w:val="false"/>
          <w:i w:val="false"/>
          <w:color w:val="000000"/>
          <w:sz w:val="28"/>
        </w:rPr>
        <w:t>
      942.01.012В-жолда келісім-шарттың жасалған күні көрсетіледі;
</w:t>
      </w:r>
      <w:r>
        <w:br/>
      </w:r>
      <w:r>
        <w:rPr>
          <w:rFonts w:ascii="Times New Roman"/>
          <w:b w:val="false"/>
          <w:i w:val="false"/>
          <w:color w:val="000000"/>
          <w:sz w:val="28"/>
        </w:rPr>
        <w:t>
      942.01.012С-жолда келісім-шарттың қолданылу мерзімі көрсетіледі;
</w:t>
      </w:r>
      <w:r>
        <w:br/>
      </w:r>
      <w:r>
        <w:rPr>
          <w:rFonts w:ascii="Times New Roman"/>
          <w:b w:val="false"/>
          <w:i w:val="false"/>
          <w:color w:val="000000"/>
          <w:sz w:val="28"/>
        </w:rPr>
        <w:t>
      942.01.012D-жолда келісім-шарттың нөмірі көрсетіледі;
</w:t>
      </w:r>
      <w:r>
        <w:br/>
      </w:r>
      <w:r>
        <w:rPr>
          <w:rFonts w:ascii="Times New Roman"/>
          <w:b w:val="false"/>
          <w:i w:val="false"/>
          <w:color w:val="000000"/>
          <w:sz w:val="28"/>
        </w:rPr>
        <w:t>
      942.01.012Е-жолда жер телімінің аумағы көрсетіледі;
</w:t>
      </w:r>
      <w:r>
        <w:br/>
      </w:r>
      <w:r>
        <w:rPr>
          <w:rFonts w:ascii="Times New Roman"/>
          <w:b w:val="false"/>
          <w:i w:val="false"/>
          <w:color w:val="000000"/>
          <w:sz w:val="28"/>
        </w:rPr>
        <w:t>
      942.01.012F-жолда жал телімінің кадастрлық нөмірі көрсетіледі;
</w:t>
      </w:r>
      <w:r>
        <w:br/>
      </w:r>
      <w:r>
        <w:rPr>
          <w:rFonts w:ascii="Times New Roman"/>
          <w:b w:val="false"/>
          <w:i w:val="false"/>
          <w:color w:val="000000"/>
          <w:sz w:val="28"/>
        </w:rPr>
        <w:t>
      942.01.012G-жолда салық төлеуші-жалға берушінің тіркелу нөмірі көрсетіледі;
</w:t>
      </w:r>
      <w:r>
        <w:br/>
      </w:r>
      <w:r>
        <w:rPr>
          <w:rFonts w:ascii="Times New Roman"/>
          <w:b w:val="false"/>
          <w:i w:val="false"/>
          <w:color w:val="000000"/>
          <w:sz w:val="28"/>
        </w:rPr>
        <w:t>
      942.01.012Н-жолда жалға берушінің аты-жөні немесе атауы көрсетіледі.
</w:t>
      </w:r>
      <w:r>
        <w:br/>
      </w:r>
      <w:r>
        <w:rPr>
          <w:rFonts w:ascii="Times New Roman"/>
          <w:b w:val="false"/>
          <w:i w:val="false"/>
          <w:color w:val="000000"/>
          <w:sz w:val="28"/>
        </w:rPr>
        <w:t>
      16. "Жылжымайтын мүлік құқығын куәландыратын құжаттар туралы мәліметтер" бөлімінде:
</w:t>
      </w:r>
      <w:r>
        <w:br/>
      </w:r>
      <w:r>
        <w:rPr>
          <w:rFonts w:ascii="Times New Roman"/>
          <w:b w:val="false"/>
          <w:i w:val="false"/>
          <w:color w:val="000000"/>
          <w:sz w:val="28"/>
        </w:rPr>
        <w:t>
      1) 942.01.013-жолда жылжымайтын мүлік (ойын орнына пайдаланылатын ғимарат, құрылыс немесе жай (тұрақты нүкте) (бұдан әрі - жылжымайтын мүлік) құқығын мемлекеттік тіркеу туралы куәлік жөніндегі мәліметтер көрсетіледі:
</w:t>
      </w:r>
      <w:r>
        <w:br/>
      </w:r>
      <w:r>
        <w:rPr>
          <w:rFonts w:ascii="Times New Roman"/>
          <w:b w:val="false"/>
          <w:i w:val="false"/>
          <w:color w:val="000000"/>
          <w:sz w:val="28"/>
        </w:rPr>
        <w:t>
      942.01.013А-жолда жылжымайтын мүлік құқығын мемлекеттік тіркеу туралы куәліктің берілген күні көрсетіледі;
</w:t>
      </w:r>
      <w:r>
        <w:br/>
      </w:r>
      <w:r>
        <w:rPr>
          <w:rFonts w:ascii="Times New Roman"/>
          <w:b w:val="false"/>
          <w:i w:val="false"/>
          <w:color w:val="000000"/>
          <w:sz w:val="28"/>
        </w:rPr>
        <w:t>
      942.01.013В-жолда куәлік нөмірі көрсетіледі;
</w:t>
      </w:r>
      <w:r>
        <w:br/>
      </w:r>
      <w:r>
        <w:rPr>
          <w:rFonts w:ascii="Times New Roman"/>
          <w:b w:val="false"/>
          <w:i w:val="false"/>
          <w:color w:val="000000"/>
          <w:sz w:val="28"/>
        </w:rPr>
        <w:t>
      942.01.013С-жолда жылжымайтын мүліктің аумағы көрсетіледі;
</w:t>
      </w:r>
      <w:r>
        <w:br/>
      </w:r>
      <w:r>
        <w:rPr>
          <w:rFonts w:ascii="Times New Roman"/>
          <w:b w:val="false"/>
          <w:i w:val="false"/>
          <w:color w:val="000000"/>
          <w:sz w:val="28"/>
        </w:rPr>
        <w:t>
      2) 942.01.014-жолда жылжымайтын мүлікті жалға алу келісім-шарты (бұдан әрі - келісім-шарт) жөнінде мәліметтер көрсетіледі:
</w:t>
      </w:r>
      <w:r>
        <w:br/>
      </w:r>
      <w:r>
        <w:rPr>
          <w:rFonts w:ascii="Times New Roman"/>
          <w:b w:val="false"/>
          <w:i w:val="false"/>
          <w:color w:val="000000"/>
          <w:sz w:val="28"/>
        </w:rPr>
        <w:t>
      942.01.014А-жолда жылжымайтын мүлікті жалға алу келісім-шартының күні көрсетіледі;
</w:t>
      </w:r>
      <w:r>
        <w:br/>
      </w:r>
      <w:r>
        <w:rPr>
          <w:rFonts w:ascii="Times New Roman"/>
          <w:b w:val="false"/>
          <w:i w:val="false"/>
          <w:color w:val="000000"/>
          <w:sz w:val="28"/>
        </w:rPr>
        <w:t>
      942.01.014В-жолда жылжымайтын мүлікті жалға алу келісім-шартының нөмірі көрсетіледі;
</w:t>
      </w:r>
      <w:r>
        <w:br/>
      </w:r>
      <w:r>
        <w:rPr>
          <w:rFonts w:ascii="Times New Roman"/>
          <w:b w:val="false"/>
          <w:i w:val="false"/>
          <w:color w:val="000000"/>
          <w:sz w:val="28"/>
        </w:rPr>
        <w:t>
      942.01.014С-жолда жалға беру келісім-шартының мерзімі көрсетіледі;
</w:t>
      </w:r>
      <w:r>
        <w:br/>
      </w:r>
      <w:r>
        <w:rPr>
          <w:rFonts w:ascii="Times New Roman"/>
          <w:b w:val="false"/>
          <w:i w:val="false"/>
          <w:color w:val="000000"/>
          <w:sz w:val="28"/>
        </w:rPr>
        <w:t>
      942.01.014D-жолда жылжымайтын мүліктің аумағы көрсетіледі;
</w:t>
      </w:r>
      <w:r>
        <w:br/>
      </w:r>
      <w:r>
        <w:rPr>
          <w:rFonts w:ascii="Times New Roman"/>
          <w:b w:val="false"/>
          <w:i w:val="false"/>
          <w:color w:val="000000"/>
          <w:sz w:val="28"/>
        </w:rPr>
        <w:t>
      942.01.014Е-жолда жалға беруші-салық төлеушінің тіркеу нөмірі көрсетіледі;
</w:t>
      </w:r>
      <w:r>
        <w:br/>
      </w:r>
      <w:r>
        <w:rPr>
          <w:rFonts w:ascii="Times New Roman"/>
          <w:b w:val="false"/>
          <w:i w:val="false"/>
          <w:color w:val="000000"/>
          <w:sz w:val="28"/>
        </w:rPr>
        <w:t>
      942.01.014F-жолда жалға берушінің аты-жөні немесе атауы көрсетіледі.
</w:t>
      </w:r>
      <w:r>
        <w:br/>
      </w:r>
      <w:r>
        <w:rPr>
          <w:rFonts w:ascii="Times New Roman"/>
          <w:b w:val="false"/>
          <w:i w:val="false"/>
          <w:color w:val="000000"/>
          <w:sz w:val="28"/>
        </w:rPr>
        <w:t>
      17. 942.01-нысан бойынша қосымшаға оны толтырған адам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942.01 нысанына қосымшаның 942.01.011,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942.01.012-жолдарына қосымша нысан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942.01-нысаны бойынша 942.01.011, 942.01.012-жолдарына қосымша беттерінің жалпы саны көрсетіледі;
</w:t>
      </w:r>
      <w:r>
        <w:br/>
      </w:r>
      <w:r>
        <w:rPr>
          <w:rFonts w:ascii="Times New Roman"/>
          <w:b w:val="false"/>
          <w:i w:val="false"/>
          <w:color w:val="000000"/>
          <w:sz w:val="28"/>
        </w:rPr>
        <w:t>
      3) 3-жолда ойын мекемесінің (тұрақты нүктенің) атауы көрсетіледі.
</w:t>
      </w:r>
      <w:r>
        <w:br/>
      </w:r>
      <w:r>
        <w:rPr>
          <w:rFonts w:ascii="Times New Roman"/>
          <w:b w:val="false"/>
          <w:i w:val="false"/>
          <w:color w:val="000000"/>
          <w:sz w:val="28"/>
        </w:rPr>
        <w:t>
      19. "Жер телімдері туралы мәліметтер" бөлімінде:
</w:t>
      </w:r>
      <w:r>
        <w:br/>
      </w:r>
      <w:r>
        <w:rPr>
          <w:rFonts w:ascii="Times New Roman"/>
          <w:b w:val="false"/>
          <w:i w:val="false"/>
          <w:color w:val="000000"/>
          <w:sz w:val="28"/>
        </w:rPr>
        <w:t>
      1) 942.02.001-жолы кәсіпкерлік қызметтің жекелеген түрлері үшін арнайы салық режимін пайдаланатын салық төлеуші ойын орындары (тұрақты нүктелері) алып жатқан жер телімін тұрақты пайдалану құқығына ие болған, немесе көрсетілген телімдердің меншік иесі болып табылған (жерді тұрақты пайдалану құқығында) жағдайда толтырылады. Бұл жағдайда осы жолда жер теліміне меншік құқығы актісінің (бұдан әрі - акт) мәліметтеріне сәйкес мәліметтер көрсетіледі:
</w:t>
      </w:r>
      <w:r>
        <w:br/>
      </w:r>
      <w:r>
        <w:rPr>
          <w:rFonts w:ascii="Times New Roman"/>
          <w:b w:val="false"/>
          <w:i w:val="false"/>
          <w:color w:val="000000"/>
          <w:sz w:val="28"/>
        </w:rPr>
        <w:t>
      942.02.001А-жолында актінің берілген күні көрсетіледі;
</w:t>
      </w:r>
      <w:r>
        <w:br/>
      </w:r>
      <w:r>
        <w:rPr>
          <w:rFonts w:ascii="Times New Roman"/>
          <w:b w:val="false"/>
          <w:i w:val="false"/>
          <w:color w:val="000000"/>
          <w:sz w:val="28"/>
        </w:rPr>
        <w:t>
      942.02.001В-жолында акт нөмірі көрсетіледі;
</w:t>
      </w:r>
      <w:r>
        <w:br/>
      </w:r>
      <w:r>
        <w:rPr>
          <w:rFonts w:ascii="Times New Roman"/>
          <w:b w:val="false"/>
          <w:i w:val="false"/>
          <w:color w:val="000000"/>
          <w:sz w:val="28"/>
        </w:rPr>
        <w:t>
      942.02.001С-жолында ойын мекемесі (тұрақты нүкте) алып жатқан жер телімінің көлемі (бұдан әрі - жер телімі) көрсетіледі;
</w:t>
      </w:r>
      <w:r>
        <w:br/>
      </w:r>
      <w:r>
        <w:rPr>
          <w:rFonts w:ascii="Times New Roman"/>
          <w:b w:val="false"/>
          <w:i w:val="false"/>
          <w:color w:val="000000"/>
          <w:sz w:val="28"/>
        </w:rPr>
        <w:t>
      942.02.001D-жолында жер телімінің кадастрлық нөмірі көрсетіледі;
</w:t>
      </w:r>
      <w:r>
        <w:br/>
      </w:r>
      <w:r>
        <w:rPr>
          <w:rFonts w:ascii="Times New Roman"/>
          <w:b w:val="false"/>
          <w:i w:val="false"/>
          <w:color w:val="000000"/>
          <w:sz w:val="28"/>
        </w:rPr>
        <w:t>
      2) 942.02.002-жолы ойын мекемелері (тұрақты нүктелер) алып жатқан жер телімі жерді уақытша пайдаланған жағдайда толтырылады. Бұл жағдайда 942.02.002-жолда жер телімін уақытша пайдалану туралы келісім-шарт (бұдан әрі - келісім-шарт) мәліметтеріне сәйкес мәліметтер көрсетіледі:
</w:t>
      </w:r>
      <w:r>
        <w:br/>
      </w:r>
      <w:r>
        <w:rPr>
          <w:rFonts w:ascii="Times New Roman"/>
          <w:b w:val="false"/>
          <w:i w:val="false"/>
          <w:color w:val="000000"/>
          <w:sz w:val="28"/>
        </w:rPr>
        <w:t>
      942.02.002А-жолында жерді уақытша пайдаланудың тиісті түрінің (өтеусіз, өтемді) белгісі қойылады;
</w:t>
      </w:r>
      <w:r>
        <w:br/>
      </w:r>
      <w:r>
        <w:rPr>
          <w:rFonts w:ascii="Times New Roman"/>
          <w:b w:val="false"/>
          <w:i w:val="false"/>
          <w:color w:val="000000"/>
          <w:sz w:val="28"/>
        </w:rPr>
        <w:t>
      942.02.002В-жолында шарттың жасалған күні көрсетіледі;
</w:t>
      </w:r>
      <w:r>
        <w:br/>
      </w:r>
      <w:r>
        <w:rPr>
          <w:rFonts w:ascii="Times New Roman"/>
          <w:b w:val="false"/>
          <w:i w:val="false"/>
          <w:color w:val="000000"/>
          <w:sz w:val="28"/>
        </w:rPr>
        <w:t>
      942.02.002С-жолында шарттың қолданылу мерзімі көрсетіледі;
</w:t>
      </w:r>
      <w:r>
        <w:br/>
      </w:r>
      <w:r>
        <w:rPr>
          <w:rFonts w:ascii="Times New Roman"/>
          <w:b w:val="false"/>
          <w:i w:val="false"/>
          <w:color w:val="000000"/>
          <w:sz w:val="28"/>
        </w:rPr>
        <w:t>
      942.02.002D-жолында шарттың нөмірі көрсетіледі;
</w:t>
      </w:r>
      <w:r>
        <w:br/>
      </w:r>
      <w:r>
        <w:rPr>
          <w:rFonts w:ascii="Times New Roman"/>
          <w:b w:val="false"/>
          <w:i w:val="false"/>
          <w:color w:val="000000"/>
          <w:sz w:val="28"/>
        </w:rPr>
        <w:t>
      942.02.002Е-жолында жер телімінің көлемі көрсетіледі;
</w:t>
      </w:r>
      <w:r>
        <w:br/>
      </w:r>
      <w:r>
        <w:rPr>
          <w:rFonts w:ascii="Times New Roman"/>
          <w:b w:val="false"/>
          <w:i w:val="false"/>
          <w:color w:val="000000"/>
          <w:sz w:val="28"/>
        </w:rPr>
        <w:t>
      942.02.002F-жолында жер телімінің кадастрлық нөмірі көрсетіледі;
</w:t>
      </w:r>
      <w:r>
        <w:br/>
      </w:r>
      <w:r>
        <w:rPr>
          <w:rFonts w:ascii="Times New Roman"/>
          <w:b w:val="false"/>
          <w:i w:val="false"/>
          <w:color w:val="000000"/>
          <w:sz w:val="28"/>
        </w:rPr>
        <w:t>
      942.02.002G-жолында жалға беруші-салық төлеушінің тіркеу нөмірі көрсетіледі;
</w:t>
      </w:r>
      <w:r>
        <w:br/>
      </w:r>
      <w:r>
        <w:rPr>
          <w:rFonts w:ascii="Times New Roman"/>
          <w:b w:val="false"/>
          <w:i w:val="false"/>
          <w:color w:val="000000"/>
          <w:sz w:val="28"/>
        </w:rPr>
        <w:t>
      942.02.002Н-жолында жалға берушінің аты-жөні немесе атауы көрсетіледі.
</w:t>
      </w:r>
      <w:r>
        <w:br/>
      </w:r>
      <w:r>
        <w:rPr>
          <w:rFonts w:ascii="Times New Roman"/>
          <w:b w:val="false"/>
          <w:i w:val="false"/>
          <w:color w:val="000000"/>
          <w:sz w:val="28"/>
        </w:rPr>
        <w:t>
      20. 942.01-нысан бойынша қосымшаның 942.01.011, 942.01.012 жолдарына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942.01 нысанына қосымшаның 942.01.013, 942.01.014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жолдарына қосымша нысан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942.01 нысан бойынша қосымшаның 942.01.013, 942.01.014 жолдарына қосымша беттерінің жалпы саны көрсетіледі;
</w:t>
      </w:r>
      <w:r>
        <w:br/>
      </w:r>
      <w:r>
        <w:rPr>
          <w:rFonts w:ascii="Times New Roman"/>
          <w:b w:val="false"/>
          <w:i w:val="false"/>
          <w:color w:val="000000"/>
          <w:sz w:val="28"/>
        </w:rPr>
        <w:t>
      3) 3-жолда ойын мекемесінің (тұрақты нүктенің) атауы көрсетіледі.
</w:t>
      </w:r>
      <w:r>
        <w:br/>
      </w:r>
      <w:r>
        <w:rPr>
          <w:rFonts w:ascii="Times New Roman"/>
          <w:b w:val="false"/>
          <w:i w:val="false"/>
          <w:color w:val="000000"/>
          <w:sz w:val="28"/>
        </w:rPr>
        <w:t>
      22. "Жылжымайтын мүлік туралы мәліметтер" бөлімінде:
</w:t>
      </w:r>
      <w:r>
        <w:br/>
      </w:r>
      <w:r>
        <w:rPr>
          <w:rFonts w:ascii="Times New Roman"/>
          <w:b w:val="false"/>
          <w:i w:val="false"/>
          <w:color w:val="000000"/>
          <w:sz w:val="28"/>
        </w:rPr>
        <w:t>
      1) 942.03.001 жолы кәсіпкерлік қызметтің жекелеген түрлері үшін арнайы салық режимін пайдаланатын салық төлеуші жылжымайтын мүліктің меншік иесі болып табылған жағдайда толтырылады. Бұл жағдайда, 942.03.001 жолында жылжымайтын мүлікке меншік құқығы куәлігін (бұдан әрі - куәлік) мәліметтеріне сәйкес мәліметтер көрсетіледі:
</w:t>
      </w:r>
      <w:r>
        <w:br/>
      </w:r>
      <w:r>
        <w:rPr>
          <w:rFonts w:ascii="Times New Roman"/>
          <w:b w:val="false"/>
          <w:i w:val="false"/>
          <w:color w:val="000000"/>
          <w:sz w:val="28"/>
        </w:rPr>
        <w:t>
      942.03.001А жолында жылжымайтын мүлікке құқықтарды мемлекеттік тіркеу куәлігінің (бұдан әрі - куәлік) берілген күні көрсетіледі;
</w:t>
      </w:r>
      <w:r>
        <w:br/>
      </w:r>
      <w:r>
        <w:rPr>
          <w:rFonts w:ascii="Times New Roman"/>
          <w:b w:val="false"/>
          <w:i w:val="false"/>
          <w:color w:val="000000"/>
          <w:sz w:val="28"/>
        </w:rPr>
        <w:t>
      942.03.001В жолында куәлік нөмірі көрсетіледі;
</w:t>
      </w:r>
      <w:r>
        <w:br/>
      </w:r>
      <w:r>
        <w:rPr>
          <w:rFonts w:ascii="Times New Roman"/>
          <w:b w:val="false"/>
          <w:i w:val="false"/>
          <w:color w:val="000000"/>
          <w:sz w:val="28"/>
        </w:rPr>
        <w:t>
      942.03.001С жолында жылжымайтын мүліктің аумағы көрсетіледі;
</w:t>
      </w:r>
      <w:r>
        <w:br/>
      </w:r>
      <w:r>
        <w:rPr>
          <w:rFonts w:ascii="Times New Roman"/>
          <w:b w:val="false"/>
          <w:i w:val="false"/>
          <w:color w:val="000000"/>
          <w:sz w:val="28"/>
        </w:rPr>
        <w:t>
      2) 942.03.002 жолы жылжымайтын мүлік уақытша пайдаланыста болған жағдайда толтырылады. Бұл жағдайда, осы жолда жылжымайтын мүлікті жалдау туралы шарт (бұдан әрі - жалдау шарты) мәліметтеріне сәйкес мәліметтер көрсетіледі:
</w:t>
      </w:r>
      <w:r>
        <w:br/>
      </w:r>
      <w:r>
        <w:rPr>
          <w:rFonts w:ascii="Times New Roman"/>
          <w:b w:val="false"/>
          <w:i w:val="false"/>
          <w:color w:val="000000"/>
          <w:sz w:val="28"/>
        </w:rPr>
        <w:t>
      942.03.002А жолында жалға алу шартының жасалған күні көрсетіледі;
</w:t>
      </w:r>
      <w:r>
        <w:br/>
      </w:r>
      <w:r>
        <w:rPr>
          <w:rFonts w:ascii="Times New Roman"/>
          <w:b w:val="false"/>
          <w:i w:val="false"/>
          <w:color w:val="000000"/>
          <w:sz w:val="28"/>
        </w:rPr>
        <w:t>
      942.03.002В жолында жалға алу шартының нөмірі көрсетіледі;
</w:t>
      </w:r>
      <w:r>
        <w:br/>
      </w:r>
      <w:r>
        <w:rPr>
          <w:rFonts w:ascii="Times New Roman"/>
          <w:b w:val="false"/>
          <w:i w:val="false"/>
          <w:color w:val="000000"/>
          <w:sz w:val="28"/>
        </w:rPr>
        <w:t>
      942.03.002С жолында жалға алу шартының қолданылу мерзімі көрсетіледі;
</w:t>
      </w:r>
      <w:r>
        <w:br/>
      </w:r>
      <w:r>
        <w:rPr>
          <w:rFonts w:ascii="Times New Roman"/>
          <w:b w:val="false"/>
          <w:i w:val="false"/>
          <w:color w:val="000000"/>
          <w:sz w:val="28"/>
        </w:rPr>
        <w:t>
      942.03.002D жолында жылжымайтын мүліктің аумағы көрсетіледі;
</w:t>
      </w:r>
      <w:r>
        <w:br/>
      </w:r>
      <w:r>
        <w:rPr>
          <w:rFonts w:ascii="Times New Roman"/>
          <w:b w:val="false"/>
          <w:i w:val="false"/>
          <w:color w:val="000000"/>
          <w:sz w:val="28"/>
        </w:rPr>
        <w:t>
      942.03.002Е жолында жалға беруші-салық төлеушінің тіркеу нөмірі көрсетіледі;
</w:t>
      </w:r>
      <w:r>
        <w:br/>
      </w:r>
      <w:r>
        <w:rPr>
          <w:rFonts w:ascii="Times New Roman"/>
          <w:b w:val="false"/>
          <w:i w:val="false"/>
          <w:color w:val="000000"/>
          <w:sz w:val="28"/>
        </w:rPr>
        <w:t>
      942.03.002F жолында жалға берушінің аты-жөні немесе атауы көрсетіледі.
</w:t>
      </w:r>
      <w:r>
        <w:br/>
      </w:r>
      <w:r>
        <w:rPr>
          <w:rFonts w:ascii="Times New Roman"/>
          <w:b w:val="false"/>
          <w:i w:val="false"/>
          <w:color w:val="000000"/>
          <w:sz w:val="28"/>
        </w:rPr>
        <w:t>
      23. 942.01-нысан бойынша қосымшаның 942.01.013, 942.01.014 жолдарының қосымша нысандарына оны толтырған лауазымды тұлға қол қояды.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942.00, 942.01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Бензинмен (авиациялықтан басқа), дизель отынымен көтерме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бөлшек сауда бойынша салық салу объектілерін және салық салумен байланысты объектілерді тіркеу мен қайта тіркеу туралы өтінішті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кодексіне) сәйкес әзірленген және қоса берілген нысандарды қоса (бұдан әрі - нысаны)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Өтінішті жасау тәртібін көздейді:
</w:t>
      </w:r>
      <w:r>
        <w:br/>
      </w:r>
      <w:r>
        <w:rPr>
          <w:rFonts w:ascii="Times New Roman"/>
          <w:b w:val="false"/>
          <w:i w:val="false"/>
          <w:color w:val="000000"/>
          <w:sz w:val="28"/>
        </w:rPr>
        <w:t>
      1) 012.00 нысан бойынша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 (бұдан әрі - 012.00 нысан бойынша Өтініш);
</w:t>
      </w:r>
      <w:r>
        <w:br/>
      </w:r>
      <w:r>
        <w:rPr>
          <w:rFonts w:ascii="Times New Roman"/>
          <w:b w:val="false"/>
          <w:i w:val="false"/>
          <w:color w:val="000000"/>
          <w:sz w:val="28"/>
        </w:rPr>
        <w:t>
      2) 012.01 нысан бойынша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Өтінішке 1-қосымша (бұдан әрі - 012.01 нысан бойынша қосымша);
</w:t>
      </w:r>
      <w:r>
        <w:br/>
      </w:r>
      <w:r>
        <w:rPr>
          <w:rFonts w:ascii="Times New Roman"/>
          <w:b w:val="false"/>
          <w:i w:val="false"/>
          <w:color w:val="000000"/>
          <w:sz w:val="28"/>
        </w:rPr>
        <w:t>
      3) 012.02 нысан бойынша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Өтінішке 2-қосымша (бұдан әрі - 012.02 нысан бойынша қосымша);
</w:t>
      </w:r>
      <w:r>
        <w:br/>
      </w:r>
      <w:r>
        <w:rPr>
          <w:rFonts w:ascii="Times New Roman"/>
          <w:b w:val="false"/>
          <w:i w:val="false"/>
          <w:color w:val="000000"/>
          <w:sz w:val="28"/>
        </w:rPr>
        <w:t>
      4) 012.03 нысан бойынша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Өтінішке 3-қосымша (бұдан әрі - 012.03 нысан бойынша қосымша);
</w:t>
      </w:r>
      <w:r>
        <w:br/>
      </w:r>
      <w:r>
        <w:rPr>
          <w:rFonts w:ascii="Times New Roman"/>
          <w:b w:val="false"/>
          <w:i w:val="false"/>
          <w:color w:val="000000"/>
          <w:sz w:val="28"/>
        </w:rPr>
        <w:t>
      5) 012.04 нысан бойынша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Өтінішке 4-қосымша (бұдан әрі - 012.04 нысан бойынша қосымша);
</w:t>
      </w:r>
      <w:r>
        <w:br/>
      </w:r>
      <w:r>
        <w:rPr>
          <w:rFonts w:ascii="Times New Roman"/>
          <w:b w:val="false"/>
          <w:i w:val="false"/>
          <w:color w:val="000000"/>
          <w:sz w:val="28"/>
        </w:rPr>
        <w:t>
      6) 012.05 нысан бойынша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Өтінішке 5-қосымша (бұдан әрі - 012.05 нысан бойынша қосымша).
</w:t>
      </w:r>
      <w:r>
        <w:br/>
      </w:r>
      <w:r>
        <w:rPr>
          <w:rFonts w:ascii="Times New Roman"/>
          <w:b w:val="false"/>
          <w:i w:val="false"/>
          <w:color w:val="000000"/>
          <w:sz w:val="28"/>
        </w:rPr>
        <w:t>
      2. 012.00 нысан бойынша Өтініш Салық кодексінің 531-бабына сәйкес бензинмен (авиациялықтан басқа), дизель отынымен көтерме және бөлшек сауданы жүзеге асыратын салық төлеушілермен салық салу объектілерін және салық салумен байланысты объектілерді салық органында тіркеуге арналған.
</w:t>
      </w:r>
      <w:r>
        <w:br/>
      </w:r>
      <w:r>
        <w:rPr>
          <w:rFonts w:ascii="Times New Roman"/>
          <w:b w:val="false"/>
          <w:i w:val="false"/>
          <w:color w:val="000000"/>
          <w:sz w:val="28"/>
        </w:rPr>
        <w:t>
      012.01 нысан бойынша қосымша меншік құқығындағы ыдыстар туралы мәліметтерді көрсетуге арналған.
</w:t>
      </w:r>
      <w:r>
        <w:br/>
      </w:r>
      <w:r>
        <w:rPr>
          <w:rFonts w:ascii="Times New Roman"/>
          <w:b w:val="false"/>
          <w:i w:val="false"/>
          <w:color w:val="000000"/>
          <w:sz w:val="28"/>
        </w:rPr>
        <w:t>
      012.02 нысан бойынша қосымша келісім-шарт бойынша жалға алынған ыдыстардың қолданылуы туралы мәліметтерді көрсетуге арналған.
</w:t>
      </w:r>
      <w:r>
        <w:br/>
      </w:r>
      <w:r>
        <w:rPr>
          <w:rFonts w:ascii="Times New Roman"/>
          <w:b w:val="false"/>
          <w:i w:val="false"/>
          <w:color w:val="000000"/>
          <w:sz w:val="28"/>
        </w:rPr>
        <w:t>
      012.03 нысан бойынша қосымша жер телімі туралы мәліметтерді көрсетуге арналған.
</w:t>
      </w:r>
      <w:r>
        <w:br/>
      </w:r>
      <w:r>
        <w:rPr>
          <w:rFonts w:ascii="Times New Roman"/>
          <w:b w:val="false"/>
          <w:i w:val="false"/>
          <w:color w:val="000000"/>
          <w:sz w:val="28"/>
        </w:rPr>
        <w:t>
      012.04 нысан бойынша қосымша жылжымайтын мүлік туралы мәліметтерді көрсетуге арналған.
</w:t>
      </w:r>
      <w:r>
        <w:br/>
      </w:r>
      <w:r>
        <w:rPr>
          <w:rFonts w:ascii="Times New Roman"/>
          <w:b w:val="false"/>
          <w:i w:val="false"/>
          <w:color w:val="000000"/>
          <w:sz w:val="28"/>
        </w:rPr>
        <w:t>
      012.05 нысан бойынша қосымша фискалдық жады бар бақылау-касса машинасы туралы мәліметтер көрсетуге арналған.
</w:t>
      </w:r>
      <w:r>
        <w:br/>
      </w:r>
      <w:r>
        <w:rPr>
          <w:rFonts w:ascii="Times New Roman"/>
          <w:b w:val="false"/>
          <w:i w:val="false"/>
          <w:color w:val="000000"/>
          <w:sz w:val="28"/>
        </w:rPr>
        <w:t>
      3. 012.00 нысан бойынша Өтініш бензинмен (авиациялықтан басқа), дизель отынымен көтерме және бөлшек сауданы жүзеге асыратын салық төлеушілердің әрбір тұрақты, жылжымалы және өзге де нүктелеріне жеке толтырылады.
</w:t>
      </w:r>
      <w:r>
        <w:br/>
      </w:r>
      <w:r>
        <w:rPr>
          <w:rFonts w:ascii="Times New Roman"/>
          <w:b w:val="false"/>
          <w:i w:val="false"/>
          <w:color w:val="000000"/>
          <w:sz w:val="28"/>
        </w:rPr>
        <w:t>
      012.01, 012.02, 012.03, 012.04, 012.05 нысандар бойынша қосымшаларды толтыру кезінде олардың әрбір парағының жоғарғы оң бұрышында ағымдағы парақ нөмірі көрсетіледі.
</w:t>
      </w:r>
      <w:r>
        <w:br/>
      </w:r>
      <w:r>
        <w:rPr>
          <w:rFonts w:ascii="Times New Roman"/>
          <w:b w:val="false"/>
          <w:i w:val="false"/>
          <w:color w:val="000000"/>
          <w:sz w:val="28"/>
        </w:rPr>
        <w:t>
      4. Бензинмен (авиациялықтан басқа), дизель отынымен көтерме және бөлшек сауда бойынша салық салумен байланысты объектілер мен салық салу объектілерін қайта тіркеуді жүргізгенде, нысандарда:
</w:t>
      </w:r>
      <w:r>
        <w:br/>
      </w:r>
      <w:r>
        <w:rPr>
          <w:rFonts w:ascii="Times New Roman"/>
          <w:b w:val="false"/>
          <w:i w:val="false"/>
          <w:color w:val="000000"/>
          <w:sz w:val="28"/>
        </w:rPr>
        <w:t>
      "Жалпы ақпарат" бөлімі - түгел;
</w:t>
      </w:r>
      <w:r>
        <w:br/>
      </w:r>
      <w:r>
        <w:rPr>
          <w:rFonts w:ascii="Times New Roman"/>
          <w:b w:val="false"/>
          <w:i w:val="false"/>
          <w:color w:val="000000"/>
          <w:sz w:val="28"/>
        </w:rPr>
        <w:t>
      басқа бөлімдерде - тек бұрын табыс етілген мәліметтерде болған өзгерістер бойынша жолдар толтырылады.
</w:t>
      </w:r>
      <w:r>
        <w:br/>
      </w:r>
      <w:r>
        <w:rPr>
          <w:rFonts w:ascii="Times New Roman"/>
          <w:b w:val="false"/>
          <w:i w:val="false"/>
          <w:color w:val="000000"/>
          <w:sz w:val="28"/>
        </w:rPr>
        <w:t>
      5. Нысандарды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Нысандарды толтыру кезінде түзетулерге, тазартуларға және өшіруге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Өтінішке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 8-тармағының 3-тармақшасына сәйкес нысандарды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012.00 нысан бойынша өтініш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 жолында жеке кәсіпкердің аты-жөні және бар болса оның фирмалық атауы көрсетіледі;
</w:t>
      </w:r>
      <w:r>
        <w:br/>
      </w:r>
      <w:r>
        <w:rPr>
          <w:rFonts w:ascii="Times New Roman"/>
          <w:b w:val="false"/>
          <w:i w:val="false"/>
          <w:color w:val="000000"/>
          <w:sz w:val="28"/>
        </w:rPr>
        <w:t>
      3) 2В жолында заңды тұлғаның, заңды тұлғаның құрылымдық бөлімшесінің толық атауы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тұлғаның (филиалдың, өкілдіктің есептік тіркеуі) немесе жеке кәсіпкердің мемлекеттік тіркеуі жөніндегі мәліметтер көрсетіледі:
</w:t>
      </w:r>
      <w:r>
        <w:br/>
      </w:r>
      <w:r>
        <w:rPr>
          <w:rFonts w:ascii="Times New Roman"/>
          <w:b w:val="false"/>
          <w:i w:val="false"/>
          <w:color w:val="000000"/>
          <w:sz w:val="28"/>
        </w:rPr>
        <w:t>
      4А жолда заңды тұлғаның мемлекеттік тіркеу туралы куәлік нөмірі көрсетіледі (филиалдың, өкілдіктің есептік тіркеуі);
</w:t>
      </w:r>
      <w:r>
        <w:br/>
      </w:r>
      <w:r>
        <w:rPr>
          <w:rFonts w:ascii="Times New Roman"/>
          <w:b w:val="false"/>
          <w:i w:val="false"/>
          <w:color w:val="000000"/>
          <w:sz w:val="28"/>
        </w:rPr>
        <w:t>
      4В жолда жеке кәсіпкердің мемлекеттік тіркеу туралы куәлігінің сериясы көрсетіледі;
</w:t>
      </w:r>
      <w:r>
        <w:br/>
      </w:r>
      <w:r>
        <w:rPr>
          <w:rFonts w:ascii="Times New Roman"/>
          <w:b w:val="false"/>
          <w:i w:val="false"/>
          <w:color w:val="000000"/>
          <w:sz w:val="28"/>
        </w:rPr>
        <w:t>
      4С жолда жеке кәсіпкердің мемлекеттік тіркеу туралы куәлік нөмірі көрсетіледі;
</w:t>
      </w:r>
      <w:r>
        <w:br/>
      </w:r>
      <w:r>
        <w:rPr>
          <w:rFonts w:ascii="Times New Roman"/>
          <w:b w:val="false"/>
          <w:i w:val="false"/>
          <w:color w:val="000000"/>
          <w:sz w:val="28"/>
        </w:rPr>
        <w:t>
      4D жолда мемлекеттік тіркеу туралы куәлікті беру күні, сәйкесінше заңды тұлға ретінде (филиалдың, өкілдіктің есептік тіркеуі) немесе жеке кәсіпкердің көрсетіледі;
</w:t>
      </w:r>
      <w:r>
        <w:br/>
      </w:r>
      <w:r>
        <w:rPr>
          <w:rFonts w:ascii="Times New Roman"/>
          <w:b w:val="false"/>
          <w:i w:val="false"/>
          <w:color w:val="000000"/>
          <w:sz w:val="28"/>
        </w:rPr>
        <w:t>
      6) 5-жолда қосылған құн салығын төлеуші ретінде есепке қою туралы мәлімет көрсетіледі:
</w:t>
      </w:r>
      <w:r>
        <w:br/>
      </w:r>
      <w:r>
        <w:rPr>
          <w:rFonts w:ascii="Times New Roman"/>
          <w:b w:val="false"/>
          <w:i w:val="false"/>
          <w:color w:val="000000"/>
          <w:sz w:val="28"/>
        </w:rPr>
        <w:t>
      5А жолында қосылған құн салығын төлеуші ретінде есепке қою туралы куәлік сериясы көрсетіледі;
</w:t>
      </w:r>
      <w:r>
        <w:br/>
      </w:r>
      <w:r>
        <w:rPr>
          <w:rFonts w:ascii="Times New Roman"/>
          <w:b w:val="false"/>
          <w:i w:val="false"/>
          <w:color w:val="000000"/>
          <w:sz w:val="28"/>
        </w:rPr>
        <w:t>
      5В жолында қосылған құн салығын төлеуші ретінде есепке қою туралы куәлік нөмірі көрсетіледі;
</w:t>
      </w:r>
      <w:r>
        <w:br/>
      </w:r>
      <w:r>
        <w:rPr>
          <w:rFonts w:ascii="Times New Roman"/>
          <w:b w:val="false"/>
          <w:i w:val="false"/>
          <w:color w:val="000000"/>
          <w:sz w:val="28"/>
        </w:rPr>
        <w:t>
      5С жолында қосылған құн салығы бойынша салық төлеуші ретінде есепке қою күні туралы көрсетіледі;
</w:t>
      </w:r>
      <w:r>
        <w:br/>
      </w:r>
      <w:r>
        <w:rPr>
          <w:rFonts w:ascii="Times New Roman"/>
          <w:b w:val="false"/>
          <w:i w:val="false"/>
          <w:color w:val="000000"/>
          <w:sz w:val="28"/>
        </w:rPr>
        <w:t>
      7) 6-жолда 012.00 нысан бойынша Өтінішті толтыру себебі (тіркеу немесе қайта тіркеу) көрсетіледі;
</w:t>
      </w:r>
      <w:r>
        <w:br/>
      </w:r>
      <w:r>
        <w:rPr>
          <w:rFonts w:ascii="Times New Roman"/>
          <w:b w:val="false"/>
          <w:i w:val="false"/>
          <w:color w:val="000000"/>
          <w:sz w:val="28"/>
        </w:rPr>
        <w:t>
      8) 7-жолда берілген қосымшалардың тиісті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мәліметтер" бөлімінде:
</w:t>
      </w:r>
      <w:r>
        <w:br/>
      </w:r>
      <w:r>
        <w:rPr>
          <w:rFonts w:ascii="Times New Roman"/>
          <w:b w:val="false"/>
          <w:i w:val="false"/>
          <w:color w:val="000000"/>
          <w:sz w:val="28"/>
        </w:rPr>
        <w:t>
      1) 012.00.001 жолында бензинді (авиациялықтан басқа), дизель отынын сатудың (көтерме, бөлшек) түріне тиісті белгі қойылады;
</w:t>
      </w:r>
      <w:r>
        <w:br/>
      </w:r>
      <w:r>
        <w:rPr>
          <w:rFonts w:ascii="Times New Roman"/>
          <w:b w:val="false"/>
          <w:i w:val="false"/>
          <w:color w:val="000000"/>
          <w:sz w:val="28"/>
        </w:rPr>
        <w:t>
      2) 012.00.002 жолында бензинді (авиациялықтан басқа), дизель отынын сату (көтерме, бөлшек) орны көрсетіледі:
</w:t>
      </w:r>
      <w:r>
        <w:br/>
      </w:r>
      <w:r>
        <w:rPr>
          <w:rFonts w:ascii="Times New Roman"/>
          <w:b w:val="false"/>
          <w:i w:val="false"/>
          <w:color w:val="000000"/>
          <w:sz w:val="28"/>
        </w:rPr>
        <w:t>
      012.00.002А жолында облыс атауы көрсетіледі;
</w:t>
      </w:r>
      <w:r>
        <w:br/>
      </w:r>
      <w:r>
        <w:rPr>
          <w:rFonts w:ascii="Times New Roman"/>
          <w:b w:val="false"/>
          <w:i w:val="false"/>
          <w:color w:val="000000"/>
          <w:sz w:val="28"/>
        </w:rPr>
        <w:t>
      012.00.002В жолында қала, аудан атауы көрсетіледі;
</w:t>
      </w:r>
      <w:r>
        <w:br/>
      </w:r>
      <w:r>
        <w:rPr>
          <w:rFonts w:ascii="Times New Roman"/>
          <w:b w:val="false"/>
          <w:i w:val="false"/>
          <w:color w:val="000000"/>
          <w:sz w:val="28"/>
        </w:rPr>
        <w:t>
      012.00.002С жолында кент немесе ауыл атауы көрсетіледі;
</w:t>
      </w:r>
      <w:r>
        <w:br/>
      </w:r>
      <w:r>
        <w:rPr>
          <w:rFonts w:ascii="Times New Roman"/>
          <w:b w:val="false"/>
          <w:i w:val="false"/>
          <w:color w:val="000000"/>
          <w:sz w:val="28"/>
        </w:rPr>
        <w:t>
      012.00.002D жолында көше (даңғыл, гүлзар, тұйық көше және т.б) атауы көрсетіледі;
</w:t>
      </w:r>
      <w:r>
        <w:br/>
      </w:r>
      <w:r>
        <w:rPr>
          <w:rFonts w:ascii="Times New Roman"/>
          <w:b w:val="false"/>
          <w:i w:val="false"/>
          <w:color w:val="000000"/>
          <w:sz w:val="28"/>
        </w:rPr>
        <w:t>
      012.00.002E жолында ғимарат нөмірі көрсетіледі;
</w:t>
      </w:r>
      <w:r>
        <w:br/>
      </w:r>
      <w:r>
        <w:rPr>
          <w:rFonts w:ascii="Times New Roman"/>
          <w:b w:val="false"/>
          <w:i w:val="false"/>
          <w:color w:val="000000"/>
          <w:sz w:val="28"/>
        </w:rPr>
        <w:t>
      012.00.002F жолында салық салу объектілерін және салық салумен байланысты объектілердің тұрған жерін анықтауға мүмкіндік беретін басқа мекен-жайының атауы көрсетіледі;
</w:t>
      </w:r>
      <w:r>
        <w:br/>
      </w:r>
      <w:r>
        <w:rPr>
          <w:rFonts w:ascii="Times New Roman"/>
          <w:b w:val="false"/>
          <w:i w:val="false"/>
          <w:color w:val="000000"/>
          <w:sz w:val="28"/>
        </w:rPr>
        <w:t>
      3) 012.00.003 жолында бензинді (авиациялықтан басқа), дизель отынын (меншік құқығында немесе жалға алу шартымен) көтерме және бөлшек сауда үшін ыдыстың тиісті түріне белгі қойылады;
</w:t>
      </w:r>
      <w:r>
        <w:br/>
      </w:r>
      <w:r>
        <w:rPr>
          <w:rFonts w:ascii="Times New Roman"/>
          <w:b w:val="false"/>
          <w:i w:val="false"/>
          <w:color w:val="000000"/>
          <w:sz w:val="28"/>
        </w:rPr>
        <w:t>
      4) 012.00.004 жолында бензинді (авиациялықтан басқа), дизель отынын көтерме және бөлшек сауда үшін ыдыстың (тұрақты, жылжымалы, өзге) тиісті түріне белгі қойылады;
</w:t>
      </w:r>
      <w:r>
        <w:br/>
      </w:r>
      <w:r>
        <w:rPr>
          <w:rFonts w:ascii="Times New Roman"/>
          <w:b w:val="false"/>
          <w:i w:val="false"/>
          <w:color w:val="000000"/>
          <w:sz w:val="28"/>
        </w:rPr>
        <w:t>
      5) 012.00.005 жолында бензинді (авиациялықтан басқа), дизель отынымен көтерме және бөлшек сауда үшін меншік құқығындағы ыдыстың техникалық сипаттамасы көрсетіледі;
</w:t>
      </w:r>
      <w:r>
        <w:br/>
      </w:r>
      <w:r>
        <w:rPr>
          <w:rFonts w:ascii="Times New Roman"/>
          <w:b w:val="false"/>
          <w:i w:val="false"/>
          <w:color w:val="000000"/>
          <w:sz w:val="28"/>
        </w:rPr>
        <w:t>
      012.00.005А жолында ыдыстың көлемі (сыйымдылығы) көрсетіледі;
</w:t>
      </w:r>
      <w:r>
        <w:br/>
      </w:r>
      <w:r>
        <w:rPr>
          <w:rFonts w:ascii="Times New Roman"/>
          <w:b w:val="false"/>
          <w:i w:val="false"/>
          <w:color w:val="000000"/>
          <w:sz w:val="28"/>
        </w:rPr>
        <w:t>
      егер ыдыстардың көлемі әртүрлі болатын жағдайда, 012.00.005А жолы толтырылмайды;
</w:t>
      </w:r>
      <w:r>
        <w:br/>
      </w:r>
      <w:r>
        <w:rPr>
          <w:rFonts w:ascii="Times New Roman"/>
          <w:b w:val="false"/>
          <w:i w:val="false"/>
          <w:color w:val="000000"/>
          <w:sz w:val="28"/>
        </w:rPr>
        <w:t>
      012.00.005В жолында ыдыстың саны көрсетіледі;
</w:t>
      </w:r>
      <w:r>
        <w:br/>
      </w:r>
      <w:r>
        <w:rPr>
          <w:rFonts w:ascii="Times New Roman"/>
          <w:b w:val="false"/>
          <w:i w:val="false"/>
          <w:color w:val="000000"/>
          <w:sz w:val="28"/>
        </w:rPr>
        <w:t>
      егер ыдыстардың көлемі әртүрлі болатын жағдайда, 012.00.005В жолына 012.01 нысаны бойынша қосымшаның барлық парағының 012.00.001С жолының қорытынды деректері көшіріледі;
</w:t>
      </w:r>
      <w:r>
        <w:br/>
      </w:r>
      <w:r>
        <w:rPr>
          <w:rFonts w:ascii="Times New Roman"/>
          <w:b w:val="false"/>
          <w:i w:val="false"/>
          <w:color w:val="000000"/>
          <w:sz w:val="28"/>
        </w:rPr>
        <w:t>
      012.00.005С жолында 012.00.005А жолын 012.00.005В жолына көбейту жолымен анықталатын ыдыстың жалпы көлемі көрсетіледі;.
</w:t>
      </w:r>
      <w:r>
        <w:br/>
      </w:r>
      <w:r>
        <w:rPr>
          <w:rFonts w:ascii="Times New Roman"/>
          <w:b w:val="false"/>
          <w:i w:val="false"/>
          <w:color w:val="000000"/>
          <w:sz w:val="28"/>
        </w:rPr>
        <w:t>
      егер ыдыстардың көлемі әртүрлі болатын жағдайда, 012.00.005С жолына 012.01 нысаны бойынша қосымшаның барлық парағының 012.01.001D жолының қорытынды деректері көшіріледі;
</w:t>
      </w:r>
      <w:r>
        <w:br/>
      </w:r>
      <w:r>
        <w:rPr>
          <w:rFonts w:ascii="Times New Roman"/>
          <w:b w:val="false"/>
          <w:i w:val="false"/>
          <w:color w:val="000000"/>
          <w:sz w:val="28"/>
        </w:rPr>
        <w:t>
      6) 012.00.006 жолында бензинді (авиациялықтан басқа), дизель отынын көтерме және бөлшек сауда үшін жалға алу шарты бойынша қолданылатын ыдыстың техникалық сипаттамасы көрсетіледі:
</w:t>
      </w:r>
      <w:r>
        <w:br/>
      </w:r>
      <w:r>
        <w:rPr>
          <w:rFonts w:ascii="Times New Roman"/>
          <w:b w:val="false"/>
          <w:i w:val="false"/>
          <w:color w:val="000000"/>
          <w:sz w:val="28"/>
        </w:rPr>
        <w:t>
      012.00.006А жолында ыдыстың көлемі (сыйымдылығы) көрсетіледі;
</w:t>
      </w:r>
      <w:r>
        <w:br/>
      </w:r>
      <w:r>
        <w:rPr>
          <w:rFonts w:ascii="Times New Roman"/>
          <w:b w:val="false"/>
          <w:i w:val="false"/>
          <w:color w:val="000000"/>
          <w:sz w:val="28"/>
        </w:rPr>
        <w:t>
      егер ыдыстардың көлемі әртүрлі болатын жағдайда, 012.00.006А жолы толтырылмайды;
</w:t>
      </w:r>
      <w:r>
        <w:br/>
      </w:r>
      <w:r>
        <w:rPr>
          <w:rFonts w:ascii="Times New Roman"/>
          <w:b w:val="false"/>
          <w:i w:val="false"/>
          <w:color w:val="000000"/>
          <w:sz w:val="28"/>
        </w:rPr>
        <w:t>
      012.00.006В жолында ыдыстар саны көрсетіледі;
</w:t>
      </w:r>
      <w:r>
        <w:br/>
      </w:r>
      <w:r>
        <w:rPr>
          <w:rFonts w:ascii="Times New Roman"/>
          <w:b w:val="false"/>
          <w:i w:val="false"/>
          <w:color w:val="000000"/>
          <w:sz w:val="28"/>
        </w:rPr>
        <w:t>
      егер ыдыстардың көлемі әртүрлі болатын жағдайда, 012.00.006В жолына 012.02 нысаны бойынша қосымшаның барлық парағының 012.02.001С жолының қорытынды деректері көшіріледі;
</w:t>
      </w:r>
      <w:r>
        <w:br/>
      </w:r>
      <w:r>
        <w:rPr>
          <w:rFonts w:ascii="Times New Roman"/>
          <w:b w:val="false"/>
          <w:i w:val="false"/>
          <w:color w:val="000000"/>
          <w:sz w:val="28"/>
        </w:rPr>
        <w:t>
      012.00.006С жолында 012.00.006А жолын 012.00.006В жолына көбейту жолымен анықталатын ыдыстың жалпы көлемі көрсетіледі;
</w:t>
      </w:r>
      <w:r>
        <w:br/>
      </w:r>
      <w:r>
        <w:rPr>
          <w:rFonts w:ascii="Times New Roman"/>
          <w:b w:val="false"/>
          <w:i w:val="false"/>
          <w:color w:val="000000"/>
          <w:sz w:val="28"/>
        </w:rPr>
        <w:t>
      егер ыдыстардың көлемі әртүрлі болатын жағдайда, 012.00.006С жолына 012.02 нысаны бойынша қосымшаның барлық парағының 012.02.001D жолының қорытынды деректері көшіріледі;
</w:t>
      </w:r>
      <w:r>
        <w:br/>
      </w:r>
      <w:r>
        <w:rPr>
          <w:rFonts w:ascii="Times New Roman"/>
          <w:b w:val="false"/>
          <w:i w:val="false"/>
          <w:color w:val="000000"/>
          <w:sz w:val="28"/>
        </w:rPr>
        <w:t>
      7) 012.00.007 жолында бензин (авиациялықтан басқа), дизель отыны көтерме және бөлшек саудасы үшін жылжымалы түрдегі ыдыстың мәліметтері көрсетіледі:
</w:t>
      </w:r>
      <w:r>
        <w:br/>
      </w:r>
      <w:r>
        <w:rPr>
          <w:rFonts w:ascii="Times New Roman"/>
          <w:b w:val="false"/>
          <w:i w:val="false"/>
          <w:color w:val="000000"/>
          <w:sz w:val="28"/>
        </w:rPr>
        <w:t>
      012.00.007А жолында автомашинаның мемлекеттік нөмірі көрсетіледі;
</w:t>
      </w:r>
      <w:r>
        <w:br/>
      </w:r>
      <w:r>
        <w:rPr>
          <w:rFonts w:ascii="Times New Roman"/>
          <w:b w:val="false"/>
          <w:i w:val="false"/>
          <w:color w:val="000000"/>
          <w:sz w:val="28"/>
        </w:rPr>
        <w:t>
      012.00.007В жолында автомашинаның маркасы көрсетіледі;
</w:t>
      </w:r>
      <w:r>
        <w:br/>
      </w:r>
      <w:r>
        <w:rPr>
          <w:rFonts w:ascii="Times New Roman"/>
          <w:b w:val="false"/>
          <w:i w:val="false"/>
          <w:color w:val="000000"/>
          <w:sz w:val="28"/>
        </w:rPr>
        <w:t>
      8) 012.00.008 жолында бензин (авиациялықтан басқа), дизель отыны сатылу түріне тиісті белгі қойылады;
</w:t>
      </w:r>
      <w:r>
        <w:br/>
      </w:r>
      <w:r>
        <w:rPr>
          <w:rFonts w:ascii="Times New Roman"/>
          <w:b w:val="false"/>
          <w:i w:val="false"/>
          <w:color w:val="000000"/>
          <w:sz w:val="28"/>
        </w:rPr>
        <w:t>
      9) 012.00.009 жолында автожанармай құю станциясы (тұрақты, контейнерлік, жылжымалы) туралы тиісті белгі қойылады;
</w:t>
      </w:r>
      <w:r>
        <w:br/>
      </w:r>
      <w:r>
        <w:rPr>
          <w:rFonts w:ascii="Times New Roman"/>
          <w:b w:val="false"/>
          <w:i w:val="false"/>
          <w:color w:val="000000"/>
          <w:sz w:val="28"/>
        </w:rPr>
        <w:t>
      10) 012.00.010 жолында отын тарататын колонкалардың саны көрсетіледі;
</w:t>
      </w:r>
      <w:r>
        <w:br/>
      </w:r>
      <w:r>
        <w:rPr>
          <w:rFonts w:ascii="Times New Roman"/>
          <w:b w:val="false"/>
          <w:i w:val="false"/>
          <w:color w:val="000000"/>
          <w:sz w:val="28"/>
        </w:rPr>
        <w:t>
      11) 012.00.011 жолында май құю пистолеттерінің саны көрсетіледі;
</w:t>
      </w:r>
      <w:r>
        <w:br/>
      </w:r>
      <w:r>
        <w:rPr>
          <w:rFonts w:ascii="Times New Roman"/>
          <w:b w:val="false"/>
          <w:i w:val="false"/>
          <w:color w:val="000000"/>
          <w:sz w:val="28"/>
        </w:rPr>
        <w:t>
      12) 012.00.012 жолы егер қызметін бензинмен (авиациялықтан басқа), дизель отынымен көтерме және бөлшек сауда бойынша жүзеге асыратын жеке кәсіпкер немесе заңды тұлғаның (заңды тұлғаның құрылымдық бөлімшесі) жер телімі меншігі болып, немесе телім тұрақты жер пайдалану құқығында болғанда толтырылады. Бұл ретте осы жолда жер теліміне меншік құқығы актіне сәйкес (тұрақты жер пайдалану құқығына, бұдан әрі - жер теліміне акт) туралы мәліметтер көрсетіледі:
</w:t>
      </w:r>
      <w:r>
        <w:br/>
      </w:r>
      <w:r>
        <w:rPr>
          <w:rFonts w:ascii="Times New Roman"/>
          <w:b w:val="false"/>
          <w:i w:val="false"/>
          <w:color w:val="000000"/>
          <w:sz w:val="28"/>
        </w:rPr>
        <w:t>
      012.00.012А жолында жер теліміне акт нөмірі көрсетіледі;
</w:t>
      </w:r>
      <w:r>
        <w:br/>
      </w:r>
      <w:r>
        <w:rPr>
          <w:rFonts w:ascii="Times New Roman"/>
          <w:b w:val="false"/>
          <w:i w:val="false"/>
          <w:color w:val="000000"/>
          <w:sz w:val="28"/>
        </w:rPr>
        <w:t>
      012.00.012В жолында жер теліміне актіні берген күн көрсетіледі;
</w:t>
      </w:r>
      <w:r>
        <w:br/>
      </w:r>
      <w:r>
        <w:rPr>
          <w:rFonts w:ascii="Times New Roman"/>
          <w:b w:val="false"/>
          <w:i w:val="false"/>
          <w:color w:val="000000"/>
          <w:sz w:val="28"/>
        </w:rPr>
        <w:t>
      012.00.012С жолында жер телімінің көлемі көрсетіледі;
</w:t>
      </w:r>
      <w:r>
        <w:br/>
      </w:r>
      <w:r>
        <w:rPr>
          <w:rFonts w:ascii="Times New Roman"/>
          <w:b w:val="false"/>
          <w:i w:val="false"/>
          <w:color w:val="000000"/>
          <w:sz w:val="28"/>
        </w:rPr>
        <w:t>
      012.00.012D жолында жер телімінің кадастрлық нөмірі көрсетіледі.
</w:t>
      </w:r>
      <w:r>
        <w:br/>
      </w:r>
      <w:r>
        <w:rPr>
          <w:rFonts w:ascii="Times New Roman"/>
          <w:b w:val="false"/>
          <w:i w:val="false"/>
          <w:color w:val="000000"/>
          <w:sz w:val="28"/>
        </w:rPr>
        <w:t>
      Егер жер теліміне актілердің саны бірден астам болған жағдайда, онда 012.03 нысаны бойынша қосымша толтырылады. Бұл ретте, 012.00 нысаны бойынша Өтініштің 012.00.012А, 012.00.012В, 012.00.012D жолдары толтырылмайды. 012.00.012С жолында 012.03 нысаны бойынша қосымшаның барлық парақтары 012.03.001С жолының сомасы ретінде анықталатын жер телімінің жалпы көлемі көрсетіледі;
</w:t>
      </w:r>
      <w:r>
        <w:br/>
      </w:r>
      <w:r>
        <w:rPr>
          <w:rFonts w:ascii="Times New Roman"/>
          <w:b w:val="false"/>
          <w:i w:val="false"/>
          <w:color w:val="000000"/>
          <w:sz w:val="28"/>
        </w:rPr>
        <w:t>
      13) 012.00.013 жолы егер бензин (авиациялықтан басқа), дизель отынының көтерме және бөлшек саудасы бойынша қызмет жүзеге асырылатын жер телімі уақытша жер пайдалануда болған жағдайда толтырылады. Бұл ретте, 012.00.013 жолында уақытша жер пайдалану туралы шартқа сәйкес мәлімет көрсетіледі:
</w:t>
      </w:r>
      <w:r>
        <w:br/>
      </w:r>
      <w:r>
        <w:rPr>
          <w:rFonts w:ascii="Times New Roman"/>
          <w:b w:val="false"/>
          <w:i w:val="false"/>
          <w:color w:val="000000"/>
          <w:sz w:val="28"/>
        </w:rPr>
        <w:t>
      012.00.013А жолында уақытша жер пайдалану түрінің (тегін, өтеусіз) тиісті белгісі жүргізіледі;
</w:t>
      </w:r>
      <w:r>
        <w:br/>
      </w:r>
      <w:r>
        <w:rPr>
          <w:rFonts w:ascii="Times New Roman"/>
          <w:b w:val="false"/>
          <w:i w:val="false"/>
          <w:color w:val="000000"/>
          <w:sz w:val="28"/>
        </w:rPr>
        <w:t>
      012.00.013В жолында жерді уақытша пайдалану туралы шарт нөмірі көрсетіледі;
</w:t>
      </w:r>
      <w:r>
        <w:br/>
      </w:r>
      <w:r>
        <w:rPr>
          <w:rFonts w:ascii="Times New Roman"/>
          <w:b w:val="false"/>
          <w:i w:val="false"/>
          <w:color w:val="000000"/>
          <w:sz w:val="28"/>
        </w:rPr>
        <w:t>
      012.00.013С жолында жерді уақытша пайдалану туралы шартты жасау күні көрсетіледі;
</w:t>
      </w:r>
      <w:r>
        <w:br/>
      </w:r>
      <w:r>
        <w:rPr>
          <w:rFonts w:ascii="Times New Roman"/>
          <w:b w:val="false"/>
          <w:i w:val="false"/>
          <w:color w:val="000000"/>
          <w:sz w:val="28"/>
        </w:rPr>
        <w:t>
      012.00.013D жолында жерді уақытша пайдалану туралы шарттың қолданылу мерзімі көрсетіледі;
</w:t>
      </w:r>
      <w:r>
        <w:br/>
      </w:r>
      <w:r>
        <w:rPr>
          <w:rFonts w:ascii="Times New Roman"/>
          <w:b w:val="false"/>
          <w:i w:val="false"/>
          <w:color w:val="000000"/>
          <w:sz w:val="28"/>
        </w:rPr>
        <w:t>
      012.00.013Е жолында жер телімінің көлемі көрсетіледі;
</w:t>
      </w:r>
      <w:r>
        <w:br/>
      </w:r>
      <w:r>
        <w:rPr>
          <w:rFonts w:ascii="Times New Roman"/>
          <w:b w:val="false"/>
          <w:i w:val="false"/>
          <w:color w:val="000000"/>
          <w:sz w:val="28"/>
        </w:rPr>
        <w:t>
      012.00.013F жолының жер телімінің кадастрлық нөмірі көрсетіледі;
</w:t>
      </w:r>
      <w:r>
        <w:br/>
      </w:r>
      <w:r>
        <w:rPr>
          <w:rFonts w:ascii="Times New Roman"/>
          <w:b w:val="false"/>
          <w:i w:val="false"/>
          <w:color w:val="000000"/>
          <w:sz w:val="28"/>
        </w:rPr>
        <w:t>
      012.00.013G жолында жер телімін жалға алушының тіркеу нөмірі көрсетіледі;
</w:t>
      </w:r>
      <w:r>
        <w:br/>
      </w:r>
      <w:r>
        <w:rPr>
          <w:rFonts w:ascii="Times New Roman"/>
          <w:b w:val="false"/>
          <w:i w:val="false"/>
          <w:color w:val="000000"/>
          <w:sz w:val="28"/>
        </w:rPr>
        <w:t>
      012.00.013Н жолында жер телімін жалға беруші жеке тұлғаның немесе заңды тұлғаның (заңды тұлғаның құрылымдық бөлімшесі) аты-жөні немесе атауы көрсетіледі.
</w:t>
      </w:r>
      <w:r>
        <w:br/>
      </w:r>
      <w:r>
        <w:rPr>
          <w:rFonts w:ascii="Times New Roman"/>
          <w:b w:val="false"/>
          <w:i w:val="false"/>
          <w:color w:val="000000"/>
          <w:sz w:val="28"/>
        </w:rPr>
        <w:t>
      Егер уақытша жер пайдалану туралы шарттардың саны біреуден астам болған жағдайда, онда 012.03 нысаны бойынша қосымша толтырылады. Бұл ретте, 012.00 нысаны бойынша өтініштің 012.00.013А, 012.00.013В, 012.00.013С, 012.00.013D, 012.00.013Е, 012.00.013F, 012.00.013G және 012.00.013H жолдары толтырылмайды. 012.00.013Е жолында 012.03 нысаны бойынша қосымшаның барлық парақтарының 012.03.002Е жолдарының сомасы ретінде анықталатын, жер телімінің жалпы көлемі көрсетіледі;
</w:t>
      </w:r>
      <w:r>
        <w:br/>
      </w:r>
      <w:r>
        <w:rPr>
          <w:rFonts w:ascii="Times New Roman"/>
          <w:b w:val="false"/>
          <w:i w:val="false"/>
          <w:color w:val="000000"/>
          <w:sz w:val="28"/>
        </w:rPr>
        <w:t>
      14) 012.00.014 жолында жылжымайтын мүлікке құқықты мемлекеттік тіркеу туралы куәлікке сәйкес (бұдан әрі - жылжымайтын мүлік куәлігі) мәлімет көрсетіледі:
</w:t>
      </w:r>
      <w:r>
        <w:br/>
      </w:r>
      <w:r>
        <w:rPr>
          <w:rFonts w:ascii="Times New Roman"/>
          <w:b w:val="false"/>
          <w:i w:val="false"/>
          <w:color w:val="000000"/>
          <w:sz w:val="28"/>
        </w:rPr>
        <w:t>
      012.00.014А жолында жылжымайтын мүлікке куәлік нөмірі көрсетіледі;
</w:t>
      </w:r>
      <w:r>
        <w:br/>
      </w:r>
      <w:r>
        <w:rPr>
          <w:rFonts w:ascii="Times New Roman"/>
          <w:b w:val="false"/>
          <w:i w:val="false"/>
          <w:color w:val="000000"/>
          <w:sz w:val="28"/>
        </w:rPr>
        <w:t>
      012.00.014В жолында жылжымайтын мүлікке куәлікті беру күні көрсетіледі;
</w:t>
      </w:r>
      <w:r>
        <w:br/>
      </w:r>
      <w:r>
        <w:rPr>
          <w:rFonts w:ascii="Times New Roman"/>
          <w:b w:val="false"/>
          <w:i w:val="false"/>
          <w:color w:val="000000"/>
          <w:sz w:val="28"/>
        </w:rPr>
        <w:t>
      012.00.014С жолында үй жайдың көлемі көрсетіледі.
</w:t>
      </w:r>
      <w:r>
        <w:br/>
      </w:r>
      <w:r>
        <w:rPr>
          <w:rFonts w:ascii="Times New Roman"/>
          <w:b w:val="false"/>
          <w:i w:val="false"/>
          <w:color w:val="000000"/>
          <w:sz w:val="28"/>
        </w:rPr>
        <w:t>
      Егер куәлік саны біреуден астам болған жағдайда, онда 012.04 нысаны бойынша қосымша толтырылады. Бұл ретте, 012.00 нысаны бойынша өтініштің 012.00.014А, 012.00.014В жолдары толтырылмайды. 012.00.014С жолында 012.04 нысаны бойынша барлық парақтардың қосымшалары 012.04.001С жолының сомасы ретінде анықталатын, үй жайдың жалпы көлемі көрсетіледі;
</w:t>
      </w:r>
      <w:r>
        <w:br/>
      </w:r>
      <w:r>
        <w:rPr>
          <w:rFonts w:ascii="Times New Roman"/>
          <w:b w:val="false"/>
          <w:i w:val="false"/>
          <w:color w:val="000000"/>
          <w:sz w:val="28"/>
        </w:rPr>
        <w:t>
      15) 012.00.015 жолы егер бензинмен (авиациялықтан басқа), дизель отынымен сауда бойынша қызметінде пайдаланылатын жылжымайтын мүлік жалға алынған болған жағдайда толтырылады. Бұл ретте, 012.00.015 жолында жылжымайтын мүлікті жалға алу шарты туралы мәлімет көрсетіледі (бұдан әрі - жалға алу шарты):
</w:t>
      </w:r>
      <w:r>
        <w:br/>
      </w:r>
      <w:r>
        <w:rPr>
          <w:rFonts w:ascii="Times New Roman"/>
          <w:b w:val="false"/>
          <w:i w:val="false"/>
          <w:color w:val="000000"/>
          <w:sz w:val="28"/>
        </w:rPr>
        <w:t>
      012.00.015А жолында жалға алу шартының нөмірі көрсетіледі;
</w:t>
      </w:r>
      <w:r>
        <w:br/>
      </w:r>
      <w:r>
        <w:rPr>
          <w:rFonts w:ascii="Times New Roman"/>
          <w:b w:val="false"/>
          <w:i w:val="false"/>
          <w:color w:val="000000"/>
          <w:sz w:val="28"/>
        </w:rPr>
        <w:t>
      012.00.015В жолында жалға алу шартын жасау күні көрсетіледі;
</w:t>
      </w:r>
      <w:r>
        <w:br/>
      </w:r>
      <w:r>
        <w:rPr>
          <w:rFonts w:ascii="Times New Roman"/>
          <w:b w:val="false"/>
          <w:i w:val="false"/>
          <w:color w:val="000000"/>
          <w:sz w:val="28"/>
        </w:rPr>
        <w:t>
      012.00.015С жолында жалға алу шартының қызмет ету мерзімі көрсетіледі;
</w:t>
      </w:r>
      <w:r>
        <w:br/>
      </w:r>
      <w:r>
        <w:rPr>
          <w:rFonts w:ascii="Times New Roman"/>
          <w:b w:val="false"/>
          <w:i w:val="false"/>
          <w:color w:val="000000"/>
          <w:sz w:val="28"/>
        </w:rPr>
        <w:t>
      012.00.015D жолында үй-жайдың көлемі көрсетіледі;
</w:t>
      </w:r>
      <w:r>
        <w:br/>
      </w:r>
      <w:r>
        <w:rPr>
          <w:rFonts w:ascii="Times New Roman"/>
          <w:b w:val="false"/>
          <w:i w:val="false"/>
          <w:color w:val="000000"/>
          <w:sz w:val="28"/>
        </w:rPr>
        <w:t>
      012.00.015Е жолында салық төлеуші-жалға берушіні тіркеу нөмірі көрсетіледі;
</w:t>
      </w:r>
      <w:r>
        <w:br/>
      </w:r>
      <w:r>
        <w:rPr>
          <w:rFonts w:ascii="Times New Roman"/>
          <w:b w:val="false"/>
          <w:i w:val="false"/>
          <w:color w:val="000000"/>
          <w:sz w:val="28"/>
        </w:rPr>
        <w:t>
      012.00.015F жолында жеке тұлғаның аты-жөні немесе жалға беруші заңды тұлғаның (заңды тұлғаның құрылымдық бөлімшесі) атауы көрсетіледі.
</w:t>
      </w:r>
      <w:r>
        <w:br/>
      </w:r>
      <w:r>
        <w:rPr>
          <w:rFonts w:ascii="Times New Roman"/>
          <w:b w:val="false"/>
          <w:i w:val="false"/>
          <w:color w:val="000000"/>
          <w:sz w:val="28"/>
        </w:rPr>
        <w:t>
      Егер жылжымайтын мүлікті жалға алу шарттарының саны біреуден астам болған жағдайда, онда 012.04 нысаны бойынша қосымша толтырылады. Бұл ретте, 012.00 нысаны бойынша өтініштің 012.00.015А, 012.00.015В, 012.00.015С, 012.00.015D, 012.00.015Е және 012.00.015F жолдары толтырылмайды. 012.00.015D жолында 012.04 нысаны бойынша барлық парақтардың қосымшалары 012.04.002D жолының сомасы ретінде анықталатын үй-жайдың жалпы көлемі көрсетіледі;
</w:t>
      </w:r>
      <w:r>
        <w:br/>
      </w:r>
      <w:r>
        <w:rPr>
          <w:rFonts w:ascii="Times New Roman"/>
          <w:b w:val="false"/>
          <w:i w:val="false"/>
          <w:color w:val="000000"/>
          <w:sz w:val="28"/>
        </w:rPr>
        <w:t>
      16) 012.00.016 жолында фискальдық жады бар бақылау-касса машинасы туралы мәлімет көрсетіледі;
</w:t>
      </w:r>
      <w:r>
        <w:br/>
      </w:r>
      <w:r>
        <w:rPr>
          <w:rFonts w:ascii="Times New Roman"/>
          <w:b w:val="false"/>
          <w:i w:val="false"/>
          <w:color w:val="000000"/>
          <w:sz w:val="28"/>
        </w:rPr>
        <w:t>
      012.00.013А жолында фискальдық жады бар бақылау-касса машинасының жалпы саны көрсетіледі. Егер фискальдық жады бар бақылау-касса машиналарының саны біреуден астам болған жағдайда, онда 012.05 нысаны бойынша қосымша толтырылады. Бұл ретте, 012.00 нысаны бойынша өтініштің 012.00.016В, 012.00.016С және 012.00.016D жолдары толтырылмайды. 012.00.016А жолында көрсетілген фискальдық жады бар бақылау-касса машиналарының жалпы саны 012.05 - нысаны бойынша соңғы парақ А бағанының соңғы рет нөміріне тең болуы тиіс;
</w:t>
      </w:r>
      <w:r>
        <w:br/>
      </w:r>
      <w:r>
        <w:rPr>
          <w:rFonts w:ascii="Times New Roman"/>
          <w:b w:val="false"/>
          <w:i w:val="false"/>
          <w:color w:val="000000"/>
          <w:sz w:val="28"/>
        </w:rPr>
        <w:t>
      012.00.016В жолында фискальдық жады бар бақылау-касса машинасының маркасы көрсетіледі;
</w:t>
      </w:r>
      <w:r>
        <w:br/>
      </w:r>
      <w:r>
        <w:rPr>
          <w:rFonts w:ascii="Times New Roman"/>
          <w:b w:val="false"/>
          <w:i w:val="false"/>
          <w:color w:val="000000"/>
          <w:sz w:val="28"/>
        </w:rPr>
        <w:t>
      012.00.016С жолында фискальдық жады бар бақылау-касса машинасының тіркеу карточкасының нөмірі көрсетіледі;
</w:t>
      </w:r>
      <w:r>
        <w:br/>
      </w:r>
      <w:r>
        <w:rPr>
          <w:rFonts w:ascii="Times New Roman"/>
          <w:b w:val="false"/>
          <w:i w:val="false"/>
          <w:color w:val="000000"/>
          <w:sz w:val="28"/>
        </w:rPr>
        <w:t>
      012.00.016D жолында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12. 012.00 нысаны бойынша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012.01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012.01 нысаны бойынша қосымша парақтарының жалпы саны көрсетіледі.
</w:t>
      </w:r>
      <w:r>
        <w:br/>
      </w:r>
      <w:r>
        <w:rPr>
          <w:rFonts w:ascii="Times New Roman"/>
          <w:b w:val="false"/>
          <w:i w:val="false"/>
          <w:color w:val="000000"/>
          <w:sz w:val="28"/>
        </w:rPr>
        <w:t>
      14. "Меншік құқығындағы ыдыстар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ыдыстың көлемі (сыйымдылығы) көрсетіледі;
</w:t>
      </w:r>
      <w:r>
        <w:br/>
      </w:r>
      <w:r>
        <w:rPr>
          <w:rFonts w:ascii="Times New Roman"/>
          <w:b w:val="false"/>
          <w:i w:val="false"/>
          <w:color w:val="000000"/>
          <w:sz w:val="28"/>
        </w:rPr>
        <w:t>
      3) С бағанында ыдыстың саны көрсетіледі;
</w:t>
      </w:r>
      <w:r>
        <w:br/>
      </w:r>
      <w:r>
        <w:rPr>
          <w:rFonts w:ascii="Times New Roman"/>
          <w:b w:val="false"/>
          <w:i w:val="false"/>
          <w:color w:val="000000"/>
          <w:sz w:val="28"/>
        </w:rPr>
        <w:t>
      4) D бағанында С бағанының тиісті жолына В бағанының тиісті жолдарын көбейту жолымен айқындалатын ыдыстың жалпы көлемі көрсетіледі.
</w:t>
      </w:r>
      <w:r>
        <w:br/>
      </w:r>
      <w:r>
        <w:rPr>
          <w:rFonts w:ascii="Times New Roman"/>
          <w:b w:val="false"/>
          <w:i w:val="false"/>
          <w:color w:val="000000"/>
          <w:sz w:val="28"/>
        </w:rPr>
        <w:t>
      15. 012.01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012.02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012.00 нысаны бойынша қосымша парақтарының жалпы саны көрсетіледі.
</w:t>
      </w:r>
      <w:r>
        <w:br/>
      </w:r>
      <w:r>
        <w:rPr>
          <w:rFonts w:ascii="Times New Roman"/>
          <w:b w:val="false"/>
          <w:i w:val="false"/>
          <w:color w:val="000000"/>
          <w:sz w:val="28"/>
        </w:rPr>
        <w:t>
      17. "Жалға алу шарты бойынша қолданылатын ыдыстар туралы мәліметтер" бөлімінде:
</w:t>
      </w:r>
      <w:r>
        <w:br/>
      </w:r>
      <w:r>
        <w:rPr>
          <w:rFonts w:ascii="Times New Roman"/>
          <w:b w:val="false"/>
          <w:i w:val="false"/>
          <w:color w:val="000000"/>
          <w:sz w:val="28"/>
        </w:rPr>
        <w:t>
      А бағанында аралық нөмірлеуді қолданумен рет нөмірі көрсетіледі;
</w:t>
      </w:r>
      <w:r>
        <w:br/>
      </w:r>
      <w:r>
        <w:rPr>
          <w:rFonts w:ascii="Times New Roman"/>
          <w:b w:val="false"/>
          <w:i w:val="false"/>
          <w:color w:val="000000"/>
          <w:sz w:val="28"/>
        </w:rPr>
        <w:t>
      В бағанында ыдыстың көлемі (сыйымдылығы) көрсетіледі;
</w:t>
      </w:r>
      <w:r>
        <w:br/>
      </w:r>
      <w:r>
        <w:rPr>
          <w:rFonts w:ascii="Times New Roman"/>
          <w:b w:val="false"/>
          <w:i w:val="false"/>
          <w:color w:val="000000"/>
          <w:sz w:val="28"/>
        </w:rPr>
        <w:t>
      С бағанында ыдыстардың жалпы саны көрсетіледі;
</w:t>
      </w:r>
      <w:r>
        <w:br/>
      </w:r>
      <w:r>
        <w:rPr>
          <w:rFonts w:ascii="Times New Roman"/>
          <w:b w:val="false"/>
          <w:i w:val="false"/>
          <w:color w:val="000000"/>
          <w:sz w:val="28"/>
        </w:rPr>
        <w:t>
      D бағанында В бағанының тиісті жолдарын С бағанының тиісті жолдарына көбейту жолымен анықталатын, ыдыстардың жалпы көлемі көрсетіледі.
</w:t>
      </w:r>
      <w:r>
        <w:br/>
      </w:r>
      <w:r>
        <w:rPr>
          <w:rFonts w:ascii="Times New Roman"/>
          <w:b w:val="false"/>
          <w:i w:val="false"/>
          <w:color w:val="000000"/>
          <w:sz w:val="28"/>
        </w:rPr>
        <w:t>
      18. 012.02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012.03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012.03 нысаны бойынша қосымша парақтарының жалпы саны көрсетіледі.
</w:t>
      </w:r>
      <w:r>
        <w:br/>
      </w:r>
      <w:r>
        <w:rPr>
          <w:rFonts w:ascii="Times New Roman"/>
          <w:b w:val="false"/>
          <w:i w:val="false"/>
          <w:color w:val="000000"/>
          <w:sz w:val="28"/>
        </w:rPr>
        <w:t>
      20. "Жер телімдері туралы мәліметтер" бөлімінде:
</w:t>
      </w:r>
      <w:r>
        <w:br/>
      </w:r>
      <w:r>
        <w:rPr>
          <w:rFonts w:ascii="Times New Roman"/>
          <w:b w:val="false"/>
          <w:i w:val="false"/>
          <w:color w:val="000000"/>
          <w:sz w:val="28"/>
        </w:rPr>
        <w:t>
      1) 012.02.001 жолы егер бензин (авиациялықтан басқа), дизель отынының көтерме және бөлшек саудасы бойынша қызмет жүзеге асырылатын жеке кәсіпкер немесе заңды тұлға (заңды тұлғаның құрылымдық бөлімшесі) жер телімінің иесі болып табылған немесе телімдер тұрақты жер пайдалану құқығында болған жағдайда толтырылады. Бұл ретте, осы жолда жер теліміне меншік құқығы актісіне сәйкес мәліметтер көрсетіледі:
</w:t>
      </w:r>
      <w:r>
        <w:br/>
      </w:r>
      <w:r>
        <w:rPr>
          <w:rFonts w:ascii="Times New Roman"/>
          <w:b w:val="false"/>
          <w:i w:val="false"/>
          <w:color w:val="000000"/>
          <w:sz w:val="28"/>
        </w:rPr>
        <w:t>
      012.03.001А жолында жер теліміне акт нөмірі көрсетіледі;
</w:t>
      </w:r>
      <w:r>
        <w:br/>
      </w:r>
      <w:r>
        <w:rPr>
          <w:rFonts w:ascii="Times New Roman"/>
          <w:b w:val="false"/>
          <w:i w:val="false"/>
          <w:color w:val="000000"/>
          <w:sz w:val="28"/>
        </w:rPr>
        <w:t>
      012.03.001В жолында жер теліміне актіні беру күні көрсетіледі;
</w:t>
      </w:r>
      <w:r>
        <w:br/>
      </w:r>
      <w:r>
        <w:rPr>
          <w:rFonts w:ascii="Times New Roman"/>
          <w:b w:val="false"/>
          <w:i w:val="false"/>
          <w:color w:val="000000"/>
          <w:sz w:val="28"/>
        </w:rPr>
        <w:t>
      012.03.001С жолында жер телімінің көлемі көрсетіледі;
</w:t>
      </w:r>
      <w:r>
        <w:br/>
      </w:r>
      <w:r>
        <w:rPr>
          <w:rFonts w:ascii="Times New Roman"/>
          <w:b w:val="false"/>
          <w:i w:val="false"/>
          <w:color w:val="000000"/>
          <w:sz w:val="28"/>
        </w:rPr>
        <w:t>
      012.03.001D жолында жер телімінің кадастрлық нөмірі көрсетіледі;
</w:t>
      </w:r>
      <w:r>
        <w:br/>
      </w:r>
      <w:r>
        <w:rPr>
          <w:rFonts w:ascii="Times New Roman"/>
          <w:b w:val="false"/>
          <w:i w:val="false"/>
          <w:color w:val="000000"/>
          <w:sz w:val="28"/>
        </w:rPr>
        <w:t>
      2) 012.03.002 жолы егер бензин (авиациялықтан басқа), дизель отынының көтерме және бөлшек саудасын жүзеге асыру үшін пайдаланылатын жер телімі уақытша жер пайдалану құқығында орналасқан жағдайда толтырылады. Бұл ретте, 012.03.002 жолында уақытша жер пайдалану туралы шартқа сәйкес мәлімет көрсетіледі:
</w:t>
      </w:r>
      <w:r>
        <w:br/>
      </w:r>
      <w:r>
        <w:rPr>
          <w:rFonts w:ascii="Times New Roman"/>
          <w:b w:val="false"/>
          <w:i w:val="false"/>
          <w:color w:val="000000"/>
          <w:sz w:val="28"/>
        </w:rPr>
        <w:t>
      012.03.002А жолында уақытша жер пайдаланудың (ақылы, өтеусіз) тиісті түріне белгі жүргізіледі;
</w:t>
      </w:r>
      <w:r>
        <w:br/>
      </w:r>
      <w:r>
        <w:rPr>
          <w:rFonts w:ascii="Times New Roman"/>
          <w:b w:val="false"/>
          <w:i w:val="false"/>
          <w:color w:val="000000"/>
          <w:sz w:val="28"/>
        </w:rPr>
        <w:t>
      012.03.002В жолында жерді уақытша пайдалану туралы шарт нөмірі көрсетіледі;
</w:t>
      </w:r>
      <w:r>
        <w:br/>
      </w:r>
      <w:r>
        <w:rPr>
          <w:rFonts w:ascii="Times New Roman"/>
          <w:b w:val="false"/>
          <w:i w:val="false"/>
          <w:color w:val="000000"/>
          <w:sz w:val="28"/>
        </w:rPr>
        <w:t>
      012.03.002С жолында жерді уақытша пайдалану туралы шарт жасасу күні көрсетіледі;
</w:t>
      </w:r>
      <w:r>
        <w:br/>
      </w:r>
      <w:r>
        <w:rPr>
          <w:rFonts w:ascii="Times New Roman"/>
          <w:b w:val="false"/>
          <w:i w:val="false"/>
          <w:color w:val="000000"/>
          <w:sz w:val="28"/>
        </w:rPr>
        <w:t>
      012.03.002D жерді уақытша пайдалану туралы шарттың қолданылу мерзімі көрсетіледі;
</w:t>
      </w:r>
      <w:r>
        <w:br/>
      </w:r>
      <w:r>
        <w:rPr>
          <w:rFonts w:ascii="Times New Roman"/>
          <w:b w:val="false"/>
          <w:i w:val="false"/>
          <w:color w:val="000000"/>
          <w:sz w:val="28"/>
        </w:rPr>
        <w:t>
      012.03.002Е жолында жер телімінің көлемі көрсетіледі;
</w:t>
      </w:r>
      <w:r>
        <w:br/>
      </w:r>
      <w:r>
        <w:rPr>
          <w:rFonts w:ascii="Times New Roman"/>
          <w:b w:val="false"/>
          <w:i w:val="false"/>
          <w:color w:val="000000"/>
          <w:sz w:val="28"/>
        </w:rPr>
        <w:t>
      012.03.002F жолында жер телімінің кадастрлық нөмірі көрсетіледі;
</w:t>
      </w:r>
      <w:r>
        <w:br/>
      </w:r>
      <w:r>
        <w:rPr>
          <w:rFonts w:ascii="Times New Roman"/>
          <w:b w:val="false"/>
          <w:i w:val="false"/>
          <w:color w:val="000000"/>
          <w:sz w:val="28"/>
        </w:rPr>
        <w:t>
      012.03.002G жолында жер телімін жалға берушінің - салық төлеушінің тіркеу нөмірі көрсетіледі;
</w:t>
      </w:r>
      <w:r>
        <w:br/>
      </w:r>
      <w:r>
        <w:rPr>
          <w:rFonts w:ascii="Times New Roman"/>
          <w:b w:val="false"/>
          <w:i w:val="false"/>
          <w:color w:val="000000"/>
          <w:sz w:val="28"/>
        </w:rPr>
        <w:t>
      012.03.002H жолында жер телімін жалға беруші - жеке тұлғаның аты-жөні немесе заңды тұлғаның (заңды тұлғаның құрылымдық бөлімшесі) атауы көрсетіледі.
</w:t>
      </w:r>
      <w:r>
        <w:br/>
      </w:r>
      <w:r>
        <w:rPr>
          <w:rFonts w:ascii="Times New Roman"/>
          <w:b w:val="false"/>
          <w:i w:val="false"/>
          <w:color w:val="000000"/>
          <w:sz w:val="28"/>
        </w:rPr>
        <w:t>
      21. 012.03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012.04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012.04 нысаны бойынша қосымша парақтарының жалпы саны көрсетіледі.
</w:t>
      </w:r>
      <w:r>
        <w:br/>
      </w:r>
      <w:r>
        <w:rPr>
          <w:rFonts w:ascii="Times New Roman"/>
          <w:b w:val="false"/>
          <w:i w:val="false"/>
          <w:color w:val="000000"/>
          <w:sz w:val="28"/>
        </w:rPr>
        <w:t>
      23. "Жылжымайтын мүлік туралы мәліметтер" бөлімінде:
</w:t>
      </w:r>
      <w:r>
        <w:br/>
      </w:r>
      <w:r>
        <w:rPr>
          <w:rFonts w:ascii="Times New Roman"/>
          <w:b w:val="false"/>
          <w:i w:val="false"/>
          <w:color w:val="000000"/>
          <w:sz w:val="28"/>
        </w:rPr>
        <w:t>
      1) 012.03.001 жолы егер бензин (авиациялықтан басқа), дизель отынымен көтерме және бөлшек саудасы бойынша қызметті жүзеге асыратын жеке кәсіпкер немесе заңды тұлға (заңды тұлғаның құрылымдық бөлімшесі) жылжымайтын мүлік иесі болып табылған жағдайда толтырылады. Бұл ретте, 012.04.001 жолында жылжымайтын мүлікке құқықты мемлекеттік тіркеу туралы куәлікке сәйкес мәлімет көрсетіледі:
</w:t>
      </w:r>
      <w:r>
        <w:br/>
      </w:r>
      <w:r>
        <w:rPr>
          <w:rFonts w:ascii="Times New Roman"/>
          <w:b w:val="false"/>
          <w:i w:val="false"/>
          <w:color w:val="000000"/>
          <w:sz w:val="28"/>
        </w:rPr>
        <w:t>
      012.04.001А жолында жылжымайтын мүлік куәлігінің нөмірі көрсетіледі;
</w:t>
      </w:r>
      <w:r>
        <w:br/>
      </w:r>
      <w:r>
        <w:rPr>
          <w:rFonts w:ascii="Times New Roman"/>
          <w:b w:val="false"/>
          <w:i w:val="false"/>
          <w:color w:val="000000"/>
          <w:sz w:val="28"/>
        </w:rPr>
        <w:t>
      012.04.001В жолында жылжымайтын мүлікке куәлікті беру күні көрсетіледі;
</w:t>
      </w:r>
      <w:r>
        <w:br/>
      </w:r>
      <w:r>
        <w:rPr>
          <w:rFonts w:ascii="Times New Roman"/>
          <w:b w:val="false"/>
          <w:i w:val="false"/>
          <w:color w:val="000000"/>
          <w:sz w:val="28"/>
        </w:rPr>
        <w:t>
      012.04.001С жолында үй-жай көлемі көрсетіледі;
</w:t>
      </w:r>
      <w:r>
        <w:br/>
      </w:r>
      <w:r>
        <w:rPr>
          <w:rFonts w:ascii="Times New Roman"/>
          <w:b w:val="false"/>
          <w:i w:val="false"/>
          <w:color w:val="000000"/>
          <w:sz w:val="28"/>
        </w:rPr>
        <w:t>
      2) 012.04.002 жолы егер бензин (авиациялықтан басқа), дизель отынының көтерме және бөлшек саудасын жүзеге асыру үшін пайдаланылатын жылжымайтын мүлікті уақытша пайдалану құқығында орналасқан жағдайда толтырылады. Бұл ретте, осы жолда жалға алу шартына сәйкес мәліметтер көрсетіледі:
</w:t>
      </w:r>
      <w:r>
        <w:br/>
      </w:r>
      <w:r>
        <w:rPr>
          <w:rFonts w:ascii="Times New Roman"/>
          <w:b w:val="false"/>
          <w:i w:val="false"/>
          <w:color w:val="000000"/>
          <w:sz w:val="28"/>
        </w:rPr>
        <w:t>
      012.04.002А жолында жалға алу шартының нөмірі көрсетіледі;
</w:t>
      </w:r>
      <w:r>
        <w:br/>
      </w:r>
      <w:r>
        <w:rPr>
          <w:rFonts w:ascii="Times New Roman"/>
          <w:b w:val="false"/>
          <w:i w:val="false"/>
          <w:color w:val="000000"/>
          <w:sz w:val="28"/>
        </w:rPr>
        <w:t>
      012.04.002В жолында жалға алу шартын жасау күні көрсетіледі;
</w:t>
      </w:r>
      <w:r>
        <w:br/>
      </w:r>
      <w:r>
        <w:rPr>
          <w:rFonts w:ascii="Times New Roman"/>
          <w:b w:val="false"/>
          <w:i w:val="false"/>
          <w:color w:val="000000"/>
          <w:sz w:val="28"/>
        </w:rPr>
        <w:t>
      012.04.002С жолында жалға алу шартының қолданылу мерзімі көрсетіледі;
</w:t>
      </w:r>
      <w:r>
        <w:br/>
      </w:r>
      <w:r>
        <w:rPr>
          <w:rFonts w:ascii="Times New Roman"/>
          <w:b w:val="false"/>
          <w:i w:val="false"/>
          <w:color w:val="000000"/>
          <w:sz w:val="28"/>
        </w:rPr>
        <w:t>
      012.04.002D жолында үй-жай көлемі көрсетіледі;
</w:t>
      </w:r>
      <w:r>
        <w:br/>
      </w:r>
      <w:r>
        <w:rPr>
          <w:rFonts w:ascii="Times New Roman"/>
          <w:b w:val="false"/>
          <w:i w:val="false"/>
          <w:color w:val="000000"/>
          <w:sz w:val="28"/>
        </w:rPr>
        <w:t>
      012.04.002Е жолында жалға беруші салық төлеушінің тіркеу нөмірі көрсетіледі;
</w:t>
      </w:r>
      <w:r>
        <w:br/>
      </w:r>
      <w:r>
        <w:rPr>
          <w:rFonts w:ascii="Times New Roman"/>
          <w:b w:val="false"/>
          <w:i w:val="false"/>
          <w:color w:val="000000"/>
          <w:sz w:val="28"/>
        </w:rPr>
        <w:t>
      012.04.002F жолында жалға беруші - жеке тұлғаның аты-жөні немесе заңды тұлғаның (заңды тұлғаның құрылымдық бөлімшесі) атауы көрсетіледі.
</w:t>
      </w:r>
      <w:r>
        <w:br/>
      </w:r>
      <w:r>
        <w:rPr>
          <w:rFonts w:ascii="Times New Roman"/>
          <w:b w:val="false"/>
          <w:i w:val="false"/>
          <w:color w:val="000000"/>
          <w:sz w:val="28"/>
        </w:rPr>
        <w:t>
      24. 012.04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012.05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012.05 нысан бойынша қосымша парақтарының жалпы саны көрсетіледі.
</w:t>
      </w:r>
      <w:r>
        <w:br/>
      </w:r>
      <w:r>
        <w:rPr>
          <w:rFonts w:ascii="Times New Roman"/>
          <w:b w:val="false"/>
          <w:i w:val="false"/>
          <w:color w:val="000000"/>
          <w:sz w:val="28"/>
        </w:rPr>
        <w:t>
      26. "Фискальдық жады бар бақылау-касса машиналары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фискальды жадылы бақылау-касса машинасының маркасы көрсетіледі;
</w:t>
      </w:r>
      <w:r>
        <w:br/>
      </w:r>
      <w:r>
        <w:rPr>
          <w:rFonts w:ascii="Times New Roman"/>
          <w:b w:val="false"/>
          <w:i w:val="false"/>
          <w:color w:val="000000"/>
          <w:sz w:val="28"/>
        </w:rPr>
        <w:t>
      3) С бағанында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27. 012.05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012.00, 012.01, 012.02, 012.03, 012.04, 012.05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нысандар) енгізетін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өтінішті жасау тәртібін көздейді:
</w:t>
      </w:r>
      <w:r>
        <w:br/>
      </w:r>
      <w:r>
        <w:rPr>
          <w:rFonts w:ascii="Times New Roman"/>
          <w:b w:val="false"/>
          <w:i w:val="false"/>
          <w:color w:val="000000"/>
          <w:sz w:val="28"/>
        </w:rPr>
        <w:t>
      1) 022.00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 (бұдан әрі - 022.00 нысан бойынша өтініш);
</w:t>
      </w:r>
      <w:r>
        <w:br/>
      </w:r>
      <w:r>
        <w:rPr>
          <w:rFonts w:ascii="Times New Roman"/>
          <w:b w:val="false"/>
          <w:i w:val="false"/>
          <w:color w:val="000000"/>
          <w:sz w:val="28"/>
        </w:rPr>
        <w:t>
      2) 022.01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өтінішке 
</w:t>
      </w:r>
      <w:r>
        <w:br/>
      </w:r>
      <w:r>
        <w:rPr>
          <w:rFonts w:ascii="Times New Roman"/>
          <w:b w:val="false"/>
          <w:i w:val="false"/>
          <w:color w:val="000000"/>
          <w:sz w:val="28"/>
        </w:rPr>
        <w:t>
1-қосымша (бұдан әрі - 022.01 нысан бойынша қосымша);
</w:t>
      </w:r>
      <w:r>
        <w:br/>
      </w:r>
      <w:r>
        <w:rPr>
          <w:rFonts w:ascii="Times New Roman"/>
          <w:b w:val="false"/>
          <w:i w:val="false"/>
          <w:color w:val="000000"/>
          <w:sz w:val="28"/>
        </w:rPr>
        <w:t>
      3) 022.02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өтінішке
</w:t>
      </w:r>
      <w:r>
        <w:br/>
      </w:r>
      <w:r>
        <w:rPr>
          <w:rFonts w:ascii="Times New Roman"/>
          <w:b w:val="false"/>
          <w:i w:val="false"/>
          <w:color w:val="000000"/>
          <w:sz w:val="28"/>
        </w:rPr>
        <w:t>
2-қосымша (бұдан әрі - 022.02 нысан бойынша қосымша);
</w:t>
      </w:r>
      <w:r>
        <w:br/>
      </w:r>
      <w:r>
        <w:rPr>
          <w:rFonts w:ascii="Times New Roman"/>
          <w:b w:val="false"/>
          <w:i w:val="false"/>
          <w:color w:val="000000"/>
          <w:sz w:val="28"/>
        </w:rPr>
        <w:t>
      4) 022.03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өтінішке 
</w:t>
      </w:r>
      <w:r>
        <w:br/>
      </w:r>
      <w:r>
        <w:rPr>
          <w:rFonts w:ascii="Times New Roman"/>
          <w:b w:val="false"/>
          <w:i w:val="false"/>
          <w:color w:val="000000"/>
          <w:sz w:val="28"/>
        </w:rPr>
        <w:t>
3-қосымша (бұдан әрі - 022.03 нысан бойынша қосымша);
</w:t>
      </w:r>
      <w:r>
        <w:br/>
      </w:r>
      <w:r>
        <w:rPr>
          <w:rFonts w:ascii="Times New Roman"/>
          <w:b w:val="false"/>
          <w:i w:val="false"/>
          <w:color w:val="000000"/>
          <w:sz w:val="28"/>
        </w:rPr>
        <w:t>
      5) 022.04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өтінішке
</w:t>
      </w:r>
      <w:r>
        <w:br/>
      </w:r>
      <w:r>
        <w:rPr>
          <w:rFonts w:ascii="Times New Roman"/>
          <w:b w:val="false"/>
          <w:i w:val="false"/>
          <w:color w:val="000000"/>
          <w:sz w:val="28"/>
        </w:rPr>
        <w:t>
4-қосымша (бұдан әрі - 022.04 нысан бойынша қосымша);
</w:t>
      </w:r>
      <w:r>
        <w:br/>
      </w:r>
      <w:r>
        <w:rPr>
          <w:rFonts w:ascii="Times New Roman"/>
          <w:b w:val="false"/>
          <w:i w:val="false"/>
          <w:color w:val="000000"/>
          <w:sz w:val="28"/>
        </w:rPr>
        <w:t>
      6) 022.05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өтінішке 
</w:t>
      </w:r>
      <w:r>
        <w:br/>
      </w:r>
      <w:r>
        <w:rPr>
          <w:rFonts w:ascii="Times New Roman"/>
          <w:b w:val="false"/>
          <w:i w:val="false"/>
          <w:color w:val="000000"/>
          <w:sz w:val="28"/>
        </w:rPr>
        <w:t>
5-қосымша (бұдан әрі - 022.05 нысан бойынша қосымша).
</w:t>
      </w:r>
      <w:r>
        <w:br/>
      </w:r>
      <w:r>
        <w:rPr>
          <w:rFonts w:ascii="Times New Roman"/>
          <w:b w:val="false"/>
          <w:i w:val="false"/>
          <w:color w:val="000000"/>
          <w:sz w:val="28"/>
        </w:rPr>
        <w:t>
      2. 022.00 нысан бойынша өтініш Салық кодексінің 
</w:t>
      </w:r>
      <w:r>
        <w:rPr>
          <w:rFonts w:ascii="Times New Roman"/>
          <w:b w:val="false"/>
          <w:i w:val="false"/>
          <w:color w:val="000000"/>
          <w:sz w:val="28"/>
        </w:rPr>
        <w:t xml:space="preserve"> 531-бабына </w:t>
      </w:r>
      <w:r>
        <w:rPr>
          <w:rFonts w:ascii="Times New Roman"/>
          <w:b w:val="false"/>
          <w:i w:val="false"/>
          <w:color w:val="000000"/>
          <w:sz w:val="28"/>
        </w:rPr>
        <w:t>
 сәйкес Алкоголь өнімін өндіру және (немесе) көтерме сату бойынша салық салу объектілерін және салық салумен байланысты объектілерді салық органдарында тіркеуге арналған.
</w:t>
      </w:r>
      <w:r>
        <w:br/>
      </w:r>
      <w:r>
        <w:rPr>
          <w:rFonts w:ascii="Times New Roman"/>
          <w:b w:val="false"/>
          <w:i w:val="false"/>
          <w:color w:val="000000"/>
          <w:sz w:val="28"/>
        </w:rPr>
        <w:t>
      022.01 нысан бойынша қосымша кәсіпкерлік қызметімен айналысу құқығына лицензиялар туралы мәліметтерді көрсетуге арналған.
</w:t>
      </w:r>
      <w:r>
        <w:br/>
      </w:r>
      <w:r>
        <w:rPr>
          <w:rFonts w:ascii="Times New Roman"/>
          <w:b w:val="false"/>
          <w:i w:val="false"/>
          <w:color w:val="000000"/>
          <w:sz w:val="28"/>
        </w:rPr>
        <w:t>
      022.02 нысан бойынша қосымша шығарылатын өнім түрлері туралы мәліметтерді көрсетуге арналған.
</w:t>
      </w:r>
      <w:r>
        <w:br/>
      </w:r>
      <w:r>
        <w:rPr>
          <w:rFonts w:ascii="Times New Roman"/>
          <w:b w:val="false"/>
          <w:i w:val="false"/>
          <w:color w:val="000000"/>
          <w:sz w:val="28"/>
        </w:rPr>
        <w:t>
      022.03 нысан бойынша қосымша жер телімдері туралы мәліметтерді көрсетуге арналған.
</w:t>
      </w:r>
      <w:r>
        <w:br/>
      </w:r>
      <w:r>
        <w:rPr>
          <w:rFonts w:ascii="Times New Roman"/>
          <w:b w:val="false"/>
          <w:i w:val="false"/>
          <w:color w:val="000000"/>
          <w:sz w:val="28"/>
        </w:rPr>
        <w:t>
      022.04 нысан бойынша қосымша жылжымайтын мүлік туралы мәліметтерді көрсетуге арналған.
</w:t>
      </w:r>
      <w:r>
        <w:br/>
      </w:r>
      <w:r>
        <w:rPr>
          <w:rFonts w:ascii="Times New Roman"/>
          <w:b w:val="false"/>
          <w:i w:val="false"/>
          <w:color w:val="000000"/>
          <w:sz w:val="28"/>
        </w:rPr>
        <w:t>
      022.05 нысан бойынша қосымша фискальдық жады бар бақылау-касса машиналары туралы мәліметтерді көрсетуге арналған.
</w:t>
      </w:r>
      <w:r>
        <w:br/>
      </w:r>
      <w:r>
        <w:rPr>
          <w:rFonts w:ascii="Times New Roman"/>
          <w:b w:val="false"/>
          <w:i w:val="false"/>
          <w:color w:val="000000"/>
          <w:sz w:val="28"/>
        </w:rPr>
        <w:t>
      3. 022.00 нысан бойынша өтініш Алкоголь өнімін өндіру және (немесе) көтерме сатуды жүзеге асыратын салық төлеушілердің әрбір тұрақты нүктелеріне толтырылады.
</w:t>
      </w:r>
      <w:r>
        <w:br/>
      </w:r>
      <w:r>
        <w:rPr>
          <w:rFonts w:ascii="Times New Roman"/>
          <w:b w:val="false"/>
          <w:i w:val="false"/>
          <w:color w:val="000000"/>
          <w:sz w:val="28"/>
        </w:rPr>
        <w:t>
      022.01, 022.02, 022.04, 022.05 нысандары бойынша қосымшаларды толтырғанда олардың әрбір бетінің жоғары бұрышында ағымдағы парақтың нөмірі көрсетіледі.
</w:t>
      </w:r>
      <w:r>
        <w:br/>
      </w:r>
      <w:r>
        <w:rPr>
          <w:rFonts w:ascii="Times New Roman"/>
          <w:b w:val="false"/>
          <w:i w:val="false"/>
          <w:color w:val="000000"/>
          <w:sz w:val="28"/>
        </w:rPr>
        <w:t>
      4. Алкоголь өнімін өндіру және (немесе) көтерме сату бойынша салық салу объектілерін және салық салумен байланысты объектілерді қайта тіркеу кезінде нысандарда:
</w:t>
      </w:r>
      <w:r>
        <w:br/>
      </w:r>
      <w:r>
        <w:rPr>
          <w:rFonts w:ascii="Times New Roman"/>
          <w:b w:val="false"/>
          <w:i w:val="false"/>
          <w:color w:val="000000"/>
          <w:sz w:val="28"/>
        </w:rPr>
        <w:t>
      "Жалпы ақпарат" бөлімі толық көлемде:
</w:t>
      </w:r>
      <w:r>
        <w:br/>
      </w:r>
      <w:r>
        <w:rPr>
          <w:rFonts w:ascii="Times New Roman"/>
          <w:b w:val="false"/>
          <w:i w:val="false"/>
          <w:color w:val="000000"/>
          <w:sz w:val="28"/>
        </w:rPr>
        <w:t>
      қалған бөлімдер - олар бойынша бұрын берілген мәліметтерде тек қана өзгерістер болған жолдарды көрсетумен толтырылады.
</w:t>
      </w:r>
      <w:r>
        <w:br/>
      </w:r>
      <w:r>
        <w:rPr>
          <w:rFonts w:ascii="Times New Roman"/>
          <w:b w:val="false"/>
          <w:i w:val="false"/>
          <w:color w:val="000000"/>
          <w:sz w:val="28"/>
        </w:rPr>
        <w:t>
      5. Нысанды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Нысанды толтыру кезінде түзетуге, тазартуға, былғауға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нысанды қабылдағаны (жеткізгені) туралы хабарламаны салық органында ия болмаса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022.00 нысан бойынша өтінішті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2А-жолда жеке кәсіпкердің аты-жөні және ол бар болса фирмалық атауы көрсетіледі;
</w:t>
      </w:r>
      <w:r>
        <w:br/>
      </w:r>
      <w:r>
        <w:rPr>
          <w:rFonts w:ascii="Times New Roman"/>
          <w:b w:val="false"/>
          <w:i w:val="false"/>
          <w:color w:val="000000"/>
          <w:sz w:val="28"/>
        </w:rPr>
        <w:t>
      3) 2В-жолда заңды тұлғаның толық атауы, заңды тұлғаның филиалы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 немесе жеке кәсіпкерді мемлекеттік тіркеу туралы (филиалдың есептік тіркеу) мәлімет көрсетіледі:
</w:t>
      </w:r>
      <w:r>
        <w:br/>
      </w:r>
      <w:r>
        <w:rPr>
          <w:rFonts w:ascii="Times New Roman"/>
          <w:b w:val="false"/>
          <w:i w:val="false"/>
          <w:color w:val="000000"/>
          <w:sz w:val="28"/>
        </w:rPr>
        <w:t>
      4А-жолда заңды тұлғаны мемлекеттік тіркеу куәлігінің (филиалдың есептік тіркеу) нөмірі көрсетіледі;
</w:t>
      </w:r>
      <w:r>
        <w:br/>
      </w:r>
      <w:r>
        <w:rPr>
          <w:rFonts w:ascii="Times New Roman"/>
          <w:b w:val="false"/>
          <w:i w:val="false"/>
          <w:color w:val="000000"/>
          <w:sz w:val="28"/>
        </w:rPr>
        <w:t>
      4В-жолда жеке кәсіпкердің куәлік сериясы көрсетіледі;
</w:t>
      </w:r>
      <w:r>
        <w:br/>
      </w:r>
      <w:r>
        <w:rPr>
          <w:rFonts w:ascii="Times New Roman"/>
          <w:b w:val="false"/>
          <w:i w:val="false"/>
          <w:color w:val="000000"/>
          <w:sz w:val="28"/>
        </w:rPr>
        <w:t>
      4С-жолда жеке кәсіпкердің куәлік нөмірі көрсетіледі;
</w:t>
      </w:r>
      <w:r>
        <w:br/>
      </w:r>
      <w:r>
        <w:rPr>
          <w:rFonts w:ascii="Times New Roman"/>
          <w:b w:val="false"/>
          <w:i w:val="false"/>
          <w:color w:val="000000"/>
          <w:sz w:val="28"/>
        </w:rPr>
        <w:t>
      4D-жолда заңды тұлғаны немесе жеке кәсіпкерді мемлекеттік тіркеу туралы (филиалдың есептік тіркеу) куәлікті беру күні көрсетіледі;
</w:t>
      </w:r>
      <w:r>
        <w:br/>
      </w:r>
      <w:r>
        <w:rPr>
          <w:rFonts w:ascii="Times New Roman"/>
          <w:b w:val="false"/>
          <w:i w:val="false"/>
          <w:color w:val="000000"/>
          <w:sz w:val="28"/>
        </w:rPr>
        <w:t>
      6) 5-жолда қосылған құн салығы бойынша есепке қою туралы мәлімет көрсетіледі:
</w:t>
      </w:r>
      <w:r>
        <w:br/>
      </w:r>
      <w:r>
        <w:rPr>
          <w:rFonts w:ascii="Times New Roman"/>
          <w:b w:val="false"/>
          <w:i w:val="false"/>
          <w:color w:val="000000"/>
          <w:sz w:val="28"/>
        </w:rPr>
        <w:t>
      5А-жолда қосылған құн салығын төлеуші ретінде есепке қою туралы куәлік сериясы көрсетіледі;
</w:t>
      </w:r>
      <w:r>
        <w:br/>
      </w:r>
      <w:r>
        <w:rPr>
          <w:rFonts w:ascii="Times New Roman"/>
          <w:b w:val="false"/>
          <w:i w:val="false"/>
          <w:color w:val="000000"/>
          <w:sz w:val="28"/>
        </w:rPr>
        <w:t>
      5В-жолда қосылған құн салығын төлеуші ретінде есепке қою туралы куәлік нөмірі көрсетіледі;
</w:t>
      </w:r>
      <w:r>
        <w:br/>
      </w:r>
      <w:r>
        <w:rPr>
          <w:rFonts w:ascii="Times New Roman"/>
          <w:b w:val="false"/>
          <w:i w:val="false"/>
          <w:color w:val="000000"/>
          <w:sz w:val="28"/>
        </w:rPr>
        <w:t>
      5С-жолда қосылған құн салығын төлеуші ретінде есепке қою күні көрсетіледі;
</w:t>
      </w:r>
      <w:r>
        <w:br/>
      </w:r>
      <w:r>
        <w:rPr>
          <w:rFonts w:ascii="Times New Roman"/>
          <w:b w:val="false"/>
          <w:i w:val="false"/>
          <w:color w:val="000000"/>
          <w:sz w:val="28"/>
        </w:rPr>
        <w:t>
      7) 6-жолда кәсіпкерлік қызметін жүзеге асыру құқығына лицензия (бұдан әрі - лицензия) туралы мәлімет көрсетіледі:
</w:t>
      </w:r>
      <w:r>
        <w:br/>
      </w:r>
      <w:r>
        <w:rPr>
          <w:rFonts w:ascii="Times New Roman"/>
          <w:b w:val="false"/>
          <w:i w:val="false"/>
          <w:color w:val="000000"/>
          <w:sz w:val="28"/>
        </w:rPr>
        <w:t>
      6А-жолда лицензиялардың жалпы санының барлығы көрсетіледі;
</w:t>
      </w:r>
      <w:r>
        <w:br/>
      </w:r>
      <w:r>
        <w:rPr>
          <w:rFonts w:ascii="Times New Roman"/>
          <w:b w:val="false"/>
          <w:i w:val="false"/>
          <w:color w:val="000000"/>
          <w:sz w:val="28"/>
        </w:rPr>
        <w:t>
      6В-жолда лицензияланатын қызмет түрі көрсетіледі;
</w:t>
      </w:r>
      <w:r>
        <w:br/>
      </w:r>
      <w:r>
        <w:rPr>
          <w:rFonts w:ascii="Times New Roman"/>
          <w:b w:val="false"/>
          <w:i w:val="false"/>
          <w:color w:val="000000"/>
          <w:sz w:val="28"/>
        </w:rPr>
        <w:t>
      6С-жолда лицензия нөмірі көрсетіледі;
</w:t>
      </w:r>
      <w:r>
        <w:br/>
      </w:r>
      <w:r>
        <w:rPr>
          <w:rFonts w:ascii="Times New Roman"/>
          <w:b w:val="false"/>
          <w:i w:val="false"/>
          <w:color w:val="000000"/>
          <w:sz w:val="28"/>
        </w:rPr>
        <w:t>
      6D-жолда лицензия нөмірі көрсетіледі;
</w:t>
      </w:r>
      <w:r>
        <w:br/>
      </w:r>
      <w:r>
        <w:rPr>
          <w:rFonts w:ascii="Times New Roman"/>
          <w:b w:val="false"/>
          <w:i w:val="false"/>
          <w:color w:val="000000"/>
          <w:sz w:val="28"/>
        </w:rPr>
        <w:t>
      6Е-жолда лицензиар атауы көрсетіледі;
</w:t>
      </w:r>
      <w:r>
        <w:br/>
      </w:r>
      <w:r>
        <w:rPr>
          <w:rFonts w:ascii="Times New Roman"/>
          <w:b w:val="false"/>
          <w:i w:val="false"/>
          <w:color w:val="000000"/>
          <w:sz w:val="28"/>
        </w:rPr>
        <w:t>
      Егер салық төлеушіде лицензиялар саны біреуден астам болса, онда олар туралы мәлімет 022.01 нысан бойынша қосымшада толтырылады. Бұл ретте, 022.00 нысан бойынша өтініштің 6В, 6С, 6D, 6Е-жолдары толтырылмайды. 022.00 нысан бойынша өтініштің 6А-жолында 022.01 нысан бойынша қосымшаның соңғы парағының А бағанының рет нөміріне тең болуы тиіс лицензиялардың жалпы саны көрсетіледі;
</w:t>
      </w:r>
      <w:r>
        <w:br/>
      </w:r>
      <w:r>
        <w:rPr>
          <w:rFonts w:ascii="Times New Roman"/>
          <w:b w:val="false"/>
          <w:i w:val="false"/>
          <w:color w:val="000000"/>
          <w:sz w:val="28"/>
        </w:rPr>
        <w:t>
      8) 7-жолда 022.00 нысан бойынша өтінішті толтыру себебінің тиісті белгісі жүргізіледі (тіркеу немесе қайта тіркеу);
</w:t>
      </w:r>
      <w:r>
        <w:br/>
      </w:r>
      <w:r>
        <w:rPr>
          <w:rFonts w:ascii="Times New Roman"/>
          <w:b w:val="false"/>
          <w:i w:val="false"/>
          <w:color w:val="000000"/>
          <w:sz w:val="28"/>
        </w:rPr>
        <w:t>
      9) 8-жолда тиісті берілген қосымшалардың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мәліметтер" бөлімінде:
</w:t>
      </w:r>
      <w:r>
        <w:br/>
      </w:r>
      <w:r>
        <w:rPr>
          <w:rFonts w:ascii="Times New Roman"/>
          <w:b w:val="false"/>
          <w:i w:val="false"/>
          <w:color w:val="000000"/>
          <w:sz w:val="28"/>
        </w:rPr>
        <w:t>
      1) 022.00.001-жолда қызметті жүзеге асыру орны көрсетіледі;
</w:t>
      </w:r>
      <w:r>
        <w:br/>
      </w:r>
      <w:r>
        <w:rPr>
          <w:rFonts w:ascii="Times New Roman"/>
          <w:b w:val="false"/>
          <w:i w:val="false"/>
          <w:color w:val="000000"/>
          <w:sz w:val="28"/>
        </w:rPr>
        <w:t>
      022.00.001А-жолда облыстың атауы көрсетіледі;
</w:t>
      </w:r>
      <w:r>
        <w:br/>
      </w:r>
      <w:r>
        <w:rPr>
          <w:rFonts w:ascii="Times New Roman"/>
          <w:b w:val="false"/>
          <w:i w:val="false"/>
          <w:color w:val="000000"/>
          <w:sz w:val="28"/>
        </w:rPr>
        <w:t>
      022.00.001В-жолда қаланың (ауданның) атауы көрсетіледі;
</w:t>
      </w:r>
      <w:r>
        <w:br/>
      </w:r>
      <w:r>
        <w:rPr>
          <w:rFonts w:ascii="Times New Roman"/>
          <w:b w:val="false"/>
          <w:i w:val="false"/>
          <w:color w:val="000000"/>
          <w:sz w:val="28"/>
        </w:rPr>
        <w:t>
      022.00.001С-жолда кенттің (ауылдың) атауы көрсетіледі;
</w:t>
      </w:r>
      <w:r>
        <w:br/>
      </w:r>
      <w:r>
        <w:rPr>
          <w:rFonts w:ascii="Times New Roman"/>
          <w:b w:val="false"/>
          <w:i w:val="false"/>
          <w:color w:val="000000"/>
          <w:sz w:val="28"/>
        </w:rPr>
        <w:t>
      022.00.001D-жолда көшенің (даңғылдың, гүлзардың, бұрылыстың және т.б) атауы көрсетіледі;
</w:t>
      </w:r>
      <w:r>
        <w:br/>
      </w:r>
      <w:r>
        <w:rPr>
          <w:rFonts w:ascii="Times New Roman"/>
          <w:b w:val="false"/>
          <w:i w:val="false"/>
          <w:color w:val="000000"/>
          <w:sz w:val="28"/>
        </w:rPr>
        <w:t>
      022.00.001Е-жолда үйдің (ғимараттың) нөмірі көрсетіледі;
</w:t>
      </w:r>
      <w:r>
        <w:br/>
      </w:r>
      <w:r>
        <w:rPr>
          <w:rFonts w:ascii="Times New Roman"/>
          <w:b w:val="false"/>
          <w:i w:val="false"/>
          <w:color w:val="000000"/>
          <w:sz w:val="28"/>
        </w:rPr>
        <w:t>
      022.00.001F-жолда салық салу объектілері және салық салумен байланысты объектілердің орнын анықтауға мүмкіндік беретін басқа мекен-жайының атауы көрсетіледі;
</w:t>
      </w:r>
      <w:r>
        <w:br/>
      </w:r>
      <w:r>
        <w:rPr>
          <w:rFonts w:ascii="Times New Roman"/>
          <w:b w:val="false"/>
          <w:i w:val="false"/>
          <w:color w:val="000000"/>
          <w:sz w:val="28"/>
        </w:rPr>
        <w:t>
      2) 022.00.002-жолда алкоголь өнімін өндіру, алкоголь өнімін көтерме сату - тиісті қызмет түрінің белгісі жүргізіледі;
</w:t>
      </w:r>
      <w:r>
        <w:br/>
      </w:r>
      <w:r>
        <w:rPr>
          <w:rFonts w:ascii="Times New Roman"/>
          <w:b w:val="false"/>
          <w:i w:val="false"/>
          <w:color w:val="000000"/>
          <w:sz w:val="28"/>
        </w:rPr>
        <w:t>
      3) 02.00.003-жолда шығарылатын алкоголь өнімі түрінің атауы көрсетіледі.
</w:t>
      </w:r>
      <w:r>
        <w:br/>
      </w:r>
      <w:r>
        <w:rPr>
          <w:rFonts w:ascii="Times New Roman"/>
          <w:b w:val="false"/>
          <w:i w:val="false"/>
          <w:color w:val="000000"/>
          <w:sz w:val="28"/>
        </w:rPr>
        <w:t>
      Егер шығарылатын алкоголь өнімі түрлерінің саны біреуден астам болса, онда 022.02 нысан бойынша қосымша толтырылады. Бұл ретте 022.00 нысаны бойынша өтініштің 022.00.003-жолы толтырылмайды.
</w:t>
      </w:r>
      <w:r>
        <w:br/>
      </w:r>
      <w:r>
        <w:rPr>
          <w:rFonts w:ascii="Times New Roman"/>
          <w:b w:val="false"/>
          <w:i w:val="false"/>
          <w:color w:val="000000"/>
          <w:sz w:val="28"/>
        </w:rPr>
        <w:t>
      4) 022.00.004-жолда алкоголь өнімі үшін қойма жайлары туралы мәліметтер көрсетіледі:
</w:t>
      </w:r>
      <w:r>
        <w:br/>
      </w:r>
      <w:r>
        <w:rPr>
          <w:rFonts w:ascii="Times New Roman"/>
          <w:b w:val="false"/>
          <w:i w:val="false"/>
          <w:color w:val="000000"/>
          <w:sz w:val="28"/>
        </w:rPr>
        <w:t>
      022.00.004А-жолда қоймалардың саны көрсетіледі;
</w:t>
      </w:r>
      <w:r>
        <w:br/>
      </w:r>
      <w:r>
        <w:rPr>
          <w:rFonts w:ascii="Times New Roman"/>
          <w:b w:val="false"/>
          <w:i w:val="false"/>
          <w:color w:val="000000"/>
          <w:sz w:val="28"/>
        </w:rPr>
        <w:t>
      022.00.004В-жолда қоймалардың алатын жалпы көлемі көрсетіледі;
</w:t>
      </w:r>
      <w:r>
        <w:br/>
      </w:r>
      <w:r>
        <w:rPr>
          <w:rFonts w:ascii="Times New Roman"/>
          <w:b w:val="false"/>
          <w:i w:val="false"/>
          <w:color w:val="000000"/>
          <w:sz w:val="28"/>
        </w:rPr>
        <w:t>
      5) 022.00.005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r>
        <w:br/>
      </w:r>
      <w:r>
        <w:rPr>
          <w:rFonts w:ascii="Times New Roman"/>
          <w:b w:val="false"/>
          <w:i w:val="false"/>
          <w:color w:val="000000"/>
          <w:sz w:val="28"/>
        </w:rPr>
        <w:t>
      022.00.005А-жолда жер телімі актісінің нөмірі көрсетіледі:
</w:t>
      </w:r>
      <w:r>
        <w:br/>
      </w:r>
      <w:r>
        <w:rPr>
          <w:rFonts w:ascii="Times New Roman"/>
          <w:b w:val="false"/>
          <w:i w:val="false"/>
          <w:color w:val="000000"/>
          <w:sz w:val="28"/>
        </w:rPr>
        <w:t>
      022.00.005В-жолда жер телімі актісін беру күні көрсетіледі;
</w:t>
      </w:r>
      <w:r>
        <w:br/>
      </w:r>
      <w:r>
        <w:rPr>
          <w:rFonts w:ascii="Times New Roman"/>
          <w:b w:val="false"/>
          <w:i w:val="false"/>
          <w:color w:val="000000"/>
          <w:sz w:val="28"/>
        </w:rPr>
        <w:t>
      022.00.005С-жолда жер телімінің көлемі көрсетіледі;
</w:t>
      </w:r>
      <w:r>
        <w:br/>
      </w:r>
      <w:r>
        <w:rPr>
          <w:rFonts w:ascii="Times New Roman"/>
          <w:b w:val="false"/>
          <w:i w:val="false"/>
          <w:color w:val="000000"/>
          <w:sz w:val="28"/>
        </w:rPr>
        <w:t>
      022.00.005D-жолда жер телімінің кадастрлық нөмірі көрсетіледі.
</w:t>
      </w:r>
      <w:r>
        <w:br/>
      </w:r>
      <w:r>
        <w:rPr>
          <w:rFonts w:ascii="Times New Roman"/>
          <w:b w:val="false"/>
          <w:i w:val="false"/>
          <w:color w:val="000000"/>
          <w:sz w:val="28"/>
        </w:rPr>
        <w:t>
      Егер жер теліміне актілер саны біреуден астам болса, онда 022.00 нысаны бойынша қосымша толтырылады. Бұл ретте 022.00 нысан бойынша өтініштің 022.00.005А, 02.00.005В және 022.00.005D-жолдары толтырылмайды. 022.00.005С-жолда 022.03 нысаны бойынша қосымшаның барлық парақтары 022.03.001С-жолдарының сомасы ретінде айқындалатын жер телімінің жалпы көлемі көрсетіледі;
</w:t>
      </w:r>
      <w:r>
        <w:br/>
      </w:r>
      <w:r>
        <w:rPr>
          <w:rFonts w:ascii="Times New Roman"/>
          <w:b w:val="false"/>
          <w:i w:val="false"/>
          <w:color w:val="000000"/>
          <w:sz w:val="28"/>
        </w:rPr>
        <w:t>
      6) 022.00.006-жолы егер алкоголь өнімін өндіру және (немесе) көтерме сату бойынша қызмет жүзеге асырылатын жер телімі уақытша жер пайдалануда болған жағдайда толтырылады. Бұл ретте бұл жолда уақытша жер пайдалану туралы шартқа сәйкес мәліметтер көрсетіледі:
</w:t>
      </w:r>
      <w:r>
        <w:br/>
      </w:r>
      <w:r>
        <w:rPr>
          <w:rFonts w:ascii="Times New Roman"/>
          <w:b w:val="false"/>
          <w:i w:val="false"/>
          <w:color w:val="000000"/>
          <w:sz w:val="28"/>
        </w:rPr>
        <w:t>
      022.00.006А-жолда уақытша жер пайдаланудың тиісті түрі (өтеусіз, тегін) көрсетіледі;
</w:t>
      </w:r>
      <w:r>
        <w:br/>
      </w:r>
      <w:r>
        <w:rPr>
          <w:rFonts w:ascii="Times New Roman"/>
          <w:b w:val="false"/>
          <w:i w:val="false"/>
          <w:color w:val="000000"/>
          <w:sz w:val="28"/>
        </w:rPr>
        <w:t>
      022.00.006В-жолда уақытша жер пайдалану шартының нөмірі көрсетіледі;
</w:t>
      </w:r>
      <w:r>
        <w:br/>
      </w:r>
      <w:r>
        <w:rPr>
          <w:rFonts w:ascii="Times New Roman"/>
          <w:b w:val="false"/>
          <w:i w:val="false"/>
          <w:color w:val="000000"/>
          <w:sz w:val="28"/>
        </w:rPr>
        <w:t>
      022.00.006С-жолда уақытша жер пайдалану шартын жасау күні көрсетіледі;
</w:t>
      </w:r>
      <w:r>
        <w:br/>
      </w:r>
      <w:r>
        <w:rPr>
          <w:rFonts w:ascii="Times New Roman"/>
          <w:b w:val="false"/>
          <w:i w:val="false"/>
          <w:color w:val="000000"/>
          <w:sz w:val="28"/>
        </w:rPr>
        <w:t>
      022.00.006D-жолда уақытша жер пайдалану шартының қызмет ету мерзімі көрсетіледі;
</w:t>
      </w:r>
      <w:r>
        <w:br/>
      </w:r>
      <w:r>
        <w:rPr>
          <w:rFonts w:ascii="Times New Roman"/>
          <w:b w:val="false"/>
          <w:i w:val="false"/>
          <w:color w:val="000000"/>
          <w:sz w:val="28"/>
        </w:rPr>
        <w:t>
      022.00.006Е-жолда жер телімінің көлемі көрсетіледі;
</w:t>
      </w:r>
      <w:r>
        <w:br/>
      </w:r>
      <w:r>
        <w:rPr>
          <w:rFonts w:ascii="Times New Roman"/>
          <w:b w:val="false"/>
          <w:i w:val="false"/>
          <w:color w:val="000000"/>
          <w:sz w:val="28"/>
        </w:rPr>
        <w:t>
      022.00.006F-жолда жер телімінің кадастрлық нөмірі көрсетіледі;
</w:t>
      </w:r>
      <w:r>
        <w:br/>
      </w:r>
      <w:r>
        <w:rPr>
          <w:rFonts w:ascii="Times New Roman"/>
          <w:b w:val="false"/>
          <w:i w:val="false"/>
          <w:color w:val="000000"/>
          <w:sz w:val="28"/>
        </w:rPr>
        <w:t>
      022.00.006G-жолда жалға беруші - салық төлеушінің тіркеу нөмірі көрсетіледі;
</w:t>
      </w:r>
      <w:r>
        <w:br/>
      </w:r>
      <w:r>
        <w:rPr>
          <w:rFonts w:ascii="Times New Roman"/>
          <w:b w:val="false"/>
          <w:i w:val="false"/>
          <w:color w:val="000000"/>
          <w:sz w:val="28"/>
        </w:rPr>
        <w:t>
      022.00.006Н-жолда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Егер уақытша жер пайдалану туралы шарттардың саны біреуден астам болса, онда 022.03 нысан бойынша қосымша толтырылады. Бұл ретте 022.00 нысан бойынша өтініштің 022.00.006А, 02.00.006В, 022.00.006С, 022.00.006D, 02.00.006F, 022.00.006G және 022.00.006Н-жолдары толтырылмайды. 022.00 нысан бойынша өтініштің 022.00.006Е-жолда 022.03 нысаны бойынша қосымшаның барлық парақтары 022.03.002Е-жолдарының сомасы ретінде айқындалатын жер телімдерінің жалпы көлемі көрсетіледі;
</w:t>
      </w:r>
      <w:r>
        <w:br/>
      </w:r>
      <w:r>
        <w:rPr>
          <w:rFonts w:ascii="Times New Roman"/>
          <w:b w:val="false"/>
          <w:i w:val="false"/>
          <w:color w:val="000000"/>
          <w:sz w:val="28"/>
        </w:rPr>
        <w:t>
      7) 022.00.007-жолда жылжымайтын мүлікке құқығын мемлекеттік тіркеу туралы куәлікке (бұдан әрі - жылжымайтын мүлікке куәлік) сәйкес мәлімет көрсетіледі:
</w:t>
      </w:r>
      <w:r>
        <w:br/>
      </w:r>
      <w:r>
        <w:rPr>
          <w:rFonts w:ascii="Times New Roman"/>
          <w:b w:val="false"/>
          <w:i w:val="false"/>
          <w:color w:val="000000"/>
          <w:sz w:val="28"/>
        </w:rPr>
        <w:t>
      022.00.007А-жолда жылжымайтын мүлікке куәліктің нөмірі көрсетіледі;
</w:t>
      </w:r>
      <w:r>
        <w:br/>
      </w:r>
      <w:r>
        <w:rPr>
          <w:rFonts w:ascii="Times New Roman"/>
          <w:b w:val="false"/>
          <w:i w:val="false"/>
          <w:color w:val="000000"/>
          <w:sz w:val="28"/>
        </w:rPr>
        <w:t>
      022.00.007В-жолда жылжымайтын мүлікке куәлікті беру күні көрсетіледі;
</w:t>
      </w:r>
      <w:r>
        <w:br/>
      </w:r>
      <w:r>
        <w:rPr>
          <w:rFonts w:ascii="Times New Roman"/>
          <w:b w:val="false"/>
          <w:i w:val="false"/>
          <w:color w:val="000000"/>
          <w:sz w:val="28"/>
        </w:rPr>
        <w:t>
      022.00.007С-жолда үй-жай көлемі көрсетіледі.
</w:t>
      </w:r>
      <w:r>
        <w:br/>
      </w:r>
      <w:r>
        <w:rPr>
          <w:rFonts w:ascii="Times New Roman"/>
          <w:b w:val="false"/>
          <w:i w:val="false"/>
          <w:color w:val="000000"/>
          <w:sz w:val="28"/>
        </w:rPr>
        <w:t>
      Егер жылжымайтын мүлікке куәлік саны біреуден астам болса, онда 022.04 нысан бойынша қосымша толтырылады. Бұл ретте, 022.00 нысан бойынша өтініштің 022.00.007А және 02.00.007В-жолдары толтырылмайды. 022.00 нысан бойынша өтініштің 022.00.007С-жолда 022.04 нысаны бойынша қосымшаның барлық парақтары 022.04.001С-жолдарының сомасы ретінде айқындалатын үй-жайдың жалпы көлемі көрсетіледі;
</w:t>
      </w:r>
      <w:r>
        <w:br/>
      </w:r>
      <w:r>
        <w:rPr>
          <w:rFonts w:ascii="Times New Roman"/>
          <w:b w:val="false"/>
          <w:i w:val="false"/>
          <w:color w:val="000000"/>
          <w:sz w:val="28"/>
        </w:rPr>
        <w:t>
      8) егер алкоголь өнімін өндіру және (немесе) көтерме сату бойынша қызметте пайдаланылатын жылжымайтын мүлік жалға алынған болса, онда 022.00.008-жолда жылжымайтын мүлікті жалға алу шарты (бұдан әрі - жалға алу шарты) туралы мәлімет көрсетіледі:
</w:t>
      </w:r>
      <w:r>
        <w:br/>
      </w:r>
      <w:r>
        <w:rPr>
          <w:rFonts w:ascii="Times New Roman"/>
          <w:b w:val="false"/>
          <w:i w:val="false"/>
          <w:color w:val="000000"/>
          <w:sz w:val="28"/>
        </w:rPr>
        <w:t>
      022.00.008А-жолда жалға алу шартының нөмірі көрсетіледі;
</w:t>
      </w:r>
      <w:r>
        <w:br/>
      </w:r>
      <w:r>
        <w:rPr>
          <w:rFonts w:ascii="Times New Roman"/>
          <w:b w:val="false"/>
          <w:i w:val="false"/>
          <w:color w:val="000000"/>
          <w:sz w:val="28"/>
        </w:rPr>
        <w:t>
      022.00.008В-жолда жалға алу шартын жасау күні көрсетіледі;
</w:t>
      </w:r>
      <w:r>
        <w:br/>
      </w:r>
      <w:r>
        <w:rPr>
          <w:rFonts w:ascii="Times New Roman"/>
          <w:b w:val="false"/>
          <w:i w:val="false"/>
          <w:color w:val="000000"/>
          <w:sz w:val="28"/>
        </w:rPr>
        <w:t>
      022.00.008С-жолда жалға алу шартының қолдану мерзімі көрсетіледі;
</w:t>
      </w:r>
      <w:r>
        <w:br/>
      </w:r>
      <w:r>
        <w:rPr>
          <w:rFonts w:ascii="Times New Roman"/>
          <w:b w:val="false"/>
          <w:i w:val="false"/>
          <w:color w:val="000000"/>
          <w:sz w:val="28"/>
        </w:rPr>
        <w:t>
      022.00.008D-жолда үй-жай көлемі көрсетіледі;
</w:t>
      </w:r>
      <w:r>
        <w:br/>
      </w:r>
      <w:r>
        <w:rPr>
          <w:rFonts w:ascii="Times New Roman"/>
          <w:b w:val="false"/>
          <w:i w:val="false"/>
          <w:color w:val="000000"/>
          <w:sz w:val="28"/>
        </w:rPr>
        <w:t>
      022.00.008Е-жолда жалға беруші - салық төлеушінің тіркеу нөмірі көрсетіледі;
</w:t>
      </w:r>
      <w:r>
        <w:br/>
      </w:r>
      <w:r>
        <w:rPr>
          <w:rFonts w:ascii="Times New Roman"/>
          <w:b w:val="false"/>
          <w:i w:val="false"/>
          <w:color w:val="000000"/>
          <w:sz w:val="28"/>
        </w:rPr>
        <w:t>
      022.00.008F-жолда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жылжымайтын мүлікті жалға алу шарттарының саны біреуден астам болса, онда 022.04 нысан бойынша қосымша толтырылады. Бұл ретте, 022.00 нысан бойынша өтініштің 022.00.008А, 02.00.008В, 022.00.008С, 02.00.008Е және 022.00.008F-жолдары толтырылмайды. 022.00 нысан бойынша өтініштің 022.00.008D-жолда 022.04 нысаны бойынша қосымшаның барлық парақтары 022.04.002D-жолдарының сомасы ретінде айқындалатын үй-жайдың жалпы көлемі көрсетіледі;
</w:t>
      </w:r>
      <w:r>
        <w:br/>
      </w:r>
      <w:r>
        <w:rPr>
          <w:rFonts w:ascii="Times New Roman"/>
          <w:b w:val="false"/>
          <w:i w:val="false"/>
          <w:color w:val="000000"/>
          <w:sz w:val="28"/>
        </w:rPr>
        <w:t>
      9) 022.00.009-жолда салықтарды есептеу мен төлеу тәртібі туралы тиісті белгі жүргізіледі (оңайлатылған декларация бойынша, жалпы белгіленген тәртіпте, патент бойынша);
</w:t>
      </w:r>
      <w:r>
        <w:br/>
      </w:r>
      <w:r>
        <w:rPr>
          <w:rFonts w:ascii="Times New Roman"/>
          <w:b w:val="false"/>
          <w:i w:val="false"/>
          <w:color w:val="000000"/>
          <w:sz w:val="28"/>
        </w:rPr>
        <w:t>
      10) 022.00.010-жолда фискальдық жады бар бақылау-касса машиналары туралы мәлімет көрсетіледі;
</w:t>
      </w:r>
      <w:r>
        <w:br/>
      </w:r>
      <w:r>
        <w:rPr>
          <w:rFonts w:ascii="Times New Roman"/>
          <w:b w:val="false"/>
          <w:i w:val="false"/>
          <w:color w:val="000000"/>
          <w:sz w:val="28"/>
        </w:rPr>
        <w:t>
      022.00.010А-жолда фискальдық жады бар бақылау-касса машиналарының жалпы саны көрсетіледі. Егер фискальдық жады бар бақылау-касса машиналарының саны біреуден астам болса, онда 022.05 нысаны бойынша қосымша толтырылады. Бұл ретте 022.00 нысаны бойынша өтініштің 022.00.010В, 02.00.010С және 022.00.010D-жолдары толтырылмайды. 022.00 нысан бойынша өтініштің 022.00.010А-жолда 022.05 нысан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r>
        <w:br/>
      </w:r>
      <w:r>
        <w:rPr>
          <w:rFonts w:ascii="Times New Roman"/>
          <w:b w:val="false"/>
          <w:i w:val="false"/>
          <w:color w:val="000000"/>
          <w:sz w:val="28"/>
        </w:rPr>
        <w:t>
      12. 022.00 нысан бойынша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022.01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1-жолда салық төлеушінің тіркеу нөмірі көрсетіледі;
</w:t>
      </w:r>
      <w:r>
        <w:br/>
      </w:r>
      <w:r>
        <w:rPr>
          <w:rFonts w:ascii="Times New Roman"/>
          <w:b w:val="false"/>
          <w:i w:val="false"/>
          <w:color w:val="000000"/>
          <w:sz w:val="28"/>
        </w:rPr>
        <w:t>
      2-жолда 022.01 нысаны бойынша қосымша парақтарының жалпы саны көрсетіледі.
</w:t>
      </w:r>
      <w:r>
        <w:br/>
      </w:r>
      <w:r>
        <w:rPr>
          <w:rFonts w:ascii="Times New Roman"/>
          <w:b w:val="false"/>
          <w:i w:val="false"/>
          <w:color w:val="000000"/>
          <w:sz w:val="28"/>
        </w:rPr>
        <w:t>
      14. "Лицензиялар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лицензияланатын қызмет түрі және лицензиар атауы көрсетіледі;
</w:t>
      </w:r>
      <w:r>
        <w:br/>
      </w:r>
      <w:r>
        <w:rPr>
          <w:rFonts w:ascii="Times New Roman"/>
          <w:b w:val="false"/>
          <w:i w:val="false"/>
          <w:color w:val="000000"/>
          <w:sz w:val="28"/>
        </w:rPr>
        <w:t>
      3) С бағанында лицензияның нөмірі көрсетіледі;
</w:t>
      </w:r>
      <w:r>
        <w:br/>
      </w:r>
      <w:r>
        <w:rPr>
          <w:rFonts w:ascii="Times New Roman"/>
          <w:b w:val="false"/>
          <w:i w:val="false"/>
          <w:color w:val="000000"/>
          <w:sz w:val="28"/>
        </w:rPr>
        <w:t>
      4) D бағанында лицензияны беру күні көрсетіледі.
</w:t>
      </w:r>
      <w:r>
        <w:br/>
      </w:r>
      <w:r>
        <w:rPr>
          <w:rFonts w:ascii="Times New Roman"/>
          <w:b w:val="false"/>
          <w:i w:val="false"/>
          <w:color w:val="000000"/>
          <w:sz w:val="28"/>
        </w:rPr>
        <w:t>
      15. 022.01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022.02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022.02 нысан бойынша қосымша парақтарының жалпы саны көрсетіледі.
</w:t>
      </w:r>
      <w:r>
        <w:br/>
      </w:r>
      <w:r>
        <w:rPr>
          <w:rFonts w:ascii="Times New Roman"/>
          <w:b w:val="false"/>
          <w:i w:val="false"/>
          <w:color w:val="000000"/>
          <w:sz w:val="28"/>
        </w:rPr>
        <w:t>
      17. "Өндірілген өнім түрлері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өндірілетін (сатылатын) алкоголь өнімінің түрі көрсетіледі.
</w:t>
      </w:r>
      <w:r>
        <w:br/>
      </w:r>
      <w:r>
        <w:rPr>
          <w:rFonts w:ascii="Times New Roman"/>
          <w:b w:val="false"/>
          <w:i w:val="false"/>
          <w:color w:val="000000"/>
          <w:sz w:val="28"/>
        </w:rPr>
        <w:t>
      18. 022.02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022.03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022.003 нысан бойынша қосымша парақтарының жалпы саны көрсетіледі.
</w:t>
      </w:r>
      <w:r>
        <w:br/>
      </w:r>
      <w:r>
        <w:rPr>
          <w:rFonts w:ascii="Times New Roman"/>
          <w:b w:val="false"/>
          <w:i w:val="false"/>
          <w:color w:val="000000"/>
          <w:sz w:val="28"/>
        </w:rPr>
        <w:t>
      20. "Жер телімдері туралы мәлімет" бөлімінде:
</w:t>
      </w:r>
      <w:r>
        <w:br/>
      </w:r>
      <w:r>
        <w:rPr>
          <w:rFonts w:ascii="Times New Roman"/>
          <w:b w:val="false"/>
          <w:i w:val="false"/>
          <w:color w:val="000000"/>
          <w:sz w:val="28"/>
        </w:rPr>
        <w:t>
      1) 022.03.001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 актісіне сәйкес мәлімет көрсетіледі:
</w:t>
      </w:r>
      <w:r>
        <w:br/>
      </w:r>
      <w:r>
        <w:rPr>
          <w:rFonts w:ascii="Times New Roman"/>
          <w:b w:val="false"/>
          <w:i w:val="false"/>
          <w:color w:val="000000"/>
          <w:sz w:val="28"/>
        </w:rPr>
        <w:t>
      022.03.001А-жолда жер теліміне актінің нөмірі көрсетіледі;
</w:t>
      </w:r>
      <w:r>
        <w:br/>
      </w:r>
      <w:r>
        <w:rPr>
          <w:rFonts w:ascii="Times New Roman"/>
          <w:b w:val="false"/>
          <w:i w:val="false"/>
          <w:color w:val="000000"/>
          <w:sz w:val="28"/>
        </w:rPr>
        <w:t>
      022.03.001В-жолда жер теліміне актіні беру күні көрсетіледі;
</w:t>
      </w:r>
      <w:r>
        <w:br/>
      </w:r>
      <w:r>
        <w:rPr>
          <w:rFonts w:ascii="Times New Roman"/>
          <w:b w:val="false"/>
          <w:i w:val="false"/>
          <w:color w:val="000000"/>
          <w:sz w:val="28"/>
        </w:rPr>
        <w:t>
      022.03.001С-жолда жер телімінің көлемі көрсетіледі;
</w:t>
      </w:r>
      <w:r>
        <w:br/>
      </w:r>
      <w:r>
        <w:rPr>
          <w:rFonts w:ascii="Times New Roman"/>
          <w:b w:val="false"/>
          <w:i w:val="false"/>
          <w:color w:val="000000"/>
          <w:sz w:val="28"/>
        </w:rPr>
        <w:t>
      022.03.001D-жолда жер телімінің кадастрлық нөмірі көрсетіледі;
</w:t>
      </w:r>
      <w:r>
        <w:br/>
      </w:r>
      <w:r>
        <w:rPr>
          <w:rFonts w:ascii="Times New Roman"/>
          <w:b w:val="false"/>
          <w:i w:val="false"/>
          <w:color w:val="000000"/>
          <w:sz w:val="28"/>
        </w:rPr>
        <w:t>
      2) 022.03.002 жолы егер өндіру және (немесе) көтерме сату бойынша қызметті жүзеге асыру үшін пайдаланылатын жер телімі уақытша жер пайдалануда болған жағдайда толтырылады. Бұл ретте, 02.03.002-жолда уақытша жер пайдалану туралы шартқа сәйкес мәлімет көрсетіледі:
</w:t>
      </w:r>
      <w:r>
        <w:br/>
      </w:r>
      <w:r>
        <w:rPr>
          <w:rFonts w:ascii="Times New Roman"/>
          <w:b w:val="false"/>
          <w:i w:val="false"/>
          <w:color w:val="000000"/>
          <w:sz w:val="28"/>
        </w:rPr>
        <w:t>
      022.03.002А-жолда уақытша жер пайдаланудың тиісті түріне белгі (өтеусіз, тегін) жүргізіледі;
</w:t>
      </w:r>
      <w:r>
        <w:br/>
      </w:r>
      <w:r>
        <w:rPr>
          <w:rFonts w:ascii="Times New Roman"/>
          <w:b w:val="false"/>
          <w:i w:val="false"/>
          <w:color w:val="000000"/>
          <w:sz w:val="28"/>
        </w:rPr>
        <w:t>
      022.03.002В-жолда уақытша жер пайдалану шартының нөмірі көрсетіледі;
</w:t>
      </w:r>
      <w:r>
        <w:br/>
      </w:r>
      <w:r>
        <w:rPr>
          <w:rFonts w:ascii="Times New Roman"/>
          <w:b w:val="false"/>
          <w:i w:val="false"/>
          <w:color w:val="000000"/>
          <w:sz w:val="28"/>
        </w:rPr>
        <w:t>
      022.03.002С-жолда уақытша жер пайдалану шартын жасау күні көрсетіледі;
</w:t>
      </w:r>
      <w:r>
        <w:br/>
      </w:r>
      <w:r>
        <w:rPr>
          <w:rFonts w:ascii="Times New Roman"/>
          <w:b w:val="false"/>
          <w:i w:val="false"/>
          <w:color w:val="000000"/>
          <w:sz w:val="28"/>
        </w:rPr>
        <w:t>
      022.03.002D-жолда уақытша жер пайдалану шартының қызмет ету мерзімі көрсетіледі;
</w:t>
      </w:r>
      <w:r>
        <w:br/>
      </w:r>
      <w:r>
        <w:rPr>
          <w:rFonts w:ascii="Times New Roman"/>
          <w:b w:val="false"/>
          <w:i w:val="false"/>
          <w:color w:val="000000"/>
          <w:sz w:val="28"/>
        </w:rPr>
        <w:t>
      022.03.002Е-жолда жер телімінің көлемі көрсетіледі;
</w:t>
      </w:r>
      <w:r>
        <w:br/>
      </w:r>
      <w:r>
        <w:rPr>
          <w:rFonts w:ascii="Times New Roman"/>
          <w:b w:val="false"/>
          <w:i w:val="false"/>
          <w:color w:val="000000"/>
          <w:sz w:val="28"/>
        </w:rPr>
        <w:t>
      022.03.002F-жолда жер телімінің кадастрлық нөмірі көрсетіледі;
</w:t>
      </w:r>
      <w:r>
        <w:br/>
      </w:r>
      <w:r>
        <w:rPr>
          <w:rFonts w:ascii="Times New Roman"/>
          <w:b w:val="false"/>
          <w:i w:val="false"/>
          <w:color w:val="000000"/>
          <w:sz w:val="28"/>
        </w:rPr>
        <w:t>
      022.03.002G-жолда жалға беруші - салық төлеушінің тіркеу нөмірі көрсетіледі;
</w:t>
      </w:r>
      <w:r>
        <w:br/>
      </w:r>
      <w:r>
        <w:rPr>
          <w:rFonts w:ascii="Times New Roman"/>
          <w:b w:val="false"/>
          <w:i w:val="false"/>
          <w:color w:val="000000"/>
          <w:sz w:val="28"/>
        </w:rPr>
        <w:t>
      022.03.002Н-жолда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21. 022.03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022.04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022.04 нысан бойынша қосымша парақтарының жалпы саны көрсетіледі.
</w:t>
      </w:r>
      <w:r>
        <w:br/>
      </w:r>
      <w:r>
        <w:rPr>
          <w:rFonts w:ascii="Times New Roman"/>
          <w:b w:val="false"/>
          <w:i w:val="false"/>
          <w:color w:val="000000"/>
          <w:sz w:val="28"/>
        </w:rPr>
        <w:t>
      23. "Жылжымайтын мүлік туралы мәлімет" бөлімінде:
</w:t>
      </w:r>
      <w:r>
        <w:br/>
      </w:r>
      <w:r>
        <w:rPr>
          <w:rFonts w:ascii="Times New Roman"/>
          <w:b w:val="false"/>
          <w:i w:val="false"/>
          <w:color w:val="000000"/>
          <w:sz w:val="28"/>
        </w:rPr>
        <w:t>
      1) 022.04.001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022.04.001-жолда жылжымайтын мүлікке куәлікке сәйкес мәлімет көрсетіледі:
</w:t>
      </w:r>
      <w:r>
        <w:br/>
      </w:r>
      <w:r>
        <w:rPr>
          <w:rFonts w:ascii="Times New Roman"/>
          <w:b w:val="false"/>
          <w:i w:val="false"/>
          <w:color w:val="000000"/>
          <w:sz w:val="28"/>
        </w:rPr>
        <w:t>
      022.04.001А-жолда жылжымайтын мүлікке куәліктің нөмірі көрсетіледі;
</w:t>
      </w:r>
      <w:r>
        <w:br/>
      </w:r>
      <w:r>
        <w:rPr>
          <w:rFonts w:ascii="Times New Roman"/>
          <w:b w:val="false"/>
          <w:i w:val="false"/>
          <w:color w:val="000000"/>
          <w:sz w:val="28"/>
        </w:rPr>
        <w:t>
      022.04.001В-жолда жылжымайтын мүлікке куәліктің күні көрсетіледі;
</w:t>
      </w:r>
      <w:r>
        <w:br/>
      </w:r>
      <w:r>
        <w:rPr>
          <w:rFonts w:ascii="Times New Roman"/>
          <w:b w:val="false"/>
          <w:i w:val="false"/>
          <w:color w:val="000000"/>
          <w:sz w:val="28"/>
        </w:rPr>
        <w:t>
      022.04.001С-жолда үй-жайдың көлемі көрсетіледі;
</w:t>
      </w:r>
      <w:r>
        <w:br/>
      </w:r>
      <w:r>
        <w:rPr>
          <w:rFonts w:ascii="Times New Roman"/>
          <w:b w:val="false"/>
          <w:i w:val="false"/>
          <w:color w:val="000000"/>
          <w:sz w:val="28"/>
        </w:rPr>
        <w:t>
      2) 022.04.001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жалға алу шартына сәйкес мәлімет көрсетіледі:
</w:t>
      </w:r>
      <w:r>
        <w:br/>
      </w:r>
      <w:r>
        <w:rPr>
          <w:rFonts w:ascii="Times New Roman"/>
          <w:b w:val="false"/>
          <w:i w:val="false"/>
          <w:color w:val="000000"/>
          <w:sz w:val="28"/>
        </w:rPr>
        <w:t>
      022.04.002А-жолда жалға алу шартының нөмірі көрсетіледі;
</w:t>
      </w:r>
      <w:r>
        <w:br/>
      </w:r>
      <w:r>
        <w:rPr>
          <w:rFonts w:ascii="Times New Roman"/>
          <w:b w:val="false"/>
          <w:i w:val="false"/>
          <w:color w:val="000000"/>
          <w:sz w:val="28"/>
        </w:rPr>
        <w:t>
      022.04.002В-жолда жалға алу шартын жасау күні көрсетіледі;
</w:t>
      </w:r>
      <w:r>
        <w:br/>
      </w:r>
      <w:r>
        <w:rPr>
          <w:rFonts w:ascii="Times New Roman"/>
          <w:b w:val="false"/>
          <w:i w:val="false"/>
          <w:color w:val="000000"/>
          <w:sz w:val="28"/>
        </w:rPr>
        <w:t>
      022.04.002С-жолда жалға алу шартының қызмет ету мерзімі көрсетіледі;
</w:t>
      </w:r>
      <w:r>
        <w:br/>
      </w:r>
      <w:r>
        <w:rPr>
          <w:rFonts w:ascii="Times New Roman"/>
          <w:b w:val="false"/>
          <w:i w:val="false"/>
          <w:color w:val="000000"/>
          <w:sz w:val="28"/>
        </w:rPr>
        <w:t>
      022.04.002D-жолда үй-жай көлемі көрсетіледі;
</w:t>
      </w:r>
      <w:r>
        <w:br/>
      </w:r>
      <w:r>
        <w:rPr>
          <w:rFonts w:ascii="Times New Roman"/>
          <w:b w:val="false"/>
          <w:i w:val="false"/>
          <w:color w:val="000000"/>
          <w:sz w:val="28"/>
        </w:rPr>
        <w:t>
      022.04.002E-жолда жалға беруші - салық төлеушінің тіркеу нөмірі көрсетіледі;
</w:t>
      </w:r>
      <w:r>
        <w:br/>
      </w:r>
      <w:r>
        <w:rPr>
          <w:rFonts w:ascii="Times New Roman"/>
          <w:b w:val="false"/>
          <w:i w:val="false"/>
          <w:color w:val="000000"/>
          <w:sz w:val="28"/>
        </w:rPr>
        <w:t>
      022.04.002F-жолда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24. 022.04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022.05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022.05 нысан бойынша қосымша парақтарының жалпы саны көрсетіледі.
</w:t>
      </w:r>
      <w:r>
        <w:br/>
      </w:r>
      <w:r>
        <w:rPr>
          <w:rFonts w:ascii="Times New Roman"/>
          <w:b w:val="false"/>
          <w:i w:val="false"/>
          <w:color w:val="000000"/>
          <w:sz w:val="28"/>
        </w:rPr>
        <w:t>
      26. "Фискальдық жады бар бақылау-кассалық машиналары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бақылау-касса машинасының маркасы көрсетіледі;
</w:t>
      </w:r>
      <w:r>
        <w:br/>
      </w:r>
      <w:r>
        <w:rPr>
          <w:rFonts w:ascii="Times New Roman"/>
          <w:b w:val="false"/>
          <w:i w:val="false"/>
          <w:color w:val="000000"/>
          <w:sz w:val="28"/>
        </w:rPr>
        <w:t>
      3) С бағанында фискальдық жады бар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27. 022.05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022.00, 022.01, 022.02, 022.03, 022.04, 022.05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Шыны ыдысты қабылдау бойынша салық салу объектілерін және салық салумен байланысты объектілерді тіркеу мен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туралы өтінішті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шыны ыдысты қабылдау бойынша салық салу объектілерін және салық салумен байланысты объектілерді тіркеу мен қайта тіркеу туралы өтінішті жасау тәртібін (бұдан әрі - нысандар) көздейді:
</w:t>
      </w:r>
      <w:r>
        <w:br/>
      </w:r>
      <w:r>
        <w:rPr>
          <w:rFonts w:ascii="Times New Roman"/>
          <w:b w:val="false"/>
          <w:i w:val="false"/>
          <w:color w:val="000000"/>
          <w:sz w:val="28"/>
        </w:rPr>
        <w:t>
      1) 032.00 нысан бойынша шыны ыдысты қабылдау бойынша салық салу объектілерін және салық салумен байланысты объектілерді тіркеу мен қайта тіркеу туралы Өтініш (бұдан әрі - 032.00 нысан бойынша Өтініш);
</w:t>
      </w:r>
      <w:r>
        <w:br/>
      </w:r>
      <w:r>
        <w:rPr>
          <w:rFonts w:ascii="Times New Roman"/>
          <w:b w:val="false"/>
          <w:i w:val="false"/>
          <w:color w:val="000000"/>
          <w:sz w:val="28"/>
        </w:rPr>
        <w:t>
      2) 032.01 нысан бойынша шыны ыдысты қабылдау бойынша салық салу объектілерін және салық салумен байланысты объектілерді тіркеу мен қайта тіркеу туралы өтінішке 1-қосымша (бұдан әрі - 032.01 нысан бойынша өтінішке 1-қосымша);
</w:t>
      </w:r>
      <w:r>
        <w:br/>
      </w:r>
      <w:r>
        <w:rPr>
          <w:rFonts w:ascii="Times New Roman"/>
          <w:b w:val="false"/>
          <w:i w:val="false"/>
          <w:color w:val="000000"/>
          <w:sz w:val="28"/>
        </w:rPr>
        <w:t>
      3) 032.02 нысан бойынша шыны ыдысты қабылдау бойынша салық салу объектілерін және салық салумен байланысты объектілерді тіркеу мен қайта тіркеу туралы өтінішке 2-қосымша (бұдан әрі - 032.02 нысан бойынша өтінішке 2-қосымша);
</w:t>
      </w:r>
      <w:r>
        <w:br/>
      </w:r>
      <w:r>
        <w:rPr>
          <w:rFonts w:ascii="Times New Roman"/>
          <w:b w:val="false"/>
          <w:i w:val="false"/>
          <w:color w:val="000000"/>
          <w:sz w:val="28"/>
        </w:rPr>
        <w:t>
      4) 032.03 нысан бойынша шыны ыдысты қабылдау бойынша салық салу объектілерін және салық салумен байланысты объектілерді тіркеу мен қайта тіркеу туралы өтінішке 3-қосымша (бұдан әрі - 032.03 нысан бойынша өтінішке 3-қосымша).
</w:t>
      </w:r>
      <w:r>
        <w:br/>
      </w:r>
      <w:r>
        <w:rPr>
          <w:rFonts w:ascii="Times New Roman"/>
          <w:b w:val="false"/>
          <w:i w:val="false"/>
          <w:color w:val="000000"/>
          <w:sz w:val="28"/>
        </w:rPr>
        <w:t>
      2. 032.00 нысаны Салық кодексінің 
</w:t>
      </w:r>
      <w:r>
        <w:rPr>
          <w:rFonts w:ascii="Times New Roman"/>
          <w:b w:val="false"/>
          <w:i w:val="false"/>
          <w:color w:val="000000"/>
          <w:sz w:val="28"/>
        </w:rPr>
        <w:t xml:space="preserve"> 531-бабына </w:t>
      </w:r>
      <w:r>
        <w:rPr>
          <w:rFonts w:ascii="Times New Roman"/>
          <w:b w:val="false"/>
          <w:i w:val="false"/>
          <w:color w:val="000000"/>
          <w:sz w:val="28"/>
        </w:rPr>
        <w:t>
 сәйкес шыны ыдысты қабылдауды жүзеге асыратын салық төлеушілерге салық салумен байланысты объектілер мен салық салу объектілерін салық органында тіркеуге арналған.
</w:t>
      </w:r>
      <w:r>
        <w:br/>
      </w:r>
      <w:r>
        <w:rPr>
          <w:rFonts w:ascii="Times New Roman"/>
          <w:b w:val="false"/>
          <w:i w:val="false"/>
          <w:color w:val="000000"/>
          <w:sz w:val="28"/>
        </w:rPr>
        <w:t>
      032.01 нысан бойынша 1-қосымша жер учаскісі туралы мәліметтер көрсетуге арналған;
</w:t>
      </w:r>
      <w:r>
        <w:br/>
      </w:r>
      <w:r>
        <w:rPr>
          <w:rFonts w:ascii="Times New Roman"/>
          <w:b w:val="false"/>
          <w:i w:val="false"/>
          <w:color w:val="000000"/>
          <w:sz w:val="28"/>
        </w:rPr>
        <w:t>
      032.02 нысан бойынша 2-қосымша жылжымайтын мүлік туралы мәліметтер көрсетуге арналған;
</w:t>
      </w:r>
      <w:r>
        <w:br/>
      </w:r>
      <w:r>
        <w:rPr>
          <w:rFonts w:ascii="Times New Roman"/>
          <w:b w:val="false"/>
          <w:i w:val="false"/>
          <w:color w:val="000000"/>
          <w:sz w:val="28"/>
        </w:rPr>
        <w:t>
      032.03 нысан бойынша 3-қосымша жады бар бақылау-касса машиналары туралы мәліметтер көрсетуге арналған.
</w:t>
      </w:r>
      <w:r>
        <w:br/>
      </w:r>
      <w:r>
        <w:rPr>
          <w:rFonts w:ascii="Times New Roman"/>
          <w:b w:val="false"/>
          <w:i w:val="false"/>
          <w:color w:val="000000"/>
          <w:sz w:val="28"/>
        </w:rPr>
        <w:t>
      3. 032.00 нысаны шыны ыдысты қабылдауды жүзеге асыратын жеке стационарлық, жылжымалы және өзге де нүктелерге жеке толтырылады.
</w:t>
      </w:r>
      <w:r>
        <w:br/>
      </w:r>
      <w:r>
        <w:rPr>
          <w:rFonts w:ascii="Times New Roman"/>
          <w:b w:val="false"/>
          <w:i w:val="false"/>
          <w:color w:val="000000"/>
          <w:sz w:val="28"/>
        </w:rPr>
        <w:t>
      032.01, 032.02, 032.04, 032.05 нысандары бойынша қосымшаларды толтырғанда олардың әрбір бетінің жоғары бұрышында ағымдағы парақтың нөмірі көрсетіледі.
</w:t>
      </w:r>
      <w:r>
        <w:br/>
      </w:r>
      <w:r>
        <w:rPr>
          <w:rFonts w:ascii="Times New Roman"/>
          <w:b w:val="false"/>
          <w:i w:val="false"/>
          <w:color w:val="000000"/>
          <w:sz w:val="28"/>
        </w:rPr>
        <w:t>
      4. Шыны ыдысты қабылдау бойынша салық салумен байланысты объектілер мен салық салу объектілерін қайта тіркеуді жүргізгенде, нысандар:
</w:t>
      </w:r>
      <w:r>
        <w:br/>
      </w:r>
      <w:r>
        <w:rPr>
          <w:rFonts w:ascii="Times New Roman"/>
          <w:b w:val="false"/>
          <w:i w:val="false"/>
          <w:color w:val="000000"/>
          <w:sz w:val="28"/>
        </w:rPr>
        <w:t>
      "Жалпы ақпарат" бөлімі толық көлемде:
</w:t>
      </w:r>
      <w:r>
        <w:br/>
      </w:r>
      <w:r>
        <w:rPr>
          <w:rFonts w:ascii="Times New Roman"/>
          <w:b w:val="false"/>
          <w:i w:val="false"/>
          <w:color w:val="000000"/>
          <w:sz w:val="28"/>
        </w:rPr>
        <w:t>
      қалған бөлімдер - олар бойынша бұрын берілген мәліметтерде тек қана өзгерістер болған жолдарды көрсетумен толтырылады.
</w:t>
      </w:r>
      <w:r>
        <w:br/>
      </w:r>
      <w:r>
        <w:rPr>
          <w:rFonts w:ascii="Times New Roman"/>
          <w:b w:val="false"/>
          <w:i w:val="false"/>
          <w:color w:val="000000"/>
          <w:sz w:val="28"/>
        </w:rPr>
        <w:t>
      5. Нысанды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Нысанды толтыру кезінде түзетуге, тазартуға, былғауға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нысанды қабылдағаны (жеткізгені) туралы хабарламаны салық органында ия болмаса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032.00 нысан бойынша өтінішті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2А-жолда жеке кәсіпкердің аты-жөні және ол бар болса фирмалық атауы көрсетіледі;
</w:t>
      </w:r>
      <w:r>
        <w:br/>
      </w:r>
      <w:r>
        <w:rPr>
          <w:rFonts w:ascii="Times New Roman"/>
          <w:b w:val="false"/>
          <w:i w:val="false"/>
          <w:color w:val="000000"/>
          <w:sz w:val="28"/>
        </w:rPr>
        <w:t>
      3) 2В-жолда заңды тұлғаның толық атауы, заңды тұлғаның филиалы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 немесе жеке кәсіпкерді мемлекеттік тіркеу туралы (филиалдың, өкілдіктің есептік тіркеу) мәлімет көрсетіледі:
</w:t>
      </w:r>
      <w:r>
        <w:br/>
      </w:r>
      <w:r>
        <w:rPr>
          <w:rFonts w:ascii="Times New Roman"/>
          <w:b w:val="false"/>
          <w:i w:val="false"/>
          <w:color w:val="000000"/>
          <w:sz w:val="28"/>
        </w:rPr>
        <w:t>
      4А-жолда заңды тұлғаны мемлекеттік тіркеу куәлігінің (филиалдың, өкілдіктің есептік тіркеу) нөмірі көрсетіледі;
</w:t>
      </w:r>
      <w:r>
        <w:br/>
      </w:r>
      <w:r>
        <w:rPr>
          <w:rFonts w:ascii="Times New Roman"/>
          <w:b w:val="false"/>
          <w:i w:val="false"/>
          <w:color w:val="000000"/>
          <w:sz w:val="28"/>
        </w:rPr>
        <w:t>
      4В-жолда жеке кәсіпкердің куәлік сериясы көрсетіледі;
</w:t>
      </w:r>
      <w:r>
        <w:br/>
      </w:r>
      <w:r>
        <w:rPr>
          <w:rFonts w:ascii="Times New Roman"/>
          <w:b w:val="false"/>
          <w:i w:val="false"/>
          <w:color w:val="000000"/>
          <w:sz w:val="28"/>
        </w:rPr>
        <w:t>
      4С-жолда жеке кәсіпкердің куәлік нөмірі көрсетіледі;
</w:t>
      </w:r>
      <w:r>
        <w:br/>
      </w:r>
      <w:r>
        <w:rPr>
          <w:rFonts w:ascii="Times New Roman"/>
          <w:b w:val="false"/>
          <w:i w:val="false"/>
          <w:color w:val="000000"/>
          <w:sz w:val="28"/>
        </w:rPr>
        <w:t>
      4D-жолда заңды тұлғаны немесе жеке кәсіпкерді мемлекеттік тіркеу туралы (филиалдың, өкілдіктің есептік тіркеу) куәлікті беру күні көрсетіледі;
</w:t>
      </w:r>
      <w:r>
        <w:br/>
      </w:r>
      <w:r>
        <w:rPr>
          <w:rFonts w:ascii="Times New Roman"/>
          <w:b w:val="false"/>
          <w:i w:val="false"/>
          <w:color w:val="000000"/>
          <w:sz w:val="28"/>
        </w:rPr>
        <w:t>
      6) 5-жолда қосылған құн салығы бойынша есепке қою туралы мәлімет көрсетіледі:
</w:t>
      </w:r>
      <w:r>
        <w:br/>
      </w:r>
      <w:r>
        <w:rPr>
          <w:rFonts w:ascii="Times New Roman"/>
          <w:b w:val="false"/>
          <w:i w:val="false"/>
          <w:color w:val="000000"/>
          <w:sz w:val="28"/>
        </w:rPr>
        <w:t>
      5А-жолда қосылған құн салығын төлеуші ретінде есепке қою туралы куәлік сериясы көрсетіледі;
</w:t>
      </w:r>
      <w:r>
        <w:br/>
      </w:r>
      <w:r>
        <w:rPr>
          <w:rFonts w:ascii="Times New Roman"/>
          <w:b w:val="false"/>
          <w:i w:val="false"/>
          <w:color w:val="000000"/>
          <w:sz w:val="28"/>
        </w:rPr>
        <w:t>
      5В-жолда қосылған құн салығын төлеуші ретінде есепке қою туралы куәлік нөмірі көрсетіледі;
</w:t>
      </w:r>
      <w:r>
        <w:br/>
      </w:r>
      <w:r>
        <w:rPr>
          <w:rFonts w:ascii="Times New Roman"/>
          <w:b w:val="false"/>
          <w:i w:val="false"/>
          <w:color w:val="000000"/>
          <w:sz w:val="28"/>
        </w:rPr>
        <w:t>
      5С-жолда қосылған құн салығын төлеуші ретінде есепке қою күні көрсетіледі;
</w:t>
      </w:r>
      <w:r>
        <w:br/>
      </w:r>
      <w:r>
        <w:rPr>
          <w:rFonts w:ascii="Times New Roman"/>
          <w:b w:val="false"/>
          <w:i w:val="false"/>
          <w:color w:val="000000"/>
          <w:sz w:val="28"/>
        </w:rPr>
        <w:t>
      7) 6-жолда 032.00 нысан бойынша өтінішті толтыру себебінің тиісті белгісі қойылады (бұдан әрі - тіркеу, қайта тіркеу);
</w:t>
      </w:r>
      <w:r>
        <w:br/>
      </w:r>
      <w:r>
        <w:rPr>
          <w:rFonts w:ascii="Times New Roman"/>
          <w:b w:val="false"/>
          <w:i w:val="false"/>
          <w:color w:val="000000"/>
          <w:sz w:val="28"/>
        </w:rPr>
        <w:t>
      8) 7-жолда тиісті берілген қосымшалардың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 бөлімінде:
</w:t>
      </w:r>
      <w:r>
        <w:br/>
      </w:r>
      <w:r>
        <w:rPr>
          <w:rFonts w:ascii="Times New Roman"/>
          <w:b w:val="false"/>
          <w:i w:val="false"/>
          <w:color w:val="000000"/>
          <w:sz w:val="28"/>
        </w:rPr>
        <w:t>
      1) 032.00.001-жолда шыны ыдысты қабылдау пунктінің орналасқан жері көрсетіледі:
</w:t>
      </w:r>
      <w:r>
        <w:br/>
      </w:r>
      <w:r>
        <w:rPr>
          <w:rFonts w:ascii="Times New Roman"/>
          <w:b w:val="false"/>
          <w:i w:val="false"/>
          <w:color w:val="000000"/>
          <w:sz w:val="28"/>
        </w:rPr>
        <w:t>
      032.00.001А-жолда облыстың атауы көрсетіледі;
</w:t>
      </w:r>
      <w:r>
        <w:br/>
      </w:r>
      <w:r>
        <w:rPr>
          <w:rFonts w:ascii="Times New Roman"/>
          <w:b w:val="false"/>
          <w:i w:val="false"/>
          <w:color w:val="000000"/>
          <w:sz w:val="28"/>
        </w:rPr>
        <w:t>
      032.00.001В-жолда қаланың (ауданның) атауы көрсетіледі;
</w:t>
      </w:r>
      <w:r>
        <w:br/>
      </w:r>
      <w:r>
        <w:rPr>
          <w:rFonts w:ascii="Times New Roman"/>
          <w:b w:val="false"/>
          <w:i w:val="false"/>
          <w:color w:val="000000"/>
          <w:sz w:val="28"/>
        </w:rPr>
        <w:t>
      032.00.001С-жолда кенттің (ауылдың) атауы көрсетіледі;
</w:t>
      </w:r>
      <w:r>
        <w:br/>
      </w:r>
      <w:r>
        <w:rPr>
          <w:rFonts w:ascii="Times New Roman"/>
          <w:b w:val="false"/>
          <w:i w:val="false"/>
          <w:color w:val="000000"/>
          <w:sz w:val="28"/>
        </w:rPr>
        <w:t>
      032.00.001D-жолда көшенің (даңғылдың, гүлзардың, бұрылыстың және т.б) атауы көрсетіледі;
</w:t>
      </w:r>
      <w:r>
        <w:br/>
      </w:r>
      <w:r>
        <w:rPr>
          <w:rFonts w:ascii="Times New Roman"/>
          <w:b w:val="false"/>
          <w:i w:val="false"/>
          <w:color w:val="000000"/>
          <w:sz w:val="28"/>
        </w:rPr>
        <w:t>
      032.00.001Е-жолда үйдің (ғимараттың) нөмірі көрсетіледі;
</w:t>
      </w:r>
      <w:r>
        <w:br/>
      </w:r>
      <w:r>
        <w:rPr>
          <w:rFonts w:ascii="Times New Roman"/>
          <w:b w:val="false"/>
          <w:i w:val="false"/>
          <w:color w:val="000000"/>
          <w:sz w:val="28"/>
        </w:rPr>
        <w:t>
      032.00. 001F-жолда пәтердің нөмірі көрсетіледі;
</w:t>
      </w:r>
      <w:r>
        <w:br/>
      </w:r>
      <w:r>
        <w:rPr>
          <w:rFonts w:ascii="Times New Roman"/>
          <w:b w:val="false"/>
          <w:i w:val="false"/>
          <w:color w:val="000000"/>
          <w:sz w:val="28"/>
        </w:rPr>
        <w:t>
      032.00.001G-жолда салық салу объектілері және салық салумен байланысты объектілердің орнын анықтауға мүмкіндік беретін басқа мекен-жайының атауы көрсетіледі;
</w:t>
      </w:r>
      <w:r>
        <w:br/>
      </w:r>
      <w:r>
        <w:rPr>
          <w:rFonts w:ascii="Times New Roman"/>
          <w:b w:val="false"/>
          <w:i w:val="false"/>
          <w:color w:val="000000"/>
          <w:sz w:val="28"/>
        </w:rPr>
        <w:t>
      2) 032.00.002-жолда шыны ыдысты қабылдау пунктінің тиісті түріне (стационарлық, жылжымалы, өзге) белгі қойылады;
</w:t>
      </w:r>
      <w:r>
        <w:br/>
      </w:r>
      <w:r>
        <w:rPr>
          <w:rFonts w:ascii="Times New Roman"/>
          <w:b w:val="false"/>
          <w:i w:val="false"/>
          <w:color w:val="000000"/>
          <w:sz w:val="28"/>
        </w:rPr>
        <w:t>
      3) 032.00.003-жолда шыны ыдыс үшін қойма жайлары туралы мәліметтер көрсетіледі:
</w:t>
      </w:r>
      <w:r>
        <w:br/>
      </w:r>
      <w:r>
        <w:rPr>
          <w:rFonts w:ascii="Times New Roman"/>
          <w:b w:val="false"/>
          <w:i w:val="false"/>
          <w:color w:val="000000"/>
          <w:sz w:val="28"/>
        </w:rPr>
        <w:t>
      032.00.003А-жолда шыны ыдыс үшін қоймалардың жалпы саны көрсетіледі;
</w:t>
      </w:r>
      <w:r>
        <w:br/>
      </w:r>
      <w:r>
        <w:rPr>
          <w:rFonts w:ascii="Times New Roman"/>
          <w:b w:val="false"/>
          <w:i w:val="false"/>
          <w:color w:val="000000"/>
          <w:sz w:val="28"/>
        </w:rPr>
        <w:t>
      032.00.003В-жолда шыны ыдыс үшін қоймалардың жалпы көлемі көрсетіледі;
</w:t>
      </w:r>
      <w:r>
        <w:br/>
      </w:r>
      <w:r>
        <w:rPr>
          <w:rFonts w:ascii="Times New Roman"/>
          <w:b w:val="false"/>
          <w:i w:val="false"/>
          <w:color w:val="000000"/>
          <w:sz w:val="28"/>
        </w:rPr>
        <w:t>
      4) 032.00.004-жолда шыны ыдысты қабылдаудың жылжымалы пункті туралы мәліметтер көрсетіледі:
</w:t>
      </w:r>
      <w:r>
        <w:br/>
      </w:r>
      <w:r>
        <w:rPr>
          <w:rFonts w:ascii="Times New Roman"/>
          <w:b w:val="false"/>
          <w:i w:val="false"/>
          <w:color w:val="000000"/>
          <w:sz w:val="28"/>
        </w:rPr>
        <w:t>
      032.00.004А-жолда автомашинаның мемлекеттік нөмірі көрсетіледі;
</w:t>
      </w:r>
      <w:r>
        <w:br/>
      </w:r>
      <w:r>
        <w:rPr>
          <w:rFonts w:ascii="Times New Roman"/>
          <w:b w:val="false"/>
          <w:i w:val="false"/>
          <w:color w:val="000000"/>
          <w:sz w:val="28"/>
        </w:rPr>
        <w:t>
      032.00.004В-жолда автомашинаның маркасы көрсетіледі.      
</w:t>
      </w:r>
      <w:r>
        <w:br/>
      </w:r>
      <w:r>
        <w:rPr>
          <w:rFonts w:ascii="Times New Roman"/>
          <w:b w:val="false"/>
          <w:i w:val="false"/>
          <w:color w:val="000000"/>
          <w:sz w:val="28"/>
        </w:rPr>
        <w:t>
      5) 032.00.005-жолда шыны ыдысқа арналған ыдыс саны көрсетіледі;
</w:t>
      </w:r>
      <w:r>
        <w:br/>
      </w:r>
      <w:r>
        <w:rPr>
          <w:rFonts w:ascii="Times New Roman"/>
          <w:b w:val="false"/>
          <w:i w:val="false"/>
          <w:color w:val="000000"/>
          <w:sz w:val="28"/>
        </w:rPr>
        <w:t>
      6) 032.00.006-жолда шыны ыдысты қабылдау пунктінің жұмыс режимі туралы (8 сағат, 12 сағат, 24 сағат немесе өзге) тиісті белгі қойылады;
</w:t>
      </w:r>
      <w:r>
        <w:br/>
      </w:r>
      <w:r>
        <w:rPr>
          <w:rFonts w:ascii="Times New Roman"/>
          <w:b w:val="false"/>
          <w:i w:val="false"/>
          <w:color w:val="000000"/>
          <w:sz w:val="28"/>
        </w:rPr>
        <w:t>
      7) 032.00.007-жолда шыны ыдысты қабылдау бойынша қызметті жүзеге асырушы салық төлеуші жер учаскесінің иесі, немесе учаскі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r>
        <w:br/>
      </w:r>
      <w:r>
        <w:rPr>
          <w:rFonts w:ascii="Times New Roman"/>
          <w:b w:val="false"/>
          <w:i w:val="false"/>
          <w:color w:val="000000"/>
          <w:sz w:val="28"/>
        </w:rPr>
        <w:t>
      032.00.007А-жолда жер телімі актісінің нөмірі көрсетіледі;
</w:t>
      </w:r>
      <w:r>
        <w:br/>
      </w:r>
      <w:r>
        <w:rPr>
          <w:rFonts w:ascii="Times New Roman"/>
          <w:b w:val="false"/>
          <w:i w:val="false"/>
          <w:color w:val="000000"/>
          <w:sz w:val="28"/>
        </w:rPr>
        <w:t>
      032.00.007В-жолда жер телімі актісін беру күні көрсетіледі;
</w:t>
      </w:r>
      <w:r>
        <w:br/>
      </w:r>
      <w:r>
        <w:rPr>
          <w:rFonts w:ascii="Times New Roman"/>
          <w:b w:val="false"/>
          <w:i w:val="false"/>
          <w:color w:val="000000"/>
          <w:sz w:val="28"/>
        </w:rPr>
        <w:t>
      032.00.007С-жолда шыны ыдысты қабылдау пункті алып жатқан жер телімінің көлемі көрсетіледі;
</w:t>
      </w:r>
      <w:r>
        <w:br/>
      </w:r>
      <w:r>
        <w:rPr>
          <w:rFonts w:ascii="Times New Roman"/>
          <w:b w:val="false"/>
          <w:i w:val="false"/>
          <w:color w:val="000000"/>
          <w:sz w:val="28"/>
        </w:rPr>
        <w:t>
      032.00.007D-жолда жер телімінің кадастрлық нөмірі көрсетіледі.
</w:t>
      </w:r>
      <w:r>
        <w:br/>
      </w:r>
      <w:r>
        <w:rPr>
          <w:rFonts w:ascii="Times New Roman"/>
          <w:b w:val="false"/>
          <w:i w:val="false"/>
          <w:color w:val="000000"/>
          <w:sz w:val="28"/>
        </w:rPr>
        <w:t>
      Егер жер теліміне актілер саны біреуден астам болса, онда 032.01 нысан бойынша қосымша толтырылады. Бұл ретте 032.00 нысан бойынша өтініштің 032.00.007А, 032.00.007В және 032.00.007D-жолдары толтырылмайды. 032.00.007С-жолда 032.03 нысан бойынша қосымшаның барлық парақтары 032.01.001С-жолдарының сомасы ретінде айқындалатын жер телімінің жалпы көлемі көрсетіледі;
</w:t>
      </w:r>
      <w:r>
        <w:br/>
      </w:r>
      <w:r>
        <w:rPr>
          <w:rFonts w:ascii="Times New Roman"/>
          <w:b w:val="false"/>
          <w:i w:val="false"/>
          <w:color w:val="000000"/>
          <w:sz w:val="28"/>
        </w:rPr>
        <w:t>
      8) 032.00.08 жолы егер шыны ыдысты қабылдау жөніндегі қызмет жерді уақытша пайдалану телімінде орналасқан жағдайда толтырылады. Бұл ретте 032.00.008-жолда жерді уақытша пайдалану туралы шартқа сәйкес мәліметтер көрсетіледі:
</w:t>
      </w:r>
      <w:r>
        <w:br/>
      </w:r>
      <w:r>
        <w:rPr>
          <w:rFonts w:ascii="Times New Roman"/>
          <w:b w:val="false"/>
          <w:i w:val="false"/>
          <w:color w:val="000000"/>
          <w:sz w:val="28"/>
        </w:rPr>
        <w:t>
      032.00.008А-жолда жерді уақытша пайдаланудың тиісті түріне (өтемсіз, өтемді) белгі қойылады;
</w:t>
      </w:r>
      <w:r>
        <w:br/>
      </w:r>
      <w:r>
        <w:rPr>
          <w:rFonts w:ascii="Times New Roman"/>
          <w:b w:val="false"/>
          <w:i w:val="false"/>
          <w:color w:val="000000"/>
          <w:sz w:val="28"/>
        </w:rPr>
        <w:t>
      032.00.008В-жолда уақытша жер пайдалану шартының нөмірі көрсетіледі;
</w:t>
      </w:r>
      <w:r>
        <w:br/>
      </w:r>
      <w:r>
        <w:rPr>
          <w:rFonts w:ascii="Times New Roman"/>
          <w:b w:val="false"/>
          <w:i w:val="false"/>
          <w:color w:val="000000"/>
          <w:sz w:val="28"/>
        </w:rPr>
        <w:t>
      032.00.008С-жолда уақытша жер пайдалану шартын жасау күні көрсетіледі;
</w:t>
      </w:r>
      <w:r>
        <w:br/>
      </w:r>
      <w:r>
        <w:rPr>
          <w:rFonts w:ascii="Times New Roman"/>
          <w:b w:val="false"/>
          <w:i w:val="false"/>
          <w:color w:val="000000"/>
          <w:sz w:val="28"/>
        </w:rPr>
        <w:t>
      032.00.008D-жолда уақытша жер пайдалану шартының қызмет ету мерзімі көрсетіледі;
</w:t>
      </w:r>
      <w:r>
        <w:br/>
      </w:r>
      <w:r>
        <w:rPr>
          <w:rFonts w:ascii="Times New Roman"/>
          <w:b w:val="false"/>
          <w:i w:val="false"/>
          <w:color w:val="000000"/>
          <w:sz w:val="28"/>
        </w:rPr>
        <w:t>
      032.00.008Е-жолда шыны ыдысты қабылдау пункті алып жатқан жер телімінің көлемі көрсетіледі;
</w:t>
      </w:r>
      <w:r>
        <w:br/>
      </w:r>
      <w:r>
        <w:rPr>
          <w:rFonts w:ascii="Times New Roman"/>
          <w:b w:val="false"/>
          <w:i w:val="false"/>
          <w:color w:val="000000"/>
          <w:sz w:val="28"/>
        </w:rPr>
        <w:t>
      032.00.008F-жолда жер телімінің кадастрлық нөмірі көрсетіледі;
</w:t>
      </w:r>
      <w:r>
        <w:br/>
      </w:r>
      <w:r>
        <w:rPr>
          <w:rFonts w:ascii="Times New Roman"/>
          <w:b w:val="false"/>
          <w:i w:val="false"/>
          <w:color w:val="000000"/>
          <w:sz w:val="28"/>
        </w:rPr>
        <w:t>
      032.00.008G-жолда жалға беруші - салық төлеушінің тіркеу нөмірі көрсетіледі;
</w:t>
      </w:r>
      <w:r>
        <w:br/>
      </w:r>
      <w:r>
        <w:rPr>
          <w:rFonts w:ascii="Times New Roman"/>
          <w:b w:val="false"/>
          <w:i w:val="false"/>
          <w:color w:val="000000"/>
          <w:sz w:val="28"/>
        </w:rPr>
        <w:t>
      032.00.008Н-жолда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уақытша жер пайдалану туралы шарттардың саны біреуден астам болса, онда 032.01 нысан бойынша қосымша толтырылады. Бұл ретте 032.00 нысан бойынша өтініштің 032.00.008А, 02.00.008В, 032.00.008С, 032.00.006D, 02.00.008F, 032.00.008G және 032.00.00Н-жолдары толтырылмайды. 032.00.008Е-жолда 032.01 нысан бойынша қосымшаның барлық парақтары 032.03.002Е-жолдарының сомасы ретінде айқындалатын жер телімдерінің жалпы көлемі көрсетіледі;
</w:t>
      </w:r>
      <w:r>
        <w:br/>
      </w:r>
      <w:r>
        <w:rPr>
          <w:rFonts w:ascii="Times New Roman"/>
          <w:b w:val="false"/>
          <w:i w:val="false"/>
          <w:color w:val="000000"/>
          <w:sz w:val="28"/>
        </w:rPr>
        <w:t>
      9) 032.00.009-жолда жылжымайтын мүлікке құқығын мемлекеттік тіркеу туралы куәлікке (бұдан әрі - жылжымайтын мүлікке куәлік) сәйкес мәлімет көрсетіледі;
</w:t>
      </w:r>
      <w:r>
        <w:br/>
      </w:r>
      <w:r>
        <w:rPr>
          <w:rFonts w:ascii="Times New Roman"/>
          <w:b w:val="false"/>
          <w:i w:val="false"/>
          <w:color w:val="000000"/>
          <w:sz w:val="28"/>
        </w:rPr>
        <w:t>
      032.00.009А-жолда жылжымайтын мүлікке куәліктің нөмірі көрсетіледі;
</w:t>
      </w:r>
      <w:r>
        <w:br/>
      </w:r>
      <w:r>
        <w:rPr>
          <w:rFonts w:ascii="Times New Roman"/>
          <w:b w:val="false"/>
          <w:i w:val="false"/>
          <w:color w:val="000000"/>
          <w:sz w:val="28"/>
        </w:rPr>
        <w:t>
      032.00.009В-жолда жылжымайтын мүлікке куәлікті беру күні көрсетіледі;
</w:t>
      </w:r>
      <w:r>
        <w:br/>
      </w:r>
      <w:r>
        <w:rPr>
          <w:rFonts w:ascii="Times New Roman"/>
          <w:b w:val="false"/>
          <w:i w:val="false"/>
          <w:color w:val="000000"/>
          <w:sz w:val="28"/>
        </w:rPr>
        <w:t>
      032.00.009С-жолда шыны ыдысты қабылдау пункті алып жатқан жайының көлемі көрсетіледі;
</w:t>
      </w:r>
      <w:r>
        <w:br/>
      </w:r>
      <w:r>
        <w:rPr>
          <w:rFonts w:ascii="Times New Roman"/>
          <w:b w:val="false"/>
          <w:i w:val="false"/>
          <w:color w:val="000000"/>
          <w:sz w:val="28"/>
        </w:rPr>
        <w:t>
      Егер жылжымайтын мүлікке куәлік саны біреуден астам болған жағдайда, онда 032.02 нысаны бойынша қосымша толтырылады. Бұл ретте, 032.00 нысаны бойынша өтініштің 032.0.009А, 032.00.009В жолдары толтырылмайды. 032.00.009С-жолда 032.02 нысаны бойынша қосымшаның барлық парақтарының 032.02.01С жолдарының сомасы ретінде айқындалатын үй-жайдың жалпы көлемі көрсетіледі;
</w:t>
      </w:r>
      <w:r>
        <w:br/>
      </w:r>
      <w:r>
        <w:rPr>
          <w:rFonts w:ascii="Times New Roman"/>
          <w:b w:val="false"/>
          <w:i w:val="false"/>
          <w:color w:val="000000"/>
          <w:sz w:val="28"/>
        </w:rPr>
        <w:t>
       10) 032.00.010 жолы егер шыны ыдысты қабылдау бойынша қызметте пайдаланылатын жылжымалы мүлік жалға алынған болған жағдайда толтырылады. Бұл ретте, 032.00.10-жолда жылжымайтын мүлікті жалға алу шарты (бұдан әрі - жалға алу шарты) туралы мәлімет көрсетіледі:
</w:t>
      </w:r>
      <w:r>
        <w:br/>
      </w:r>
      <w:r>
        <w:rPr>
          <w:rFonts w:ascii="Times New Roman"/>
          <w:b w:val="false"/>
          <w:i w:val="false"/>
          <w:color w:val="000000"/>
          <w:sz w:val="28"/>
        </w:rPr>
        <w:t>
      032.00.010А-жолда жалға алу шартының нөмірі көрсетіледі;
</w:t>
      </w:r>
      <w:r>
        <w:br/>
      </w:r>
      <w:r>
        <w:rPr>
          <w:rFonts w:ascii="Times New Roman"/>
          <w:b w:val="false"/>
          <w:i w:val="false"/>
          <w:color w:val="000000"/>
          <w:sz w:val="28"/>
        </w:rPr>
        <w:t>
      032.00.010В-жолда жалға алу шартын жасау күні көрсетіледі;
</w:t>
      </w:r>
      <w:r>
        <w:br/>
      </w:r>
      <w:r>
        <w:rPr>
          <w:rFonts w:ascii="Times New Roman"/>
          <w:b w:val="false"/>
          <w:i w:val="false"/>
          <w:color w:val="000000"/>
          <w:sz w:val="28"/>
        </w:rPr>
        <w:t>
      032.00.010С-жолда жалға алу шартының қолданылу мерзімі көрсетіледі;
</w:t>
      </w:r>
      <w:r>
        <w:br/>
      </w:r>
      <w:r>
        <w:rPr>
          <w:rFonts w:ascii="Times New Roman"/>
          <w:b w:val="false"/>
          <w:i w:val="false"/>
          <w:color w:val="000000"/>
          <w:sz w:val="28"/>
        </w:rPr>
        <w:t>
      032.00.010D-жолда шыны ыдысты қабылдау пункті алып жатқан жайының көлемі көрсетіледі;
</w:t>
      </w:r>
      <w:r>
        <w:br/>
      </w:r>
      <w:r>
        <w:rPr>
          <w:rFonts w:ascii="Times New Roman"/>
          <w:b w:val="false"/>
          <w:i w:val="false"/>
          <w:color w:val="000000"/>
          <w:sz w:val="28"/>
        </w:rPr>
        <w:t>
      032.00.010Е-жолда жалға беруші - салық төлеушіні тіркеу нөмірі көрсетіледі;
</w:t>
      </w:r>
      <w:r>
        <w:br/>
      </w:r>
      <w:r>
        <w:rPr>
          <w:rFonts w:ascii="Times New Roman"/>
          <w:b w:val="false"/>
          <w:i w:val="false"/>
          <w:color w:val="000000"/>
          <w:sz w:val="28"/>
        </w:rPr>
        <w:t>
      032.00.010F-жолда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жылжымайтын мүлікке жалға алу шарттарының саны біреуден астам болған жағдайда, онда 032.02 нысаны бойынша қосымша толтырылады. Бұл ретте, 032.00 нысаны бойынша 032.00.010А, 032.00.010В, 032.00.010С, 032.00.010Е және 032.00.010F жолдары толтырылмайды. 032.00.010D-жолда 032.02 нысаны бойынша қосымшаның барлық парақтарының 032.02.002D жолының сомасы ретінде айқындалатын, үй-жайдың жалпы көлемі көрсетіледі;
</w:t>
      </w:r>
      <w:r>
        <w:br/>
      </w:r>
      <w:r>
        <w:rPr>
          <w:rFonts w:ascii="Times New Roman"/>
          <w:b w:val="false"/>
          <w:i w:val="false"/>
          <w:color w:val="000000"/>
          <w:sz w:val="28"/>
        </w:rPr>
        <w:t>
      11) 032.00.011-жолда фискальдық жады бар бақылау-касса машиналары туралы мәлімет көрсетіледі:
</w:t>
      </w:r>
      <w:r>
        <w:br/>
      </w:r>
      <w:r>
        <w:rPr>
          <w:rFonts w:ascii="Times New Roman"/>
          <w:b w:val="false"/>
          <w:i w:val="false"/>
          <w:color w:val="000000"/>
          <w:sz w:val="28"/>
        </w:rPr>
        <w:t>
      032.00.011А-жолда фискальдық жады бар бақылау-касса машиналарының жалпы саны көрсетіледі;
</w:t>
      </w:r>
      <w:r>
        <w:br/>
      </w:r>
      <w:r>
        <w:rPr>
          <w:rFonts w:ascii="Times New Roman"/>
          <w:b w:val="false"/>
          <w:i w:val="false"/>
          <w:color w:val="000000"/>
          <w:sz w:val="28"/>
        </w:rPr>
        <w:t>
      032.00.011А-жолда фискальдық жады бар бақылау-касса машиналарының жалпы саны көрсетіледі. Егер фискальдық жады бар бақылау-касса машиналарының саны біреуден астам болған жағдайда, онда олар туралы мәліметтер 032.03 нысаны бойынша қосымшада толтырылады. Бұл ретте 032.00 нысаны бойынша өтініштің 032.00.011В, 032.00.011С және 032.00.011D жолдары толтырылмайды. 032.00.011А-жолда 032.03 нысаны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r>
        <w:br/>
      </w:r>
      <w:r>
        <w:rPr>
          <w:rFonts w:ascii="Times New Roman"/>
          <w:b w:val="false"/>
          <w:i w:val="false"/>
          <w:color w:val="000000"/>
          <w:sz w:val="28"/>
        </w:rPr>
        <w:t>
      032.00.011В-жолда фискальдық жады бар бақылау-касса машинасының маркасы көрсетіледі;
</w:t>
      </w:r>
      <w:r>
        <w:br/>
      </w:r>
      <w:r>
        <w:rPr>
          <w:rFonts w:ascii="Times New Roman"/>
          <w:b w:val="false"/>
          <w:i w:val="false"/>
          <w:color w:val="000000"/>
          <w:sz w:val="28"/>
        </w:rPr>
        <w:t>
      032.00.011С-жолда фискальдық жады бар бақылау-касса машинасының тіркеу карточкасының нөмірі көрсетіледі.
</w:t>
      </w:r>
      <w:r>
        <w:br/>
      </w:r>
      <w:r>
        <w:rPr>
          <w:rFonts w:ascii="Times New Roman"/>
          <w:b w:val="false"/>
          <w:i w:val="false"/>
          <w:color w:val="000000"/>
          <w:sz w:val="28"/>
        </w:rPr>
        <w:t>
      032.00.011D-жолда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12. 032.00 нысаны бойынша өтініш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032.01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032.01 нысаны бойынша қосымша парақтарының жалпы саны көрсетіледі.
</w:t>
      </w:r>
      <w:r>
        <w:br/>
      </w:r>
      <w:r>
        <w:rPr>
          <w:rFonts w:ascii="Times New Roman"/>
          <w:b w:val="false"/>
          <w:i w:val="false"/>
          <w:color w:val="000000"/>
          <w:sz w:val="28"/>
        </w:rPr>
        <w:t>
      14. "Жер телімдері туралы мәлімет" бөлімінде:
</w:t>
      </w:r>
      <w:r>
        <w:br/>
      </w:r>
      <w:r>
        <w:rPr>
          <w:rFonts w:ascii="Times New Roman"/>
          <w:b w:val="false"/>
          <w:i w:val="false"/>
          <w:color w:val="000000"/>
          <w:sz w:val="28"/>
        </w:rPr>
        <w:t>
      1) 032.01.001 жолы шыны ыдысты қабылдау бойынша қызметті жүзеге асыратын жеке тұлға немесе заңды тұлға (заңды тұлғаның құрылымдық бөлімшесі) тұрақты жер пайдалану құқығында орналасқан жер телімі немесе жер телімінің меншік иесі болып табылған жағдайда толтырылады. Бұл ретте осы жолда жер телімі актісіне сәйкес мәлімет көрсетіледі:
</w:t>
      </w:r>
      <w:r>
        <w:br/>
      </w:r>
      <w:r>
        <w:rPr>
          <w:rFonts w:ascii="Times New Roman"/>
          <w:b w:val="false"/>
          <w:i w:val="false"/>
          <w:color w:val="000000"/>
          <w:sz w:val="28"/>
        </w:rPr>
        <w:t>
      032.01.001А-жолда жер теліміне актінің нөмірі көрсетіледі;
</w:t>
      </w:r>
      <w:r>
        <w:br/>
      </w:r>
      <w:r>
        <w:rPr>
          <w:rFonts w:ascii="Times New Roman"/>
          <w:b w:val="false"/>
          <w:i w:val="false"/>
          <w:color w:val="000000"/>
          <w:sz w:val="28"/>
        </w:rPr>
        <w:t>
      032.01.001В-жолда жер теліміне актіні беру күні көрсетіледі;
</w:t>
      </w:r>
      <w:r>
        <w:br/>
      </w:r>
      <w:r>
        <w:rPr>
          <w:rFonts w:ascii="Times New Roman"/>
          <w:b w:val="false"/>
          <w:i w:val="false"/>
          <w:color w:val="000000"/>
          <w:sz w:val="28"/>
        </w:rPr>
        <w:t>
      032.01.001С-жолда шыны ыдысты қабылдау пункті алып жатқан жер телімінің көлемі көрсетіледі;
</w:t>
      </w:r>
      <w:r>
        <w:br/>
      </w:r>
      <w:r>
        <w:rPr>
          <w:rFonts w:ascii="Times New Roman"/>
          <w:b w:val="false"/>
          <w:i w:val="false"/>
          <w:color w:val="000000"/>
          <w:sz w:val="28"/>
        </w:rPr>
        <w:t>
      032.01.001D-жолда жер телімінің кадастрлық нөмірі көрсетіледі;
</w:t>
      </w:r>
      <w:r>
        <w:br/>
      </w:r>
      <w:r>
        <w:rPr>
          <w:rFonts w:ascii="Times New Roman"/>
          <w:b w:val="false"/>
          <w:i w:val="false"/>
          <w:color w:val="000000"/>
          <w:sz w:val="28"/>
        </w:rPr>
        <w:t>
      2) 032.01.002 жолы егер шыны ыдысты қабылдау бойынша қызметті жүзеге асыру үшін пайдаланылатын жер телімі уақытша жер пайдалануда болған жағдайда толтырылады. Бұл ретте, 032.01.002-жолда уақытша жер пайдалану туралы шартқа сәйкес мәлімет көрсетіледі:
</w:t>
      </w:r>
      <w:r>
        <w:br/>
      </w:r>
      <w:r>
        <w:rPr>
          <w:rFonts w:ascii="Times New Roman"/>
          <w:b w:val="false"/>
          <w:i w:val="false"/>
          <w:color w:val="000000"/>
          <w:sz w:val="28"/>
        </w:rPr>
        <w:t>
      032.01.002А-жолда уақытша жер пайдаланудың тиісті түріне белгі (өтеусіз, тегін) жүргізіледі;
</w:t>
      </w:r>
      <w:r>
        <w:br/>
      </w:r>
      <w:r>
        <w:rPr>
          <w:rFonts w:ascii="Times New Roman"/>
          <w:b w:val="false"/>
          <w:i w:val="false"/>
          <w:color w:val="000000"/>
          <w:sz w:val="28"/>
        </w:rPr>
        <w:t>
      032.01.002В-жолда уақытша жер пайдалану шартының нөмірі көрсетіледі;
</w:t>
      </w:r>
      <w:r>
        <w:br/>
      </w:r>
      <w:r>
        <w:rPr>
          <w:rFonts w:ascii="Times New Roman"/>
          <w:b w:val="false"/>
          <w:i w:val="false"/>
          <w:color w:val="000000"/>
          <w:sz w:val="28"/>
        </w:rPr>
        <w:t>
      032.01.002С-жолда уақытша жер пайдалану шартын жасау күні көрсетіледі;
</w:t>
      </w:r>
      <w:r>
        <w:br/>
      </w:r>
      <w:r>
        <w:rPr>
          <w:rFonts w:ascii="Times New Roman"/>
          <w:b w:val="false"/>
          <w:i w:val="false"/>
          <w:color w:val="000000"/>
          <w:sz w:val="28"/>
        </w:rPr>
        <w:t>
      032.01.002D-жолда уақытша жер пайдалану шартының қызмет ету мерзімі көрсетіледі;
</w:t>
      </w:r>
      <w:r>
        <w:br/>
      </w:r>
      <w:r>
        <w:rPr>
          <w:rFonts w:ascii="Times New Roman"/>
          <w:b w:val="false"/>
          <w:i w:val="false"/>
          <w:color w:val="000000"/>
          <w:sz w:val="28"/>
        </w:rPr>
        <w:t>
      032.01.002Е-жолда шыны ыдысты қабылдау пункті алып жатқан жер телімінің көлемі көрсетіледі;
</w:t>
      </w:r>
      <w:r>
        <w:br/>
      </w:r>
      <w:r>
        <w:rPr>
          <w:rFonts w:ascii="Times New Roman"/>
          <w:b w:val="false"/>
          <w:i w:val="false"/>
          <w:color w:val="000000"/>
          <w:sz w:val="28"/>
        </w:rPr>
        <w:t>
      032.01.002F-жолда жер телімінің кадастрлық нөмірі көрсетіледі;
</w:t>
      </w:r>
      <w:r>
        <w:br/>
      </w:r>
      <w:r>
        <w:rPr>
          <w:rFonts w:ascii="Times New Roman"/>
          <w:b w:val="false"/>
          <w:i w:val="false"/>
          <w:color w:val="000000"/>
          <w:sz w:val="28"/>
        </w:rPr>
        <w:t>
      032.01.002G-жолда жалға беруші - салық төлеушінің тіркеу нөмірі көрсетіледі;
</w:t>
      </w:r>
      <w:r>
        <w:br/>
      </w:r>
      <w:r>
        <w:rPr>
          <w:rFonts w:ascii="Times New Roman"/>
          <w:b w:val="false"/>
          <w:i w:val="false"/>
          <w:color w:val="000000"/>
          <w:sz w:val="28"/>
        </w:rPr>
        <w:t>
      032.03.002Н-жолда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15. 032.01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032.02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032.02 нысаны бойынша қосымша парақтарының жалпы саны көрсетіледі.
</w:t>
      </w:r>
      <w:r>
        <w:br/>
      </w:r>
      <w:r>
        <w:rPr>
          <w:rFonts w:ascii="Times New Roman"/>
          <w:b w:val="false"/>
          <w:i w:val="false"/>
          <w:color w:val="000000"/>
          <w:sz w:val="28"/>
        </w:rPr>
        <w:t>
      17. "Жылжымайтын мүлік туралы мәлімет" бөлімінде:
</w:t>
      </w:r>
      <w:r>
        <w:br/>
      </w:r>
      <w:r>
        <w:rPr>
          <w:rFonts w:ascii="Times New Roman"/>
          <w:b w:val="false"/>
          <w:i w:val="false"/>
          <w:color w:val="000000"/>
          <w:sz w:val="28"/>
        </w:rPr>
        <w:t>
      1) 032.02.001 жолы егер шыны ыдысты қабылдау бойынша қызметті жүзеге асыратын жеке тұлға немесе заңды тұлға (заңды тұлғаның құрылымдық бөлімшесі) жылжымалы меншік иесі болып табылған жағдайда толтырылады. Бұл ретте 032.02.001-жолда жылжымалы мүлікке құқықты мемлекеттік тіркеу туралы мәлімет көрсетіледі:
</w:t>
      </w:r>
      <w:r>
        <w:br/>
      </w:r>
      <w:r>
        <w:rPr>
          <w:rFonts w:ascii="Times New Roman"/>
          <w:b w:val="false"/>
          <w:i w:val="false"/>
          <w:color w:val="000000"/>
          <w:sz w:val="28"/>
        </w:rPr>
        <w:t>
      032.02.001А-жолда жылжымалы мүлікке куәлік нөмірі көрсетіледі;
</w:t>
      </w:r>
      <w:r>
        <w:br/>
      </w:r>
      <w:r>
        <w:rPr>
          <w:rFonts w:ascii="Times New Roman"/>
          <w:b w:val="false"/>
          <w:i w:val="false"/>
          <w:color w:val="000000"/>
          <w:sz w:val="28"/>
        </w:rPr>
        <w:t>
      032.02.001В-жолда жылжымалы мүлікке куәлікті беру күні көрсетіледі;
</w:t>
      </w:r>
      <w:r>
        <w:br/>
      </w:r>
      <w:r>
        <w:rPr>
          <w:rFonts w:ascii="Times New Roman"/>
          <w:b w:val="false"/>
          <w:i w:val="false"/>
          <w:color w:val="000000"/>
          <w:sz w:val="28"/>
        </w:rPr>
        <w:t>
      032.02.001С-жолда шыны ыдысты қабылдау пунктінің алып жатқан үй-жайының көлемі көрсетіледі;
</w:t>
      </w:r>
      <w:r>
        <w:br/>
      </w:r>
      <w:r>
        <w:rPr>
          <w:rFonts w:ascii="Times New Roman"/>
          <w:b w:val="false"/>
          <w:i w:val="false"/>
          <w:color w:val="000000"/>
          <w:sz w:val="28"/>
        </w:rPr>
        <w:t>
      2) 032.02.002 жолы егер, шыны ыдысты қабылдау бойынша қызметті жүзеге асыру үшін пайдаланылатын жылжымалы мүлік уақытша жер пайдалануда орналасқан жағдайда толтырылады. Бұл ретте, 032.02.002-жолда жылжымалы мүлікті жалға алу шартына сәйкес мәлімет көрсетіледі:
</w:t>
      </w:r>
      <w:r>
        <w:br/>
      </w:r>
      <w:r>
        <w:rPr>
          <w:rFonts w:ascii="Times New Roman"/>
          <w:b w:val="false"/>
          <w:i w:val="false"/>
          <w:color w:val="000000"/>
          <w:sz w:val="28"/>
        </w:rPr>
        <w:t>
      032.02.002А-жолда жалға алу шартының нөмірі көрсетіледі;
</w:t>
      </w:r>
      <w:r>
        <w:br/>
      </w:r>
      <w:r>
        <w:rPr>
          <w:rFonts w:ascii="Times New Roman"/>
          <w:b w:val="false"/>
          <w:i w:val="false"/>
          <w:color w:val="000000"/>
          <w:sz w:val="28"/>
        </w:rPr>
        <w:t>
      032.02.002В-жолда жалға алу шартын жасау күні көрсетіледі;
</w:t>
      </w:r>
      <w:r>
        <w:br/>
      </w:r>
      <w:r>
        <w:rPr>
          <w:rFonts w:ascii="Times New Roman"/>
          <w:b w:val="false"/>
          <w:i w:val="false"/>
          <w:color w:val="000000"/>
          <w:sz w:val="28"/>
        </w:rPr>
        <w:t>
      032.02.002С-жолда шартқа сәйкес жалға алу мерзімі көрсетіледі;
</w:t>
      </w:r>
      <w:r>
        <w:br/>
      </w:r>
      <w:r>
        <w:rPr>
          <w:rFonts w:ascii="Times New Roman"/>
          <w:b w:val="false"/>
          <w:i w:val="false"/>
          <w:color w:val="000000"/>
          <w:sz w:val="28"/>
        </w:rPr>
        <w:t>
      032.02.002D-жолда шыны ыдысты қабылдау пунктінде орналасқан, жалға алынған жылжымалы үй-жайдың көлемі көрсетіледі;
</w:t>
      </w:r>
      <w:r>
        <w:br/>
      </w:r>
      <w:r>
        <w:rPr>
          <w:rFonts w:ascii="Times New Roman"/>
          <w:b w:val="false"/>
          <w:i w:val="false"/>
          <w:color w:val="000000"/>
          <w:sz w:val="28"/>
        </w:rPr>
        <w:t>
      032.02.002Е-жолда жалға беруші - салық төлеушінің тіркеу нөмірі көрсетіледі;
</w:t>
      </w:r>
      <w:r>
        <w:br/>
      </w:r>
      <w:r>
        <w:rPr>
          <w:rFonts w:ascii="Times New Roman"/>
          <w:b w:val="false"/>
          <w:i w:val="false"/>
          <w:color w:val="000000"/>
          <w:sz w:val="28"/>
        </w:rPr>
        <w:t>
      032.02.002F-жолда жеке тұлғаның аты-жөні немесе заңды тұлғаның (құрылымдық бөлімшенің) - жалға алушының атауы көрсетіледі.
</w:t>
      </w:r>
      <w:r>
        <w:br/>
      </w:r>
      <w:r>
        <w:rPr>
          <w:rFonts w:ascii="Times New Roman"/>
          <w:b w:val="false"/>
          <w:i w:val="false"/>
          <w:color w:val="000000"/>
          <w:sz w:val="28"/>
        </w:rPr>
        <w:t>
      18. 032.02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032.03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032.03 нысаны бойынша қосымша парақтарының жалпы саны көрсетіледі.
</w:t>
      </w:r>
      <w:r>
        <w:br/>
      </w:r>
      <w:r>
        <w:rPr>
          <w:rFonts w:ascii="Times New Roman"/>
          <w:b w:val="false"/>
          <w:i w:val="false"/>
          <w:color w:val="000000"/>
          <w:sz w:val="28"/>
        </w:rPr>
        <w:t>
      20. "Фискальдық жады бар бақылау-касса машиналары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бақылау-касса машинасының маркасы көрсетіледі;
</w:t>
      </w:r>
      <w:r>
        <w:br/>
      </w:r>
      <w:r>
        <w:rPr>
          <w:rFonts w:ascii="Times New Roman"/>
          <w:b w:val="false"/>
          <w:i w:val="false"/>
          <w:color w:val="000000"/>
          <w:sz w:val="28"/>
        </w:rPr>
        <w:t>
      3) С бағанында фискальдық жады бар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21. 032.03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032.00, 032.01, 032.02, 032.03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12 желтоқсан 
</w:t>
      </w:r>
      <w:r>
        <w:br/>
      </w:r>
      <w:r>
        <w:rPr>
          <w:rFonts w:ascii="Times New Roman"/>
          <w:b w:val="false"/>
          <w:i w:val="false"/>
          <w:color w:val="000000"/>
          <w:sz w:val="28"/>
        </w:rPr>
        <w:t>
N 554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Темекі өнімдерін өндіру, көтерме сату және импорты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салық салу объектілерін және салық салумен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объектілерді тіркеу мен қайта тіркеу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өтінішті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нысандардан тұратын,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өтінішті жасау тәртібін (бұдан әрі - нысандар) көздейді:
</w:t>
      </w:r>
      <w:r>
        <w:br/>
      </w:r>
      <w:r>
        <w:rPr>
          <w:rFonts w:ascii="Times New Roman"/>
          <w:b w:val="false"/>
          <w:i w:val="false"/>
          <w:color w:val="000000"/>
          <w:sz w:val="28"/>
        </w:rPr>
        <w:t>
      1)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052.00 нысан бойынша Өтініш (бұдан әрі - 052.00 нысан бойынша Өтініш);
</w:t>
      </w:r>
      <w:r>
        <w:br/>
      </w:r>
      <w:r>
        <w:rPr>
          <w:rFonts w:ascii="Times New Roman"/>
          <w:b w:val="false"/>
          <w:i w:val="false"/>
          <w:color w:val="000000"/>
          <w:sz w:val="28"/>
        </w:rPr>
        <w:t>
      2) 052.01 нысан бойынша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Өтінішке 1-қосымша (бұдан әрі - 052.01 нысан бойынша Өтінішке 1-қосымша); 
</w:t>
      </w:r>
      <w:r>
        <w:br/>
      </w:r>
      <w:r>
        <w:rPr>
          <w:rFonts w:ascii="Times New Roman"/>
          <w:b w:val="false"/>
          <w:i w:val="false"/>
          <w:color w:val="000000"/>
          <w:sz w:val="28"/>
        </w:rPr>
        <w:t>
      3)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052.02 нысан бойынша Өтінішке 2-қосымша (бұдан әрі - 052.02 нысан 2-қосымша);
</w:t>
      </w:r>
      <w:r>
        <w:br/>
      </w:r>
      <w:r>
        <w:rPr>
          <w:rFonts w:ascii="Times New Roman"/>
          <w:b w:val="false"/>
          <w:i w:val="false"/>
          <w:color w:val="000000"/>
          <w:sz w:val="28"/>
        </w:rPr>
        <w:t>
      4)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052.03 нысан бойынша Өтінішке 3-қосымша (бұдан әрі - 052.03 нысан бойынша 3-қосымша);
</w:t>
      </w:r>
      <w:r>
        <w:br/>
      </w:r>
      <w:r>
        <w:rPr>
          <w:rFonts w:ascii="Times New Roman"/>
          <w:b w:val="false"/>
          <w:i w:val="false"/>
          <w:color w:val="000000"/>
          <w:sz w:val="28"/>
        </w:rPr>
        <w:t>
      5) 052.04 нысан бойынша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Өтінішке 4-қосымша (бұдан әрі - 052.04 нысан бойынша 4-қосымша).
</w:t>
      </w:r>
      <w:r>
        <w:br/>
      </w:r>
      <w:r>
        <w:rPr>
          <w:rFonts w:ascii="Times New Roman"/>
          <w:b w:val="false"/>
          <w:i w:val="false"/>
          <w:color w:val="000000"/>
          <w:sz w:val="28"/>
        </w:rPr>
        <w:t>
      2. 052.00 нысан бойынша Өтініш Салық кодексінің 
</w:t>
      </w:r>
      <w:r>
        <w:rPr>
          <w:rFonts w:ascii="Times New Roman"/>
          <w:b w:val="false"/>
          <w:i w:val="false"/>
          <w:color w:val="000000"/>
          <w:sz w:val="28"/>
        </w:rPr>
        <w:t xml:space="preserve"> 531-бабына </w:t>
      </w:r>
      <w:r>
        <w:rPr>
          <w:rFonts w:ascii="Times New Roman"/>
          <w:b w:val="false"/>
          <w:i w:val="false"/>
          <w:color w:val="000000"/>
          <w:sz w:val="28"/>
        </w:rPr>
        <w:t>
 сәйкес темекі өнімдерін өндіру, көтерме сату және импортты жүзеге асыратын салық төлеушілер салық салумен байланысты объектілер мен салық салу объектілерді салық органында тіркеу (қайта тіркеу) үшін арналған.
</w:t>
      </w:r>
      <w:r>
        <w:br/>
      </w:r>
      <w:r>
        <w:rPr>
          <w:rFonts w:ascii="Times New Roman"/>
          <w:b w:val="false"/>
          <w:i w:val="false"/>
          <w:color w:val="000000"/>
          <w:sz w:val="28"/>
        </w:rPr>
        <w:t>
      052.01 нысан бойынша қосымша темекі өнімдерін өндіруге лицензия туралы мәліметтерді көрсетуге арналған;
</w:t>
      </w:r>
      <w:r>
        <w:br/>
      </w:r>
      <w:r>
        <w:rPr>
          <w:rFonts w:ascii="Times New Roman"/>
          <w:b w:val="false"/>
          <w:i w:val="false"/>
          <w:color w:val="000000"/>
          <w:sz w:val="28"/>
        </w:rPr>
        <w:t>
      052.02 нысан бойынша қосымша жер учаскілері туралы мәліметтерді көрсетуге арналған;
</w:t>
      </w:r>
      <w:r>
        <w:br/>
      </w:r>
      <w:r>
        <w:rPr>
          <w:rFonts w:ascii="Times New Roman"/>
          <w:b w:val="false"/>
          <w:i w:val="false"/>
          <w:color w:val="000000"/>
          <w:sz w:val="28"/>
        </w:rPr>
        <w:t>
      052.03 нысан бойынша қосымша жылжымайтын мүлік туралы мәліметтерді көрсетуге арналған;
</w:t>
      </w:r>
      <w:r>
        <w:br/>
      </w:r>
      <w:r>
        <w:rPr>
          <w:rFonts w:ascii="Times New Roman"/>
          <w:b w:val="false"/>
          <w:i w:val="false"/>
          <w:color w:val="000000"/>
          <w:sz w:val="28"/>
        </w:rPr>
        <w:t>
      052.04 нысан бойынша қосымша фискалдық жады бар бақылау-касса машинасы туралы мәліметтер көрсетуге арналған.
</w:t>
      </w:r>
      <w:r>
        <w:br/>
      </w:r>
      <w:r>
        <w:rPr>
          <w:rFonts w:ascii="Times New Roman"/>
          <w:b w:val="false"/>
          <w:i w:val="false"/>
          <w:color w:val="000000"/>
          <w:sz w:val="28"/>
        </w:rPr>
        <w:t>
      3. 052.00 нысан бойынша Өтініш темекі өнімдерін өндіру, көтерме сату және импортты жүзеге асыратын салық төлеушілердің әрбір тұрақты, жылжымалы және өзге де нүктелеріне жеке толтырылады.
</w:t>
      </w:r>
      <w:r>
        <w:br/>
      </w:r>
      <w:r>
        <w:rPr>
          <w:rFonts w:ascii="Times New Roman"/>
          <w:b w:val="false"/>
          <w:i w:val="false"/>
          <w:color w:val="000000"/>
          <w:sz w:val="28"/>
        </w:rPr>
        <w:t>
      052.01, 052.02, 052.03, 052.04 нысандар бойынша қосымшаларды толтыру кезінде олардың әрбір парағының жоғарғы оң бұрышында ағымдағы парақ нөмірі көрсетіледі.
</w:t>
      </w:r>
      <w:r>
        <w:br/>
      </w:r>
      <w:r>
        <w:rPr>
          <w:rFonts w:ascii="Times New Roman"/>
          <w:b w:val="false"/>
          <w:i w:val="false"/>
          <w:color w:val="000000"/>
          <w:sz w:val="28"/>
        </w:rPr>
        <w:t>
      4. Темекі өнімдерін өндіру, көтерме сату және импорты бойынша салық салумен байланысты объектілер мен салық салу объектілерін қайта тіркеуді жүргізгенде, нысандарда:
</w:t>
      </w:r>
      <w:r>
        <w:br/>
      </w:r>
      <w:r>
        <w:rPr>
          <w:rFonts w:ascii="Times New Roman"/>
          <w:b w:val="false"/>
          <w:i w:val="false"/>
          <w:color w:val="000000"/>
          <w:sz w:val="28"/>
        </w:rPr>
        <w:t>
      "Жалпы ақпарат" бөлімі - түгел;
</w:t>
      </w:r>
      <w:r>
        <w:br/>
      </w:r>
      <w:r>
        <w:rPr>
          <w:rFonts w:ascii="Times New Roman"/>
          <w:b w:val="false"/>
          <w:i w:val="false"/>
          <w:color w:val="000000"/>
          <w:sz w:val="28"/>
        </w:rPr>
        <w:t>
      басқа бөлімдерде - тек бұрын табыс етілген мәліметтерде болған өзгерістер бойынша жолдар толтырылады.
</w:t>
      </w:r>
      <w:r>
        <w:br/>
      </w:r>
      <w:r>
        <w:rPr>
          <w:rFonts w:ascii="Times New Roman"/>
          <w:b w:val="false"/>
          <w:i w:val="false"/>
          <w:color w:val="000000"/>
          <w:sz w:val="28"/>
        </w:rPr>
        <w:t>
      5. Нысандарды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Нысандарды толтыру кезінде түзетулерге, тазартуларға және өшіруге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Өтінішке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 8-тармағының 3-тармақшасына сәйкес нысандарды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052.00 нысан бойынша Өтінішті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 жолында жеке кәсіпкердің аты-жөні және бар болса оның фирмалық атауы көрсетіледі;
</w:t>
      </w:r>
      <w:r>
        <w:br/>
      </w:r>
      <w:r>
        <w:rPr>
          <w:rFonts w:ascii="Times New Roman"/>
          <w:b w:val="false"/>
          <w:i w:val="false"/>
          <w:color w:val="000000"/>
          <w:sz w:val="28"/>
        </w:rPr>
        <w:t>
      3) 2В жолында заңды тұлғаның, заңды тұлғаның құрылымдық бөлімшесінің толық атауы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13"/>
        <w:gridCol w:w="1993"/>
        <w:gridCol w:w="2413"/>
        <w:gridCol w:w="2453"/>
      </w:tblGrid>
      <w:tr>
        <w:trPr>
          <w:trHeight w:val="465"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үшін
</w:t>
            </w:r>
            <w:r>
              <w:br/>
            </w: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негізгі
</w:t>
            </w:r>
            <w:r>
              <w:br/>
            </w:r>
            <w:r>
              <w:rPr>
                <w:rFonts w:ascii="Times New Roman"/>
                <w:b w:val="false"/>
                <w:i w:val="false"/>
                <w:color w:val="000000"/>
                <w:sz w:val="20"/>
              </w:rPr>
              <w:t>
түрі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w:t>
            </w:r>
            <w:r>
              <w:br/>
            </w:r>
            <w:r>
              <w:rPr>
                <w:rFonts w:ascii="Times New Roman"/>
                <w:b w:val="false"/>
                <w:i w:val="false"/>
                <w:color w:val="000000"/>
                <w:sz w:val="20"/>
              </w:rPr>
              <w:t>
(басқа да)
</w:t>
            </w:r>
            <w:r>
              <w:br/>
            </w:r>
            <w:r>
              <w:rPr>
                <w:rFonts w:ascii="Times New Roman"/>
                <w:b w:val="false"/>
                <w:i w:val="false"/>
                <w:color w:val="000000"/>
                <w:sz w:val="20"/>
              </w:rPr>
              <w:t>
қызмет
</w:t>
            </w:r>
            <w:r>
              <w:br/>
            </w:r>
            <w:r>
              <w:rPr>
                <w:rFonts w:ascii="Times New Roman"/>
                <w:b w:val="false"/>
                <w:i w:val="false"/>
                <w:color w:val="000000"/>
                <w:sz w:val="20"/>
              </w:rPr>
              <w:t>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көрсетулердің)
</w:t>
            </w:r>
            <w:r>
              <w:br/>
            </w:r>
            <w:r>
              <w:rPr>
                <w:rFonts w:ascii="Times New Roman"/>
                <w:b w:val="false"/>
                <w:i w:val="false"/>
                <w:color w:val="000000"/>
                <w:sz w:val="20"/>
              </w:rPr>
              <w:t>
көлемі, мың теңге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293"/>
        <w:gridCol w:w="2253"/>
        <w:gridCol w:w="2253"/>
        <w:gridCol w:w="2333"/>
      </w:tblGrid>
      <w:tr>
        <w:trPr>
          <w:trHeight w:val="465" w:hRule="atLeast"/>
        </w:trPr>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(басқа да) қызмет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
</w:t>
            </w:r>
            <w:r>
              <w:br/>
            </w:r>
            <w:r>
              <w:rPr>
                <w:rFonts w:ascii="Times New Roman"/>
                <w:b w:val="false"/>
                <w:i w:val="false"/>
                <w:color w:val="000000"/>
                <w:sz w:val="20"/>
              </w:rPr>
              <w:t>
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
</w:t>
            </w:r>
            <w:r>
              <w:br/>
            </w:r>
            <w:r>
              <w:rPr>
                <w:rFonts w:ascii="Times New Roman"/>
                <w:b w:val="false"/>
                <w:i w:val="false"/>
                <w:color w:val="000000"/>
                <w:sz w:val="20"/>
              </w:rPr>
              <w:t>
ма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аулау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өсіру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
</w:t>
            </w:r>
            <w:r>
              <w:br/>
            </w:r>
            <w:r>
              <w:rPr>
                <w:rFonts w:ascii="Times New Roman"/>
                <w:b w:val="false"/>
                <w:i w:val="false"/>
                <w:color w:val="000000"/>
                <w:sz w:val="20"/>
              </w:rPr>
              <w:t>
дердің (тауарлар
</w:t>
            </w:r>
            <w:r>
              <w:br/>
            </w:r>
            <w:r>
              <w:rPr>
                <w:rFonts w:ascii="Times New Roman"/>
                <w:b w:val="false"/>
                <w:i w:val="false"/>
                <w:color w:val="000000"/>
                <w:sz w:val="20"/>
              </w:rPr>
              <w:t>
қызмет
</w:t>
            </w:r>
            <w:r>
              <w:br/>
            </w:r>
            <w:r>
              <w:rPr>
                <w:rFonts w:ascii="Times New Roman"/>
                <w:b w:val="false"/>
                <w:i w:val="false"/>
                <w:color w:val="000000"/>
                <w:sz w:val="20"/>
              </w:rPr>
              <w:t>
көрсетулердің)
</w:t>
            </w:r>
            <w:r>
              <w:br/>
            </w:r>
            <w:r>
              <w:rPr>
                <w:rFonts w:ascii="Times New Roman"/>
                <w:b w:val="false"/>
                <w:i w:val="false"/>
                <w:color w:val="000000"/>
                <w:sz w:val="20"/>
              </w:rPr>
              <w:t>
көлемі, мың теңге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5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ЭҚЖЖ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 салмағы,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тұлғаның (филиалдың, өкілдіктің есептік тіркеуі) немесе жеке кәсіпкердің мемлекеттік тіркеуі жөніндегі мәліметтер көрсетіледі:
</w:t>
      </w:r>
      <w:r>
        <w:br/>
      </w:r>
      <w:r>
        <w:rPr>
          <w:rFonts w:ascii="Times New Roman"/>
          <w:b w:val="false"/>
          <w:i w:val="false"/>
          <w:color w:val="000000"/>
          <w:sz w:val="28"/>
        </w:rPr>
        <w:t>
      4А жолда заңды тұлғаның мемлекеттік тіркеу туралы куәлік нөмірі көрсетіледі (филиалдың, өкілдіктің есептік тіркеуі);
</w:t>
      </w:r>
      <w:r>
        <w:br/>
      </w:r>
      <w:r>
        <w:rPr>
          <w:rFonts w:ascii="Times New Roman"/>
          <w:b w:val="false"/>
          <w:i w:val="false"/>
          <w:color w:val="000000"/>
          <w:sz w:val="28"/>
        </w:rPr>
        <w:t>
      4В жолда жеке кәсіпкердің мемлекеттік тіркеу туралы куәлігінің сериясы көрсетіледі;
</w:t>
      </w:r>
      <w:r>
        <w:br/>
      </w:r>
      <w:r>
        <w:rPr>
          <w:rFonts w:ascii="Times New Roman"/>
          <w:b w:val="false"/>
          <w:i w:val="false"/>
          <w:color w:val="000000"/>
          <w:sz w:val="28"/>
        </w:rPr>
        <w:t>
      4С жолда жеке кәсіпкердің мемлекеттік тіркеу туралы куәлік нөмірі көрсетіледі;
</w:t>
      </w:r>
      <w:r>
        <w:br/>
      </w:r>
      <w:r>
        <w:rPr>
          <w:rFonts w:ascii="Times New Roman"/>
          <w:b w:val="false"/>
          <w:i w:val="false"/>
          <w:color w:val="000000"/>
          <w:sz w:val="28"/>
        </w:rPr>
        <w:t>
      4D жолда мемлекеттік тіркеу туралы куәлікті беру күні, сәйкесінше заңды тұлға ретінде (филиалдың, өкілдіктің есептік тіркеуі) немесе жеке кәсіпкердің көрсетіледі;
</w:t>
      </w:r>
      <w:r>
        <w:br/>
      </w:r>
      <w:r>
        <w:rPr>
          <w:rFonts w:ascii="Times New Roman"/>
          <w:b w:val="false"/>
          <w:i w:val="false"/>
          <w:color w:val="000000"/>
          <w:sz w:val="28"/>
        </w:rPr>
        <w:t>
      6) 5-жолда қосылған құн салығын төлеуші ретінде есепке қою туралы мәлімет көрсетіледі:
</w:t>
      </w:r>
      <w:r>
        <w:br/>
      </w:r>
      <w:r>
        <w:rPr>
          <w:rFonts w:ascii="Times New Roman"/>
          <w:b w:val="false"/>
          <w:i w:val="false"/>
          <w:color w:val="000000"/>
          <w:sz w:val="28"/>
        </w:rPr>
        <w:t>
      5А жолында қосылған құн салығын төлеуші ретінде есепке қою туралы куәлік сериясы көрсетіледі;
</w:t>
      </w:r>
      <w:r>
        <w:br/>
      </w:r>
      <w:r>
        <w:rPr>
          <w:rFonts w:ascii="Times New Roman"/>
          <w:b w:val="false"/>
          <w:i w:val="false"/>
          <w:color w:val="000000"/>
          <w:sz w:val="28"/>
        </w:rPr>
        <w:t>
      5В жолында қосылған құн салығын төлеуші ретінде есепке қою туралы куәлік нөмірі көрсетіледі;
</w:t>
      </w:r>
      <w:r>
        <w:br/>
      </w:r>
      <w:r>
        <w:rPr>
          <w:rFonts w:ascii="Times New Roman"/>
          <w:b w:val="false"/>
          <w:i w:val="false"/>
          <w:color w:val="000000"/>
          <w:sz w:val="28"/>
        </w:rPr>
        <w:t>
      5С жолында қосылған құн салығы бойынша салық төлеуші ретінде есепке қою күні туралы көрсетіледі;
</w:t>
      </w:r>
      <w:r>
        <w:br/>
      </w:r>
      <w:r>
        <w:rPr>
          <w:rFonts w:ascii="Times New Roman"/>
          <w:b w:val="false"/>
          <w:i w:val="false"/>
          <w:color w:val="000000"/>
          <w:sz w:val="28"/>
        </w:rPr>
        <w:t>
      7) 6-жолда темекі өнімдерін өндіруге лицензия туралы мәліметтер көрсетіледі:
</w:t>
      </w:r>
      <w:r>
        <w:br/>
      </w:r>
      <w:r>
        <w:rPr>
          <w:rFonts w:ascii="Times New Roman"/>
          <w:b w:val="false"/>
          <w:i w:val="false"/>
          <w:color w:val="000000"/>
          <w:sz w:val="28"/>
        </w:rPr>
        <w:t>
      6А-жолда темекі өнімдерін өндіруге лицензиялардың жалпы саны көрсетіледі;
</w:t>
      </w:r>
      <w:r>
        <w:br/>
      </w:r>
      <w:r>
        <w:rPr>
          <w:rFonts w:ascii="Times New Roman"/>
          <w:b w:val="false"/>
          <w:i w:val="false"/>
          <w:color w:val="000000"/>
          <w:sz w:val="28"/>
        </w:rPr>
        <w:t>
      6В-жолда темекі өнімдерін өндіруге лицензияның нөмірі көрсетіледі;
</w:t>
      </w:r>
      <w:r>
        <w:br/>
      </w:r>
      <w:r>
        <w:rPr>
          <w:rFonts w:ascii="Times New Roman"/>
          <w:b w:val="false"/>
          <w:i w:val="false"/>
          <w:color w:val="000000"/>
          <w:sz w:val="28"/>
        </w:rPr>
        <w:t>
      6С-жолда темекі өнімдерін өндіруге лицензияны беру күні көрсетіледі.
</w:t>
      </w:r>
      <w:r>
        <w:br/>
      </w:r>
      <w:r>
        <w:rPr>
          <w:rFonts w:ascii="Times New Roman"/>
          <w:b w:val="false"/>
          <w:i w:val="false"/>
          <w:color w:val="000000"/>
          <w:sz w:val="28"/>
        </w:rPr>
        <w:t>
      Егер темекі өнімдерін өндіруге лицензиялардың саны біреуден артық болған жағдайда, ол жөніндегі мәліметтерді 052.01 нысан бойынша қосымшада толтырылады. Бұл ретте 052.02 нысаны бойынша қосымшаның 6В, 6С және 6D жолдары толтырылмайды. 052.02 нысаны бойынша қосымшаның 6А жолында 052.01 нысан бойынша қосымшаның соңғы парағының А бағанының рет нөміріне тең болуы тиіс лицензиялардың жалпы саны көрсетіледі;
</w:t>
      </w:r>
      <w:r>
        <w:br/>
      </w:r>
      <w:r>
        <w:rPr>
          <w:rFonts w:ascii="Times New Roman"/>
          <w:b w:val="false"/>
          <w:i w:val="false"/>
          <w:color w:val="000000"/>
          <w:sz w:val="28"/>
        </w:rPr>
        <w:t>
      8) 7-жолда берілген қосымшалардың тиісті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мәліметтер" бөлімінде:
</w:t>
      </w:r>
      <w:r>
        <w:br/>
      </w:r>
      <w:r>
        <w:rPr>
          <w:rFonts w:ascii="Times New Roman"/>
          <w:b w:val="false"/>
          <w:i w:val="false"/>
          <w:color w:val="000000"/>
          <w:sz w:val="28"/>
        </w:rPr>
        <w:t>
      1) 052.00.001 жолында жүзеге асырылатын қызмет орны көрсетіледі:
</w:t>
      </w:r>
      <w:r>
        <w:br/>
      </w:r>
      <w:r>
        <w:rPr>
          <w:rFonts w:ascii="Times New Roman"/>
          <w:b w:val="false"/>
          <w:i w:val="false"/>
          <w:color w:val="000000"/>
          <w:sz w:val="28"/>
        </w:rPr>
        <w:t>
      052.00.001А жолында облыс атауы көрсетіледі;
</w:t>
      </w:r>
      <w:r>
        <w:br/>
      </w:r>
      <w:r>
        <w:rPr>
          <w:rFonts w:ascii="Times New Roman"/>
          <w:b w:val="false"/>
          <w:i w:val="false"/>
          <w:color w:val="000000"/>
          <w:sz w:val="28"/>
        </w:rPr>
        <w:t>
      052.00.001В жолында қала, аудан атауы көрсетіледі;
</w:t>
      </w:r>
      <w:r>
        <w:br/>
      </w:r>
      <w:r>
        <w:rPr>
          <w:rFonts w:ascii="Times New Roman"/>
          <w:b w:val="false"/>
          <w:i w:val="false"/>
          <w:color w:val="000000"/>
          <w:sz w:val="28"/>
        </w:rPr>
        <w:t>
      052.00.001С жолында кент немесе ауыл атауы көрсетіледі;
</w:t>
      </w:r>
      <w:r>
        <w:br/>
      </w:r>
      <w:r>
        <w:rPr>
          <w:rFonts w:ascii="Times New Roman"/>
          <w:b w:val="false"/>
          <w:i w:val="false"/>
          <w:color w:val="000000"/>
          <w:sz w:val="28"/>
        </w:rPr>
        <w:t>
      052.00.001D жолында көше (даңғыл, гүлзар, тұйық көше және т.б) атауы көрсетіледі;
</w:t>
      </w:r>
      <w:r>
        <w:br/>
      </w:r>
      <w:r>
        <w:rPr>
          <w:rFonts w:ascii="Times New Roman"/>
          <w:b w:val="false"/>
          <w:i w:val="false"/>
          <w:color w:val="000000"/>
          <w:sz w:val="28"/>
        </w:rPr>
        <w:t>
      052.00.001E жолында ғимарат нөмірі көрсетіледі;
</w:t>
      </w:r>
      <w:r>
        <w:br/>
      </w:r>
      <w:r>
        <w:rPr>
          <w:rFonts w:ascii="Times New Roman"/>
          <w:b w:val="false"/>
          <w:i w:val="false"/>
          <w:color w:val="000000"/>
          <w:sz w:val="28"/>
        </w:rPr>
        <w:t>
      052.00.001F жолында салық салу объектілерін және салық салумен байланысты объектілердің тұрған жерін анықтауға мүмкіндік беретін басқа мекен-жайының атауы көрсетіледі;
</w:t>
      </w:r>
      <w:r>
        <w:br/>
      </w:r>
      <w:r>
        <w:rPr>
          <w:rFonts w:ascii="Times New Roman"/>
          <w:b w:val="false"/>
          <w:i w:val="false"/>
          <w:color w:val="000000"/>
          <w:sz w:val="28"/>
        </w:rPr>
        <w:t>
      2) 052.00.002 жолында қызмет түрі көрсетіледі:
</w:t>
      </w:r>
      <w:r>
        <w:br/>
      </w:r>
      <w:r>
        <w:rPr>
          <w:rFonts w:ascii="Times New Roman"/>
          <w:b w:val="false"/>
          <w:i w:val="false"/>
          <w:color w:val="000000"/>
          <w:sz w:val="28"/>
        </w:rPr>
        <w:t>
      052.00.002А жолында өндірілетін темекі өнімдерінің (фильтрлі, фильтрсiз, темекi, басқа да құрамында темекi бар өнiмдер) түрі көрсетіледі;
</w:t>
      </w:r>
      <w:r>
        <w:br/>
      </w:r>
      <w:r>
        <w:rPr>
          <w:rFonts w:ascii="Times New Roman"/>
          <w:b w:val="false"/>
          <w:i w:val="false"/>
          <w:color w:val="000000"/>
          <w:sz w:val="28"/>
        </w:rPr>
        <w:t>
      052.00.002В жолында сатылатын темекі өнімдерінің (фильтрлі, фильтрсiз, темекi, басқа да құрамында темекi бар өнiмдер) көтерме сату түрі көрсетіледі;
</w:t>
      </w:r>
      <w:r>
        <w:br/>
      </w:r>
      <w:r>
        <w:rPr>
          <w:rFonts w:ascii="Times New Roman"/>
          <w:b w:val="false"/>
          <w:i w:val="false"/>
          <w:color w:val="000000"/>
          <w:sz w:val="28"/>
        </w:rPr>
        <w:t>
      052.00.002С жолында импортталатын темекі өнімдерінің (фильтрлі, фильтрсiз, темекi, басқа да құрамында темекi бар өнiмдер) көтерме сату түрі көрсетіледі;
</w:t>
      </w:r>
      <w:r>
        <w:br/>
      </w:r>
      <w:r>
        <w:rPr>
          <w:rFonts w:ascii="Times New Roman"/>
          <w:b w:val="false"/>
          <w:i w:val="false"/>
          <w:color w:val="000000"/>
          <w:sz w:val="28"/>
        </w:rPr>
        <w:t>
      3) 052.00.005-жолда темекі өнімі үшін қойма жайлары туралы мәлімет көрсетіледі:
</w:t>
      </w:r>
      <w:r>
        <w:br/>
      </w:r>
      <w:r>
        <w:rPr>
          <w:rFonts w:ascii="Times New Roman"/>
          <w:b w:val="false"/>
          <w:i w:val="false"/>
          <w:color w:val="000000"/>
          <w:sz w:val="28"/>
        </w:rPr>
        <w:t>
      052.00.005А-жолда қоймалардың саны көрсетіледі;
</w:t>
      </w:r>
      <w:r>
        <w:br/>
      </w:r>
      <w:r>
        <w:rPr>
          <w:rFonts w:ascii="Times New Roman"/>
          <w:b w:val="false"/>
          <w:i w:val="false"/>
          <w:color w:val="000000"/>
          <w:sz w:val="28"/>
        </w:rPr>
        <w:t>
      052.00.005В-жолда қоймалардың алатын жалпы көлемі көрсетіледі;
</w:t>
      </w:r>
      <w:r>
        <w:br/>
      </w:r>
      <w:r>
        <w:rPr>
          <w:rFonts w:ascii="Times New Roman"/>
          <w:b w:val="false"/>
          <w:i w:val="false"/>
          <w:color w:val="000000"/>
          <w:sz w:val="28"/>
        </w:rPr>
        <w:t>
      4) 052.00.004 жолы егер темекі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r>
        <w:br/>
      </w:r>
      <w:r>
        <w:rPr>
          <w:rFonts w:ascii="Times New Roman"/>
          <w:b w:val="false"/>
          <w:i w:val="false"/>
          <w:color w:val="000000"/>
          <w:sz w:val="28"/>
        </w:rPr>
        <w:t>
      052.00.004А-жолда жер учаскі актісінің нөмірі көрсетіледі:
</w:t>
      </w:r>
      <w:r>
        <w:br/>
      </w:r>
      <w:r>
        <w:rPr>
          <w:rFonts w:ascii="Times New Roman"/>
          <w:b w:val="false"/>
          <w:i w:val="false"/>
          <w:color w:val="000000"/>
          <w:sz w:val="28"/>
        </w:rPr>
        <w:t>
      052.00.004В-жолда жер учаскі актісін беру күні көрсетіледі;
</w:t>
      </w:r>
      <w:r>
        <w:br/>
      </w:r>
      <w:r>
        <w:rPr>
          <w:rFonts w:ascii="Times New Roman"/>
          <w:b w:val="false"/>
          <w:i w:val="false"/>
          <w:color w:val="000000"/>
          <w:sz w:val="28"/>
        </w:rPr>
        <w:t>
      052.00.004С-жолда жер учаскінің көлемі көрсетіледі;
</w:t>
      </w:r>
      <w:r>
        <w:br/>
      </w:r>
      <w:r>
        <w:rPr>
          <w:rFonts w:ascii="Times New Roman"/>
          <w:b w:val="false"/>
          <w:i w:val="false"/>
          <w:color w:val="000000"/>
          <w:sz w:val="28"/>
        </w:rPr>
        <w:t>
      052.00.004D-жолда жер учаскінің кадастрлық нөмірі көрсетіледі.
</w:t>
      </w:r>
      <w:r>
        <w:br/>
      </w:r>
      <w:r>
        <w:rPr>
          <w:rFonts w:ascii="Times New Roman"/>
          <w:b w:val="false"/>
          <w:i w:val="false"/>
          <w:color w:val="000000"/>
          <w:sz w:val="28"/>
        </w:rPr>
        <w:t>
      Егер жер учаскіне актілер саны біреуден астам болса, онда 052.03 нысан бойынша қосымша толтырылады. Бұл ретте 052.00 нысан бойынша өтініштің 052.00.004А, 02.00.004В және 052.00.004D-жолдары толтырылмайды. 052.00.004С-жолда 052.02 нысан бойынша қосымшаның барлық парақтары 052.03.001С-жолдарының сомасы ретінде айқындалатын жер учаскінің жалпы көлемі көрсетіледі;
</w:t>
      </w:r>
      <w:r>
        <w:br/>
      </w:r>
      <w:r>
        <w:rPr>
          <w:rFonts w:ascii="Times New Roman"/>
          <w:b w:val="false"/>
          <w:i w:val="false"/>
          <w:color w:val="000000"/>
          <w:sz w:val="28"/>
        </w:rPr>
        <w:t>
      5) 052.00.005-жолы егер темекі өнімін өндіру және (немесе) көтерме сату бойынша қызмет жүзеге асырылатын жер учаскі уақытша жер пайдалануда болған жағдайда толтырылады. Бұл ретте бұл жолда уақытша жер пайдалану туралы шартқа сәйкес мәліметтер көрсетіледі:
</w:t>
      </w:r>
      <w:r>
        <w:br/>
      </w:r>
      <w:r>
        <w:rPr>
          <w:rFonts w:ascii="Times New Roman"/>
          <w:b w:val="false"/>
          <w:i w:val="false"/>
          <w:color w:val="000000"/>
          <w:sz w:val="28"/>
        </w:rPr>
        <w:t>
      052.00.005А-жолда уақытша жер пайдаланудың тиісті түрі (өтеусіз, тегін) көрсетіледі;
</w:t>
      </w:r>
      <w:r>
        <w:br/>
      </w:r>
      <w:r>
        <w:rPr>
          <w:rFonts w:ascii="Times New Roman"/>
          <w:b w:val="false"/>
          <w:i w:val="false"/>
          <w:color w:val="000000"/>
          <w:sz w:val="28"/>
        </w:rPr>
        <w:t>
      052.00.005В-жолда уақытша жер пайдалану шартының нөмірі көрсетіледі;
</w:t>
      </w:r>
      <w:r>
        <w:br/>
      </w:r>
      <w:r>
        <w:rPr>
          <w:rFonts w:ascii="Times New Roman"/>
          <w:b w:val="false"/>
          <w:i w:val="false"/>
          <w:color w:val="000000"/>
          <w:sz w:val="28"/>
        </w:rPr>
        <w:t>
      052.00.005С-жолда уақытша жер пайдалану шартын жасау күні көрсетіледі;
</w:t>
      </w:r>
      <w:r>
        <w:br/>
      </w:r>
      <w:r>
        <w:rPr>
          <w:rFonts w:ascii="Times New Roman"/>
          <w:b w:val="false"/>
          <w:i w:val="false"/>
          <w:color w:val="000000"/>
          <w:sz w:val="28"/>
        </w:rPr>
        <w:t>
      052.00.005D-жолда уақытша жер пайдалану шартының қызмет ету мерзімі көрсетіледі;
</w:t>
      </w:r>
      <w:r>
        <w:br/>
      </w:r>
      <w:r>
        <w:rPr>
          <w:rFonts w:ascii="Times New Roman"/>
          <w:b w:val="false"/>
          <w:i w:val="false"/>
          <w:color w:val="000000"/>
          <w:sz w:val="28"/>
        </w:rPr>
        <w:t>
      052.00.005Е-жолда жер учаскінің көлемі көрсетіледі;
</w:t>
      </w:r>
      <w:r>
        <w:br/>
      </w:r>
      <w:r>
        <w:rPr>
          <w:rFonts w:ascii="Times New Roman"/>
          <w:b w:val="false"/>
          <w:i w:val="false"/>
          <w:color w:val="000000"/>
          <w:sz w:val="28"/>
        </w:rPr>
        <w:t>
      052.00.005F-жолда жер учаскінің кадастрлық нөмірі көрсетіледі;
</w:t>
      </w:r>
      <w:r>
        <w:br/>
      </w:r>
      <w:r>
        <w:rPr>
          <w:rFonts w:ascii="Times New Roman"/>
          <w:b w:val="false"/>
          <w:i w:val="false"/>
          <w:color w:val="000000"/>
          <w:sz w:val="28"/>
        </w:rPr>
        <w:t>
      052.00.005G-жолда жалға беруші - салық төлеушінің тіркеу нөмірі көрсетіледі;
</w:t>
      </w:r>
      <w:r>
        <w:br/>
      </w:r>
      <w:r>
        <w:rPr>
          <w:rFonts w:ascii="Times New Roman"/>
          <w:b w:val="false"/>
          <w:i w:val="false"/>
          <w:color w:val="000000"/>
          <w:sz w:val="28"/>
        </w:rPr>
        <w:t>
      052.00.005Н-жолда жеке тұлғаның аты-жөні немесе заңды тұлғаның (құрылымдық бөлімшенің) - жалға берушінің атауы көрсетіледі.
</w:t>
      </w:r>
      <w:r>
        <w:br/>
      </w:r>
      <w:r>
        <w:rPr>
          <w:rFonts w:ascii="Times New Roman"/>
          <w:b w:val="false"/>
          <w:i w:val="false"/>
          <w:color w:val="000000"/>
          <w:sz w:val="28"/>
        </w:rPr>
        <w:t>
      Егер уақытша жер пайдалану туралы шарттардың саны біреуден астам болса, онда 052.02 нысан бойынша қосымша толтырылады. Бұл ретте 052.00 нысан бойынша өтініштің 052.00.005А, 02.00.005В, 052.00.005С, 052.00.005D, 02.00.005F, 052.00.005G және 052.00.005Н-жолдары толтырылмайды. 052.00 нысан бойынша өтініштің 052.00.005Е-жолда 052.02 нысан бойынша қосымшаның барлық парақтары 052.03.002Е-жолдарының сомасы ретінде айқындалатын жер телімдерінің жалпы көлемі көрсетіледі;
</w:t>
      </w:r>
      <w:r>
        <w:br/>
      </w:r>
      <w:r>
        <w:rPr>
          <w:rFonts w:ascii="Times New Roman"/>
          <w:b w:val="false"/>
          <w:i w:val="false"/>
          <w:color w:val="000000"/>
          <w:sz w:val="28"/>
        </w:rPr>
        <w:t>
      6) 052.00.006-жолда жылжымайтын мүлікке құқығын мемлекеттік тіркеу туралы куәлікке (бұдан әрі - жылжымайтын мүлікке куәлік) сәйкес мәлімет көрсетіледі:
</w:t>
      </w:r>
      <w:r>
        <w:br/>
      </w:r>
      <w:r>
        <w:rPr>
          <w:rFonts w:ascii="Times New Roman"/>
          <w:b w:val="false"/>
          <w:i w:val="false"/>
          <w:color w:val="000000"/>
          <w:sz w:val="28"/>
        </w:rPr>
        <w:t>
      052.00.006А-жолда жылжымайтын мүлікке куәліктің нөмірі көрсетіледі;
</w:t>
      </w:r>
      <w:r>
        <w:br/>
      </w:r>
      <w:r>
        <w:rPr>
          <w:rFonts w:ascii="Times New Roman"/>
          <w:b w:val="false"/>
          <w:i w:val="false"/>
          <w:color w:val="000000"/>
          <w:sz w:val="28"/>
        </w:rPr>
        <w:t>
      052.00.006В-жолда жылжымайтын мүлікке куәлікті беру күні көрсетіледі;
</w:t>
      </w:r>
      <w:r>
        <w:br/>
      </w:r>
      <w:r>
        <w:rPr>
          <w:rFonts w:ascii="Times New Roman"/>
          <w:b w:val="false"/>
          <w:i w:val="false"/>
          <w:color w:val="000000"/>
          <w:sz w:val="28"/>
        </w:rPr>
        <w:t>
      052.00.006С-жолда үй-жай көлемі көрсетіледі.
</w:t>
      </w:r>
      <w:r>
        <w:br/>
      </w:r>
      <w:r>
        <w:rPr>
          <w:rFonts w:ascii="Times New Roman"/>
          <w:b w:val="false"/>
          <w:i w:val="false"/>
          <w:color w:val="000000"/>
          <w:sz w:val="28"/>
        </w:rPr>
        <w:t>
      Егер жылжымайтын мүлікке куәлік саны біреуден астам болса, онда 052.03 нысан бойынша қосымша толтырылады. Бұл ретте, 052.00 нысан бойынша өтініштің 052.00.006А және 02.00.006В-жолдары толтырылмайды. 052.00 нысан бойынша өтініштің 052.00.006С-жолда 052.00 нысан бойынша қосымшаның барлық парақтары 052.03.001С-жолдарының сомасы ретінде айқындалатын үй-жайдың жалпы көлемі көрсетіледі;
</w:t>
      </w:r>
      <w:r>
        <w:br/>
      </w:r>
      <w:r>
        <w:rPr>
          <w:rFonts w:ascii="Times New Roman"/>
          <w:b w:val="false"/>
          <w:i w:val="false"/>
          <w:color w:val="000000"/>
          <w:sz w:val="28"/>
        </w:rPr>
        <w:t>
      7) егер темекі өнімін өндіру және (немесе) көтерме сату бойынша қызметте пайдаланылатын жылжымайтын мүлік жалға алынған болса, онда 052.00.07-жолда жылжымайтын мүлікті жалға алу шарты (бұдан әрі - жалға алу шарты) туралы мәлімет көрсетіледі:
</w:t>
      </w:r>
      <w:r>
        <w:br/>
      </w:r>
      <w:r>
        <w:rPr>
          <w:rFonts w:ascii="Times New Roman"/>
          <w:b w:val="false"/>
          <w:i w:val="false"/>
          <w:color w:val="000000"/>
          <w:sz w:val="28"/>
        </w:rPr>
        <w:t>
      052.00.07А-жолда жалға алу шартының нөмірі көрсетіледі;
</w:t>
      </w:r>
      <w:r>
        <w:br/>
      </w:r>
      <w:r>
        <w:rPr>
          <w:rFonts w:ascii="Times New Roman"/>
          <w:b w:val="false"/>
          <w:i w:val="false"/>
          <w:color w:val="000000"/>
          <w:sz w:val="28"/>
        </w:rPr>
        <w:t>
      052.00.07В-жолда жалға алу шартын жасау күні көрсетіледі;
</w:t>
      </w:r>
      <w:r>
        <w:br/>
      </w:r>
      <w:r>
        <w:rPr>
          <w:rFonts w:ascii="Times New Roman"/>
          <w:b w:val="false"/>
          <w:i w:val="false"/>
          <w:color w:val="000000"/>
          <w:sz w:val="28"/>
        </w:rPr>
        <w:t>
      052.00.07С-жолда жалға алу шартының қолдану мерзімі көрсетіледі;
</w:t>
      </w:r>
      <w:r>
        <w:br/>
      </w:r>
      <w:r>
        <w:rPr>
          <w:rFonts w:ascii="Times New Roman"/>
          <w:b w:val="false"/>
          <w:i w:val="false"/>
          <w:color w:val="000000"/>
          <w:sz w:val="28"/>
        </w:rPr>
        <w:t>
      052.00.07D-жолда үй-жай көлемі көрсетіледі;
</w:t>
      </w:r>
      <w:r>
        <w:br/>
      </w:r>
      <w:r>
        <w:rPr>
          <w:rFonts w:ascii="Times New Roman"/>
          <w:b w:val="false"/>
          <w:i w:val="false"/>
          <w:color w:val="000000"/>
          <w:sz w:val="28"/>
        </w:rPr>
        <w:t>
      052.00.07Е-жолда жалға беруші - салық төлеушінің тіркеу нөмірі көрсетіледі;
</w:t>
      </w:r>
      <w:r>
        <w:br/>
      </w:r>
      <w:r>
        <w:rPr>
          <w:rFonts w:ascii="Times New Roman"/>
          <w:b w:val="false"/>
          <w:i w:val="false"/>
          <w:color w:val="000000"/>
          <w:sz w:val="28"/>
        </w:rPr>
        <w:t>
      052.00.07F-жолда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жылжымайтын мүлікті жалға алу шарттарының саны біреуден астам болса, онда 052.03 нысан бойынша қосымша толтырылады. Бұл ретте, 052.00 нысан бойынша өтініштің 052.00.007А, 02.00.007В, 052.00.007С, 02.00.007Е және 052.00.007F-жолдары толтырылмайды. 052.00 нысан бойынша өтініштің 052.00.007D-жолда 052.03 нысан бойынша қосымшаның барлық парақтары 052.03.002D-жолдарының сомасы ретінде айқындалатын үй-жайдың жалпы көлемі көрсетіледі;
</w:t>
      </w:r>
      <w:r>
        <w:br/>
      </w:r>
      <w:r>
        <w:rPr>
          <w:rFonts w:ascii="Times New Roman"/>
          <w:b w:val="false"/>
          <w:i w:val="false"/>
          <w:color w:val="000000"/>
          <w:sz w:val="28"/>
        </w:rPr>
        <w:t>
      8) 052.00.009-жолда салықтарды есептеу мен төлеу тәртібі туралы тиісті белгі жүргізіледі (оңайлатылған декларация бойынша, жалпы белгіленген тәртіпте, патент бойынша);
</w:t>
      </w:r>
      <w:r>
        <w:br/>
      </w:r>
      <w:r>
        <w:rPr>
          <w:rFonts w:ascii="Times New Roman"/>
          <w:b w:val="false"/>
          <w:i w:val="false"/>
          <w:color w:val="000000"/>
          <w:sz w:val="28"/>
        </w:rPr>
        <w:t>
      9) 052.00.010-жолда фискальдық жады бар бақылау-касса машиналары туралы мәлімет көрсетіледі;
</w:t>
      </w:r>
      <w:r>
        <w:br/>
      </w:r>
      <w:r>
        <w:rPr>
          <w:rFonts w:ascii="Times New Roman"/>
          <w:b w:val="false"/>
          <w:i w:val="false"/>
          <w:color w:val="000000"/>
          <w:sz w:val="28"/>
        </w:rPr>
        <w:t>
      052.00.010А-жолда фискальдық жады бар бақылау-касса машиналарының жалпы саны көрсетіледі;
</w:t>
      </w:r>
      <w:r>
        <w:br/>
      </w:r>
      <w:r>
        <w:rPr>
          <w:rFonts w:ascii="Times New Roman"/>
          <w:b w:val="false"/>
          <w:i w:val="false"/>
          <w:color w:val="000000"/>
          <w:sz w:val="28"/>
        </w:rPr>
        <w:t>
      052.00.010В-жолда фискальдық жады бар бақылау-касса машинасының маркасы көрсетіледі;
</w:t>
      </w:r>
      <w:r>
        <w:br/>
      </w:r>
      <w:r>
        <w:rPr>
          <w:rFonts w:ascii="Times New Roman"/>
          <w:b w:val="false"/>
          <w:i w:val="false"/>
          <w:color w:val="000000"/>
          <w:sz w:val="28"/>
        </w:rPr>
        <w:t>
      052.00.010С-жолда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052.00.010D-жолда фискальдық жады бар бақылау-касса машинасы тіркеу карточкасын беру күні көрсетіледі.
</w:t>
      </w:r>
      <w:r>
        <w:br/>
      </w:r>
      <w:r>
        <w:rPr>
          <w:rFonts w:ascii="Times New Roman"/>
          <w:b w:val="false"/>
          <w:i w:val="false"/>
          <w:color w:val="000000"/>
          <w:sz w:val="28"/>
        </w:rPr>
        <w:t>
      Егер фискальдық жады бар бақылау-касса машиналарының саны біреуден астам болса, онда 052.04 нысан бойынша қосымша толтырылады. Бұл ретте 052.00 нысан бойынша өтініштің 052.00.010В, 02.00.010С, 052.00.010D-жолдары толтырылмайды. 052.00 нысан бойынша өтініштің 052.00.010А-жолда 052.04 нысан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r>
        <w:br/>
      </w:r>
      <w:r>
        <w:rPr>
          <w:rFonts w:ascii="Times New Roman"/>
          <w:b w:val="false"/>
          <w:i w:val="false"/>
          <w:color w:val="000000"/>
          <w:sz w:val="28"/>
        </w:rPr>
        <w:t>
      12. 052.00 нысан бойынша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052.01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1-жолда салық төлеушінің тіркеу нөмірі көрсетіледі.
</w:t>
      </w:r>
      <w:r>
        <w:br/>
      </w:r>
      <w:r>
        <w:rPr>
          <w:rFonts w:ascii="Times New Roman"/>
          <w:b w:val="false"/>
          <w:i w:val="false"/>
          <w:color w:val="000000"/>
          <w:sz w:val="28"/>
        </w:rPr>
        <w:t>
      14. "Лицензиялар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лицензияланатын қызмет түрі және лицензиар атауы көрсетіледі;
</w:t>
      </w:r>
      <w:r>
        <w:br/>
      </w:r>
      <w:r>
        <w:rPr>
          <w:rFonts w:ascii="Times New Roman"/>
          <w:b w:val="false"/>
          <w:i w:val="false"/>
          <w:color w:val="000000"/>
          <w:sz w:val="28"/>
        </w:rPr>
        <w:t>
      3) С бағанында лицензияның нөмірі көрсетіледі;
</w:t>
      </w:r>
      <w:r>
        <w:br/>
      </w:r>
      <w:r>
        <w:rPr>
          <w:rFonts w:ascii="Times New Roman"/>
          <w:b w:val="false"/>
          <w:i w:val="false"/>
          <w:color w:val="000000"/>
          <w:sz w:val="28"/>
        </w:rPr>
        <w:t>
      4) D бағанында лицензияны беру күні көрсетіледі;
</w:t>
      </w:r>
      <w:r>
        <w:br/>
      </w:r>
      <w:r>
        <w:rPr>
          <w:rFonts w:ascii="Times New Roman"/>
          <w:b w:val="false"/>
          <w:i w:val="false"/>
          <w:color w:val="000000"/>
          <w:sz w:val="28"/>
        </w:rPr>
        <w:t>
      15. 052.01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052.02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052.02 нысан бойынша қосымша парақтарының жалпы саны көрсетіледі.
</w:t>
      </w:r>
      <w:r>
        <w:br/>
      </w:r>
      <w:r>
        <w:rPr>
          <w:rFonts w:ascii="Times New Roman"/>
          <w:b w:val="false"/>
          <w:i w:val="false"/>
          <w:color w:val="000000"/>
          <w:sz w:val="28"/>
        </w:rPr>
        <w:t>
      17. "Жер телімдері туралы мәлімет" бөлімінде:
</w:t>
      </w:r>
      <w:r>
        <w:br/>
      </w:r>
      <w:r>
        <w:rPr>
          <w:rFonts w:ascii="Times New Roman"/>
          <w:b w:val="false"/>
          <w:i w:val="false"/>
          <w:color w:val="000000"/>
          <w:sz w:val="28"/>
        </w:rPr>
        <w:t>
      1) 052.02.001 жолы егер темекі өнімін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осы жолда жер учаскі актісіне сәйкес мәлімет көрсетіледі:
</w:t>
      </w:r>
      <w:r>
        <w:br/>
      </w:r>
      <w:r>
        <w:rPr>
          <w:rFonts w:ascii="Times New Roman"/>
          <w:b w:val="false"/>
          <w:i w:val="false"/>
          <w:color w:val="000000"/>
          <w:sz w:val="28"/>
        </w:rPr>
        <w:t>
      052.02.001А-жолда жер учаскіне актінің нөмірі көрсетіледі;
</w:t>
      </w:r>
      <w:r>
        <w:br/>
      </w:r>
      <w:r>
        <w:rPr>
          <w:rFonts w:ascii="Times New Roman"/>
          <w:b w:val="false"/>
          <w:i w:val="false"/>
          <w:color w:val="000000"/>
          <w:sz w:val="28"/>
        </w:rPr>
        <w:t>
      052.02.001В-жолда жер учаскіне актіні беру күні көрсетіледі;
</w:t>
      </w:r>
      <w:r>
        <w:br/>
      </w:r>
      <w:r>
        <w:rPr>
          <w:rFonts w:ascii="Times New Roman"/>
          <w:b w:val="false"/>
          <w:i w:val="false"/>
          <w:color w:val="000000"/>
          <w:sz w:val="28"/>
        </w:rPr>
        <w:t>
      052.02.001С-жолда жер учаскінің көлемі көрсетіледі;
</w:t>
      </w:r>
      <w:r>
        <w:br/>
      </w:r>
      <w:r>
        <w:rPr>
          <w:rFonts w:ascii="Times New Roman"/>
          <w:b w:val="false"/>
          <w:i w:val="false"/>
          <w:color w:val="000000"/>
          <w:sz w:val="28"/>
        </w:rPr>
        <w:t>
      052.02.001D-жолда жер учаскінің кадастрлық нөмірі көрсетіледі;
</w:t>
      </w:r>
      <w:r>
        <w:br/>
      </w:r>
      <w:r>
        <w:rPr>
          <w:rFonts w:ascii="Times New Roman"/>
          <w:b w:val="false"/>
          <w:i w:val="false"/>
          <w:color w:val="000000"/>
          <w:sz w:val="28"/>
        </w:rPr>
        <w:t>
      2) 052.02.002 жолы егер өндіру және (немесе) көтерме сату бойынша қызметті жүзеге асыру үшін пайдаланылатын жер учаскі уақытша жер пайдалануда болған жағдайда толтырылады. Бұл ретте, 052.02.002-жолда уақытша жер пайдалану туралы шартқа сәйкес мәлімет көрсетіледі:
</w:t>
      </w:r>
      <w:r>
        <w:br/>
      </w:r>
      <w:r>
        <w:rPr>
          <w:rFonts w:ascii="Times New Roman"/>
          <w:b w:val="false"/>
          <w:i w:val="false"/>
          <w:color w:val="000000"/>
          <w:sz w:val="28"/>
        </w:rPr>
        <w:t>
      052.02.002А-жолда уақытша жер пайдаланудың тиісті түріне белгі (өтеусіз, тегін) жүргізіледі;
</w:t>
      </w:r>
      <w:r>
        <w:br/>
      </w:r>
      <w:r>
        <w:rPr>
          <w:rFonts w:ascii="Times New Roman"/>
          <w:b w:val="false"/>
          <w:i w:val="false"/>
          <w:color w:val="000000"/>
          <w:sz w:val="28"/>
        </w:rPr>
        <w:t>
      052.02.002В-жолда уақытша жер пайдалану шартының нөмірі көрсетіледі;
</w:t>
      </w:r>
      <w:r>
        <w:br/>
      </w:r>
      <w:r>
        <w:rPr>
          <w:rFonts w:ascii="Times New Roman"/>
          <w:b w:val="false"/>
          <w:i w:val="false"/>
          <w:color w:val="000000"/>
          <w:sz w:val="28"/>
        </w:rPr>
        <w:t>
      052.02.002С-жолда уақытша жер пайдалану шартын жасау күні көрсетіледі;
</w:t>
      </w:r>
      <w:r>
        <w:br/>
      </w:r>
      <w:r>
        <w:rPr>
          <w:rFonts w:ascii="Times New Roman"/>
          <w:b w:val="false"/>
          <w:i w:val="false"/>
          <w:color w:val="000000"/>
          <w:sz w:val="28"/>
        </w:rPr>
        <w:t>
      052.02.002D-жолда уақытша жер пайдалану шартының қызмет ету мерзімі көрсетіледі;
</w:t>
      </w:r>
      <w:r>
        <w:br/>
      </w:r>
      <w:r>
        <w:rPr>
          <w:rFonts w:ascii="Times New Roman"/>
          <w:b w:val="false"/>
          <w:i w:val="false"/>
          <w:color w:val="000000"/>
          <w:sz w:val="28"/>
        </w:rPr>
        <w:t>
      052.02.002Е-жолда жер учаскінің көлемі көрсетіледі;
</w:t>
      </w:r>
      <w:r>
        <w:br/>
      </w:r>
      <w:r>
        <w:rPr>
          <w:rFonts w:ascii="Times New Roman"/>
          <w:b w:val="false"/>
          <w:i w:val="false"/>
          <w:color w:val="000000"/>
          <w:sz w:val="28"/>
        </w:rPr>
        <w:t>
      052.02.002F-жолда жер учаскінің кадастрлық нөмірі көрсетіледі;
</w:t>
      </w:r>
      <w:r>
        <w:br/>
      </w:r>
      <w:r>
        <w:rPr>
          <w:rFonts w:ascii="Times New Roman"/>
          <w:b w:val="false"/>
          <w:i w:val="false"/>
          <w:color w:val="000000"/>
          <w:sz w:val="28"/>
        </w:rPr>
        <w:t>
      052.02.002G-жолда жалға беруші - салық төлеушінің тіркеу нөмірі көрсетіледі;
</w:t>
      </w:r>
      <w:r>
        <w:br/>
      </w:r>
      <w:r>
        <w:rPr>
          <w:rFonts w:ascii="Times New Roman"/>
          <w:b w:val="false"/>
          <w:i w:val="false"/>
          <w:color w:val="000000"/>
          <w:sz w:val="28"/>
        </w:rPr>
        <w:t>
      052.02.002Н-жолда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18. 052.02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052.03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052.03 нысан бойынша қосымша парақтарының жалпы саны көрсетіледі.
</w:t>
      </w:r>
      <w:r>
        <w:br/>
      </w:r>
      <w:r>
        <w:rPr>
          <w:rFonts w:ascii="Times New Roman"/>
          <w:b w:val="false"/>
          <w:i w:val="false"/>
          <w:color w:val="000000"/>
          <w:sz w:val="28"/>
        </w:rPr>
        <w:t>
      20. "Жылжымайтын мүлік туралы мәлімет" бөлімінде:
</w:t>
      </w:r>
      <w:r>
        <w:br/>
      </w:r>
      <w:r>
        <w:rPr>
          <w:rFonts w:ascii="Times New Roman"/>
          <w:b w:val="false"/>
          <w:i w:val="false"/>
          <w:color w:val="000000"/>
          <w:sz w:val="28"/>
        </w:rPr>
        <w:t>
      1) 052.03.001 жолы егер темекі өнімін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052.03.001-жолда жылжымайтын мүлікке куәлікке сәйкес мәлімет көрсетіледі:
</w:t>
      </w:r>
      <w:r>
        <w:br/>
      </w:r>
      <w:r>
        <w:rPr>
          <w:rFonts w:ascii="Times New Roman"/>
          <w:b w:val="false"/>
          <w:i w:val="false"/>
          <w:color w:val="000000"/>
          <w:sz w:val="28"/>
        </w:rPr>
        <w:t>
      052.03.001А-жолда жылжымайтын мүлікке куәліктің нөмірі көрсетіледі;
</w:t>
      </w:r>
      <w:r>
        <w:br/>
      </w:r>
      <w:r>
        <w:rPr>
          <w:rFonts w:ascii="Times New Roman"/>
          <w:b w:val="false"/>
          <w:i w:val="false"/>
          <w:color w:val="000000"/>
          <w:sz w:val="28"/>
        </w:rPr>
        <w:t>
      052.03.001В-жолда жылжымайтын мүлікке куәліктің күні көрсетіледі;
</w:t>
      </w:r>
      <w:r>
        <w:br/>
      </w:r>
      <w:r>
        <w:rPr>
          <w:rFonts w:ascii="Times New Roman"/>
          <w:b w:val="false"/>
          <w:i w:val="false"/>
          <w:color w:val="000000"/>
          <w:sz w:val="28"/>
        </w:rPr>
        <w:t>
      052.03.001С-жолда үй-жайдың көлемі көрсетіледі;
</w:t>
      </w:r>
      <w:r>
        <w:br/>
      </w:r>
      <w:r>
        <w:rPr>
          <w:rFonts w:ascii="Times New Roman"/>
          <w:b w:val="false"/>
          <w:i w:val="false"/>
          <w:color w:val="000000"/>
          <w:sz w:val="28"/>
        </w:rPr>
        <w:t>
      2) 052.03.001 жолы егер темекі өнімін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осы жолда жалға алу шартына сәйкес мәлімет көрсетіледі:
</w:t>
      </w:r>
      <w:r>
        <w:br/>
      </w:r>
      <w:r>
        <w:rPr>
          <w:rFonts w:ascii="Times New Roman"/>
          <w:b w:val="false"/>
          <w:i w:val="false"/>
          <w:color w:val="000000"/>
          <w:sz w:val="28"/>
        </w:rPr>
        <w:t>
      052.03.002А-жолда жалға алу шартының нөмірі көрсетіледі;
</w:t>
      </w:r>
      <w:r>
        <w:br/>
      </w:r>
      <w:r>
        <w:rPr>
          <w:rFonts w:ascii="Times New Roman"/>
          <w:b w:val="false"/>
          <w:i w:val="false"/>
          <w:color w:val="000000"/>
          <w:sz w:val="28"/>
        </w:rPr>
        <w:t>
      052.03.002В-жолда жалға алу шартын жасау күні көрсетіледі;
</w:t>
      </w:r>
      <w:r>
        <w:br/>
      </w:r>
      <w:r>
        <w:rPr>
          <w:rFonts w:ascii="Times New Roman"/>
          <w:b w:val="false"/>
          <w:i w:val="false"/>
          <w:color w:val="000000"/>
          <w:sz w:val="28"/>
        </w:rPr>
        <w:t>
      052.03.002С-жолда жалға алу шартының қызмет ету мерзімі көрсетіледі;
</w:t>
      </w:r>
      <w:r>
        <w:br/>
      </w:r>
      <w:r>
        <w:rPr>
          <w:rFonts w:ascii="Times New Roman"/>
          <w:b w:val="false"/>
          <w:i w:val="false"/>
          <w:color w:val="000000"/>
          <w:sz w:val="28"/>
        </w:rPr>
        <w:t>
      052.03.002D-жолда үй-жай көлемі көрсетіледі;
</w:t>
      </w:r>
      <w:r>
        <w:br/>
      </w:r>
      <w:r>
        <w:rPr>
          <w:rFonts w:ascii="Times New Roman"/>
          <w:b w:val="false"/>
          <w:i w:val="false"/>
          <w:color w:val="000000"/>
          <w:sz w:val="28"/>
        </w:rPr>
        <w:t>
      052.03.002E-жолда жалға беруші - салық төлеушінің тіркеу нөмірі көрсетіледі;
</w:t>
      </w:r>
      <w:r>
        <w:br/>
      </w:r>
      <w:r>
        <w:rPr>
          <w:rFonts w:ascii="Times New Roman"/>
          <w:b w:val="false"/>
          <w:i w:val="false"/>
          <w:color w:val="000000"/>
          <w:sz w:val="28"/>
        </w:rPr>
        <w:t>
      052.03.002F-жолда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21. 052.03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052.04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052.04 нысан бойынша қосымша парақтарының жалпы саны көрсетіледі.
</w:t>
      </w:r>
      <w:r>
        <w:br/>
      </w:r>
      <w:r>
        <w:rPr>
          <w:rFonts w:ascii="Times New Roman"/>
          <w:b w:val="false"/>
          <w:i w:val="false"/>
          <w:color w:val="000000"/>
          <w:sz w:val="28"/>
        </w:rPr>
        <w:t>
      23. "Фискальдық жады бар бақылау-кассалық машиналары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бақылау-касса машинасының маркасы көрсетіледі;
</w:t>
      </w:r>
      <w:r>
        <w:br/>
      </w:r>
      <w:r>
        <w:rPr>
          <w:rFonts w:ascii="Times New Roman"/>
          <w:b w:val="false"/>
          <w:i w:val="false"/>
          <w:color w:val="000000"/>
          <w:sz w:val="28"/>
        </w:rPr>
        <w:t>
      3) С бағанында фискальдық жады бар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24. 052.04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052.00, 052.01, 052.02, 052.03, 052.04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