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1c10" w14:textId="3b31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 2005 жылғы 26 мамырдағы N 511 қаулысын іске асыру жөніндегі кейбір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2 желтоқсандағы N 745 бұйрығы. Қазақстан Республикасының Әділет министрлігінде 2005 жылғы 28 желтоқсанда тіркелді. Тіркеу N 4001. Күші жойылды - Қазақстан Республикасы Білім және ғылым министрінің 2015 жылғы 11 маусымдағы № 375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 министрінің 11.06.2015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"Болашақ" халықаралық стипендиясын тағайындау үшін үміткерлерді іріктеу ережелерін бекіту туралы" Қазақстан Республикасы Үкіметінің 2005 жылғы 26 мамырдағы N 511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шетелдік жоғары оқу орындары және шетелдік серіктестер ұсынған құжаттардың негізінде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1-10-қосымшаларға сәйкес елдер бөлінісінде Қазақстан Республикасы Президентінің "Болашақ" халықаралық стипендиясының мөлшерін анықтау үшін шығыстар нормасы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Білім беруді дамыту стратегиясы және халықаралық ынтымақтастық департаменті (Ә.Қ.Айтқалиев) "Халықаралық бағдарламалар орталығы" АҚ-пен (Ә.Х.Бралиев) бірлесіп, келесі қаржы жылының республикалық бюджетінің жобасын әзірлеген кезде белгіленген шығыстар нормаларын түзетуді қамтамасыз ету бойынша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Білім беруді дамыту стратегиясы және халықаралық ынтымақтастық департаменті (Ә.Қ.Айтқалиев) осы бұйрықты белгіленген тәртіппен мемлекеттік тіркеуден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жарияланғаннан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бақылауды өзіме қалдырамын.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өзгертулер енгізілді - ҚР Білім және ғылым министрінің 2006.06.30.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қараңыз),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халықаралық cтипендиясының стипендиатын оқытуға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жұмсалатын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76"/>
        <w:gridCol w:w="6985"/>
      </w:tblGrid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"Вена"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Австралия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Ұлттық университеті (Australian National University)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"Данди"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Dundee)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Астон университеті (University of Aston)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 колледжі (Brittin College)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 Халықаралық консорциумы (Wales International consortium)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Англия университеті (University of East Anglia)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Дарем Бизнесінің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(Durham Business School)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Эдинбургтегі университет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Иштван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(Budapest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Technology and Economics)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Мисколк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Miskolc)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Дебрецен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(Debrectn University)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"Кадис" университеті (University of Сadiz)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Мадридтағы Комплютенция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(Universidad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Complutense de Madrid)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Импрессадағы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(Instituto de Empresa)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жанындағы консерватория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Сапиенса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 Sapiensa)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университетінің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"Альберта"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Alberta)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Саскатчеван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Saskatchewan)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Британдық Колумбия  университеті (University British Columbia)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Альберта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институты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(Northern Alberta Institute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Альберта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институты (South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Alberta Institute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 (Ottawa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Фразер Вале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Fraser Valley)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 (Malaspina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Ляваль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Laval)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Акадия университеті (Acadia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Капэ Бритон университеті (Cape Briton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Далхаус университеті (Dalhousie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Канададағы халықаралық тілдер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академиясы (International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Academy of Canada)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колледжі (Malaspina University College)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Макмастер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(McMaster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Мемориальдық университет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(Memorial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Томас университеті (St.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Thomas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Гуелф университеті (University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Guelph)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университетінің Лавал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(University of Laval University of Ottawa)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Реджайн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Regina)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Фрейзер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the Fraser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Valley)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Йорк университеті (York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Ниписсинг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(Nipissing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Чжэцзян университеті (Zhejiang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Ренмин университеті (Renmin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Джиатонг университеті (Shanghai Jiatong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Қаржы және экономика университеті (Shanghai university of Finance and Economics)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Ғылым және технологиялар университеті (East China university of Science and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университеті (Tongji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Мұнай университеті (Beijing Petroleum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Қалыпты университеті (East China Normal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Ауылшаруашылығы университеті (China Agricultural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университеті (Shanghai International Studies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Джиатонг университеті (Beijing Jiatong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Тонгджи университеті (Shanghai Tongji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теулер институты (Shanghai Institute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 International Studies)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медицинасының Пекин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(Beijing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Chinese Medicine)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және 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(University of International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Business and Economics)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қытай медицинасының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Шанхай университеті (Shanghai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Chinese Medicine)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бірақ әрбір жекелеген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орындарымен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 көрсетілген сомадан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 университеті (Korea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алдыңғы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қатарлы технологиялар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(Korea Advanced Institute of Science and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электронды технологиялар институы (Korea Electronics Technology Institute)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технология институты (Korea Institute of Science and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технологиялық университеті (Auckland University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"Массей" университеті (Massey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орындарында: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Телемарк колледжі университеті Telemar K UniversityC ollege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Ғылым және технологиялар университеті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университеті (Warsaw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технологиялар университеті (Warsaw University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(Jagellonian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Вармия және Манзура университеті (University of Warmia and Mazury)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Мизкевич университеті (Adam Mickiewicz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 университеті, Катовице қ. (Slaska Akademia Medyczna)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Бүкілресейлік кинематография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мектеп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 әр жоғары оқу орнымен жеке шартта көрсетілген сомадан кем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технологиялар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шаруашылығы академиясы - Ресей мемлекеттік аграрлық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 - техникалық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Губкин атындағы Ресей мемлекеттік мұнай және газ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ғылыми-зерттеу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Приоров атындағы травматология және ортопедия орталық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педиатриялық медицина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атындағы  радиологиялық ҒЗИ (Мәскеу қ.)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атындағы Санкт-Петербург мемлекеттік медицина академиясы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РАН тарихы мен материалдық мәдениет институты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Поленов ат.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нейрохирургиялық институты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колледжі (EF Language Colleges Ltd)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"Америка" университеті (American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 мемлекеттік университеті (Arizona State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Брандайс университеті (Brandeis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Колорадо мемлекеттік университеті (Colorado State University)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Джордж Вашингтон университеті (George Washington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 (Illinois Institute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мемлекеттік университеті (Kansas State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Пенсильвания мемлекеттік университеті (Pennsylvania State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университеті (Northwest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Мэри Лэнд университеті (Maryland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университеті, Халықаралық және мемлекеттік қатынастар мектебі (Columbia University, School of International and Public Affairs)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университеті (University of Kansas)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университеті (University of Arizona)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Дьюк университеті (Duke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Вандербилт университеті (Vanderbilt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Оклахома университеті (Oklahoma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Мичигандағы университет, Дирборн (University of Michigan, Dearborn)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 мемлекетттік университеті (Michigan state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Чикаго университеті (Chicago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Вашингтон университеті (Washington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Кентукки университеті (University of Kentucky)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Шығыс политехникалық институты (Сан-Франциско) (Northwestern Polytechnic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Тампере университеті (Temporo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серіктес ұйымдармен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Химия-технологиялық университеті, Прага қ.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технологиялық университеті, Прага қ.  (Czech Technical University in Prague)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Ауылшаруашылығы университеті, Прага қ. (Czech University of Agriculture in Prague)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Брно Технологиялар университеті (Brno University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Пилсендегі Батыс Богемия университеті (University of West Bohemia in Pilsen)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техникалық университеті (Technical University of Ostrava)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Либерец техникалық университеті (Technical University of Liberec)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Прагадағы мемлекеттік басқару және халықаралық қатынастар университеті 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институты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 Амос Коменский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Жоғары мектебі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және Экономика Жоғары мектебі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"Вебстер университеті (Webster University)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Ұлттық ғылыми қоры (Swiss national science foundation)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технологиялық институты (Royal Institute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орнымен жасасылған шартта көрсетілген сомадан артық емес.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технологиялық институты (Royal Institute of Technology)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шығыстар бойынша, бірақ әрбір жекелеген жоғары оқу орындарымен жасалған шартта көрсетілген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 студентіне қызмет көрсету ұйымы (Japan Student Service Organization) 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ҚР Білім және ғылым министрінің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халықаралық стипендиясының стипендиаттарын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үшін олардың визаларын ресімдеуге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73"/>
        <w:gridCol w:w="6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Ескерту: Қосымшаға өзгертулер енгізілді - ҚР Білім және ғылым министрінің 2006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қараңыз),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"Болашақ" халықаралық стипендиясының стипендиаттары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шетелдік жоғары оқу орындарының сауалнамалық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нысандарын төлеуге арналған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125"/>
        <w:gridCol w:w="6213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"Вена"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Ұлттық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(Australian National University)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"Данди" университеті (University of Dundee)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Астон университеті (University of Aston)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 колледжі (Brittin College)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 халықаралық консорциумы (Wales International consortium)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Англия университеті (University of East Anglia)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Дарем Бизнесінің мектебі (Durham Business School)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Эдинбургтегі университет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Иштван университеті (Szent Istvan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Экономика университеті (Budapest University of Technology and Economics)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Мисколк университеті (University of Miskolc)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Дебрецен университеті (Debrectn University)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"Кадис" университеті (University of Сadiz)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Мадридтағы Комплютенция университеті (Universidad Complutense de Madrid)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Импресса институты (Instituto de Empresa)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жанындағы консервотория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Сапиенса университеті (La Sapiensa)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университетінің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"Альберта" университеті (University of Alberta)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Саскатчеван университеті (University of Saskatchewan)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Британдық Колумбия университеті (University British Columbia)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Альберта технологиялық институты  (Northern Alberta Institute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Альберта технологиялық институты (South Alberta Institute of Technology)Оттава университеті (Ottawa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 (Ottawa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Фразер Вале университеті (University of Fraser Valley)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 (Malaspina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Ляваль университеті (University Laval)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университеті (Memorial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Акадия университеті (Acadia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Капэ Бритон университеті (Cape Briton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Далхаус университеті (Dalhousie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Канададағы халықаралық тілдер академиясы (International Language Academy of Canada)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университетінің колледжі (Malaspina University College)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Макмастер университеті (McMaster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Мемориалдық университет (Memorial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Томас университеті (St. Thomas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Гуелф университеті (University of Guelph)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университетінің Лавал университеті (University of Laval University of Ottawa)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Реджайн университеті (University of Regina)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Фрейзер университеті (University of the Fraser Valley)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Йорк университеті (York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Ниписсинг университеті (Nipissing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Чжэцзян университеті (Zhejiang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Ренмин университеті (Renmin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Джиатонг Шанхай университеті (Shanghai Jiatong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Қаржы және Экономика университеті (Shanghai university of Finance and Economics)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Ғылым және технология университеті (East China university of Science and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университеті (Tongji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Мұнай университеті (Beijing Petroleum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Қалыпты университеті (East China Normal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Ауылшаруашылығы университеті (China Agricultural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университеті (Shanghai International Studies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Джиатонг Пекин университеті (Beijing Jiatong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Шанхай университеті (Shanghai Tongji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институты (Shanghai Institute of International Studies)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медицинасының Пекин университеті (Beijing University of Chinese Medicine)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және Экономика халықаралық университеті (University of International Business and Economics)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Қытай медицинасының Шанхай университеті (Shanghai University of Traditional Chinese Medicine)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 университеті (Korea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алдыңғы қатарлы технологиялар институты (Кorea Advanced Institute of Science and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электронды технологиялар институты (Korea Electronics Technology Institute)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технологиялар институы (Korea Institute of Science and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технологиялар университеті (Auckland University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"Массей" университеті (Masse 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Норвегия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Телемарк колледжі университеті Telemar K University College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Ғылым және технологиялар университеті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университеті (Warsaw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технологиялар университеті (Warsaw University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 университеті (Jagellonian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Вармия және Манзура университеті (University of Warmia and Mazury)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Мизкевич университеті (Adam Mickiewicz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 университеті, Катовица қ. (Slaska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Akademia Medyczna)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Бүкілресейлік мемлекеттік кинематография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мектеп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шаруашылығы академиясы - Ресей мемлекеттік аграрлық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физика-техникалық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Губкин атындағы Ресей мемлекеттік мұнай және газ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ғылыми-зерттеу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Приоров атындағы орталық травматология және ортопедия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педиатриялық медицина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  техникалық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атындағы радиологиялық ҒЗИ (Мәскеу қ.)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атындағы Санкт-Петербург мемлекеттік медицина академиясы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РАН тарихы мен материалдық мәдениет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Поленов ат. Ресей нейрохирургиялық институты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"Америка" университеті (American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мемлекеттік университеті (Arizona State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Брандайс университеті (Brandeis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Колорадо мемлекеттік университеті (Colorado State University)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Джордж Вашингтон университеті (George Washington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 (Illinois Institute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мемлекеттік университеті (Kansas State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Пенсильвания мемлекеттік университеті (Pennsylvania State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университеті (Northwest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Мэри Лэнд университеті (Maryland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университеті,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және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 мектебі (Columbia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University, School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 and Public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Affairs)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университеті (University of Kansas)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университеті (University of Arizona)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Дьюк университеті (Duke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Вандербилт университеті (Vanderbilt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Оклахома университеті (Oklahoma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Мичигандағы университет, Дирборн (University of Michigan, Dearborn)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 мемлекетттік университеті (Michigan state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Чикаго университеті (Chicago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Вашингтон университеті (Washington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Кентукки университеті (University of Kentucky)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политехникалық институты (Сан-Франциско) (Northwestern Polytechnic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Республикасының жоғары оқу орындарындағы: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72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Тампере университеті (Temporo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Химия-технологиялық университеті, Прага қ.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технологиялық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университеті, Прага қ.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(Czech Technical University in Prague)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университеті, Прага қ. (Czech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 of Agriculture 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Prague)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Брно Технологиялар университеті (Brno University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Пилсендегі Батыс Богемия университеті (University of West Bohemia in Pilsen)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техникалық университеті (Technical University of Ostrava)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Либерец техникалық университеті (Technical University of Liberec)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Прагадағы мемлекеттік басқару және халықаралық қатынастар университеті 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институты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 Амос Коменский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Жоғары Мектебі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және Экономика Жоғары мектебі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"Вебстер" университеті (Webster University)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Ұлттық ғылыми қоры (Swiss national science foundation)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технологиялық институы (Royal Institute of Technology)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"Жапонияның студенттерге қызмет көрсету ұйымы" (Japan Student Service Organization)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4-қосымша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Ескерту. 4-қосымшаға өзгерту енгізілді - ҚР Білім және ғылым министрінің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халықаралық стипендиясының стипендиаттарын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үшін уәкілетті органдарда тіркеуге жұмсалатын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673"/>
        <w:gridCol w:w="6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5-қосымша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өзгертулер енгізілді - ҚР Білім және ғылым министрінің 2006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қараңыз),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халықаралық стипендиясының стипендиаттары үшін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процесіне бір айда тұратын жеріне жұмсалатын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258"/>
        <w:gridCol w:w="6066"/>
      </w:tblGrid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Ұлттық университеті (Australian National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"Данди" университеті (University of Dundee)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Астон университеті (University of Aston)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 колледжі (Brittin College)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 халықаралық консорциумы (Wales International consortium)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Англия университеті (University of East Anglia)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Дарем Бизнесінің мектебі (Durham Business School)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Эдинбургтегі университет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Иштван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(Szent Istvan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Экономика университеті (Budapest University of Technology and Economics)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Мисколк университеті (University of Miskolc)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Дебрецен университеті (Debrectn University)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"Кадис" университеті (University of Сadiz)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Мадридтағы Комплютенция университеті (Universidad Complutense de Madrid)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Импресса институты (Instituto de Empresa)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жанындағы консерватория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Сапиенса университеті (La Sapiensa)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"Альберта" университеті (University of Alberta)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Саскатчеван университеті (University of Saskatchewan)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Британдық Колумбия университеті (University British Columbia)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Альберта технологиялық институты  (Northern Alberta Institute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Альберта технологиялық институты (South Alberta Institute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 (Ottawa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Фразер Вале университеті (University of Fraser Valley)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 (Malaspina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Ляваль университеті (University Laval)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университеті (Memorial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Акадия университеті (Acadia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Капэ Бритон университеті (Cape Briton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Далхаус университеті (Dalhousie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Канададағы халықаралық тілдер академиясы (International Language Academy of Canada)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университетінің колледжі (Malaspina University College)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Макмастер университеті (McMaster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Мемориалдық университет (Memorial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Томас университеті (St. Thomas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Гуелф университеті (University of Guelph)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университетінің Лавал университеті (University of Laval University of Ottawa)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Реджайн университеті (University of Regina)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Фрейзер университеті (University of the Fraser Valley)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Йорк университеті (York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Ниписсинг университеті (Nipissing University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Чжэцзян университеті (Zhejiang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Ренмин университеті (Renmin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Джиатонг университеті (Shanghai Jiatong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Қаржы және экономика университеті (Shanghai university of Finance and Economics)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Ғылым және технологиялар университеті (East China university of Science and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университеті (Tongji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Мұнай университеті (Beijing Petroleum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Қалыпты университеті (East China Normal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Ауылшаруашылық университеті (China Agricultural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университеті (Shanghai International Studies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Джиатонг университеті (Beijing Jiatong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Тонгджи университеті (Shanghai Tongji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институты (Shanghai Institute of International Studies)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медицинасының Пекин университеті (Beijing University of Chinese Medicine)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және экономиканың халықаралық университеті (University of International Business and Economics)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Қытай медицинасының Шанхай университеті (Shanghai University of Traditional Chinese Medicine)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АҚШ долларына баламалы 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 университеті (Korea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алдыңғы қатарлы технологиялар институты (Кorea Advanced Institute of Science and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электронды технологиялар институты (Korea Electronics Technology Institute)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технологиялар институы (Korea Institute of Science and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 университеті (Auckland University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"Массей" университеті (Massey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Телемарк колледжі университеті (Telemar K University College)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ғылым және технологиялар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университеті (Warsaw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технологиялар университеті (Warsaw University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 университеті (Jagellonian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Вармия және Манзура университеті (University of Warmia and Mazury)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Мизкевич университеті (Adam Mickiewicz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 университеті, Катовица қ. (Slaska Akademia Medyczna)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Бүкілресейлік мемлекеттік кинематография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мектеп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шаруашылық академиясы - Ресей мемлекеттік аграрлық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физика-техникалық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Губкин атындағы Ресей мемлекеттік мұнай және газ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кем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 зерттеу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Приоров атындағы травматология және ортопедия орталық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  педиатриялық медицина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атындағы радиологиялық ҒЗИ (Мәскеу қ.)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атындағы Санкт-Петербург мемлекеттік медицина академиясы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РАН тарихы мен материалдық мәдениет институты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Поленов ат. Ресей нейрохирургиялық институты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 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"Америка" университеті (American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мемлекеттік университеті (Arizona State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Брандайс университеті (Brandeis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Колорадо мемлекеттік университеті (Colorado State University)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Джордж Вашингтон университеті (George Washington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 (Illinois Institute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мемлекеттік университеті (Kansas State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Пенсильвания мемлекеттік университеті (Pennsylvania State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университеті (Northwest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Мэри Лэнд университеті (Maryland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университеті, Халықаралық және мемлекеттік қатынастар мектебі (Columbia University, School of International and Public Affairs)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университеті (University of Kansas)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университеті (University of Arizona)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Дьюк университеті (Duke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Вандербилт университеті (Vanderbilt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Оклахома университеті (Oklahoma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Мичигандағы университет, Дирборн (University of Michigan, Dearborn)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 мемлекетттік университеті (Michigan state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Чикаго университеті (Chicago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Вашингтон университеті (Washington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Кентукки университеті (University of Kentucky)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политехникалық институты (Сан-Франциско) (Northwestern Polytechnic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Республикасының жоғары оқу орындарындағы: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Тампере университеті (Temporo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ЖОО-да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Химия-технологиялық университеті, Прага қ.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технологиялық университеті, Прага қ. (Czech Technical University in Prague)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Ауылшаруашылығы университеті, Прага қ. (Czech University of Agriculture in Prague)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Брно технологиялар университеті (Brno University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Пилсендегі Батыс Богемия университеті (University of West Bohemia in Pilsen)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техникалық университеті (Technical University of Ostrava)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Либерец техникалық университеті (Technical University of Liberec)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Прагадағы мемлекеттік басқару және халықаралық қатынастар университеті 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институты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 Амос Коменский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Жоғары Мектебі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және Экономика жоғары мектебі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АҚШ долларына баламалы сомадан артық емес; 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"Вебстер" университеті (Webster University)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Ұлттық ғылыми қоры (Swiss national science foundation)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технологиялар институты (Royal Institute of Technology)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 сомадан артық емес.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"Жапония студенттеріне қызмет көрсету ұйымы" (Japan Student Service Organization) 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АҚШ долларына баламалы 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6-қосымша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өзгертулер енгізілді - ҚР Білім және ғылым министрінің 2006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қараңыз),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халықаралық стипендиясы стипендиаттарының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процесінде бір ай тамақтануына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6329"/>
        <w:gridCol w:w="6007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Вена"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Ұлттық университеті (Australian National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АҚШ долларына баламалы  сомадан артық емес; </w:t>
            </w:r>
          </w:p>
        </w:tc>
      </w:tr>
      <w:tr>
        <w:trPr>
          <w:trHeight w:val="30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"Данди" университеті (University of Dundee)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Астон университеті (University of Aston)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 колледжі (Brittin College)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 Халықаралық консорциумы (Wales International consortium)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Англия университеті (University of East Anglia)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Дарем Бизнесінің Мектебі (Durham Business School)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Эдинбургтегі университет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Иштван университеті (Szent Istvan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Экономика университеті (Budapest University of Technology and Economics)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Мисколк университеті (University of Miskolc)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Дебрецен университеті (Debrectn University)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"Кадис" университеті (University of Сadiz)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Мадридтағы Комплютенция университеті (Universidad Complutense de Madrid)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Импресса институты (Instituto de Empresa)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жанындағы консервотория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Сапиенса университеті (La Sapiensa)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"Альберта" университеті (University of Alberta)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Саскатчеван университеті (University of Saskatchewan)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Британдық Колумбия университеті (University British Columbia)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Альберта технологиялық институты  (Northern Alberta Institute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Альберта технологиялық институты (South Alberta Institute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 (Ottawa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Фразер Вале университеті (University of Fraser Valley)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 (Malaspina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Ляваль университеті (University Laval)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университеті (Memorial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Акадия университеті (Acadia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Капэ Бритон университеті (Cape Briton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Далхаус университеті (Dalhousie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Канададағы халықаралық тілдер академиясы (International Language Academy of Canada)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университетінің колледжі (Malaspina University College)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Макмастер университеті (McMaster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Мемориалдық университет (Memorial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Томас университеті (St. Thomas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Гуелф университеті (University of Guelph)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университетінің Лавал университеті (University of Laval University of Ottawa)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Реджайн университеті (University of Regina)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Фрейзер университеті (University of the Fraser Valley)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Йорк университеті (York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Ниписсинг университеті (Nipissing University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Чжэцзян университеті (Zhejiang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Ренмин университеті (Renmin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Джиатонг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Шанхайлық Қаржы және экономика университеті (Shanghai university of Finance and Economics)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Ғылым және технологиялар университеті (East China university of Science and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университеті (Tongji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Мұнай университеті (Beijing Petroleum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қалыпты университеті (East China Normal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Ауылшаруашылығы университеті (China Agricultural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университеті (Shanghai International Studies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Джиатонг университеті (Beijing Jiatong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Тонгджи университеті (Shanghai Tongji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 институты (Shanghai Institute of International Studies)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медицинасының Пекин университеті (Beijing University of Chinese Medicine)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және экономиканың халықаралық унгиверситеті (University of International Business and Economics)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Қытай медицинасының Шанхай университеті (Shanghai University of Traditional Chinese Medicine)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 университеті (Korea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алдыңғы қатарлы технологиялар институты (Кorea Advanced Institute of Science and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электронды технологиялар институты (Korea Electronics Technology Institute)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технологиялар институы (Korea Institute of Science and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технологиялар университеті (Auckland University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Массей университеті (Massey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Телемарк колледжі университеті (Telemar K University College)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Ғылым және технология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университеті (Warsaw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Технологиялық университеті (Warsaw University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 университеті (Jagellonian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Вармия және Манзура университеті (University of Warmia and Mazury)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Мизкевич университеті (Adam Mickiewicz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 университеті, Катовице қ. (Slaska Akademia Medyczna)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Бүкілресейлік мемлекеттік кинематография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мектебі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шаруашылығы академиясы - Ресей мемлекеттік аграрлық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физика-техникалық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АҚШ-долларына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Губкин атындағы Ресей мемлекеттік мұнай және газ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кем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ғылыми-зерттеу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Приоров атындағы травматология және ортопедия орталық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  педиатриялық медицина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атындағы  радиологиялық ҒЗИ (Мәскеу қ.)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атындағы Санкт-Петербург мемлекеттік медицина академиясы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РҒА тарихы мен материалдық мәдениет институты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Поленов ат. Ресей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нейрохирургиялық институты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"Америка" университеті (American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мемлекеттік университеті (Arizona State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Брандайс университеті (Brandeis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Колорадо мемлекеттік университеті (Colorado State University)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Джордж Вашингтон университеті (George Washington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 (Illinois Institute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мемлекеттік университеті (Kansas State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Пенсильвания мемлекеттік университеті (Pennsylvania State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университеті (Northwest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Мэри Лэнд университеті (Maryland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университеті, Халықаралық және мемлекеттік қатынастар мектебі (Columbia University, School of International and Public Affairs)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университеті (University of Kansas)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университеті (University of Arizona)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Дьюк университеті (Duke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Вандербилт университеті (Vanderbilt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Оклахома университеті (Oklahoma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Мичигандағы университет, Дирборн (University of Michigan, Dearborn)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 мемлекетттік  университеті (Michigan state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Чикаго университеті (Chicago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Вашингтон университеті (Washington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Кентукки университеті (University of Kentucky)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политехникалық институты (Сан-Франциско) (Northwestern Polytechnic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Республикасының жоғары оқу орындарындағы: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Тампере университеті (Temporo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Химия-технологиялық университеті, Прага қ.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технологиялық университеті, Прага қ. (Czech Technical University in Prague)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Ауылшаруашылығы университеті, Прага қ. (Czech University of Agriculture in Prague)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Брно Технологиялар университеті (Brno University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Пилсендегі Батыс Богемия университеті (University of West Bohemia in Pilsen)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техникалық университеті (Technical University of Ostrava)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Либерец техникалық университеті (Technical University of Liberec)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Прагадағы мемлекеттік басқару және халықаралық қатынастар университеті 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институты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 Амос Коменский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Жоғары Мектебі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және Экономика Жоғары мектебі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"Вебстер" университеті (Webster University)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ұлттық ғылыми қоры (Swiss national science foundation)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 институты (Royal Institute of Technology)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"Жапония студенттеріне қызмет көрсету ұйымы" (Japan Student Service Organization) 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7-қосымша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өзгертулер енгізілді - ҚР Білім және ғылым министрінің 2006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358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3-тармақтан қараңыз),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бұйрықтарымен.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халықаралық стипендиясының стипендиаттары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бір жылдық оқу процесіне оқу материалдарын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жөніндегі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614"/>
        <w:gridCol w:w="5686"/>
      </w:tblGrid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"Вена"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Ұлттық университеті (Australian National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Лондон колледж университеті (University College London)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Ридинг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"Данди" университеті (University of Dundee)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Астон университеті (University of Aston)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 колледжі (Brittin College)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Уэльс халықаралық консорциумы (Wales International consortium)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Англия университеті (University of East Anglia)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Дарем Бизнесінің Мектебі (Durham Business School)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Эдинбургтегі университет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 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Иштван университеті (Szent Istvan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және Экономика университеті (Budapest University of Technology and Economics)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Мисколк университеті (University of Miskolc)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Дебрецен университеті (Debrectn University)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"Кадис" универсиеті (University of Сadiz)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Мадридтағы Комплютенция университеті (Universidad Complutense de Madrid)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Импресса институты (Instituto de Empresa)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консерватория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Сапиенса университеті (La Sapiensa)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халықаралық колледжі (Columbia International College)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Карлетон университетіндегі қолданбалы тілді және лингвистиканы оқыту мектебі (School of Linguistics and Applied language Studies, Carleton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Торонто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Альберта университеті (University of Alberta)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Саскатчеван университеті (University of Saskatchewan)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Британдық Колумбия университеті (University British Columbia)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Альберта Технологиялық институты  (Northern Alberta Institute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Альберта Технологиялық институты (South Alberta Institute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 (Ottawa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Фразер Вале университеті (University of Fraser Valley)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 (Malaspina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Ляваль университеті (University Laval)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университеті (Memorial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Акадия университеті (Acadia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Капэ Бритон университеті (Cape Briton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Далхаус университеті (Dalhousie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Канададағы халықаралық тілдер академиясы (International Language Academy of Canada)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Маласпина университетінің колледжі (Malaspina University College)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Макмастер университеті (McMaster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Мемориалдық университет (Memorial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 Томас университеті (St. Thomas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Гуелф университеті (University of Guelph)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Оттава университетінің Лавал университеті (University of Laval University of Ottawa)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Реджайн университеті (University of Regina)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Долина Фрейзер университеті (University of the Fraser Valley)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Йорк университеті (York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Ниписсинг университеті (Nipissing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дайындығының орталығы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Бей-Да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Цин-Хуа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АҚШ долларына баламалы сомадан артық емес;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шет тілдер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Ұлттық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Фундан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шет тілдер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Чжэцзян университеті (Zhejiang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Ренмин университеті (Renmin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Джиатонг Шанхай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(Shanghai Jiatong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Қаржы және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(Shanghai university of Finance and Economics)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Ғылым және технология университеті (China university of Science and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университеті (Tongji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Мұнай университеті (Beijing Petroleum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Қалыпты университеті (East China Normal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Ауылшаруашылығы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 (China Agricultural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Зерттеулер халықаралық университеті (Shanghai International Studies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Джиатонг Пекин университеті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(Beijing Jiatong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Тонгджи Шанхай университеті (Shanghai Tongji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Халықаралық зерттеулер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 (Shanghai Institute of International Studies)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медицинасының Пекин университеті (Beijing University of Chinese Medicine)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және Экономика Халықаралық университеті (University of International Business and Economics)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Қытай медицинасының Шанхай университеті (Shanghai University of Traditional Chinese Medicine)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 университеті (Korea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алдыңғы қатарлы технологиялар институты (Кorea Advanced Institute of Science and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электронды технологиялар институты (Korea Electronics Technology Institute)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Ғылым және технологиялар институы (Korea Institute of Science and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 университеті (Auckland University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"Массей" университеті (Massey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орындарында: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Телемарк колледжі университеті (Telemar K University College)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  сомадан артық емес;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Ғылым және технология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АҚШ долларына баламалы  сомадан артық емес; 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Краковтағы экономикалық академия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технологиялық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мектеп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университеті (Warsaw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технологиялар университеті (Warsaw University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Ягелон университеті (Jagellonian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Вармия және Манзура университеті (University of Warmia and Mazury)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Мизкевич Университеті (Adam Mickiewicz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Силезск университеті, Катовица қ. (Slaska Akademia Medyczna)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Балтық мемлекеттік техникалық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"Военмех" Жалпы республикалық мемлекеттік кинематография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кем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мектебі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шаруашылығы академиясы - Ресей мемлекеттік аграрлық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физика-техникалық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Губкин атындағы Ресей мемлекеттік мұнай және газ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ғылыми-зерттеу орталығы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Н.Н.Приоров атындағы травматология және ортопедия орталық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Әскери-медициналық академия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педиатриялық медицина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Вишневский атындағы радиологиялық ҒЗИ (Мәскеу қ.)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 атындағы Санкт-Петербург мемлекеттік медицина академиясы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РҒА тарихы мен материалдық мәдениет институты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Поленов ат. Ресей нейрохирургиялық институты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Монтана мемлекеттік университеті жанындағы мәдени алмасу серіктесі (A.C.E. Language Institutes/MSU)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"Білім берудегі көшбасшы" тіл колледжі (EF Language Colleges Ltd)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Интерлинк, Колорадо тау жұмыстары мектебі (INTERLINK, CSM)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институтының АСПЕКТ мектебі (ASPECT School at Illinois Institute of Techology)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Техас агромеханикалық университеті (Texas A&amp;M)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Индиана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Рочестер технология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"Америка" университеті (American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мемлекеттік университеті (Arizona State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Брандайс университеті (Brandeis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Колорадо мемлекеттік университеті (Colorado State University)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Джордж Вашингтон университеті (George Washington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Иллинойс технологиялық институты (Illinois Institute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мемлекеттік университеті (Kansas State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Пенсильвания мемлекеттік университеті (Pennsylvania State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университеті (Northwest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Мэри Лэнд университеті (Maryland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Колумбия университеті,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және мемлекеттік қатынастар мектебі (Columbia University, School of International and Public Affairs)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Канзас университеті (University of Kansas)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Аризона университеті (University of Arizona)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Дьюк университеті (Duke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Вандербилт университеті (Vanderbilt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Оклахома университеті (Oklahoma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Мичигандағы университет,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Дирборн (University of Michigan, Dearborn)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Мичиган мемлекетттік университеті (Michigan state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Чикаго университеті (Chicago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Вашингтон университеті (Washington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Кентукки университеті (University of Kentucky)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Солтүстік-Шығыс Политехникалық институты (Сан-Франциско) (Northwestern Polytechnic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АҚШ долларына баламалысомадан артық емес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Республикасының жоғары оқу орындарындағы: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Наньян технологиялық университеті (Nanyang Technological University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Сингапур Ұлттық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Тампере университеті (Temporo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колледжі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Химия-технологиялық университеті, Прага қ.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технологиялық университеті, Прага қ. (Czech Technical University in Prague)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Ауылшаруашылығы университеті, Прага қ. (Czech University of Agriculture in Prague)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Брно Технологиялар университеті (Brno University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Пилсендегі Батыс Богемия университеті (University of West Bohemia in Pilsen)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техникалық университеті (Technical University of Ostrava)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Либерец техникалық университеті (Technical University of Liberec)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Карлов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Прагадағы мемлекеттік басқару және халықаралық қатынастар университеті 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Острава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институты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 Амос Коменский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Жоғары мектебі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және Экономика Жоғары мектебі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"Вебстер" университеті (Webster University)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Ұлттық ғылыми қоры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(Swiss national science foundation)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АҚШ долларына баламалы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Корольдік технологиялық институты (Royal Institute of Technology)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АҚШ долларына баламалы  сомадан артық емес; 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Токио университеті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"Жапония студенттеріне қызмет көрсету ұйымы" (Japan Student Service Organization)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АҚШ долларына баламалы сомадан артық емес.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8-қосымша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8-қосымшаға өзгерту енгізілді - ҚР Білім және ғылым министрінің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халықаралық стипендиясы стипендиаттарының Қазақстанда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тұрған жерінен оқуға түскен кезде оқу орнына дейінгі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және оқуды бітірген соң кері қайту жолын төлеуге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арналған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13"/>
        <w:gridCol w:w="61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* Қазақстанның ішіндегі жолақыны төлеу жүк тасу төлемінсіз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купелік вагоннан жоғары емес теміржол көлігін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Қазақстаннан тыс жерлердегі жолақы төлемі: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 тасу төлемінсіз "эконом" класынан жоғары емес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көлікпен;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жүк тасу төлемінсіз купелік вагоннан жоғары емес теміржол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көлігімен жүзеге асырылады.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745 бұйрығына 9-қосымша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9-қосымшаға өзгерту енгізілді - ҚР Білім және ғылым министрінің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халықаралық стипендиясы стипендиаттарының әрбір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жылынан кейін Қазақстанда тұрған жерінен оқу орнына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дейінгі жолақысын төлеуге арналған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93"/>
        <w:gridCol w:w="60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1-1. Австралия Республикасының жоғары оқу орындарында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* Қазақстанның ішіндегі жолақыны төлеу жүк тасу төлемінсіз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купелік вагоннан жоғары емес теміржол көлігін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Қазақстаннан тыс жерлердегі жолақы төлемі: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жүк тасу төлемінсіз "эконом" класынан жоғары емес әуе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көлігімен;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жүк тасу төлемінсіз купелік вагоннан жоғары емес теміржол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көлігімен жүзеге асырылады.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2005 жылғы 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N 745 бұйрығына 10-қосымша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10-қосымшаға өзгерту енгізілді - ҚР Білім және ғылым министрінің 2007.05.23.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жарияланғаннан кейін он күнтізбелік күн өткен соң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Қазақстан Республикасы Президентінің "Болашақ"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халықаралық стипендиясы шеңберінде оқитын елде шетелдік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студенттер үшін көзделген жазатайым уақиғадан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тосыннан туындаған аурулардан медициналық сақтандыруды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төлеуге жұмсалатын шығыстардың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13"/>
        <w:gridCol w:w="57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Австрия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дипломатиялық академиясы (Vienna School of International Studies)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 Шуберт консерваториясы (Franz Schubert Konservatorium)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Австралия Республикасының жоғары оқу орындарында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Ұлыбританияның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British Council*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Венгрия Республикасының жоғары оқу орындарында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Федеративтік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DAAD*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Орхус бизнес мектебі (Aarhus School of Business)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Испания Корольдігінің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Карлос Мадрид университеті (Carlos 3 University of Madrid)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Камплутенсе Мадрид университеті (Universidad Complutens de Madrid)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Милан жоғары музыкалық мектебінің жанындағы консерватория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Болонья университеті (Bologna University)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Тренто университеті (University of Trento)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Лумса университеті (LUMSA)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Канаданың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Калгари университеті (University of Calgary)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Конкордия университеті 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мұнай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Қытай педагогикалық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Пекин пошталық қызмет және телекоммуникация университеті, Халықаралық қытай тіл даярлығының орталығы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 халықаралық қатынастар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Корея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Андонг университеті (Andong University)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Малайзияның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технологиялар Азия Тынық мұхит институты (Asian Pacific Institute of Information Technology)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Кампус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Нидерланд Корольдігінің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NUFFIC*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Зеландияның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университеті (University of Aukland)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Окленд технология университеті (Auckland University of Technology)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Норвегия Республикасының жоғары оқу орындарында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Польша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Вроцлав университеті (Wroclaw University)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Краков ғылым және технологиялар университеті, Тау металлургия академиясы (AGH University of Science and Technology)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Шлес медициналық академиясы (Slaska Akademia Medyzcna)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Д.Ф. Устинов атындағы "Военмех" Балтық мемлекеттік техникалық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С.А. Герасимов атындағы Бүкілресейлік мемлекеттік кинематография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экономикалық мектеп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Медициналық-биологиялық проблемалар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П.И. Чайковский атындағы консерватория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 Циолковский атындағы Ресей мемлекеттік технология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информатика және аспап құрылғысы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ММҚУ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Н.Э. Бауман атындағы Мәскеу мемлекеттік техникалық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 Ломоносов атындағы Мәскеу мемлекеттік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Сеченов атындағы Мәскеу медициналық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К.А. Тимирязев атындағы Мәскеу ауыл шаруашылығы академиясы - Ресей мемлекеттік аграрлық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авиациялық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автомобиль-жол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геология барлау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мемлекеттік халықаралық қатынастар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РФ ІІМ Мәскеу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физика-техникалық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энергетикалық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А.Н. Бакулев атындағы жүрек қан тамырлары хирургиясының ұлттық орталығы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РМҒА неврология ҒЗИ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мемлекеттік медициналық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СПбММУ нефрология ҒЗИ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ММУ пульмонология ҒЗИ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медициналық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Новосибир мемлекеттік техникалық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Блохин атындағы онкология ғылыми орталығы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экономикалық мектебі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И.М. Губкин атындағы Ресей мемлекеттік мұнай және газ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кардиологиялық ғылыми-өндірістік кешені 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халықтар достығы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Г.В. Плеханов атындағы Ресей экономикалық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мәдениет және өнер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экономика және қаржы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инженерлік-экономикалық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И.И. Мечников атындағы Санкт-Петербург мемлекеттік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СПбММА (дипломдық білімінен кейінгі)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Томск политехникалық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Баспасөз университеті, Мәскеу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травматология және ортопедия ғылыми зерттеу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 Федерациясы Үкіметінің жанындағы Қаржы академиясы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Н.Н. Приоров атындағы травматология және ортопедия орталық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Санкт-Петербург мемлекеттік техникалық институты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университеті (Татарстан)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Құрама Штаттарының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ACCELS*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экономика және іскерлік әкімшілік ету мектебі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CNOUS*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Чехия Республикасының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СHES* шетелдік серіктестігі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конфедерациясының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сауда институты (World Trade Institute)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Берн университеті (University of Bern)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 жоғары бизнес мектебі (American Graduate School of Business)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Швеция Республикасының жоғары оқу орындарында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бойынша; 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Жапонияның жоғары оқу орындарында: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Хитотсубаши университеті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Құжатпен расталған нақты шығыстар бойынша.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ең жоғары сома белгіленген, төлем әрбір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 ұйымдармен шартта көрсетілген сомадан артық емес ұсынылған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шот бойынша жүргізіледі.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