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4203e" w14:textId="ba42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Президентінің жанындағы Мемлекеттік қызмет академиясы қызметкерлерінің мамандығы бойынша жұмыс стажын есептеудің ережесін бекіту туралы" Қазақстан Республикасы Білім және ғылым министрінің 2002 жылғы 22 сәуірдегі N 325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министрлігінің 2005 жылғы 12 желтоқсандағы N 760 Бұйрығы. Қазақстан Республикасының Әділет министрлігінде 2005 жылғы 29 желтоқсанда тіркелді. Тіркеу N 4004. Күші жойылды - Қазақстан Республикасы Білім және ғылым министрінің 2008 жылғы 21 мамырдағы N 291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Күші жойылды - ҚР Білім және ғылым министрінің 2008.05.21 N 291 бұйрығымен.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----------------- Бұйрықтан үзінді 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"Нормативтік құқықтық актілер туралы" Қазақстан Республикасы Заңының 27-бабының 1-1 тармағына сәйкес БҰЙЫРАМЫН: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Қосымшаға сәйкес Қазақстан Республикасы Білім және ғылым министрлігінің кейбір бұйрықтарының күші жойылды деп танылсын.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Заң департаменті (Р. Әлімқұлов) осы бұйрықтың көшірмесін Қазақстан Республикасы Әділет министрлігіне жіберсін.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 3. Осы бұйрық қол қойылған күнінен бастап күшіне енеді.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Министр                                Ж. Түймебаев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  Қазақстан Республикасы 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 Білім және ғылым министірінің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2008 жылғы 21 мамырдағы 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 N 297 бұйрығына қосымша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Қазақстан Республикасы Білім және ғылым министрлігінің  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күші жойылған кейбір бұйрықтарының тізбесі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6.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7.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8.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9. "Қазақстан Республикасы Президентінің жанындағы Мемлекеттік қызмет академиясы қызметкерлерінің мамандығы бойынша жұмыс стажын есептеудің ережесін бекіту туралы" Қазақстан Республикасы Білім және ғылым министрінің 2002 жылғы 22 сәуірдегі N 325 бұйрығына өзгерістер мен толықтырулар енгізу туралы" Қазақстан Республикасы Білім және ғылым министрінің 2005 жылғы 12 желтоқсандағы N 760 бұйрығы (Қазақстан Республикасының Нормативтік құқықтық актілерді мемлекеттік тіркеу Тізілімінде N 4004 тіркелген).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мемлекеттік органдарының кадрларын даярлау, қайта даярлау және біліктілігін арттыруды одан әрі жетілдіру жөніндегі шаралар туралы" 2005 жылғы 31 мамырдағы N 1583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
</w:t>
      </w:r>
      <w:r>
        <w:rPr>
          <w:rFonts w:ascii="Times New Roman"/>
          <w:b/>
          <w:i w:val="false"/>
          <w:color w:val="000000"/>
          <w:sz w:val="28"/>
        </w:rPr>
        <w:t>
БҰЙЫРАМЫН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Президентінің жанындағы Мемлекеттік қызмет академиясы қызметкерлерінің мамандығы бойынша жұмыс стажын есептеудің ережесін бекіту туралы" Қазақстан Республикасы Білім және ғылым министрлігінің 2002 жылғы 22 сәуірдегі N 325 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нормативтік құқықтық актілерін мемлекеттік тіркеу тізілімінде N 1850 тіркелген, Қазақстан Республикасы орталық атқарушы және өзге де мемлекеттік органдардың нормативтік құқықтық актілері бюллетенінде 2002 ж., N 30, 637-құжат болып жарияланған) мынадай өзгерістер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атауы мен 1-тармақтағы "мемлекеттік қызмет" деген сөздер "мемлекеттік басқару" деген сөздермен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жанындағы Мемлекеттік қызмет академиясы қызметкерлерінің мамандығы бойынша жұмыс стажын есептеудің Ережесінде: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атауы мен мәтінінде "мемлекеттік қызмет" деген сөздер "мемлекеттік басқару" деген сөздермен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Бюджеттік департаменті (Т.А.Нұрғожаева) осы бұйрықты заңнамада белгіленген тәртіппен мемлекеттік тіркеуді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жарияланған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Министрдің м.а.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 әлеуметтік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қорғау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25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істері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жөніндегі агенттігі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2005 жылғы 22 желтоқсан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