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d1d1" w14:textId="c54d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"Тауар таңбасын (қызмет көрсету белгісін) Қазақстан Республикасында жалпыға белгілі деп тану туралы нұсқаулықты бекіту туралы" Қазақстан Республикасы Әділет министрлігінің Зияткерлік меншік құқығы комитеті төрайымының 2002 жылғы 15 тамыздағы N 133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министрлігі Зияткерлік меншік құқығы комитеті Төрайымының 2005 жылғы 30 желтоқсандағы N 71-НҚ Бұйрығы. Қазақстан Республикасының Әділет министрлігінде 2006 жылғы 17 қаңтарда тіркелді. Тіркеу N 4019. Күші жойылды - Қазақстан Республикасы Әділет министрінің м.а. 2010 жылғы 23 сәуірдегі N 136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Әділет министрінің м.а. 2010.04.23 </w:t>
      </w:r>
      <w:r>
        <w:rPr>
          <w:rFonts w:ascii="Times New Roman"/>
          <w:b w:val="false"/>
          <w:i w:val="false"/>
          <w:color w:val="ff0000"/>
          <w:sz w:val="28"/>
        </w:rPr>
        <w:t>N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10 күнтізбелік күн өткен соң қолданысқа енгізіледі) Бұйрығымен.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Республикасының кейбір актілеріне Зияткерлік меншік құқығы мәселелері бойынша өзгерістер мен толықтырулар енгізу туралы" Қазақстан Республикасының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сәйкес"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"Тауар таңбасын (қызмет көрсету белгісін) Қазақстан Республикасында жалпыға белгілі деп тану туралы нұсқаулықты бекіту туралы" Қазақстан Республикасы Әділет министрлігінің Зияткерлік меншік құқығы комитеті төрайымының 2002 жылғы 15 тамыздағы N 133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орталық атқару және өзге де мемлекеттік органдардың нормативтік құқықтық актілерінде 2002 жылғы N 36 жарияланған, Қазақстан Республикасының нормативтік құқықтық актілерінің тізілімінде N 1960 тіркелген) мынадай толықтыру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тауар таңбасын (қызмет көрсету белгісін) Қазақстан Республикасында жалпыға белгілі нұсқаулыққа мынадай мазмұндағы 11-1-тармақпен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"11-1. Жалпыға белгілі тауар таңбасына (қызмет көрсету белгісіне) сертификат беру үшін Қазақстан Республикасының салық заңнамасына сәйкес мемлекеттік баж алынады.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баждың төленгенін растайтын құжат уәкілетті органға жалпыға белгілі тауар таңбасына (қызмет көрсету белгісіне) берілетін сертификат берілгенге дейін ұсынылады.".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 Қазақстан Республикасы Әділет министрлігінде мемлекеттік тіркеу өнеркәсіптік меншік саласында мемлекеттік саясатты қамтамасыз ету басқармасымен қамтамасыз етілсін.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Қазақстан Республикасы Әділет министрлігінің Зияткерлік меншік құқығы комитетінің төрайымының орынбасары А.Х.Әмірғалиевке жүктелсін.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арнайы жарияланған күннен бастап күшіне енсін.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Төрайым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