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51d0" w14:textId="8fb5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"Жер учаскелерін (жер пайдалану құқығын) алу (сатып алу) жөнінде Астана қаласының мемлекеттік органдарының жұмысын ұйымдастыру және өзара әрекеттесу ережесі туралы" 2004 жылғы 29 сәуірдегі N 40/7-ІІІ шешіміне (Астана қаласының әділет департаменті 2004 жылғы 11 мамырда N 327 тіркеген)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2005 жылғы 29 наурыздағы N 128/17-ІІІ Шешімі. Астана қаласының Әділет департаментінде 2005 жылғы 14 сәуірде N 384 тіркелді. Күші жойылды - Астана қаласы мәслихатының 2006 жылғы 21 қыркүйектегі N 283/35-ІІІ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Астана қаласы мәслихатының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2006 жылғы 21 қыркүйектегі N 283/35-ІІІ "Астана қаласы мәслихатының 2004 жылғы 29 сәуірдегі N 40/7-ІІІ "Астана қаласы мемлекеттік органдарының жер учаскелерін (жерді пайдалану құқығын) алу (сатып алу) жұмыстарын ұйымдастыру және өзара іс-әрекет жасасу қағидалары туралы" шешімінің күшін жою туралы" шешімінен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Үзінді: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Астана қаласының мәслихаты ШЕШТІ: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Астана қаласы мәслихатының 2004 жылғы 29 наурыздағы N 128/17-ІІІ "Астана қаласы мәслихатының 2004 жылғы 29 сәуірдегі N 40/7-ІІІ "Астана қаласы мемлекеттік органдарының жер учаскелерін (жерді пайдалану құқығын) алу (сатып алу) жұмыстарын ұйымдастыру және өзара іс-әрекет жасасу қағидалары туралы" шешіміне толықтырулар енгізу туралы" шешімі, (Нормативтік-құқықтық актілерді мемлекеттік тіркеу реестрінде 384 нөмірмен тіркелген, 2005 жылғы 21  сәуірде "Астана хабары" газетінде, 2005 жылғы 21 сәуірде "Вечерняя Астана" газетінде жарияланды),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шешім қабылданған күннен бастап күшіне енеді.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Астана қаласы мәслихатының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сессия төрағасы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Астана қаласы мәслихатының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хатшысы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әкімдігінің ұсынысын қарап, Қазақстан Республикасының "Қазақстан Республикасындағы жергілікті мемлекеттік басқару туралы" 2001 жылғы 23 қаңтардағы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6-бабын және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 кодексін </w:t>
      </w:r>
      <w:r>
        <w:rPr>
          <w:rFonts w:ascii="Times New Roman"/>
          <w:b w:val="false"/>
          <w:i w:val="false"/>
          <w:color w:val="000000"/>
          <w:sz w:val="28"/>
        </w:rPr>
        <w:t>
 басшылыққа ала отырып, Астана қаласының мәслихаты былай деп 
</w:t>
      </w:r>
      <w:r>
        <w:rPr>
          <w:rFonts w:ascii="Times New Roman"/>
          <w:b/>
          <w:i w:val="false"/>
          <w:color w:val="000000"/>
          <w:sz w:val="28"/>
        </w:rPr>
        <w:t>
ШЕШТІ: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"Жер учаскелерін (жер пайдалану құқығын) алу (сатып алу) жөнінде Астана қаласының мемлекеттік органдарының жұмысын ұйымдастыру және өзара әрекеттесу ережесі туралы" 2004 жылғы 29 сәуірдегі N 40/7-ІІІ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 (Астана қаласының әділет департаменті 2004 жылғы 11 мамырда N 327 тіркеген, "Астана хабары" газетінде 2004 жылғы 15 мамырда және "Вечерняя Астана" газетінде 2004 жылғы 20 мамырда жарияланған) мынадай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шешіммен бекітілген Жер учаскелерін (жер пайдалану құқығын) алу (сатып алу) жөнінде Астана қаласының мемлекеттік органдарының жұмысын ұйымдастыру және өзара әрекеттесу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4-бөлімнің 6-параграфы мынадай мазмұндағы 34-1-тармақпен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"34-1. Мемлекеттік меншіктегі жер учаскелерін сатып алу Қазақстан Республикасы Жер кодексінің талаптары сақталып жасасылған сатып алу-сату шартының негізінде жүзеге асырылады";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4-бөлім мынадай мазмұндағы 35-1-тармағы бар 7-1-параграфпен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&amp;7-1. Алынған учаскелерді пайдаланумен тікелей байланысты мемлекет меншігіндегі жер учаскелерін беру туралы шешім қабылдау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35-1. Алынған учаскелерді пайдаланумен тікелей байланысты мемлекет меншігіндегі жер учаскелеріне меншік құқығын ресімдеу мемлекеттік қажеттіліктер үшін жер учаскелерін алу туралы ведомствоаралық комиссияның шешімі негізінде жүзеге асырылады";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5-бөлімнің 6-параграфы мынадай мазмұндағы 62-1-тармақпен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"62-1. Мемлекет меншігіндегі жер учаскелерін сатып алу Қазақстан Республикасы Жер кодексінің талаптары сақталып жасасылған сатып алу-сату шартының негізінде жүзеге асырылады";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5-бөлім мынадай мазмұндағы 63-1-тармағы бар 7-1-параграфпен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&amp;7-1. Алынған учаскелерді пайдаланумен тікелей байланысты мемлекет меншігіндегі жер учаскелерін беру туралы шешім қабылдау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63-1. Алынған учаскелерді пайдаланумен тікелей байланысты мемлекет меншігіндегі жер учаскелеріне меншік құқығын ресімдеу мемлекеттік қажеттіліктер үшін жер учаскелерін алу туралы ведомствоаралық комиссияның шешімі негізінде жүзеге асырылады".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тіркелген күннен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 мәслихаты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төрайымы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КЕЛІСІЛГЕН: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қалалық жер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ресурстарын басқару жөніндегі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комитеттің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