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df8d" w14:textId="cf3d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жиынтық салығының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2005 жылғы 7 маусымдағы N 154/19-ІІІ Шешімі. Астана қаласының Әділет департаментінде 2005 жылғы 4 шілдеде N 398 тіркелді. Күші жойылды - Астана қаласы мәслихатының 2009 жылғы 31 наурыздағы N 203/31-IV Шешімімен.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мәслихатының 2009.03.31 </w:t>
      </w:r>
      <w:r>
        <w:rPr>
          <w:rFonts w:ascii="Times New Roman"/>
          <w:b w:val="false"/>
          <w:i w:val="false"/>
          <w:color w:val="ff0000"/>
          <w:sz w:val="28"/>
        </w:rPr>
        <w:t xml:space="preserve">N 203/31-IV </w:t>
      </w:r>
      <w:r>
        <w:rPr>
          <w:rFonts w:ascii="Times New Roman"/>
          <w:b w:val="false"/>
          <w:i w:val="false"/>
          <w:color w:val="ff0000"/>
          <w:sz w:val="28"/>
        </w:rPr>
        <w:t xml:space="preserve">Шешімімен. </w:t>
      </w:r>
      <w:r>
        <w:br/>
      </w:r>
      <w:r>
        <w:rPr>
          <w:rFonts w:ascii="Times New Roman"/>
          <w:b w:val="false"/>
          <w:i w:val="false"/>
          <w:color w:val="ff0000"/>
          <w:sz w:val="28"/>
        </w:rPr>
        <w:t xml:space="preserve">
____________________________ </w:t>
      </w:r>
    </w:p>
    <w:bookmarkEnd w:id="0"/>
    <w:p>
      <w:pPr>
        <w:spacing w:after="0"/>
        <w:ind w:left="0"/>
        <w:jc w:val="both"/>
      </w:pPr>
      <w:r>
        <w:rPr>
          <w:rFonts w:ascii="Times New Roman"/>
          <w:b w:val="false"/>
          <w:i w:val="false"/>
          <w:color w:val="ff0000"/>
          <w:sz w:val="28"/>
        </w:rPr>
        <w:t xml:space="preserve">      Ескерту. Шешімнің тақырыбына өзгерту енгізілді - Астана қаласы Мәслихатының 2008.03.28 </w:t>
      </w:r>
      <w:r>
        <w:rPr>
          <w:rFonts w:ascii="Times New Roman"/>
          <w:b w:val="false"/>
          <w:i w:val="false"/>
          <w:color w:val="ff0000"/>
          <w:sz w:val="28"/>
        </w:rPr>
        <w:t xml:space="preserve">N 62/10-ІV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Шешімімен. </w:t>
      </w:r>
    </w:p>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394-бабына </w:t>
      </w:r>
      <w:r>
        <w:rPr>
          <w:rFonts w:ascii="Times New Roman"/>
          <w:b w:val="false"/>
          <w:i w:val="false"/>
          <w:color w:val="000000"/>
          <w:sz w:val="28"/>
        </w:rPr>
        <w:t xml:space="preserve">сәйкес, кәсіпкерлік қызметтің жекелеген түрлеріне акциз ставкаларын және ойын бизнесінде қызметін жүзеге асыратын салық төлеушілер үшін тіркелген жиынтық салығының ставкалар мөлшерін белгілеу туралы қалалық салық комитетімен ұсынылған материалдарды қарап,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Астана қаласы Мәслихатының 2008.03.28 </w:t>
      </w:r>
      <w:r>
        <w:rPr>
          <w:rFonts w:ascii="Times New Roman"/>
          <w:b w:val="false"/>
          <w:i w:val="false"/>
          <w:color w:val="000000"/>
          <w:sz w:val="28"/>
        </w:rPr>
        <w:t xml:space="preserve">N 62/10-ІV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p>
    <w:bookmarkStart w:name="z4"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1-тармақ алынып тасталды - Астана қаласы Мәслихатының 2008.03.28 </w:t>
      </w:r>
      <w:r>
        <w:rPr>
          <w:rFonts w:ascii="Times New Roman"/>
          <w:b w:val="false"/>
          <w:i w:val="false"/>
          <w:color w:val="000000"/>
          <w:sz w:val="28"/>
        </w:rPr>
        <w:t xml:space="preserve">N 62/10-ІV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p>
    <w:bookmarkEnd w:id="1"/>
    <w:bookmarkStart w:name="z5" w:id="2"/>
    <w:p>
      <w:pPr>
        <w:spacing w:after="0"/>
        <w:ind w:left="0"/>
        <w:jc w:val="both"/>
      </w:pPr>
      <w:r>
        <w:rPr>
          <w:rFonts w:ascii="Times New Roman"/>
          <w:b w:val="false"/>
          <w:i w:val="false"/>
          <w:color w:val="000000"/>
          <w:sz w:val="28"/>
        </w:rPr>
        <w:t xml:space="preserve">
      2. Астана қаласы бойынша тіркелген жиынтық салығының ставкалар мөлшері N 2 қосымшаға сәйкес салық салу объектілерінің бірліктерінен белгіленсін. </w:t>
      </w:r>
    </w:p>
    <w:bookmarkEnd w:id="2"/>
    <w:bookmarkStart w:name="z6" w:id="3"/>
    <w:p>
      <w:pPr>
        <w:spacing w:after="0"/>
        <w:ind w:left="0"/>
        <w:jc w:val="both"/>
      </w:pPr>
      <w:r>
        <w:rPr>
          <w:rFonts w:ascii="Times New Roman"/>
          <w:b w:val="false"/>
          <w:i w:val="false"/>
          <w:color w:val="000000"/>
          <w:sz w:val="28"/>
        </w:rPr>
        <w:t xml:space="preserve">
      3. Астана қаласы мәслихатының мынадай шешімдері күшін жойды деп саналсын: </w:t>
      </w:r>
      <w:r>
        <w:br/>
      </w:r>
      <w:r>
        <w:rPr>
          <w:rFonts w:ascii="Times New Roman"/>
          <w:b w:val="false"/>
          <w:i w:val="false"/>
          <w:color w:val="000000"/>
          <w:sz w:val="28"/>
        </w:rPr>
        <w:t xml:space="preserve">
      2001 жылғы 25 желтоқсандағы N 126/26-ІІ "Тіркелген жиынтық салығының ставкалар мөлшерін белгілеу туралы" (Әділет департаментінде 2002 жылғы 21 қаңтарда тіркелген N 163, 2002 жылғы 29 қаңтардағы "Вечерняя Астана" және 2002 жылғы 24 қаңтардағы "Астана ақшамы" газеттерінде жарияланған); </w:t>
      </w:r>
      <w:r>
        <w:br/>
      </w:r>
      <w:r>
        <w:rPr>
          <w:rFonts w:ascii="Times New Roman"/>
          <w:b w:val="false"/>
          <w:i w:val="false"/>
          <w:color w:val="000000"/>
          <w:sz w:val="28"/>
        </w:rPr>
        <w:t xml:space="preserve">
      2002 жылғы 2 мамырдағы N 163/30-ІІ "Тіркелген жиынтық салығының ставкалар мөлшерін белгілеу туралы" (Әділет департаментінде 2002 жылғы 27 мамырда тіркелген N 204, 2002 жылғы 15 маусымдағы "Вечерняя Астана" газетінде жарияланған); </w:t>
      </w:r>
      <w:r>
        <w:br/>
      </w:r>
      <w:r>
        <w:rPr>
          <w:rFonts w:ascii="Times New Roman"/>
          <w:b w:val="false"/>
          <w:i w:val="false"/>
          <w:color w:val="000000"/>
          <w:sz w:val="28"/>
        </w:rPr>
        <w:t xml:space="preserve">
      2002 жылғы 26 маусымдағы N 175/32-ІІ "Астана қаласы бойынша ойын бизнесі объектілеріне акциз ставкалары туралы" (Әділет департаментінде 2002 жылғы 11 шілдеде тіркелген N 217, 2002 жылғы 18 шілдедегі "Вечерняя Астана" және 2002 жылғы 16 шілдедегі "Астана ақшамы" газеттерінде жарияланған). </w:t>
      </w:r>
    </w:p>
    <w:bookmarkEnd w:id="3"/>
    <w:bookmarkStart w:name="z7" w:id="4"/>
    <w:p>
      <w:pPr>
        <w:spacing w:after="0"/>
        <w:ind w:left="0"/>
        <w:jc w:val="both"/>
      </w:pPr>
      <w:r>
        <w:rPr>
          <w:rFonts w:ascii="Times New Roman"/>
          <w:b w:val="false"/>
          <w:i w:val="false"/>
          <w:color w:val="000000"/>
          <w:sz w:val="28"/>
        </w:rPr>
        <w:t xml:space="preserve">
      4. Осы шешім "Вечерняя Астана" және "Астана хабары" газеттерінде жарияланғаннан кейін, 10 күннен соң күшіне енеді. </w:t>
      </w:r>
    </w:p>
    <w:bookmarkEnd w:id="4"/>
    <w:p>
      <w:pPr>
        <w:spacing w:after="0"/>
        <w:ind w:left="0"/>
        <w:jc w:val="both"/>
      </w:pPr>
      <w:r>
        <w:rPr>
          <w:rFonts w:ascii="Times New Roman"/>
          <w:b w:val="false"/>
          <w:i/>
          <w:color w:val="000000"/>
          <w:sz w:val="28"/>
        </w:rPr>
        <w:t xml:space="preserve">      Астана қаласының </w:t>
      </w:r>
      <w:r>
        <w:br/>
      </w:r>
      <w:r>
        <w:rPr>
          <w:rFonts w:ascii="Times New Roman"/>
          <w:b w:val="false"/>
          <w:i w:val="false"/>
          <w:color w:val="000000"/>
          <w:sz w:val="28"/>
        </w:rPr>
        <w:t>
</w:t>
      </w:r>
      <w:r>
        <w:rPr>
          <w:rFonts w:ascii="Times New Roman"/>
          <w:b w:val="false"/>
          <w:i/>
          <w:color w:val="000000"/>
          <w:sz w:val="28"/>
        </w:rPr>
        <w:t xml:space="preserve">      мәслихаты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Астана қаласы бойынша </w:t>
      </w:r>
      <w:r>
        <w:br/>
      </w:r>
      <w:r>
        <w:rPr>
          <w:rFonts w:ascii="Times New Roman"/>
          <w:b w:val="false"/>
          <w:i w:val="false"/>
          <w:color w:val="000000"/>
          <w:sz w:val="28"/>
        </w:rPr>
        <w:t>
</w:t>
      </w:r>
      <w:r>
        <w:rPr>
          <w:rFonts w:ascii="Times New Roman"/>
          <w:b w:val="false"/>
          <w:i/>
          <w:color w:val="000000"/>
          <w:sz w:val="28"/>
        </w:rPr>
        <w:t xml:space="preserve">      Салық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bookmarkStart w:name="z2" w:id="5"/>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2005 жылғы 7 маусымдағы </w:t>
      </w:r>
      <w:r>
        <w:br/>
      </w:r>
      <w:r>
        <w:rPr>
          <w:rFonts w:ascii="Times New Roman"/>
          <w:b w:val="false"/>
          <w:i w:val="false"/>
          <w:color w:val="000000"/>
          <w:sz w:val="28"/>
        </w:rPr>
        <w:t xml:space="preserve">
                                          N 154/19-ІІІ шешіміне </w:t>
      </w:r>
      <w:r>
        <w:br/>
      </w:r>
      <w:r>
        <w:rPr>
          <w:rFonts w:ascii="Times New Roman"/>
          <w:b w:val="false"/>
          <w:i w:val="false"/>
          <w:color w:val="000000"/>
          <w:sz w:val="28"/>
        </w:rPr>
        <w:t xml:space="preserve">
                                                N 1 қосымша </w:t>
      </w:r>
    </w:p>
    <w:bookmarkEnd w:id="5"/>
    <w:p>
      <w:pPr>
        <w:spacing w:after="0"/>
        <w:ind w:left="0"/>
        <w:jc w:val="both"/>
      </w:pPr>
      <w:r>
        <w:rPr>
          <w:rFonts w:ascii="Times New Roman"/>
          <w:b w:val="false"/>
          <w:i w:val="false"/>
          <w:color w:val="ff0000"/>
          <w:sz w:val="28"/>
        </w:rPr>
        <w:t xml:space="preserve">      Ескерту. 1-қосымша алынып тасталды - Астана қаласы </w:t>
      </w:r>
      <w:r>
        <w:br/>
      </w:r>
      <w:r>
        <w:rPr>
          <w:rFonts w:ascii="Times New Roman"/>
          <w:b w:val="false"/>
          <w:i w:val="false"/>
          <w:color w:val="ff0000"/>
          <w:sz w:val="28"/>
        </w:rPr>
        <w:t xml:space="preserve">
Мәслихатының 2008.03.28 </w:t>
      </w:r>
      <w:r>
        <w:rPr>
          <w:rFonts w:ascii="Times New Roman"/>
          <w:b w:val="false"/>
          <w:i w:val="false"/>
          <w:color w:val="ff0000"/>
          <w:sz w:val="28"/>
        </w:rPr>
        <w:t xml:space="preserve">N 62/10-ІV </w:t>
      </w:r>
      <w:r>
        <w:rPr>
          <w:rFonts w:ascii="Times New Roman"/>
          <w:b w:val="false"/>
          <w:i w:val="false"/>
          <w:color w:val="ff0000"/>
          <w:sz w:val="28"/>
        </w:rPr>
        <w:t xml:space="preserve">(қолданысқа енгізілу тәртібін </w:t>
      </w:r>
      <w:r>
        <w:br/>
      </w:r>
      <w:r>
        <w:rPr>
          <w:rFonts w:ascii="Times New Roman"/>
          <w:b w:val="false"/>
          <w:i w:val="false"/>
          <w:color w:val="ff0000"/>
          <w:sz w:val="28"/>
        </w:rPr>
        <w:t>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Шешімімен. </w:t>
      </w:r>
    </w:p>
    <w:bookmarkStart w:name="z3" w:id="6"/>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2005 жылғы 7 маусымдағы </w:t>
      </w:r>
      <w:r>
        <w:br/>
      </w:r>
      <w:r>
        <w:rPr>
          <w:rFonts w:ascii="Times New Roman"/>
          <w:b w:val="false"/>
          <w:i w:val="false"/>
          <w:color w:val="000000"/>
          <w:sz w:val="28"/>
        </w:rPr>
        <w:t xml:space="preserve">
                                          N 154/19-ІІІ шешіміне </w:t>
      </w:r>
      <w:r>
        <w:br/>
      </w:r>
      <w:r>
        <w:rPr>
          <w:rFonts w:ascii="Times New Roman"/>
          <w:b w:val="false"/>
          <w:i w:val="false"/>
          <w:color w:val="000000"/>
          <w:sz w:val="28"/>
        </w:rPr>
        <w:t xml:space="preserve">
                                                N 2 қосымша </w:t>
      </w:r>
    </w:p>
    <w:bookmarkEnd w:id="6"/>
    <w:p>
      <w:pPr>
        <w:spacing w:after="0"/>
        <w:ind w:left="0"/>
        <w:jc w:val="both"/>
      </w:pPr>
      <w:r>
        <w:rPr>
          <w:rFonts w:ascii="Times New Roman"/>
          <w:b w:val="false"/>
          <w:i w:val="false"/>
          <w:color w:val="ff0000"/>
          <w:sz w:val="28"/>
        </w:rPr>
        <w:t xml:space="preserve">      Ескерту: 2-қосымша жаңа редакцияда - Астана қаласы </w:t>
      </w:r>
      <w:r>
        <w:br/>
      </w:r>
      <w:r>
        <w:rPr>
          <w:rFonts w:ascii="Times New Roman"/>
          <w:b w:val="false"/>
          <w:i w:val="false"/>
          <w:color w:val="ff0000"/>
          <w:sz w:val="28"/>
        </w:rPr>
        <w:t xml:space="preserve">
мәслихатының 2007.02.09 </w:t>
      </w:r>
      <w:r>
        <w:rPr>
          <w:rFonts w:ascii="Times New Roman"/>
          <w:b w:val="false"/>
          <w:i w:val="false"/>
          <w:color w:val="ff0000"/>
          <w:sz w:val="28"/>
        </w:rPr>
        <w:t xml:space="preserve">N 342/43-ІІІ </w:t>
      </w:r>
      <w:r>
        <w:rPr>
          <w:rFonts w:ascii="Times New Roman"/>
          <w:b w:val="false"/>
          <w:i w:val="false"/>
          <w:color w:val="ff0000"/>
          <w:sz w:val="28"/>
        </w:rPr>
        <w:t xml:space="preserve">, өзгерту енгізілді - </w:t>
      </w:r>
      <w:r>
        <w:br/>
      </w:r>
      <w:r>
        <w:rPr>
          <w:rFonts w:ascii="Times New Roman"/>
          <w:b w:val="false"/>
          <w:i w:val="false"/>
          <w:color w:val="ff0000"/>
          <w:sz w:val="28"/>
        </w:rPr>
        <w:t xml:space="preserve">
2007.05.24 </w:t>
      </w:r>
      <w:r>
        <w:rPr>
          <w:rFonts w:ascii="Times New Roman"/>
          <w:b w:val="false"/>
          <w:i w:val="false"/>
          <w:color w:val="ff0000"/>
          <w:sz w:val="28"/>
        </w:rPr>
        <w:t xml:space="preserve">N 383/47-ІІІ </w:t>
      </w:r>
      <w:r>
        <w:rPr>
          <w:rFonts w:ascii="Times New Roman"/>
          <w:b w:val="false"/>
          <w:i w:val="false"/>
          <w:color w:val="ff0000"/>
          <w:sz w:val="28"/>
        </w:rPr>
        <w:t xml:space="preserve">, 2008.03.28 </w:t>
      </w:r>
      <w:r>
        <w:rPr>
          <w:rFonts w:ascii="Times New Roman"/>
          <w:b w:val="false"/>
          <w:i w:val="false"/>
          <w:color w:val="ff0000"/>
          <w:sz w:val="28"/>
        </w:rPr>
        <w:t xml:space="preserve">N 62/10-ІV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Шешімдерімен. </w:t>
      </w:r>
    </w:p>
    <w:p>
      <w:pPr>
        <w:spacing w:after="0"/>
        <w:ind w:left="0"/>
        <w:jc w:val="both"/>
      </w:pPr>
      <w:r>
        <w:rPr>
          <w:rFonts w:ascii="Times New Roman"/>
          <w:b/>
          <w:i w:val="false"/>
          <w:color w:val="000000"/>
          <w:sz w:val="28"/>
        </w:rPr>
        <w:t xml:space="preserve">        Астана қаласы бойынша салық салу объектілері </w:t>
      </w:r>
      <w:r>
        <w:br/>
      </w:r>
      <w:r>
        <w:rPr>
          <w:rFonts w:ascii="Times New Roman"/>
          <w:b w:val="false"/>
          <w:i w:val="false"/>
          <w:color w:val="000000"/>
          <w:sz w:val="28"/>
        </w:rPr>
        <w:t>
</w:t>
      </w:r>
      <w:r>
        <w:rPr>
          <w:rFonts w:ascii="Times New Roman"/>
          <w:b/>
          <w:i w:val="false"/>
          <w:color w:val="000000"/>
          <w:sz w:val="28"/>
        </w:rPr>
        <w:t xml:space="preserve">         бірліктерінен тіркелген жиынтық салығының </w:t>
      </w:r>
      <w:r>
        <w:br/>
      </w:r>
      <w:r>
        <w:rPr>
          <w:rFonts w:ascii="Times New Roman"/>
          <w:b w:val="false"/>
          <w:i w:val="false"/>
          <w:color w:val="000000"/>
          <w:sz w:val="28"/>
        </w:rPr>
        <w:t>
</w:t>
      </w:r>
      <w:r>
        <w:rPr>
          <w:rFonts w:ascii="Times New Roman"/>
          <w:b/>
          <w:i w:val="false"/>
          <w:color w:val="000000"/>
          <w:sz w:val="28"/>
        </w:rPr>
        <w:t xml:space="preserve">                         Ставкалары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053"/>
        <w:gridCol w:w="1813"/>
        <w:gridCol w:w="2053"/>
        <w:gridCol w:w="22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w:t>
            </w:r>
            <w:r>
              <w:br/>
            </w:r>
            <w:r>
              <w:rPr>
                <w:rFonts w:ascii="Times New Roman"/>
                <w:b w:val="false"/>
                <w:i w:val="false"/>
                <w:color w:val="000000"/>
                <w:sz w:val="20"/>
              </w:rPr>
              <w:t xml:space="preserve">
объектілерінің атаулары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бірлігі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салығының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айға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салығының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қаласы мәслихатының 2007 жылғы 24 мамырдағы </w:t>
            </w:r>
            <w:r>
              <w:rPr>
                <w:rFonts w:ascii="Times New Roman"/>
                <w:b w:val="false"/>
                <w:i w:val="false"/>
                <w:color w:val="ff0000"/>
                <w:sz w:val="20"/>
              </w:rPr>
              <w:t xml:space="preserve">N 383/47-ІІІ </w:t>
            </w:r>
            <w:r>
              <w:rPr>
                <w:rFonts w:ascii="Times New Roman"/>
                <w:b w:val="false"/>
                <w:i w:val="false"/>
                <w:color w:val="ff0000"/>
                <w:sz w:val="20"/>
              </w:rPr>
              <w:t xml:space="preserve">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қаласы мәслихатының 2007 жылғы 24 мамырдағы </w:t>
            </w:r>
            <w:r>
              <w:rPr>
                <w:rFonts w:ascii="Times New Roman"/>
                <w:b w:val="false"/>
                <w:i w:val="false"/>
                <w:color w:val="ff0000"/>
                <w:sz w:val="20"/>
              </w:rPr>
              <w:t xml:space="preserve">N 383/47-ІІІ </w:t>
            </w:r>
            <w:r>
              <w:rPr>
                <w:rFonts w:ascii="Times New Roman"/>
                <w:b w:val="false"/>
                <w:i w:val="false"/>
                <w:color w:val="ff0000"/>
                <w:sz w:val="20"/>
              </w:rPr>
              <w:t xml:space="preserve">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қаласы мәслихатының 2007 жылғы 24 мамырдағы </w:t>
            </w:r>
            <w:r>
              <w:rPr>
                <w:rFonts w:ascii="Times New Roman"/>
                <w:b w:val="false"/>
                <w:i w:val="false"/>
                <w:color w:val="ff0000"/>
                <w:sz w:val="20"/>
              </w:rPr>
              <w:t xml:space="preserve">N 383/47-ІІІ </w:t>
            </w:r>
            <w:r>
              <w:rPr>
                <w:rFonts w:ascii="Times New Roman"/>
                <w:b w:val="false"/>
                <w:i w:val="false"/>
                <w:color w:val="ff0000"/>
                <w:sz w:val="20"/>
              </w:rPr>
              <w:t xml:space="preserve">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қаласы мәслихатының 2007 жылғы 24 мамырдағы </w:t>
            </w:r>
            <w:r>
              <w:rPr>
                <w:rFonts w:ascii="Times New Roman"/>
                <w:b w:val="false"/>
                <w:i w:val="false"/>
                <w:color w:val="ff0000"/>
                <w:sz w:val="20"/>
              </w:rPr>
              <w:t xml:space="preserve">N 383/47-ІІІ </w:t>
            </w:r>
            <w:r>
              <w:rPr>
                <w:rFonts w:ascii="Times New Roman"/>
                <w:b w:val="false"/>
                <w:i w:val="false"/>
                <w:color w:val="ff0000"/>
                <w:sz w:val="20"/>
              </w:rPr>
              <w:t xml:space="preserve">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w:t>
            </w:r>
            <w:r>
              <w:br/>
            </w:r>
            <w:r>
              <w:rPr>
                <w:rFonts w:ascii="Times New Roman"/>
                <w:b w:val="false"/>
                <w:i w:val="false"/>
                <w:color w:val="ff0000"/>
                <w:sz w:val="20"/>
              </w:rPr>
              <w:t xml:space="preserve">
қаласы мәслихатының </w:t>
            </w:r>
            <w:r>
              <w:br/>
            </w:r>
            <w:r>
              <w:rPr>
                <w:rFonts w:ascii="Times New Roman"/>
                <w:b w:val="false"/>
                <w:i w:val="false"/>
                <w:color w:val="ff0000"/>
                <w:sz w:val="20"/>
              </w:rPr>
              <w:t xml:space="preserve">
2008.03.28 </w:t>
            </w:r>
            <w:r>
              <w:rPr>
                <w:rFonts w:ascii="Times New Roman"/>
                <w:b w:val="false"/>
                <w:i w:val="false"/>
                <w:color w:val="ff0000"/>
                <w:sz w:val="20"/>
              </w:rPr>
              <w:t xml:space="preserve">N 62/10-ІV </w:t>
            </w:r>
            <w:r>
              <w:br/>
            </w:r>
            <w:r>
              <w:rPr>
                <w:rFonts w:ascii="Times New Roman"/>
                <w:b w:val="false"/>
                <w:i w:val="false"/>
                <w:color w:val="ff0000"/>
                <w:sz w:val="20"/>
              </w:rPr>
              <w:t xml:space="preserve">
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w:t>
            </w:r>
            <w:r>
              <w:br/>
            </w:r>
            <w:r>
              <w:rPr>
                <w:rFonts w:ascii="Times New Roman"/>
                <w:b w:val="false"/>
                <w:i w:val="false"/>
                <w:color w:val="ff0000"/>
                <w:sz w:val="20"/>
              </w:rPr>
              <w:t xml:space="preserve">
қаласы мәслихатының </w:t>
            </w:r>
            <w:r>
              <w:br/>
            </w:r>
            <w:r>
              <w:rPr>
                <w:rFonts w:ascii="Times New Roman"/>
                <w:b w:val="false"/>
                <w:i w:val="false"/>
                <w:color w:val="ff0000"/>
                <w:sz w:val="20"/>
              </w:rPr>
              <w:t xml:space="preserve">
2008.03.28 </w:t>
            </w:r>
            <w:r>
              <w:rPr>
                <w:rFonts w:ascii="Times New Roman"/>
                <w:b w:val="false"/>
                <w:i w:val="false"/>
                <w:color w:val="ff0000"/>
                <w:sz w:val="20"/>
              </w:rPr>
              <w:t xml:space="preserve">N 62/10-ІV </w:t>
            </w:r>
            <w:r>
              <w:br/>
            </w:r>
            <w:r>
              <w:rPr>
                <w:rFonts w:ascii="Times New Roman"/>
                <w:b w:val="false"/>
                <w:i w:val="false"/>
                <w:color w:val="ff0000"/>
                <w:sz w:val="20"/>
              </w:rPr>
              <w:t xml:space="preserve">
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ойыншымен ойын </w:t>
            </w:r>
            <w:r>
              <w:br/>
            </w:r>
            <w:r>
              <w:rPr>
                <w:rFonts w:ascii="Times New Roman"/>
                <w:b w:val="false"/>
                <w:i w:val="false"/>
                <w:color w:val="000000"/>
                <w:sz w:val="20"/>
              </w:rPr>
              <w:t xml:space="preserve">
өткізуге арналған, </w:t>
            </w:r>
            <w:r>
              <w:br/>
            </w:r>
            <w:r>
              <w:rPr>
                <w:rFonts w:ascii="Times New Roman"/>
                <w:b w:val="false"/>
                <w:i w:val="false"/>
                <w:color w:val="000000"/>
                <w:sz w:val="20"/>
              </w:rPr>
              <w:t xml:space="preserve">
ақшасыз ұтыс ойын </w:t>
            </w:r>
            <w:r>
              <w:br/>
            </w:r>
            <w:r>
              <w:rPr>
                <w:rFonts w:ascii="Times New Roman"/>
                <w:b w:val="false"/>
                <w:i w:val="false"/>
                <w:color w:val="000000"/>
                <w:sz w:val="20"/>
              </w:rPr>
              <w:t xml:space="preserve">
автоматы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ойын </w:t>
            </w:r>
            <w:r>
              <w:br/>
            </w:r>
            <w:r>
              <w:rPr>
                <w:rFonts w:ascii="Times New Roman"/>
                <w:b w:val="false"/>
                <w:i w:val="false"/>
                <w:color w:val="000000"/>
                <w:sz w:val="20"/>
              </w:rPr>
              <w:t xml:space="preserve">
автоматы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Біреуден артық ойышылар- </w:t>
            </w:r>
            <w:r>
              <w:br/>
            </w:r>
            <w:r>
              <w:rPr>
                <w:rFonts w:ascii="Times New Roman"/>
                <w:b w:val="false"/>
                <w:i w:val="false"/>
                <w:color w:val="000000"/>
                <w:sz w:val="20"/>
              </w:rPr>
              <w:t xml:space="preserve">
дың қатысуымен ойын </w:t>
            </w:r>
            <w:r>
              <w:br/>
            </w:r>
            <w:r>
              <w:rPr>
                <w:rFonts w:ascii="Times New Roman"/>
                <w:b w:val="false"/>
                <w:i w:val="false"/>
                <w:color w:val="000000"/>
                <w:sz w:val="20"/>
              </w:rPr>
              <w:t xml:space="preserve">
өткізуге арналған, </w:t>
            </w:r>
            <w:r>
              <w:br/>
            </w:r>
            <w:r>
              <w:rPr>
                <w:rFonts w:ascii="Times New Roman"/>
                <w:b w:val="false"/>
                <w:i w:val="false"/>
                <w:color w:val="000000"/>
                <w:sz w:val="20"/>
              </w:rPr>
              <w:t xml:space="preserve">
ақшасыз ұтыс ойын </w:t>
            </w:r>
            <w:r>
              <w:br/>
            </w:r>
            <w:r>
              <w:rPr>
                <w:rFonts w:ascii="Times New Roman"/>
                <w:b w:val="false"/>
                <w:i w:val="false"/>
                <w:color w:val="000000"/>
                <w:sz w:val="20"/>
              </w:rPr>
              <w:t xml:space="preserve">
автоматы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ойын </w:t>
            </w:r>
            <w:r>
              <w:br/>
            </w:r>
            <w:r>
              <w:rPr>
                <w:rFonts w:ascii="Times New Roman"/>
                <w:b w:val="false"/>
                <w:i w:val="false"/>
                <w:color w:val="000000"/>
                <w:sz w:val="20"/>
              </w:rPr>
              <w:t xml:space="preserve">
автоматы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Ойындар өткізу үшін </w:t>
            </w:r>
            <w:r>
              <w:br/>
            </w:r>
            <w:r>
              <w:rPr>
                <w:rFonts w:ascii="Times New Roman"/>
                <w:b w:val="false"/>
                <w:i w:val="false"/>
                <w:color w:val="000000"/>
                <w:sz w:val="20"/>
              </w:rPr>
              <w:t xml:space="preserve">
пайдаланылатын, жеке </w:t>
            </w:r>
            <w:r>
              <w:br/>
            </w:r>
            <w:r>
              <w:rPr>
                <w:rFonts w:ascii="Times New Roman"/>
                <w:b w:val="false"/>
                <w:i w:val="false"/>
                <w:color w:val="000000"/>
                <w:sz w:val="20"/>
              </w:rPr>
              <w:t xml:space="preserve">
компьютер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 </w:t>
            </w:r>
            <w:r>
              <w:br/>
            </w:r>
            <w:r>
              <w:rPr>
                <w:rFonts w:ascii="Times New Roman"/>
                <w:b w:val="false"/>
                <w:i w:val="false"/>
                <w:color w:val="000000"/>
                <w:sz w:val="20"/>
              </w:rPr>
              <w:t xml:space="preserve">
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жолы (боулинг, </w:t>
            </w:r>
            <w:r>
              <w:br/>
            </w:r>
            <w:r>
              <w:rPr>
                <w:rFonts w:ascii="Times New Roman"/>
                <w:b w:val="false"/>
                <w:i w:val="false"/>
                <w:color w:val="000000"/>
                <w:sz w:val="20"/>
              </w:rPr>
              <w:t xml:space="preserve">
кегельбан)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ойын </w:t>
            </w:r>
            <w:r>
              <w:br/>
            </w:r>
            <w:r>
              <w:rPr>
                <w:rFonts w:ascii="Times New Roman"/>
                <w:b w:val="false"/>
                <w:i w:val="false"/>
                <w:color w:val="000000"/>
                <w:sz w:val="20"/>
              </w:rPr>
              <w:t xml:space="preserve">
жолы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Бильярд үстелі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ойын </w:t>
            </w:r>
            <w:r>
              <w:br/>
            </w:r>
            <w:r>
              <w:rPr>
                <w:rFonts w:ascii="Times New Roman"/>
                <w:b w:val="false"/>
                <w:i w:val="false"/>
                <w:color w:val="000000"/>
                <w:sz w:val="20"/>
              </w:rPr>
              <w:t xml:space="preserve">
үстелі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Астана </w:t>
            </w:r>
            <w:r>
              <w:br/>
            </w:r>
            <w:r>
              <w:rPr>
                <w:rFonts w:ascii="Times New Roman"/>
                <w:b w:val="false"/>
                <w:i w:val="false"/>
                <w:color w:val="ff0000"/>
                <w:sz w:val="20"/>
              </w:rPr>
              <w:t xml:space="preserve">
қаласы мәслихатының </w:t>
            </w:r>
            <w:r>
              <w:br/>
            </w:r>
            <w:r>
              <w:rPr>
                <w:rFonts w:ascii="Times New Roman"/>
                <w:b w:val="false"/>
                <w:i w:val="false"/>
                <w:color w:val="ff0000"/>
                <w:sz w:val="20"/>
              </w:rPr>
              <w:t xml:space="preserve">
2008.03.28 </w:t>
            </w:r>
            <w:r>
              <w:rPr>
                <w:rFonts w:ascii="Times New Roman"/>
                <w:b w:val="false"/>
                <w:i w:val="false"/>
                <w:color w:val="ff0000"/>
                <w:sz w:val="20"/>
              </w:rPr>
              <w:t xml:space="preserve">N 62/10-ІV </w:t>
            </w:r>
            <w:r>
              <w:br/>
            </w:r>
            <w:r>
              <w:rPr>
                <w:rFonts w:ascii="Times New Roman"/>
                <w:b w:val="false"/>
                <w:i w:val="false"/>
                <w:color w:val="ff0000"/>
                <w:sz w:val="20"/>
              </w:rPr>
              <w:t xml:space="preserve">
Шешімімен.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