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20b8" w14:textId="4502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әкімінің және Астана қаласының мәслихатының 2005 жылғы 15 наурыздағы N 36 және 2005 жылғы 29 наурыздағы N 131/17-ІІІ "2005 жылдың сәуір-маусым және қазан-желтоқсан айларында Қазақстан Республикасы Қарулы Күштерінің, басқа да әскерлері мен әскери құрамаларының қатарына 1978-1987 жылдары туған азаматтарды шақыруды жүргізу туралы" бірлескен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әкімнің 2005 жылғы 28 маусымдағы N 43, Мәслихаттың 2005 жылғы 30 маусымдағы N 164/20-ІІІ бірлескен шешімі. Астана қаласының Әділет департаментінде 2005 жылғы 14 шілдеде N 399 тіркелді. Күші жойылды - Астана қаласы әкімінің 2005 жылғы 21 желтоқсандағы N 50 және Астана қаласының мәслихатының 2005 жылғы 23 желтоқсандағы N 219/28-ІІІ бірлеске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Шешімнің күші жойылды - Астана қаласы әкімінің 2005.12.21 N 50 және Астана қаласының мәслихатының 2005.12.23 N 219/28-ІІІ бірлеске бұйрығымен. (Астана қаласы мәслихатының 2005.12.28 N 653-03-11 хатын қараңыз).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"Жалпыға бірдей әскери міндеттілік және әскери қызмет туралы" Қазақстан Республикасы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талаптарымен сәйкестендіру мақсатында Астана қаласының әкімі мен Астана қаласының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 әкімінің және Астана қаласының мәслихатының 2005 жылғы 15 наурыздағы N 36 және 2005 жылғы 29 наурыздағы N 131/17-ІІІ "2005 жылдың сәуір-маусым және қазан-желтоқсан айларында Қазақстан Республикасы Қарулы Күштерінің, басқа да әскерлері мен әскери құрамаларының қатарына 1978-1987 жылдары туған азаматтарды шақыруды жүргізу туралы"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бірлескен 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(Астана қаласының Әділет департаментінде 2005 жылғы 14 сәуірдегі N 385 болып тіркелген, "Астана хабары" газетінің 2005 жылғы 26 сәуірдегі N 56 және "Вечерняя Астана" газетінің 2005 жылғы 21 шілдедегі N 59 нөмірінде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атауы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жылдың сәуір-маусым және қазан-желтоқсан айларында Қазақстан Республикасы Қарулы Күштерінің, басқа да әскерлері мен әскери құрамаларының қатарына 18 ден 27 жасқа дейінгі азаматтарды шақыруды жүргізу туралы";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1-тармақтағы "1978-1987 жылдары туған," сандары және сөздері "18 ден 27 жасқа дейінгі," сандары және сөздерімен өзгертілсін.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Астана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Астана қаласы мәслихаты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мәслихатының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Визалар: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"Алматы" ауданының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"Сарыарқа" ауданының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"Астана қаласының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істер департаменті"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"Астана қаласының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сақтау департаменті"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"Астана қаласының Жұмыспен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қамту және әлеуметтік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"Астана қаласының Жұмылдыру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дайындығы және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"Астана станциясындағы желілік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"Астана қаласының Жолаушылар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көлігі және автомобиль жолдары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департаменті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"Астана қаласының Қорғаныс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жөніндегі департаменті"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бастығы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