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55f1" w14:textId="8e55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әкiмдiгiнің 2003 жылғы 22 шiлдедегi N 3-1-1234қ "Жекелеген азаматтар санаттарына тұрғын үйді ұстауға және коммуналдық қызметтерді тұтыну шығындарының бөлiгiн төлеуге материалдық көмек көрсету туралы" қаулысына өзгерiстер енгiзу және олардың қолданылуының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2005 жылғы 27 тамыздағы N 23-10-641қ Қаулысы. Астана қаласының Әділет департаментінде 2005 жылғы 29 қыркүйекте N 412 тіркелді. Күші жойылды - Астана қаласы әкімдігінің 2006 жылғы 2 қарашадағы N 23-897қ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Астана қаласы әкімдігінің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 қарашадағы N 23-897қ қаулысынан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"Қазақстан Республикасындағы жергілікті мемлекеттік басқару туралы" Қазақстан Республикасының Заңына сәйкес Астана қаласының әкiмдiгi ҚАУЛЫ ЕТЕДI: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Астана қаласы әкiмдiгінiң мынадай қаулыларының күшi жойылды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"Жекелеген азаматтар санаттарына тұрғын үйдi ұстауға және коммуналдық қызметтердi тұтыну шығындарының бөлiгiн төлеуге материалдық көмек көрсету туралы" қаулысына өзгерiстер енгiзу туралы" "Астана қаласы әкiмдiгiнiң 2003 жылғы 22 шiлдедегi N 3-1-1234қ Астана қаласы әкiмдiгiнiң 2005 жылғы 27 тамыздағы N 23-10-641қ және олардың қолданылуының кейбiр мәселелерi туралы" (Астана қаласының Әдiлет департаментiнде 2005 жылғы 29 қыркүйекте N 412 болып тiркелген, 2005 жылғы 13 қазандағы "Астана хабары", N 147, 2005 жылғы 11 қазандағы "Вечерняя Астана", N 156, газеттерiнде жарияланған) қаулысы;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Әкім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сәйкес, Астана қаласы әкiмдiгiнiң 2004 жылғы 30 желтоқсандағы N 3-1-1978қ "Астана қаласының жергiлiктi атқарушы органдарының кейбiр мәселелерi туралы" қаулысының негiзiнде, Астана қаласының әкiмдiгi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әкiмдiгiнiң 2003 жылғы 22 шiлдедегi N 3-1-1234қ "Жекелеген азаматтар санаттарына тұрғын үйдi ұстауға және коммуналдық қызметтердi тұтыну шығындарының бөлiгiн төлеуге материалдық көмек көрсету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(Астана қаласының Әдiлет басқармасында 2003 жылғы 6 тамызда N 285 болып тiркелген; "Астана ақшамы" газетiнде 2003 жылғы 9 тамызда, N 105; "Вечерняя Астана" газетiнде 2003 жылғы 9 тамызда, N 89 жарияланған)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қаулыда: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преамбуладағы 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 Президентiнiң Заң күшi бар Жарлығына" сөздерi "Қазақстан Республикасының Заңына" сөздерiмен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2-тармақтағы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Еңбек, халықты жұмыспен қамту және әлеуметтiк қорғау департаментi" сөздерi "Астана қаласының Жұмыспен қамту және әлеуметтiк бағдарламалар департаментi" мемлекеттiк мекемесi" сөздерiмен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 </w:t>
      </w:r>
      <w:r>
        <w:rPr>
          <w:rFonts w:ascii="Times New Roman"/>
          <w:b w:val="false"/>
          <w:i w:val="false"/>
          <w:color w:val="000000"/>
          <w:sz w:val="28"/>
        </w:rPr>
        <w:t>
 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қаулымен бекiтiлген Жекелеген азаматтар санаттарына тұрғын үйдi ұстауға және коммуналдық қызметтердi тұтыну шығындарының бөлiгін төлеуге материалдық көмек көрсету Қағидасында (бұдан әрi - Қағида):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преамбуладағы 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 Президентiнiң Заң күшi бар Жарлығына" сөздерi "Қазақстан Республикасының Заңына" сөздерiмен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 </w:t>
      </w:r>
      <w:r>
        <w:rPr>
          <w:rFonts w:ascii="Times New Roman"/>
          <w:b w:val="false"/>
          <w:i w:val="false"/>
          <w:color w:val="000000"/>
          <w:sz w:val="28"/>
        </w:rPr>
        <w:t>
 мынадай редакцияда мазмұндалсын: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Жергiлiктi өкiлдiк органдардың шешiмдерi бойынша мұқтаж азаматтардың жекелеген санаттарына әлеуметтiк төлемдер" бағдарламасының әкiмгерi (бұдан әрi - Бағдарлама) "Астана қаласының Жұмыспен қамту және әлеуметтiк бағдарламалар департаментi" мемлекеттiк мекемесi" (бұдан әрi - Департамент) болып табылады".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Жоғарыда аталған қаулы Қағиданың 1-тармағының 1) тармақшасында көрсетiлген тұлғаларға тұрғын үйдi ұстауға және коммуналдық қызметтердi тұтыну шығындарының бөлiгiн төлеуге материалдық көмек көрсету бөлiгiнiң қолданылуы 2005 жылғы 1 тамыздан бастап 2006 жылғы 1 қаңтарға дейiн тоқтатылсын.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әкiмiнiң орынбасары С.С. Мұстафинаға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Әкiмнің бiрiншi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 аппаратының басшысы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Құжаттамалық сараптама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бөлiмi меңгерушiсiнiң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департаментi"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мекемесi директорының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мiндетін атқарушысы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Жұмыспен қамту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әлеуметтiк бағдарламалар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департаменті"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мекемесінің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