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2bc3" w14:textId="83f2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елордасы - Астана қаласында 2005-2007 жылдарға арналған үлгiлi қоғамдық тәртiп және жоғары құқықтық мәдениеттi қамтамасыз ету жөнiндегi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30 қыркүйектегі N 184/22-ІІІ шешімі. Астана қаласының Әділет департаментінде 2005 жылғы 11 қарашада N 417 тіркелді. Күші жойылды - Астана қаласы мәслихатының 2008 жылғы 30 қаңтардағы N 47/8-IV шешімімен</w:t>
      </w:r>
    </w:p>
    <w:p>
      <w:pPr>
        <w:spacing w:after="0"/>
        <w:ind w:left="0"/>
        <w:jc w:val="both"/>
      </w:pPr>
      <w:bookmarkStart w:name="z1" w:id="0"/>
      <w:r>
        <w:rPr>
          <w:rFonts w:ascii="Times New Roman"/>
          <w:b w:val="false"/>
          <w:i w:val="false"/>
          <w:color w:val="000000"/>
          <w:sz w:val="28"/>
        </w:rPr>
        <w:t xml:space="preserve">
      Астана қаласының әкiмдiгi ұсынған, Қазақстан Республикасының елордасы - Астана қаласында 2005-2007 жылдарға арналған үлгiлi қоғамдық тәртiп және жоғары құқықтық мәдениеттi қамтамасыз ету жөнiндегi Бағдарламаны қарастырып. </w:t>
      </w:r>
      <w:r>
        <w:br/>
      </w:r>
      <w:r>
        <w:rPr>
          <w:rFonts w:ascii="Times New Roman"/>
          <w:b w:val="false"/>
          <w:i w:val="false"/>
          <w:color w:val="000000"/>
          <w:sz w:val="28"/>
        </w:rPr>
        <w:t>
      "Қазақстан Республикасындағы жергiлiктi мемлекеттiк басқару туралы" 2001 жылғы 23 қаңтарындағы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 тармағын басшылыққа ала отырып, Астана қаласының мәслихаты  </w:t>
      </w:r>
      <w:r>
        <w:rPr>
          <w:rFonts w:ascii="Times New Roman"/>
          <w:b/>
          <w:i w:val="false"/>
          <w:color w:val="000000"/>
          <w:sz w:val="28"/>
        </w:rPr>
        <w:t xml:space="preserve">ШЕШТI: </w:t>
      </w:r>
      <w:r>
        <w:br/>
      </w:r>
      <w:r>
        <w:rPr>
          <w:rFonts w:ascii="Times New Roman"/>
          <w:b w:val="false"/>
          <w:i w:val="false"/>
          <w:color w:val="000000"/>
          <w:sz w:val="28"/>
        </w:rPr>
        <w:t xml:space="preserve">
      Қоса берiлiп отырған Қазақстан Республикасының елордасы - Астана қаласында 2005-2007 жылдарға арналған үлгiлi қоғамдық тәртiп және жоғары құқықтық мәдениеттi қамтамасыз ету жөнiндегi Бағдарлама бекiтiлсiн. </w:t>
      </w:r>
    </w:p>
    <w:bookmarkEnd w:id="0"/>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left"/>
      </w:pPr>
      <w:r>
        <w:rPr>
          <w:rFonts w:ascii="Times New Roman"/>
          <w:b/>
          <w:i w:val="false"/>
          <w:color w:val="000000"/>
        </w:rPr>
        <w:t xml:space="preserve"> 
  2005-2007 жылдарға арналған Қазақстан Республикасының </w:t>
      </w:r>
      <w:r>
        <w:br/>
      </w:r>
      <w:r>
        <w:rPr>
          <w:rFonts w:ascii="Times New Roman"/>
          <w:b/>
          <w:i w:val="false"/>
          <w:color w:val="000000"/>
        </w:rPr>
        <w:t xml:space="preserve">
елордасы - Астана қаласында үлгiлi қоғамдық тәртiбі </w:t>
      </w:r>
      <w:r>
        <w:br/>
      </w:r>
      <w:r>
        <w:rPr>
          <w:rFonts w:ascii="Times New Roman"/>
          <w:b/>
          <w:i w:val="false"/>
          <w:color w:val="000000"/>
        </w:rPr>
        <w:t xml:space="preserve">
және жоғары құқықтық мәдениетiн қамтамасыз ету </w:t>
      </w:r>
      <w:r>
        <w:br/>
      </w:r>
      <w:r>
        <w:rPr>
          <w:rFonts w:ascii="Times New Roman"/>
          <w:b/>
          <w:i w:val="false"/>
          <w:color w:val="000000"/>
        </w:rPr>
        <w:t xml:space="preserve">
жөнiндегi бағдарламаға </w:t>
      </w:r>
      <w:r>
        <w:br/>
      </w:r>
      <w:r>
        <w:rPr>
          <w:rFonts w:ascii="Times New Roman"/>
          <w:b/>
          <w:i w:val="false"/>
          <w:color w:val="000000"/>
        </w:rPr>
        <w:t xml:space="preserve">
КЕЛІСІМ ПАРАҒЫ </w:t>
      </w:r>
    </w:p>
    <w:bookmarkEnd w:id="1"/>
    <w:p>
      <w:pPr>
        <w:spacing w:after="0"/>
        <w:ind w:left="0"/>
        <w:jc w:val="both"/>
      </w:pPr>
      <w:r>
        <w:rPr>
          <w:rFonts w:ascii="Times New Roman"/>
          <w:b w:val="false"/>
          <w:i/>
          <w:color w:val="000000"/>
          <w:sz w:val="28"/>
        </w:rPr>
        <w:t xml:space="preserve">       Қазақстан Республикасы Ішкіісмині </w:t>
      </w:r>
      <w:r>
        <w:br/>
      </w:r>
      <w:r>
        <w:rPr>
          <w:rFonts w:ascii="Times New Roman"/>
          <w:b w:val="false"/>
          <w:i w:val="false"/>
          <w:color w:val="000000"/>
          <w:sz w:val="28"/>
        </w:rPr>
        <w:t>
</w:t>
      </w:r>
      <w:r>
        <w:rPr>
          <w:rFonts w:ascii="Times New Roman"/>
          <w:b w:val="false"/>
          <w:i/>
          <w:color w:val="000000"/>
          <w:sz w:val="28"/>
        </w:rPr>
        <w:t xml:space="preserve">      Астана қаласының ІІД бастығы </w:t>
      </w:r>
    </w:p>
    <w:p>
      <w:pPr>
        <w:spacing w:after="0"/>
        <w:ind w:left="0"/>
        <w:jc w:val="both"/>
      </w:pPr>
      <w:r>
        <w:rPr>
          <w:rFonts w:ascii="Times New Roman"/>
          <w:b w:val="false"/>
          <w:i/>
          <w:color w:val="000000"/>
          <w:sz w:val="28"/>
        </w:rPr>
        <w:t xml:space="preserve">       Қазақстан Республикасы Ішкіісмині </w:t>
      </w:r>
      <w:r>
        <w:br/>
      </w:r>
      <w:r>
        <w:rPr>
          <w:rFonts w:ascii="Times New Roman"/>
          <w:b w:val="false"/>
          <w:i w:val="false"/>
          <w:color w:val="000000"/>
          <w:sz w:val="28"/>
        </w:rPr>
        <w:t>
</w:t>
      </w:r>
      <w:r>
        <w:rPr>
          <w:rFonts w:ascii="Times New Roman"/>
          <w:b w:val="false"/>
          <w:i/>
          <w:color w:val="000000"/>
          <w:sz w:val="28"/>
        </w:rPr>
        <w:t xml:space="preserve">      Көліктегі Орталық ІІД бастығы </w:t>
      </w:r>
    </w:p>
    <w:p>
      <w:pPr>
        <w:spacing w:after="0"/>
        <w:ind w:left="0"/>
        <w:jc w:val="both"/>
      </w:pPr>
      <w:r>
        <w:rPr>
          <w:rFonts w:ascii="Times New Roman"/>
          <w:b w:val="false"/>
          <w:i/>
          <w:color w:val="000000"/>
          <w:sz w:val="28"/>
        </w:rPr>
        <w:t xml:space="preserve">       Қазақстан Республикасы ҰҚК </w:t>
      </w:r>
      <w:r>
        <w:br/>
      </w:r>
      <w:r>
        <w:rPr>
          <w:rFonts w:ascii="Times New Roman"/>
          <w:b w:val="false"/>
          <w:i w:val="false"/>
          <w:color w:val="000000"/>
          <w:sz w:val="28"/>
        </w:rPr>
        <w:t>
</w:t>
      </w: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p>
    <w:p>
      <w:pPr>
        <w:spacing w:after="0"/>
        <w:ind w:left="0"/>
        <w:jc w:val="both"/>
      </w:pPr>
      <w:r>
        <w:rPr>
          <w:rFonts w:ascii="Times New Roman"/>
          <w:b w:val="false"/>
          <w:i/>
          <w:color w:val="000000"/>
          <w:sz w:val="28"/>
        </w:rPr>
        <w:t xml:space="preserve">      Астана қаласы бойынша Экономикалық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жөніндегі департаментінің бастығы </w:t>
      </w:r>
    </w:p>
    <w:p>
      <w:pPr>
        <w:spacing w:after="0"/>
        <w:ind w:left="0"/>
        <w:jc w:val="both"/>
      </w:pP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Әділет департаментінің бастығы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министрлігінің </w:t>
      </w:r>
      <w:r>
        <w:br/>
      </w:r>
      <w:r>
        <w:rPr>
          <w:rFonts w:ascii="Times New Roman"/>
          <w:b w:val="false"/>
          <w:i w:val="false"/>
          <w:color w:val="000000"/>
          <w:sz w:val="28"/>
        </w:rPr>
        <w:t>
</w:t>
      </w:r>
      <w:r>
        <w:rPr>
          <w:rFonts w:ascii="Times New Roman"/>
          <w:b w:val="false"/>
          <w:i/>
          <w:color w:val="000000"/>
          <w:sz w:val="28"/>
        </w:rPr>
        <w:t xml:space="preserve">      Қылмыстық-атқару жүйесі комитеті </w:t>
      </w:r>
      <w:r>
        <w:br/>
      </w:r>
      <w:r>
        <w:rPr>
          <w:rFonts w:ascii="Times New Roman"/>
          <w:b w:val="false"/>
          <w:i w:val="false"/>
          <w:color w:val="000000"/>
          <w:sz w:val="28"/>
        </w:rPr>
        <w:t>
</w:t>
      </w: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      Астана қаласы бойынша кедендік </w:t>
      </w:r>
      <w:r>
        <w:br/>
      </w:r>
      <w:r>
        <w:rPr>
          <w:rFonts w:ascii="Times New Roman"/>
          <w:b w:val="false"/>
          <w:i w:val="false"/>
          <w:color w:val="000000"/>
          <w:sz w:val="28"/>
        </w:rPr>
        <w:t>
</w:t>
      </w:r>
      <w:r>
        <w:rPr>
          <w:rFonts w:ascii="Times New Roman"/>
          <w:b w:val="false"/>
          <w:i/>
          <w:color w:val="000000"/>
          <w:sz w:val="28"/>
        </w:rPr>
        <w:t xml:space="preserve">      бақылау департаментінің бастығы </w:t>
      </w:r>
    </w:p>
    <w:p>
      <w:pPr>
        <w:spacing w:after="0"/>
        <w:ind w:left="0"/>
        <w:jc w:val="both"/>
      </w:pPr>
      <w:r>
        <w:rPr>
          <w:rFonts w:ascii="Times New Roman"/>
          <w:b w:val="false"/>
          <w:i/>
          <w:color w:val="000000"/>
          <w:sz w:val="28"/>
        </w:rPr>
        <w:t xml:space="preserve">      Астана қаласының сот төрағасы </w:t>
      </w:r>
    </w:p>
    <w:p>
      <w:pPr>
        <w:spacing w:after="0"/>
        <w:ind w:left="0"/>
        <w:jc w:val="both"/>
      </w:pPr>
      <w:r>
        <w:rPr>
          <w:rFonts w:ascii="Times New Roman"/>
          <w:b w:val="false"/>
          <w:i/>
          <w:color w:val="000000"/>
          <w:sz w:val="28"/>
        </w:rPr>
        <w:t xml:space="preserve">      Астана қаласының Пәтерлер меншік </w:t>
      </w:r>
      <w:r>
        <w:br/>
      </w:r>
      <w:r>
        <w:rPr>
          <w:rFonts w:ascii="Times New Roman"/>
          <w:b w:val="false"/>
          <w:i w:val="false"/>
          <w:color w:val="000000"/>
          <w:sz w:val="28"/>
        </w:rPr>
        <w:t>
</w:t>
      </w:r>
      <w:r>
        <w:rPr>
          <w:rFonts w:ascii="Times New Roman"/>
          <w:b w:val="false"/>
          <w:i/>
          <w:color w:val="000000"/>
          <w:sz w:val="28"/>
        </w:rPr>
        <w:t xml:space="preserve">      иелері ассоциациясының төрағасы </w:t>
      </w:r>
    </w:p>
    <w:bookmarkStart w:name="z3"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30 қыркүйектегі  </w:t>
      </w:r>
      <w:r>
        <w:br/>
      </w:r>
      <w:r>
        <w:rPr>
          <w:rFonts w:ascii="Times New Roman"/>
          <w:b w:val="false"/>
          <w:i w:val="false"/>
          <w:color w:val="000000"/>
          <w:sz w:val="28"/>
        </w:rPr>
        <w:t xml:space="preserve">
N 184/22-III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Республикасының елордасы - Астана қаласында </w:t>
      </w:r>
      <w:r>
        <w:br/>
      </w:r>
      <w:r>
        <w:rPr>
          <w:rFonts w:ascii="Times New Roman"/>
          <w:b/>
          <w:i w:val="false"/>
          <w:color w:val="000000"/>
        </w:rPr>
        <w:t xml:space="preserve">
2005-2007 жылдарға арналған үлгілі қоғамдық тәртіп және </w:t>
      </w:r>
      <w:r>
        <w:br/>
      </w:r>
      <w:r>
        <w:rPr>
          <w:rFonts w:ascii="Times New Roman"/>
          <w:b/>
          <w:i w:val="false"/>
          <w:color w:val="000000"/>
        </w:rPr>
        <w:t xml:space="preserve">
жоғары құқықтық мәдениетті қамтамасыз ету жөніндегі </w:t>
      </w:r>
      <w:r>
        <w:br/>
      </w:r>
      <w:r>
        <w:rPr>
          <w:rFonts w:ascii="Times New Roman"/>
          <w:b/>
          <w:i w:val="false"/>
          <w:color w:val="000000"/>
        </w:rPr>
        <w:t xml:space="preserve">
БАҒДАРЛАМА </w:t>
      </w:r>
    </w:p>
    <w:p>
      <w:pPr>
        <w:spacing w:after="0"/>
        <w:ind w:left="0"/>
        <w:jc w:val="both"/>
      </w:pPr>
      <w:r>
        <w:rPr>
          <w:rFonts w:ascii="Times New Roman"/>
          <w:b w:val="false"/>
          <w:i w:val="false"/>
          <w:color w:val="000000"/>
          <w:sz w:val="28"/>
        </w:rPr>
        <w:t xml:space="preserve">Мазмұны </w:t>
      </w:r>
    </w:p>
    <w:bookmarkStart w:name="z4" w:id="3"/>
    <w:p>
      <w:pPr>
        <w:spacing w:after="0"/>
        <w:ind w:left="0"/>
        <w:jc w:val="left"/>
      </w:pPr>
      <w:r>
        <w:rPr>
          <w:rFonts w:ascii="Times New Roman"/>
          <w:b/>
          <w:i w:val="false"/>
          <w:color w:val="000000"/>
        </w:rPr>
        <w:t xml:space="preserve"> 
  1. БАҒДАРЛАМАНЫҢ ТӨЛҚҰЖАТЫ </w:t>
      </w:r>
    </w:p>
    <w:bookmarkEnd w:id="3"/>
    <w:p>
      <w:pPr>
        <w:spacing w:after="0"/>
        <w:ind w:left="0"/>
        <w:jc w:val="both"/>
      </w:pPr>
      <w:r>
        <w:rPr>
          <w:rFonts w:ascii="Times New Roman"/>
          <w:b w:val="false"/>
          <w:i w:val="false"/>
          <w:color w:val="000000"/>
          <w:sz w:val="28"/>
        </w:rPr>
        <w:t xml:space="preserve">Бағдарлама атауы:     2005-2007 жылдарға арналған Қазақстан </w:t>
      </w:r>
      <w:r>
        <w:br/>
      </w:r>
      <w:r>
        <w:rPr>
          <w:rFonts w:ascii="Times New Roman"/>
          <w:b w:val="false"/>
          <w:i w:val="false"/>
          <w:color w:val="000000"/>
          <w:sz w:val="28"/>
        </w:rPr>
        <w:t xml:space="preserve">
                      Республикасының елордасы - Астана қаласында </w:t>
      </w:r>
      <w:r>
        <w:br/>
      </w:r>
      <w:r>
        <w:rPr>
          <w:rFonts w:ascii="Times New Roman"/>
          <w:b w:val="false"/>
          <w:i w:val="false"/>
          <w:color w:val="000000"/>
          <w:sz w:val="28"/>
        </w:rPr>
        <w:t xml:space="preserve">
                      үлгілі қоғамдық тәртібі және жоғары құқықтық </w:t>
      </w:r>
      <w:r>
        <w:br/>
      </w:r>
      <w:r>
        <w:rPr>
          <w:rFonts w:ascii="Times New Roman"/>
          <w:b w:val="false"/>
          <w:i w:val="false"/>
          <w:color w:val="000000"/>
          <w:sz w:val="28"/>
        </w:rPr>
        <w:t xml:space="preserve">
                      мәдениетін қамтамасыз ету жөніндегі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Әзірлеуге арналған    Осы бағдарлама Қазақстан Республикасының 2010 </w:t>
      </w:r>
      <w:r>
        <w:br/>
      </w:r>
      <w:r>
        <w:rPr>
          <w:rFonts w:ascii="Times New Roman"/>
          <w:b w:val="false"/>
          <w:i w:val="false"/>
          <w:color w:val="000000"/>
          <w:sz w:val="28"/>
        </w:rPr>
        <w:t xml:space="preserve">
негіздеме:            жылға дейін даму стратегиялық жоспарын, </w:t>
      </w:r>
      <w:r>
        <w:br/>
      </w:r>
      <w:r>
        <w:rPr>
          <w:rFonts w:ascii="Times New Roman"/>
          <w:b w:val="false"/>
          <w:i w:val="false"/>
          <w:color w:val="000000"/>
          <w:sz w:val="28"/>
        </w:rPr>
        <w:t xml:space="preserve">
                      Қазақстан Республикасы ұлттық қауіпсіздігінің </w:t>
      </w:r>
      <w:r>
        <w:br/>
      </w:r>
      <w:r>
        <w:rPr>
          <w:rFonts w:ascii="Times New Roman"/>
          <w:b w:val="false"/>
          <w:i w:val="false"/>
          <w:color w:val="000000"/>
          <w:sz w:val="28"/>
        </w:rPr>
        <w:t xml:space="preserve">
                      1999-2005 жылдарға арналған стратегиясын, </w:t>
      </w:r>
      <w:r>
        <w:br/>
      </w:r>
      <w:r>
        <w:rPr>
          <w:rFonts w:ascii="Times New Roman"/>
          <w:b w:val="false"/>
          <w:i w:val="false"/>
          <w:color w:val="000000"/>
          <w:sz w:val="28"/>
        </w:rPr>
        <w:t xml:space="preserve">
                      Қазақстан Республикасының нашақорлық пен </w:t>
      </w:r>
      <w:r>
        <w:br/>
      </w:r>
      <w:r>
        <w:rPr>
          <w:rFonts w:ascii="Times New Roman"/>
          <w:b w:val="false"/>
          <w:i w:val="false"/>
          <w:color w:val="000000"/>
          <w:sz w:val="28"/>
        </w:rPr>
        <w:t xml:space="preserve">
                      есірткі бизнесіне қарсы күресудің 2001-2005 </w:t>
      </w:r>
      <w:r>
        <w:br/>
      </w:r>
      <w:r>
        <w:rPr>
          <w:rFonts w:ascii="Times New Roman"/>
          <w:b w:val="false"/>
          <w:i w:val="false"/>
          <w:color w:val="000000"/>
          <w:sz w:val="28"/>
        </w:rPr>
        <w:t xml:space="preserve">
                      жылдарға арналған стратегиясын, Қазақстан </w:t>
      </w:r>
      <w:r>
        <w:br/>
      </w:r>
      <w:r>
        <w:rPr>
          <w:rFonts w:ascii="Times New Roman"/>
          <w:b w:val="false"/>
          <w:i w:val="false"/>
          <w:color w:val="000000"/>
          <w:sz w:val="28"/>
        </w:rPr>
        <w:t xml:space="preserve">
                      Республикасы Үкіметінің 2001 жылғы 2 </w:t>
      </w:r>
      <w:r>
        <w:br/>
      </w:r>
      <w:r>
        <w:rPr>
          <w:rFonts w:ascii="Times New Roman"/>
          <w:b w:val="false"/>
          <w:i w:val="false"/>
          <w:color w:val="000000"/>
          <w:sz w:val="28"/>
        </w:rPr>
        <w:t xml:space="preserve">
                      ақпандағы N 176 қаулысымен бекітілген </w:t>
      </w:r>
      <w:r>
        <w:br/>
      </w:r>
      <w:r>
        <w:rPr>
          <w:rFonts w:ascii="Times New Roman"/>
          <w:b w:val="false"/>
          <w:i w:val="false"/>
          <w:color w:val="000000"/>
          <w:sz w:val="28"/>
        </w:rPr>
        <w:t xml:space="preserve">
                      Қазақстан Республикасының нашақорлықпен </w:t>
      </w:r>
      <w:r>
        <w:br/>
      </w:r>
      <w:r>
        <w:rPr>
          <w:rFonts w:ascii="Times New Roman"/>
          <w:b w:val="false"/>
          <w:i w:val="false"/>
          <w:color w:val="000000"/>
          <w:sz w:val="28"/>
        </w:rPr>
        <w:t xml:space="preserve">
                      күресудің басымды шараларының 2001-2005 </w:t>
      </w:r>
      <w:r>
        <w:br/>
      </w:r>
      <w:r>
        <w:rPr>
          <w:rFonts w:ascii="Times New Roman"/>
          <w:b w:val="false"/>
          <w:i w:val="false"/>
          <w:color w:val="000000"/>
          <w:sz w:val="28"/>
        </w:rPr>
        <w:t xml:space="preserve">
                      жылдарға арналған жоспарын, Қазақстан </w:t>
      </w:r>
      <w:r>
        <w:br/>
      </w:r>
      <w:r>
        <w:rPr>
          <w:rFonts w:ascii="Times New Roman"/>
          <w:b w:val="false"/>
          <w:i w:val="false"/>
          <w:color w:val="000000"/>
          <w:sz w:val="28"/>
        </w:rPr>
        <w:t xml:space="preserve">
                      Республикасы Үкіметінің 2004 жылғы 24 </w:t>
      </w:r>
      <w:r>
        <w:br/>
      </w:r>
      <w:r>
        <w:rPr>
          <w:rFonts w:ascii="Times New Roman"/>
          <w:b w:val="false"/>
          <w:i w:val="false"/>
          <w:color w:val="000000"/>
          <w:sz w:val="28"/>
        </w:rPr>
        <w:t xml:space="preserve">
                      желтоқсандағы N 1355 қаулысымен бекітілген </w:t>
      </w:r>
      <w:r>
        <w:br/>
      </w:r>
      <w:r>
        <w:rPr>
          <w:rFonts w:ascii="Times New Roman"/>
          <w:b w:val="false"/>
          <w:i w:val="false"/>
          <w:color w:val="000000"/>
          <w:sz w:val="28"/>
        </w:rPr>
        <w:t xml:space="preserve">
                      Қазақстан Республикасында құқық бұзушылықтың </w:t>
      </w:r>
      <w:r>
        <w:br/>
      </w:r>
      <w:r>
        <w:rPr>
          <w:rFonts w:ascii="Times New Roman"/>
          <w:b w:val="false"/>
          <w:i w:val="false"/>
          <w:color w:val="000000"/>
          <w:sz w:val="28"/>
        </w:rPr>
        <w:t xml:space="preserve">
                      алдын алу мен қылмысқа қарсы күрестің </w:t>
      </w:r>
      <w:r>
        <w:br/>
      </w:r>
      <w:r>
        <w:rPr>
          <w:rFonts w:ascii="Times New Roman"/>
          <w:b w:val="false"/>
          <w:i w:val="false"/>
          <w:color w:val="000000"/>
          <w:sz w:val="28"/>
        </w:rPr>
        <w:t xml:space="preserve">
                      2005-2007 жылдарға арналған бағдарламасы және </w:t>
      </w:r>
      <w:r>
        <w:br/>
      </w:r>
      <w:r>
        <w:rPr>
          <w:rFonts w:ascii="Times New Roman"/>
          <w:b w:val="false"/>
          <w:i w:val="false"/>
          <w:color w:val="000000"/>
          <w:sz w:val="28"/>
        </w:rPr>
        <w:t xml:space="preserve">
                      Астана қаласы әкімдігінің 2003 жылғы 22 </w:t>
      </w:r>
      <w:r>
        <w:br/>
      </w:r>
      <w:r>
        <w:rPr>
          <w:rFonts w:ascii="Times New Roman"/>
          <w:b w:val="false"/>
          <w:i w:val="false"/>
          <w:color w:val="000000"/>
          <w:sz w:val="28"/>
        </w:rPr>
        <w:t xml:space="preserve">
                      қыркүйектегі N 3-1-1744 қаулысымен бекітілген </w:t>
      </w:r>
      <w:r>
        <w:br/>
      </w:r>
      <w:r>
        <w:rPr>
          <w:rFonts w:ascii="Times New Roman"/>
          <w:b w:val="false"/>
          <w:i w:val="false"/>
          <w:color w:val="000000"/>
          <w:sz w:val="28"/>
        </w:rPr>
        <w:t xml:space="preserve">
                      Қазақстан Республикасы Үкіметінің 2003-2006 </w:t>
      </w:r>
      <w:r>
        <w:br/>
      </w:r>
      <w:r>
        <w:rPr>
          <w:rFonts w:ascii="Times New Roman"/>
          <w:b w:val="false"/>
          <w:i w:val="false"/>
          <w:color w:val="000000"/>
          <w:sz w:val="28"/>
        </w:rPr>
        <w:t xml:space="preserve">
                      жылдарға арналған Бағдарламасын іске асыру </w:t>
      </w:r>
      <w:r>
        <w:br/>
      </w:r>
      <w:r>
        <w:rPr>
          <w:rFonts w:ascii="Times New Roman"/>
          <w:b w:val="false"/>
          <w:i w:val="false"/>
          <w:color w:val="000000"/>
          <w:sz w:val="28"/>
        </w:rPr>
        <w:t xml:space="preserve">
                      жөніндегі Астана қаласы шараларының жоспарын </w:t>
      </w:r>
      <w:r>
        <w:br/>
      </w:r>
      <w:r>
        <w:rPr>
          <w:rFonts w:ascii="Times New Roman"/>
          <w:b w:val="false"/>
          <w:i w:val="false"/>
          <w:color w:val="000000"/>
          <w:sz w:val="28"/>
        </w:rPr>
        <w:t xml:space="preserve">
                      жүзеге асыру аясында әзірленген. </w:t>
      </w:r>
    </w:p>
    <w:p>
      <w:pPr>
        <w:spacing w:after="0"/>
        <w:ind w:left="0"/>
        <w:jc w:val="both"/>
      </w:pPr>
      <w:r>
        <w:rPr>
          <w:rFonts w:ascii="Times New Roman"/>
          <w:b w:val="false"/>
          <w:i w:val="false"/>
          <w:color w:val="000000"/>
          <w:sz w:val="28"/>
        </w:rPr>
        <w:t xml:space="preserve">Әзірлеуші:            Астана қаласының Ішкі істер департаменті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министрлігінің мүдделі департаменттерімен </w:t>
      </w:r>
      <w:r>
        <w:br/>
      </w:r>
      <w:r>
        <w:rPr>
          <w:rFonts w:ascii="Times New Roman"/>
          <w:b w:val="false"/>
          <w:i w:val="false"/>
          <w:color w:val="000000"/>
          <w:sz w:val="28"/>
        </w:rPr>
        <w:t xml:space="preserve">
                      бірігіп әзірленген. </w:t>
      </w:r>
    </w:p>
    <w:p>
      <w:pPr>
        <w:spacing w:after="0"/>
        <w:ind w:left="0"/>
        <w:jc w:val="both"/>
      </w:pPr>
      <w:r>
        <w:rPr>
          <w:rFonts w:ascii="Times New Roman"/>
          <w:b w:val="false"/>
          <w:i w:val="false"/>
          <w:color w:val="000000"/>
          <w:sz w:val="28"/>
        </w:rPr>
        <w:t xml:space="preserve">Орындаушылар:         Астана қаласы әкімінің аппараты; "Алматы" </w:t>
      </w:r>
      <w:r>
        <w:br/>
      </w:r>
      <w:r>
        <w:rPr>
          <w:rFonts w:ascii="Times New Roman"/>
          <w:b w:val="false"/>
          <w:i w:val="false"/>
          <w:color w:val="000000"/>
          <w:sz w:val="28"/>
        </w:rPr>
        <w:t xml:space="preserve">
                      және "Сарыарқа" аудандары әкімдерінің </w:t>
      </w:r>
      <w:r>
        <w:br/>
      </w:r>
      <w:r>
        <w:rPr>
          <w:rFonts w:ascii="Times New Roman"/>
          <w:b w:val="false"/>
          <w:i w:val="false"/>
          <w:color w:val="000000"/>
          <w:sz w:val="28"/>
        </w:rPr>
        <w:t xml:space="preserve">
                      аппараттары; "Алматы" және "Сарыарқа" </w:t>
      </w:r>
      <w:r>
        <w:br/>
      </w:r>
      <w:r>
        <w:rPr>
          <w:rFonts w:ascii="Times New Roman"/>
          <w:b w:val="false"/>
          <w:i w:val="false"/>
          <w:color w:val="000000"/>
          <w:sz w:val="28"/>
        </w:rPr>
        <w:t xml:space="preserve">
                      аудандық Ішкі істер басқармалары; Астана </w:t>
      </w:r>
      <w:r>
        <w:br/>
      </w:r>
      <w:r>
        <w:rPr>
          <w:rFonts w:ascii="Times New Roman"/>
          <w:b w:val="false"/>
          <w:i w:val="false"/>
          <w:color w:val="000000"/>
          <w:sz w:val="28"/>
        </w:rPr>
        <w:t xml:space="preserve">
                      қаласының Ішкі істер департаменті; Астана </w:t>
      </w:r>
      <w:r>
        <w:br/>
      </w:r>
      <w:r>
        <w:rPr>
          <w:rFonts w:ascii="Times New Roman"/>
          <w:b w:val="false"/>
          <w:i w:val="false"/>
          <w:color w:val="000000"/>
          <w:sz w:val="28"/>
        </w:rPr>
        <w:t xml:space="preserve">
                      қаласының "Алматы" аудандық Ішкі істер </w:t>
      </w:r>
      <w:r>
        <w:br/>
      </w:r>
      <w:r>
        <w:rPr>
          <w:rFonts w:ascii="Times New Roman"/>
          <w:b w:val="false"/>
          <w:i w:val="false"/>
          <w:color w:val="000000"/>
          <w:sz w:val="28"/>
        </w:rPr>
        <w:t xml:space="preserve">
                      басқармасы және "Сарыарқа" аудандық Ішкі </w:t>
      </w:r>
      <w:r>
        <w:br/>
      </w:r>
      <w:r>
        <w:rPr>
          <w:rFonts w:ascii="Times New Roman"/>
          <w:b w:val="false"/>
          <w:i w:val="false"/>
          <w:color w:val="000000"/>
          <w:sz w:val="28"/>
        </w:rPr>
        <w:t xml:space="preserve">
                      істер басқармасы; Халықты еңбекпен қамту және </w:t>
      </w:r>
      <w:r>
        <w:br/>
      </w:r>
      <w:r>
        <w:rPr>
          <w:rFonts w:ascii="Times New Roman"/>
          <w:b w:val="false"/>
          <w:i w:val="false"/>
          <w:color w:val="000000"/>
          <w:sz w:val="28"/>
        </w:rPr>
        <w:t xml:space="preserve">
                      әлеуметтік бағдарламалар департаменті; </w:t>
      </w:r>
      <w:r>
        <w:br/>
      </w:r>
      <w:r>
        <w:rPr>
          <w:rFonts w:ascii="Times New Roman"/>
          <w:b w:val="false"/>
          <w:i w:val="false"/>
          <w:color w:val="000000"/>
          <w:sz w:val="28"/>
        </w:rPr>
        <w:t xml:space="preserve">
                      денсаулық; білім беру; ішкі саясат; сәулет </w:t>
      </w:r>
      <w:r>
        <w:br/>
      </w:r>
      <w:r>
        <w:rPr>
          <w:rFonts w:ascii="Times New Roman"/>
          <w:b w:val="false"/>
          <w:i w:val="false"/>
          <w:color w:val="000000"/>
          <w:sz w:val="28"/>
        </w:rPr>
        <w:t xml:space="preserve">
                      және қала құрылысы; Әділет; Жолаушылар көлігі </w:t>
      </w:r>
      <w:r>
        <w:br/>
      </w:r>
      <w:r>
        <w:rPr>
          <w:rFonts w:ascii="Times New Roman"/>
          <w:b w:val="false"/>
          <w:i w:val="false"/>
          <w:color w:val="000000"/>
          <w:sz w:val="28"/>
        </w:rPr>
        <w:t xml:space="preserve">
                      және автомобильдік жолдар департаменттері; </w:t>
      </w:r>
      <w:r>
        <w:br/>
      </w:r>
      <w:r>
        <w:rPr>
          <w:rFonts w:ascii="Times New Roman"/>
          <w:b w:val="false"/>
          <w:i w:val="false"/>
          <w:color w:val="000000"/>
          <w:sz w:val="28"/>
        </w:rPr>
        <w:t xml:space="preserve">
                      Астана қаласының ПИК ассоциациясы; Астана </w:t>
      </w:r>
      <w:r>
        <w:br/>
      </w:r>
      <w:r>
        <w:rPr>
          <w:rFonts w:ascii="Times New Roman"/>
          <w:b w:val="false"/>
          <w:i w:val="false"/>
          <w:color w:val="000000"/>
          <w:sz w:val="28"/>
        </w:rPr>
        <w:t xml:space="preserve">
                      қаласы бойынша ҚАЖК басқармасы; Астана қаласы </w:t>
      </w:r>
      <w:r>
        <w:br/>
      </w:r>
      <w:r>
        <w:rPr>
          <w:rFonts w:ascii="Times New Roman"/>
          <w:b w:val="false"/>
          <w:i w:val="false"/>
          <w:color w:val="000000"/>
          <w:sz w:val="28"/>
        </w:rPr>
        <w:t xml:space="preserve">
                      бойынша ЭКҚКД, ҰҚКД (келісім бойынша); </w:t>
      </w:r>
      <w:r>
        <w:br/>
      </w:r>
      <w:r>
        <w:rPr>
          <w:rFonts w:ascii="Times New Roman"/>
          <w:b w:val="false"/>
          <w:i w:val="false"/>
          <w:color w:val="000000"/>
          <w:sz w:val="28"/>
        </w:rPr>
        <w:t xml:space="preserve">
                      Қалалық сот (келісім бойынша); Қазақстан </w:t>
      </w:r>
      <w:r>
        <w:br/>
      </w:r>
      <w:r>
        <w:rPr>
          <w:rFonts w:ascii="Times New Roman"/>
          <w:b w:val="false"/>
          <w:i w:val="false"/>
          <w:color w:val="000000"/>
          <w:sz w:val="28"/>
        </w:rPr>
        <w:t xml:space="preserve">
                      Республикасы Астана қаласы бойынша Кедендік </w:t>
      </w:r>
      <w:r>
        <w:br/>
      </w:r>
      <w:r>
        <w:rPr>
          <w:rFonts w:ascii="Times New Roman"/>
          <w:b w:val="false"/>
          <w:i w:val="false"/>
          <w:color w:val="000000"/>
          <w:sz w:val="28"/>
        </w:rPr>
        <w:t xml:space="preserve">
                      бақылау департаменті (келісім бойынша); </w:t>
      </w:r>
      <w:r>
        <w:br/>
      </w:r>
      <w:r>
        <w:rPr>
          <w:rFonts w:ascii="Times New Roman"/>
          <w:b w:val="false"/>
          <w:i w:val="false"/>
          <w:color w:val="000000"/>
          <w:sz w:val="28"/>
        </w:rPr>
        <w:t xml:space="preserve">
                      Көліктегі Орталық Ішкі істер департаменті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Негізгі мақсаты:      Астана қаласында үлгілі қоғамдық тәртіп және </w:t>
      </w:r>
      <w:r>
        <w:br/>
      </w:r>
      <w:r>
        <w:rPr>
          <w:rFonts w:ascii="Times New Roman"/>
          <w:b w:val="false"/>
          <w:i w:val="false"/>
          <w:color w:val="000000"/>
          <w:sz w:val="28"/>
        </w:rPr>
        <w:t xml:space="preserve">
                      жоғары құқықтық мәдениетті қамтамасыз ету. </w:t>
      </w:r>
      <w:r>
        <w:br/>
      </w:r>
      <w:r>
        <w:rPr>
          <w:rFonts w:ascii="Times New Roman"/>
          <w:b w:val="false"/>
          <w:i w:val="false"/>
          <w:color w:val="000000"/>
          <w:sz w:val="28"/>
        </w:rPr>
        <w:t xml:space="preserve">
                      Құқық бұзудың алдын алу жүйесін қалыптастыру, </w:t>
      </w:r>
      <w:r>
        <w:br/>
      </w:r>
      <w:r>
        <w:rPr>
          <w:rFonts w:ascii="Times New Roman"/>
          <w:b w:val="false"/>
          <w:i w:val="false"/>
          <w:color w:val="000000"/>
          <w:sz w:val="28"/>
        </w:rPr>
        <w:t xml:space="preserve">
                      осы жұмысқа барлық мемлекеттік органдарды, </w:t>
      </w:r>
      <w:r>
        <w:br/>
      </w:r>
      <w:r>
        <w:rPr>
          <w:rFonts w:ascii="Times New Roman"/>
          <w:b w:val="false"/>
          <w:i w:val="false"/>
          <w:color w:val="000000"/>
          <w:sz w:val="28"/>
        </w:rPr>
        <w:t xml:space="preserve">
                      қоғамдық құрылымдар мен халықты қатыстыру, </w:t>
      </w:r>
      <w:r>
        <w:br/>
      </w:r>
      <w:r>
        <w:rPr>
          <w:rFonts w:ascii="Times New Roman"/>
          <w:b w:val="false"/>
          <w:i w:val="false"/>
          <w:color w:val="000000"/>
          <w:sz w:val="28"/>
        </w:rPr>
        <w:t xml:space="preserve">
                      құқық бұзудың алдын алу және қылмыспен </w:t>
      </w:r>
      <w:r>
        <w:br/>
      </w:r>
      <w:r>
        <w:rPr>
          <w:rFonts w:ascii="Times New Roman"/>
          <w:b w:val="false"/>
          <w:i w:val="false"/>
          <w:color w:val="000000"/>
          <w:sz w:val="28"/>
        </w:rPr>
        <w:t xml:space="preserve">
                      күресуді қамтамасыз етуде жергілікті атқарушы </w:t>
      </w:r>
      <w:r>
        <w:br/>
      </w:r>
      <w:r>
        <w:rPr>
          <w:rFonts w:ascii="Times New Roman"/>
          <w:b w:val="false"/>
          <w:i w:val="false"/>
          <w:color w:val="000000"/>
          <w:sz w:val="28"/>
        </w:rPr>
        <w:t xml:space="preserve">
                      органдардың жауапкершілігі мен ролін арттыру. </w:t>
      </w:r>
    </w:p>
    <w:p>
      <w:pPr>
        <w:spacing w:after="0"/>
        <w:ind w:left="0"/>
        <w:jc w:val="both"/>
      </w:pPr>
      <w:r>
        <w:rPr>
          <w:rFonts w:ascii="Times New Roman"/>
          <w:b w:val="false"/>
          <w:i w:val="false"/>
          <w:color w:val="000000"/>
          <w:sz w:val="28"/>
        </w:rPr>
        <w:t xml:space="preserve">Негізгі міндеттері:   Қылмыстарды толығымен есепке алу мен </w:t>
      </w:r>
      <w:r>
        <w:br/>
      </w:r>
      <w:r>
        <w:rPr>
          <w:rFonts w:ascii="Times New Roman"/>
          <w:b w:val="false"/>
          <w:i w:val="false"/>
          <w:color w:val="000000"/>
          <w:sz w:val="28"/>
        </w:rPr>
        <w:t xml:space="preserve">
                      тіркеуді, қоғамдық қауіпсіздікті қамтамасыз </w:t>
      </w:r>
      <w:r>
        <w:br/>
      </w:r>
      <w:r>
        <w:rPr>
          <w:rFonts w:ascii="Times New Roman"/>
          <w:b w:val="false"/>
          <w:i w:val="false"/>
          <w:color w:val="000000"/>
          <w:sz w:val="28"/>
        </w:rPr>
        <w:t xml:space="preserve">
                      ету, алдын алу жұмысын жетілдіру; </w:t>
      </w:r>
      <w:r>
        <w:br/>
      </w:r>
      <w:r>
        <w:rPr>
          <w:rFonts w:ascii="Times New Roman"/>
          <w:b w:val="false"/>
          <w:i w:val="false"/>
          <w:color w:val="000000"/>
          <w:sz w:val="28"/>
        </w:rPr>
        <w:t xml:space="preserve">
                      Қылмыстар мен құқық бұзушылық туралы арыздар </w:t>
      </w:r>
      <w:r>
        <w:br/>
      </w:r>
      <w:r>
        <w:rPr>
          <w:rFonts w:ascii="Times New Roman"/>
          <w:b w:val="false"/>
          <w:i w:val="false"/>
          <w:color w:val="000000"/>
          <w:sz w:val="28"/>
        </w:rPr>
        <w:t xml:space="preserve">
                      мен хабарларды қарау барысында заңдылықты </w:t>
      </w:r>
      <w:r>
        <w:br/>
      </w:r>
      <w:r>
        <w:rPr>
          <w:rFonts w:ascii="Times New Roman"/>
          <w:b w:val="false"/>
          <w:i w:val="false"/>
          <w:color w:val="000000"/>
          <w:sz w:val="28"/>
        </w:rPr>
        <w:t xml:space="preserve">
                      сақтау; Қала тұрғындары мен қонақтардың бас </w:t>
      </w:r>
      <w:r>
        <w:br/>
      </w:r>
      <w:r>
        <w:rPr>
          <w:rFonts w:ascii="Times New Roman"/>
          <w:b w:val="false"/>
          <w:i w:val="false"/>
          <w:color w:val="000000"/>
          <w:sz w:val="28"/>
        </w:rPr>
        <w:t xml:space="preserve">
                      бостандығы мен құқықтарын қамтамасыз ету, </w:t>
      </w:r>
      <w:r>
        <w:br/>
      </w:r>
      <w:r>
        <w:rPr>
          <w:rFonts w:ascii="Times New Roman"/>
          <w:b w:val="false"/>
          <w:i w:val="false"/>
          <w:color w:val="000000"/>
          <w:sz w:val="28"/>
        </w:rPr>
        <w:t xml:space="preserve">
                      жеке және мүліктік қауіпсіздігін қорғау; </w:t>
      </w:r>
      <w:r>
        <w:br/>
      </w:r>
      <w:r>
        <w:rPr>
          <w:rFonts w:ascii="Times New Roman"/>
          <w:b w:val="false"/>
          <w:i w:val="false"/>
          <w:color w:val="000000"/>
          <w:sz w:val="28"/>
        </w:rPr>
        <w:t xml:space="preserve">
                      Құқық бұзудың бағыты әлеуметтік-құқықтық </w:t>
      </w:r>
      <w:r>
        <w:br/>
      </w:r>
      <w:r>
        <w:rPr>
          <w:rFonts w:ascii="Times New Roman"/>
          <w:b w:val="false"/>
          <w:i w:val="false"/>
          <w:color w:val="000000"/>
          <w:sz w:val="28"/>
        </w:rPr>
        <w:t xml:space="preserve">
                      алдын алу жұмысын іске асыру; қылмыспен </w:t>
      </w:r>
      <w:r>
        <w:br/>
      </w:r>
      <w:r>
        <w:rPr>
          <w:rFonts w:ascii="Times New Roman"/>
          <w:b w:val="false"/>
          <w:i w:val="false"/>
          <w:color w:val="000000"/>
          <w:sz w:val="28"/>
        </w:rPr>
        <w:t xml:space="preserve">
                      күресу жұмысына азаматтардың мүдделілігін және </w:t>
      </w:r>
      <w:r>
        <w:br/>
      </w:r>
      <w:r>
        <w:rPr>
          <w:rFonts w:ascii="Times New Roman"/>
          <w:b w:val="false"/>
          <w:i w:val="false"/>
          <w:color w:val="000000"/>
          <w:sz w:val="28"/>
        </w:rPr>
        <w:t xml:space="preserve">
                      құқықтық мәдениетін арттыру; ұйымдасқан </w:t>
      </w:r>
      <w:r>
        <w:br/>
      </w:r>
      <w:r>
        <w:rPr>
          <w:rFonts w:ascii="Times New Roman"/>
          <w:b w:val="false"/>
          <w:i w:val="false"/>
          <w:color w:val="000000"/>
          <w:sz w:val="28"/>
        </w:rPr>
        <w:t xml:space="preserve">
                      қылмысқа, нашақорлыққа, есірткі бизнесіне </w:t>
      </w:r>
      <w:r>
        <w:br/>
      </w:r>
      <w:r>
        <w:rPr>
          <w:rFonts w:ascii="Times New Roman"/>
          <w:b w:val="false"/>
          <w:i w:val="false"/>
          <w:color w:val="000000"/>
          <w:sz w:val="28"/>
        </w:rPr>
        <w:t xml:space="preserve">
                      заңсыз көші-қонға, діни экстремизм мен </w:t>
      </w:r>
      <w:r>
        <w:br/>
      </w:r>
      <w:r>
        <w:rPr>
          <w:rFonts w:ascii="Times New Roman"/>
          <w:b w:val="false"/>
          <w:i w:val="false"/>
          <w:color w:val="000000"/>
          <w:sz w:val="28"/>
        </w:rPr>
        <w:t xml:space="preserve">
                      терроризмге қарсы әрекеттің сенімді жүйесін </w:t>
      </w:r>
      <w:r>
        <w:br/>
      </w:r>
      <w:r>
        <w:rPr>
          <w:rFonts w:ascii="Times New Roman"/>
          <w:b w:val="false"/>
          <w:i w:val="false"/>
          <w:color w:val="000000"/>
          <w:sz w:val="28"/>
        </w:rPr>
        <w:t xml:space="preserve">
                      құру. Азаматтардың құқығын, заңдылықты және </w:t>
      </w:r>
      <w:r>
        <w:br/>
      </w:r>
      <w:r>
        <w:rPr>
          <w:rFonts w:ascii="Times New Roman"/>
          <w:b w:val="false"/>
          <w:i w:val="false"/>
          <w:color w:val="000000"/>
          <w:sz w:val="28"/>
        </w:rPr>
        <w:t xml:space="preserve">
                      құқық тәртібін қамтамасыз етуде ішкі істер </w:t>
      </w:r>
      <w:r>
        <w:br/>
      </w:r>
      <w:r>
        <w:rPr>
          <w:rFonts w:ascii="Times New Roman"/>
          <w:b w:val="false"/>
          <w:i w:val="false"/>
          <w:color w:val="000000"/>
          <w:sz w:val="28"/>
        </w:rPr>
        <w:t xml:space="preserve">
                      органдарын халықпен байланыстыратын полиция </w:t>
      </w:r>
      <w:r>
        <w:br/>
      </w:r>
      <w:r>
        <w:rPr>
          <w:rFonts w:ascii="Times New Roman"/>
          <w:b w:val="false"/>
          <w:i w:val="false"/>
          <w:color w:val="000000"/>
          <w:sz w:val="28"/>
        </w:rPr>
        <w:t xml:space="preserve">
                      учаскелік инспекторлардың ролін арттыру және </w:t>
      </w:r>
      <w:r>
        <w:br/>
      </w:r>
      <w:r>
        <w:rPr>
          <w:rFonts w:ascii="Times New Roman"/>
          <w:b w:val="false"/>
          <w:i w:val="false"/>
          <w:color w:val="000000"/>
          <w:sz w:val="28"/>
        </w:rPr>
        <w:t xml:space="preserve">
                      олардың жұмысын тиімді ұйымдастыру. </w:t>
      </w:r>
    </w:p>
    <w:p>
      <w:pPr>
        <w:spacing w:after="0"/>
        <w:ind w:left="0"/>
        <w:jc w:val="both"/>
      </w:pPr>
      <w:r>
        <w:rPr>
          <w:rFonts w:ascii="Times New Roman"/>
          <w:b w:val="false"/>
          <w:i w:val="false"/>
          <w:color w:val="000000"/>
          <w:sz w:val="28"/>
        </w:rPr>
        <w:t xml:space="preserve">Іске асыру            2005-2007 жыл </w:t>
      </w:r>
      <w:r>
        <w:br/>
      </w:r>
      <w:r>
        <w:rPr>
          <w:rFonts w:ascii="Times New Roman"/>
          <w:b w:val="false"/>
          <w:i w:val="false"/>
          <w:color w:val="000000"/>
          <w:sz w:val="28"/>
        </w:rPr>
        <w:t xml:space="preserve">
мерзімдері мен </w:t>
      </w:r>
      <w:r>
        <w:br/>
      </w:r>
      <w:r>
        <w:rPr>
          <w:rFonts w:ascii="Times New Roman"/>
          <w:b w:val="false"/>
          <w:i w:val="false"/>
          <w:color w:val="000000"/>
          <w:sz w:val="28"/>
        </w:rPr>
        <w:t xml:space="preserve">
кезеңдері: </w:t>
      </w:r>
    </w:p>
    <w:p>
      <w:pPr>
        <w:spacing w:after="0"/>
        <w:ind w:left="0"/>
        <w:jc w:val="both"/>
      </w:pPr>
      <w:r>
        <w:rPr>
          <w:rFonts w:ascii="Times New Roman"/>
          <w:b w:val="false"/>
          <w:i w:val="false"/>
          <w:color w:val="000000"/>
          <w:sz w:val="28"/>
        </w:rPr>
        <w:t xml:space="preserve">Жұмсалатын қаржы:     Қаржыландыру көлемінің жобасы: </w:t>
      </w:r>
      <w:r>
        <w:br/>
      </w:r>
      <w:r>
        <w:rPr>
          <w:rFonts w:ascii="Times New Roman"/>
          <w:b w:val="false"/>
          <w:i w:val="false"/>
          <w:color w:val="000000"/>
          <w:sz w:val="28"/>
        </w:rPr>
        <w:t xml:space="preserve">
                      барлығы 405 млн. 107 мың теңге, оның ішінде: </w:t>
      </w:r>
      <w:r>
        <w:br/>
      </w:r>
      <w:r>
        <w:rPr>
          <w:rFonts w:ascii="Times New Roman"/>
          <w:b w:val="false"/>
          <w:i w:val="false"/>
          <w:color w:val="000000"/>
          <w:sz w:val="28"/>
        </w:rPr>
        <w:t xml:space="preserve">
                      2005 жыл - 21 млн. 385 мың теңге </w:t>
      </w:r>
      <w:r>
        <w:br/>
      </w:r>
      <w:r>
        <w:rPr>
          <w:rFonts w:ascii="Times New Roman"/>
          <w:b w:val="false"/>
          <w:i w:val="false"/>
          <w:color w:val="000000"/>
          <w:sz w:val="28"/>
        </w:rPr>
        <w:t xml:space="preserve">
                      2006 жыл - 189 млн. 381 мың теңге </w:t>
      </w:r>
      <w:r>
        <w:br/>
      </w:r>
      <w:r>
        <w:rPr>
          <w:rFonts w:ascii="Times New Roman"/>
          <w:b w:val="false"/>
          <w:i w:val="false"/>
          <w:color w:val="000000"/>
          <w:sz w:val="28"/>
        </w:rPr>
        <w:t xml:space="preserve">
                      2007 жыл - 194 млн. 341 мың теңге </w:t>
      </w:r>
    </w:p>
    <w:p>
      <w:pPr>
        <w:spacing w:after="0"/>
        <w:ind w:left="0"/>
        <w:jc w:val="both"/>
      </w:pPr>
      <w:r>
        <w:rPr>
          <w:rFonts w:ascii="Times New Roman"/>
          <w:b w:val="false"/>
          <w:i w:val="false"/>
          <w:color w:val="000000"/>
          <w:sz w:val="28"/>
        </w:rPr>
        <w:t xml:space="preserve">Қаржыландыру көзі:    Жергілікті бюджет қаражаты </w:t>
      </w:r>
    </w:p>
    <w:p>
      <w:pPr>
        <w:spacing w:after="0"/>
        <w:ind w:left="0"/>
        <w:jc w:val="both"/>
      </w:pPr>
      <w:r>
        <w:rPr>
          <w:rFonts w:ascii="Times New Roman"/>
          <w:b w:val="false"/>
          <w:i w:val="false"/>
          <w:color w:val="000000"/>
          <w:sz w:val="28"/>
        </w:rPr>
        <w:t xml:space="preserve">Күтілетін негізгі     2007 жылдың аяғына қарай: Қазақстан </w:t>
      </w:r>
      <w:r>
        <w:br/>
      </w:r>
      <w:r>
        <w:rPr>
          <w:rFonts w:ascii="Times New Roman"/>
          <w:b w:val="false"/>
          <w:i w:val="false"/>
          <w:color w:val="000000"/>
          <w:sz w:val="28"/>
        </w:rPr>
        <w:t xml:space="preserve">
нәтижелер:            Республикасының елордасы - Астана қаласында </w:t>
      </w:r>
      <w:r>
        <w:br/>
      </w:r>
      <w:r>
        <w:rPr>
          <w:rFonts w:ascii="Times New Roman"/>
          <w:b w:val="false"/>
          <w:i w:val="false"/>
          <w:color w:val="000000"/>
          <w:sz w:val="28"/>
        </w:rPr>
        <w:t xml:space="preserve">
                      құқық бұзудың әлеуметтік алдын алу жүйесі </w:t>
      </w:r>
      <w:r>
        <w:br/>
      </w:r>
      <w:r>
        <w:rPr>
          <w:rFonts w:ascii="Times New Roman"/>
          <w:b w:val="false"/>
          <w:i w:val="false"/>
          <w:color w:val="000000"/>
          <w:sz w:val="28"/>
        </w:rPr>
        <w:t xml:space="preserve">
                      құрылады; қылмысқа қарсы күрес ұлғаяды; ауыр </w:t>
      </w:r>
      <w:r>
        <w:br/>
      </w:r>
      <w:r>
        <w:rPr>
          <w:rFonts w:ascii="Times New Roman"/>
          <w:b w:val="false"/>
          <w:i w:val="false"/>
          <w:color w:val="000000"/>
          <w:sz w:val="28"/>
        </w:rPr>
        <w:t xml:space="preserve">
                      және аса ауыр қылмыстардың саны (Астана </w:t>
      </w:r>
      <w:r>
        <w:br/>
      </w:r>
      <w:r>
        <w:rPr>
          <w:rFonts w:ascii="Times New Roman"/>
          <w:b w:val="false"/>
          <w:i w:val="false"/>
          <w:color w:val="000000"/>
          <w:sz w:val="28"/>
        </w:rPr>
        <w:t xml:space="preserve">
                      қаласы бойынша жыл сайын көрсеткіш деңгейінен </w:t>
      </w:r>
      <w:r>
        <w:br/>
      </w:r>
      <w:r>
        <w:rPr>
          <w:rFonts w:ascii="Times New Roman"/>
          <w:b w:val="false"/>
          <w:i w:val="false"/>
          <w:color w:val="000000"/>
          <w:sz w:val="28"/>
        </w:rPr>
        <w:t xml:space="preserve">
                      аспайтын тіркелген қылмыстардың саны - 10 мың </w:t>
      </w:r>
      <w:r>
        <w:br/>
      </w:r>
      <w:r>
        <w:rPr>
          <w:rFonts w:ascii="Times New Roman"/>
          <w:b w:val="false"/>
          <w:i w:val="false"/>
          <w:color w:val="000000"/>
          <w:sz w:val="28"/>
        </w:rPr>
        <w:t xml:space="preserve">
                      халыққа 58 қылмыс), сондай-ақ кәмелетке </w:t>
      </w:r>
      <w:r>
        <w:br/>
      </w:r>
      <w:r>
        <w:rPr>
          <w:rFonts w:ascii="Times New Roman"/>
          <w:b w:val="false"/>
          <w:i w:val="false"/>
          <w:color w:val="000000"/>
          <w:sz w:val="28"/>
        </w:rPr>
        <w:t xml:space="preserve">
                      толмағандар мен көшеде жасалатын қылмыстар </w:t>
      </w:r>
      <w:r>
        <w:br/>
      </w:r>
      <w:r>
        <w:rPr>
          <w:rFonts w:ascii="Times New Roman"/>
          <w:b w:val="false"/>
          <w:i w:val="false"/>
          <w:color w:val="000000"/>
          <w:sz w:val="28"/>
        </w:rPr>
        <w:t xml:space="preserve">
                      саны төмендейтіні күтілуде; халықтың құқықтық </w:t>
      </w:r>
      <w:r>
        <w:br/>
      </w:r>
      <w:r>
        <w:rPr>
          <w:rFonts w:ascii="Times New Roman"/>
          <w:b w:val="false"/>
          <w:i w:val="false"/>
          <w:color w:val="000000"/>
          <w:sz w:val="28"/>
        </w:rPr>
        <w:t xml:space="preserve">
                      сана сезімі, мемлекетке және құқық қорғау </w:t>
      </w:r>
      <w:r>
        <w:br/>
      </w:r>
      <w:r>
        <w:rPr>
          <w:rFonts w:ascii="Times New Roman"/>
          <w:b w:val="false"/>
          <w:i w:val="false"/>
          <w:color w:val="000000"/>
          <w:sz w:val="28"/>
        </w:rPr>
        <w:t xml:space="preserve">
                      органдарына деген сенімді арттыру қамтамасыз </w:t>
      </w:r>
      <w:r>
        <w:br/>
      </w:r>
      <w:r>
        <w:rPr>
          <w:rFonts w:ascii="Times New Roman"/>
          <w:b w:val="false"/>
          <w:i w:val="false"/>
          <w:color w:val="000000"/>
          <w:sz w:val="28"/>
        </w:rPr>
        <w:t xml:space="preserve">
                      етіледі. </w:t>
      </w:r>
    </w:p>
    <w:bookmarkStart w:name="z5" w:id="4"/>
    <w:p>
      <w:pPr>
        <w:spacing w:after="0"/>
        <w:ind w:left="0"/>
        <w:jc w:val="left"/>
      </w:pPr>
      <w:r>
        <w:rPr>
          <w:rFonts w:ascii="Times New Roman"/>
          <w:b/>
          <w:i w:val="false"/>
          <w:color w:val="000000"/>
        </w:rPr>
        <w:t xml:space="preserve"> 
  2-Бөлім. Кіріспе </w:t>
      </w:r>
    </w:p>
    <w:bookmarkEnd w:id="4"/>
    <w:p>
      <w:pPr>
        <w:spacing w:after="0"/>
        <w:ind w:left="0"/>
        <w:jc w:val="both"/>
      </w:pPr>
      <w:r>
        <w:rPr>
          <w:rFonts w:ascii="Times New Roman"/>
          <w:b w:val="false"/>
          <w:i w:val="false"/>
          <w:color w:val="000000"/>
          <w:sz w:val="28"/>
        </w:rPr>
        <w:t xml:space="preserve">      Құқық бұзуды ескерту, қылмыспен күресу және қоғамдық қауіпсіздікті қамтамасыз ету қоғамның дамуы мен тұрақтылықты өмір сүрудің, мемлекеттің әрі қарай дамуы үшін жағдай жасау және қазақстан азаматтарының өмір сүру деңгейін көтерудің конституциялық жағдайы болып табылады. </w:t>
      </w:r>
      <w:r>
        <w:br/>
      </w:r>
      <w:r>
        <w:rPr>
          <w:rFonts w:ascii="Times New Roman"/>
          <w:b w:val="false"/>
          <w:i w:val="false"/>
          <w:color w:val="000000"/>
          <w:sz w:val="28"/>
        </w:rPr>
        <w:t xml:space="preserve">
      Жергілікті атқарушы органдардың, бірлестіктердің қолдаусыз, Астана қаласының құқық қорғау және басқа да мемлекеттік құрылымдарының үйлесімсіз, мемлекеттік емес ұйымдар мен құқық қорғау бағытындағы қоғамдық құрылымдарды және халықты қатысуынсыз осы мәселелерді шешу мүмкін емес. </w:t>
      </w:r>
      <w:r>
        <w:br/>
      </w:r>
      <w:r>
        <w:rPr>
          <w:rFonts w:ascii="Times New Roman"/>
          <w:b w:val="false"/>
          <w:i w:val="false"/>
          <w:color w:val="000000"/>
          <w:sz w:val="28"/>
        </w:rPr>
        <w:t xml:space="preserve">
      Осыған байланысты Қазақстан Республикасының елордасы - Астана қаласында үлгілі қоғамдық тәртіп және жоғары құқықтық мәдениетті қамтамасыз ету жөніндегі бағдарламаны әзірлеу қажеттілігі туып отыр. </w:t>
      </w:r>
      <w:r>
        <w:br/>
      </w:r>
      <w:r>
        <w:rPr>
          <w:rFonts w:ascii="Times New Roman"/>
          <w:b w:val="false"/>
          <w:i w:val="false"/>
          <w:color w:val="000000"/>
          <w:sz w:val="28"/>
        </w:rPr>
        <w:t xml:space="preserve">
      Осы Бағдарлама Қазақстан Республикасының 2010 жылға дейін даму стратегиялық жоспарын, Қазақстан Республикасы ұлттық қауіпсіздігінің 1999-2005 жылдарға арналған стратегиясын, Қазақстан Республикасының нашақорлық пен есірткі бизнесіне қарсы күресудің 2001-2005 жылдарға арналған стратегиясын, Қазақстан Республикасы Үкіметінің 2001 жылғы 2 ақпандағы N 176 қаулысымен бекітілген Қазақстан Республикасының нашақорлықпен күресудің басымды шараларының 2001-2005 жылдарға арналған жоспарын және Астана қаласы әкімдігінің 2003 жылғы 22 қыркүйектегі N 3-1-1744 қаулысымен бекітілген Қазақстан Республикасы Үкіметінің 2003-2006 жылдарға арналған Бағдарламасын іске асыру жөніндегі Астана қаласы шараларының жоспарын және қылмыспен күресу саласындағы бұрын іске асырылған бағдарламаларға сүйену принциптерді сақтай отыра, басқа бағдарламалық құжаттарды іске асыру аясында әзірленген. </w:t>
      </w:r>
      <w:r>
        <w:br/>
      </w:r>
      <w:r>
        <w:rPr>
          <w:rFonts w:ascii="Times New Roman"/>
          <w:b w:val="false"/>
          <w:i w:val="false"/>
          <w:color w:val="000000"/>
          <w:sz w:val="28"/>
        </w:rPr>
        <w:t xml:space="preserve">
      Бағдарламада ведомствоаралық деңгейде де, ішкі істер органдарының саласы бойынша да шешімдер қабылдауды талап ететін негізгі ережелер бар. </w:t>
      </w:r>
    </w:p>
    <w:bookmarkStart w:name="z6" w:id="5"/>
    <w:p>
      <w:pPr>
        <w:spacing w:after="0"/>
        <w:ind w:left="0"/>
        <w:jc w:val="left"/>
      </w:pPr>
      <w:r>
        <w:rPr>
          <w:rFonts w:ascii="Times New Roman"/>
          <w:b/>
          <w:i w:val="false"/>
          <w:color w:val="000000"/>
        </w:rPr>
        <w:t xml:space="preserve"> 
  3-Бөлім. Астана қаласындағы жедел жағдайды талдау </w:t>
      </w:r>
    </w:p>
    <w:bookmarkEnd w:id="5"/>
    <w:p>
      <w:pPr>
        <w:spacing w:after="0"/>
        <w:ind w:left="0"/>
        <w:jc w:val="both"/>
      </w:pPr>
      <w:r>
        <w:rPr>
          <w:rFonts w:ascii="Times New Roman"/>
          <w:b w:val="false"/>
          <w:i w:val="false"/>
          <w:color w:val="000000"/>
          <w:sz w:val="28"/>
        </w:rPr>
        <w:t xml:space="preserve">      Астана қаласындағы жедел жағдайдың талдауы көрсеткендей, 2004 жылы ұйымдастыру және тәжірибелік шаралары кешенінің іске асырылуының нәтижесінде Қазақстан Республикасының елордасы Астанада криминогендік жағдай тұрақталған. </w:t>
      </w:r>
      <w:r>
        <w:br/>
      </w:r>
      <w:r>
        <w:rPr>
          <w:rFonts w:ascii="Times New Roman"/>
          <w:b w:val="false"/>
          <w:i w:val="false"/>
          <w:color w:val="000000"/>
          <w:sz w:val="28"/>
        </w:rPr>
        <w:t xml:space="preserve">
      Барлық қылмыстар саласы бойынша тіркелген жалпы санының 17%-ға жоғарылауы, бұл ең алдымен жасалған барлық қылмыстарды тіркемеу және оларды есептен жасыру деректерін жоюды қамтамасыз ету жөнінде ІІМ-мен прокуратура органдары бірігіп 100% тіркеуін іске асырған шаралардың нәтижесінде құқыққа қарсы кейбір әрекеттер, яғни денсаулыққа ауыр зиян келтіру (-1,2%), әйел зорлау (-45,1%), көлік құралдарын ұрлау (-58,6%), оның ішінде автомобильдерді ұрлау (-40%), өлімге әкеп соққан жол-көлік оқиғасы (-19%) деректері төмендеген. </w:t>
      </w:r>
      <w:r>
        <w:br/>
      </w:r>
      <w:r>
        <w:rPr>
          <w:rFonts w:ascii="Times New Roman"/>
          <w:b w:val="false"/>
          <w:i w:val="false"/>
          <w:color w:val="000000"/>
          <w:sz w:val="28"/>
        </w:rPr>
        <w:t xml:space="preserve">
      Астаналық полициясы "Құқық тәртібі", "Надзор", "Тұрмыс", "Подросток", "Кольцо", "Мигрант", "Занятость", "Қару" т.б. жедел-алдын алу шараларын өткізіп тұрады, сыртқы қызмет жасақтардың сандары көбеюде, қала ішінде "Модуль" жүйесінің станционарлық посттары орнатылған, сондай-ақ бірқатар тәжірибелік және тиімді алдын алу шаралардың өткізілуінің нәтижесінде қоғамдық жерлерде жасалатын қылмыстардың (-5%), бұзақылық жасау (-2,9%), көшелерде жасалатын қылмыстар (-13,5%), мас күйде жасалатын қылмыстар мен құқық бұзу  (-14,6%) айтарлықтай төмендегені байқалады. </w:t>
      </w:r>
      <w:r>
        <w:br/>
      </w:r>
      <w:r>
        <w:rPr>
          <w:rFonts w:ascii="Times New Roman"/>
          <w:b w:val="false"/>
          <w:i w:val="false"/>
          <w:color w:val="000000"/>
          <w:sz w:val="28"/>
        </w:rPr>
        <w:t xml:space="preserve">
      Астана қаласының Ішкі істер департаменті құқық қорғау жұмыстарына қоғам мен қоғам құрылымдарын тартуға аса көңіл аударады, бұл жұмыс өзінің тиімділігін көрсетеді деген үміттеміз. </w:t>
      </w:r>
      <w:r>
        <w:br/>
      </w:r>
      <w:r>
        <w:rPr>
          <w:rFonts w:ascii="Times New Roman"/>
          <w:b w:val="false"/>
          <w:i w:val="false"/>
          <w:color w:val="000000"/>
          <w:sz w:val="28"/>
        </w:rPr>
        <w:t xml:space="preserve">
      Елордада көп пәтерлі тұрғын үйлердің кіреберістерін күзету мақсатында "консьержілер қызметі" (258 адам) құрылғаннан бері соңғы 3 жылдан бері саны көбейген пәтер ұрлығы (-7%) және автомотокөлігін айдап кету қылмыстарының саны азайған (-6%). Кәмелетке толмағандардың істері жөніндегі мектеп инспекторларының лауазымы енгізілгеннен және қаланың кейбір оқу орындарында жастар-жедел жасақтары құрылғаннан бері жасөспірімдермен жасалатын қылмыстар екі есе төмендеуіне әсерін тигізді. </w:t>
      </w:r>
      <w:r>
        <w:br/>
      </w:r>
      <w:r>
        <w:rPr>
          <w:rFonts w:ascii="Times New Roman"/>
          <w:b w:val="false"/>
          <w:i w:val="false"/>
          <w:color w:val="000000"/>
          <w:sz w:val="28"/>
        </w:rPr>
        <w:t xml:space="preserve">
      2003 жылмен салыстырғанда ауыр (+5,9%) және аса ауыр қылмыстарды (+0,1%) ашу, оның ішінде денсаулыққа ауыр зиян келтіру (+6,1%), өлімге әкеліп соққан дене жарақатын салу (+5,2%), әйел зорлау (+33,1%) қылмыстарын ашу сапасы жоғарылағанын байқаймыз. Қолданылған шаралардың нәтижесінде қарақшылық тонау, қорқытып алушылық және автокөлік құралдарын ұрлау қылмыстарын ашу деңгейі көтерілген. </w:t>
      </w:r>
      <w:r>
        <w:br/>
      </w:r>
      <w:r>
        <w:rPr>
          <w:rFonts w:ascii="Times New Roman"/>
          <w:b w:val="false"/>
          <w:i w:val="false"/>
          <w:color w:val="000000"/>
          <w:sz w:val="28"/>
        </w:rPr>
        <w:t xml:space="preserve">
      Мемлекетімізде жүргізіліп отырған саясатқа сүйенсек, Астана қаласының құқық қорғау органдары қызметінің басымды бағытының бірі нашақорлық пен есірткі бизнесіне қарсы күрес болып табылады. </w:t>
      </w:r>
      <w:r>
        <w:br/>
      </w:r>
      <w:r>
        <w:rPr>
          <w:rFonts w:ascii="Times New Roman"/>
          <w:b w:val="false"/>
          <w:i w:val="false"/>
          <w:color w:val="000000"/>
          <w:sz w:val="28"/>
        </w:rPr>
        <w:t xml:space="preserve">
      2004 жылы астаналық Ішкі істер департаментімен есірткімен байланысты 128 қылмыс анықталып, олардың жолы кесілді (2003 жылы - 123). Қазақстан Республикасының Әкімшілік құқық бұзушылық туралы кодексінің 32-бабына сәйкес 59 адам, оның ішінде кәмелетке толмаған 6 жасөспірім әкімшілік жауапкершілікке тартылды. Салынған айыппұлдың жалпы сомасы 176 мың теңгеден астам. Жүргізілген жедел-іздестіру шаралардың нәтижесінде заңсыз айналымнан 160 кг астам есірткі құралдары, 8 кг-ға жуық прекурсорлар және 300 таблеткадан астам психотроптық зат тәркіленді. </w:t>
      </w:r>
      <w:r>
        <w:br/>
      </w:r>
      <w:r>
        <w:rPr>
          <w:rFonts w:ascii="Times New Roman"/>
          <w:b w:val="false"/>
          <w:i w:val="false"/>
          <w:color w:val="000000"/>
          <w:sz w:val="28"/>
        </w:rPr>
        <w:t xml:space="preserve">
      Тергеу жұмыстарында да айтарлықтай оң нәтижелер бар. Атап айтсақ, сотқа 1627 қылмыстық іс жіберілді, яғни 2003 жылға қарағанда 177 іске көп немесе 12,2% жоғары. 168 іске, немесе 8,8%, олардың тоқтатылуы азайған. </w:t>
      </w:r>
      <w:r>
        <w:br/>
      </w:r>
      <w:r>
        <w:rPr>
          <w:rFonts w:ascii="Times New Roman"/>
          <w:b w:val="false"/>
          <w:i w:val="false"/>
          <w:color w:val="000000"/>
          <w:sz w:val="28"/>
        </w:rPr>
        <w:t xml:space="preserve">
      Қаладағы жедел ахуалды күрделі ететін - бұл саяси-қоғамдық, спорт және мәдени-ойын сауық шараларының жиі өткізілуі, көші-қон үдерісінің өсуі. </w:t>
      </w:r>
      <w:r>
        <w:br/>
      </w:r>
      <w:r>
        <w:rPr>
          <w:rFonts w:ascii="Times New Roman"/>
          <w:b w:val="false"/>
          <w:i w:val="false"/>
          <w:color w:val="000000"/>
          <w:sz w:val="28"/>
        </w:rPr>
        <w:t xml:space="preserve">
      Өткен 2004 жылы Астана қаласының аумағында 300-ге жуық саяси-қоғамдық және 370-ден астам спорттық және мәдени-ойын сауық шаралары өткен. Қазақстан Республикасының елордасына ресми сапармен 25 шетел мемлекеттің Елбасшылары мен 42 үкімет делегациясы келген. </w:t>
      </w:r>
      <w:r>
        <w:br/>
      </w:r>
      <w:r>
        <w:rPr>
          <w:rFonts w:ascii="Times New Roman"/>
          <w:b w:val="false"/>
          <w:i w:val="false"/>
          <w:color w:val="000000"/>
          <w:sz w:val="28"/>
        </w:rPr>
        <w:t xml:space="preserve">
      Өткен жылдың 12 айы ішінде Астана қаласында халық саны 510,5 мың адамнан 526,3 мың адамға дейін өскен, астанада тұрақты тұрып жатқан шетел азаматтарының саны 2874, уақытша - 61620, немесе 2003 жылмен салыстырғанда, 31,54%-ға өскен. Шетел азаматтары Қазақстан Республикасында болу ережесін бұзғандары үшін 2207 адам әкімшілік жауапкершілікке тартылған, оның ішінде 301 адам сот тәртібінде елден қуылған. </w:t>
      </w:r>
      <w:r>
        <w:br/>
      </w:r>
      <w:r>
        <w:rPr>
          <w:rFonts w:ascii="Times New Roman"/>
          <w:b w:val="false"/>
          <w:i w:val="false"/>
          <w:color w:val="000000"/>
          <w:sz w:val="28"/>
        </w:rPr>
        <w:t xml:space="preserve">
      Астана қаласында тіркелген автокөліктер санының өсуіне қарамастан (соңғы 3 жыл ішінде 41508 бірліктен 95198 бірлікке дейін), 2004 жылы елордада жол апатының саны 3,96%-ға төмендеген. Астана қаласының ІІББ Жол полициясы басқармасының қызметкерлері 125 мыңнан астам Жол қозғалысы ережелерін бұзу дерегін анықтап, оның ішінде көлік құралын мас күйінде жүргізген 3853 адам ұсталған. </w:t>
      </w:r>
      <w:r>
        <w:br/>
      </w:r>
      <w:r>
        <w:rPr>
          <w:rFonts w:ascii="Times New Roman"/>
          <w:b w:val="false"/>
          <w:i w:val="false"/>
          <w:color w:val="000000"/>
          <w:sz w:val="28"/>
        </w:rPr>
        <w:t xml:space="preserve">
      Қала аумағында жол және қоғамдық қауіпсіздікті толығымен бақылауға мүмкіндік беретін тәулік бойы жұмыс істейтін 98 бейне бақылау орнатылған. Осы бейне бақылау жүйесінің көмегімен 2004 жылдың ішінде топтасқан төбелестің 11 дерегі, 1 телефон арқылы бұзақылық жасаған 1 дерек, бағыт таксиді ашық түрде тонаудың 2 дерегі анықталып, оларды болдыруға жол берілмеген. Қоғамдық жерлерде мас күйінде болған 400 адам жеткізілген. Алайда, елорданың шеткі аудандарында бейне бақылау жүйесін орнату қомақты қаржыны талап етеді. </w:t>
      </w:r>
      <w:r>
        <w:br/>
      </w:r>
      <w:r>
        <w:rPr>
          <w:rFonts w:ascii="Times New Roman"/>
          <w:b w:val="false"/>
          <w:i w:val="false"/>
          <w:color w:val="000000"/>
          <w:sz w:val="28"/>
        </w:rPr>
        <w:t xml:space="preserve">
      Қылмыстық-атқару жүйесі мен соңғы кезде бақылауды қатайтып және қайта қылмыс жасау барысында жауапкершілікті күшейтуді іске асыратын әлеуметтік бейімдеу жөніндегі шаралар қайта жасалатын қылмыстардың айтарлықтай тұрақталуын қамтамасыз етті. Өткен жылы бұрын сотты болғандармен шамасы 138 қылмыс тіркелді (2003 жылы - 132). </w:t>
      </w:r>
      <w:r>
        <w:br/>
      </w:r>
      <w:r>
        <w:rPr>
          <w:rFonts w:ascii="Times New Roman"/>
          <w:b w:val="false"/>
          <w:i w:val="false"/>
          <w:color w:val="000000"/>
          <w:sz w:val="28"/>
        </w:rPr>
        <w:t xml:space="preserve">
      Сонда да, қылмыстылық Астана қаласының өмір-салтының барлық саласына өзінің теріс ықпалын тигізетінін байқауға болады. </w:t>
      </w:r>
      <w:r>
        <w:br/>
      </w:r>
      <w:r>
        <w:rPr>
          <w:rFonts w:ascii="Times New Roman"/>
          <w:b w:val="false"/>
          <w:i w:val="false"/>
          <w:color w:val="000000"/>
          <w:sz w:val="28"/>
        </w:rPr>
        <w:t xml:space="preserve">
      Сондықтан да қылмыс жасағаны үшін міндетті түрде жазаға тарту принципін қамтамасыз ету жөніндегі жұмыстың деңгейін жоғарылату қажет. Рецидивтік қылмыс санының өсуі       де байқалуда. Ұйымдасқан қылмыспен және бандитизммен күресу жұмысы жүйесіз, өзара әрекеттесе жұмыс істелмейді. Осы мәселе бойынша құқық қорғау органдары мен басқа да мемлекеттік органдары арасында нақты үйлестіру жұмыстары да жоқ. </w:t>
      </w:r>
      <w:r>
        <w:br/>
      </w:r>
      <w:r>
        <w:rPr>
          <w:rFonts w:ascii="Times New Roman"/>
          <w:b w:val="false"/>
          <w:i w:val="false"/>
          <w:color w:val="000000"/>
          <w:sz w:val="28"/>
        </w:rPr>
        <w:t xml:space="preserve">
      Есірткінің заңсыз айналымы мен есірткі тарату - қаладағы өзекті мәселенің бірі. Есірткіні көбінесе кәмелетке толмағандар мен жастар қолданатыны жүрекке шаншу болып қадалады. Құқық бұзудың алдын алу жұмысын қамтамасыз етуде мемлекеттік билік, қоғамдық ұйымдардың ролі төмен. </w:t>
      </w:r>
      <w:r>
        <w:br/>
      </w:r>
      <w:r>
        <w:rPr>
          <w:rFonts w:ascii="Times New Roman"/>
          <w:b w:val="false"/>
          <w:i w:val="false"/>
          <w:color w:val="000000"/>
          <w:sz w:val="28"/>
        </w:rPr>
        <w:t xml:space="preserve">
      Жастарды жұмыспен қамту мәселесінің шешілуі тиісті деңгейде болмай отыр, қылмыстық жауапкершілікке тартылған кәмелетке толмағандардың көбі еш жерде оқымайды немесе жұмыспен қамтылмаған. </w:t>
      </w:r>
      <w:r>
        <w:br/>
      </w:r>
      <w:r>
        <w:rPr>
          <w:rFonts w:ascii="Times New Roman"/>
          <w:b w:val="false"/>
          <w:i w:val="false"/>
          <w:color w:val="000000"/>
          <w:sz w:val="28"/>
        </w:rPr>
        <w:t xml:space="preserve">
      Астаналық жол полициясын нығайту және олардың тәжірибелік пен алдын алу қызметін жетілдіру жөнінде тиімді шаралар қолдану қажет. </w:t>
      </w:r>
      <w:r>
        <w:br/>
      </w:r>
      <w:r>
        <w:rPr>
          <w:rFonts w:ascii="Times New Roman"/>
          <w:b w:val="false"/>
          <w:i w:val="false"/>
          <w:color w:val="000000"/>
          <w:sz w:val="28"/>
        </w:rPr>
        <w:t xml:space="preserve">
      Заңсыз көші-қонмен күресуге бағытталған құқық қорғау органдары мен мемлекеттік органдарының өзара әрекеттесуі мен күштері жеткіліксіз болуынан астанаға есірткінің, қылмыстық элементтер мен экстремистердің кіруіне ықпал етеді. </w:t>
      </w:r>
    </w:p>
    <w:bookmarkStart w:name="z7" w:id="6"/>
    <w:p>
      <w:pPr>
        <w:spacing w:after="0"/>
        <w:ind w:left="0"/>
        <w:jc w:val="left"/>
      </w:pPr>
      <w:r>
        <w:rPr>
          <w:rFonts w:ascii="Times New Roman"/>
          <w:b/>
          <w:i w:val="false"/>
          <w:color w:val="000000"/>
        </w:rPr>
        <w:t xml:space="preserve"> 
  4-Бөлім. Бағдарламаның мақсаттары мен міндеттері </w:t>
      </w:r>
    </w:p>
    <w:bookmarkEnd w:id="6"/>
    <w:p>
      <w:pPr>
        <w:spacing w:after="0"/>
        <w:ind w:left="0"/>
        <w:jc w:val="both"/>
      </w:pPr>
      <w:r>
        <w:rPr>
          <w:rFonts w:ascii="Times New Roman"/>
          <w:b/>
          <w:i w:val="false"/>
          <w:color w:val="000000"/>
          <w:sz w:val="28"/>
        </w:rPr>
        <w:t xml:space="preserve">       Бағдарламаның мақсаттары: </w:t>
      </w:r>
      <w:r>
        <w:br/>
      </w:r>
      <w:r>
        <w:rPr>
          <w:rFonts w:ascii="Times New Roman"/>
          <w:b w:val="false"/>
          <w:i w:val="false"/>
          <w:color w:val="000000"/>
          <w:sz w:val="28"/>
        </w:rPr>
        <w:t xml:space="preserve">
      Астана қаласында үлгілі қоғамдық тәртіп және жоғары құқықтық мәдениетті қамтамасыз ету; </w:t>
      </w:r>
      <w:r>
        <w:br/>
      </w:r>
      <w:r>
        <w:rPr>
          <w:rFonts w:ascii="Times New Roman"/>
          <w:b w:val="false"/>
          <w:i w:val="false"/>
          <w:color w:val="000000"/>
          <w:sz w:val="28"/>
        </w:rPr>
        <w:t xml:space="preserve">
      құқық бұзудың алдын алу жүйесін қалыптастыру; </w:t>
      </w:r>
      <w:r>
        <w:br/>
      </w:r>
      <w:r>
        <w:rPr>
          <w:rFonts w:ascii="Times New Roman"/>
          <w:b w:val="false"/>
          <w:i w:val="false"/>
          <w:color w:val="000000"/>
          <w:sz w:val="28"/>
        </w:rPr>
        <w:t xml:space="preserve">
      осы жұмысқа барлық мемлекеттік органдарды, қоғамдық құрылымдар мен халықты қатыстыру; </w:t>
      </w:r>
      <w:r>
        <w:br/>
      </w:r>
      <w:r>
        <w:rPr>
          <w:rFonts w:ascii="Times New Roman"/>
          <w:b w:val="false"/>
          <w:i w:val="false"/>
          <w:color w:val="000000"/>
          <w:sz w:val="28"/>
        </w:rPr>
        <w:t xml:space="preserve">
      құқық бұзудың алдын алу және қылмыспен күресуді қамтамасыз етуде жергілікті атқарушы органдардың жауапкершілігі мен ролін арттыру. </w:t>
      </w:r>
    </w:p>
    <w:p>
      <w:pPr>
        <w:spacing w:after="0"/>
        <w:ind w:left="0"/>
        <w:jc w:val="both"/>
      </w:pPr>
      <w:r>
        <w:rPr>
          <w:rFonts w:ascii="Times New Roman"/>
          <w:b/>
          <w:i w:val="false"/>
          <w:color w:val="000000"/>
          <w:sz w:val="28"/>
        </w:rPr>
        <w:t xml:space="preserve">       Бағдарламаның міндеттері: </w:t>
      </w:r>
      <w:r>
        <w:br/>
      </w:r>
      <w:r>
        <w:rPr>
          <w:rFonts w:ascii="Times New Roman"/>
          <w:b w:val="false"/>
          <w:i w:val="false"/>
          <w:color w:val="000000"/>
          <w:sz w:val="28"/>
        </w:rPr>
        <w:t xml:space="preserve">
      құқық бұзушылықтың алдын алу, қоғамдық тәртіпті қамтамасыз ету, қылмыспен күресу; </w:t>
      </w:r>
      <w:r>
        <w:br/>
      </w:r>
      <w:r>
        <w:rPr>
          <w:rFonts w:ascii="Times New Roman"/>
          <w:b w:val="false"/>
          <w:i w:val="false"/>
          <w:color w:val="000000"/>
          <w:sz w:val="28"/>
        </w:rPr>
        <w:t xml:space="preserve">
      жол қауіпсіздігін қамтамасыз ету, Жол қозғалысы ережесін бұзушылықтың алдын алу; </w:t>
      </w:r>
      <w:r>
        <w:br/>
      </w:r>
      <w:r>
        <w:rPr>
          <w:rFonts w:ascii="Times New Roman"/>
          <w:b w:val="false"/>
          <w:i w:val="false"/>
          <w:color w:val="000000"/>
          <w:sz w:val="28"/>
        </w:rPr>
        <w:t xml:space="preserve">
      маскүнемдік, алкоголизм және нашақорлықтың алдын алу, заңсыз есірткі айналымымен күресу; </w:t>
      </w:r>
      <w:r>
        <w:br/>
      </w:r>
      <w:r>
        <w:rPr>
          <w:rFonts w:ascii="Times New Roman"/>
          <w:b w:val="false"/>
          <w:i w:val="false"/>
          <w:color w:val="000000"/>
          <w:sz w:val="28"/>
        </w:rPr>
        <w:t xml:space="preserve">
      кәмелетке толмағандар мен жастар арасында құқық бұзушылықтың алдын алу; </w:t>
      </w:r>
      <w:r>
        <w:br/>
      </w:r>
      <w:r>
        <w:rPr>
          <w:rFonts w:ascii="Times New Roman"/>
          <w:b w:val="false"/>
          <w:i w:val="false"/>
          <w:color w:val="000000"/>
          <w:sz w:val="28"/>
        </w:rPr>
        <w:t xml:space="preserve">
      заңсыз көші-қонмен күресу, Астана қаласында басқа қаладан келген азаматтардың болуын реттеу; </w:t>
      </w:r>
      <w:r>
        <w:br/>
      </w:r>
      <w:r>
        <w:rPr>
          <w:rFonts w:ascii="Times New Roman"/>
          <w:b w:val="false"/>
          <w:i w:val="false"/>
          <w:color w:val="000000"/>
          <w:sz w:val="28"/>
        </w:rPr>
        <w:t xml:space="preserve">
      ұйымдасқан қылмыспен күресу, діни экстремизм мен терроризм бағытындағы деректерді болдырмау; </w:t>
      </w:r>
      <w:r>
        <w:br/>
      </w:r>
      <w:r>
        <w:rPr>
          <w:rFonts w:ascii="Times New Roman"/>
          <w:b w:val="false"/>
          <w:i w:val="false"/>
          <w:color w:val="000000"/>
          <w:sz w:val="28"/>
        </w:rPr>
        <w:t xml:space="preserve">
      ішкі істер органдарының жеке құрамы арасында әскери-қызметтік тәртіп пен заңдылықты нығайту; </w:t>
      </w:r>
      <w:r>
        <w:br/>
      </w:r>
      <w:r>
        <w:rPr>
          <w:rFonts w:ascii="Times New Roman"/>
          <w:b w:val="false"/>
          <w:i w:val="false"/>
          <w:color w:val="000000"/>
          <w:sz w:val="28"/>
        </w:rPr>
        <w:t xml:space="preserve">
      қоғамның құқық мәдениеті мен халық арасында полиция беделін жоғарылату; </w:t>
      </w:r>
      <w:r>
        <w:br/>
      </w:r>
      <w:r>
        <w:rPr>
          <w:rFonts w:ascii="Times New Roman"/>
          <w:b w:val="false"/>
          <w:i w:val="false"/>
          <w:color w:val="000000"/>
          <w:sz w:val="28"/>
        </w:rPr>
        <w:t xml:space="preserve">
      ішкі істер органдарының кадр саясатын жетілдіру, Ішкі істер департаменті қызметкерлерінің кәсіби шеберлігі мен біліктілігін жоғарылату; </w:t>
      </w:r>
      <w:r>
        <w:br/>
      </w:r>
      <w:r>
        <w:rPr>
          <w:rFonts w:ascii="Times New Roman"/>
          <w:b w:val="false"/>
          <w:i w:val="false"/>
          <w:color w:val="000000"/>
          <w:sz w:val="28"/>
        </w:rPr>
        <w:t xml:space="preserve">
      ішкі істер органдарының қаржылық, материалдық-техникалық және әлеуметтік-тұрмыстық қамтамасыз етуін нығайту. </w:t>
      </w:r>
    </w:p>
    <w:bookmarkStart w:name="z8" w:id="7"/>
    <w:p>
      <w:pPr>
        <w:spacing w:after="0"/>
        <w:ind w:left="0"/>
        <w:jc w:val="left"/>
      </w:pPr>
      <w:r>
        <w:rPr>
          <w:rFonts w:ascii="Times New Roman"/>
          <w:b/>
          <w:i w:val="false"/>
          <w:color w:val="000000"/>
        </w:rPr>
        <w:t xml:space="preserve"> 
  5-Бөлім. Бағдарламаны іске асырудың негізгі </w:t>
      </w:r>
      <w:r>
        <w:br/>
      </w:r>
      <w:r>
        <w:rPr>
          <w:rFonts w:ascii="Times New Roman"/>
          <w:b/>
          <w:i w:val="false"/>
          <w:color w:val="000000"/>
        </w:rPr>
        <w:t xml:space="preserve">
бағыттары мен механизмі </w:t>
      </w:r>
    </w:p>
    <w:bookmarkEnd w:id="7"/>
    <w:bookmarkStart w:name="z9" w:id="8"/>
    <w:p>
      <w:pPr>
        <w:spacing w:after="0"/>
        <w:ind w:left="0"/>
        <w:jc w:val="left"/>
      </w:pPr>
      <w:r>
        <w:rPr>
          <w:rFonts w:ascii="Times New Roman"/>
          <w:b/>
          <w:i w:val="false"/>
          <w:color w:val="000000"/>
        </w:rPr>
        <w:t xml:space="preserve"> 
  1.  Құқық бұзушылықтың алдын алу, қоғамдық тәртіпті </w:t>
      </w:r>
      <w:r>
        <w:br/>
      </w:r>
      <w:r>
        <w:rPr>
          <w:rFonts w:ascii="Times New Roman"/>
          <w:b/>
          <w:i w:val="false"/>
          <w:color w:val="000000"/>
        </w:rPr>
        <w:t xml:space="preserve">
қамтамасыз ету, қылмыспен күресу </w:t>
      </w:r>
    </w:p>
    <w:bookmarkEnd w:id="8"/>
    <w:p>
      <w:pPr>
        <w:spacing w:after="0"/>
        <w:ind w:left="0"/>
        <w:jc w:val="both"/>
      </w:pPr>
      <w:r>
        <w:rPr>
          <w:rFonts w:ascii="Times New Roman"/>
          <w:b w:val="false"/>
          <w:i w:val="false"/>
          <w:color w:val="000000"/>
          <w:sz w:val="28"/>
        </w:rPr>
        <w:t xml:space="preserve">      Қазіргі жағдайда қаладағы қылмыспен күресуді ұйымдастырудың негізгі бөлігі бұл криминогендік жағдайды ескерту. Соңғы жылдары қылмыспен күресудегі күш шараларынан ойдағыдай нәтиже шықпады. </w:t>
      </w:r>
      <w:r>
        <w:br/>
      </w:r>
      <w:r>
        <w:rPr>
          <w:rFonts w:ascii="Times New Roman"/>
          <w:b w:val="false"/>
          <w:i w:val="false"/>
          <w:color w:val="000000"/>
          <w:sz w:val="28"/>
        </w:rPr>
        <w:t xml:space="preserve">
      Қаладағы криминалдық жағдайды тұрақтандыру құқық бұзушылықтың алдын алудың тиімді жүйесін құрусыз, құқық қорғау және басқа да мүдделі мемлекеттік органдарының халықпен байланыста болмауы мүмкін емес. Алдын алу - ескерту жұмыстары дәстүрлі формалар мен тәсілдерді талап етеді, сондай-ақ елдегі қалыптасқан әлеуметтік-экономикалық жағдайларға сай әрекеттесудің жаңа түрлерін іске асыру мен оларды іздеу жолдары қажет. </w:t>
      </w:r>
      <w:r>
        <w:br/>
      </w:r>
      <w:r>
        <w:rPr>
          <w:rFonts w:ascii="Times New Roman"/>
          <w:b w:val="false"/>
          <w:i w:val="false"/>
          <w:color w:val="000000"/>
          <w:sz w:val="28"/>
        </w:rPr>
        <w:t xml:space="preserve">
      Осы жұмысты жүзеге асыру үшін құқық қорғау органдарының қызметіне қоғамды тарту қажет, сонымен қатар, "Қоғамдық тәртіпті қорғауды қамтамасыз етуге азаматтарды қатыстыру туралы" Қазақстан Республикасы заңының және Қазақстан Республикасы Үкіметінің 2000 жылғы 12 тамыздағы N 1243 қаулысымен бекітілген Қылмыстарды ескерту және жолдарын кесуге ықпал ететін қоғамдық тәртіпті күзетуге қатысатын азаматтарды ынталандыру ережесінің мүмкіндігін пайдалану қажет. </w:t>
      </w:r>
      <w:r>
        <w:br/>
      </w:r>
      <w:r>
        <w:rPr>
          <w:rFonts w:ascii="Times New Roman"/>
          <w:b w:val="false"/>
          <w:i w:val="false"/>
          <w:color w:val="000000"/>
          <w:sz w:val="28"/>
        </w:rPr>
        <w:t xml:space="preserve">
      Осы бағыттағы жұмысқа Астана қаласының әкімдігі жыл сайын 3700 мың теңгедей қаражат бөліп тұрады. 2004 жылы полицияға көмектескен 450 азамат ынталандырылды. Осы жылға тұтыну құнының индексін ескере отыра, астанада қоғамдық тәртіпті күзетуді қамтамасыз етуге қатысатын азаматтарды ынталандыру үшін жергілікті бюджеттен 3885 мың теңге бөлінген. </w:t>
      </w:r>
      <w:r>
        <w:br/>
      </w:r>
      <w:r>
        <w:rPr>
          <w:rFonts w:ascii="Times New Roman"/>
          <w:b w:val="false"/>
          <w:i w:val="false"/>
          <w:color w:val="000000"/>
          <w:sz w:val="28"/>
        </w:rPr>
        <w:t xml:space="preserve">
      Ішкі істер органдарының жүйесін реформалау аясында 2004 жылдың тамыз айында Астана қаласының аумағында полицияның қоғамдық көмекшілері - "консьерж қызметі" құрылған. Қысқа мерзім ішінде (2004 жылдың 4-тоқсандығы) аталған қызмет мүліктік қылмыстардың түрлерін ескерту мен алдын алуда өздерінің жоғары тиімділігін көрсетті. </w:t>
      </w:r>
      <w:r>
        <w:br/>
      </w:r>
      <w:r>
        <w:rPr>
          <w:rFonts w:ascii="Times New Roman"/>
          <w:b w:val="false"/>
          <w:i w:val="false"/>
          <w:color w:val="000000"/>
          <w:sz w:val="28"/>
        </w:rPr>
        <w:t xml:space="preserve">
      258 консьержінің көмегімен өткен жылдың аяғында пәтер ұрлықтарының (-7%), көлік құралдарын айдап кету (-6%) саны азайған. Соңғы үш жылдары осы қылмыстар категориясы жиі жасалатын. </w:t>
      </w:r>
      <w:r>
        <w:br/>
      </w:r>
      <w:r>
        <w:rPr>
          <w:rFonts w:ascii="Times New Roman"/>
          <w:b w:val="false"/>
          <w:i w:val="false"/>
          <w:color w:val="000000"/>
          <w:sz w:val="28"/>
        </w:rPr>
        <w:t xml:space="preserve">
      Алдағы 3 жыл уақытында көп қабатты үйлердің кіреберістерін күзететін қоғамдық күзетшілердің санын 700 адамға дейін көбейту жоспарланып отыр. Әрбіреуіне жеке іс жасалып, арнайы есептер бойынша тексеріс шаралары жүргізіледі. </w:t>
      </w:r>
      <w:r>
        <w:br/>
      </w:r>
      <w:r>
        <w:rPr>
          <w:rFonts w:ascii="Times New Roman"/>
          <w:b w:val="false"/>
          <w:i w:val="false"/>
          <w:color w:val="000000"/>
          <w:sz w:val="28"/>
        </w:rPr>
        <w:t xml:space="preserve">
      Пәтер ұрлықтары мен меншіктің әр кез объектілеріне құқыққа қарсы қол сұғушылықтың алдын алу және ескерту үшін Мамандандырылған күзет қызметі басқармасы объектілерді күзетуге алу жөнінде келісім-шарттар жасасу жөніндегі жұмысты жалғастыруды жоспарлап отыр. </w:t>
      </w:r>
      <w:r>
        <w:br/>
      </w:r>
      <w:r>
        <w:rPr>
          <w:rFonts w:ascii="Times New Roman"/>
          <w:b w:val="false"/>
          <w:i w:val="false"/>
          <w:color w:val="000000"/>
          <w:sz w:val="28"/>
        </w:rPr>
        <w:t xml:space="preserve">
      Қылмыс көп жасалатын деп есептелетін, шағын аудандарда, көшелерде, саябақтарды т.б. жерлерде жағдайды жақсарту мақсатында "01", "02", "03" қызметтерін тегін шақыру мүмкіндігімен және жарық орнатылған таксофондық аппараттарын орнату қажет; "Такси", "Қоғамдық көлік", коммерциялық радио арналарды, "Жедел жәрдем беру" кезекшілік диспетчерлердің қызметтерін пайдалану; түнгі және кешкі мезгілде көшелерге үзбестен жарық беру. </w:t>
      </w:r>
      <w:r>
        <w:br/>
      </w:r>
      <w:r>
        <w:rPr>
          <w:rFonts w:ascii="Times New Roman"/>
          <w:b w:val="false"/>
          <w:i w:val="false"/>
          <w:color w:val="000000"/>
          <w:sz w:val="28"/>
        </w:rPr>
        <w:t xml:space="preserve">
      Қала шекарасының кеңеюіне, инфрақұрылым объектілерінің көбеюіне және қала халық санының өсуіне байланысты Есілдің сол жағалауында қосымша алты полиция бөлімшелерінің құрылуы қажет. </w:t>
      </w:r>
      <w:r>
        <w:br/>
      </w:r>
      <w:r>
        <w:rPr>
          <w:rFonts w:ascii="Times New Roman"/>
          <w:b w:val="false"/>
          <w:i w:val="false"/>
          <w:color w:val="000000"/>
          <w:sz w:val="28"/>
        </w:rPr>
        <w:t xml:space="preserve">
      Көше мен қоғамдық жерлердегі құқық бұзу, оның ішінде Жол қозғалысы ережелерін бұзуды қысқарту мәселесі қызмет атқару формалары мен әдістерін жетілдіруді, техникалық бақылау мен байланыс жүйесін дамытуды, көлікпен шолу жүргізу кезінде икемділікті жоғарылатуды, сондай-ақ қызметтік иттер мен аттарды тиімді пайдалануды, оның ішінде құқық қорғау бағытында қоғамдық құрылымдарды белсене қатыстыру есебінен моральдық, материалдық ынталандыру жүйесін әзірлеуді, құқық тәртібін қолдауда қатысатын тұлғаларды құқықтық және әлеуметтік қорғауды қамтамасыз етуді көздейді. </w:t>
      </w:r>
      <w:r>
        <w:br/>
      </w:r>
      <w:r>
        <w:rPr>
          <w:rFonts w:ascii="Times New Roman"/>
          <w:b w:val="false"/>
          <w:i w:val="false"/>
          <w:color w:val="000000"/>
          <w:sz w:val="28"/>
        </w:rPr>
        <w:t xml:space="preserve">
      Қаланың шеткі аудандарында, саябақ алқаптары мен ағашты саябақтарда жасалатын мүліктік қылмыстардың түрлерін ескерту мен ашу мақсатында салт атты полиция саны жоспарға сай жоғарылауда. Осы мақсатта Ішкі істер департаменті Патрульдік полиция полкінің кавалерийстік взводының базасында штатқа қосымша 78 бірлік енгізіп, кавалерийстік рота құру ұсынылып отыр. </w:t>
      </w:r>
    </w:p>
    <w:bookmarkStart w:name="z10" w:id="9"/>
    <w:p>
      <w:pPr>
        <w:spacing w:after="0"/>
        <w:ind w:left="0"/>
        <w:jc w:val="left"/>
      </w:pPr>
      <w:r>
        <w:rPr>
          <w:rFonts w:ascii="Times New Roman"/>
          <w:b/>
          <w:i w:val="false"/>
          <w:color w:val="000000"/>
        </w:rPr>
        <w:t xml:space="preserve"> 
  2. Жол қауіпсіздігін қамтамасыз ету, Жол жүру </w:t>
      </w:r>
      <w:r>
        <w:br/>
      </w:r>
      <w:r>
        <w:rPr>
          <w:rFonts w:ascii="Times New Roman"/>
          <w:b/>
          <w:i w:val="false"/>
          <w:color w:val="000000"/>
        </w:rPr>
        <w:t xml:space="preserve">
ережесін бұзудың алдын алу </w:t>
      </w:r>
    </w:p>
    <w:bookmarkEnd w:id="9"/>
    <w:p>
      <w:pPr>
        <w:spacing w:after="0"/>
        <w:ind w:left="0"/>
        <w:jc w:val="both"/>
      </w:pPr>
      <w:r>
        <w:rPr>
          <w:rFonts w:ascii="Times New Roman"/>
          <w:b w:val="false"/>
          <w:i w:val="false"/>
          <w:color w:val="000000"/>
          <w:sz w:val="28"/>
        </w:rPr>
        <w:t xml:space="preserve">      Қала магистралдарындағы апаттылық жағдайының төмендеуіне қарамастан (-3,96%), жол-көлік оқиғасында зардап шеккендердің (+2,82%), оның ішінде көз жұмғандардың (+15,15%) саны көбеюде. Жол-көлік оқиғасының негізгі себебі - жүргізушілер тәртібінің төмен екені. Жол қозғалысына қатысатын жүргізушілердің кінәсінен болған жол-көлік оқиғасы 86,2% құрады. </w:t>
      </w:r>
      <w:r>
        <w:br/>
      </w:r>
      <w:r>
        <w:rPr>
          <w:rFonts w:ascii="Times New Roman"/>
          <w:b w:val="false"/>
          <w:i w:val="false"/>
          <w:color w:val="000000"/>
          <w:sz w:val="28"/>
        </w:rPr>
        <w:t xml:space="preserve">
      Жол-көлік оқиғасының негізгі себептері - бұл қарсы жол қозғалысына шығып кету, көше қиылыстары мен жаяу жүргіншілер өтпесінде, жол жүру ережелерін, ара қашықтықты сақтамау. Жаяу жүргіншілермен де алдын алу жұмыстары тиісті деңгейде жүргізілмейтінін де атап айту керек. </w:t>
      </w:r>
      <w:r>
        <w:br/>
      </w:r>
      <w:r>
        <w:rPr>
          <w:rFonts w:ascii="Times New Roman"/>
          <w:b w:val="false"/>
          <w:i w:val="false"/>
          <w:color w:val="000000"/>
          <w:sz w:val="28"/>
        </w:rPr>
        <w:t xml:space="preserve">
      Жол қозғалысының қауіпсіздігіндегі айтарлықтай өзекті мәселелер жол қозғалысын ұйымдастырудағы кемшіліктердің салдарынан, тәулік уақытына байланысты бағдаршамдардың тиісті режимде жұмыс атқармайтындығы және көлік құралдарының саны көбейгенінен туындап отыр. </w:t>
      </w:r>
      <w:r>
        <w:br/>
      </w:r>
      <w:r>
        <w:rPr>
          <w:rFonts w:ascii="Times New Roman"/>
          <w:b w:val="false"/>
          <w:i w:val="false"/>
          <w:color w:val="000000"/>
          <w:sz w:val="28"/>
        </w:rPr>
        <w:t xml:space="preserve">
      Көшелердің өтімдік қабілетінің жеткіліксіздігі, қоғамдық және жүк көліктерінің бағыттарын әзірлеу барысында кешенді тәсімдерді қарастыратын барлық көлік түрлері қозғалысының кешенді көлік сызбасының жоқтығы жолдардың көптеген учаскелерінде көліктің өте алмай, тұрып қалуына әкеліп соғады. Көлік құралдарының техникалық ахуалын бақылау жөніндегі жүргізілетін жұмыстар да жеткіліксіз. </w:t>
      </w:r>
      <w:r>
        <w:br/>
      </w:r>
      <w:r>
        <w:rPr>
          <w:rFonts w:ascii="Times New Roman"/>
          <w:b w:val="false"/>
          <w:i w:val="false"/>
          <w:color w:val="000000"/>
          <w:sz w:val="28"/>
        </w:rPr>
        <w:t xml:space="preserve">
      Астана қаласында үлгілік жол қауіпсіздігін қамтамасыз ету мақсатында арнайы шаралар кешенін атқару қажет. Жол полициясы басқармасының, саптық және аудандық жол полициясы бөлімшелерінің штаттық құрылымы мен жұмыстың ұйымдастырылуын қайта қарау керек. </w:t>
      </w:r>
      <w:r>
        <w:br/>
      </w:r>
      <w:r>
        <w:rPr>
          <w:rFonts w:ascii="Times New Roman"/>
          <w:b w:val="false"/>
          <w:i w:val="false"/>
          <w:color w:val="000000"/>
          <w:sz w:val="28"/>
        </w:rPr>
        <w:t xml:space="preserve">
      Емтихан-тіркеу бөлімшелерінде азаматтарға қызмет көрсету үшін тиісті жағдай жасау, техникалық бақылау пункттерін қазіргі заманға сай құралдармен жабдықтау, жол-көлік оқиғасы болған жерге жету уақытын қысқарту қажет. Ішкі істер департаменті Жедел басқару орталығының мүмкіндіктерін пайдалана отырып, жол қозғалысын реттеуді қамтамасыз ететін жол қозғалысын басқару жүйесін жетілдіру жөнінде шаралар қолдану қажет. </w:t>
      </w:r>
    </w:p>
    <w:bookmarkStart w:name="z11" w:id="10"/>
    <w:p>
      <w:pPr>
        <w:spacing w:after="0"/>
        <w:ind w:left="0"/>
        <w:jc w:val="left"/>
      </w:pPr>
      <w:r>
        <w:rPr>
          <w:rFonts w:ascii="Times New Roman"/>
          <w:b/>
          <w:i w:val="false"/>
          <w:color w:val="000000"/>
        </w:rPr>
        <w:t xml:space="preserve"> 
  3. Маскүнемдік, алкоголизм және нашақорлықтың алдын </w:t>
      </w:r>
      <w:r>
        <w:br/>
      </w:r>
      <w:r>
        <w:rPr>
          <w:rFonts w:ascii="Times New Roman"/>
          <w:b/>
          <w:i w:val="false"/>
          <w:color w:val="000000"/>
        </w:rPr>
        <w:t xml:space="preserve">
алу. Есірткінің заңсыз айналымына қарсы күрес </w:t>
      </w:r>
    </w:p>
    <w:bookmarkEnd w:id="10"/>
    <w:p>
      <w:pPr>
        <w:spacing w:after="0"/>
        <w:ind w:left="0"/>
        <w:jc w:val="both"/>
      </w:pPr>
      <w:r>
        <w:rPr>
          <w:rFonts w:ascii="Times New Roman"/>
          <w:b w:val="false"/>
          <w:i w:val="false"/>
          <w:color w:val="000000"/>
          <w:sz w:val="28"/>
        </w:rPr>
        <w:t xml:space="preserve">      Ішкілікке салынудың, алкоголизмнің және нашақорлықтың қоғамға әкелетін зияны азаяр емес. Тұрмыстағы ішкілікке салыну жанұяға, халықтың денсаулығына және мемлекеттің экономикасына орасан зор шығын әкеледі. Ішкілікке салыну әсіресе, жеткіншек жастар есірткіні шамадан тыс пайдалану көбеюде. Адамның алкогольдік тоқырауы әлеуметпен байланысты, мүлікті және баспананы жоғалтуға әкелетін негізгі себептердің бірі болып табылады. </w:t>
      </w:r>
      <w:r>
        <w:br/>
      </w:r>
      <w:r>
        <w:rPr>
          <w:rFonts w:ascii="Times New Roman"/>
          <w:b w:val="false"/>
          <w:i w:val="false"/>
          <w:color w:val="000000"/>
          <w:sz w:val="28"/>
        </w:rPr>
        <w:t xml:space="preserve">
      Жағдайдың бұл құбылыспен қосылуы алкогольдік өнімдерді және ішкілікке салынуды таратуға қарсылықтың әлсіреуіне жол береді. Ішкілікке салыну салдарының зияндылығын түсіндіру жөніндегі жұмыстар бұқаралық ақпарат құралдарында жеткіліксіз жүргізіледі, оқу орындарында алкогольге қарсы тәрбиелеуді жүзеге асыру мардымсыз. Ішімдікке рұқсат, оны қолдануға шақыратын кең таралған жарнама жасөспірімдерге спирттік ішімдіктерді және темекі өнімдерін сатуға тыйым салудың төмендеуіне алып келу өскелең ұрпақтың алкоголизмге және нашақорлыққа беттеуіне оң жағдай жасайды. </w:t>
      </w:r>
      <w:r>
        <w:br/>
      </w:r>
      <w:r>
        <w:rPr>
          <w:rFonts w:ascii="Times New Roman"/>
          <w:b w:val="false"/>
          <w:i w:val="false"/>
          <w:color w:val="000000"/>
          <w:sz w:val="28"/>
        </w:rPr>
        <w:t xml:space="preserve">
      Құқық қорғау органдарының қызметі нашақорлықты таратудың алдын-алу болып табылады, бірақ нашақорлық мәселесін қылмыстық қуғындау жолымен шешу мүмкін емес. </w:t>
      </w:r>
      <w:r>
        <w:br/>
      </w:r>
      <w:r>
        <w:rPr>
          <w:rFonts w:ascii="Times New Roman"/>
          <w:b w:val="false"/>
          <w:i w:val="false"/>
          <w:color w:val="000000"/>
          <w:sz w:val="28"/>
        </w:rPr>
        <w:t xml:space="preserve">
      Балалар мен жасөспірімдер арасындағы ішкілікке салынудың және нашақорлықтың алдын-алу мәселелеріндегі басты көңіл аударатын мәселе мектептерде және басқа да білім беру мекемелеріндегі оқу және тәрбие үдерісін дұрыс ұйымдастыру. </w:t>
      </w:r>
      <w:r>
        <w:br/>
      </w:r>
      <w:r>
        <w:rPr>
          <w:rFonts w:ascii="Times New Roman"/>
          <w:b w:val="false"/>
          <w:i w:val="false"/>
          <w:color w:val="000000"/>
          <w:sz w:val="28"/>
        </w:rPr>
        <w:t xml:space="preserve">
      Оқу орындарындағы медициналық сауықтыру кабинеттерінің болмауынан спирттік ішімдіктерді және есірткіні пайдаланушы балалар мен жасөспірімдерді анықтауды тексеру жүзеге асырылмайды. </w:t>
      </w:r>
      <w:r>
        <w:br/>
      </w:r>
      <w:r>
        <w:rPr>
          <w:rFonts w:ascii="Times New Roman"/>
          <w:b w:val="false"/>
          <w:i w:val="false"/>
          <w:color w:val="000000"/>
          <w:sz w:val="28"/>
        </w:rPr>
        <w:t xml:space="preserve">
      Ішкілікке салынумен және нашақорлыққа қарсы тиімді күрес орталық және жергілікті атқарушы органдарының жолға қойылған қызметі мен қоғамның барлық күшін жұмылдырғанда ғана мүмкін болады. </w:t>
      </w:r>
      <w:r>
        <w:br/>
      </w:r>
      <w:r>
        <w:rPr>
          <w:rFonts w:ascii="Times New Roman"/>
          <w:b w:val="false"/>
          <w:i w:val="false"/>
          <w:color w:val="000000"/>
          <w:sz w:val="28"/>
        </w:rPr>
        <w:t xml:space="preserve">
      Ішкілікке салынудың, нашақорлықтың және басқа зиянды әрекеттердің алдын-алудың оңтайлы бағыттары бәрінен бұрын өскелең ұрпаққа алкогольге және нашақорлыққа қарсы иммунитет қалыптастыру, салауатты өмір салтын насихаттау болып табылады. </w:t>
      </w:r>
      <w:r>
        <w:br/>
      </w:r>
      <w:r>
        <w:rPr>
          <w:rFonts w:ascii="Times New Roman"/>
          <w:b w:val="false"/>
          <w:i w:val="false"/>
          <w:color w:val="000000"/>
          <w:sz w:val="28"/>
        </w:rPr>
        <w:t xml:space="preserve">
      Ішкілікке салынумен, нашақорлықпен және токсикаманиямен айналысатын адамдарды оның ішінде кәмелеттік жасқа толмағандарды емдеуге арналған қалалық Медициналық-әлеуметтік сауықтыру орындары санының көбеюі жөніндегі, жалпы білім беретін мектептерде және басқа оқу орындарында жүйкеге ықпал ететін заттарды пайдаланушы оқушыларды тексеруді тұрақты жүргізу жөніндегі медициналық кабинеттерді ашу жұмыстарын жалғастыру керек. </w:t>
      </w:r>
      <w:r>
        <w:br/>
      </w:r>
      <w:r>
        <w:rPr>
          <w:rFonts w:ascii="Times New Roman"/>
          <w:b w:val="false"/>
          <w:i w:val="false"/>
          <w:color w:val="000000"/>
          <w:sz w:val="28"/>
        </w:rPr>
        <w:t xml:space="preserve">
      Жалпы білім беретін және кәсіби мектептерде оқу үдерісін жүзеге асыру, мұғалімдердің рөлі мен деңгейін көтеру, мектептен тыс білім беру жүйесін арттыру, балалар музыкасы, көркем, балалар-жасөспірімдер спорттық мектептерді қалыптастыруды қамтамасыз ету жөнінде шаралар қолданылсын. Сондай-ақ жағдайы төмен жанұядан шыққан балалар мен жеткіншектердің мектептерге барып тұру мүмкіндіктерін құру қажет. </w:t>
      </w:r>
      <w:r>
        <w:br/>
      </w:r>
      <w:r>
        <w:rPr>
          <w:rFonts w:ascii="Times New Roman"/>
          <w:b w:val="false"/>
          <w:i w:val="false"/>
          <w:color w:val="000000"/>
          <w:sz w:val="28"/>
        </w:rPr>
        <w:t xml:space="preserve">
      Көбінесе, нашақорлықпен және есірткіге қарсы күресті күшейтуге Қазақстан Республикасы Үкіметінің 2001 жылғы 2 ақпандағы N 176 қаулысымен бекітілген Қазақстан Республикасының 2001-2005 жылдарға арналған нашақорлыққа және есірткіге қарсы күрес Стратегиясын және Қазақстан Республикасының 2001-2005 жылдарға арналған нашақорлықпен күрестің оңтайлы іс-шараларының Жоспарын жүзеге асыру аясында кешенді шараларды жүзеге асыру қажет. </w:t>
      </w:r>
      <w:r>
        <w:br/>
      </w:r>
      <w:r>
        <w:rPr>
          <w:rFonts w:ascii="Times New Roman"/>
          <w:b w:val="false"/>
          <w:i w:val="false"/>
          <w:color w:val="000000"/>
          <w:sz w:val="28"/>
        </w:rPr>
        <w:t xml:space="preserve">
      Ішкі істер органдары басқа мүдделі мемлекеттік құрылымдармен бірлесе отырып заңсыз есірткі айналымы жүйесіндегі құқық бұзылушылықтарды анықтауға, олардың арналарын жабуға, есірткіні және жүйкеге әсер етуші заттарды қала аумағымен заңсыз тасымалдау және ауыстырудың алдын-алуға бағытталған "Мак", "Допинг" кешенді жедел-алдын-алу операцияларын және басқа да іс-шараларды өткізу тәжірибесі жүргізілуде. </w:t>
      </w:r>
      <w:r>
        <w:br/>
      </w:r>
      <w:r>
        <w:rPr>
          <w:rFonts w:ascii="Times New Roman"/>
          <w:b w:val="false"/>
          <w:i w:val="false"/>
          <w:color w:val="000000"/>
          <w:sz w:val="28"/>
        </w:rPr>
        <w:t xml:space="preserve">
      Астана қаласының географиялық жағдайын ескере отырып, есірткі бизнесіне қарсы күрес жөніндегі қолданылатын шаралардың тиімділігін арттыру мақсатында өзара әрекеттесуді жедел үйлестіру және біріккен шараларды әзірлеу үшін Көліктегі Орталық ішкі істер департаменттің басшылығымен кездесулер ұйымдастыру қажет. </w:t>
      </w:r>
    </w:p>
    <w:bookmarkStart w:name="z12" w:id="11"/>
    <w:p>
      <w:pPr>
        <w:spacing w:after="0"/>
        <w:ind w:left="0"/>
        <w:jc w:val="left"/>
      </w:pPr>
      <w:r>
        <w:rPr>
          <w:rFonts w:ascii="Times New Roman"/>
          <w:b/>
          <w:i w:val="false"/>
          <w:color w:val="000000"/>
        </w:rPr>
        <w:t xml:space="preserve"> 
  4. Кәмелетке толмағандар мен жастар арасында </w:t>
      </w:r>
      <w:r>
        <w:br/>
      </w:r>
      <w:r>
        <w:rPr>
          <w:rFonts w:ascii="Times New Roman"/>
          <w:b/>
          <w:i w:val="false"/>
          <w:color w:val="000000"/>
        </w:rPr>
        <w:t xml:space="preserve">
құқық бұзушылықтың алдын алу </w:t>
      </w:r>
    </w:p>
    <w:bookmarkEnd w:id="11"/>
    <w:p>
      <w:pPr>
        <w:spacing w:after="0"/>
        <w:ind w:left="0"/>
        <w:jc w:val="both"/>
      </w:pPr>
      <w:r>
        <w:rPr>
          <w:rFonts w:ascii="Times New Roman"/>
          <w:b w:val="false"/>
          <w:i w:val="false"/>
          <w:color w:val="000000"/>
          <w:sz w:val="28"/>
        </w:rPr>
        <w:t xml:space="preserve">      Криминогендік жағдайға әсер етуді есепке ала отырып, басты көңіл аударуды талап ететін мәселе кәмелетке толмағандар арасындағы қылмысты алдын-алу. Соңғы жылдары жеткіншектермен жасалған пайдакүнемдік-зорлық бағытындағы қылмыстың саны көбеюде. Қылмысқа тартылған кәмелетке толмағандардың әрбір екіншісі оқушы немесе студент болып табылады. Құқыққа қарсы жасалған әрекет кезіндегі жекелеген жеткіншектер алкогольдік ішімдік жағдайында болған немесе бұрын қылмысты болғандар. </w:t>
      </w:r>
      <w:r>
        <w:br/>
      </w:r>
      <w:r>
        <w:rPr>
          <w:rFonts w:ascii="Times New Roman"/>
          <w:b w:val="false"/>
          <w:i w:val="false"/>
          <w:color w:val="000000"/>
          <w:sz w:val="28"/>
        </w:rPr>
        <w:t xml:space="preserve">
      Әлеуметтік жетімдік және қаңғыбас балалар мәселесі шиеленісуде. Қазіргі уақытта бұзылуға құлықты балаларға арналған жабық түрдегі арнайы оқу-тәрбиелеу мекемелері жоқ. </w:t>
      </w:r>
      <w:r>
        <w:br/>
      </w:r>
      <w:r>
        <w:rPr>
          <w:rFonts w:ascii="Times New Roman"/>
          <w:b w:val="false"/>
          <w:i w:val="false"/>
          <w:color w:val="000000"/>
          <w:sz w:val="28"/>
        </w:rPr>
        <w:t xml:space="preserve">
      Мұндай мекемелерді құру үшін бұл дәрежедегі кәмелетке толмағандармен алдын-алу жұмыстарының тиімділігін, өтпелі кезең арасындағы криминогендік жағдайды қалыптастыруды арттыруға себебін тигізер еді. </w:t>
      </w:r>
      <w:r>
        <w:br/>
      </w:r>
      <w:r>
        <w:rPr>
          <w:rFonts w:ascii="Times New Roman"/>
          <w:b w:val="false"/>
          <w:i w:val="false"/>
          <w:color w:val="000000"/>
          <w:sz w:val="28"/>
        </w:rPr>
        <w:t xml:space="preserve">
      Кәмелетке толмағандар мен жастар арасында құқық бұзушылықты, нашақорлықты және ішімдікке салынуды ескерту және олардың алдын алу мақсатында оқу және жазғы каникулдары кезінде олардың демалыстарын ұйымдастыру жөніндегі жұмысты жалғастыру қажет. Атап айтқанда, аула клубтарының жүйелерін қайта құру және олардың жұмыс істеуі, спорт секцияларының және түрлі ұйымдардың ашылуы жөнінде шаралар қолдану қажет; көп қабатты үйлер салынар кезде бірінші қабаттарын жасөспірімдер клубтарын ашуды қарастыру; жастардың компьютерлік сауатын ашу, кәсіби мамандықтарға үйрету. </w:t>
      </w:r>
      <w:r>
        <w:br/>
      </w:r>
      <w:r>
        <w:rPr>
          <w:rFonts w:ascii="Times New Roman"/>
          <w:b w:val="false"/>
          <w:i w:val="false"/>
          <w:color w:val="000000"/>
          <w:sz w:val="28"/>
        </w:rPr>
        <w:t xml:space="preserve">
      Мынадай жұмыстар ұйымдастыру қажет: </w:t>
      </w:r>
      <w:r>
        <w:br/>
      </w:r>
      <w:r>
        <w:rPr>
          <w:rFonts w:ascii="Times New Roman"/>
          <w:b w:val="false"/>
          <w:i w:val="false"/>
          <w:color w:val="000000"/>
          <w:sz w:val="28"/>
        </w:rPr>
        <w:t xml:space="preserve">
      орта және арнайы орта оқу орындары оқытушылар құрамының өкілдері қатарынан "тәртіпке қиын салынатын" жасөспірімдерге тәлімгер-шефтерді бекіту; </w:t>
      </w:r>
      <w:r>
        <w:br/>
      </w:r>
      <w:r>
        <w:rPr>
          <w:rFonts w:ascii="Times New Roman"/>
          <w:b w:val="false"/>
          <w:i w:val="false"/>
          <w:color w:val="000000"/>
          <w:sz w:val="28"/>
        </w:rPr>
        <w:t xml:space="preserve">
      еңбекпен тәрбиелеу колониясынан оралған кәмелетке толмағандар мен ата-анасының қарауысыз қалған жасөспірімдерді жұмыспен қамту және тұрмыстық жағдайын жайғастыру; </w:t>
      </w:r>
      <w:r>
        <w:br/>
      </w:r>
      <w:r>
        <w:rPr>
          <w:rFonts w:ascii="Times New Roman"/>
          <w:b w:val="false"/>
          <w:i w:val="false"/>
          <w:color w:val="000000"/>
          <w:sz w:val="28"/>
        </w:rPr>
        <w:t xml:space="preserve">
      жастар мен кәмелетке толмағандардың арасында есірткі сату және таратумен шұғылданатын адамдарды анықтау үшін мүдделі ведомстволардың қызметкерлері мен полиция қызметкерлері бірігіп қаланың ойын-сауық орындарын (оқу орындары, түнгі клубтар, бар, казинолар т.б.) және жастар көп жиналатын жерлерде рейдтік шаралар жүргізу қажет. </w:t>
      </w:r>
    </w:p>
    <w:bookmarkStart w:name="z13" w:id="12"/>
    <w:p>
      <w:pPr>
        <w:spacing w:after="0"/>
        <w:ind w:left="0"/>
        <w:jc w:val="left"/>
      </w:pPr>
      <w:r>
        <w:rPr>
          <w:rFonts w:ascii="Times New Roman"/>
          <w:b/>
          <w:i w:val="false"/>
          <w:color w:val="000000"/>
        </w:rPr>
        <w:t xml:space="preserve"> 
  5. Заңсыз көші-қонмен күресу және Астана қаласына </w:t>
      </w:r>
      <w:r>
        <w:br/>
      </w:r>
      <w:r>
        <w:rPr>
          <w:rFonts w:ascii="Times New Roman"/>
          <w:b/>
          <w:i w:val="false"/>
          <w:color w:val="000000"/>
        </w:rPr>
        <w:t xml:space="preserve">
басқа қаладан келген азаматтардың болуын реттеу </w:t>
      </w:r>
    </w:p>
    <w:bookmarkEnd w:id="12"/>
    <w:p>
      <w:pPr>
        <w:spacing w:after="0"/>
        <w:ind w:left="0"/>
        <w:jc w:val="both"/>
      </w:pPr>
      <w:r>
        <w:rPr>
          <w:rFonts w:ascii="Times New Roman"/>
          <w:b w:val="false"/>
          <w:i w:val="false"/>
          <w:color w:val="000000"/>
          <w:sz w:val="28"/>
        </w:rPr>
        <w:t xml:space="preserve">      Қазақстан Республикасының ТМД елдеріне кіретін елдердің мемлекеттік шекарасының ашықтығы алыс және жақын шетелдердің заңсыз көшіп-қонуына әкеп соқтыратын көші-қон үдерісінде жүйелі тәртіптің болмауына жағдай туғызып отыр, сонымен қатар, шетелдік экстремистикалық әрекетті эмиссарлар мен діни әрекеттерді ұйымдастыратын шетелдік криминогендік белгілердің келулеріне жол береді. </w:t>
      </w:r>
      <w:r>
        <w:br/>
      </w:r>
      <w:r>
        <w:rPr>
          <w:rFonts w:ascii="Times New Roman"/>
          <w:b w:val="false"/>
          <w:i w:val="false"/>
          <w:color w:val="000000"/>
          <w:sz w:val="28"/>
        </w:rPr>
        <w:t xml:space="preserve">
      Қалада көші-қон жағдайын ауырлататын жағдай - бұл республиканың басқа аудандарынан және де ауыл жастарының келуінің реттелмеуі. Осыған ықпалдасатын экономикалық жағдайы. Аса маңызды кеңінен жасалып жатқан құрылысы жұмыс күшін қажет етеді. Оның ішінде мерзімдік жұмысшылар мен вахталық әдіспен жұмыс істейтін азаматтар. Сондай-ақ елордамыздағы өмір сүру деңгейінің жоғары болуы сауда әрекетімен айналысатындарды қызықтырады. Әсіресе, қала базарындағы сауда жасау. </w:t>
      </w:r>
      <w:r>
        <w:br/>
      </w:r>
      <w:r>
        <w:rPr>
          <w:rFonts w:ascii="Times New Roman"/>
          <w:b w:val="false"/>
          <w:i w:val="false"/>
          <w:color w:val="000000"/>
          <w:sz w:val="28"/>
        </w:rPr>
        <w:t xml:space="preserve">
      Еліміздің басқа аймақтарынан келген тұрақты мекен-жайы жоқ тұлғалар қала тұрғындарын мазалайды, сондай-ақ қаланың криминогендік жағдайына теріс ықпал етеді. </w:t>
      </w:r>
      <w:r>
        <w:br/>
      </w:r>
      <w:r>
        <w:rPr>
          <w:rFonts w:ascii="Times New Roman"/>
          <w:b w:val="false"/>
          <w:i w:val="false"/>
          <w:color w:val="000000"/>
          <w:sz w:val="28"/>
        </w:rPr>
        <w:t xml:space="preserve">
      Көші-қон үдерісіне әсер ету және келеңсіз жағдайларды жою мақсатында жергілікті атқарушы органдармен, қаланың Көші-қон және демография жөніндегі басқармасымен, Ішкі істер департаменті және басқа да құқық қорғау органдарымен өзара әрекеттесуді күшейту қажет. Еліміздің елордасы - Астана қаласында шетел азаматтардың болуын реттеу үшін мейрамхана, қонақүй және жатақханалардың әкімшіліктерімен келісіп, заңсыз тұрып жатқан, сондай-ақ ішкі істер органдары үшін жедел мүдделі тұлғаларды анықтау жөнінде тексерістер ұйымдастыру керек. Осындай жұмыстар ПИК және жалға беретін пәтерлер иелерінің көмегімен жүргізілуі ұсынылып отыр. </w:t>
      </w:r>
      <w:r>
        <w:br/>
      </w:r>
      <w:r>
        <w:rPr>
          <w:rFonts w:ascii="Times New Roman"/>
          <w:b w:val="false"/>
          <w:i w:val="false"/>
          <w:color w:val="000000"/>
          <w:sz w:val="28"/>
        </w:rPr>
        <w:t xml:space="preserve">
      Тұрақты мекен-жайы жоқ тұлғаларды анықтау және оларды орналастыру мақсатында ішкі істер органдарының құралдары мен күштерін қатыстыра отырып, "Бродяга" жедел алдын алу шаралары өткізіліп тұрады. Осы шараға қосымша ресурстар, ең алдымен автобустар және жанар-жағар май бөлінуі қажет. </w:t>
      </w:r>
      <w:r>
        <w:br/>
      </w:r>
      <w:r>
        <w:rPr>
          <w:rFonts w:ascii="Times New Roman"/>
          <w:b w:val="false"/>
          <w:i w:val="false"/>
          <w:color w:val="000000"/>
          <w:sz w:val="28"/>
        </w:rPr>
        <w:t xml:space="preserve">
      Азаматтарды заңсыз және қайта құжаттандыру дерегін болдырмау мақсатында Қазақстан Республикасының Әділет министрлігіне Астана қаласының Ішкі істер департаментінің Көші-қон полициясы басқармасында қолданыстағы көші-қон үдерісіне бақылау компьютерлік жүйесін Қазақстан Республикасы Әділет министрлігінің "Ақпараттық-өндірістік орталығы" Республикалық мемлекеттік мекемесінің мәлімет базасына қосу туралы ұсыныс жасау қажет. </w:t>
      </w:r>
    </w:p>
    <w:bookmarkStart w:name="z14" w:id="13"/>
    <w:p>
      <w:pPr>
        <w:spacing w:after="0"/>
        <w:ind w:left="0"/>
        <w:jc w:val="left"/>
      </w:pPr>
      <w:r>
        <w:rPr>
          <w:rFonts w:ascii="Times New Roman"/>
          <w:b/>
          <w:i w:val="false"/>
          <w:color w:val="000000"/>
        </w:rPr>
        <w:t xml:space="preserve"> 
  6. Ұйымдасқан қылмыспен күресу, діни экстремизм мен </w:t>
      </w:r>
      <w:r>
        <w:br/>
      </w:r>
      <w:r>
        <w:rPr>
          <w:rFonts w:ascii="Times New Roman"/>
          <w:b/>
          <w:i w:val="false"/>
          <w:color w:val="000000"/>
        </w:rPr>
        <w:t xml:space="preserve">
террористік бағыттағы қауіпті фактілерін ескерту </w:t>
      </w:r>
    </w:p>
    <w:bookmarkEnd w:id="13"/>
    <w:p>
      <w:pPr>
        <w:spacing w:after="0"/>
        <w:ind w:left="0"/>
        <w:jc w:val="both"/>
      </w:pPr>
      <w:r>
        <w:rPr>
          <w:rFonts w:ascii="Times New Roman"/>
          <w:b w:val="false"/>
          <w:i w:val="false"/>
          <w:color w:val="000000"/>
          <w:sz w:val="28"/>
        </w:rPr>
        <w:t xml:space="preserve">      Ұйымдасқан қылмыспен күресу құқық қорғау органдарымен, арнайы және қазыналық органдарының деңгейін, қызметкерлерінің кәсіптілігін жоғарылатқан жағдайда оң нәтижеге жетуі мүмкін. Тек, құқық қорғау және басқа да мемлекеттік құрылымдарда үйлестірудің, келісудің және кәсіптік әрекетінің нәтижесінде криминалдық жолмен экономика негізінде ұйымдасқан қылмыстарды, ұйымдасқан қылмыстық топтарды қаржыландыру көздерімен ақшалай қаржы каналдарын заңдастыруды анықтау және жою бойынша кешенді шаралар өткізуге болады. Ұйымдасқан қылмыспен күресудің басты бағыты, сол сияқты құқыққа қайшы қол сұғушылықтан кәсіпкерлерді тиімді қорғау болып табылады. Соңғы жылдарда жасалған қылмыстардың деңгейі және оның сапасының өзгеруінің төмендеуі жедел-тергеу бөлімшелерінің қызметін белсендіру мен өзара әрекеттесуін жоғарылату, құқыққа қайшы әрекеттерге парапар әсер етуді қамтамасыз етуді талап етеді. </w:t>
      </w:r>
      <w:r>
        <w:br/>
      </w:r>
      <w:r>
        <w:rPr>
          <w:rFonts w:ascii="Times New Roman"/>
          <w:b w:val="false"/>
          <w:i w:val="false"/>
          <w:color w:val="000000"/>
          <w:sz w:val="28"/>
        </w:rPr>
        <w:t xml:space="preserve">
      Терроризм және экстремизммен негізгі күресті құрайтын бұл құбылыстар түрінің жолын кесу және ескерту бойынша құқық қорғау органдарының және басқа да мемлекеттік құрылымдардың қызметтерін белсендіру, мемлекеттік деңгейдегі әрекетіне, дайындығына және бағытына қарсы тұру жүйесі мен ескерту шараларын міндетті дәрежесімен қамтамасыз ету болып табылады. </w:t>
      </w:r>
    </w:p>
    <w:bookmarkStart w:name="z15" w:id="14"/>
    <w:p>
      <w:pPr>
        <w:spacing w:after="0"/>
        <w:ind w:left="0"/>
        <w:jc w:val="left"/>
      </w:pPr>
      <w:r>
        <w:rPr>
          <w:rFonts w:ascii="Times New Roman"/>
          <w:b/>
          <w:i w:val="false"/>
          <w:color w:val="000000"/>
        </w:rPr>
        <w:t xml:space="preserve"> 
  7. Ішкі істер органдарының жеке құрамы арасында </w:t>
      </w:r>
      <w:r>
        <w:br/>
      </w:r>
      <w:r>
        <w:rPr>
          <w:rFonts w:ascii="Times New Roman"/>
          <w:b/>
          <w:i w:val="false"/>
          <w:color w:val="000000"/>
        </w:rPr>
        <w:t xml:space="preserve">
заңдылық пен әскери-қызметтік тәртіпті нығайту. </w:t>
      </w:r>
      <w:r>
        <w:br/>
      </w:r>
      <w:r>
        <w:rPr>
          <w:rFonts w:ascii="Times New Roman"/>
          <w:b/>
          <w:i w:val="false"/>
          <w:color w:val="000000"/>
        </w:rPr>
        <w:t xml:space="preserve">
Қоғамның құқықтық мәдениетін және халық алдында </w:t>
      </w:r>
      <w:r>
        <w:br/>
      </w:r>
      <w:r>
        <w:rPr>
          <w:rFonts w:ascii="Times New Roman"/>
          <w:b/>
          <w:i w:val="false"/>
          <w:color w:val="000000"/>
        </w:rPr>
        <w:t xml:space="preserve">
полиция беделін арттыру </w:t>
      </w:r>
    </w:p>
    <w:bookmarkEnd w:id="14"/>
    <w:p>
      <w:pPr>
        <w:spacing w:after="0"/>
        <w:ind w:left="0"/>
        <w:jc w:val="both"/>
      </w:pPr>
      <w:r>
        <w:rPr>
          <w:rFonts w:ascii="Times New Roman"/>
          <w:b w:val="false"/>
          <w:i w:val="false"/>
          <w:color w:val="000000"/>
          <w:sz w:val="28"/>
        </w:rPr>
        <w:t xml:space="preserve">      Құқық қорғау және әлеуметтік мемлекеттік органдарды, соттар мен жергілікті өзін-өзі басқару органдарының қызметінде азаматтардың бостандығын және құқықтарын қорғау бойынша конституциялық кепілдіктермен қамтамасыз етуге, қалалық ішкі істер органдарының ұжымдары жоғары ұйымдастырушылық және ұнамды-тәрбиелік жұмыстармен бекітілу керек. </w:t>
      </w:r>
      <w:r>
        <w:br/>
      </w:r>
      <w:r>
        <w:rPr>
          <w:rFonts w:ascii="Times New Roman"/>
          <w:b w:val="false"/>
          <w:i w:val="false"/>
          <w:color w:val="000000"/>
          <w:sz w:val="28"/>
        </w:rPr>
        <w:t xml:space="preserve">
      Полиция қызметкерлерінің заң нормаларын сақтамауы оңтайлы құқық қорғау беталысын тұрақтандырмай ғана қоймай, қоғамның демократия үдерісін, азаматтардың құқығын, бас бостандығы және мүдделерін қорғау жүйесінің қалыптасуына да теріс ықпал тигізетін фактор болып табылады. </w:t>
      </w:r>
      <w:r>
        <w:br/>
      </w:r>
      <w:r>
        <w:rPr>
          <w:rFonts w:ascii="Times New Roman"/>
          <w:b w:val="false"/>
          <w:i w:val="false"/>
          <w:color w:val="000000"/>
          <w:sz w:val="28"/>
        </w:rPr>
        <w:t xml:space="preserve">
      Азаматтық қоғамның және құқықтық мемлекеттің дамуы қоғамның өзінің және құқықтық мәдениетін көтеру бойынша, яғни, жеке тұлғаның заңды сақтаушылық тәртібінің негізін қалыптастыру болып табылатын ұдайы мақсаттағы бағыт беру жұмысын жүргізусіз дамуы мүмкін емес. </w:t>
      </w:r>
      <w:r>
        <w:br/>
      </w:r>
      <w:r>
        <w:rPr>
          <w:rFonts w:ascii="Times New Roman"/>
          <w:b w:val="false"/>
          <w:i w:val="false"/>
          <w:color w:val="000000"/>
          <w:sz w:val="28"/>
        </w:rPr>
        <w:t xml:space="preserve">
      Өзінің құқығы мен міндеті туралы тұлғаның қажетті бөлімінің деңгейі болуы адамның дамуына міндетті жағдайы болуы керек, ал оған жетуге ұмтылыс - ол оның ішкі дүниесінің қажеттілігіне байланысты. </w:t>
      </w:r>
      <w:r>
        <w:br/>
      </w:r>
      <w:r>
        <w:rPr>
          <w:rFonts w:ascii="Times New Roman"/>
          <w:b w:val="false"/>
          <w:i w:val="false"/>
          <w:color w:val="000000"/>
          <w:sz w:val="28"/>
        </w:rPr>
        <w:t xml:space="preserve">
      Бұл тапсырмаларды жүргізу, ең біріншіден, құқықтық сана сезімнің стереотипінің өзгеруіне, құқық нормаларын білуіне және оны қолдануына бағытталған, әрқайсысы үшін міндетті болып табылатын қоғамдық құқықтық-ақпаратпен толық қамтамасыз ету жүйесін құруды қажет етеді. </w:t>
      </w:r>
      <w:r>
        <w:br/>
      </w:r>
      <w:r>
        <w:rPr>
          <w:rFonts w:ascii="Times New Roman"/>
          <w:b w:val="false"/>
          <w:i w:val="false"/>
          <w:color w:val="000000"/>
          <w:sz w:val="28"/>
        </w:rPr>
        <w:t xml:space="preserve">
      Қоғаммен байланыс жүргізуді кеңейту бойынша жұмыстарды жалғастыруды белсендіруде, Астана қаласының тұрғындары мен өз меншігіндегі пәтер иелерімен, педагогикалық ұжымдармен және оқу орындарында оқитын оқушылармен мақсатты бағытталған жұмыстарды ұйымдастыру қызметіне барлық құқық қорғау және басқа да мемлекеттік құрылымдарын қатыстыру қажет. </w:t>
      </w:r>
    </w:p>
    <w:bookmarkStart w:name="z16" w:id="15"/>
    <w:p>
      <w:pPr>
        <w:spacing w:after="0"/>
        <w:ind w:left="0"/>
        <w:jc w:val="left"/>
      </w:pPr>
      <w:r>
        <w:rPr>
          <w:rFonts w:ascii="Times New Roman"/>
          <w:b/>
          <w:i w:val="false"/>
          <w:color w:val="000000"/>
        </w:rPr>
        <w:t xml:space="preserve"> 
  8. Ішкі істер органдарының кадр саясатын жетілдіру. </w:t>
      </w:r>
      <w:r>
        <w:br/>
      </w:r>
      <w:r>
        <w:rPr>
          <w:rFonts w:ascii="Times New Roman"/>
          <w:b/>
          <w:i w:val="false"/>
          <w:color w:val="000000"/>
        </w:rPr>
        <w:t xml:space="preserve">
Ішкі істер департаменті қызметкерлерінің кәсіби </w:t>
      </w:r>
      <w:r>
        <w:br/>
      </w:r>
      <w:r>
        <w:rPr>
          <w:rFonts w:ascii="Times New Roman"/>
          <w:b/>
          <w:i w:val="false"/>
          <w:color w:val="000000"/>
        </w:rPr>
        <w:t xml:space="preserve">
шеберлігі мен біліктілігін арттыру </w:t>
      </w:r>
    </w:p>
    <w:bookmarkEnd w:id="15"/>
    <w:p>
      <w:pPr>
        <w:spacing w:after="0"/>
        <w:ind w:left="0"/>
        <w:jc w:val="both"/>
      </w:pPr>
      <w:r>
        <w:rPr>
          <w:rFonts w:ascii="Times New Roman"/>
          <w:b w:val="false"/>
          <w:i w:val="false"/>
          <w:color w:val="000000"/>
          <w:sz w:val="28"/>
        </w:rPr>
        <w:t xml:space="preserve">      Астана қаласы ішкі істер органдарының қызметін кадрлармен қамтамасыз ету әлі күнге дейін басты мәселе болып отыр. Жеке қызметкерлердің кәсіптік деңгейлері көрсетілген талаптарға толық сәйкес келмейтіні, яғни, заңдылықты бұзушылық және азаматтардың мүддесі мен заң құқығын қасақана тудыру дерегінің болып отырғанынан кадрлардың ағымы әлі орын алып отыр. </w:t>
      </w:r>
      <w:r>
        <w:br/>
      </w:r>
      <w:r>
        <w:rPr>
          <w:rFonts w:ascii="Times New Roman"/>
          <w:b w:val="false"/>
          <w:i w:val="false"/>
          <w:color w:val="000000"/>
          <w:sz w:val="28"/>
        </w:rPr>
        <w:t xml:space="preserve">
      Ішкі істер органдары негізі бағыттарының бірі мемлекеттік және қоғамдық азаматтарының мүддесіне жауап бере алатын кадр саясатын жүзеге асыру болып табылады. Оның басты бағыты қызметкерлерді азаматтардың конституциялық құқығына, намысына және қадыр-қасиетіне сыпайылылықпен, оларға қайырымдылықпен қарауға тәрбиелеуге бағытталған болуы керек. </w:t>
      </w:r>
      <w:r>
        <w:br/>
      </w:r>
      <w:r>
        <w:rPr>
          <w:rFonts w:ascii="Times New Roman"/>
          <w:b w:val="false"/>
          <w:i w:val="false"/>
          <w:color w:val="000000"/>
          <w:sz w:val="28"/>
        </w:rPr>
        <w:t xml:space="preserve">
      Кадрларды дайындау және қайта дайындауда, орналастыру жүйесінің бағыттарын толық қарастыру қажет, ішкі істер органдарының қызметкерлері үшін әлеуметтік және құқықтық кепілдіктерін қамтамасыз ету, кәсіптік тұрақтылықты кадрлық ядроларын нығайту және қалыптастыру бойынша кешенді шараларды жүзеге асыру. </w:t>
      </w:r>
      <w:r>
        <w:br/>
      </w:r>
      <w:r>
        <w:rPr>
          <w:rFonts w:ascii="Times New Roman"/>
          <w:b w:val="false"/>
          <w:i w:val="false"/>
          <w:color w:val="000000"/>
          <w:sz w:val="28"/>
        </w:rPr>
        <w:t xml:space="preserve">
      Арнайы әскери және қызмет дайындығы жүйесінің жеке құрамның біліктілігін көтеру бойынша жұмысын ұйымдастыруын, әрі қарай жандандыруын қажет етеді ішкі істер органдарын реформалау бойынша кешенді шаралардың маңызды басты бөлігінде қызметкерлердің заңдылықты және әскери-қызмет дайындығын нығайтуы, өз қатарында сыбайлас жемқорлыққа қарсы тұру күшін жоғарылатуы бойынша жұмыстары болуы керек. </w:t>
      </w:r>
      <w:r>
        <w:br/>
      </w:r>
      <w:r>
        <w:rPr>
          <w:rFonts w:ascii="Times New Roman"/>
          <w:b w:val="false"/>
          <w:i w:val="false"/>
          <w:color w:val="000000"/>
          <w:sz w:val="28"/>
        </w:rPr>
        <w:t xml:space="preserve">
      Қала шекарасының кеңеюіне және қызмет атқару алаңының көбеюіне байланысты Ішкі істер департаментінің ұйымдастыру-штаттық құрылым бөлімшелерінің және де патрульдік полиция мен сыртқы жол қызметінің, полиция бөлімшелерінің қызметкерлерін бекітуді талап етеді. </w:t>
      </w:r>
      <w:r>
        <w:br/>
      </w:r>
      <w:r>
        <w:rPr>
          <w:rFonts w:ascii="Times New Roman"/>
          <w:b w:val="false"/>
          <w:i w:val="false"/>
          <w:color w:val="000000"/>
          <w:sz w:val="28"/>
        </w:rPr>
        <w:t xml:space="preserve">
      Магистральді тораптың кеңеюін ескере отырып, қала жолдарында жағдайды тұрақтандыру мақсатында, сондай-ақ елорда апаттық жағдайын өсуіне жол бермеу үшін Астана қаласының Ішкі істер департаменті Жол полициясы басқармасының штаттық құрамын көбейтуге қажет (қосымша 174 бірлік). </w:t>
      </w:r>
      <w:r>
        <w:br/>
      </w:r>
      <w:r>
        <w:rPr>
          <w:rFonts w:ascii="Times New Roman"/>
          <w:b w:val="false"/>
          <w:i w:val="false"/>
          <w:color w:val="000000"/>
          <w:sz w:val="28"/>
        </w:rPr>
        <w:t xml:space="preserve">
      Осы мәселенің оңтайлы шешілуге байланысты Есіл өзенінің сол жағалауында қосымша алты полиция бөлімшелерін құрып, тиісті нормаға сәйкес оларды кадрлармен толықтыру жұмысын іске асыру қажет. </w:t>
      </w:r>
    </w:p>
    <w:bookmarkStart w:name="z17" w:id="16"/>
    <w:p>
      <w:pPr>
        <w:spacing w:after="0"/>
        <w:ind w:left="0"/>
        <w:jc w:val="left"/>
      </w:pPr>
      <w:r>
        <w:rPr>
          <w:rFonts w:ascii="Times New Roman"/>
          <w:b/>
          <w:i w:val="false"/>
          <w:color w:val="000000"/>
        </w:rPr>
        <w:t xml:space="preserve"> 
  9. Ішкі істер органдарының қаржылық, материалдық-техникалық </w:t>
      </w:r>
      <w:r>
        <w:br/>
      </w:r>
      <w:r>
        <w:rPr>
          <w:rFonts w:ascii="Times New Roman"/>
          <w:b/>
          <w:i w:val="false"/>
          <w:color w:val="000000"/>
        </w:rPr>
        <w:t xml:space="preserve">
және әлеуметтік-тұрмыстық қамтамасыз етуін нығайту </w:t>
      </w:r>
    </w:p>
    <w:bookmarkEnd w:id="16"/>
    <w:p>
      <w:pPr>
        <w:spacing w:after="0"/>
        <w:ind w:left="0"/>
        <w:jc w:val="both"/>
      </w:pPr>
      <w:r>
        <w:rPr>
          <w:rFonts w:ascii="Times New Roman"/>
          <w:b w:val="false"/>
          <w:i w:val="false"/>
          <w:color w:val="000000"/>
          <w:sz w:val="28"/>
        </w:rPr>
        <w:t xml:space="preserve">      Ішкі істер органдарының материалдық-техникалық базасын нығайту және қызметкерлердің әлеуметтік-тұрмыстық мәселелерін шешу жұмыстары олардың жедел-қызмет әрекеттеріндегі көрсеткіштерінің оңтайлы болуына жетелейді. Осы мақсатта жергілікті бюджеттің құрылуына 2006-2007 жылдарға "Сарыарқа" АІІБ әкімшілік мекемесінде, Жол полициясы басқармасының мекемесінде, Полк патрульдік полициясы мекемесінде, Астана қаласының Ішкі істер департаментінің әкімшілік кешенді мекемесінде құрылыс жүргізуге қаражат бөлуді қарастыру ұсынылып отыр. </w:t>
      </w:r>
      <w:r>
        <w:br/>
      </w:r>
      <w:r>
        <w:rPr>
          <w:rFonts w:ascii="Times New Roman"/>
          <w:b w:val="false"/>
          <w:i w:val="false"/>
          <w:color w:val="000000"/>
          <w:sz w:val="28"/>
        </w:rPr>
        <w:t xml:space="preserve">
      Астана қаласында үлгілі қоғамдық тәртіпті қамтамасыз ету мақсатында Бағдарламада 2005-2007 жылдарға байланыс құралдарын уақытында иемденуге ақшалай қаржы бөлу қарастырылып отыр. </w:t>
      </w:r>
      <w:r>
        <w:br/>
      </w:r>
      <w:r>
        <w:rPr>
          <w:rFonts w:ascii="Times New Roman"/>
          <w:b w:val="false"/>
          <w:i w:val="false"/>
          <w:color w:val="000000"/>
          <w:sz w:val="28"/>
        </w:rPr>
        <w:t xml:space="preserve">
      Әкімшілік мекемелерде және кәмелетке толмағандарды уақытша ұстау және түзету орталығының аймағында, Патрульдік полициясы полкінде, Жол полициясы басқармасында, сонымен қатар төтенше оқиғаларды болдырмау мақсатында қажетті бейне байқау аппараттарын және күзет дабыл құралын уақытында сатып алып, оларды орнату көзделіп отыр. Астана қаласының әкімшілік шекарасының кеңеюіне байланысты полиция бөлімшелерін байланыс құралдармен, жабдықталған автокөліктермен қамтамасыз ету, сонымен қатар, оргтехникаларды сатып алуға ақшалай қаржы бөлуді қарастыру жөнінде қосымша шаралар қолданылады. </w:t>
      </w:r>
      <w:r>
        <w:br/>
      </w:r>
      <w:r>
        <w:rPr>
          <w:rFonts w:ascii="Times New Roman"/>
          <w:b w:val="false"/>
          <w:i w:val="false"/>
          <w:color w:val="000000"/>
          <w:sz w:val="28"/>
        </w:rPr>
        <w:t xml:space="preserve">
      Қылмыспен күресуде цифрлық технологияларды, әдістерді, құралдарды қолданудың өсуіне байланысты Астана қаласы Ішкі істер департаментінің жедел-іздестіру іс-шарасын және тергеу әрекетін жүргізу үшін цифрлық камераларды сатып алу қарастырылып отыр. Ішкі істер департаментінің аймақтық бөлімшелеріндегі АДИС "Папилон" кешенінің тиімді жұмыс атқаруы үшін республикалық база мәліметіне қосылған ара қашықтық станциясына қосып және орнатуды қамтамасыз ету жоспарланып отыр. Фота бейнелерін енгізу санын көбейту және полиция бөлімшелеріне жеткізілген тұлғаларды "Образ Плюс" база мәліметіне енгізу үшін сканерлерді және цифрлық фотокамераларды орнату қажет. </w:t>
      </w:r>
      <w:r>
        <w:br/>
      </w:r>
      <w:r>
        <w:rPr>
          <w:rFonts w:ascii="Times New Roman"/>
          <w:b w:val="false"/>
          <w:i w:val="false"/>
          <w:color w:val="000000"/>
          <w:sz w:val="28"/>
        </w:rPr>
        <w:t xml:space="preserve">
      Қоғамдық тәртіпті сақтау, қылмыстар мен құқық бұзушылықтар туралы азаматтардың уақытында арыздануы және полиция кешенді күштерінің жасақтары жедел әрекет жасауын қамтамасыз ету мақсатында елорда "Модуль" полиция жүйесінің стационарлық бекеттер торабын кеңейту қажет. </w:t>
      </w:r>
      <w:r>
        <w:br/>
      </w:r>
      <w:r>
        <w:rPr>
          <w:rFonts w:ascii="Times New Roman"/>
          <w:b w:val="false"/>
          <w:i w:val="false"/>
          <w:color w:val="000000"/>
          <w:sz w:val="28"/>
        </w:rPr>
        <w:t xml:space="preserve">
      Көлік құралдарын техникалық жағдайына диагностика жасау мақсатында Жол полициясы басқармасын жылжымалы диагностика пункттерімен қамту жөнінде қосымша шаралар қолдану жоспарлануда. Қоғамдық резонанс туғызған аса ауыр қылмыстарды ашуын жақсарту үшін Астана қаласы Ішкі істер департаментінің Жедел басқару орталығында Ұялы телефондар мониторингі жөнінде орталық бақылау пунктін құру туралы мәселе қаралуда. </w:t>
      </w:r>
      <w:r>
        <w:br/>
      </w:r>
      <w:r>
        <w:rPr>
          <w:rFonts w:ascii="Times New Roman"/>
          <w:b w:val="false"/>
          <w:i w:val="false"/>
          <w:color w:val="000000"/>
          <w:sz w:val="28"/>
        </w:rPr>
        <w:t xml:space="preserve">
      Сонымен қатар, Астана қаласы аумағының кеңеюін ескере отырып, қалалық әкімдікке Есіл өзенінің сол жағалауында қосымша аудандық Басқарма салу және оны Инвестициялық жобалардың тізбесіне енгізу туралы ұсыныс жасау қажет. </w:t>
      </w:r>
      <w:r>
        <w:br/>
      </w:r>
      <w:r>
        <w:rPr>
          <w:rFonts w:ascii="Times New Roman"/>
          <w:b w:val="false"/>
          <w:i w:val="false"/>
          <w:color w:val="000000"/>
          <w:sz w:val="28"/>
        </w:rPr>
        <w:t xml:space="preserve">
      Қалада әрі қарай криминогендік жағдайларды оңтайландыру және Ішкі істер департаменті бөлімшелерінің жинақылығын жоғарылату мақсатында, 2005-2007 жылдарға қызмет автокөлігін сатып алуы үшін қажеттілігінше қаржының бөлінуін қамтамасыз етуі тиіс. </w:t>
      </w:r>
    </w:p>
    <w:bookmarkStart w:name="z18" w:id="17"/>
    <w:p>
      <w:pPr>
        <w:spacing w:after="0"/>
        <w:ind w:left="0"/>
        <w:jc w:val="left"/>
      </w:pPr>
      <w:r>
        <w:rPr>
          <w:rFonts w:ascii="Times New Roman"/>
          <w:b/>
          <w:i w:val="false"/>
          <w:color w:val="000000"/>
        </w:rPr>
        <w:t xml:space="preserve"> 
  6-Бөлім. Бағдарламаны ресурстық қамтамасыз ету </w:t>
      </w:r>
      <w:r>
        <w:br/>
      </w:r>
      <w:r>
        <w:rPr>
          <w:rFonts w:ascii="Times New Roman"/>
          <w:b/>
          <w:i w:val="false"/>
          <w:color w:val="000000"/>
        </w:rPr>
        <w:t xml:space="preserve">
және мониторингті іске асыру </w:t>
      </w:r>
    </w:p>
    <w:bookmarkEnd w:id="17"/>
    <w:p>
      <w:pPr>
        <w:spacing w:after="0"/>
        <w:ind w:left="0"/>
        <w:jc w:val="both"/>
      </w:pPr>
      <w:r>
        <w:rPr>
          <w:rFonts w:ascii="Times New Roman"/>
          <w:b w:val="false"/>
          <w:i w:val="false"/>
          <w:color w:val="000000"/>
          <w:sz w:val="28"/>
        </w:rPr>
        <w:t xml:space="preserve">      Ақшалай қаржыны талап ететін осы бағдарламаны жүргізу жөніндегі іс-шаралар жергілікті бюджеттен қарастырылған қаражаттар шегінің есебінен жүзеге асырылады. </w:t>
      </w:r>
      <w:r>
        <w:br/>
      </w:r>
      <w:r>
        <w:rPr>
          <w:rFonts w:ascii="Times New Roman"/>
          <w:b w:val="false"/>
          <w:i w:val="false"/>
          <w:color w:val="000000"/>
          <w:sz w:val="28"/>
        </w:rPr>
        <w:t xml:space="preserve">
      Бағдарлама іс-шарасын жүргізуге жоба шығыны жергілікті бюджеттің қаржы есебінен 405107 мың теңге құрайды (2005 жыл - 21385 мың теңге, 2006 жыл - 189381 мың теңге, 2007 жыл - 194341 мың теңге). </w:t>
      </w:r>
      <w:r>
        <w:br/>
      </w:r>
      <w:r>
        <w:rPr>
          <w:rFonts w:ascii="Times New Roman"/>
          <w:b w:val="false"/>
          <w:i w:val="false"/>
          <w:color w:val="000000"/>
          <w:sz w:val="28"/>
        </w:rPr>
        <w:t xml:space="preserve">
      2005-2007 жылдарға қаржы шығынының көлеміне сәйкес қаржылық жылға бюджетті қалыптастыру және нақтылауда бюджет комиссиясының өзгертулері енгізілуі мүмкін. </w:t>
      </w:r>
      <w:r>
        <w:br/>
      </w:r>
      <w:r>
        <w:rPr>
          <w:rFonts w:ascii="Times New Roman"/>
          <w:b w:val="false"/>
          <w:i w:val="false"/>
          <w:color w:val="000000"/>
          <w:sz w:val="28"/>
        </w:rPr>
        <w:t xml:space="preserve">
      "Орындауға жауаптылар" бірінші тармақтың 8-бөлігінде "2005-2007 жылдарға арналған Қазақстан Республикасының астанасы - Астана қаласында құқық мәдениетін жоғарылату және үлгілі қоғамдық тәртіппен қамтамасыз ету бойынша Бағдарламаны жүргізу жөнінде іс-шараларының Жоспары" атты көрсетілген іс-шараларды орындаушылар, белгіленген мерзімде есеп тапсырумен жұмысты ұйымдастыруға ведомствоаралық топтарды құруы мүмкін. </w:t>
      </w:r>
      <w:r>
        <w:br/>
      </w:r>
      <w:r>
        <w:rPr>
          <w:rFonts w:ascii="Times New Roman"/>
          <w:b w:val="false"/>
          <w:i w:val="false"/>
          <w:color w:val="000000"/>
          <w:sz w:val="28"/>
        </w:rPr>
        <w:t xml:space="preserve">
      Басты орындаушылармен бірге қоса орындаушылар Бағдарламаны жүргізуде бөлінген ақшалай қаржыны ұтымды қолдануына, іс-шараның уақытында және сапалы орындалуына жауапты болады. </w:t>
      </w:r>
      <w:r>
        <w:br/>
      </w:r>
      <w:r>
        <w:rPr>
          <w:rFonts w:ascii="Times New Roman"/>
          <w:b w:val="false"/>
          <w:i w:val="false"/>
          <w:color w:val="000000"/>
          <w:sz w:val="28"/>
        </w:rPr>
        <w:t xml:space="preserve">
      Қажетті жағдайда Бағдарламаны іске асыруға қатысты бар басқарудың жергілікті атқарушы органдары, сонымен қатар, Астана қаласы мәслихатының тиісті комиссиялары бекітілген заңнамаларының тәртібімен оны жүргізуі бойынша іс-шаралар Жоспарына және Бағдарламаға түзетулер енгізу жөнінде ұсыныстар беруге құқылы. </w:t>
      </w:r>
      <w:r>
        <w:br/>
      </w:r>
      <w:r>
        <w:rPr>
          <w:rFonts w:ascii="Times New Roman"/>
          <w:b w:val="false"/>
          <w:i w:val="false"/>
          <w:color w:val="000000"/>
          <w:sz w:val="28"/>
        </w:rPr>
        <w:t xml:space="preserve">
      Астана қаласы әкімінің шешімі бойынша Бағдарламаның іс-шараларын орындау барысын және нәтижесін жоспардан тыс қалалық әкімдік отырыстарында Бағдарлама іс-шарасын орындайтын басқарудың жергілікті атқарушы органдарының басшыларының есебінен қарастыру мүмкін. </w:t>
      </w:r>
    </w:p>
    <w:bookmarkStart w:name="z19" w:id="18"/>
    <w:p>
      <w:pPr>
        <w:spacing w:after="0"/>
        <w:ind w:left="0"/>
        <w:jc w:val="left"/>
      </w:pPr>
      <w:r>
        <w:rPr>
          <w:rFonts w:ascii="Times New Roman"/>
          <w:b/>
          <w:i w:val="false"/>
          <w:color w:val="000000"/>
        </w:rPr>
        <w:t xml:space="preserve"> 
  7-Бөлім. Бағдарламаны іске асырудан күтілетін нәтижелері </w:t>
      </w:r>
    </w:p>
    <w:bookmarkEnd w:id="18"/>
    <w:p>
      <w:pPr>
        <w:spacing w:after="0"/>
        <w:ind w:left="0"/>
        <w:jc w:val="both"/>
      </w:pPr>
      <w:r>
        <w:rPr>
          <w:rFonts w:ascii="Times New Roman"/>
          <w:b w:val="false"/>
          <w:i w:val="false"/>
          <w:color w:val="000000"/>
          <w:sz w:val="28"/>
        </w:rPr>
        <w:t xml:space="preserve">      Бағдарламаны жүргізу нәтижесінде: </w:t>
      </w:r>
      <w:r>
        <w:br/>
      </w:r>
      <w:r>
        <w:rPr>
          <w:rFonts w:ascii="Times New Roman"/>
          <w:b w:val="false"/>
          <w:i w:val="false"/>
          <w:color w:val="000000"/>
          <w:sz w:val="28"/>
        </w:rPr>
        <w:t xml:space="preserve">
      құқық бұзушылықтың алдын алу әлеуметтік жүйесі құрылады; </w:t>
      </w:r>
      <w:r>
        <w:br/>
      </w:r>
      <w:r>
        <w:rPr>
          <w:rFonts w:ascii="Times New Roman"/>
          <w:b w:val="false"/>
          <w:i w:val="false"/>
          <w:color w:val="000000"/>
          <w:sz w:val="28"/>
        </w:rPr>
        <w:t xml:space="preserve">
      қылмысқа қарсы күрес ұлғаяды, ауыр және аса ауыр қылмыстардың саны (Астана қаласы бойынша жыл сайын көрсеткіш деңгейінен аспайтын тіркелген қылмыстардың саны - 10 мың халыққа 58 қылмыс), сондай-ақ кәмелетке толмағандар мен көшеде жасалатын қылмыстар саны төмендейтіні күтілуде; </w:t>
      </w:r>
      <w:r>
        <w:br/>
      </w:r>
      <w:r>
        <w:rPr>
          <w:rFonts w:ascii="Times New Roman"/>
          <w:b w:val="false"/>
          <w:i w:val="false"/>
          <w:color w:val="000000"/>
          <w:sz w:val="28"/>
        </w:rPr>
        <w:t xml:space="preserve">
      халықтың құқықтық сана сезімі, мемлекетке және құқық қорғау органдарына деген сенімді арттыру қамтамасыз етіледі.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8-Бөлім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елордасы - Астана қаласында </w:t>
      </w:r>
      <w:r>
        <w:br/>
      </w:r>
      <w:r>
        <w:rPr>
          <w:rFonts w:ascii="Times New Roman"/>
          <w:b w:val="false"/>
          <w:i w:val="false"/>
          <w:color w:val="000000"/>
          <w:sz w:val="28"/>
        </w:rPr>
        <w:t>
</w:t>
      </w:r>
      <w:r>
        <w:rPr>
          <w:rFonts w:ascii="Times New Roman"/>
          <w:b/>
          <w:i w:val="false"/>
          <w:color w:val="000000"/>
          <w:sz w:val="28"/>
        </w:rPr>
        <w:t xml:space="preserve">  2005-2007 жылдарға арналған үлгілі қоғамдық тәртіпті және </w:t>
      </w:r>
      <w:r>
        <w:br/>
      </w:r>
      <w:r>
        <w:rPr>
          <w:rFonts w:ascii="Times New Roman"/>
          <w:b w:val="false"/>
          <w:i w:val="false"/>
          <w:color w:val="000000"/>
          <w:sz w:val="28"/>
        </w:rPr>
        <w:t>
</w:t>
      </w:r>
      <w:r>
        <w:rPr>
          <w:rFonts w:ascii="Times New Roman"/>
          <w:b/>
          <w:i w:val="false"/>
          <w:color w:val="000000"/>
          <w:sz w:val="28"/>
        </w:rPr>
        <w:t xml:space="preserve">      жоғары құқықтық мәдениетті қамтамасыз ету жөніндегі </w:t>
      </w:r>
      <w:r>
        <w:br/>
      </w:r>
      <w:r>
        <w:rPr>
          <w:rFonts w:ascii="Times New Roman"/>
          <w:b w:val="false"/>
          <w:i w:val="false"/>
          <w:color w:val="000000"/>
          <w:sz w:val="28"/>
        </w:rPr>
        <w:t>
</w:t>
      </w:r>
      <w:r>
        <w:rPr>
          <w:rFonts w:ascii="Times New Roman"/>
          <w:b/>
          <w:i w:val="false"/>
          <w:color w:val="000000"/>
          <w:sz w:val="28"/>
        </w:rPr>
        <w:t xml:space="preserve">        бағдарламаны іске асыру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953"/>
        <w:gridCol w:w="1273"/>
        <w:gridCol w:w="1513"/>
        <w:gridCol w:w="1133"/>
        <w:gridCol w:w="1133"/>
        <w:gridCol w:w="1093"/>
        <w:gridCol w:w="1093"/>
        <w:gridCol w:w="1"/>
        <w:gridCol w:w="1133"/>
      </w:tblGrid>
      <w:tr>
        <w:trPr>
          <w:trHeight w:val="66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 </w:t>
            </w:r>
            <w:r>
              <w:br/>
            </w:r>
            <w:r>
              <w:rPr>
                <w:rFonts w:ascii="Times New Roman"/>
                <w:b w:val="false"/>
                <w:i w:val="false"/>
                <w:color w:val="000000"/>
                <w:sz w:val="20"/>
              </w:rPr>
              <w:t xml:space="preserve">
нысаны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жауап- </w:t>
            </w:r>
            <w:r>
              <w:br/>
            </w:r>
            <w:r>
              <w:rPr>
                <w:rFonts w:ascii="Times New Roman"/>
                <w:b w:val="false"/>
                <w:i w:val="false"/>
                <w:color w:val="000000"/>
                <w:sz w:val="20"/>
              </w:rPr>
              <w:t xml:space="preserve">
тылар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мер- </w:t>
            </w:r>
            <w:r>
              <w:br/>
            </w:r>
            <w:r>
              <w:rPr>
                <w:rFonts w:ascii="Times New Roman"/>
                <w:b w:val="false"/>
                <w:i w:val="false"/>
                <w:color w:val="000000"/>
                <w:sz w:val="20"/>
              </w:rPr>
              <w:t xml:space="preserve">
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w:t>
            </w:r>
            <w:r>
              <w:br/>
            </w:r>
            <w:r>
              <w:rPr>
                <w:rFonts w:ascii="Times New Roman"/>
                <w:b w:val="false"/>
                <w:i w:val="false"/>
                <w:color w:val="000000"/>
                <w:sz w:val="20"/>
              </w:rPr>
              <w:t xml:space="preserve">
болжанған </w:t>
            </w:r>
            <w:r>
              <w:br/>
            </w:r>
            <w:r>
              <w:rPr>
                <w:rFonts w:ascii="Times New Roman"/>
                <w:b w:val="false"/>
                <w:i w:val="false"/>
                <w:color w:val="000000"/>
                <w:sz w:val="20"/>
              </w:rPr>
              <w:t xml:space="preserve">
шығындары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 көзі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6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Қылмысқа қарсы күресу, қоғамдық тәртіпті қамтамасыз ету </w:t>
            </w:r>
            <w:r>
              <w:br/>
            </w:r>
            <w:r>
              <w:rPr>
                <w:rFonts w:ascii="Times New Roman"/>
                <w:b w:val="false"/>
                <w:i w:val="false"/>
                <w:color w:val="000000"/>
                <w:sz w:val="20"/>
              </w:rPr>
              <w:t xml:space="preserve">
   және құқық бұзушылықтардың алдын алу жөніндегі іс-шаралар </w:t>
            </w:r>
          </w:p>
        </w:tc>
      </w:tr>
      <w:tr>
        <w:trPr>
          <w:trHeight w:val="10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w:t>
            </w:r>
            <w:r>
              <w:br/>
            </w:r>
            <w:r>
              <w:rPr>
                <w:rFonts w:ascii="Times New Roman"/>
                <w:b w:val="false"/>
                <w:i w:val="false"/>
                <w:color w:val="000000"/>
                <w:sz w:val="20"/>
              </w:rPr>
              <w:t xml:space="preserve">
тәртіпті </w:t>
            </w:r>
            <w:r>
              <w:br/>
            </w:r>
            <w:r>
              <w:rPr>
                <w:rFonts w:ascii="Times New Roman"/>
                <w:b w:val="false"/>
                <w:i w:val="false"/>
                <w:color w:val="000000"/>
                <w:sz w:val="20"/>
              </w:rPr>
              <w:t xml:space="preserve">
сақтауда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азаматтар </w:t>
            </w:r>
            <w:r>
              <w:br/>
            </w:r>
            <w:r>
              <w:rPr>
                <w:rFonts w:ascii="Times New Roman"/>
                <w:b w:val="false"/>
                <w:i w:val="false"/>
                <w:color w:val="000000"/>
                <w:sz w:val="20"/>
              </w:rPr>
              <w:t xml:space="preserve">
ынталандыруға </w:t>
            </w:r>
            <w:r>
              <w:br/>
            </w:r>
            <w:r>
              <w:rPr>
                <w:rFonts w:ascii="Times New Roman"/>
                <w:b w:val="false"/>
                <w:i w:val="false"/>
                <w:color w:val="000000"/>
                <w:sz w:val="20"/>
              </w:rPr>
              <w:t xml:space="preserve">
бөлінген ақша- </w:t>
            </w:r>
            <w:r>
              <w:br/>
            </w:r>
            <w:r>
              <w:rPr>
                <w:rFonts w:ascii="Times New Roman"/>
                <w:b w:val="false"/>
                <w:i w:val="false"/>
                <w:color w:val="000000"/>
                <w:sz w:val="20"/>
              </w:rPr>
              <w:t xml:space="preserve">
лай қаражатты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7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иелері </w:t>
            </w:r>
            <w:r>
              <w:br/>
            </w:r>
            <w:r>
              <w:rPr>
                <w:rFonts w:ascii="Times New Roman"/>
                <w:b w:val="false"/>
                <w:i w:val="false"/>
                <w:color w:val="000000"/>
                <w:sz w:val="20"/>
              </w:rPr>
              <w:t xml:space="preserve">
кооперативтері </w:t>
            </w:r>
            <w:r>
              <w:br/>
            </w:r>
            <w:r>
              <w:rPr>
                <w:rFonts w:ascii="Times New Roman"/>
                <w:b w:val="false"/>
                <w:i w:val="false"/>
                <w:color w:val="000000"/>
                <w:sz w:val="20"/>
              </w:rPr>
              <w:t xml:space="preserve">
мен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бірігіп көп </w:t>
            </w:r>
            <w:r>
              <w:br/>
            </w:r>
            <w:r>
              <w:rPr>
                <w:rFonts w:ascii="Times New Roman"/>
                <w:b w:val="false"/>
                <w:i w:val="false"/>
                <w:color w:val="000000"/>
                <w:sz w:val="20"/>
              </w:rPr>
              <w:t xml:space="preserve">
қабатты үйлер- </w:t>
            </w:r>
            <w:r>
              <w:br/>
            </w:r>
            <w:r>
              <w:rPr>
                <w:rFonts w:ascii="Times New Roman"/>
                <w:b w:val="false"/>
                <w:i w:val="false"/>
                <w:color w:val="000000"/>
                <w:sz w:val="20"/>
              </w:rPr>
              <w:t xml:space="preserve">
дің подъезде- </w:t>
            </w:r>
            <w:r>
              <w:br/>
            </w:r>
            <w:r>
              <w:rPr>
                <w:rFonts w:ascii="Times New Roman"/>
                <w:b w:val="false"/>
                <w:i w:val="false"/>
                <w:color w:val="000000"/>
                <w:sz w:val="20"/>
              </w:rPr>
              <w:t xml:space="preserve">
рінің қоғамдық </w:t>
            </w:r>
            <w:r>
              <w:br/>
            </w:r>
            <w:r>
              <w:rPr>
                <w:rFonts w:ascii="Times New Roman"/>
                <w:b w:val="false"/>
                <w:i w:val="false"/>
                <w:color w:val="000000"/>
                <w:sz w:val="20"/>
              </w:rPr>
              <w:t xml:space="preserve">
күзетшілері </w:t>
            </w:r>
            <w:r>
              <w:br/>
            </w:r>
            <w:r>
              <w:rPr>
                <w:rFonts w:ascii="Times New Roman"/>
                <w:b w:val="false"/>
                <w:i w:val="false"/>
                <w:color w:val="000000"/>
                <w:sz w:val="20"/>
              </w:rPr>
              <w:t xml:space="preserve">
(консьерж)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қатыстыру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ПИК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циация- </w:t>
            </w:r>
            <w:r>
              <w:br/>
            </w:r>
            <w:r>
              <w:rPr>
                <w:rFonts w:ascii="Times New Roman"/>
                <w:b w:val="false"/>
                <w:i w:val="false"/>
                <w:color w:val="000000"/>
                <w:sz w:val="20"/>
              </w:rPr>
              <w:t xml:space="preserve">
сы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11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күштерімен </w:t>
            </w:r>
            <w:r>
              <w:br/>
            </w:r>
            <w:r>
              <w:rPr>
                <w:rFonts w:ascii="Times New Roman"/>
                <w:b w:val="false"/>
                <w:i w:val="false"/>
                <w:color w:val="000000"/>
                <w:sz w:val="20"/>
              </w:rPr>
              <w:t xml:space="preserve">
меншік түріне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объектілерді </w:t>
            </w:r>
            <w:r>
              <w:br/>
            </w:r>
            <w:r>
              <w:rPr>
                <w:rFonts w:ascii="Times New Roman"/>
                <w:b w:val="false"/>
                <w:i w:val="false"/>
                <w:color w:val="000000"/>
                <w:sz w:val="20"/>
              </w:rPr>
              <w:t xml:space="preserve">
күзету үшін </w:t>
            </w:r>
            <w:r>
              <w:br/>
            </w:r>
            <w:r>
              <w:rPr>
                <w:rFonts w:ascii="Times New Roman"/>
                <w:b w:val="false"/>
                <w:i w:val="false"/>
                <w:color w:val="000000"/>
                <w:sz w:val="20"/>
              </w:rPr>
              <w:t xml:space="preserve">
шарт жасау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7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әкімін </w:t>
            </w:r>
            <w:r>
              <w:br/>
            </w:r>
            <w:r>
              <w:rPr>
                <w:rFonts w:ascii="Times New Roman"/>
                <w:b w:val="false"/>
                <w:i w:val="false"/>
                <w:color w:val="000000"/>
                <w:sz w:val="20"/>
              </w:rPr>
              <w:t xml:space="preserve">
қылмыстекті </w:t>
            </w:r>
            <w:r>
              <w:br/>
            </w:r>
            <w:r>
              <w:rPr>
                <w:rFonts w:ascii="Times New Roman"/>
                <w:b w:val="false"/>
                <w:i w:val="false"/>
                <w:color w:val="000000"/>
                <w:sz w:val="20"/>
              </w:rPr>
              <w:t xml:space="preserve">
шағын аудандар </w:t>
            </w:r>
            <w:r>
              <w:br/>
            </w:r>
            <w:r>
              <w:rPr>
                <w:rFonts w:ascii="Times New Roman"/>
                <w:b w:val="false"/>
                <w:i w:val="false"/>
                <w:color w:val="000000"/>
                <w:sz w:val="20"/>
              </w:rPr>
              <w:t xml:space="preserve">
мен көшелерде, </w:t>
            </w:r>
            <w:r>
              <w:br/>
            </w:r>
            <w:r>
              <w:rPr>
                <w:rFonts w:ascii="Times New Roman"/>
                <w:b w:val="false"/>
                <w:i w:val="false"/>
                <w:color w:val="000000"/>
                <w:sz w:val="20"/>
              </w:rPr>
              <w:t xml:space="preserve">
саябақтарда </w:t>
            </w:r>
            <w:r>
              <w:br/>
            </w:r>
            <w:r>
              <w:rPr>
                <w:rFonts w:ascii="Times New Roman"/>
                <w:b w:val="false"/>
                <w:i w:val="false"/>
                <w:color w:val="000000"/>
                <w:sz w:val="20"/>
              </w:rPr>
              <w:t xml:space="preserve">
т.б. жерлерде </w:t>
            </w:r>
            <w:r>
              <w:br/>
            </w:r>
            <w:r>
              <w:rPr>
                <w:rFonts w:ascii="Times New Roman"/>
                <w:b w:val="false"/>
                <w:i w:val="false"/>
                <w:color w:val="000000"/>
                <w:sz w:val="20"/>
              </w:rPr>
              <w:t xml:space="preserve">
кешкі және </w:t>
            </w:r>
            <w:r>
              <w:br/>
            </w:r>
            <w:r>
              <w:rPr>
                <w:rFonts w:ascii="Times New Roman"/>
                <w:b w:val="false"/>
                <w:i w:val="false"/>
                <w:color w:val="000000"/>
                <w:sz w:val="20"/>
              </w:rPr>
              <w:t xml:space="preserve">
түнгі мезгілде </w:t>
            </w:r>
            <w:r>
              <w:br/>
            </w:r>
            <w:r>
              <w:rPr>
                <w:rFonts w:ascii="Times New Roman"/>
                <w:b w:val="false"/>
                <w:i w:val="false"/>
                <w:color w:val="000000"/>
                <w:sz w:val="20"/>
              </w:rPr>
              <w:t xml:space="preserve">
жарық беру </w:t>
            </w:r>
            <w:r>
              <w:br/>
            </w:r>
            <w:r>
              <w:rPr>
                <w:rFonts w:ascii="Times New Roman"/>
                <w:b w:val="false"/>
                <w:i w:val="false"/>
                <w:color w:val="000000"/>
                <w:sz w:val="20"/>
              </w:rPr>
              <w:t xml:space="preserve">
өзекті мәселе- </w:t>
            </w:r>
            <w:r>
              <w:br/>
            </w:r>
            <w:r>
              <w:rPr>
                <w:rFonts w:ascii="Times New Roman"/>
                <w:b w:val="false"/>
                <w:i w:val="false"/>
                <w:color w:val="000000"/>
                <w:sz w:val="20"/>
              </w:rPr>
              <w:t xml:space="preserve">
лерінің орын </w:t>
            </w:r>
            <w:r>
              <w:br/>
            </w:r>
            <w:r>
              <w:rPr>
                <w:rFonts w:ascii="Times New Roman"/>
                <w:b w:val="false"/>
                <w:i w:val="false"/>
                <w:color w:val="000000"/>
                <w:sz w:val="20"/>
              </w:rPr>
              <w:t xml:space="preserve">
алуы жөнінде </w:t>
            </w:r>
            <w:r>
              <w:br/>
            </w:r>
            <w:r>
              <w:rPr>
                <w:rFonts w:ascii="Times New Roman"/>
                <w:b w:val="false"/>
                <w:i w:val="false"/>
                <w:color w:val="000000"/>
                <w:sz w:val="20"/>
              </w:rPr>
              <w:t xml:space="preserve">
ұдайы ақпарат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жерлерде </w:t>
            </w:r>
            <w:r>
              <w:br/>
            </w:r>
            <w:r>
              <w:rPr>
                <w:rFonts w:ascii="Times New Roman"/>
                <w:b w:val="false"/>
                <w:i w:val="false"/>
                <w:color w:val="000000"/>
                <w:sz w:val="20"/>
              </w:rPr>
              <w:t xml:space="preserve">
таксофондық </w:t>
            </w:r>
            <w:r>
              <w:br/>
            </w:r>
            <w:r>
              <w:rPr>
                <w:rFonts w:ascii="Times New Roman"/>
                <w:b w:val="false"/>
                <w:i w:val="false"/>
                <w:color w:val="000000"/>
                <w:sz w:val="20"/>
              </w:rPr>
              <w:t xml:space="preserve">
аппараттар мен </w:t>
            </w:r>
            <w:r>
              <w:br/>
            </w:r>
            <w:r>
              <w:rPr>
                <w:rFonts w:ascii="Times New Roman"/>
                <w:b w:val="false"/>
                <w:i w:val="false"/>
                <w:color w:val="000000"/>
                <w:sz w:val="20"/>
              </w:rPr>
              <w:t xml:space="preserve">
"01", "02", </w:t>
            </w:r>
            <w:r>
              <w:br/>
            </w:r>
            <w:r>
              <w:rPr>
                <w:rFonts w:ascii="Times New Roman"/>
                <w:b w:val="false"/>
                <w:i w:val="false"/>
                <w:color w:val="000000"/>
                <w:sz w:val="20"/>
              </w:rPr>
              <w:t xml:space="preserve">
"03" қызмет </w:t>
            </w:r>
            <w:r>
              <w:br/>
            </w:r>
            <w:r>
              <w:rPr>
                <w:rFonts w:ascii="Times New Roman"/>
                <w:b w:val="false"/>
                <w:i w:val="false"/>
                <w:color w:val="000000"/>
                <w:sz w:val="20"/>
              </w:rPr>
              <w:t xml:space="preserve">
терін тегін </w:t>
            </w:r>
            <w:r>
              <w:br/>
            </w:r>
            <w:r>
              <w:rPr>
                <w:rFonts w:ascii="Times New Roman"/>
                <w:b w:val="false"/>
                <w:i w:val="false"/>
                <w:color w:val="000000"/>
                <w:sz w:val="20"/>
              </w:rPr>
              <w:t xml:space="preserve">
шақыру мүмкін- </w:t>
            </w:r>
            <w:r>
              <w:br/>
            </w:r>
            <w:r>
              <w:rPr>
                <w:rFonts w:ascii="Times New Roman"/>
                <w:b w:val="false"/>
                <w:i w:val="false"/>
                <w:color w:val="000000"/>
                <w:sz w:val="20"/>
              </w:rPr>
              <w:t xml:space="preserve">
дігін орнату </w:t>
            </w:r>
            <w:r>
              <w:br/>
            </w:r>
            <w:r>
              <w:rPr>
                <w:rFonts w:ascii="Times New Roman"/>
                <w:b w:val="false"/>
                <w:i w:val="false"/>
                <w:color w:val="000000"/>
                <w:sz w:val="20"/>
              </w:rPr>
              <w:t xml:space="preserve">
жөнінде қала- </w:t>
            </w:r>
            <w:r>
              <w:br/>
            </w:r>
            <w:r>
              <w:rPr>
                <w:rFonts w:ascii="Times New Roman"/>
                <w:b w:val="false"/>
                <w:i w:val="false"/>
                <w:color w:val="000000"/>
                <w:sz w:val="20"/>
              </w:rPr>
              <w:t xml:space="preserve">
лық әкім- </w:t>
            </w:r>
            <w:r>
              <w:br/>
            </w:r>
            <w:r>
              <w:rPr>
                <w:rFonts w:ascii="Times New Roman"/>
                <w:b w:val="false"/>
                <w:i w:val="false"/>
                <w:color w:val="000000"/>
                <w:sz w:val="20"/>
              </w:rPr>
              <w:t xml:space="preserve">
дікке ұсыныс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пен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әкіміне </w:t>
            </w:r>
            <w:r>
              <w:br/>
            </w:r>
            <w:r>
              <w:rPr>
                <w:rFonts w:ascii="Times New Roman"/>
                <w:b w:val="false"/>
                <w:i w:val="false"/>
                <w:color w:val="000000"/>
                <w:sz w:val="20"/>
              </w:rPr>
              <w:t xml:space="preserve">
Есіл өзенінің </w:t>
            </w:r>
            <w:r>
              <w:br/>
            </w:r>
            <w:r>
              <w:rPr>
                <w:rFonts w:ascii="Times New Roman"/>
                <w:b w:val="false"/>
                <w:i w:val="false"/>
                <w:color w:val="000000"/>
                <w:sz w:val="20"/>
              </w:rPr>
              <w:t xml:space="preserve">
сол жағалауына </w:t>
            </w:r>
            <w:r>
              <w:br/>
            </w:r>
            <w:r>
              <w:rPr>
                <w:rFonts w:ascii="Times New Roman"/>
                <w:b w:val="false"/>
                <w:i w:val="false"/>
                <w:color w:val="000000"/>
                <w:sz w:val="20"/>
              </w:rPr>
              <w:t xml:space="preserve">
қосымша 6 </w:t>
            </w:r>
            <w:r>
              <w:br/>
            </w:r>
            <w:r>
              <w:rPr>
                <w:rFonts w:ascii="Times New Roman"/>
                <w:b w:val="false"/>
                <w:i w:val="false"/>
                <w:color w:val="000000"/>
                <w:sz w:val="20"/>
              </w:rPr>
              <w:t xml:space="preserve">
полиция бөлім- </w:t>
            </w:r>
            <w:r>
              <w:br/>
            </w:r>
            <w:r>
              <w:rPr>
                <w:rFonts w:ascii="Times New Roman"/>
                <w:b w:val="false"/>
                <w:i w:val="false"/>
                <w:color w:val="000000"/>
                <w:sz w:val="20"/>
              </w:rPr>
              <w:t xml:space="preserve">
шесінің </w:t>
            </w:r>
            <w:r>
              <w:br/>
            </w:r>
            <w:r>
              <w:rPr>
                <w:rFonts w:ascii="Times New Roman"/>
                <w:b w:val="false"/>
                <w:i w:val="false"/>
                <w:color w:val="000000"/>
                <w:sz w:val="20"/>
              </w:rPr>
              <w:t xml:space="preserve">
құрылуы мен </w:t>
            </w:r>
            <w:r>
              <w:br/>
            </w:r>
            <w:r>
              <w:rPr>
                <w:rFonts w:ascii="Times New Roman"/>
                <w:b w:val="false"/>
                <w:i w:val="false"/>
                <w:color w:val="000000"/>
                <w:sz w:val="20"/>
              </w:rPr>
              <w:t xml:space="preserve">
олардың салы- </w:t>
            </w:r>
            <w:r>
              <w:br/>
            </w:r>
            <w:r>
              <w:rPr>
                <w:rFonts w:ascii="Times New Roman"/>
                <w:b w:val="false"/>
                <w:i w:val="false"/>
                <w:color w:val="000000"/>
                <w:sz w:val="20"/>
              </w:rPr>
              <w:t xml:space="preserve">
нуына инвести- </w:t>
            </w:r>
            <w:r>
              <w:br/>
            </w:r>
            <w:r>
              <w:rPr>
                <w:rFonts w:ascii="Times New Roman"/>
                <w:b w:val="false"/>
                <w:i w:val="false"/>
                <w:color w:val="000000"/>
                <w:sz w:val="20"/>
              </w:rPr>
              <w:t xml:space="preserve">
ция мәселесі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мүдделі қала- </w:t>
            </w:r>
            <w:r>
              <w:br/>
            </w:r>
            <w:r>
              <w:rPr>
                <w:rFonts w:ascii="Times New Roman"/>
                <w:b w:val="false"/>
                <w:i w:val="false"/>
                <w:color w:val="000000"/>
                <w:sz w:val="20"/>
              </w:rPr>
              <w:t xml:space="preserve">
лық ведомство- </w:t>
            </w:r>
            <w:r>
              <w:br/>
            </w:r>
            <w:r>
              <w:rPr>
                <w:rFonts w:ascii="Times New Roman"/>
                <w:b w:val="false"/>
                <w:i w:val="false"/>
                <w:color w:val="000000"/>
                <w:sz w:val="20"/>
              </w:rPr>
              <w:t xml:space="preserve">
лар астанада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жұмысты ұйым- </w:t>
            </w:r>
            <w:r>
              <w:br/>
            </w:r>
            <w:r>
              <w:rPr>
                <w:rFonts w:ascii="Times New Roman"/>
                <w:b w:val="false"/>
                <w:i w:val="false"/>
                <w:color w:val="000000"/>
                <w:sz w:val="20"/>
              </w:rPr>
              <w:t xml:space="preserve">
дастыру кезін- </w:t>
            </w:r>
            <w:r>
              <w:br/>
            </w:r>
            <w:r>
              <w:rPr>
                <w:rFonts w:ascii="Times New Roman"/>
                <w:b w:val="false"/>
                <w:i w:val="false"/>
                <w:color w:val="000000"/>
                <w:sz w:val="20"/>
              </w:rPr>
              <w:t xml:space="preserve">
де қолданыста- </w:t>
            </w:r>
            <w:r>
              <w:br/>
            </w:r>
            <w:r>
              <w:rPr>
                <w:rFonts w:ascii="Times New Roman"/>
                <w:b w:val="false"/>
                <w:i w:val="false"/>
                <w:color w:val="000000"/>
                <w:sz w:val="20"/>
              </w:rPr>
              <w:t xml:space="preserve">
ғы мемлекеттік </w:t>
            </w:r>
            <w:r>
              <w:br/>
            </w:r>
            <w:r>
              <w:rPr>
                <w:rFonts w:ascii="Times New Roman"/>
                <w:b w:val="false"/>
                <w:i w:val="false"/>
                <w:color w:val="000000"/>
                <w:sz w:val="20"/>
              </w:rPr>
              <w:t xml:space="preserve">
және аймақтық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және ішкі </w:t>
            </w:r>
            <w:r>
              <w:br/>
            </w:r>
            <w:r>
              <w:rPr>
                <w:rFonts w:ascii="Times New Roman"/>
                <w:b w:val="false"/>
                <w:i w:val="false"/>
                <w:color w:val="000000"/>
                <w:sz w:val="20"/>
              </w:rPr>
              <w:t xml:space="preserve">
істер органда- </w:t>
            </w:r>
            <w:r>
              <w:br/>
            </w:r>
            <w:r>
              <w:rPr>
                <w:rFonts w:ascii="Times New Roman"/>
                <w:b w:val="false"/>
                <w:i w:val="false"/>
                <w:color w:val="000000"/>
                <w:sz w:val="20"/>
              </w:rPr>
              <w:t xml:space="preserve">
рында есепте </w:t>
            </w:r>
            <w:r>
              <w:br/>
            </w:r>
            <w:r>
              <w:rPr>
                <w:rFonts w:ascii="Times New Roman"/>
                <w:b w:val="false"/>
                <w:i w:val="false"/>
                <w:color w:val="000000"/>
                <w:sz w:val="20"/>
              </w:rPr>
              <w:t xml:space="preserve">
тұрған тұлға- </w:t>
            </w:r>
            <w:r>
              <w:br/>
            </w:r>
            <w:r>
              <w:rPr>
                <w:rFonts w:ascii="Times New Roman"/>
                <w:b w:val="false"/>
                <w:i w:val="false"/>
                <w:color w:val="000000"/>
                <w:sz w:val="20"/>
              </w:rPr>
              <w:t xml:space="preserve">
лардың заңсыз </w:t>
            </w:r>
            <w:r>
              <w:br/>
            </w:r>
            <w:r>
              <w:rPr>
                <w:rFonts w:ascii="Times New Roman"/>
                <w:b w:val="false"/>
                <w:i w:val="false"/>
                <w:color w:val="000000"/>
                <w:sz w:val="20"/>
              </w:rPr>
              <w:t xml:space="preserve">
әрекет жасауы- </w:t>
            </w:r>
            <w:r>
              <w:br/>
            </w:r>
            <w:r>
              <w:rPr>
                <w:rFonts w:ascii="Times New Roman"/>
                <w:b w:val="false"/>
                <w:i w:val="false"/>
                <w:color w:val="000000"/>
                <w:sz w:val="20"/>
              </w:rPr>
              <w:t xml:space="preserve">
ның алдын </w:t>
            </w:r>
            <w:r>
              <w:br/>
            </w:r>
            <w:r>
              <w:rPr>
                <w:rFonts w:ascii="Times New Roman"/>
                <w:b w:val="false"/>
                <w:i w:val="false"/>
                <w:color w:val="000000"/>
                <w:sz w:val="20"/>
              </w:rPr>
              <w:t xml:space="preserve">
алуға бағыт-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басшылыққа </w:t>
            </w:r>
            <w:r>
              <w:br/>
            </w:r>
            <w:r>
              <w:rPr>
                <w:rFonts w:ascii="Times New Roman"/>
                <w:b w:val="false"/>
                <w:i w:val="false"/>
                <w:color w:val="000000"/>
                <w:sz w:val="20"/>
              </w:rPr>
              <w:t xml:space="preserve">
алады.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шекарасы мен </w:t>
            </w:r>
            <w:r>
              <w:br/>
            </w:r>
            <w:r>
              <w:rPr>
                <w:rFonts w:ascii="Times New Roman"/>
                <w:b w:val="false"/>
                <w:i w:val="false"/>
                <w:color w:val="000000"/>
                <w:sz w:val="20"/>
              </w:rPr>
              <w:t xml:space="preserve">
патрульдік </w:t>
            </w:r>
            <w:r>
              <w:br/>
            </w:r>
            <w:r>
              <w:rPr>
                <w:rFonts w:ascii="Times New Roman"/>
                <w:b w:val="false"/>
                <w:i w:val="false"/>
                <w:color w:val="000000"/>
                <w:sz w:val="20"/>
              </w:rPr>
              <w:t xml:space="preserve">
учаске санын </w:t>
            </w:r>
            <w:r>
              <w:br/>
            </w:r>
            <w:r>
              <w:rPr>
                <w:rFonts w:ascii="Times New Roman"/>
                <w:b w:val="false"/>
                <w:i w:val="false"/>
                <w:color w:val="000000"/>
                <w:sz w:val="20"/>
              </w:rPr>
              <w:t xml:space="preserve">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ІІД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1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инспекторлар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аумақтардың </w:t>
            </w:r>
            <w:r>
              <w:br/>
            </w:r>
            <w:r>
              <w:rPr>
                <w:rFonts w:ascii="Times New Roman"/>
                <w:b w:val="false"/>
                <w:i w:val="false"/>
                <w:color w:val="000000"/>
                <w:sz w:val="20"/>
              </w:rPr>
              <w:t xml:space="preserve">
шекарасын </w:t>
            </w:r>
            <w:r>
              <w:br/>
            </w:r>
            <w:r>
              <w:rPr>
                <w:rFonts w:ascii="Times New Roman"/>
                <w:b w:val="false"/>
                <w:i w:val="false"/>
                <w:color w:val="000000"/>
                <w:sz w:val="20"/>
              </w:rPr>
              <w:t xml:space="preserve">
қайта қарап,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учаскелер </w:t>
            </w:r>
            <w:r>
              <w:br/>
            </w:r>
            <w:r>
              <w:rPr>
                <w:rFonts w:ascii="Times New Roman"/>
                <w:b w:val="false"/>
                <w:i w:val="false"/>
                <w:color w:val="000000"/>
                <w:sz w:val="20"/>
              </w:rPr>
              <w:t xml:space="preserve">
бойынша поли- </w:t>
            </w:r>
            <w:r>
              <w:br/>
            </w:r>
            <w:r>
              <w:rPr>
                <w:rFonts w:ascii="Times New Roman"/>
                <w:b w:val="false"/>
                <w:i w:val="false"/>
                <w:color w:val="000000"/>
                <w:sz w:val="20"/>
              </w:rPr>
              <w:t xml:space="preserve">
ция учаскелік </w:t>
            </w:r>
            <w:r>
              <w:br/>
            </w:r>
            <w:r>
              <w:rPr>
                <w:rFonts w:ascii="Times New Roman"/>
                <w:b w:val="false"/>
                <w:i w:val="false"/>
                <w:color w:val="000000"/>
                <w:sz w:val="20"/>
              </w:rPr>
              <w:t xml:space="preserve">
инспекторларын </w:t>
            </w:r>
            <w:r>
              <w:br/>
            </w:r>
            <w:r>
              <w:rPr>
                <w:rFonts w:ascii="Times New Roman"/>
                <w:b w:val="false"/>
                <w:i w:val="false"/>
                <w:color w:val="000000"/>
                <w:sz w:val="20"/>
              </w:rPr>
              <w:t xml:space="preserve">
тең үйлестіру- </w:t>
            </w:r>
            <w:r>
              <w:br/>
            </w:r>
            <w:r>
              <w:rPr>
                <w:rFonts w:ascii="Times New Roman"/>
                <w:b w:val="false"/>
                <w:i w:val="false"/>
                <w:color w:val="000000"/>
                <w:sz w:val="20"/>
              </w:rPr>
              <w:t xml:space="preserve">
ді қамтамасыз </w:t>
            </w:r>
            <w:r>
              <w:br/>
            </w:r>
            <w:r>
              <w:rPr>
                <w:rFonts w:ascii="Times New Roman"/>
                <w:b w:val="false"/>
                <w:i w:val="false"/>
                <w:color w:val="000000"/>
                <w:sz w:val="20"/>
              </w:rPr>
              <w:t xml:space="preserve">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келіс-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ІІД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көшелері </w:t>
            </w:r>
            <w:r>
              <w:br/>
            </w:r>
            <w:r>
              <w:rPr>
                <w:rFonts w:ascii="Times New Roman"/>
                <w:b w:val="false"/>
                <w:i w:val="false"/>
                <w:color w:val="000000"/>
                <w:sz w:val="20"/>
              </w:rPr>
              <w:t xml:space="preserve">
мен қоғамдық </w:t>
            </w:r>
            <w:r>
              <w:br/>
            </w:r>
            <w:r>
              <w:rPr>
                <w:rFonts w:ascii="Times New Roman"/>
                <w:b w:val="false"/>
                <w:i w:val="false"/>
                <w:color w:val="000000"/>
                <w:sz w:val="20"/>
              </w:rPr>
              <w:t xml:space="preserve">
жерлерде </w:t>
            </w:r>
            <w:r>
              <w:br/>
            </w:r>
            <w:r>
              <w:rPr>
                <w:rFonts w:ascii="Times New Roman"/>
                <w:b w:val="false"/>
                <w:i w:val="false"/>
                <w:color w:val="000000"/>
                <w:sz w:val="20"/>
              </w:rPr>
              <w:t xml:space="preserve">
жасалатын </w:t>
            </w:r>
            <w:r>
              <w:br/>
            </w:r>
            <w:r>
              <w:rPr>
                <w:rFonts w:ascii="Times New Roman"/>
                <w:b w:val="false"/>
                <w:i w:val="false"/>
                <w:color w:val="000000"/>
                <w:sz w:val="20"/>
              </w:rPr>
              <w:t xml:space="preserve">
қылмыстар мен </w:t>
            </w:r>
            <w:r>
              <w:br/>
            </w:r>
            <w:r>
              <w:rPr>
                <w:rFonts w:ascii="Times New Roman"/>
                <w:b w:val="false"/>
                <w:i w:val="false"/>
                <w:color w:val="000000"/>
                <w:sz w:val="20"/>
              </w:rPr>
              <w:t xml:space="preserve">
құқықбұзушы- </w:t>
            </w:r>
            <w:r>
              <w:br/>
            </w:r>
            <w:r>
              <w:rPr>
                <w:rFonts w:ascii="Times New Roman"/>
                <w:b w:val="false"/>
                <w:i w:val="false"/>
                <w:color w:val="000000"/>
                <w:sz w:val="20"/>
              </w:rPr>
              <w:t xml:space="preserve">
лықтардың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үшін«Такси,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көлік, коммер- </w:t>
            </w:r>
            <w:r>
              <w:br/>
            </w:r>
            <w:r>
              <w:rPr>
                <w:rFonts w:ascii="Times New Roman"/>
                <w:b w:val="false"/>
                <w:i w:val="false"/>
                <w:color w:val="000000"/>
                <w:sz w:val="20"/>
              </w:rPr>
              <w:t xml:space="preserve">
циялық радио </w:t>
            </w:r>
            <w:r>
              <w:br/>
            </w:r>
            <w:r>
              <w:rPr>
                <w:rFonts w:ascii="Times New Roman"/>
                <w:b w:val="false"/>
                <w:i w:val="false"/>
                <w:color w:val="000000"/>
                <w:sz w:val="20"/>
              </w:rPr>
              <w:t xml:space="preserve">
арналары қызметтерінің </w:t>
            </w:r>
            <w:r>
              <w:br/>
            </w:r>
            <w:r>
              <w:rPr>
                <w:rFonts w:ascii="Times New Roman"/>
                <w:b w:val="false"/>
                <w:i w:val="false"/>
                <w:color w:val="000000"/>
                <w:sz w:val="20"/>
              </w:rPr>
              <w:t xml:space="preserve">
мүмкіндіктерін </w:t>
            </w:r>
            <w:r>
              <w:br/>
            </w:r>
            <w:r>
              <w:rPr>
                <w:rFonts w:ascii="Times New Roman"/>
                <w:b w:val="false"/>
                <w:i w:val="false"/>
                <w:color w:val="000000"/>
                <w:sz w:val="20"/>
              </w:rPr>
              <w:t xml:space="preserve">
пайдалану.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6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бірігіп келе- </w:t>
            </w:r>
            <w:r>
              <w:br/>
            </w:r>
            <w:r>
              <w:rPr>
                <w:rFonts w:ascii="Times New Roman"/>
                <w:b w:val="false"/>
                <w:i w:val="false"/>
                <w:color w:val="000000"/>
                <w:sz w:val="20"/>
              </w:rPr>
              <w:t xml:space="preserve">
сідей шаралар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тәртіпті </w:t>
            </w:r>
            <w:r>
              <w:br/>
            </w:r>
            <w:r>
              <w:rPr>
                <w:rFonts w:ascii="Times New Roman"/>
                <w:b w:val="false"/>
                <w:i w:val="false"/>
                <w:color w:val="000000"/>
                <w:sz w:val="20"/>
              </w:rPr>
              <w:t xml:space="preserve">
бұзуға жағдай </w:t>
            </w:r>
            <w:r>
              <w:br/>
            </w:r>
            <w:r>
              <w:rPr>
                <w:rFonts w:ascii="Times New Roman"/>
                <w:b w:val="false"/>
                <w:i w:val="false"/>
                <w:color w:val="000000"/>
                <w:sz w:val="20"/>
              </w:rPr>
              <w:t xml:space="preserve">
туғызатын </w:t>
            </w:r>
            <w:r>
              <w:br/>
            </w:r>
            <w:r>
              <w:rPr>
                <w:rFonts w:ascii="Times New Roman"/>
                <w:b w:val="false"/>
                <w:i w:val="false"/>
                <w:color w:val="000000"/>
                <w:sz w:val="20"/>
              </w:rPr>
              <w:t xml:space="preserve">
ойын-сауық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тоқтату; </w:t>
            </w:r>
            <w:r>
              <w:br/>
            </w:r>
            <w:r>
              <w:rPr>
                <w:rFonts w:ascii="Times New Roman"/>
                <w:b w:val="false"/>
                <w:i w:val="false"/>
                <w:color w:val="000000"/>
                <w:sz w:val="20"/>
              </w:rPr>
              <w:t xml:space="preserve">
 тәулік ішінде </w:t>
            </w:r>
            <w:r>
              <w:br/>
            </w:r>
            <w:r>
              <w:rPr>
                <w:rFonts w:ascii="Times New Roman"/>
                <w:b w:val="false"/>
                <w:i w:val="false"/>
                <w:color w:val="000000"/>
                <w:sz w:val="20"/>
              </w:rPr>
              <w:t xml:space="preserve">
олардың жұмыс </w:t>
            </w:r>
            <w:r>
              <w:br/>
            </w:r>
            <w:r>
              <w:rPr>
                <w:rFonts w:ascii="Times New Roman"/>
                <w:b w:val="false"/>
                <w:i w:val="false"/>
                <w:color w:val="000000"/>
                <w:sz w:val="20"/>
              </w:rPr>
              <w:t xml:space="preserve">
уақытын </w:t>
            </w:r>
            <w:r>
              <w:br/>
            </w:r>
            <w:r>
              <w:rPr>
                <w:rFonts w:ascii="Times New Roman"/>
                <w:b w:val="false"/>
                <w:i w:val="false"/>
                <w:color w:val="000000"/>
                <w:sz w:val="20"/>
              </w:rPr>
              <w:t xml:space="preserve">
шектеу; </w:t>
            </w:r>
            <w:r>
              <w:br/>
            </w:r>
            <w:r>
              <w:rPr>
                <w:rFonts w:ascii="Times New Roman"/>
                <w:b w:val="false"/>
                <w:i w:val="false"/>
                <w:color w:val="000000"/>
                <w:sz w:val="20"/>
              </w:rPr>
              <w:t xml:space="preserve">
 спирттік </w:t>
            </w:r>
            <w:r>
              <w:br/>
            </w:r>
            <w:r>
              <w:rPr>
                <w:rFonts w:ascii="Times New Roman"/>
                <w:b w:val="false"/>
                <w:i w:val="false"/>
                <w:color w:val="000000"/>
                <w:sz w:val="20"/>
              </w:rPr>
              <w:t xml:space="preserve">
ішімдіктерді </w:t>
            </w:r>
            <w:r>
              <w:br/>
            </w:r>
            <w:r>
              <w:rPr>
                <w:rFonts w:ascii="Times New Roman"/>
                <w:b w:val="false"/>
                <w:i w:val="false"/>
                <w:color w:val="000000"/>
                <w:sz w:val="20"/>
              </w:rPr>
              <w:t xml:space="preserve">
сатуға рұқсат </w:t>
            </w:r>
            <w:r>
              <w:br/>
            </w:r>
            <w:r>
              <w:rPr>
                <w:rFonts w:ascii="Times New Roman"/>
                <w:b w:val="false"/>
                <w:i w:val="false"/>
                <w:color w:val="000000"/>
                <w:sz w:val="20"/>
              </w:rPr>
              <w:t xml:space="preserve">
қағазын кері </w:t>
            </w:r>
            <w:r>
              <w:br/>
            </w:r>
            <w:r>
              <w:rPr>
                <w:rFonts w:ascii="Times New Roman"/>
                <w:b w:val="false"/>
                <w:i w:val="false"/>
                <w:color w:val="000000"/>
                <w:sz w:val="20"/>
              </w:rPr>
              <w:t xml:space="preserve">
шақыру.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Рецидивтік </w:t>
            </w:r>
            <w:r>
              <w:br/>
            </w:r>
            <w:r>
              <w:rPr>
                <w:rFonts w:ascii="Times New Roman"/>
                <w:b w:val="false"/>
                <w:i w:val="false"/>
                <w:color w:val="000000"/>
                <w:sz w:val="20"/>
              </w:rPr>
              <w:t xml:space="preserve">
қылмыстардың </w:t>
            </w:r>
            <w:r>
              <w:br/>
            </w:r>
            <w:r>
              <w:rPr>
                <w:rFonts w:ascii="Times New Roman"/>
                <w:b w:val="false"/>
                <w:i w:val="false"/>
                <w:color w:val="000000"/>
                <w:sz w:val="20"/>
              </w:rPr>
              <w:t xml:space="preserve">
алдын алу және </w:t>
            </w:r>
            <w:r>
              <w:br/>
            </w:r>
            <w:r>
              <w:rPr>
                <w:rFonts w:ascii="Times New Roman"/>
                <w:b w:val="false"/>
                <w:i w:val="false"/>
                <w:color w:val="000000"/>
                <w:sz w:val="20"/>
              </w:rPr>
              <w:t xml:space="preserve">
оларды ескерту </w:t>
            </w:r>
            <w:r>
              <w:br/>
            </w:r>
            <w:r>
              <w:rPr>
                <w:rFonts w:ascii="Times New Roman"/>
                <w:b w:val="false"/>
                <w:i w:val="false"/>
                <w:color w:val="000000"/>
                <w:sz w:val="20"/>
              </w:rPr>
              <w:t xml:space="preserve">
жөнінде кешен- </w:t>
            </w:r>
            <w:r>
              <w:br/>
            </w:r>
            <w:r>
              <w:rPr>
                <w:rFonts w:ascii="Times New Roman"/>
                <w:b w:val="false"/>
                <w:i w:val="false"/>
                <w:color w:val="000000"/>
                <w:sz w:val="20"/>
              </w:rPr>
              <w:t xml:space="preserve">
ді шараларды </w:t>
            </w:r>
            <w:r>
              <w:br/>
            </w:r>
            <w:r>
              <w:rPr>
                <w:rFonts w:ascii="Times New Roman"/>
                <w:b w:val="false"/>
                <w:i w:val="false"/>
                <w:color w:val="000000"/>
                <w:sz w:val="20"/>
              </w:rPr>
              <w:t xml:space="preserve">
жүзеге асыру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оның </w:t>
            </w:r>
            <w:r>
              <w:br/>
            </w:r>
            <w:r>
              <w:rPr>
                <w:rFonts w:ascii="Times New Roman"/>
                <w:b w:val="false"/>
                <w:i w:val="false"/>
                <w:color w:val="000000"/>
                <w:sz w:val="20"/>
              </w:rPr>
              <w:t xml:space="preserve">
ішінде жұмыс- </w:t>
            </w:r>
            <w:r>
              <w:br/>
            </w:r>
            <w:r>
              <w:rPr>
                <w:rFonts w:ascii="Times New Roman"/>
                <w:b w:val="false"/>
                <w:i w:val="false"/>
                <w:color w:val="000000"/>
                <w:sz w:val="20"/>
              </w:rPr>
              <w:t xml:space="preserve">
сыз жүрген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әсіресе жас- </w:t>
            </w:r>
            <w:r>
              <w:br/>
            </w:r>
            <w:r>
              <w:rPr>
                <w:rFonts w:ascii="Times New Roman"/>
                <w:b w:val="false"/>
                <w:i w:val="false"/>
                <w:color w:val="000000"/>
                <w:sz w:val="20"/>
              </w:rPr>
              <w:t xml:space="preserve">
тарды ақша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жұмыстарға </w:t>
            </w:r>
            <w:r>
              <w:br/>
            </w:r>
            <w:r>
              <w:rPr>
                <w:rFonts w:ascii="Times New Roman"/>
                <w:b w:val="false"/>
                <w:i w:val="false"/>
                <w:color w:val="000000"/>
                <w:sz w:val="20"/>
              </w:rPr>
              <w:t xml:space="preserve">
тарту, сондай- </w:t>
            </w:r>
            <w:r>
              <w:br/>
            </w:r>
            <w:r>
              <w:rPr>
                <w:rFonts w:ascii="Times New Roman"/>
                <w:b w:val="false"/>
                <w:i w:val="false"/>
                <w:color w:val="000000"/>
                <w:sz w:val="20"/>
              </w:rPr>
              <w:t xml:space="preserve">
ақ кәсіби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оқытуды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жөнінде қосым- </w:t>
            </w:r>
            <w:r>
              <w:br/>
            </w:r>
            <w:r>
              <w:rPr>
                <w:rFonts w:ascii="Times New Roman"/>
                <w:b w:val="false"/>
                <w:i w:val="false"/>
                <w:color w:val="000000"/>
                <w:sz w:val="20"/>
              </w:rPr>
              <w:t xml:space="preserve">
ша шаралар </w:t>
            </w:r>
            <w:r>
              <w:br/>
            </w:r>
            <w:r>
              <w:rPr>
                <w:rFonts w:ascii="Times New Roman"/>
                <w:b w:val="false"/>
                <w:i w:val="false"/>
                <w:color w:val="000000"/>
                <w:sz w:val="20"/>
              </w:rPr>
              <w:t xml:space="preserve">
қабылдау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w:t>
            </w:r>
            <w:r>
              <w:br/>
            </w:r>
            <w:r>
              <w:rPr>
                <w:rFonts w:ascii="Times New Roman"/>
                <w:b w:val="false"/>
                <w:i w:val="false"/>
                <w:color w:val="000000"/>
                <w:sz w:val="20"/>
              </w:rPr>
              <w:t xml:space="preserve">
қарастырылған  </w:t>
            </w:r>
            <w:r>
              <w:br/>
            </w:r>
            <w:r>
              <w:rPr>
                <w:rFonts w:ascii="Times New Roman"/>
                <w:b w:val="false"/>
                <w:i w:val="false"/>
                <w:color w:val="000000"/>
                <w:sz w:val="20"/>
              </w:rPr>
              <w:t xml:space="preserve">
қаржы шамасында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тұрғын- </w:t>
            </w:r>
            <w:r>
              <w:br/>
            </w:r>
            <w:r>
              <w:rPr>
                <w:rFonts w:ascii="Times New Roman"/>
                <w:b w:val="false"/>
                <w:i w:val="false"/>
                <w:color w:val="000000"/>
                <w:sz w:val="20"/>
              </w:rPr>
              <w:t xml:space="preserve">
дарына есік </w:t>
            </w:r>
            <w:r>
              <w:br/>
            </w:r>
            <w:r>
              <w:rPr>
                <w:rFonts w:ascii="Times New Roman"/>
                <w:b w:val="false"/>
                <w:i w:val="false"/>
                <w:color w:val="000000"/>
                <w:sz w:val="20"/>
              </w:rPr>
              <w:t xml:space="preserve">
жақтауларын </w:t>
            </w:r>
            <w:r>
              <w:br/>
            </w:r>
            <w:r>
              <w:rPr>
                <w:rFonts w:ascii="Times New Roman"/>
                <w:b w:val="false"/>
                <w:i w:val="false"/>
                <w:color w:val="000000"/>
                <w:sz w:val="20"/>
              </w:rPr>
              <w:t xml:space="preserve">
нығайту, кіре- </w:t>
            </w:r>
            <w:r>
              <w:br/>
            </w:r>
            <w:r>
              <w:rPr>
                <w:rFonts w:ascii="Times New Roman"/>
                <w:b w:val="false"/>
                <w:i w:val="false"/>
                <w:color w:val="000000"/>
                <w:sz w:val="20"/>
              </w:rPr>
              <w:t xml:space="preserve">
тін ағаш есік- </w:t>
            </w:r>
            <w:r>
              <w:br/>
            </w:r>
            <w:r>
              <w:rPr>
                <w:rFonts w:ascii="Times New Roman"/>
                <w:b w:val="false"/>
                <w:i w:val="false"/>
                <w:color w:val="000000"/>
                <w:sz w:val="20"/>
              </w:rPr>
              <w:t xml:space="preserve">
терді темір </w:t>
            </w:r>
            <w:r>
              <w:br/>
            </w:r>
            <w:r>
              <w:rPr>
                <w:rFonts w:ascii="Times New Roman"/>
                <w:b w:val="false"/>
                <w:i w:val="false"/>
                <w:color w:val="000000"/>
                <w:sz w:val="20"/>
              </w:rPr>
              <w:t xml:space="preserve">
есіктерге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кіреберістерге </w:t>
            </w:r>
            <w:r>
              <w:br/>
            </w:r>
            <w:r>
              <w:rPr>
                <w:rFonts w:ascii="Times New Roman"/>
                <w:b w:val="false"/>
                <w:i w:val="false"/>
                <w:color w:val="000000"/>
                <w:sz w:val="20"/>
              </w:rPr>
              <w:t xml:space="preserve">
коды бар </w:t>
            </w:r>
            <w:r>
              <w:br/>
            </w:r>
            <w:r>
              <w:rPr>
                <w:rFonts w:ascii="Times New Roman"/>
                <w:b w:val="false"/>
                <w:i w:val="false"/>
                <w:color w:val="000000"/>
                <w:sz w:val="20"/>
              </w:rPr>
              <w:t xml:space="preserve">
құлыптарды </w:t>
            </w:r>
            <w:r>
              <w:br/>
            </w:r>
            <w:r>
              <w:rPr>
                <w:rFonts w:ascii="Times New Roman"/>
                <w:b w:val="false"/>
                <w:i w:val="false"/>
                <w:color w:val="000000"/>
                <w:sz w:val="20"/>
              </w:rPr>
              <w:t xml:space="preserve">
орнату жөнінде </w:t>
            </w:r>
            <w:r>
              <w:br/>
            </w:r>
            <w:r>
              <w:rPr>
                <w:rFonts w:ascii="Times New Roman"/>
                <w:b w:val="false"/>
                <w:i w:val="false"/>
                <w:color w:val="000000"/>
                <w:sz w:val="20"/>
              </w:rPr>
              <w:t xml:space="preserve">
шаралар қабыл- </w:t>
            </w:r>
            <w:r>
              <w:br/>
            </w:r>
            <w:r>
              <w:rPr>
                <w:rFonts w:ascii="Times New Roman"/>
                <w:b w:val="false"/>
                <w:i w:val="false"/>
                <w:color w:val="000000"/>
                <w:sz w:val="20"/>
              </w:rPr>
              <w:t xml:space="preserve">
даудың қажет- </w:t>
            </w:r>
            <w:r>
              <w:br/>
            </w:r>
            <w:r>
              <w:rPr>
                <w:rFonts w:ascii="Times New Roman"/>
                <w:b w:val="false"/>
                <w:i w:val="false"/>
                <w:color w:val="000000"/>
                <w:sz w:val="20"/>
              </w:rPr>
              <w:t xml:space="preserve">
тілігі туралы </w:t>
            </w:r>
            <w:r>
              <w:br/>
            </w:r>
            <w:r>
              <w:rPr>
                <w:rFonts w:ascii="Times New Roman"/>
                <w:b w:val="false"/>
                <w:i w:val="false"/>
                <w:color w:val="000000"/>
                <w:sz w:val="20"/>
              </w:rPr>
              <w:t xml:space="preserve">
БАҚ арқылы </w:t>
            </w:r>
            <w:r>
              <w:br/>
            </w:r>
            <w:r>
              <w:rPr>
                <w:rFonts w:ascii="Times New Roman"/>
                <w:b w:val="false"/>
                <w:i w:val="false"/>
                <w:color w:val="000000"/>
                <w:sz w:val="20"/>
              </w:rPr>
              <w:t xml:space="preserve">
жариялау.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БАҚ-на </w:t>
            </w:r>
            <w:r>
              <w:br/>
            </w:r>
            <w:r>
              <w:rPr>
                <w:rFonts w:ascii="Times New Roman"/>
                <w:b w:val="false"/>
                <w:i w:val="false"/>
                <w:color w:val="000000"/>
                <w:sz w:val="20"/>
              </w:rPr>
              <w:t xml:space="preserve">
үндеуі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ІІББ патруль- </w:t>
            </w:r>
            <w:r>
              <w:br/>
            </w:r>
            <w:r>
              <w:rPr>
                <w:rFonts w:ascii="Times New Roman"/>
                <w:b w:val="false"/>
                <w:i w:val="false"/>
                <w:color w:val="000000"/>
                <w:sz w:val="20"/>
              </w:rPr>
              <w:t xml:space="preserve">
дік полк </w:t>
            </w:r>
            <w:r>
              <w:br/>
            </w:r>
            <w:r>
              <w:rPr>
                <w:rFonts w:ascii="Times New Roman"/>
                <w:b w:val="false"/>
                <w:i w:val="false"/>
                <w:color w:val="000000"/>
                <w:sz w:val="20"/>
              </w:rPr>
              <w:t xml:space="preserve">
полициясының </w:t>
            </w:r>
            <w:r>
              <w:br/>
            </w:r>
            <w:r>
              <w:rPr>
                <w:rFonts w:ascii="Times New Roman"/>
                <w:b w:val="false"/>
                <w:i w:val="false"/>
                <w:color w:val="000000"/>
                <w:sz w:val="20"/>
              </w:rPr>
              <w:t xml:space="preserve">
атты әскер </w:t>
            </w:r>
            <w:r>
              <w:br/>
            </w:r>
            <w:r>
              <w:rPr>
                <w:rFonts w:ascii="Times New Roman"/>
                <w:b w:val="false"/>
                <w:i w:val="false"/>
                <w:color w:val="000000"/>
                <w:sz w:val="20"/>
              </w:rPr>
              <w:t xml:space="preserve">
жасағы база- </w:t>
            </w:r>
            <w:r>
              <w:br/>
            </w:r>
            <w:r>
              <w:rPr>
                <w:rFonts w:ascii="Times New Roman"/>
                <w:b w:val="false"/>
                <w:i w:val="false"/>
                <w:color w:val="000000"/>
                <w:sz w:val="20"/>
              </w:rPr>
              <w:t xml:space="preserve">
сында штат </w:t>
            </w:r>
            <w:r>
              <w:br/>
            </w:r>
            <w:r>
              <w:rPr>
                <w:rFonts w:ascii="Times New Roman"/>
                <w:b w:val="false"/>
                <w:i w:val="false"/>
                <w:color w:val="000000"/>
                <w:sz w:val="20"/>
              </w:rPr>
              <w:t xml:space="preserve">
санына қосымша </w:t>
            </w:r>
            <w:r>
              <w:br/>
            </w:r>
            <w:r>
              <w:rPr>
                <w:rFonts w:ascii="Times New Roman"/>
                <w:b w:val="false"/>
                <w:i w:val="false"/>
                <w:color w:val="000000"/>
                <w:sz w:val="20"/>
              </w:rPr>
              <w:t xml:space="preserve">
78 бірлікті </w:t>
            </w:r>
            <w:r>
              <w:br/>
            </w:r>
            <w:r>
              <w:rPr>
                <w:rFonts w:ascii="Times New Roman"/>
                <w:b w:val="false"/>
                <w:i w:val="false"/>
                <w:color w:val="000000"/>
                <w:sz w:val="20"/>
              </w:rPr>
              <w:t xml:space="preserve">
енгізу жолымен </w:t>
            </w:r>
            <w:r>
              <w:br/>
            </w:r>
            <w:r>
              <w:rPr>
                <w:rFonts w:ascii="Times New Roman"/>
                <w:b w:val="false"/>
                <w:i w:val="false"/>
                <w:color w:val="000000"/>
                <w:sz w:val="20"/>
              </w:rPr>
              <w:t xml:space="preserve">
атты әскер </w:t>
            </w:r>
            <w:r>
              <w:br/>
            </w:r>
            <w:r>
              <w:rPr>
                <w:rFonts w:ascii="Times New Roman"/>
                <w:b w:val="false"/>
                <w:i w:val="false"/>
                <w:color w:val="000000"/>
                <w:sz w:val="20"/>
              </w:rPr>
              <w:t xml:space="preserve">
ротасын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6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Жол қауіпсіздігін қамтамасыз ету және Жол қозғалысы ережесін </w:t>
            </w:r>
            <w:r>
              <w:br/>
            </w:r>
            <w:r>
              <w:rPr>
                <w:rFonts w:ascii="Times New Roman"/>
                <w:b w:val="false"/>
                <w:i w:val="false"/>
                <w:color w:val="000000"/>
                <w:sz w:val="20"/>
              </w:rPr>
              <w:t xml:space="preserve">
          бұзушылықтардың алдын алу жөніндегі іс-шаралар </w:t>
            </w:r>
          </w:p>
        </w:tc>
      </w:tr>
      <w:tr>
        <w:trPr>
          <w:trHeight w:val="44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w:t>
            </w:r>
            <w:r>
              <w:br/>
            </w:r>
            <w:r>
              <w:rPr>
                <w:rFonts w:ascii="Times New Roman"/>
                <w:b w:val="false"/>
                <w:i w:val="false"/>
                <w:color w:val="000000"/>
                <w:sz w:val="20"/>
              </w:rPr>
              <w:t xml:space="preserve">
ережесін бұзу- </w:t>
            </w:r>
            <w:r>
              <w:br/>
            </w:r>
            <w:r>
              <w:rPr>
                <w:rFonts w:ascii="Times New Roman"/>
                <w:b w:val="false"/>
                <w:i w:val="false"/>
                <w:color w:val="000000"/>
                <w:sz w:val="20"/>
              </w:rPr>
              <w:t xml:space="preserve">
шылықтардың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мақсатында құ- </w:t>
            </w:r>
            <w:r>
              <w:br/>
            </w:r>
            <w:r>
              <w:rPr>
                <w:rFonts w:ascii="Times New Roman"/>
                <w:b w:val="false"/>
                <w:i w:val="false"/>
                <w:color w:val="000000"/>
                <w:sz w:val="20"/>
              </w:rPr>
              <w:t xml:space="preserve">
қық бұзушылық- </w:t>
            </w:r>
            <w:r>
              <w:br/>
            </w:r>
            <w:r>
              <w:rPr>
                <w:rFonts w:ascii="Times New Roman"/>
                <w:b w:val="false"/>
                <w:i w:val="false"/>
                <w:color w:val="000000"/>
                <w:sz w:val="20"/>
              </w:rPr>
              <w:t xml:space="preserve">
ты анықтауға, </w:t>
            </w:r>
            <w:r>
              <w:br/>
            </w:r>
            <w:r>
              <w:rPr>
                <w:rFonts w:ascii="Times New Roman"/>
                <w:b w:val="false"/>
                <w:i w:val="false"/>
                <w:color w:val="000000"/>
                <w:sz w:val="20"/>
              </w:rPr>
              <w:t xml:space="preserve">
алдын алуға, </w:t>
            </w:r>
            <w:r>
              <w:br/>
            </w:r>
            <w:r>
              <w:rPr>
                <w:rFonts w:ascii="Times New Roman"/>
                <w:b w:val="false"/>
                <w:i w:val="false"/>
                <w:color w:val="000000"/>
                <w:sz w:val="20"/>
              </w:rPr>
              <w:t xml:space="preserve">
болдырмауға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арнайы бейне- </w:t>
            </w:r>
            <w:r>
              <w:br/>
            </w:r>
            <w:r>
              <w:rPr>
                <w:rFonts w:ascii="Times New Roman"/>
                <w:b w:val="false"/>
                <w:i w:val="false"/>
                <w:color w:val="000000"/>
                <w:sz w:val="20"/>
              </w:rPr>
              <w:t xml:space="preserve">
құрал орнатыл- </w:t>
            </w:r>
            <w:r>
              <w:br/>
            </w:r>
            <w:r>
              <w:rPr>
                <w:rFonts w:ascii="Times New Roman"/>
                <w:b w:val="false"/>
                <w:i w:val="false"/>
                <w:color w:val="000000"/>
                <w:sz w:val="20"/>
              </w:rPr>
              <w:t xml:space="preserve">
ған автокөлік- </w:t>
            </w:r>
            <w:r>
              <w:br/>
            </w:r>
            <w:r>
              <w:rPr>
                <w:rFonts w:ascii="Times New Roman"/>
                <w:b w:val="false"/>
                <w:i w:val="false"/>
                <w:color w:val="000000"/>
                <w:sz w:val="20"/>
              </w:rPr>
              <w:t xml:space="preserve">
тері бар </w:t>
            </w:r>
            <w:r>
              <w:br/>
            </w:r>
            <w:r>
              <w:rPr>
                <w:rFonts w:ascii="Times New Roman"/>
                <w:b w:val="false"/>
                <w:i w:val="false"/>
                <w:color w:val="000000"/>
                <w:sz w:val="20"/>
              </w:rPr>
              <w:t xml:space="preserve">
Алматы қаласы </w:t>
            </w:r>
            <w:r>
              <w:br/>
            </w:r>
            <w:r>
              <w:rPr>
                <w:rFonts w:ascii="Times New Roman"/>
                <w:b w:val="false"/>
                <w:i w:val="false"/>
                <w:color w:val="000000"/>
                <w:sz w:val="20"/>
              </w:rPr>
              <w:t xml:space="preserve">
ІІББ ЖПБ </w:t>
            </w:r>
            <w:r>
              <w:br/>
            </w:r>
            <w:r>
              <w:rPr>
                <w:rFonts w:ascii="Times New Roman"/>
                <w:b w:val="false"/>
                <w:i w:val="false"/>
                <w:color w:val="000000"/>
                <w:sz w:val="20"/>
              </w:rPr>
              <w:t xml:space="preserve">
жедел-іздесті- </w:t>
            </w:r>
            <w:r>
              <w:br/>
            </w:r>
            <w:r>
              <w:rPr>
                <w:rFonts w:ascii="Times New Roman"/>
                <w:b w:val="false"/>
                <w:i w:val="false"/>
                <w:color w:val="000000"/>
                <w:sz w:val="20"/>
              </w:rPr>
              <w:t xml:space="preserve">
ру бөлімінің </w:t>
            </w:r>
            <w:r>
              <w:br/>
            </w:r>
            <w:r>
              <w:rPr>
                <w:rFonts w:ascii="Times New Roman"/>
                <w:b w:val="false"/>
                <w:i w:val="false"/>
                <w:color w:val="000000"/>
                <w:sz w:val="20"/>
              </w:rPr>
              <w:t xml:space="preserve">
озық тәжірибе- </w:t>
            </w:r>
            <w:r>
              <w:br/>
            </w:r>
            <w:r>
              <w:rPr>
                <w:rFonts w:ascii="Times New Roman"/>
                <w:b w:val="false"/>
                <w:i w:val="false"/>
                <w:color w:val="000000"/>
                <w:sz w:val="20"/>
              </w:rPr>
              <w:t xml:space="preserve">
сін үйрену </w:t>
            </w:r>
            <w:r>
              <w:br/>
            </w:r>
            <w:r>
              <w:rPr>
                <w:rFonts w:ascii="Times New Roman"/>
                <w:b w:val="false"/>
                <w:i w:val="false"/>
                <w:color w:val="000000"/>
                <w:sz w:val="20"/>
              </w:rPr>
              <w:t xml:space="preserve">
және қабылдау. </w:t>
            </w:r>
            <w:r>
              <w:br/>
            </w:r>
            <w:r>
              <w:rPr>
                <w:rFonts w:ascii="Times New Roman"/>
                <w:b w:val="false"/>
                <w:i w:val="false"/>
                <w:color w:val="000000"/>
                <w:sz w:val="20"/>
              </w:rPr>
              <w:t xml:space="preserve">
 2004 жылға </w:t>
            </w:r>
            <w:r>
              <w:br/>
            </w:r>
            <w:r>
              <w:rPr>
                <w:rFonts w:ascii="Times New Roman"/>
                <w:b w:val="false"/>
                <w:i w:val="false"/>
                <w:color w:val="000000"/>
                <w:sz w:val="20"/>
              </w:rPr>
              <w:t xml:space="preserve">
қала аумағында </w:t>
            </w:r>
            <w:r>
              <w:br/>
            </w:r>
            <w:r>
              <w:rPr>
                <w:rFonts w:ascii="Times New Roman"/>
                <w:b w:val="false"/>
                <w:i w:val="false"/>
                <w:color w:val="000000"/>
                <w:sz w:val="20"/>
              </w:rPr>
              <w:t xml:space="preserve">
жасалған жол- </w:t>
            </w:r>
            <w:r>
              <w:br/>
            </w:r>
            <w:r>
              <w:rPr>
                <w:rFonts w:ascii="Times New Roman"/>
                <w:b w:val="false"/>
                <w:i w:val="false"/>
                <w:color w:val="000000"/>
                <w:sz w:val="20"/>
              </w:rPr>
              <w:t xml:space="preserve">
көлік оқиғала- </w:t>
            </w:r>
            <w:r>
              <w:br/>
            </w:r>
            <w:r>
              <w:rPr>
                <w:rFonts w:ascii="Times New Roman"/>
                <w:b w:val="false"/>
                <w:i w:val="false"/>
                <w:color w:val="000000"/>
                <w:sz w:val="20"/>
              </w:rPr>
              <w:t xml:space="preserve">
рына, автомо- </w:t>
            </w:r>
            <w:r>
              <w:br/>
            </w:r>
            <w:r>
              <w:rPr>
                <w:rFonts w:ascii="Times New Roman"/>
                <w:b w:val="false"/>
                <w:i w:val="false"/>
                <w:color w:val="000000"/>
                <w:sz w:val="20"/>
              </w:rPr>
              <w:t xml:space="preserve">
токөлік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ұрлау және </w:t>
            </w:r>
            <w:r>
              <w:br/>
            </w:r>
            <w:r>
              <w:rPr>
                <w:rFonts w:ascii="Times New Roman"/>
                <w:b w:val="false"/>
                <w:i w:val="false"/>
                <w:color w:val="000000"/>
                <w:sz w:val="20"/>
              </w:rPr>
              <w:t xml:space="preserve">
айдап кету </w:t>
            </w:r>
            <w:r>
              <w:br/>
            </w:r>
            <w:r>
              <w:rPr>
                <w:rFonts w:ascii="Times New Roman"/>
                <w:b w:val="false"/>
                <w:i w:val="false"/>
                <w:color w:val="000000"/>
                <w:sz w:val="20"/>
              </w:rPr>
              <w:t xml:space="preserve">
қылмыстарына, </w:t>
            </w:r>
            <w:r>
              <w:br/>
            </w:r>
            <w:r>
              <w:rPr>
                <w:rFonts w:ascii="Times New Roman"/>
                <w:b w:val="false"/>
                <w:i w:val="false"/>
                <w:color w:val="000000"/>
                <w:sz w:val="20"/>
              </w:rPr>
              <w:t xml:space="preserve">
қылмыстың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орнына, </w:t>
            </w:r>
            <w:r>
              <w:br/>
            </w:r>
            <w:r>
              <w:rPr>
                <w:rFonts w:ascii="Times New Roman"/>
                <w:b w:val="false"/>
                <w:i w:val="false"/>
                <w:color w:val="000000"/>
                <w:sz w:val="20"/>
              </w:rPr>
              <w:t xml:space="preserve">
уақытына толық </w:t>
            </w:r>
            <w:r>
              <w:br/>
            </w:r>
            <w:r>
              <w:rPr>
                <w:rFonts w:ascii="Times New Roman"/>
                <w:b w:val="false"/>
                <w:i w:val="false"/>
                <w:color w:val="000000"/>
                <w:sz w:val="20"/>
              </w:rPr>
              <w:t xml:space="preserve">
талдау жасау, </w:t>
            </w:r>
            <w:r>
              <w:br/>
            </w:r>
            <w:r>
              <w:rPr>
                <w:rFonts w:ascii="Times New Roman"/>
                <w:b w:val="false"/>
                <w:i w:val="false"/>
                <w:color w:val="000000"/>
                <w:sz w:val="20"/>
              </w:rPr>
              <w:t xml:space="preserve">
осының негі- </w:t>
            </w:r>
            <w:r>
              <w:br/>
            </w:r>
            <w:r>
              <w:rPr>
                <w:rFonts w:ascii="Times New Roman"/>
                <w:b w:val="false"/>
                <w:i w:val="false"/>
                <w:color w:val="000000"/>
                <w:sz w:val="20"/>
              </w:rPr>
              <w:t xml:space="preserve">
зінде ЖКО және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қылмыстар </w:t>
            </w:r>
            <w:r>
              <w:br/>
            </w:r>
            <w:r>
              <w:rPr>
                <w:rFonts w:ascii="Times New Roman"/>
                <w:b w:val="false"/>
                <w:i w:val="false"/>
                <w:color w:val="000000"/>
                <w:sz w:val="20"/>
              </w:rPr>
              <w:t xml:space="preserve">
бойынша көрне- </w:t>
            </w:r>
            <w:r>
              <w:br/>
            </w:r>
            <w:r>
              <w:rPr>
                <w:rFonts w:ascii="Times New Roman"/>
                <w:b w:val="false"/>
                <w:i w:val="false"/>
                <w:color w:val="000000"/>
                <w:sz w:val="20"/>
              </w:rPr>
              <w:t xml:space="preserve">
кі картограмма </w:t>
            </w:r>
            <w:r>
              <w:br/>
            </w:r>
            <w:r>
              <w:rPr>
                <w:rFonts w:ascii="Times New Roman"/>
                <w:b w:val="false"/>
                <w:i w:val="false"/>
                <w:color w:val="000000"/>
                <w:sz w:val="20"/>
              </w:rPr>
              <w:t xml:space="preserve">
жасау.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ұрлау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айдап </w:t>
            </w:r>
            <w:r>
              <w:br/>
            </w:r>
            <w:r>
              <w:rPr>
                <w:rFonts w:ascii="Times New Roman"/>
                <w:b w:val="false"/>
                <w:i w:val="false"/>
                <w:color w:val="000000"/>
                <w:sz w:val="20"/>
              </w:rPr>
              <w:t xml:space="preserve">
кету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талдау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0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w:t>
            </w:r>
            <w:r>
              <w:br/>
            </w:r>
            <w:r>
              <w:rPr>
                <w:rFonts w:ascii="Times New Roman"/>
                <w:b w:val="false"/>
                <w:i w:val="false"/>
                <w:color w:val="000000"/>
                <w:sz w:val="20"/>
              </w:rPr>
              <w:t xml:space="preserve">
апаты ең көп  </w:t>
            </w:r>
            <w:r>
              <w:br/>
            </w:r>
            <w:r>
              <w:rPr>
                <w:rFonts w:ascii="Times New Roman"/>
                <w:b w:val="false"/>
                <w:i w:val="false"/>
                <w:color w:val="000000"/>
                <w:sz w:val="20"/>
              </w:rPr>
              <w:t xml:space="preserve">
жасалатын </w:t>
            </w:r>
            <w:r>
              <w:br/>
            </w:r>
            <w:r>
              <w:rPr>
                <w:rFonts w:ascii="Times New Roman"/>
                <w:b w:val="false"/>
                <w:i w:val="false"/>
                <w:color w:val="000000"/>
                <w:sz w:val="20"/>
              </w:rPr>
              <w:t xml:space="preserve">
көшелер бойын- </w:t>
            </w:r>
            <w:r>
              <w:br/>
            </w:r>
            <w:r>
              <w:rPr>
                <w:rFonts w:ascii="Times New Roman"/>
                <w:b w:val="false"/>
                <w:i w:val="false"/>
                <w:color w:val="000000"/>
                <w:sz w:val="20"/>
              </w:rPr>
              <w:t xml:space="preserve">
ша тоқтап, </w:t>
            </w:r>
            <w:r>
              <w:br/>
            </w:r>
            <w:r>
              <w:rPr>
                <w:rFonts w:ascii="Times New Roman"/>
                <w:b w:val="false"/>
                <w:i w:val="false"/>
                <w:color w:val="000000"/>
                <w:sz w:val="20"/>
              </w:rPr>
              <w:t xml:space="preserve">
жылпыл шамдар- </w:t>
            </w:r>
            <w:r>
              <w:br/>
            </w:r>
            <w:r>
              <w:rPr>
                <w:rFonts w:ascii="Times New Roman"/>
                <w:b w:val="false"/>
                <w:i w:val="false"/>
                <w:color w:val="000000"/>
                <w:sz w:val="20"/>
              </w:rPr>
              <w:t xml:space="preserve">
ды жағып, ІІД </w:t>
            </w:r>
            <w:r>
              <w:br/>
            </w:r>
            <w:r>
              <w:rPr>
                <w:rFonts w:ascii="Times New Roman"/>
                <w:b w:val="false"/>
                <w:i w:val="false"/>
                <w:color w:val="000000"/>
                <w:sz w:val="20"/>
              </w:rPr>
              <w:t xml:space="preserve">
Жол полиция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күштерімен </w:t>
            </w:r>
            <w:r>
              <w:br/>
            </w:r>
            <w:r>
              <w:rPr>
                <w:rFonts w:ascii="Times New Roman"/>
                <w:b w:val="false"/>
                <w:i w:val="false"/>
                <w:color w:val="000000"/>
                <w:sz w:val="20"/>
              </w:rPr>
              <w:t xml:space="preserve">
түнгі жұпты </w:t>
            </w:r>
            <w:r>
              <w:br/>
            </w:r>
            <w:r>
              <w:rPr>
                <w:rFonts w:ascii="Times New Roman"/>
                <w:b w:val="false"/>
                <w:i w:val="false"/>
                <w:color w:val="000000"/>
                <w:sz w:val="20"/>
              </w:rPr>
              <w:t xml:space="preserve">
шолудың тиімді </w:t>
            </w:r>
            <w:r>
              <w:br/>
            </w:r>
            <w:r>
              <w:rPr>
                <w:rFonts w:ascii="Times New Roman"/>
                <w:b w:val="false"/>
                <w:i w:val="false"/>
                <w:color w:val="000000"/>
                <w:sz w:val="20"/>
              </w:rPr>
              <w:t xml:space="preserve">
ұйымдастырылуы </w:t>
            </w:r>
            <w:r>
              <w:br/>
            </w:r>
            <w:r>
              <w:rPr>
                <w:rFonts w:ascii="Times New Roman"/>
                <w:b w:val="false"/>
                <w:i w:val="false"/>
                <w:color w:val="000000"/>
                <w:sz w:val="20"/>
              </w:rPr>
              <w:t xml:space="preserve">
туралы мәселе- </w:t>
            </w:r>
            <w:r>
              <w:br/>
            </w:r>
            <w:r>
              <w:rPr>
                <w:rFonts w:ascii="Times New Roman"/>
                <w:b w:val="false"/>
                <w:i w:val="false"/>
                <w:color w:val="000000"/>
                <w:sz w:val="20"/>
              </w:rPr>
              <w:t xml:space="preserve">
сін қарау.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ЖПБ </w:t>
            </w:r>
            <w:r>
              <w:br/>
            </w:r>
            <w:r>
              <w:rPr>
                <w:rFonts w:ascii="Times New Roman"/>
                <w:b w:val="false"/>
                <w:i w:val="false"/>
                <w:color w:val="000000"/>
                <w:sz w:val="20"/>
              </w:rPr>
              <w:t xml:space="preserve">
күште- </w:t>
            </w:r>
            <w:r>
              <w:br/>
            </w:r>
            <w:r>
              <w:rPr>
                <w:rFonts w:ascii="Times New Roman"/>
                <w:b w:val="false"/>
                <w:i w:val="false"/>
                <w:color w:val="000000"/>
                <w:sz w:val="20"/>
              </w:rPr>
              <w:t xml:space="preserve">
рі мен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1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ахуал- </w:t>
            </w:r>
            <w:r>
              <w:br/>
            </w:r>
            <w:r>
              <w:rPr>
                <w:rFonts w:ascii="Times New Roman"/>
                <w:b w:val="false"/>
                <w:i w:val="false"/>
                <w:color w:val="000000"/>
                <w:sz w:val="20"/>
              </w:rPr>
              <w:t xml:space="preserve">
дың дамуына </w:t>
            </w:r>
            <w:r>
              <w:br/>
            </w:r>
            <w:r>
              <w:rPr>
                <w:rFonts w:ascii="Times New Roman"/>
                <w:b w:val="false"/>
                <w:i w:val="false"/>
                <w:color w:val="000000"/>
                <w:sz w:val="20"/>
              </w:rPr>
              <w:t xml:space="preserve">
бағдарлауды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және ЖПҚ </w:t>
            </w:r>
            <w:r>
              <w:br/>
            </w:r>
            <w:r>
              <w:rPr>
                <w:rFonts w:ascii="Times New Roman"/>
                <w:b w:val="false"/>
                <w:i w:val="false"/>
                <w:color w:val="000000"/>
                <w:sz w:val="20"/>
              </w:rPr>
              <w:t xml:space="preserve">
жасақтарын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орналастыруға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енгізу бойынша </w:t>
            </w:r>
            <w:r>
              <w:br/>
            </w:r>
            <w:r>
              <w:rPr>
                <w:rFonts w:ascii="Times New Roman"/>
                <w:b w:val="false"/>
                <w:i w:val="false"/>
                <w:color w:val="000000"/>
                <w:sz w:val="20"/>
              </w:rPr>
              <w:t xml:space="preserve">
өз уақытында </w:t>
            </w:r>
            <w:r>
              <w:br/>
            </w:r>
            <w:r>
              <w:rPr>
                <w:rFonts w:ascii="Times New Roman"/>
                <w:b w:val="false"/>
                <w:i w:val="false"/>
                <w:color w:val="000000"/>
                <w:sz w:val="20"/>
              </w:rPr>
              <w:t xml:space="preserve">
әрекет жасауды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мақсатында ЖҚЕ </w:t>
            </w:r>
            <w:r>
              <w:br/>
            </w:r>
            <w:r>
              <w:rPr>
                <w:rFonts w:ascii="Times New Roman"/>
                <w:b w:val="false"/>
                <w:i w:val="false"/>
                <w:color w:val="000000"/>
                <w:sz w:val="20"/>
              </w:rPr>
              <w:t xml:space="preserve">
бұзушылықтар </w:t>
            </w:r>
            <w:r>
              <w:br/>
            </w:r>
            <w:r>
              <w:rPr>
                <w:rFonts w:ascii="Times New Roman"/>
                <w:b w:val="false"/>
                <w:i w:val="false"/>
                <w:color w:val="000000"/>
                <w:sz w:val="20"/>
              </w:rPr>
              <w:t xml:space="preserve">
мен жол-көлік </w:t>
            </w:r>
            <w:r>
              <w:br/>
            </w:r>
            <w:r>
              <w:rPr>
                <w:rFonts w:ascii="Times New Roman"/>
                <w:b w:val="false"/>
                <w:i w:val="false"/>
                <w:color w:val="000000"/>
                <w:sz w:val="20"/>
              </w:rPr>
              <w:t xml:space="preserve">
оқиғаларын, </w:t>
            </w:r>
            <w:r>
              <w:br/>
            </w:r>
            <w:r>
              <w:rPr>
                <w:rFonts w:ascii="Times New Roman"/>
                <w:b w:val="false"/>
                <w:i w:val="false"/>
                <w:color w:val="000000"/>
                <w:sz w:val="20"/>
              </w:rPr>
              <w:t xml:space="preserve">
қылмыстардың </w:t>
            </w:r>
            <w:r>
              <w:br/>
            </w:r>
            <w:r>
              <w:rPr>
                <w:rFonts w:ascii="Times New Roman"/>
                <w:b w:val="false"/>
                <w:i w:val="false"/>
                <w:color w:val="000000"/>
                <w:sz w:val="20"/>
              </w:rPr>
              <w:t xml:space="preserve">
жасалған жерін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түрде қала </w:t>
            </w:r>
            <w:r>
              <w:br/>
            </w:r>
            <w:r>
              <w:rPr>
                <w:rFonts w:ascii="Times New Roman"/>
                <w:b w:val="false"/>
                <w:i w:val="false"/>
                <w:color w:val="000000"/>
                <w:sz w:val="20"/>
              </w:rPr>
              <w:t xml:space="preserve">
картасында </w:t>
            </w:r>
            <w:r>
              <w:br/>
            </w:r>
            <w:r>
              <w:rPr>
                <w:rFonts w:ascii="Times New Roman"/>
                <w:b w:val="false"/>
                <w:i w:val="false"/>
                <w:color w:val="000000"/>
                <w:sz w:val="20"/>
              </w:rPr>
              <w:t xml:space="preserve">
белгілеп,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талдау жасауға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ІІББ ЖБО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4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 </w:t>
            </w:r>
            <w:r>
              <w:br/>
            </w:r>
            <w:r>
              <w:rPr>
                <w:rFonts w:ascii="Times New Roman"/>
                <w:b w:val="false"/>
                <w:i w:val="false"/>
                <w:color w:val="000000"/>
                <w:sz w:val="20"/>
              </w:rPr>
              <w:t xml:space="preserve">
жабдықтау су- </w:t>
            </w:r>
            <w:r>
              <w:br/>
            </w:r>
            <w:r>
              <w:rPr>
                <w:rFonts w:ascii="Times New Roman"/>
                <w:b w:val="false"/>
                <w:i w:val="false"/>
                <w:color w:val="000000"/>
                <w:sz w:val="20"/>
              </w:rPr>
              <w:t xml:space="preserve">
бъектілерімен </w:t>
            </w:r>
            <w:r>
              <w:br/>
            </w:r>
            <w:r>
              <w:rPr>
                <w:rFonts w:ascii="Times New Roman"/>
                <w:b w:val="false"/>
                <w:i w:val="false"/>
                <w:color w:val="000000"/>
                <w:sz w:val="20"/>
              </w:rPr>
              <w:t xml:space="preserve">
бірге жасыл </w:t>
            </w:r>
            <w:r>
              <w:br/>
            </w:r>
            <w:r>
              <w:rPr>
                <w:rFonts w:ascii="Times New Roman"/>
                <w:b w:val="false"/>
                <w:i w:val="false"/>
                <w:color w:val="000000"/>
                <w:sz w:val="20"/>
              </w:rPr>
              <w:t xml:space="preserve">
толқынды» </w:t>
            </w:r>
            <w:r>
              <w:br/>
            </w:r>
            <w:r>
              <w:rPr>
                <w:rFonts w:ascii="Times New Roman"/>
                <w:b w:val="false"/>
                <w:i w:val="false"/>
                <w:color w:val="000000"/>
                <w:sz w:val="20"/>
              </w:rPr>
              <w:t xml:space="preserve">
енгізуге қажет </w:t>
            </w:r>
            <w:r>
              <w:br/>
            </w:r>
            <w:r>
              <w:rPr>
                <w:rFonts w:ascii="Times New Roman"/>
                <w:b w:val="false"/>
                <w:i w:val="false"/>
                <w:color w:val="000000"/>
                <w:sz w:val="20"/>
              </w:rPr>
              <w:t xml:space="preserve">
деп саналатын </w:t>
            </w:r>
            <w:r>
              <w:br/>
            </w:r>
            <w:r>
              <w:rPr>
                <w:rFonts w:ascii="Times New Roman"/>
                <w:b w:val="false"/>
                <w:i w:val="false"/>
                <w:color w:val="000000"/>
                <w:sz w:val="20"/>
              </w:rPr>
              <w:t xml:space="preserve">
негізгі көлік </w:t>
            </w:r>
            <w:r>
              <w:br/>
            </w:r>
            <w:r>
              <w:rPr>
                <w:rFonts w:ascii="Times New Roman"/>
                <w:b w:val="false"/>
                <w:i w:val="false"/>
                <w:color w:val="000000"/>
                <w:sz w:val="20"/>
              </w:rPr>
              <w:t xml:space="preserve">
магистральда- </w:t>
            </w:r>
            <w:r>
              <w:br/>
            </w:r>
            <w:r>
              <w:rPr>
                <w:rFonts w:ascii="Times New Roman"/>
                <w:b w:val="false"/>
                <w:i w:val="false"/>
                <w:color w:val="000000"/>
                <w:sz w:val="20"/>
              </w:rPr>
              <w:t xml:space="preserve">
рының тізімде- </w:t>
            </w:r>
            <w:r>
              <w:br/>
            </w:r>
            <w:r>
              <w:rPr>
                <w:rFonts w:ascii="Times New Roman"/>
                <w:b w:val="false"/>
                <w:i w:val="false"/>
                <w:color w:val="000000"/>
                <w:sz w:val="20"/>
              </w:rPr>
              <w:t xml:space="preserve">
месін жасау, </w:t>
            </w:r>
            <w:r>
              <w:br/>
            </w:r>
            <w:r>
              <w:rPr>
                <w:rFonts w:ascii="Times New Roman"/>
                <w:b w:val="false"/>
                <w:i w:val="false"/>
                <w:color w:val="000000"/>
                <w:sz w:val="20"/>
              </w:rPr>
              <w:t xml:space="preserve">
бағыттарын </w:t>
            </w:r>
            <w:r>
              <w:br/>
            </w:r>
            <w:r>
              <w:rPr>
                <w:rFonts w:ascii="Times New Roman"/>
                <w:b w:val="false"/>
                <w:i w:val="false"/>
                <w:color w:val="000000"/>
                <w:sz w:val="20"/>
              </w:rPr>
              <w:t xml:space="preserve">
белгілеу. </w:t>
            </w:r>
            <w:r>
              <w:br/>
            </w:r>
            <w:r>
              <w:rPr>
                <w:rFonts w:ascii="Times New Roman"/>
                <w:b w:val="false"/>
                <w:i w:val="false"/>
                <w:color w:val="000000"/>
                <w:sz w:val="20"/>
              </w:rPr>
              <w:t xml:space="preserve">
 Көліктердің </w:t>
            </w:r>
            <w:r>
              <w:br/>
            </w:r>
            <w:r>
              <w:rPr>
                <w:rFonts w:ascii="Times New Roman"/>
                <w:b w:val="false"/>
                <w:i w:val="false"/>
                <w:color w:val="000000"/>
                <w:sz w:val="20"/>
              </w:rPr>
              <w:t xml:space="preserve">
тоқтаусыз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жылдамдығын </w:t>
            </w:r>
            <w:r>
              <w:br/>
            </w:r>
            <w:r>
              <w:rPr>
                <w:rFonts w:ascii="Times New Roman"/>
                <w:b w:val="false"/>
                <w:i w:val="false"/>
                <w:color w:val="000000"/>
                <w:sz w:val="20"/>
              </w:rPr>
              <w:t xml:space="preserve">
және тәулік- </w:t>
            </w:r>
            <w:r>
              <w:br/>
            </w:r>
            <w:r>
              <w:rPr>
                <w:rFonts w:ascii="Times New Roman"/>
                <w:b w:val="false"/>
                <w:i w:val="false"/>
                <w:color w:val="000000"/>
                <w:sz w:val="20"/>
              </w:rPr>
              <w:t xml:space="preserve">
тегі уақытын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магис- </w:t>
            </w:r>
            <w:r>
              <w:br/>
            </w:r>
            <w:r>
              <w:rPr>
                <w:rFonts w:ascii="Times New Roman"/>
                <w:b w:val="false"/>
                <w:i w:val="false"/>
                <w:color w:val="000000"/>
                <w:sz w:val="20"/>
              </w:rPr>
              <w:t xml:space="preserve">
тральды </w:t>
            </w:r>
            <w:r>
              <w:br/>
            </w:r>
            <w:r>
              <w:rPr>
                <w:rFonts w:ascii="Times New Roman"/>
                <w:b w:val="false"/>
                <w:i w:val="false"/>
                <w:color w:val="000000"/>
                <w:sz w:val="20"/>
              </w:rPr>
              <w:t xml:space="preserve">
көшелерде </w:t>
            </w:r>
            <w:r>
              <w:br/>
            </w:r>
            <w:r>
              <w:rPr>
                <w:rFonts w:ascii="Times New Roman"/>
                <w:b w:val="false"/>
                <w:i w:val="false"/>
                <w:color w:val="000000"/>
                <w:sz w:val="20"/>
              </w:rPr>
              <w:t xml:space="preserve">
бағдаршам </w:t>
            </w:r>
            <w:r>
              <w:br/>
            </w:r>
            <w:r>
              <w:rPr>
                <w:rFonts w:ascii="Times New Roman"/>
                <w:b w:val="false"/>
                <w:i w:val="false"/>
                <w:color w:val="000000"/>
                <w:sz w:val="20"/>
              </w:rPr>
              <w:t xml:space="preserve">
объектілерінің </w:t>
            </w:r>
            <w:r>
              <w:br/>
            </w:r>
            <w:r>
              <w:rPr>
                <w:rFonts w:ascii="Times New Roman"/>
                <w:b w:val="false"/>
                <w:i w:val="false"/>
                <w:color w:val="000000"/>
                <w:sz w:val="20"/>
              </w:rPr>
              <w:t xml:space="preserve">
жұмыс тәртібі- </w:t>
            </w:r>
            <w:r>
              <w:br/>
            </w:r>
            <w:r>
              <w:rPr>
                <w:rFonts w:ascii="Times New Roman"/>
                <w:b w:val="false"/>
                <w:i w:val="false"/>
                <w:color w:val="000000"/>
                <w:sz w:val="20"/>
              </w:rPr>
              <w:t xml:space="preserve">
не есеп </w:t>
            </w:r>
            <w:r>
              <w:br/>
            </w:r>
            <w:r>
              <w:rPr>
                <w:rFonts w:ascii="Times New Roman"/>
                <w:b w:val="false"/>
                <w:i w:val="false"/>
                <w:color w:val="000000"/>
                <w:sz w:val="20"/>
              </w:rPr>
              <w:t xml:space="preserve">
жүргізу. Бағ- </w:t>
            </w:r>
            <w:r>
              <w:br/>
            </w:r>
            <w:r>
              <w:rPr>
                <w:rFonts w:ascii="Times New Roman"/>
                <w:b w:val="false"/>
                <w:i w:val="false"/>
                <w:color w:val="000000"/>
                <w:sz w:val="20"/>
              </w:rPr>
              <w:t xml:space="preserve">
даршамдардың </w:t>
            </w:r>
            <w:r>
              <w:br/>
            </w:r>
            <w:r>
              <w:rPr>
                <w:rFonts w:ascii="Times New Roman"/>
                <w:b w:val="false"/>
                <w:i w:val="false"/>
                <w:color w:val="000000"/>
                <w:sz w:val="20"/>
              </w:rPr>
              <w:t xml:space="preserve">
жедел жану, </w:t>
            </w:r>
            <w:r>
              <w:br/>
            </w:r>
            <w:r>
              <w:rPr>
                <w:rFonts w:ascii="Times New Roman"/>
                <w:b w:val="false"/>
                <w:i w:val="false"/>
                <w:color w:val="000000"/>
                <w:sz w:val="20"/>
              </w:rPr>
              <w:t xml:space="preserve">
жұмыс тәртібі- </w:t>
            </w:r>
            <w:r>
              <w:br/>
            </w:r>
            <w:r>
              <w:rPr>
                <w:rFonts w:ascii="Times New Roman"/>
                <w:b w:val="false"/>
                <w:i w:val="false"/>
                <w:color w:val="000000"/>
                <w:sz w:val="20"/>
              </w:rPr>
              <w:t xml:space="preserve">
нің өзгеру, </w:t>
            </w:r>
            <w:r>
              <w:br/>
            </w:r>
            <w:r>
              <w:rPr>
                <w:rFonts w:ascii="Times New Roman"/>
                <w:b w:val="false"/>
                <w:i w:val="false"/>
                <w:color w:val="000000"/>
                <w:sz w:val="20"/>
              </w:rPr>
              <w:t xml:space="preserve">
сары түстің </w:t>
            </w:r>
            <w:r>
              <w:br/>
            </w:r>
            <w:r>
              <w:rPr>
                <w:rFonts w:ascii="Times New Roman"/>
                <w:b w:val="false"/>
                <w:i w:val="false"/>
                <w:color w:val="000000"/>
                <w:sz w:val="20"/>
              </w:rPr>
              <w:t xml:space="preserve">
жану тәртібіне </w:t>
            </w:r>
            <w:r>
              <w:br/>
            </w:r>
            <w:r>
              <w:rPr>
                <w:rFonts w:ascii="Times New Roman"/>
                <w:b w:val="false"/>
                <w:i w:val="false"/>
                <w:color w:val="000000"/>
                <w:sz w:val="20"/>
              </w:rPr>
              <w:t xml:space="preserve">
ауысу және </w:t>
            </w:r>
            <w:r>
              <w:br/>
            </w:r>
            <w:r>
              <w:rPr>
                <w:rFonts w:ascii="Times New Roman"/>
                <w:b w:val="false"/>
                <w:i w:val="false"/>
                <w:color w:val="000000"/>
                <w:sz w:val="20"/>
              </w:rPr>
              <w:t xml:space="preserve">
жасыл толқын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кіргізу </w:t>
            </w:r>
            <w:r>
              <w:br/>
            </w:r>
            <w:r>
              <w:rPr>
                <w:rFonts w:ascii="Times New Roman"/>
                <w:b w:val="false"/>
                <w:i w:val="false"/>
                <w:color w:val="000000"/>
                <w:sz w:val="20"/>
              </w:rPr>
              <w:t xml:space="preserve">
қажеттілігін </w:t>
            </w:r>
            <w:r>
              <w:br/>
            </w:r>
            <w:r>
              <w:rPr>
                <w:rFonts w:ascii="Times New Roman"/>
                <w:b w:val="false"/>
                <w:i w:val="false"/>
                <w:color w:val="000000"/>
                <w:sz w:val="20"/>
              </w:rPr>
              <w:t xml:space="preserve">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Жолау-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дік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басқармасымен </w:t>
            </w:r>
            <w:r>
              <w:br/>
            </w:r>
            <w:r>
              <w:rPr>
                <w:rFonts w:ascii="Times New Roman"/>
                <w:b w:val="false"/>
                <w:i w:val="false"/>
                <w:color w:val="000000"/>
                <w:sz w:val="20"/>
              </w:rPr>
              <w:t xml:space="preserve">
бірге астана </w:t>
            </w:r>
            <w:r>
              <w:br/>
            </w:r>
            <w:r>
              <w:rPr>
                <w:rFonts w:ascii="Times New Roman"/>
                <w:b w:val="false"/>
                <w:i w:val="false"/>
                <w:color w:val="000000"/>
                <w:sz w:val="20"/>
              </w:rPr>
              <w:t xml:space="preserve">
аумағындағы </w:t>
            </w:r>
            <w:r>
              <w:br/>
            </w:r>
            <w:r>
              <w:rPr>
                <w:rFonts w:ascii="Times New Roman"/>
                <w:b w:val="false"/>
                <w:i w:val="false"/>
                <w:color w:val="000000"/>
                <w:sz w:val="20"/>
              </w:rPr>
              <w:t xml:space="preserve">
жолаушы және  </w:t>
            </w:r>
            <w:r>
              <w:br/>
            </w:r>
            <w:r>
              <w:rPr>
                <w:rFonts w:ascii="Times New Roman"/>
                <w:b w:val="false"/>
                <w:i w:val="false"/>
                <w:color w:val="000000"/>
                <w:sz w:val="20"/>
              </w:rPr>
              <w:t xml:space="preserve">
жүк көліктері- </w:t>
            </w:r>
            <w:r>
              <w:br/>
            </w:r>
            <w:r>
              <w:rPr>
                <w:rFonts w:ascii="Times New Roman"/>
                <w:b w:val="false"/>
                <w:i w:val="false"/>
                <w:color w:val="000000"/>
                <w:sz w:val="20"/>
              </w:rPr>
              <w:t xml:space="preserve">
нің қозғалу </w:t>
            </w:r>
            <w:r>
              <w:br/>
            </w:r>
            <w:r>
              <w:rPr>
                <w:rFonts w:ascii="Times New Roman"/>
                <w:b w:val="false"/>
                <w:i w:val="false"/>
                <w:color w:val="000000"/>
                <w:sz w:val="20"/>
              </w:rPr>
              <w:t xml:space="preserve">
бағыттарына </w:t>
            </w:r>
            <w:r>
              <w:br/>
            </w:r>
            <w:r>
              <w:rPr>
                <w:rFonts w:ascii="Times New Roman"/>
                <w:b w:val="false"/>
                <w:i w:val="false"/>
                <w:color w:val="000000"/>
                <w:sz w:val="20"/>
              </w:rPr>
              <w:t xml:space="preserve">
зерттеу жүргі- </w:t>
            </w:r>
            <w:r>
              <w:br/>
            </w:r>
            <w:r>
              <w:rPr>
                <w:rFonts w:ascii="Times New Roman"/>
                <w:b w:val="false"/>
                <w:i w:val="false"/>
                <w:color w:val="000000"/>
                <w:sz w:val="20"/>
              </w:rPr>
              <w:t xml:space="preserve">
зіп, осының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көлік түрле- </w:t>
            </w:r>
            <w:r>
              <w:br/>
            </w:r>
            <w:r>
              <w:rPr>
                <w:rFonts w:ascii="Times New Roman"/>
                <w:b w:val="false"/>
                <w:i w:val="false"/>
                <w:color w:val="000000"/>
                <w:sz w:val="20"/>
              </w:rPr>
              <w:t xml:space="preserve">
рінің жол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бағыттар- </w:t>
            </w:r>
            <w:r>
              <w:br/>
            </w:r>
            <w:r>
              <w:rPr>
                <w:rFonts w:ascii="Times New Roman"/>
                <w:b w:val="false"/>
                <w:i w:val="false"/>
                <w:color w:val="000000"/>
                <w:sz w:val="20"/>
              </w:rPr>
              <w:t xml:space="preserve">
ды автомагис- </w:t>
            </w:r>
            <w:r>
              <w:br/>
            </w:r>
            <w:r>
              <w:rPr>
                <w:rFonts w:ascii="Times New Roman"/>
                <w:b w:val="false"/>
                <w:i w:val="false"/>
                <w:color w:val="000000"/>
                <w:sz w:val="20"/>
              </w:rPr>
              <w:t xml:space="preserve">
тральдарда </w:t>
            </w:r>
            <w:r>
              <w:br/>
            </w:r>
            <w:r>
              <w:rPr>
                <w:rFonts w:ascii="Times New Roman"/>
                <w:b w:val="false"/>
                <w:i w:val="false"/>
                <w:color w:val="000000"/>
                <w:sz w:val="20"/>
              </w:rPr>
              <w:t xml:space="preserve">
тепе-тең </w:t>
            </w:r>
            <w:r>
              <w:br/>
            </w:r>
            <w:r>
              <w:rPr>
                <w:rFonts w:ascii="Times New Roman"/>
                <w:b w:val="false"/>
                <w:i w:val="false"/>
                <w:color w:val="000000"/>
                <w:sz w:val="20"/>
              </w:rPr>
              <w:t xml:space="preserve">
бөлудің нақты </w:t>
            </w:r>
            <w:r>
              <w:br/>
            </w:r>
            <w:r>
              <w:rPr>
                <w:rFonts w:ascii="Times New Roman"/>
                <w:b w:val="false"/>
                <w:i w:val="false"/>
                <w:color w:val="000000"/>
                <w:sz w:val="20"/>
              </w:rPr>
              <w:t xml:space="preserve">
нұсқасы жөнін- </w:t>
            </w:r>
            <w:r>
              <w:br/>
            </w:r>
            <w:r>
              <w:rPr>
                <w:rFonts w:ascii="Times New Roman"/>
                <w:b w:val="false"/>
                <w:i w:val="false"/>
                <w:color w:val="000000"/>
                <w:sz w:val="20"/>
              </w:rPr>
              <w:t xml:space="preserve">
де бірлескен </w:t>
            </w:r>
            <w:r>
              <w:br/>
            </w:r>
            <w:r>
              <w:rPr>
                <w:rFonts w:ascii="Times New Roman"/>
                <w:b w:val="false"/>
                <w:i w:val="false"/>
                <w:color w:val="000000"/>
                <w:sz w:val="20"/>
              </w:rPr>
              <w:t xml:space="preserve">
ұсыныстардың </w:t>
            </w:r>
            <w:r>
              <w:br/>
            </w:r>
            <w:r>
              <w:rPr>
                <w:rFonts w:ascii="Times New Roman"/>
                <w:b w:val="false"/>
                <w:i w:val="false"/>
                <w:color w:val="000000"/>
                <w:sz w:val="20"/>
              </w:rPr>
              <w:t xml:space="preserve">
жинағын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пен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Жолау-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дік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магистральды  </w:t>
            </w:r>
            <w:r>
              <w:br/>
            </w:r>
            <w:r>
              <w:rPr>
                <w:rFonts w:ascii="Times New Roman"/>
                <w:b w:val="false"/>
                <w:i w:val="false"/>
                <w:color w:val="000000"/>
                <w:sz w:val="20"/>
              </w:rPr>
              <w:t xml:space="preserve">
учаскелерінде </w:t>
            </w:r>
            <w:r>
              <w:br/>
            </w:r>
            <w:r>
              <w:rPr>
                <w:rFonts w:ascii="Times New Roman"/>
                <w:b w:val="false"/>
                <w:i w:val="false"/>
                <w:color w:val="000000"/>
                <w:sz w:val="20"/>
              </w:rPr>
              <w:t xml:space="preserve">
көлік қозғалы- </w:t>
            </w:r>
            <w:r>
              <w:br/>
            </w:r>
            <w:r>
              <w:rPr>
                <w:rFonts w:ascii="Times New Roman"/>
                <w:b w:val="false"/>
                <w:i w:val="false"/>
                <w:color w:val="000000"/>
                <w:sz w:val="20"/>
              </w:rPr>
              <w:t xml:space="preserve">
сының жылдам- </w:t>
            </w:r>
            <w:r>
              <w:br/>
            </w:r>
            <w:r>
              <w:rPr>
                <w:rFonts w:ascii="Times New Roman"/>
                <w:b w:val="false"/>
                <w:i w:val="false"/>
                <w:color w:val="000000"/>
                <w:sz w:val="20"/>
              </w:rPr>
              <w:t xml:space="preserve">
дығын шектеу </w:t>
            </w:r>
            <w:r>
              <w:br/>
            </w:r>
            <w:r>
              <w:rPr>
                <w:rFonts w:ascii="Times New Roman"/>
                <w:b w:val="false"/>
                <w:i w:val="false"/>
                <w:color w:val="000000"/>
                <w:sz w:val="20"/>
              </w:rPr>
              <w:t xml:space="preserve">
қажеттілігі </w:t>
            </w:r>
            <w:r>
              <w:br/>
            </w:r>
            <w:r>
              <w:rPr>
                <w:rFonts w:ascii="Times New Roman"/>
                <w:b w:val="false"/>
                <w:i w:val="false"/>
                <w:color w:val="000000"/>
                <w:sz w:val="20"/>
              </w:rPr>
              <w:t xml:space="preserve">
туралы мәселе- </w:t>
            </w:r>
            <w:r>
              <w:br/>
            </w:r>
            <w:r>
              <w:rPr>
                <w:rFonts w:ascii="Times New Roman"/>
                <w:b w:val="false"/>
                <w:i w:val="false"/>
                <w:color w:val="000000"/>
                <w:sz w:val="20"/>
              </w:rPr>
              <w:t xml:space="preserve">
ні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әкіміне </w:t>
            </w:r>
            <w:r>
              <w:br/>
            </w:r>
            <w:r>
              <w:rPr>
                <w:rFonts w:ascii="Times New Roman"/>
                <w:b w:val="false"/>
                <w:i w:val="false"/>
                <w:color w:val="000000"/>
                <w:sz w:val="20"/>
              </w:rPr>
              <w:t xml:space="preserve">
кешенді көлік </w:t>
            </w:r>
            <w:r>
              <w:br/>
            </w:r>
            <w:r>
              <w:rPr>
                <w:rFonts w:ascii="Times New Roman"/>
                <w:b w:val="false"/>
                <w:i w:val="false"/>
                <w:color w:val="000000"/>
                <w:sz w:val="20"/>
              </w:rPr>
              <w:t xml:space="preserve">
сызбасына </w:t>
            </w:r>
            <w:r>
              <w:br/>
            </w:r>
            <w:r>
              <w:rPr>
                <w:rFonts w:ascii="Times New Roman"/>
                <w:b w:val="false"/>
                <w:i w:val="false"/>
                <w:color w:val="000000"/>
                <w:sz w:val="20"/>
              </w:rPr>
              <w:t xml:space="preserve">
сәйкес қалалық </w:t>
            </w:r>
            <w:r>
              <w:br/>
            </w:r>
            <w:r>
              <w:rPr>
                <w:rFonts w:ascii="Times New Roman"/>
                <w:b w:val="false"/>
                <w:i w:val="false"/>
                <w:color w:val="000000"/>
                <w:sz w:val="20"/>
              </w:rPr>
              <w:t xml:space="preserve">
магистральдік </w:t>
            </w:r>
            <w:r>
              <w:br/>
            </w:r>
            <w:r>
              <w:rPr>
                <w:rFonts w:ascii="Times New Roman"/>
                <w:b w:val="false"/>
                <w:i w:val="false"/>
                <w:color w:val="000000"/>
                <w:sz w:val="20"/>
              </w:rPr>
              <w:t xml:space="preserve">
көшелерінде </w:t>
            </w:r>
            <w:r>
              <w:br/>
            </w:r>
            <w:r>
              <w:rPr>
                <w:rFonts w:ascii="Times New Roman"/>
                <w:b w:val="false"/>
                <w:i w:val="false"/>
                <w:color w:val="000000"/>
                <w:sz w:val="20"/>
              </w:rPr>
              <w:t xml:space="preserve">
жаяу жүргінші </w:t>
            </w:r>
            <w:r>
              <w:br/>
            </w:r>
            <w:r>
              <w:rPr>
                <w:rFonts w:ascii="Times New Roman"/>
                <w:b w:val="false"/>
                <w:i w:val="false"/>
                <w:color w:val="000000"/>
                <w:sz w:val="20"/>
              </w:rPr>
              <w:t xml:space="preserve">
өтетін жерлер- </w:t>
            </w:r>
            <w:r>
              <w:br/>
            </w:r>
            <w:r>
              <w:rPr>
                <w:rFonts w:ascii="Times New Roman"/>
                <w:b w:val="false"/>
                <w:i w:val="false"/>
                <w:color w:val="000000"/>
                <w:sz w:val="20"/>
              </w:rPr>
              <w:t xml:space="preserve">
дің (жер </w:t>
            </w:r>
            <w:r>
              <w:br/>
            </w:r>
            <w:r>
              <w:rPr>
                <w:rFonts w:ascii="Times New Roman"/>
                <w:b w:val="false"/>
                <w:i w:val="false"/>
                <w:color w:val="000000"/>
                <w:sz w:val="20"/>
              </w:rPr>
              <w:t xml:space="preserve">
астыңғы мен </w:t>
            </w:r>
            <w:r>
              <w:br/>
            </w:r>
            <w:r>
              <w:rPr>
                <w:rFonts w:ascii="Times New Roman"/>
                <w:b w:val="false"/>
                <w:i w:val="false"/>
                <w:color w:val="000000"/>
                <w:sz w:val="20"/>
              </w:rPr>
              <w:t xml:space="preserve">
жер үстіндегі) </w:t>
            </w:r>
            <w:r>
              <w:br/>
            </w:r>
            <w:r>
              <w:rPr>
                <w:rFonts w:ascii="Times New Roman"/>
                <w:b w:val="false"/>
                <w:i w:val="false"/>
                <w:color w:val="000000"/>
                <w:sz w:val="20"/>
              </w:rPr>
              <w:t xml:space="preserve">
мақсатқа лайық </w:t>
            </w:r>
            <w:r>
              <w:br/>
            </w:r>
            <w:r>
              <w:rPr>
                <w:rFonts w:ascii="Times New Roman"/>
                <w:b w:val="false"/>
                <w:i w:val="false"/>
                <w:color w:val="000000"/>
                <w:sz w:val="20"/>
              </w:rPr>
              <w:t xml:space="preserve">
салуы туралы </w:t>
            </w:r>
            <w:r>
              <w:br/>
            </w:r>
            <w:r>
              <w:rPr>
                <w:rFonts w:ascii="Times New Roman"/>
                <w:b w:val="false"/>
                <w:i w:val="false"/>
                <w:color w:val="000000"/>
                <w:sz w:val="20"/>
              </w:rPr>
              <w:t xml:space="preserve">
ұсыныс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Сәулет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қала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негізгі көлік </w:t>
            </w:r>
            <w:r>
              <w:br/>
            </w:r>
            <w:r>
              <w:rPr>
                <w:rFonts w:ascii="Times New Roman"/>
                <w:b w:val="false"/>
                <w:i w:val="false"/>
                <w:color w:val="000000"/>
                <w:sz w:val="20"/>
              </w:rPr>
              <w:t xml:space="preserve">
магистральда- </w:t>
            </w:r>
            <w:r>
              <w:br/>
            </w:r>
            <w:r>
              <w:rPr>
                <w:rFonts w:ascii="Times New Roman"/>
                <w:b w:val="false"/>
                <w:i w:val="false"/>
                <w:color w:val="000000"/>
                <w:sz w:val="20"/>
              </w:rPr>
              <w:t xml:space="preserve">
рында әкімші- </w:t>
            </w:r>
            <w:r>
              <w:br/>
            </w:r>
            <w:r>
              <w:rPr>
                <w:rFonts w:ascii="Times New Roman"/>
                <w:b w:val="false"/>
                <w:i w:val="false"/>
                <w:color w:val="000000"/>
                <w:sz w:val="20"/>
              </w:rPr>
              <w:t xml:space="preserve">
лік заңға </w:t>
            </w:r>
            <w:r>
              <w:br/>
            </w:r>
            <w:r>
              <w:rPr>
                <w:rFonts w:ascii="Times New Roman"/>
                <w:b w:val="false"/>
                <w:i w:val="false"/>
                <w:color w:val="000000"/>
                <w:sz w:val="20"/>
              </w:rPr>
              <w:t xml:space="preserve">
сәйкес дәлел </w:t>
            </w:r>
            <w:r>
              <w:br/>
            </w:r>
            <w:r>
              <w:rPr>
                <w:rFonts w:ascii="Times New Roman"/>
                <w:b w:val="false"/>
                <w:i w:val="false"/>
                <w:color w:val="000000"/>
                <w:sz w:val="20"/>
              </w:rPr>
              <w:t xml:space="preserve">
айғақтармен </w:t>
            </w:r>
            <w:r>
              <w:br/>
            </w:r>
            <w:r>
              <w:rPr>
                <w:rFonts w:ascii="Times New Roman"/>
                <w:b w:val="false"/>
                <w:i w:val="false"/>
                <w:color w:val="000000"/>
                <w:sz w:val="20"/>
              </w:rPr>
              <w:t xml:space="preserve">
қамтитын Жол </w:t>
            </w:r>
            <w:r>
              <w:br/>
            </w:r>
            <w:r>
              <w:rPr>
                <w:rFonts w:ascii="Times New Roman"/>
                <w:b w:val="false"/>
                <w:i w:val="false"/>
                <w:color w:val="000000"/>
                <w:sz w:val="20"/>
              </w:rPr>
              <w:t xml:space="preserve">
көлік ережеле- </w:t>
            </w:r>
            <w:r>
              <w:br/>
            </w:r>
            <w:r>
              <w:rPr>
                <w:rFonts w:ascii="Times New Roman"/>
                <w:b w:val="false"/>
                <w:i w:val="false"/>
                <w:color w:val="000000"/>
                <w:sz w:val="20"/>
              </w:rPr>
              <w:t xml:space="preserve">
рін бұзуды </w:t>
            </w:r>
            <w:r>
              <w:br/>
            </w:r>
            <w:r>
              <w:rPr>
                <w:rFonts w:ascii="Times New Roman"/>
                <w:b w:val="false"/>
                <w:i w:val="false"/>
                <w:color w:val="000000"/>
                <w:sz w:val="20"/>
              </w:rPr>
              <w:t xml:space="preserve">
бекітіп сурет- </w:t>
            </w:r>
            <w:r>
              <w:br/>
            </w:r>
            <w:r>
              <w:rPr>
                <w:rFonts w:ascii="Times New Roman"/>
                <w:b w:val="false"/>
                <w:i w:val="false"/>
                <w:color w:val="000000"/>
                <w:sz w:val="20"/>
              </w:rPr>
              <w:t xml:space="preserve">
ке түсіретін </w:t>
            </w:r>
            <w:r>
              <w:br/>
            </w:r>
            <w:r>
              <w:rPr>
                <w:rFonts w:ascii="Times New Roman"/>
                <w:b w:val="false"/>
                <w:i w:val="false"/>
                <w:color w:val="000000"/>
                <w:sz w:val="20"/>
              </w:rPr>
              <w:t xml:space="preserve">
автоматты </w:t>
            </w:r>
            <w:r>
              <w:br/>
            </w:r>
            <w:r>
              <w:rPr>
                <w:rFonts w:ascii="Times New Roman"/>
                <w:b w:val="false"/>
                <w:i w:val="false"/>
                <w:color w:val="000000"/>
                <w:sz w:val="20"/>
              </w:rPr>
              <w:t xml:space="preserve">
тіркеушілерді </w:t>
            </w:r>
            <w:r>
              <w:br/>
            </w:r>
            <w:r>
              <w:rPr>
                <w:rFonts w:ascii="Times New Roman"/>
                <w:b w:val="false"/>
                <w:i w:val="false"/>
                <w:color w:val="000000"/>
                <w:sz w:val="20"/>
              </w:rPr>
              <w:t xml:space="preserve">
орнату.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7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 </w:t>
            </w:r>
            <w:r>
              <w:br/>
            </w:r>
            <w:r>
              <w:rPr>
                <w:rFonts w:ascii="Times New Roman"/>
                <w:b w:val="false"/>
                <w:i w:val="false"/>
                <w:color w:val="000000"/>
                <w:sz w:val="20"/>
              </w:rPr>
              <w:t xml:space="preserve">
сын ұйымдасты- </w:t>
            </w:r>
            <w:r>
              <w:br/>
            </w:r>
            <w:r>
              <w:rPr>
                <w:rFonts w:ascii="Times New Roman"/>
                <w:b w:val="false"/>
                <w:i w:val="false"/>
                <w:color w:val="000000"/>
                <w:sz w:val="20"/>
              </w:rPr>
              <w:t xml:space="preserve">
ру техникалық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стандарттарына </w:t>
            </w:r>
            <w:r>
              <w:br/>
            </w:r>
            <w:r>
              <w:rPr>
                <w:rFonts w:ascii="Times New Roman"/>
                <w:b w:val="false"/>
                <w:i w:val="false"/>
                <w:color w:val="000000"/>
                <w:sz w:val="20"/>
              </w:rPr>
              <w:t xml:space="preserve">
сәйкес келмей- </w:t>
            </w:r>
            <w:r>
              <w:br/>
            </w:r>
            <w:r>
              <w:rPr>
                <w:rFonts w:ascii="Times New Roman"/>
                <w:b w:val="false"/>
                <w:i w:val="false"/>
                <w:color w:val="000000"/>
                <w:sz w:val="20"/>
              </w:rPr>
              <w:t xml:space="preserve">
тін, ескірген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(бағдаршамдар </w:t>
            </w:r>
            <w:r>
              <w:br/>
            </w:r>
            <w:r>
              <w:rPr>
                <w:rFonts w:ascii="Times New Roman"/>
                <w:b w:val="false"/>
                <w:i w:val="false"/>
                <w:color w:val="000000"/>
                <w:sz w:val="20"/>
              </w:rPr>
              <w:t xml:space="preserve">
мен жол </w:t>
            </w:r>
            <w:r>
              <w:br/>
            </w:r>
            <w:r>
              <w:rPr>
                <w:rFonts w:ascii="Times New Roman"/>
                <w:b w:val="false"/>
                <w:i w:val="false"/>
                <w:color w:val="000000"/>
                <w:sz w:val="20"/>
              </w:rPr>
              <w:t xml:space="preserve">
белгілерін) </w:t>
            </w:r>
            <w:r>
              <w:br/>
            </w:r>
            <w:r>
              <w:rPr>
                <w:rFonts w:ascii="Times New Roman"/>
                <w:b w:val="false"/>
                <w:i w:val="false"/>
                <w:color w:val="000000"/>
                <w:sz w:val="20"/>
              </w:rPr>
              <w:t xml:space="preserve">
кезең-кезеңмен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жөнін- </w:t>
            </w:r>
            <w:r>
              <w:br/>
            </w:r>
            <w:r>
              <w:rPr>
                <w:rFonts w:ascii="Times New Roman"/>
                <w:b w:val="false"/>
                <w:i w:val="false"/>
                <w:color w:val="000000"/>
                <w:sz w:val="20"/>
              </w:rPr>
              <w:t xml:space="preserve">
дегі жұмыстар- </w:t>
            </w:r>
            <w:r>
              <w:br/>
            </w:r>
            <w:r>
              <w:rPr>
                <w:rFonts w:ascii="Times New Roman"/>
                <w:b w:val="false"/>
                <w:i w:val="false"/>
                <w:color w:val="000000"/>
                <w:sz w:val="20"/>
              </w:rPr>
              <w:t xml:space="preserve">
ды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пен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дік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және </w:t>
            </w:r>
            <w:r>
              <w:br/>
            </w:r>
            <w:r>
              <w:rPr>
                <w:rFonts w:ascii="Times New Roman"/>
                <w:b w:val="false"/>
                <w:i w:val="false"/>
                <w:color w:val="000000"/>
                <w:sz w:val="20"/>
              </w:rPr>
              <w:t xml:space="preserve">
жалпы орта </w:t>
            </w:r>
            <w:r>
              <w:br/>
            </w:r>
            <w:r>
              <w:rPr>
                <w:rFonts w:ascii="Times New Roman"/>
                <w:b w:val="false"/>
                <w:i w:val="false"/>
                <w:color w:val="000000"/>
                <w:sz w:val="20"/>
              </w:rPr>
              <w:t xml:space="preserve">
білім беретін </w:t>
            </w:r>
            <w:r>
              <w:br/>
            </w:r>
            <w:r>
              <w:rPr>
                <w:rFonts w:ascii="Times New Roman"/>
                <w:b w:val="false"/>
                <w:i w:val="false"/>
                <w:color w:val="000000"/>
                <w:sz w:val="20"/>
              </w:rPr>
              <w:t xml:space="preserve">
мекемелерінде </w:t>
            </w:r>
            <w:r>
              <w:br/>
            </w:r>
            <w:r>
              <w:rPr>
                <w:rFonts w:ascii="Times New Roman"/>
                <w:b w:val="false"/>
                <w:i w:val="false"/>
                <w:color w:val="000000"/>
                <w:sz w:val="20"/>
              </w:rPr>
              <w:t xml:space="preserve">
балаларға жол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Ережесін оқыту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жандандыру.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жоспар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көшеле- </w:t>
            </w:r>
            <w:r>
              <w:br/>
            </w:r>
            <w:r>
              <w:rPr>
                <w:rFonts w:ascii="Times New Roman"/>
                <w:b w:val="false"/>
                <w:i w:val="false"/>
                <w:color w:val="000000"/>
                <w:sz w:val="20"/>
              </w:rPr>
              <w:t xml:space="preserve">
рінде жол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мен қоғамдық </w:t>
            </w:r>
            <w:r>
              <w:br/>
            </w:r>
            <w:r>
              <w:rPr>
                <w:rFonts w:ascii="Times New Roman"/>
                <w:b w:val="false"/>
                <w:i w:val="false"/>
                <w:color w:val="000000"/>
                <w:sz w:val="20"/>
              </w:rPr>
              <w:t xml:space="preserve">
тәртіпті </w:t>
            </w:r>
            <w:r>
              <w:br/>
            </w:r>
            <w:r>
              <w:rPr>
                <w:rFonts w:ascii="Times New Roman"/>
                <w:b w:val="false"/>
                <w:i w:val="false"/>
                <w:color w:val="000000"/>
                <w:sz w:val="20"/>
              </w:rPr>
              <w:t xml:space="preserve">
сақтау жөнінде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шараларды іске </w:t>
            </w:r>
            <w:r>
              <w:br/>
            </w:r>
            <w:r>
              <w:rPr>
                <w:rFonts w:ascii="Times New Roman"/>
                <w:b w:val="false"/>
                <w:i w:val="false"/>
                <w:color w:val="000000"/>
                <w:sz w:val="20"/>
              </w:rPr>
              <w:t xml:space="preserve">
асыру мақса- </w:t>
            </w:r>
            <w:r>
              <w:br/>
            </w:r>
            <w:r>
              <w:rPr>
                <w:rFonts w:ascii="Times New Roman"/>
                <w:b w:val="false"/>
                <w:i w:val="false"/>
                <w:color w:val="000000"/>
                <w:sz w:val="20"/>
              </w:rPr>
              <w:t xml:space="preserve">
тында жол </w:t>
            </w:r>
            <w:r>
              <w:br/>
            </w:r>
            <w:r>
              <w:rPr>
                <w:rFonts w:ascii="Times New Roman"/>
                <w:b w:val="false"/>
                <w:i w:val="false"/>
                <w:color w:val="000000"/>
                <w:sz w:val="20"/>
              </w:rPr>
              <w:t xml:space="preserve">
полициясы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құрылымдардың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жандандыру.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халқы </w:t>
            </w:r>
            <w:r>
              <w:br/>
            </w:r>
            <w:r>
              <w:rPr>
                <w:rFonts w:ascii="Times New Roman"/>
                <w:b w:val="false"/>
                <w:i w:val="false"/>
                <w:color w:val="000000"/>
                <w:sz w:val="20"/>
              </w:rPr>
              <w:t xml:space="preserve">
Жол қозғалысы </w:t>
            </w:r>
            <w:r>
              <w:br/>
            </w:r>
            <w:r>
              <w:rPr>
                <w:rFonts w:ascii="Times New Roman"/>
                <w:b w:val="false"/>
                <w:i w:val="false"/>
                <w:color w:val="000000"/>
                <w:sz w:val="20"/>
              </w:rPr>
              <w:t xml:space="preserve">
ережелерін </w:t>
            </w:r>
            <w:r>
              <w:br/>
            </w:r>
            <w:r>
              <w:rPr>
                <w:rFonts w:ascii="Times New Roman"/>
                <w:b w:val="false"/>
                <w:i w:val="false"/>
                <w:color w:val="000000"/>
                <w:sz w:val="20"/>
              </w:rPr>
              <w:t xml:space="preserve">
сақтауларын </w:t>
            </w:r>
            <w:r>
              <w:br/>
            </w:r>
            <w:r>
              <w:rPr>
                <w:rFonts w:ascii="Times New Roman"/>
                <w:b w:val="false"/>
                <w:i w:val="false"/>
                <w:color w:val="000000"/>
                <w:sz w:val="20"/>
              </w:rPr>
              <w:t xml:space="preserve">
насихаттауға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жариялау үшін </w:t>
            </w:r>
            <w:r>
              <w:br/>
            </w:r>
            <w:r>
              <w:rPr>
                <w:rFonts w:ascii="Times New Roman"/>
                <w:b w:val="false"/>
                <w:i w:val="false"/>
                <w:color w:val="000000"/>
                <w:sz w:val="20"/>
              </w:rPr>
              <w:t xml:space="preserve">
бейнекөрініс-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БАҚ-на </w:t>
            </w:r>
            <w:r>
              <w:br/>
            </w:r>
            <w:r>
              <w:rPr>
                <w:rFonts w:ascii="Times New Roman"/>
                <w:b w:val="false"/>
                <w:i w:val="false"/>
                <w:color w:val="000000"/>
                <w:sz w:val="20"/>
              </w:rPr>
              <w:t xml:space="preserve">
мақа- </w:t>
            </w:r>
            <w:r>
              <w:br/>
            </w:r>
            <w:r>
              <w:rPr>
                <w:rFonts w:ascii="Times New Roman"/>
                <w:b w:val="false"/>
                <w:i w:val="false"/>
                <w:color w:val="000000"/>
                <w:sz w:val="20"/>
              </w:rPr>
              <w:t xml:space="preserve">
лалар, </w:t>
            </w:r>
            <w:r>
              <w:br/>
            </w:r>
            <w:r>
              <w:rPr>
                <w:rFonts w:ascii="Times New Roman"/>
                <w:b w:val="false"/>
                <w:i w:val="false"/>
                <w:color w:val="000000"/>
                <w:sz w:val="20"/>
              </w:rPr>
              <w:t xml:space="preserve">
бейне- </w:t>
            </w:r>
            <w:r>
              <w:br/>
            </w:r>
            <w:r>
              <w:rPr>
                <w:rFonts w:ascii="Times New Roman"/>
                <w:b w:val="false"/>
                <w:i w:val="false"/>
                <w:color w:val="000000"/>
                <w:sz w:val="20"/>
              </w:rPr>
              <w:t xml:space="preserve">
көрі- </w:t>
            </w:r>
            <w:r>
              <w:br/>
            </w:r>
            <w:r>
              <w:rPr>
                <w:rFonts w:ascii="Times New Roman"/>
                <w:b w:val="false"/>
                <w:i w:val="false"/>
                <w:color w:val="000000"/>
                <w:sz w:val="20"/>
              </w:rPr>
              <w:t xml:space="preserve">
ністер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жол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деңгейі туралы </w:t>
            </w:r>
            <w:r>
              <w:br/>
            </w:r>
            <w:r>
              <w:rPr>
                <w:rFonts w:ascii="Times New Roman"/>
                <w:b w:val="false"/>
                <w:i w:val="false"/>
                <w:color w:val="000000"/>
                <w:sz w:val="20"/>
              </w:rPr>
              <w:t xml:space="preserve">
қоғамдық пікір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өткізу және </w:t>
            </w:r>
            <w:r>
              <w:br/>
            </w:r>
            <w:r>
              <w:rPr>
                <w:rFonts w:ascii="Times New Roman"/>
                <w:b w:val="false"/>
                <w:i w:val="false"/>
                <w:color w:val="000000"/>
                <w:sz w:val="20"/>
              </w:rPr>
              <w:t xml:space="preserve">
осы бағыттағы </w:t>
            </w:r>
            <w:r>
              <w:br/>
            </w:r>
            <w:r>
              <w:rPr>
                <w:rFonts w:ascii="Times New Roman"/>
                <w:b w:val="false"/>
                <w:i w:val="false"/>
                <w:color w:val="000000"/>
                <w:sz w:val="20"/>
              </w:rPr>
              <w:t xml:space="preserve">
жұмысты жетіл- </w:t>
            </w:r>
            <w:r>
              <w:br/>
            </w:r>
            <w:r>
              <w:rPr>
                <w:rFonts w:ascii="Times New Roman"/>
                <w:b w:val="false"/>
                <w:i w:val="false"/>
                <w:color w:val="000000"/>
                <w:sz w:val="20"/>
              </w:rPr>
              <w:t xml:space="preserve">
діру жөнінде </w:t>
            </w:r>
            <w:r>
              <w:br/>
            </w:r>
            <w:r>
              <w:rPr>
                <w:rFonts w:ascii="Times New Roman"/>
                <w:b w:val="false"/>
                <w:i w:val="false"/>
                <w:color w:val="000000"/>
                <w:sz w:val="20"/>
              </w:rPr>
              <w:t xml:space="preserve">
сәйкесетін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мақсатында жол </w:t>
            </w:r>
            <w:r>
              <w:br/>
            </w:r>
            <w:r>
              <w:rPr>
                <w:rFonts w:ascii="Times New Roman"/>
                <w:b w:val="false"/>
                <w:i w:val="false"/>
                <w:color w:val="000000"/>
                <w:sz w:val="20"/>
              </w:rPr>
              <w:t xml:space="preserve">
қозғалысына </w:t>
            </w:r>
            <w:r>
              <w:br/>
            </w:r>
            <w:r>
              <w:rPr>
                <w:rFonts w:ascii="Times New Roman"/>
                <w:b w:val="false"/>
                <w:i w:val="false"/>
                <w:color w:val="000000"/>
                <w:sz w:val="20"/>
              </w:rPr>
              <w:t xml:space="preserve">
қатысушылармен </w:t>
            </w:r>
            <w:r>
              <w:br/>
            </w:r>
            <w:r>
              <w:rPr>
                <w:rFonts w:ascii="Times New Roman"/>
                <w:b w:val="false"/>
                <w:i w:val="false"/>
                <w:color w:val="000000"/>
                <w:sz w:val="20"/>
              </w:rPr>
              <w:t xml:space="preserve">
(жүргізушілер </w:t>
            </w:r>
            <w:r>
              <w:br/>
            </w:r>
            <w:r>
              <w:rPr>
                <w:rFonts w:ascii="Times New Roman"/>
                <w:b w:val="false"/>
                <w:i w:val="false"/>
                <w:color w:val="000000"/>
                <w:sz w:val="20"/>
              </w:rPr>
              <w:t xml:space="preserve">
құрамымен) </w:t>
            </w:r>
            <w:r>
              <w:br/>
            </w:r>
            <w:r>
              <w:rPr>
                <w:rFonts w:ascii="Times New Roman"/>
                <w:b w:val="false"/>
                <w:i w:val="false"/>
                <w:color w:val="000000"/>
                <w:sz w:val="20"/>
              </w:rPr>
              <w:t xml:space="preserve">
сауалнама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ғалысы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 </w:t>
            </w:r>
            <w:r>
              <w:br/>
            </w:r>
            <w:r>
              <w:rPr>
                <w:rFonts w:ascii="Times New Roman"/>
                <w:b w:val="false"/>
                <w:i w:val="false"/>
                <w:color w:val="000000"/>
                <w:sz w:val="20"/>
              </w:rPr>
              <w:t xml:space="preserve">
гін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жетіл- </w:t>
            </w:r>
            <w:r>
              <w:br/>
            </w:r>
            <w:r>
              <w:rPr>
                <w:rFonts w:ascii="Times New Roman"/>
                <w:b w:val="false"/>
                <w:i w:val="false"/>
                <w:color w:val="000000"/>
                <w:sz w:val="20"/>
              </w:rPr>
              <w:t xml:space="preserve">
діру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7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Маскүнемдік пен  нашақорлықтың алдын алу және заңсыз </w:t>
            </w:r>
            <w:r>
              <w:br/>
            </w:r>
            <w:r>
              <w:rPr>
                <w:rFonts w:ascii="Times New Roman"/>
                <w:b w:val="false"/>
                <w:i w:val="false"/>
                <w:color w:val="000000"/>
                <w:sz w:val="20"/>
              </w:rPr>
              <w:t xml:space="preserve">
     айналыстағы есірткіге қарсы күрес жөніндегі іс-шаралар </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Нашақорлықтан </w:t>
            </w:r>
            <w:r>
              <w:br/>
            </w:r>
            <w:r>
              <w:rPr>
                <w:rFonts w:ascii="Times New Roman"/>
                <w:b w:val="false"/>
                <w:i w:val="false"/>
                <w:color w:val="000000"/>
                <w:sz w:val="20"/>
              </w:rPr>
              <w:t xml:space="preserve">
азап шеккен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лицензиясыз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көмек көрсе- </w:t>
            </w:r>
            <w:r>
              <w:br/>
            </w:r>
            <w:r>
              <w:rPr>
                <w:rFonts w:ascii="Times New Roman"/>
                <w:b w:val="false"/>
                <w:i w:val="false"/>
                <w:color w:val="000000"/>
                <w:sz w:val="20"/>
              </w:rPr>
              <w:t xml:space="preserve">
тіп, жеке </w:t>
            </w:r>
            <w:r>
              <w:br/>
            </w:r>
            <w:r>
              <w:rPr>
                <w:rFonts w:ascii="Times New Roman"/>
                <w:b w:val="false"/>
                <w:i w:val="false"/>
                <w:color w:val="000000"/>
                <w:sz w:val="20"/>
              </w:rPr>
              <w:t xml:space="preserve">
тәжірибеленіп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дәрігерлерге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және </w:t>
            </w:r>
            <w:r>
              <w:br/>
            </w:r>
            <w:r>
              <w:rPr>
                <w:rFonts w:ascii="Times New Roman"/>
                <w:b w:val="false"/>
                <w:i w:val="false"/>
                <w:color w:val="000000"/>
                <w:sz w:val="20"/>
              </w:rPr>
              <w:t xml:space="preserve">
ұдайы тексе- </w:t>
            </w:r>
            <w:r>
              <w:br/>
            </w:r>
            <w:r>
              <w:rPr>
                <w:rFonts w:ascii="Times New Roman"/>
                <w:b w:val="false"/>
                <w:i w:val="false"/>
                <w:color w:val="000000"/>
                <w:sz w:val="20"/>
              </w:rPr>
              <w:t xml:space="preserve">
рістер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қаласында мас- </w:t>
            </w:r>
            <w:r>
              <w:br/>
            </w:r>
            <w:r>
              <w:rPr>
                <w:rFonts w:ascii="Times New Roman"/>
                <w:b w:val="false"/>
                <w:i w:val="false"/>
                <w:color w:val="000000"/>
                <w:sz w:val="20"/>
              </w:rPr>
              <w:t xml:space="preserve">
күнемдіктен, </w:t>
            </w:r>
            <w:r>
              <w:br/>
            </w:r>
            <w:r>
              <w:rPr>
                <w:rFonts w:ascii="Times New Roman"/>
                <w:b w:val="false"/>
                <w:i w:val="false"/>
                <w:color w:val="000000"/>
                <w:sz w:val="20"/>
              </w:rPr>
              <w:t xml:space="preserve">
нашақорлықтан </w:t>
            </w:r>
            <w:r>
              <w:br/>
            </w:r>
            <w:r>
              <w:rPr>
                <w:rFonts w:ascii="Times New Roman"/>
                <w:b w:val="false"/>
                <w:i w:val="false"/>
                <w:color w:val="000000"/>
                <w:sz w:val="20"/>
              </w:rPr>
              <w:t xml:space="preserve">
зардап шегетін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мәжбүрлеп </w:t>
            </w:r>
            <w:r>
              <w:br/>
            </w:r>
            <w:r>
              <w:rPr>
                <w:rFonts w:ascii="Times New Roman"/>
                <w:b w:val="false"/>
                <w:i w:val="false"/>
                <w:color w:val="000000"/>
                <w:sz w:val="20"/>
              </w:rPr>
              <w:t xml:space="preserve">
емдеу үшін </w:t>
            </w:r>
            <w:r>
              <w:br/>
            </w:r>
            <w:r>
              <w:rPr>
                <w:rFonts w:ascii="Times New Roman"/>
                <w:b w:val="false"/>
                <w:i w:val="false"/>
                <w:color w:val="000000"/>
                <w:sz w:val="20"/>
              </w:rPr>
              <w:t xml:space="preserve">
жеке маман- </w:t>
            </w:r>
            <w:r>
              <w:br/>
            </w:r>
            <w:r>
              <w:rPr>
                <w:rFonts w:ascii="Times New Roman"/>
                <w:b w:val="false"/>
                <w:i w:val="false"/>
                <w:color w:val="000000"/>
                <w:sz w:val="20"/>
              </w:rPr>
              <w:t xml:space="preserve">
дандырылған </w:t>
            </w:r>
            <w:r>
              <w:br/>
            </w:r>
            <w:r>
              <w:rPr>
                <w:rFonts w:ascii="Times New Roman"/>
                <w:b w:val="false"/>
                <w:i w:val="false"/>
                <w:color w:val="000000"/>
                <w:sz w:val="20"/>
              </w:rPr>
              <w:t xml:space="preserve">
емдеу-алдын </w:t>
            </w:r>
            <w:r>
              <w:br/>
            </w:r>
            <w:r>
              <w:rPr>
                <w:rFonts w:ascii="Times New Roman"/>
                <w:b w:val="false"/>
                <w:i w:val="false"/>
                <w:color w:val="000000"/>
                <w:sz w:val="20"/>
              </w:rPr>
              <w:t xml:space="preserve">
алу мекемесін  </w:t>
            </w:r>
            <w:r>
              <w:br/>
            </w:r>
            <w:r>
              <w:rPr>
                <w:rFonts w:ascii="Times New Roman"/>
                <w:b w:val="false"/>
                <w:i w:val="false"/>
                <w:color w:val="000000"/>
                <w:sz w:val="20"/>
              </w:rPr>
              <w:t xml:space="preserve">
ашу туралы </w:t>
            </w:r>
            <w:r>
              <w:br/>
            </w:r>
            <w:r>
              <w:rPr>
                <w:rFonts w:ascii="Times New Roman"/>
                <w:b w:val="false"/>
                <w:i w:val="false"/>
                <w:color w:val="000000"/>
                <w:sz w:val="20"/>
              </w:rPr>
              <w:t xml:space="preserve">
мәселені </w:t>
            </w:r>
            <w:r>
              <w:br/>
            </w:r>
            <w:r>
              <w:rPr>
                <w:rFonts w:ascii="Times New Roman"/>
                <w:b w:val="false"/>
                <w:i w:val="false"/>
                <w:color w:val="000000"/>
                <w:sz w:val="20"/>
              </w:rPr>
              <w:t xml:space="preserve">
қарастыруға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3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w:t>
            </w:r>
            <w:r>
              <w:br/>
            </w:r>
            <w:r>
              <w:rPr>
                <w:rFonts w:ascii="Times New Roman"/>
                <w:b w:val="false"/>
                <w:i w:val="false"/>
                <w:color w:val="000000"/>
                <w:sz w:val="20"/>
              </w:rPr>
              <w:t xml:space="preserve">
денсаулыққа, </w:t>
            </w:r>
            <w:r>
              <w:br/>
            </w:r>
            <w:r>
              <w:rPr>
                <w:rFonts w:ascii="Times New Roman"/>
                <w:b w:val="false"/>
                <w:i w:val="false"/>
                <w:color w:val="000000"/>
                <w:sz w:val="20"/>
              </w:rPr>
              <w:t xml:space="preserve">
әсіресе жас </w:t>
            </w:r>
            <w:r>
              <w:br/>
            </w:r>
            <w:r>
              <w:rPr>
                <w:rFonts w:ascii="Times New Roman"/>
                <w:b w:val="false"/>
                <w:i w:val="false"/>
                <w:color w:val="000000"/>
                <w:sz w:val="20"/>
              </w:rPr>
              <w:t xml:space="preserve">
өспірімдерге </w:t>
            </w:r>
            <w:r>
              <w:br/>
            </w:r>
            <w:r>
              <w:rPr>
                <w:rFonts w:ascii="Times New Roman"/>
                <w:b w:val="false"/>
                <w:i w:val="false"/>
                <w:color w:val="000000"/>
                <w:sz w:val="20"/>
              </w:rPr>
              <w:t xml:space="preserve">
әсері»тақыры- </w:t>
            </w:r>
            <w:r>
              <w:br/>
            </w:r>
            <w:r>
              <w:rPr>
                <w:rFonts w:ascii="Times New Roman"/>
                <w:b w:val="false"/>
                <w:i w:val="false"/>
                <w:color w:val="000000"/>
                <w:sz w:val="20"/>
              </w:rPr>
              <w:t xml:space="preserve">
бында нарко- </w:t>
            </w:r>
            <w:r>
              <w:br/>
            </w:r>
            <w:r>
              <w:rPr>
                <w:rFonts w:ascii="Times New Roman"/>
                <w:b w:val="false"/>
                <w:i w:val="false"/>
                <w:color w:val="000000"/>
                <w:sz w:val="20"/>
              </w:rPr>
              <w:t xml:space="preserve">
лог-дәрігер- </w:t>
            </w:r>
            <w:r>
              <w:br/>
            </w:r>
            <w:r>
              <w:rPr>
                <w:rFonts w:ascii="Times New Roman"/>
                <w:b w:val="false"/>
                <w:i w:val="false"/>
                <w:color w:val="000000"/>
                <w:sz w:val="20"/>
              </w:rPr>
              <w:t xml:space="preserve">
лердің, құқық </w:t>
            </w:r>
            <w:r>
              <w:br/>
            </w:r>
            <w:r>
              <w:rPr>
                <w:rFonts w:ascii="Times New Roman"/>
                <w:b w:val="false"/>
                <w:i w:val="false"/>
                <w:color w:val="000000"/>
                <w:sz w:val="20"/>
              </w:rPr>
              <w:t xml:space="preserve">
сақтау орган- </w:t>
            </w:r>
            <w:r>
              <w:br/>
            </w:r>
            <w:r>
              <w:rPr>
                <w:rFonts w:ascii="Times New Roman"/>
                <w:b w:val="false"/>
                <w:i w:val="false"/>
                <w:color w:val="000000"/>
                <w:sz w:val="20"/>
              </w:rPr>
              <w:t xml:space="preserve">
дарының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Ұлы Отан </w:t>
            </w:r>
            <w:r>
              <w:br/>
            </w:r>
            <w:r>
              <w:rPr>
                <w:rFonts w:ascii="Times New Roman"/>
                <w:b w:val="false"/>
                <w:i w:val="false"/>
                <w:color w:val="000000"/>
                <w:sz w:val="20"/>
              </w:rPr>
              <w:t xml:space="preserve">
соғысына және </w:t>
            </w:r>
            <w:r>
              <w:br/>
            </w:r>
            <w:r>
              <w:rPr>
                <w:rFonts w:ascii="Times New Roman"/>
                <w:b w:val="false"/>
                <w:i w:val="false"/>
                <w:color w:val="000000"/>
                <w:sz w:val="20"/>
              </w:rPr>
              <w:t xml:space="preserve">
Ауған оқиғасы- </w:t>
            </w:r>
            <w:r>
              <w:br/>
            </w:r>
            <w:r>
              <w:rPr>
                <w:rFonts w:ascii="Times New Roman"/>
                <w:b w:val="false"/>
                <w:i w:val="false"/>
                <w:color w:val="000000"/>
                <w:sz w:val="20"/>
              </w:rPr>
              <w:t xml:space="preserve">
на қатысқан-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құрметті зей- </w:t>
            </w:r>
            <w:r>
              <w:br/>
            </w:r>
            <w:r>
              <w:rPr>
                <w:rFonts w:ascii="Times New Roman"/>
                <w:b w:val="false"/>
                <w:i w:val="false"/>
                <w:color w:val="000000"/>
                <w:sz w:val="20"/>
              </w:rPr>
              <w:t xml:space="preserve">
неткерлердің, </w:t>
            </w:r>
            <w:r>
              <w:br/>
            </w:r>
            <w:r>
              <w:rPr>
                <w:rFonts w:ascii="Times New Roman"/>
                <w:b w:val="false"/>
                <w:i w:val="false"/>
                <w:color w:val="000000"/>
                <w:sz w:val="20"/>
              </w:rPr>
              <w:t xml:space="preserve">
қадірлі </w:t>
            </w:r>
            <w:r>
              <w:br/>
            </w:r>
            <w:r>
              <w:rPr>
                <w:rFonts w:ascii="Times New Roman"/>
                <w:b w:val="false"/>
                <w:i w:val="false"/>
                <w:color w:val="000000"/>
                <w:sz w:val="20"/>
              </w:rPr>
              <w:t xml:space="preserve">
ақсақалдардың, </w:t>
            </w:r>
            <w:r>
              <w:br/>
            </w:r>
            <w:r>
              <w:rPr>
                <w:rFonts w:ascii="Times New Roman"/>
                <w:b w:val="false"/>
                <w:i w:val="false"/>
                <w:color w:val="000000"/>
                <w:sz w:val="20"/>
              </w:rPr>
              <w:t xml:space="preserve">
атақты </w:t>
            </w:r>
            <w:r>
              <w:br/>
            </w:r>
            <w:r>
              <w:rPr>
                <w:rFonts w:ascii="Times New Roman"/>
                <w:b w:val="false"/>
                <w:i w:val="false"/>
                <w:color w:val="000000"/>
                <w:sz w:val="20"/>
              </w:rPr>
              <w:t xml:space="preserve">
спортшылардың </w:t>
            </w:r>
            <w:r>
              <w:br/>
            </w:r>
            <w:r>
              <w:rPr>
                <w:rFonts w:ascii="Times New Roman"/>
                <w:b w:val="false"/>
                <w:i w:val="false"/>
                <w:color w:val="000000"/>
                <w:sz w:val="20"/>
              </w:rPr>
              <w:t xml:space="preserve">
мектеп, лицей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оқу орындары </w:t>
            </w:r>
            <w:r>
              <w:br/>
            </w:r>
            <w:r>
              <w:rPr>
                <w:rFonts w:ascii="Times New Roman"/>
                <w:b w:val="false"/>
                <w:i w:val="false"/>
                <w:color w:val="000000"/>
                <w:sz w:val="20"/>
              </w:rPr>
              <w:t xml:space="preserve">
оқушылары </w:t>
            </w:r>
            <w:r>
              <w:br/>
            </w:r>
            <w:r>
              <w:rPr>
                <w:rFonts w:ascii="Times New Roman"/>
                <w:b w:val="false"/>
                <w:i w:val="false"/>
                <w:color w:val="000000"/>
                <w:sz w:val="20"/>
              </w:rPr>
              <w:t xml:space="preserve">
алдында сөз </w:t>
            </w:r>
            <w:r>
              <w:br/>
            </w:r>
            <w:r>
              <w:rPr>
                <w:rFonts w:ascii="Times New Roman"/>
                <w:b w:val="false"/>
                <w:i w:val="false"/>
                <w:color w:val="000000"/>
                <w:sz w:val="20"/>
              </w:rPr>
              <w:t xml:space="preserve">
сөйлеулерін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депар- </w:t>
            </w:r>
            <w:r>
              <w:br/>
            </w:r>
            <w:r>
              <w:rPr>
                <w:rFonts w:ascii="Times New Roman"/>
                <w:b w:val="false"/>
                <w:i w:val="false"/>
                <w:color w:val="000000"/>
                <w:sz w:val="20"/>
              </w:rPr>
              <w:t xml:space="preserve">
таментінің </w:t>
            </w:r>
            <w:r>
              <w:br/>
            </w:r>
            <w:r>
              <w:rPr>
                <w:rFonts w:ascii="Times New Roman"/>
                <w:b w:val="false"/>
                <w:i w:val="false"/>
                <w:color w:val="000000"/>
                <w:sz w:val="20"/>
              </w:rPr>
              <w:t xml:space="preserve">
базасында бар- </w:t>
            </w:r>
            <w:r>
              <w:br/>
            </w:r>
            <w:r>
              <w:rPr>
                <w:rFonts w:ascii="Times New Roman"/>
                <w:b w:val="false"/>
                <w:i w:val="false"/>
                <w:color w:val="000000"/>
                <w:sz w:val="20"/>
              </w:rPr>
              <w:t xml:space="preserve">
лық мүдделі  </w:t>
            </w:r>
            <w:r>
              <w:br/>
            </w:r>
            <w:r>
              <w:rPr>
                <w:rFonts w:ascii="Times New Roman"/>
                <w:b w:val="false"/>
                <w:i w:val="false"/>
                <w:color w:val="000000"/>
                <w:sz w:val="20"/>
              </w:rPr>
              <w:t xml:space="preserve">
ведомстволар </w:t>
            </w:r>
            <w:r>
              <w:br/>
            </w:r>
            <w:r>
              <w:rPr>
                <w:rFonts w:ascii="Times New Roman"/>
                <w:b w:val="false"/>
                <w:i w:val="false"/>
                <w:color w:val="000000"/>
                <w:sz w:val="20"/>
              </w:rPr>
              <w:t xml:space="preserve">
мен құрылым- </w:t>
            </w:r>
            <w:r>
              <w:br/>
            </w:r>
            <w:r>
              <w:rPr>
                <w:rFonts w:ascii="Times New Roman"/>
                <w:b w:val="false"/>
                <w:i w:val="false"/>
                <w:color w:val="000000"/>
                <w:sz w:val="20"/>
              </w:rPr>
              <w:t xml:space="preserve">
дардың өкілде- </w:t>
            </w:r>
            <w:r>
              <w:br/>
            </w:r>
            <w:r>
              <w:rPr>
                <w:rFonts w:ascii="Times New Roman"/>
                <w:b w:val="false"/>
                <w:i w:val="false"/>
                <w:color w:val="000000"/>
                <w:sz w:val="20"/>
              </w:rPr>
              <w:t xml:space="preserve">
рімен жасөс- </w:t>
            </w:r>
            <w:r>
              <w:br/>
            </w:r>
            <w:r>
              <w:rPr>
                <w:rFonts w:ascii="Times New Roman"/>
                <w:b w:val="false"/>
                <w:i w:val="false"/>
                <w:color w:val="000000"/>
                <w:sz w:val="20"/>
              </w:rPr>
              <w:t xml:space="preserve">
пірімдер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нашақорлық пен </w:t>
            </w:r>
            <w:r>
              <w:br/>
            </w:r>
            <w:r>
              <w:rPr>
                <w:rFonts w:ascii="Times New Roman"/>
                <w:b w:val="false"/>
                <w:i w:val="false"/>
                <w:color w:val="000000"/>
                <w:sz w:val="20"/>
              </w:rPr>
              <w:t xml:space="preserve">
уытқұмарлық </w:t>
            </w:r>
            <w:r>
              <w:br/>
            </w:r>
            <w:r>
              <w:rPr>
                <w:rFonts w:ascii="Times New Roman"/>
                <w:b w:val="false"/>
                <w:i w:val="false"/>
                <w:color w:val="000000"/>
                <w:sz w:val="20"/>
              </w:rPr>
              <w:t xml:space="preserve">
белгілерін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анықтау мәсе- </w:t>
            </w:r>
            <w:r>
              <w:br/>
            </w:r>
            <w:r>
              <w:rPr>
                <w:rFonts w:ascii="Times New Roman"/>
                <w:b w:val="false"/>
                <w:i w:val="false"/>
                <w:color w:val="000000"/>
                <w:sz w:val="20"/>
              </w:rPr>
              <w:t xml:space="preserve">
лесі жөнінде </w:t>
            </w:r>
            <w:r>
              <w:br/>
            </w:r>
            <w:r>
              <w:rPr>
                <w:rFonts w:ascii="Times New Roman"/>
                <w:b w:val="false"/>
                <w:i w:val="false"/>
                <w:color w:val="000000"/>
                <w:sz w:val="20"/>
              </w:rPr>
              <w:t xml:space="preserve">
емдеу мекеме- </w:t>
            </w:r>
            <w:r>
              <w:br/>
            </w:r>
            <w:r>
              <w:rPr>
                <w:rFonts w:ascii="Times New Roman"/>
                <w:b w:val="false"/>
                <w:i w:val="false"/>
                <w:color w:val="000000"/>
                <w:sz w:val="20"/>
              </w:rPr>
              <w:t xml:space="preserve">
лері дәрігер- </w:t>
            </w:r>
            <w:r>
              <w:br/>
            </w:r>
            <w:r>
              <w:rPr>
                <w:rFonts w:ascii="Times New Roman"/>
                <w:b w:val="false"/>
                <w:i w:val="false"/>
                <w:color w:val="000000"/>
                <w:sz w:val="20"/>
              </w:rPr>
              <w:t xml:space="preserve">
лерінің, ішкі </w:t>
            </w:r>
            <w:r>
              <w:br/>
            </w:r>
            <w:r>
              <w:rPr>
                <w:rFonts w:ascii="Times New Roman"/>
                <w:b w:val="false"/>
                <w:i w:val="false"/>
                <w:color w:val="000000"/>
                <w:sz w:val="20"/>
              </w:rPr>
              <w:t xml:space="preserve">
істер орган- </w:t>
            </w:r>
            <w:r>
              <w:br/>
            </w:r>
            <w:r>
              <w:rPr>
                <w:rFonts w:ascii="Times New Roman"/>
                <w:b w:val="false"/>
                <w:i w:val="false"/>
                <w:color w:val="000000"/>
                <w:sz w:val="20"/>
              </w:rPr>
              <w:t xml:space="preserve">
дары қызмет- </w:t>
            </w:r>
            <w:r>
              <w:br/>
            </w:r>
            <w:r>
              <w:rPr>
                <w:rFonts w:ascii="Times New Roman"/>
                <w:b w:val="false"/>
                <w:i w:val="false"/>
                <w:color w:val="000000"/>
                <w:sz w:val="20"/>
              </w:rPr>
              <w:t xml:space="preserve">
керлерінің, </w:t>
            </w:r>
            <w:r>
              <w:br/>
            </w:r>
            <w:r>
              <w:rPr>
                <w:rFonts w:ascii="Times New Roman"/>
                <w:b w:val="false"/>
                <w:i w:val="false"/>
                <w:color w:val="000000"/>
                <w:sz w:val="20"/>
              </w:rPr>
              <w:t xml:space="preserve">
мұғалімдер мен </w:t>
            </w:r>
            <w:r>
              <w:br/>
            </w:r>
            <w:r>
              <w:rPr>
                <w:rFonts w:ascii="Times New Roman"/>
                <w:b w:val="false"/>
                <w:i w:val="false"/>
                <w:color w:val="000000"/>
                <w:sz w:val="20"/>
              </w:rPr>
              <w:t xml:space="preserve">
оқытушылардың </w:t>
            </w:r>
            <w:r>
              <w:br/>
            </w:r>
            <w:r>
              <w:rPr>
                <w:rFonts w:ascii="Times New Roman"/>
                <w:b w:val="false"/>
                <w:i w:val="false"/>
                <w:color w:val="000000"/>
                <w:sz w:val="20"/>
              </w:rPr>
              <w:t xml:space="preserve">
және кәмелетке </w:t>
            </w:r>
            <w:r>
              <w:br/>
            </w:r>
            <w:r>
              <w:rPr>
                <w:rFonts w:ascii="Times New Roman"/>
                <w:b w:val="false"/>
                <w:i w:val="false"/>
                <w:color w:val="000000"/>
                <w:sz w:val="20"/>
              </w:rPr>
              <w:t xml:space="preserve">
толмағандармен </w:t>
            </w:r>
            <w:r>
              <w:br/>
            </w:r>
            <w:r>
              <w:rPr>
                <w:rFonts w:ascii="Times New Roman"/>
                <w:b w:val="false"/>
                <w:i w:val="false"/>
                <w:color w:val="000000"/>
                <w:sz w:val="20"/>
              </w:rPr>
              <w:t xml:space="preserve">
жұмыс істейтін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мамандардың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өткізуді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 </w:t>
            </w:r>
            <w:r>
              <w:br/>
            </w:r>
            <w:r>
              <w:rPr>
                <w:rFonts w:ascii="Times New Roman"/>
                <w:b w:val="false"/>
                <w:i w:val="false"/>
                <w:color w:val="000000"/>
                <w:sz w:val="20"/>
              </w:rPr>
              <w:t xml:space="preserve">
екте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6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 </w:t>
            </w:r>
            <w:r>
              <w:br/>
            </w:r>
            <w:r>
              <w:rPr>
                <w:rFonts w:ascii="Times New Roman"/>
                <w:b w:val="false"/>
                <w:i w:val="false"/>
                <w:color w:val="000000"/>
                <w:sz w:val="20"/>
              </w:rPr>
              <w:t xml:space="preserve">
болашақ </w:t>
            </w:r>
            <w:r>
              <w:br/>
            </w:r>
            <w:r>
              <w:rPr>
                <w:rFonts w:ascii="Times New Roman"/>
                <w:b w:val="false"/>
                <w:i w:val="false"/>
                <w:color w:val="000000"/>
                <w:sz w:val="20"/>
              </w:rPr>
              <w:t xml:space="preserve">
Қазақстанға </w:t>
            </w:r>
            <w:r>
              <w:br/>
            </w:r>
            <w:r>
              <w:rPr>
                <w:rFonts w:ascii="Times New Roman"/>
                <w:b w:val="false"/>
                <w:i w:val="false"/>
                <w:color w:val="000000"/>
                <w:sz w:val="20"/>
              </w:rPr>
              <w:t xml:space="preserve">
төнген қауіп» </w:t>
            </w:r>
            <w:r>
              <w:br/>
            </w:r>
            <w:r>
              <w:rPr>
                <w:rFonts w:ascii="Times New Roman"/>
                <w:b w:val="false"/>
                <w:i w:val="false"/>
                <w:color w:val="000000"/>
                <w:sz w:val="20"/>
              </w:rPr>
              <w:t xml:space="preserve">
атты ұранмен </w:t>
            </w:r>
            <w:r>
              <w:br/>
            </w:r>
            <w:r>
              <w:rPr>
                <w:rFonts w:ascii="Times New Roman"/>
                <w:b w:val="false"/>
                <w:i w:val="false"/>
                <w:color w:val="000000"/>
                <w:sz w:val="20"/>
              </w:rPr>
              <w:t xml:space="preserve">
оқушылар және </w:t>
            </w:r>
            <w:r>
              <w:br/>
            </w:r>
            <w:r>
              <w:rPr>
                <w:rFonts w:ascii="Times New Roman"/>
                <w:b w:val="false"/>
                <w:i w:val="false"/>
                <w:color w:val="000000"/>
                <w:sz w:val="20"/>
              </w:rPr>
              <w:t xml:space="preserve">
студенттердің  </w:t>
            </w:r>
            <w:r>
              <w:br/>
            </w:r>
            <w:r>
              <w:rPr>
                <w:rFonts w:ascii="Times New Roman"/>
                <w:b w:val="false"/>
                <w:i w:val="false"/>
                <w:color w:val="000000"/>
                <w:sz w:val="20"/>
              </w:rPr>
              <w:t xml:space="preserve">
жыл сайынғы </w:t>
            </w:r>
            <w:r>
              <w:br/>
            </w:r>
            <w:r>
              <w:rPr>
                <w:rFonts w:ascii="Times New Roman"/>
                <w:b w:val="false"/>
                <w:i w:val="false"/>
                <w:color w:val="000000"/>
                <w:sz w:val="20"/>
              </w:rPr>
              <w:t xml:space="preserve">
жалпы қалалық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өткізу жөнін- </w:t>
            </w:r>
            <w:r>
              <w:br/>
            </w:r>
            <w:r>
              <w:rPr>
                <w:rFonts w:ascii="Times New Roman"/>
                <w:b w:val="false"/>
                <w:i w:val="false"/>
                <w:color w:val="000000"/>
                <w:sz w:val="20"/>
              </w:rPr>
              <w:t xml:space="preserve">
дегі жұмысты </w:t>
            </w:r>
            <w:r>
              <w:br/>
            </w:r>
            <w:r>
              <w:rPr>
                <w:rFonts w:ascii="Times New Roman"/>
                <w:b w:val="false"/>
                <w:i w:val="false"/>
                <w:color w:val="000000"/>
                <w:sz w:val="20"/>
              </w:rPr>
              <w:t xml:space="preserve">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6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Алкогольге, </w:t>
            </w:r>
            <w:r>
              <w:br/>
            </w:r>
            <w:r>
              <w:rPr>
                <w:rFonts w:ascii="Times New Roman"/>
                <w:b w:val="false"/>
                <w:i w:val="false"/>
                <w:color w:val="000000"/>
                <w:sz w:val="20"/>
              </w:rPr>
              <w:t xml:space="preserve">
есірткі мен </w:t>
            </w:r>
            <w:r>
              <w:br/>
            </w:r>
            <w:r>
              <w:rPr>
                <w:rFonts w:ascii="Times New Roman"/>
                <w:b w:val="false"/>
                <w:i w:val="false"/>
                <w:color w:val="000000"/>
                <w:sz w:val="20"/>
              </w:rPr>
              <w:t xml:space="preserve">
психотроптық </w:t>
            </w:r>
            <w:r>
              <w:br/>
            </w:r>
            <w:r>
              <w:rPr>
                <w:rFonts w:ascii="Times New Roman"/>
                <w:b w:val="false"/>
                <w:i w:val="false"/>
                <w:color w:val="000000"/>
                <w:sz w:val="20"/>
              </w:rPr>
              <w:t xml:space="preserve">
құралдарға </w:t>
            </w:r>
            <w:r>
              <w:br/>
            </w:r>
            <w:r>
              <w:rPr>
                <w:rFonts w:ascii="Times New Roman"/>
                <w:b w:val="false"/>
                <w:i w:val="false"/>
                <w:color w:val="000000"/>
                <w:sz w:val="20"/>
              </w:rPr>
              <w:t xml:space="preserve">
теріс ықпал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белсенділету.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4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w:t>
            </w:r>
            <w:r>
              <w:br/>
            </w:r>
            <w:r>
              <w:rPr>
                <w:rFonts w:ascii="Times New Roman"/>
                <w:b w:val="false"/>
                <w:i w:val="false"/>
                <w:color w:val="000000"/>
                <w:sz w:val="20"/>
              </w:rPr>
              <w:t xml:space="preserve">
Орталық ІІД- </w:t>
            </w:r>
            <w:r>
              <w:br/>
            </w:r>
            <w:r>
              <w:rPr>
                <w:rFonts w:ascii="Times New Roman"/>
                <w:b w:val="false"/>
                <w:i w:val="false"/>
                <w:color w:val="000000"/>
                <w:sz w:val="20"/>
              </w:rPr>
              <w:t xml:space="preserve">
мен бірігіп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тиімділігін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тегі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ІІД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сәу- </w:t>
            </w:r>
            <w:r>
              <w:br/>
            </w:r>
            <w:r>
              <w:rPr>
                <w:rFonts w:ascii="Times New Roman"/>
                <w:b w:val="false"/>
                <w:i w:val="false"/>
                <w:color w:val="000000"/>
                <w:sz w:val="20"/>
              </w:rPr>
              <w:t xml:space="preserve">
ірде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r>
              <w:br/>
            </w:r>
            <w:r>
              <w:rPr>
                <w:rFonts w:ascii="Times New Roman"/>
                <w:b w:val="false"/>
                <w:i w:val="false"/>
                <w:color w:val="000000"/>
                <w:sz w:val="20"/>
              </w:rPr>
              <w:t xml:space="preserve">
субъектілерде- </w:t>
            </w:r>
            <w:r>
              <w:br/>
            </w:r>
            <w:r>
              <w:rPr>
                <w:rFonts w:ascii="Times New Roman"/>
                <w:b w:val="false"/>
                <w:i w:val="false"/>
                <w:color w:val="000000"/>
                <w:sz w:val="20"/>
              </w:rPr>
              <w:t xml:space="preserve">
гі прекурсор-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айналымында </w:t>
            </w:r>
            <w:r>
              <w:br/>
            </w:r>
            <w:r>
              <w:rPr>
                <w:rFonts w:ascii="Times New Roman"/>
                <w:b w:val="false"/>
                <w:i w:val="false"/>
                <w:color w:val="000000"/>
                <w:sz w:val="20"/>
              </w:rPr>
              <w:t xml:space="preserve">
заңдылықты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1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құқық </w:t>
            </w:r>
            <w:r>
              <w:br/>
            </w:r>
            <w:r>
              <w:rPr>
                <w:rFonts w:ascii="Times New Roman"/>
                <w:b w:val="false"/>
                <w:i w:val="false"/>
                <w:color w:val="000000"/>
                <w:sz w:val="20"/>
              </w:rPr>
              <w:t xml:space="preserve">
қорғау орган- </w:t>
            </w:r>
            <w:r>
              <w:br/>
            </w:r>
            <w:r>
              <w:rPr>
                <w:rFonts w:ascii="Times New Roman"/>
                <w:b w:val="false"/>
                <w:i w:val="false"/>
                <w:color w:val="000000"/>
                <w:sz w:val="20"/>
              </w:rPr>
              <w:t xml:space="preserve">
дарымен бірі- </w:t>
            </w:r>
            <w:r>
              <w:br/>
            </w:r>
            <w:r>
              <w:rPr>
                <w:rFonts w:ascii="Times New Roman"/>
                <w:b w:val="false"/>
                <w:i w:val="false"/>
                <w:color w:val="000000"/>
                <w:sz w:val="20"/>
              </w:rPr>
              <w:t xml:space="preserve">
гіп есірткі </w:t>
            </w:r>
            <w:r>
              <w:br/>
            </w:r>
            <w:r>
              <w:rPr>
                <w:rFonts w:ascii="Times New Roman"/>
                <w:b w:val="false"/>
                <w:i w:val="false"/>
                <w:color w:val="000000"/>
                <w:sz w:val="20"/>
              </w:rPr>
              <w:t xml:space="preserve">
бизнесі аясын- </w:t>
            </w:r>
            <w:r>
              <w:br/>
            </w:r>
            <w:r>
              <w:rPr>
                <w:rFonts w:ascii="Times New Roman"/>
                <w:b w:val="false"/>
                <w:i w:val="false"/>
                <w:color w:val="000000"/>
                <w:sz w:val="20"/>
              </w:rPr>
              <w:t xml:space="preserve">
да ұйымдасқан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топтардың </w:t>
            </w:r>
            <w:r>
              <w:br/>
            </w:r>
            <w:r>
              <w:rPr>
                <w:rFonts w:ascii="Times New Roman"/>
                <w:b w:val="false"/>
                <w:i w:val="false"/>
                <w:color w:val="000000"/>
                <w:sz w:val="20"/>
              </w:rPr>
              <w:t xml:space="preserve">
іс-әрекеттерін </w:t>
            </w:r>
            <w:r>
              <w:br/>
            </w:r>
            <w:r>
              <w:rPr>
                <w:rFonts w:ascii="Times New Roman"/>
                <w:b w:val="false"/>
                <w:i w:val="false"/>
                <w:color w:val="000000"/>
                <w:sz w:val="20"/>
              </w:rPr>
              <w:t xml:space="preserve">
анықтау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жолдарын кесу </w:t>
            </w:r>
            <w:r>
              <w:br/>
            </w:r>
            <w:r>
              <w:rPr>
                <w:rFonts w:ascii="Times New Roman"/>
                <w:b w:val="false"/>
                <w:i w:val="false"/>
                <w:color w:val="000000"/>
                <w:sz w:val="20"/>
              </w:rPr>
              <w:t xml:space="preserve">
үшін арнайы </w:t>
            </w:r>
            <w:r>
              <w:br/>
            </w:r>
            <w:r>
              <w:rPr>
                <w:rFonts w:ascii="Times New Roman"/>
                <w:b w:val="false"/>
                <w:i w:val="false"/>
                <w:color w:val="000000"/>
                <w:sz w:val="20"/>
              </w:rPr>
              <w:t xml:space="preserve">
техникамен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етілген жедел-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топтарын құру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тегі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ДТК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 нашақорлық- </w:t>
            </w:r>
            <w:r>
              <w:br/>
            </w:r>
            <w:r>
              <w:rPr>
                <w:rFonts w:ascii="Times New Roman"/>
                <w:b w:val="false"/>
                <w:i w:val="false"/>
                <w:color w:val="000000"/>
                <w:sz w:val="20"/>
              </w:rPr>
              <w:t xml:space="preserve">
қа және есірт- </w:t>
            </w:r>
            <w:r>
              <w:br/>
            </w:r>
            <w:r>
              <w:rPr>
                <w:rFonts w:ascii="Times New Roman"/>
                <w:b w:val="false"/>
                <w:i w:val="false"/>
                <w:color w:val="000000"/>
                <w:sz w:val="20"/>
              </w:rPr>
              <w:t xml:space="preserve">
кі бизнесіне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2004-2005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 ахуалын </w:t>
            </w:r>
            <w:r>
              <w:br/>
            </w:r>
            <w:r>
              <w:rPr>
                <w:rFonts w:ascii="Times New Roman"/>
                <w:b w:val="false"/>
                <w:i w:val="false"/>
                <w:color w:val="000000"/>
                <w:sz w:val="20"/>
              </w:rPr>
              <w:t xml:space="preserve">
қорытындылау.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әкімді- </w:t>
            </w:r>
            <w:r>
              <w:br/>
            </w:r>
            <w:r>
              <w:rPr>
                <w:rFonts w:ascii="Times New Roman"/>
                <w:b w:val="false"/>
                <w:i w:val="false"/>
                <w:color w:val="000000"/>
                <w:sz w:val="20"/>
              </w:rPr>
              <w:t xml:space="preserve">
гі </w:t>
            </w:r>
            <w:r>
              <w:br/>
            </w:r>
            <w:r>
              <w:rPr>
                <w:rFonts w:ascii="Times New Roman"/>
                <w:b w:val="false"/>
                <w:i w:val="false"/>
                <w:color w:val="000000"/>
                <w:sz w:val="20"/>
              </w:rPr>
              <w:t xml:space="preserve">
аппа- </w:t>
            </w:r>
            <w:r>
              <w:br/>
            </w:r>
            <w:r>
              <w:rPr>
                <w:rFonts w:ascii="Times New Roman"/>
                <w:b w:val="false"/>
                <w:i w:val="false"/>
                <w:color w:val="000000"/>
                <w:sz w:val="20"/>
              </w:rPr>
              <w:t xml:space="preserve">
раты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w:t>
            </w:r>
            <w:r>
              <w:br/>
            </w:r>
            <w:r>
              <w:rPr>
                <w:rFonts w:ascii="Times New Roman"/>
                <w:b w:val="false"/>
                <w:i w:val="false"/>
                <w:color w:val="000000"/>
                <w:sz w:val="20"/>
              </w:rPr>
              <w:t xml:space="preserve">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44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r>
              <w:br/>
            </w:r>
            <w:r>
              <w:rPr>
                <w:rFonts w:ascii="Times New Roman"/>
                <w:b w:val="false"/>
                <w:i w:val="false"/>
                <w:color w:val="000000"/>
                <w:sz w:val="20"/>
              </w:rPr>
              <w:t xml:space="preserve">
нашақорлыққа </w:t>
            </w:r>
            <w:r>
              <w:br/>
            </w:r>
            <w:r>
              <w:rPr>
                <w:rFonts w:ascii="Times New Roman"/>
                <w:b w:val="false"/>
                <w:i w:val="false"/>
                <w:color w:val="000000"/>
                <w:sz w:val="20"/>
              </w:rPr>
              <w:t xml:space="preserve">
және заңсыз  </w:t>
            </w:r>
            <w:r>
              <w:br/>
            </w:r>
            <w:r>
              <w:rPr>
                <w:rFonts w:ascii="Times New Roman"/>
                <w:b w:val="false"/>
                <w:i w:val="false"/>
                <w:color w:val="000000"/>
                <w:sz w:val="20"/>
              </w:rPr>
              <w:t xml:space="preserve">
айналымдағы  </w:t>
            </w:r>
            <w:r>
              <w:br/>
            </w:r>
            <w:r>
              <w:rPr>
                <w:rFonts w:ascii="Times New Roman"/>
                <w:b w:val="false"/>
                <w:i w:val="false"/>
                <w:color w:val="000000"/>
                <w:sz w:val="20"/>
              </w:rPr>
              <w:t xml:space="preserve">
есірткіге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күніне (26 </w:t>
            </w:r>
            <w:r>
              <w:br/>
            </w:r>
            <w:r>
              <w:rPr>
                <w:rFonts w:ascii="Times New Roman"/>
                <w:b w:val="false"/>
                <w:i w:val="false"/>
                <w:color w:val="000000"/>
                <w:sz w:val="20"/>
              </w:rPr>
              <w:t xml:space="preserve">
маусым) арнал- </w:t>
            </w:r>
            <w:r>
              <w:br/>
            </w:r>
            <w:r>
              <w:rPr>
                <w:rFonts w:ascii="Times New Roman"/>
                <w:b w:val="false"/>
                <w:i w:val="false"/>
                <w:color w:val="000000"/>
                <w:sz w:val="20"/>
              </w:rPr>
              <w:t xml:space="preserve">
ған спорттық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концерттік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мен би кеште- </w:t>
            </w:r>
            <w:r>
              <w:br/>
            </w:r>
            <w:r>
              <w:rPr>
                <w:rFonts w:ascii="Times New Roman"/>
                <w:b w:val="false"/>
                <w:i w:val="false"/>
                <w:color w:val="000000"/>
                <w:sz w:val="20"/>
              </w:rPr>
              <w:t xml:space="preserve">
рін, деректі, </w:t>
            </w:r>
            <w:r>
              <w:br/>
            </w:r>
            <w:r>
              <w:rPr>
                <w:rFonts w:ascii="Times New Roman"/>
                <w:b w:val="false"/>
                <w:i w:val="false"/>
                <w:color w:val="000000"/>
                <w:sz w:val="20"/>
              </w:rPr>
              <w:t xml:space="preserve">
ғылыми-танымал </w:t>
            </w:r>
            <w:r>
              <w:br/>
            </w:r>
            <w:r>
              <w:rPr>
                <w:rFonts w:ascii="Times New Roman"/>
                <w:b w:val="false"/>
                <w:i w:val="false"/>
                <w:color w:val="000000"/>
                <w:sz w:val="20"/>
              </w:rPr>
              <w:t xml:space="preserve">
және көркем </w:t>
            </w:r>
            <w:r>
              <w:br/>
            </w:r>
            <w:r>
              <w:rPr>
                <w:rFonts w:ascii="Times New Roman"/>
                <w:b w:val="false"/>
                <w:i w:val="false"/>
                <w:color w:val="000000"/>
                <w:sz w:val="20"/>
              </w:rPr>
              <w:t xml:space="preserve">
фильмдерін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ұйымдастырып,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колледж,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оқушылары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өткізу арқылы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26 </w:t>
            </w:r>
            <w:r>
              <w:br/>
            </w:r>
            <w:r>
              <w:rPr>
                <w:rFonts w:ascii="Times New Roman"/>
                <w:b w:val="false"/>
                <w:i w:val="false"/>
                <w:color w:val="000000"/>
                <w:sz w:val="20"/>
              </w:rPr>
              <w:t xml:space="preserve">
мау- </w:t>
            </w:r>
            <w:r>
              <w:br/>
            </w:r>
            <w:r>
              <w:rPr>
                <w:rFonts w:ascii="Times New Roman"/>
                <w:b w:val="false"/>
                <w:i w:val="false"/>
                <w:color w:val="000000"/>
                <w:sz w:val="20"/>
              </w:rPr>
              <w:t xml:space="preserve">
сымда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 </w:t>
            </w:r>
            <w:r>
              <w:br/>
            </w:r>
            <w:r>
              <w:rPr>
                <w:rFonts w:ascii="Times New Roman"/>
                <w:b w:val="false"/>
                <w:i w:val="false"/>
                <w:color w:val="000000"/>
                <w:sz w:val="20"/>
              </w:rPr>
              <w:t xml:space="preserve">
 қарастырылған </w:t>
            </w:r>
            <w:r>
              <w:br/>
            </w:r>
            <w:r>
              <w:rPr>
                <w:rFonts w:ascii="Times New Roman"/>
                <w:b w:val="false"/>
                <w:i w:val="false"/>
                <w:color w:val="000000"/>
                <w:sz w:val="20"/>
              </w:rPr>
              <w:t xml:space="preserve">
 қаржы шамасында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21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 </w:t>
            </w:r>
            <w:r>
              <w:br/>
            </w:r>
            <w:r>
              <w:rPr>
                <w:rFonts w:ascii="Times New Roman"/>
                <w:b w:val="false"/>
                <w:i w:val="false"/>
                <w:color w:val="000000"/>
                <w:sz w:val="20"/>
              </w:rPr>
              <w:t xml:space="preserve">
ғынан айыру </w:t>
            </w:r>
            <w:r>
              <w:br/>
            </w:r>
            <w:r>
              <w:rPr>
                <w:rFonts w:ascii="Times New Roman"/>
                <w:b w:val="false"/>
                <w:i w:val="false"/>
                <w:color w:val="000000"/>
                <w:sz w:val="20"/>
              </w:rPr>
              <w:t xml:space="preserve">
орындарынан </w:t>
            </w:r>
            <w:r>
              <w:br/>
            </w:r>
            <w:r>
              <w:rPr>
                <w:rFonts w:ascii="Times New Roman"/>
                <w:b w:val="false"/>
                <w:i w:val="false"/>
                <w:color w:val="000000"/>
                <w:sz w:val="20"/>
              </w:rPr>
              <w:t xml:space="preserve">
босатылған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ақтау және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тұрақты мекен- </w:t>
            </w:r>
            <w:r>
              <w:br/>
            </w:r>
            <w:r>
              <w:rPr>
                <w:rFonts w:ascii="Times New Roman"/>
                <w:b w:val="false"/>
                <w:i w:val="false"/>
                <w:color w:val="000000"/>
                <w:sz w:val="20"/>
              </w:rPr>
              <w:t xml:space="preserve">
жайы жоқ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бейімдеу,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байланыстарын  </w:t>
            </w:r>
            <w:r>
              <w:br/>
            </w:r>
            <w:r>
              <w:rPr>
                <w:rFonts w:ascii="Times New Roman"/>
                <w:b w:val="false"/>
                <w:i w:val="false"/>
                <w:color w:val="000000"/>
                <w:sz w:val="20"/>
              </w:rPr>
              <w:t xml:space="preserve">
жоғалтқан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мен олардың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жағдайын жасау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жұмысты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 </w:t>
            </w:r>
            <w:r>
              <w:br/>
            </w:r>
            <w:r>
              <w:rPr>
                <w:rFonts w:ascii="Times New Roman"/>
                <w:b w:val="false"/>
                <w:i w:val="false"/>
                <w:color w:val="000000"/>
                <w:sz w:val="20"/>
              </w:rPr>
              <w:t xml:space="preserve">
 қарастырылған </w:t>
            </w:r>
            <w:r>
              <w:br/>
            </w:r>
            <w:r>
              <w:rPr>
                <w:rFonts w:ascii="Times New Roman"/>
                <w:b w:val="false"/>
                <w:i w:val="false"/>
                <w:color w:val="000000"/>
                <w:sz w:val="20"/>
              </w:rPr>
              <w:t xml:space="preserve">
 қаржы шамасында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6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Кәмелетке толмағандар мен жастардың арасында қараусыздық </w:t>
            </w:r>
            <w:r>
              <w:br/>
            </w:r>
            <w:r>
              <w:rPr>
                <w:rFonts w:ascii="Times New Roman"/>
                <w:b w:val="false"/>
                <w:i w:val="false"/>
                <w:color w:val="000000"/>
                <w:sz w:val="20"/>
              </w:rPr>
              <w:t xml:space="preserve">
       пен құқық бұзушылықтың алдын алу жөніндегі шаралар </w:t>
            </w:r>
          </w:p>
        </w:tc>
      </w:tr>
      <w:tr>
        <w:trPr>
          <w:trHeight w:val="6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толмағандарға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істерді қарау </w:t>
            </w:r>
            <w:r>
              <w:br/>
            </w:r>
            <w:r>
              <w:rPr>
                <w:rFonts w:ascii="Times New Roman"/>
                <w:b w:val="false"/>
                <w:i w:val="false"/>
                <w:color w:val="000000"/>
                <w:sz w:val="20"/>
              </w:rPr>
              <w:t xml:space="preserve">
барысына сот </w:t>
            </w:r>
            <w:r>
              <w:br/>
            </w:r>
            <w:r>
              <w:rPr>
                <w:rFonts w:ascii="Times New Roman"/>
                <w:b w:val="false"/>
                <w:i w:val="false"/>
                <w:color w:val="000000"/>
                <w:sz w:val="20"/>
              </w:rPr>
              <w:t xml:space="preserve">
мәжілісіне орта </w:t>
            </w:r>
            <w:r>
              <w:br/>
            </w:r>
            <w:r>
              <w:rPr>
                <w:rFonts w:ascii="Times New Roman"/>
                <w:b w:val="false"/>
                <w:i w:val="false"/>
                <w:color w:val="000000"/>
                <w:sz w:val="20"/>
              </w:rPr>
              <w:t xml:space="preserve">
мектептердің </w:t>
            </w:r>
            <w:r>
              <w:br/>
            </w:r>
            <w:r>
              <w:rPr>
                <w:rFonts w:ascii="Times New Roman"/>
                <w:b w:val="false"/>
                <w:i w:val="false"/>
                <w:color w:val="000000"/>
                <w:sz w:val="20"/>
              </w:rPr>
              <w:t xml:space="preserve">
жоғарғы сынып </w:t>
            </w:r>
            <w:r>
              <w:br/>
            </w:r>
            <w:r>
              <w:rPr>
                <w:rFonts w:ascii="Times New Roman"/>
                <w:b w:val="false"/>
                <w:i w:val="false"/>
                <w:color w:val="000000"/>
                <w:sz w:val="20"/>
              </w:rPr>
              <w:t xml:space="preserve">
оқушыларын </w:t>
            </w:r>
            <w:r>
              <w:br/>
            </w:r>
            <w:r>
              <w:rPr>
                <w:rFonts w:ascii="Times New Roman"/>
                <w:b w:val="false"/>
                <w:i w:val="false"/>
                <w:color w:val="000000"/>
                <w:sz w:val="20"/>
              </w:rPr>
              <w:t xml:space="preserve">
қатыстыруды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Орындарға </w:t>
            </w:r>
            <w:r>
              <w:br/>
            </w:r>
            <w:r>
              <w:rPr>
                <w:rFonts w:ascii="Times New Roman"/>
                <w:b w:val="false"/>
                <w:i w:val="false"/>
                <w:color w:val="000000"/>
                <w:sz w:val="20"/>
              </w:rPr>
              <w:t xml:space="preserve">
шықпалы сот </w:t>
            </w:r>
            <w:r>
              <w:br/>
            </w:r>
            <w:r>
              <w:rPr>
                <w:rFonts w:ascii="Times New Roman"/>
                <w:b w:val="false"/>
                <w:i w:val="false"/>
                <w:color w:val="000000"/>
                <w:sz w:val="20"/>
              </w:rPr>
              <w:t xml:space="preserve">
мәжілістерін </w:t>
            </w:r>
            <w:r>
              <w:br/>
            </w:r>
            <w:r>
              <w:rPr>
                <w:rFonts w:ascii="Times New Roman"/>
                <w:b w:val="false"/>
                <w:i w:val="false"/>
                <w:color w:val="000000"/>
                <w:sz w:val="20"/>
              </w:rPr>
              <w:t xml:space="preserve">
тәжірибеге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бойынша Сыбай- </w:t>
            </w:r>
            <w:r>
              <w:br/>
            </w:r>
            <w:r>
              <w:rPr>
                <w:rFonts w:ascii="Times New Roman"/>
                <w:b w:val="false"/>
                <w:i w:val="false"/>
                <w:color w:val="000000"/>
                <w:sz w:val="20"/>
              </w:rPr>
              <w:t xml:space="preserve">
лас жемқорлық- </w:t>
            </w:r>
            <w:r>
              <w:br/>
            </w:r>
            <w:r>
              <w:rPr>
                <w:rFonts w:ascii="Times New Roman"/>
                <w:b w:val="false"/>
                <w:i w:val="false"/>
                <w:color w:val="000000"/>
                <w:sz w:val="20"/>
              </w:rPr>
              <w:t xml:space="preserve">
қа қарсы </w:t>
            </w:r>
            <w:r>
              <w:br/>
            </w:r>
            <w:r>
              <w:rPr>
                <w:rFonts w:ascii="Times New Roman"/>
                <w:b w:val="false"/>
                <w:i w:val="false"/>
                <w:color w:val="000000"/>
                <w:sz w:val="20"/>
              </w:rPr>
              <w:t xml:space="preserve">
күрес және </w:t>
            </w:r>
            <w:r>
              <w:br/>
            </w:r>
            <w:r>
              <w:rPr>
                <w:rFonts w:ascii="Times New Roman"/>
                <w:b w:val="false"/>
                <w:i w:val="false"/>
                <w:color w:val="000000"/>
                <w:sz w:val="20"/>
              </w:rPr>
              <w:t xml:space="preserve">
құқық бұзушы-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кеңесінің </w:t>
            </w:r>
            <w:r>
              <w:br/>
            </w:r>
            <w:r>
              <w:rPr>
                <w:rFonts w:ascii="Times New Roman"/>
                <w:b w:val="false"/>
                <w:i w:val="false"/>
                <w:color w:val="000000"/>
                <w:sz w:val="20"/>
              </w:rPr>
              <w:t xml:space="preserve">
отырыстарында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тұлғалар тара- </w:t>
            </w:r>
            <w:r>
              <w:br/>
            </w:r>
            <w:r>
              <w:rPr>
                <w:rFonts w:ascii="Times New Roman"/>
                <w:b w:val="false"/>
                <w:i w:val="false"/>
                <w:color w:val="000000"/>
                <w:sz w:val="20"/>
              </w:rPr>
              <w:t xml:space="preserve">
пынан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жасаудың </w:t>
            </w:r>
            <w:r>
              <w:br/>
            </w:r>
            <w:r>
              <w:rPr>
                <w:rFonts w:ascii="Times New Roman"/>
                <w:b w:val="false"/>
                <w:i w:val="false"/>
                <w:color w:val="000000"/>
                <w:sz w:val="20"/>
              </w:rPr>
              <w:t xml:space="preserve">
алдын алу, қараусыздықты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тәрбие немесе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ықпал ету, </w:t>
            </w:r>
            <w:r>
              <w:br/>
            </w:r>
            <w:r>
              <w:rPr>
                <w:rFonts w:ascii="Times New Roman"/>
                <w:b w:val="false"/>
                <w:i w:val="false"/>
                <w:color w:val="000000"/>
                <w:sz w:val="20"/>
              </w:rPr>
              <w:t xml:space="preserve">
немесе бас </w:t>
            </w:r>
            <w:r>
              <w:br/>
            </w:r>
            <w:r>
              <w:rPr>
                <w:rFonts w:ascii="Times New Roman"/>
                <w:b w:val="false"/>
                <w:i w:val="false"/>
                <w:color w:val="000000"/>
                <w:sz w:val="20"/>
              </w:rPr>
              <w:t xml:space="preserve">
бостандығынан </w:t>
            </w:r>
            <w:r>
              <w:br/>
            </w:r>
            <w:r>
              <w:rPr>
                <w:rFonts w:ascii="Times New Roman"/>
                <w:b w:val="false"/>
                <w:i w:val="false"/>
                <w:color w:val="000000"/>
                <w:sz w:val="20"/>
              </w:rPr>
              <w:t xml:space="preserve">
айырумен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емес жазаға </w:t>
            </w:r>
            <w:r>
              <w:br/>
            </w:r>
            <w:r>
              <w:rPr>
                <w:rFonts w:ascii="Times New Roman"/>
                <w:b w:val="false"/>
                <w:i w:val="false"/>
                <w:color w:val="000000"/>
                <w:sz w:val="20"/>
              </w:rPr>
              <w:t xml:space="preserve">
тарту шарала- </w:t>
            </w:r>
            <w:r>
              <w:br/>
            </w:r>
            <w:r>
              <w:rPr>
                <w:rFonts w:ascii="Times New Roman"/>
                <w:b w:val="false"/>
                <w:i w:val="false"/>
                <w:color w:val="000000"/>
                <w:sz w:val="20"/>
              </w:rPr>
              <w:t xml:space="preserve">
рын қолдану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жұмыс туралы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толмағандардың </w:t>
            </w:r>
            <w:r>
              <w:br/>
            </w:r>
            <w:r>
              <w:rPr>
                <w:rFonts w:ascii="Times New Roman"/>
                <w:b w:val="false"/>
                <w:i w:val="false"/>
                <w:color w:val="000000"/>
                <w:sz w:val="20"/>
              </w:rPr>
              <w:t xml:space="preserve">
құқығын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төрағаларының </w:t>
            </w:r>
            <w:r>
              <w:br/>
            </w:r>
            <w:r>
              <w:rPr>
                <w:rFonts w:ascii="Times New Roman"/>
                <w:b w:val="false"/>
                <w:i w:val="false"/>
                <w:color w:val="000000"/>
                <w:sz w:val="20"/>
              </w:rPr>
              <w:t xml:space="preserve">
және мүдделі </w:t>
            </w:r>
            <w:r>
              <w:br/>
            </w:r>
            <w:r>
              <w:rPr>
                <w:rFonts w:ascii="Times New Roman"/>
                <w:b w:val="false"/>
                <w:i w:val="false"/>
                <w:color w:val="000000"/>
                <w:sz w:val="20"/>
              </w:rPr>
              <w:t xml:space="preserve">
ведомстволар </w:t>
            </w:r>
            <w:r>
              <w:br/>
            </w:r>
            <w:r>
              <w:rPr>
                <w:rFonts w:ascii="Times New Roman"/>
                <w:b w:val="false"/>
                <w:i w:val="false"/>
                <w:color w:val="000000"/>
                <w:sz w:val="20"/>
              </w:rPr>
              <w:t xml:space="preserve">
басшыларының </w:t>
            </w:r>
            <w:r>
              <w:br/>
            </w:r>
            <w:r>
              <w:rPr>
                <w:rFonts w:ascii="Times New Roman"/>
                <w:b w:val="false"/>
                <w:i w:val="false"/>
                <w:color w:val="000000"/>
                <w:sz w:val="20"/>
              </w:rPr>
              <w:t xml:space="preserve">
есебін тыңдау.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Сыбай- </w:t>
            </w:r>
            <w:r>
              <w:br/>
            </w:r>
            <w:r>
              <w:rPr>
                <w:rFonts w:ascii="Times New Roman"/>
                <w:b w:val="false"/>
                <w:i w:val="false"/>
                <w:color w:val="000000"/>
                <w:sz w:val="20"/>
              </w:rPr>
              <w:t xml:space="preserve">
лас </w:t>
            </w:r>
            <w:r>
              <w:br/>
            </w:r>
            <w:r>
              <w:rPr>
                <w:rFonts w:ascii="Times New Roman"/>
                <w:b w:val="false"/>
                <w:i w:val="false"/>
                <w:color w:val="000000"/>
                <w:sz w:val="20"/>
              </w:rPr>
              <w:t xml:space="preserve">
жем- </w:t>
            </w:r>
            <w:r>
              <w:br/>
            </w:r>
            <w:r>
              <w:rPr>
                <w:rFonts w:ascii="Times New Roman"/>
                <w:b w:val="false"/>
                <w:i w:val="false"/>
                <w:color w:val="000000"/>
                <w:sz w:val="20"/>
              </w:rPr>
              <w:t xml:space="preserve">
қор-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 </w:t>
            </w:r>
            <w:r>
              <w:br/>
            </w:r>
            <w:r>
              <w:rPr>
                <w:rFonts w:ascii="Times New Roman"/>
                <w:b w:val="false"/>
                <w:i w:val="false"/>
                <w:color w:val="000000"/>
                <w:sz w:val="20"/>
              </w:rPr>
              <w:t xml:space="preserve">
дың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алу </w:t>
            </w:r>
            <w:r>
              <w:br/>
            </w:r>
            <w:r>
              <w:rPr>
                <w:rFonts w:ascii="Times New Roman"/>
                <w:b w:val="false"/>
                <w:i w:val="false"/>
                <w:color w:val="000000"/>
                <w:sz w:val="20"/>
              </w:rPr>
              <w:t xml:space="preserve">
кеңесі </w:t>
            </w:r>
            <w:r>
              <w:br/>
            </w:r>
            <w:r>
              <w:rPr>
                <w:rFonts w:ascii="Times New Roman"/>
                <w:b w:val="false"/>
                <w:i w:val="false"/>
                <w:color w:val="000000"/>
                <w:sz w:val="20"/>
              </w:rPr>
              <w:t xml:space="preserve">
отыры-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Жұмыс-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ҚАЖК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3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толмағандардың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топтарды </w:t>
            </w:r>
            <w:r>
              <w:br/>
            </w:r>
            <w:r>
              <w:rPr>
                <w:rFonts w:ascii="Times New Roman"/>
                <w:b w:val="false"/>
                <w:i w:val="false"/>
                <w:color w:val="000000"/>
                <w:sz w:val="20"/>
              </w:rPr>
              <w:t xml:space="preserve">
уақытында </w:t>
            </w:r>
            <w:r>
              <w:br/>
            </w:r>
            <w:r>
              <w:rPr>
                <w:rFonts w:ascii="Times New Roman"/>
                <w:b w:val="false"/>
                <w:i w:val="false"/>
                <w:color w:val="000000"/>
                <w:sz w:val="20"/>
              </w:rPr>
              <w:t xml:space="preserve">
анықтап, олар- </w:t>
            </w:r>
            <w:r>
              <w:br/>
            </w:r>
            <w:r>
              <w:rPr>
                <w:rFonts w:ascii="Times New Roman"/>
                <w:b w:val="false"/>
                <w:i w:val="false"/>
                <w:color w:val="000000"/>
                <w:sz w:val="20"/>
              </w:rPr>
              <w:t xml:space="preserve">
дың арасын </w:t>
            </w:r>
            <w:r>
              <w:br/>
            </w:r>
            <w:r>
              <w:rPr>
                <w:rFonts w:ascii="Times New Roman"/>
                <w:b w:val="false"/>
                <w:i w:val="false"/>
                <w:color w:val="000000"/>
                <w:sz w:val="20"/>
              </w:rPr>
              <w:t xml:space="preserve">
айыруға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тәжіри- </w:t>
            </w:r>
            <w:r>
              <w:br/>
            </w:r>
            <w:r>
              <w:rPr>
                <w:rFonts w:ascii="Times New Roman"/>
                <w:b w:val="false"/>
                <w:i w:val="false"/>
                <w:color w:val="000000"/>
                <w:sz w:val="20"/>
              </w:rPr>
              <w:t xml:space="preserve">
белік шаралар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Кәме- </w:t>
            </w:r>
            <w:r>
              <w:br/>
            </w:r>
            <w:r>
              <w:rPr>
                <w:rFonts w:ascii="Times New Roman"/>
                <w:b w:val="false"/>
                <w:i w:val="false"/>
                <w:color w:val="000000"/>
                <w:sz w:val="20"/>
              </w:rPr>
              <w:t xml:space="preserve">
летке толма-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 қыр- </w:t>
            </w:r>
            <w:r>
              <w:br/>
            </w:r>
            <w:r>
              <w:rPr>
                <w:rFonts w:ascii="Times New Roman"/>
                <w:b w:val="false"/>
                <w:i w:val="false"/>
                <w:color w:val="000000"/>
                <w:sz w:val="20"/>
              </w:rPr>
              <w:t xml:space="preserve">
күйек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6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бұзушылыққа </w:t>
            </w:r>
            <w:r>
              <w:br/>
            </w:r>
            <w:r>
              <w:rPr>
                <w:rFonts w:ascii="Times New Roman"/>
                <w:b w:val="false"/>
                <w:i w:val="false"/>
                <w:color w:val="000000"/>
                <w:sz w:val="20"/>
              </w:rPr>
              <w:t xml:space="preserve">
бейім балалар- </w:t>
            </w:r>
            <w:r>
              <w:br/>
            </w:r>
            <w:r>
              <w:rPr>
                <w:rFonts w:ascii="Times New Roman"/>
                <w:b w:val="false"/>
                <w:i w:val="false"/>
                <w:color w:val="000000"/>
                <w:sz w:val="20"/>
              </w:rPr>
              <w:t xml:space="preserve">
мен жұмыс </w:t>
            </w:r>
            <w:r>
              <w:br/>
            </w:r>
            <w:r>
              <w:rPr>
                <w:rFonts w:ascii="Times New Roman"/>
                <w:b w:val="false"/>
                <w:i w:val="false"/>
                <w:color w:val="000000"/>
                <w:sz w:val="20"/>
              </w:rPr>
              <w:t xml:space="preserve">
жүргізу үшін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ауқымын </w:t>
            </w:r>
            <w:r>
              <w:br/>
            </w:r>
            <w:r>
              <w:rPr>
                <w:rFonts w:ascii="Times New Roman"/>
                <w:b w:val="false"/>
                <w:i w:val="false"/>
                <w:color w:val="000000"/>
                <w:sz w:val="20"/>
              </w:rPr>
              <w:t xml:space="preserve">
кеңейту.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6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мен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арасында жат </w:t>
            </w:r>
            <w:r>
              <w:br/>
            </w:r>
            <w:r>
              <w:rPr>
                <w:rFonts w:ascii="Times New Roman"/>
                <w:b w:val="false"/>
                <w:i w:val="false"/>
                <w:color w:val="000000"/>
                <w:sz w:val="20"/>
              </w:rPr>
              <w:t xml:space="preserve">
қылықтар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алькогольдік </w:t>
            </w:r>
            <w:r>
              <w:br/>
            </w:r>
            <w:r>
              <w:rPr>
                <w:rFonts w:ascii="Times New Roman"/>
                <w:b w:val="false"/>
                <w:i w:val="false"/>
                <w:color w:val="000000"/>
                <w:sz w:val="20"/>
              </w:rPr>
              <w:t xml:space="preserve">
ішімдік, </w:t>
            </w:r>
            <w:r>
              <w:br/>
            </w:r>
            <w:r>
              <w:rPr>
                <w:rFonts w:ascii="Times New Roman"/>
                <w:b w:val="false"/>
                <w:i w:val="false"/>
                <w:color w:val="000000"/>
                <w:sz w:val="20"/>
              </w:rPr>
              <w:t xml:space="preserve">
нашақорлық,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бұзушылықты </w:t>
            </w:r>
            <w:r>
              <w:br/>
            </w:r>
            <w:r>
              <w:rPr>
                <w:rFonts w:ascii="Times New Roman"/>
                <w:b w:val="false"/>
                <w:i w:val="false"/>
                <w:color w:val="000000"/>
                <w:sz w:val="20"/>
              </w:rPr>
              <w:t xml:space="preserve">
ескерту және </w:t>
            </w:r>
            <w:r>
              <w:br/>
            </w:r>
            <w:r>
              <w:rPr>
                <w:rFonts w:ascii="Times New Roman"/>
                <w:b w:val="false"/>
                <w:i w:val="false"/>
                <w:color w:val="000000"/>
                <w:sz w:val="20"/>
              </w:rPr>
              <w:t xml:space="preserve">
алдын-алу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мектеп мұға- </w:t>
            </w:r>
            <w:r>
              <w:br/>
            </w:r>
            <w:r>
              <w:rPr>
                <w:rFonts w:ascii="Times New Roman"/>
                <w:b w:val="false"/>
                <w:i w:val="false"/>
                <w:color w:val="000000"/>
                <w:sz w:val="20"/>
              </w:rPr>
              <w:t xml:space="preserve">
лімдері үшін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нұсқамаларды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бармай- </w:t>
            </w:r>
            <w:r>
              <w:br/>
            </w:r>
            <w:r>
              <w:rPr>
                <w:rFonts w:ascii="Times New Roman"/>
                <w:b w:val="false"/>
                <w:i w:val="false"/>
                <w:color w:val="000000"/>
                <w:sz w:val="20"/>
              </w:rPr>
              <w:t xml:space="preserve">
тын жасөспі- </w:t>
            </w:r>
            <w:r>
              <w:br/>
            </w:r>
            <w:r>
              <w:rPr>
                <w:rFonts w:ascii="Times New Roman"/>
                <w:b w:val="false"/>
                <w:i w:val="false"/>
                <w:color w:val="000000"/>
                <w:sz w:val="20"/>
              </w:rPr>
              <w:t xml:space="preserve">
рімдер мен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анықтап, олар- </w:t>
            </w:r>
            <w:r>
              <w:br/>
            </w:r>
            <w:r>
              <w:rPr>
                <w:rFonts w:ascii="Times New Roman"/>
                <w:b w:val="false"/>
                <w:i w:val="false"/>
                <w:color w:val="000000"/>
                <w:sz w:val="20"/>
              </w:rPr>
              <w:t xml:space="preserve">
дың сабақтан </w:t>
            </w:r>
            <w:r>
              <w:br/>
            </w:r>
            <w:r>
              <w:rPr>
                <w:rFonts w:ascii="Times New Roman"/>
                <w:b w:val="false"/>
                <w:i w:val="false"/>
                <w:color w:val="000000"/>
                <w:sz w:val="20"/>
              </w:rPr>
              <w:t xml:space="preserve">
ауытқуына </w:t>
            </w:r>
            <w:r>
              <w:br/>
            </w:r>
            <w:r>
              <w:rPr>
                <w:rFonts w:ascii="Times New Roman"/>
                <w:b w:val="false"/>
                <w:i w:val="false"/>
                <w:color w:val="000000"/>
                <w:sz w:val="20"/>
              </w:rPr>
              <w:t xml:space="preserve">
себепші болған </w:t>
            </w:r>
            <w:r>
              <w:br/>
            </w:r>
            <w:r>
              <w:rPr>
                <w:rFonts w:ascii="Times New Roman"/>
                <w:b w:val="false"/>
                <w:i w:val="false"/>
                <w:color w:val="000000"/>
                <w:sz w:val="20"/>
              </w:rPr>
              <w:t xml:space="preserve">
салдары мен </w:t>
            </w:r>
            <w:r>
              <w:br/>
            </w:r>
            <w:r>
              <w:rPr>
                <w:rFonts w:ascii="Times New Roman"/>
                <w:b w:val="false"/>
                <w:i w:val="false"/>
                <w:color w:val="000000"/>
                <w:sz w:val="20"/>
              </w:rPr>
              <w:t xml:space="preserve">
жағдайын жою </w:t>
            </w:r>
            <w:r>
              <w:br/>
            </w:r>
            <w:r>
              <w:rPr>
                <w:rFonts w:ascii="Times New Roman"/>
                <w:b w:val="false"/>
                <w:i w:val="false"/>
                <w:color w:val="000000"/>
                <w:sz w:val="20"/>
              </w:rPr>
              <w:t xml:space="preserve">
үшін ұдайы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Білім беру  департаменті, Ішкі саясат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41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органдарында </w:t>
            </w:r>
            <w:r>
              <w:br/>
            </w:r>
            <w:r>
              <w:rPr>
                <w:rFonts w:ascii="Times New Roman"/>
                <w:b w:val="false"/>
                <w:i w:val="false"/>
                <w:color w:val="000000"/>
                <w:sz w:val="20"/>
              </w:rPr>
              <w:t xml:space="preserve">
алдын-ала </w:t>
            </w:r>
            <w:r>
              <w:br/>
            </w:r>
            <w:r>
              <w:rPr>
                <w:rFonts w:ascii="Times New Roman"/>
                <w:b w:val="false"/>
                <w:i w:val="false"/>
                <w:color w:val="000000"/>
                <w:sz w:val="20"/>
              </w:rPr>
              <w:t xml:space="preserve">
тіркеуде тұр- </w:t>
            </w:r>
            <w:r>
              <w:br/>
            </w:r>
            <w:r>
              <w:rPr>
                <w:rFonts w:ascii="Times New Roman"/>
                <w:b w:val="false"/>
                <w:i w:val="false"/>
                <w:color w:val="000000"/>
                <w:sz w:val="20"/>
              </w:rPr>
              <w:t xml:space="preserve">
ған кәмелетке </w:t>
            </w:r>
            <w:r>
              <w:br/>
            </w:r>
            <w:r>
              <w:rPr>
                <w:rFonts w:ascii="Times New Roman"/>
                <w:b w:val="false"/>
                <w:i w:val="false"/>
                <w:color w:val="000000"/>
                <w:sz w:val="20"/>
              </w:rPr>
              <w:t xml:space="preserve">
толмағандарды  </w:t>
            </w:r>
            <w:r>
              <w:br/>
            </w:r>
            <w:r>
              <w:rPr>
                <w:rFonts w:ascii="Times New Roman"/>
                <w:b w:val="false"/>
                <w:i w:val="false"/>
                <w:color w:val="000000"/>
                <w:sz w:val="20"/>
              </w:rPr>
              <w:t xml:space="preserve">
жазғы дема- </w:t>
            </w:r>
            <w:r>
              <w:br/>
            </w:r>
            <w:r>
              <w:rPr>
                <w:rFonts w:ascii="Times New Roman"/>
                <w:b w:val="false"/>
                <w:i w:val="false"/>
                <w:color w:val="000000"/>
                <w:sz w:val="20"/>
              </w:rPr>
              <w:t xml:space="preserve">
лыста спортпен </w:t>
            </w:r>
            <w:r>
              <w:br/>
            </w:r>
            <w:r>
              <w:rPr>
                <w:rFonts w:ascii="Times New Roman"/>
                <w:b w:val="false"/>
                <w:i w:val="false"/>
                <w:color w:val="000000"/>
                <w:sz w:val="20"/>
              </w:rPr>
              <w:t xml:space="preserve">
айналысу,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үйірме және </w:t>
            </w:r>
            <w:r>
              <w:br/>
            </w:r>
            <w:r>
              <w:rPr>
                <w:rFonts w:ascii="Times New Roman"/>
                <w:b w:val="false"/>
                <w:i w:val="false"/>
                <w:color w:val="000000"/>
                <w:sz w:val="20"/>
              </w:rPr>
              <w:t xml:space="preserve">
дене шынықтыру </w:t>
            </w:r>
            <w:r>
              <w:br/>
            </w:r>
            <w:r>
              <w:rPr>
                <w:rFonts w:ascii="Times New Roman"/>
                <w:b w:val="false"/>
                <w:i w:val="false"/>
                <w:color w:val="000000"/>
                <w:sz w:val="20"/>
              </w:rPr>
              <w:t xml:space="preserve">
секциясына </w:t>
            </w:r>
            <w:r>
              <w:br/>
            </w:r>
            <w:r>
              <w:rPr>
                <w:rFonts w:ascii="Times New Roman"/>
                <w:b w:val="false"/>
                <w:i w:val="false"/>
                <w:color w:val="000000"/>
                <w:sz w:val="20"/>
              </w:rPr>
              <w:t xml:space="preserve">
мәдени-жаппай </w:t>
            </w:r>
            <w:r>
              <w:br/>
            </w:r>
            <w:r>
              <w:rPr>
                <w:rFonts w:ascii="Times New Roman"/>
                <w:b w:val="false"/>
                <w:i w:val="false"/>
                <w:color w:val="000000"/>
                <w:sz w:val="20"/>
              </w:rPr>
              <w:t xml:space="preserve">
іс-шараларын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-та- </w:t>
            </w:r>
            <w:r>
              <w:br/>
            </w:r>
            <w:r>
              <w:rPr>
                <w:rFonts w:ascii="Times New Roman"/>
                <w:b w:val="false"/>
                <w:i w:val="false"/>
                <w:color w:val="000000"/>
                <w:sz w:val="20"/>
              </w:rPr>
              <w:t xml:space="preserve">
мыз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әкі- </w:t>
            </w:r>
            <w:r>
              <w:br/>
            </w:r>
            <w:r>
              <w:rPr>
                <w:rFonts w:ascii="Times New Roman"/>
                <w:b w:val="false"/>
                <w:i w:val="false"/>
                <w:color w:val="000000"/>
                <w:sz w:val="20"/>
              </w:rPr>
              <w:t xml:space="preserve">
міне девиантты </w:t>
            </w:r>
            <w:r>
              <w:br/>
            </w:r>
            <w:r>
              <w:rPr>
                <w:rFonts w:ascii="Times New Roman"/>
                <w:b w:val="false"/>
                <w:i w:val="false"/>
                <w:color w:val="000000"/>
                <w:sz w:val="20"/>
              </w:rPr>
              <w:t xml:space="preserve">
мінез-құлқымен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үшін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жабық оқу-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салу жөнінде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ның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әкіміне </w:t>
            </w:r>
            <w:r>
              <w:br/>
            </w:r>
            <w:r>
              <w:rPr>
                <w:rFonts w:ascii="Times New Roman"/>
                <w:b w:val="false"/>
                <w:i w:val="false"/>
                <w:color w:val="000000"/>
                <w:sz w:val="20"/>
              </w:rPr>
              <w:t xml:space="preserve">
2006-2007 </w:t>
            </w:r>
            <w:r>
              <w:br/>
            </w:r>
            <w:r>
              <w:rPr>
                <w:rFonts w:ascii="Times New Roman"/>
                <w:b w:val="false"/>
                <w:i w:val="false"/>
                <w:color w:val="000000"/>
                <w:sz w:val="20"/>
              </w:rPr>
              <w:t xml:space="preserve">
жылы тұрмыс </w:t>
            </w:r>
            <w:r>
              <w:br/>
            </w:r>
            <w:r>
              <w:rPr>
                <w:rFonts w:ascii="Times New Roman"/>
                <w:b w:val="false"/>
                <w:i w:val="false"/>
                <w:color w:val="000000"/>
                <w:sz w:val="20"/>
              </w:rPr>
              <w:t xml:space="preserve">
жағдайы қиын </w:t>
            </w:r>
            <w:r>
              <w:br/>
            </w:r>
            <w:r>
              <w:rPr>
                <w:rFonts w:ascii="Times New Roman"/>
                <w:b w:val="false"/>
                <w:i w:val="false"/>
                <w:color w:val="000000"/>
                <w:sz w:val="20"/>
              </w:rPr>
              <w:t xml:space="preserve">
отбасы, ата- </w:t>
            </w:r>
            <w:r>
              <w:br/>
            </w:r>
            <w:r>
              <w:rPr>
                <w:rFonts w:ascii="Times New Roman"/>
                <w:b w:val="false"/>
                <w:i w:val="false"/>
                <w:color w:val="000000"/>
                <w:sz w:val="20"/>
              </w:rPr>
              <w:t xml:space="preserve">
анасыз қалған </w:t>
            </w:r>
            <w:r>
              <w:br/>
            </w:r>
            <w:r>
              <w:rPr>
                <w:rFonts w:ascii="Times New Roman"/>
                <w:b w:val="false"/>
                <w:i w:val="false"/>
                <w:color w:val="000000"/>
                <w:sz w:val="20"/>
              </w:rPr>
              <w:t xml:space="preserve">
немесе ата- </w:t>
            </w:r>
            <w:r>
              <w:br/>
            </w:r>
            <w:r>
              <w:rPr>
                <w:rFonts w:ascii="Times New Roman"/>
                <w:b w:val="false"/>
                <w:i w:val="false"/>
                <w:color w:val="000000"/>
                <w:sz w:val="20"/>
              </w:rPr>
              <w:t xml:space="preserve">
анасынан </w:t>
            </w:r>
            <w:r>
              <w:br/>
            </w:r>
            <w:r>
              <w:rPr>
                <w:rFonts w:ascii="Times New Roman"/>
                <w:b w:val="false"/>
                <w:i w:val="false"/>
                <w:color w:val="000000"/>
                <w:sz w:val="20"/>
              </w:rPr>
              <w:t xml:space="preserve">
біреуі қалған </w:t>
            </w:r>
            <w:r>
              <w:br/>
            </w:r>
            <w:r>
              <w:rPr>
                <w:rFonts w:ascii="Times New Roman"/>
                <w:b w:val="false"/>
                <w:i w:val="false"/>
                <w:color w:val="000000"/>
                <w:sz w:val="20"/>
              </w:rPr>
              <w:t xml:space="preserve">
отбасынан шық- </w:t>
            </w:r>
            <w:r>
              <w:br/>
            </w:r>
            <w:r>
              <w:rPr>
                <w:rFonts w:ascii="Times New Roman"/>
                <w:b w:val="false"/>
                <w:i w:val="false"/>
                <w:color w:val="000000"/>
                <w:sz w:val="20"/>
              </w:rPr>
              <w:t xml:space="preserve">
қан, немесе </w:t>
            </w:r>
            <w:r>
              <w:br/>
            </w:r>
            <w:r>
              <w:rPr>
                <w:rFonts w:ascii="Times New Roman"/>
                <w:b w:val="false"/>
                <w:i w:val="false"/>
                <w:color w:val="000000"/>
                <w:sz w:val="20"/>
              </w:rPr>
              <w:t xml:space="preserve">
өмірдің әрбір </w:t>
            </w:r>
            <w:r>
              <w:br/>
            </w:r>
            <w:r>
              <w:rPr>
                <w:rFonts w:ascii="Times New Roman"/>
                <w:b w:val="false"/>
                <w:i w:val="false"/>
                <w:color w:val="000000"/>
                <w:sz w:val="20"/>
              </w:rPr>
              <w:t xml:space="preserve">
жағдайына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тарапынан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қажет ететін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мектеп-интер- </w:t>
            </w:r>
            <w:r>
              <w:br/>
            </w:r>
            <w:r>
              <w:rPr>
                <w:rFonts w:ascii="Times New Roman"/>
                <w:b w:val="false"/>
                <w:i w:val="false"/>
                <w:color w:val="000000"/>
                <w:sz w:val="20"/>
              </w:rPr>
              <w:t xml:space="preserve">
нат ашу туралы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органдарында </w:t>
            </w:r>
            <w:r>
              <w:br/>
            </w:r>
            <w:r>
              <w:rPr>
                <w:rFonts w:ascii="Times New Roman"/>
                <w:b w:val="false"/>
                <w:i w:val="false"/>
                <w:color w:val="000000"/>
                <w:sz w:val="20"/>
              </w:rPr>
              <w:t xml:space="preserve">
тіркеуде </w:t>
            </w:r>
            <w:r>
              <w:br/>
            </w:r>
            <w:r>
              <w:rPr>
                <w:rFonts w:ascii="Times New Roman"/>
                <w:b w:val="false"/>
                <w:i w:val="false"/>
                <w:color w:val="000000"/>
                <w:sz w:val="20"/>
              </w:rPr>
              <w:t xml:space="preserve">
тұрған қиын </w:t>
            </w:r>
            <w:r>
              <w:br/>
            </w:r>
            <w:r>
              <w:rPr>
                <w:rFonts w:ascii="Times New Roman"/>
                <w:b w:val="false"/>
                <w:i w:val="false"/>
                <w:color w:val="000000"/>
                <w:sz w:val="20"/>
              </w:rPr>
              <w:t xml:space="preserve">
тәрбиеленетін»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ге, орта және </w:t>
            </w:r>
            <w:r>
              <w:br/>
            </w:r>
            <w:r>
              <w:rPr>
                <w:rFonts w:ascii="Times New Roman"/>
                <w:b w:val="false"/>
                <w:i w:val="false"/>
                <w:color w:val="000000"/>
                <w:sz w:val="20"/>
              </w:rPr>
              <w:t xml:space="preserve">
арнайы орта </w:t>
            </w:r>
            <w:r>
              <w:br/>
            </w:r>
            <w:r>
              <w:rPr>
                <w:rFonts w:ascii="Times New Roman"/>
                <w:b w:val="false"/>
                <w:i w:val="false"/>
                <w:color w:val="000000"/>
                <w:sz w:val="20"/>
              </w:rPr>
              <w:t xml:space="preserve">
оқу орындары </w:t>
            </w:r>
            <w:r>
              <w:br/>
            </w:r>
            <w:r>
              <w:rPr>
                <w:rFonts w:ascii="Times New Roman"/>
                <w:b w:val="false"/>
                <w:i w:val="false"/>
                <w:color w:val="000000"/>
                <w:sz w:val="20"/>
              </w:rPr>
              <w:t xml:space="preserve">
мен колледжде- </w:t>
            </w:r>
            <w:r>
              <w:br/>
            </w:r>
            <w:r>
              <w:rPr>
                <w:rFonts w:ascii="Times New Roman"/>
                <w:b w:val="false"/>
                <w:i w:val="false"/>
                <w:color w:val="000000"/>
                <w:sz w:val="20"/>
              </w:rPr>
              <w:t xml:space="preserve">
рінен оқытушы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арасынан </w:t>
            </w:r>
            <w:r>
              <w:br/>
            </w:r>
            <w:r>
              <w:rPr>
                <w:rFonts w:ascii="Times New Roman"/>
                <w:b w:val="false"/>
                <w:i w:val="false"/>
                <w:color w:val="000000"/>
                <w:sz w:val="20"/>
              </w:rPr>
              <w:t xml:space="preserve">
жетекшілерді </w:t>
            </w:r>
            <w:r>
              <w:br/>
            </w:r>
            <w:r>
              <w:rPr>
                <w:rFonts w:ascii="Times New Roman"/>
                <w:b w:val="false"/>
                <w:i w:val="false"/>
                <w:color w:val="000000"/>
                <w:sz w:val="20"/>
              </w:rPr>
              <w:t xml:space="preserve">
бекітуді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 </w:t>
            </w:r>
            <w:r>
              <w:br/>
            </w:r>
            <w:r>
              <w:rPr>
                <w:rFonts w:ascii="Times New Roman"/>
                <w:b w:val="false"/>
                <w:i w:val="false"/>
                <w:color w:val="000000"/>
                <w:sz w:val="20"/>
              </w:rPr>
              <w:t xml:space="preserve">
екте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w:t>
            </w:r>
            <w:r>
              <w:br/>
            </w:r>
            <w:r>
              <w:rPr>
                <w:rFonts w:ascii="Times New Roman"/>
                <w:b w:val="false"/>
                <w:i w:val="false"/>
                <w:color w:val="000000"/>
                <w:sz w:val="20"/>
              </w:rPr>
              <w:t xml:space="preserve">
мектеп-интер- </w:t>
            </w:r>
            <w:r>
              <w:br/>
            </w:r>
            <w:r>
              <w:rPr>
                <w:rFonts w:ascii="Times New Roman"/>
                <w:b w:val="false"/>
                <w:i w:val="false"/>
                <w:color w:val="000000"/>
                <w:sz w:val="20"/>
              </w:rPr>
              <w:t xml:space="preserve">
наттардан шық- </w:t>
            </w:r>
            <w:r>
              <w:br/>
            </w:r>
            <w:r>
              <w:rPr>
                <w:rFonts w:ascii="Times New Roman"/>
                <w:b w:val="false"/>
                <w:i w:val="false"/>
                <w:color w:val="000000"/>
                <w:sz w:val="20"/>
              </w:rPr>
              <w:t xml:space="preserve">
қан девиантты </w:t>
            </w:r>
            <w:r>
              <w:br/>
            </w:r>
            <w:r>
              <w:rPr>
                <w:rFonts w:ascii="Times New Roman"/>
                <w:b w:val="false"/>
                <w:i w:val="false"/>
                <w:color w:val="000000"/>
                <w:sz w:val="20"/>
              </w:rPr>
              <w:t xml:space="preserve">
мінез-құлықты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толмағандарды </w:t>
            </w:r>
            <w:r>
              <w:br/>
            </w:r>
            <w:r>
              <w:rPr>
                <w:rFonts w:ascii="Times New Roman"/>
                <w:b w:val="false"/>
                <w:i w:val="false"/>
                <w:color w:val="000000"/>
                <w:sz w:val="20"/>
              </w:rPr>
              <w:t xml:space="preserve">
ақтау, бейім- </w:t>
            </w:r>
            <w:r>
              <w:br/>
            </w:r>
            <w:r>
              <w:rPr>
                <w:rFonts w:ascii="Times New Roman"/>
                <w:b w:val="false"/>
                <w:i w:val="false"/>
                <w:color w:val="000000"/>
                <w:sz w:val="20"/>
              </w:rPr>
              <w:t xml:space="preserve">
деу үшін </w:t>
            </w:r>
            <w:r>
              <w:br/>
            </w:r>
            <w:r>
              <w:rPr>
                <w:rFonts w:ascii="Times New Roman"/>
                <w:b w:val="false"/>
                <w:i w:val="false"/>
                <w:color w:val="000000"/>
                <w:sz w:val="20"/>
              </w:rPr>
              <w:t xml:space="preserve">
ювенальды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қызметкерлерін </w:t>
            </w:r>
            <w:r>
              <w:br/>
            </w:r>
            <w:r>
              <w:rPr>
                <w:rFonts w:ascii="Times New Roman"/>
                <w:b w:val="false"/>
                <w:i w:val="false"/>
                <w:color w:val="000000"/>
                <w:sz w:val="20"/>
              </w:rPr>
              <w:t xml:space="preserve">
тартып, білім </w:t>
            </w:r>
            <w:r>
              <w:br/>
            </w:r>
            <w:r>
              <w:rPr>
                <w:rFonts w:ascii="Times New Roman"/>
                <w:b w:val="false"/>
                <w:i w:val="false"/>
                <w:color w:val="000000"/>
                <w:sz w:val="20"/>
              </w:rPr>
              <w:t xml:space="preserve">
беру ақтау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шара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сауаттылық </w:t>
            </w:r>
            <w:r>
              <w:br/>
            </w:r>
            <w:r>
              <w:rPr>
                <w:rFonts w:ascii="Times New Roman"/>
                <w:b w:val="false"/>
                <w:i w:val="false"/>
                <w:color w:val="000000"/>
                <w:sz w:val="20"/>
              </w:rPr>
              <w:t xml:space="preserve">
оқуын өткізіп, </w:t>
            </w:r>
            <w:r>
              <w:br/>
            </w:r>
            <w:r>
              <w:rPr>
                <w:rFonts w:ascii="Times New Roman"/>
                <w:b w:val="false"/>
                <w:i w:val="false"/>
                <w:color w:val="000000"/>
                <w:sz w:val="20"/>
              </w:rPr>
              <w:t xml:space="preserve">
кәсіби дағды </w:t>
            </w:r>
            <w:r>
              <w:br/>
            </w:r>
            <w:r>
              <w:rPr>
                <w:rFonts w:ascii="Times New Roman"/>
                <w:b w:val="false"/>
                <w:i w:val="false"/>
                <w:color w:val="000000"/>
                <w:sz w:val="20"/>
              </w:rPr>
              <w:t xml:space="preserve">
және кәсіп, </w:t>
            </w:r>
            <w:r>
              <w:br/>
            </w:r>
            <w:r>
              <w:rPr>
                <w:rFonts w:ascii="Times New Roman"/>
                <w:b w:val="false"/>
                <w:i w:val="false"/>
                <w:color w:val="000000"/>
                <w:sz w:val="20"/>
              </w:rPr>
              <w:t xml:space="preserve">
тәжірибеде </w:t>
            </w:r>
            <w:r>
              <w:br/>
            </w:r>
            <w:r>
              <w:rPr>
                <w:rFonts w:ascii="Times New Roman"/>
                <w:b w:val="false"/>
                <w:i w:val="false"/>
                <w:color w:val="000000"/>
                <w:sz w:val="20"/>
              </w:rPr>
              <w:t xml:space="preserve">
(цехта, лабо- </w:t>
            </w:r>
            <w:r>
              <w:br/>
            </w:r>
            <w:r>
              <w:rPr>
                <w:rFonts w:ascii="Times New Roman"/>
                <w:b w:val="false"/>
                <w:i w:val="false"/>
                <w:color w:val="000000"/>
                <w:sz w:val="20"/>
              </w:rPr>
              <w:t xml:space="preserve">
раторияда,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кабинеттерде </w:t>
            </w:r>
            <w:r>
              <w:br/>
            </w:r>
            <w:r>
              <w:rPr>
                <w:rFonts w:ascii="Times New Roman"/>
                <w:b w:val="false"/>
                <w:i w:val="false"/>
                <w:color w:val="000000"/>
                <w:sz w:val="20"/>
              </w:rPr>
              <w:t xml:space="preserve">
т.б.) білім- </w:t>
            </w:r>
            <w:r>
              <w:br/>
            </w:r>
            <w:r>
              <w:rPr>
                <w:rFonts w:ascii="Times New Roman"/>
                <w:b w:val="false"/>
                <w:i w:val="false"/>
                <w:color w:val="000000"/>
                <w:sz w:val="20"/>
              </w:rPr>
              <w:t xml:space="preserve">
дерін игеруге </w:t>
            </w:r>
            <w:r>
              <w:br/>
            </w:r>
            <w:r>
              <w:rPr>
                <w:rFonts w:ascii="Times New Roman"/>
                <w:b w:val="false"/>
                <w:i w:val="false"/>
                <w:color w:val="000000"/>
                <w:sz w:val="20"/>
              </w:rPr>
              <w:t xml:space="preserve">
жағдай жасау.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толмағандармен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жүргізетін </w:t>
            </w:r>
            <w:r>
              <w:br/>
            </w:r>
            <w:r>
              <w:rPr>
                <w:rFonts w:ascii="Times New Roman"/>
                <w:b w:val="false"/>
                <w:i w:val="false"/>
                <w:color w:val="000000"/>
                <w:sz w:val="20"/>
              </w:rPr>
              <w:t xml:space="preserve">
пәтерлер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кооперативтері </w:t>
            </w:r>
            <w:r>
              <w:br/>
            </w:r>
            <w:r>
              <w:rPr>
                <w:rFonts w:ascii="Times New Roman"/>
                <w:b w:val="false"/>
                <w:i w:val="false"/>
                <w:color w:val="000000"/>
                <w:sz w:val="20"/>
              </w:rPr>
              <w:t xml:space="preserve">
мен аула </w:t>
            </w:r>
            <w:r>
              <w:br/>
            </w:r>
            <w:r>
              <w:rPr>
                <w:rFonts w:ascii="Times New Roman"/>
                <w:b w:val="false"/>
                <w:i w:val="false"/>
                <w:color w:val="000000"/>
                <w:sz w:val="20"/>
              </w:rPr>
              <w:t xml:space="preserve">
клубтарына </w:t>
            </w:r>
            <w:r>
              <w:br/>
            </w:r>
            <w:r>
              <w:rPr>
                <w:rFonts w:ascii="Times New Roman"/>
                <w:b w:val="false"/>
                <w:i w:val="false"/>
                <w:color w:val="000000"/>
                <w:sz w:val="20"/>
              </w:rPr>
              <w:t xml:space="preserve">
жан-жақты көмек көрсету.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w:t>
            </w:r>
            <w:r>
              <w:br/>
            </w:r>
            <w:r>
              <w:rPr>
                <w:rFonts w:ascii="Times New Roman"/>
                <w:b w:val="false"/>
                <w:i w:val="false"/>
                <w:color w:val="000000"/>
                <w:sz w:val="20"/>
              </w:rPr>
              <w:t xml:space="preserve">
секциялар,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үйірме ашу, </w:t>
            </w:r>
            <w:r>
              <w:br/>
            </w:r>
            <w:r>
              <w:rPr>
                <w:rFonts w:ascii="Times New Roman"/>
                <w:b w:val="false"/>
                <w:i w:val="false"/>
                <w:color w:val="000000"/>
                <w:sz w:val="20"/>
              </w:rPr>
              <w:t xml:space="preserve">
аула клубтары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және одан әрі </w:t>
            </w:r>
            <w:r>
              <w:br/>
            </w:r>
            <w:r>
              <w:rPr>
                <w:rFonts w:ascii="Times New Roman"/>
                <w:b w:val="false"/>
                <w:i w:val="false"/>
                <w:color w:val="000000"/>
                <w:sz w:val="20"/>
              </w:rPr>
              <w:t xml:space="preserve">
дамыту жөнін- </w:t>
            </w:r>
            <w:r>
              <w:br/>
            </w:r>
            <w:r>
              <w:rPr>
                <w:rFonts w:ascii="Times New Roman"/>
                <w:b w:val="false"/>
                <w:i w:val="false"/>
                <w:color w:val="000000"/>
                <w:sz w:val="20"/>
              </w:rPr>
              <w:t xml:space="preserve">
де шаралар </w:t>
            </w:r>
            <w:r>
              <w:br/>
            </w:r>
            <w:r>
              <w:rPr>
                <w:rFonts w:ascii="Times New Roman"/>
                <w:b w:val="false"/>
                <w:i w:val="false"/>
                <w:color w:val="000000"/>
                <w:sz w:val="20"/>
              </w:rPr>
              <w:t xml:space="preserve">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тұрғын үйлер- </w:t>
            </w:r>
            <w:r>
              <w:br/>
            </w:r>
            <w:r>
              <w:rPr>
                <w:rFonts w:ascii="Times New Roman"/>
                <w:b w:val="false"/>
                <w:i w:val="false"/>
                <w:color w:val="000000"/>
                <w:sz w:val="20"/>
              </w:rPr>
              <w:t xml:space="preserve">
дің жобасын </w:t>
            </w:r>
            <w:r>
              <w:br/>
            </w:r>
            <w:r>
              <w:rPr>
                <w:rFonts w:ascii="Times New Roman"/>
                <w:b w:val="false"/>
                <w:i w:val="false"/>
                <w:color w:val="000000"/>
                <w:sz w:val="20"/>
              </w:rPr>
              <w:t xml:space="preserve">
салған кезде </w:t>
            </w:r>
            <w:r>
              <w:br/>
            </w:r>
            <w:r>
              <w:rPr>
                <w:rFonts w:ascii="Times New Roman"/>
                <w:b w:val="false"/>
                <w:i w:val="false"/>
                <w:color w:val="000000"/>
                <w:sz w:val="20"/>
              </w:rPr>
              <w:t xml:space="preserve">
сол үйлердің </w:t>
            </w:r>
            <w:r>
              <w:br/>
            </w:r>
            <w:r>
              <w:rPr>
                <w:rFonts w:ascii="Times New Roman"/>
                <w:b w:val="false"/>
                <w:i w:val="false"/>
                <w:color w:val="000000"/>
                <w:sz w:val="20"/>
              </w:rPr>
              <w:t xml:space="preserve">
бірінші қабат- </w:t>
            </w:r>
            <w:r>
              <w:br/>
            </w:r>
            <w:r>
              <w:rPr>
                <w:rFonts w:ascii="Times New Roman"/>
                <w:b w:val="false"/>
                <w:i w:val="false"/>
                <w:color w:val="000000"/>
                <w:sz w:val="20"/>
              </w:rPr>
              <w:t xml:space="preserve">
тарында жасөс- </w:t>
            </w:r>
            <w:r>
              <w:br/>
            </w:r>
            <w:r>
              <w:rPr>
                <w:rFonts w:ascii="Times New Roman"/>
                <w:b w:val="false"/>
                <w:i w:val="false"/>
                <w:color w:val="000000"/>
                <w:sz w:val="20"/>
              </w:rPr>
              <w:t xml:space="preserve">
пірімдерге </w:t>
            </w:r>
            <w:r>
              <w:br/>
            </w:r>
            <w:r>
              <w:rPr>
                <w:rFonts w:ascii="Times New Roman"/>
                <w:b w:val="false"/>
                <w:i w:val="false"/>
                <w:color w:val="000000"/>
                <w:sz w:val="20"/>
              </w:rPr>
              <w:t xml:space="preserve">
клубтарды </w:t>
            </w:r>
            <w:r>
              <w:br/>
            </w:r>
            <w:r>
              <w:rPr>
                <w:rFonts w:ascii="Times New Roman"/>
                <w:b w:val="false"/>
                <w:i w:val="false"/>
                <w:color w:val="000000"/>
                <w:sz w:val="20"/>
              </w:rPr>
              <w:t xml:space="preserve">
орналастыруын  </w:t>
            </w:r>
            <w:r>
              <w:br/>
            </w:r>
            <w:r>
              <w:rPr>
                <w:rFonts w:ascii="Times New Roman"/>
                <w:b w:val="false"/>
                <w:i w:val="false"/>
                <w:color w:val="000000"/>
                <w:sz w:val="20"/>
              </w:rPr>
              <w:t xml:space="preserve">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Еңбек-тәрбие- </w:t>
            </w:r>
            <w:r>
              <w:br/>
            </w:r>
            <w:r>
              <w:rPr>
                <w:rFonts w:ascii="Times New Roman"/>
                <w:b w:val="false"/>
                <w:i w:val="false"/>
                <w:color w:val="000000"/>
                <w:sz w:val="20"/>
              </w:rPr>
              <w:t xml:space="preserve">
леу колониясы- </w:t>
            </w:r>
            <w:r>
              <w:br/>
            </w:r>
            <w:r>
              <w:rPr>
                <w:rFonts w:ascii="Times New Roman"/>
                <w:b w:val="false"/>
                <w:i w:val="false"/>
                <w:color w:val="000000"/>
                <w:sz w:val="20"/>
              </w:rPr>
              <w:t xml:space="preserve">
нан келген,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ата-ана қара- </w:t>
            </w:r>
            <w:r>
              <w:br/>
            </w:r>
            <w:r>
              <w:rPr>
                <w:rFonts w:ascii="Times New Roman"/>
                <w:b w:val="false"/>
                <w:i w:val="false"/>
                <w:color w:val="000000"/>
                <w:sz w:val="20"/>
              </w:rPr>
              <w:t xml:space="preserve">
уынан қалған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ді еңбекке </w:t>
            </w:r>
            <w:r>
              <w:br/>
            </w:r>
            <w:r>
              <w:rPr>
                <w:rFonts w:ascii="Times New Roman"/>
                <w:b w:val="false"/>
                <w:i w:val="false"/>
                <w:color w:val="000000"/>
                <w:sz w:val="20"/>
              </w:rPr>
              <w:t xml:space="preserve">
және тұрмыста </w:t>
            </w:r>
            <w:r>
              <w:br/>
            </w:r>
            <w:r>
              <w:rPr>
                <w:rFonts w:ascii="Times New Roman"/>
                <w:b w:val="false"/>
                <w:i w:val="false"/>
                <w:color w:val="000000"/>
                <w:sz w:val="20"/>
              </w:rPr>
              <w:t xml:space="preserve">
орналастыруға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ге кешенді </w:t>
            </w:r>
            <w:r>
              <w:br/>
            </w:r>
            <w:r>
              <w:rPr>
                <w:rFonts w:ascii="Times New Roman"/>
                <w:b w:val="false"/>
                <w:i w:val="false"/>
                <w:color w:val="000000"/>
                <w:sz w:val="20"/>
              </w:rPr>
              <w:t xml:space="preserve">
басым шаралар- </w:t>
            </w:r>
            <w:r>
              <w:br/>
            </w:r>
            <w:r>
              <w:rPr>
                <w:rFonts w:ascii="Times New Roman"/>
                <w:b w:val="false"/>
                <w:i w:val="false"/>
                <w:color w:val="000000"/>
                <w:sz w:val="20"/>
              </w:rPr>
              <w:t xml:space="preserve">
ды анықтау.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ЖҚТБ-сін </w:t>
            </w:r>
            <w:r>
              <w:br/>
            </w:r>
            <w:r>
              <w:rPr>
                <w:rFonts w:ascii="Times New Roman"/>
                <w:b w:val="false"/>
                <w:i w:val="false"/>
                <w:color w:val="000000"/>
                <w:sz w:val="20"/>
              </w:rPr>
              <w:t xml:space="preserve">
алдын-алу,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өмір салтын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орталықтарымен </w:t>
            </w:r>
            <w:r>
              <w:br/>
            </w:r>
            <w:r>
              <w:rPr>
                <w:rFonts w:ascii="Times New Roman"/>
                <w:b w:val="false"/>
                <w:i w:val="false"/>
                <w:color w:val="000000"/>
                <w:sz w:val="20"/>
              </w:rPr>
              <w:t xml:space="preserve">
қала оқушылары </w:t>
            </w:r>
            <w:r>
              <w:br/>
            </w:r>
            <w:r>
              <w:rPr>
                <w:rFonts w:ascii="Times New Roman"/>
                <w:b w:val="false"/>
                <w:i w:val="false"/>
                <w:color w:val="000000"/>
                <w:sz w:val="20"/>
              </w:rPr>
              <w:t xml:space="preserve">
мен студенттер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нашақорлық </w:t>
            </w:r>
            <w:r>
              <w:br/>
            </w:r>
            <w:r>
              <w:rPr>
                <w:rFonts w:ascii="Times New Roman"/>
                <w:b w:val="false"/>
                <w:i w:val="false"/>
                <w:color w:val="000000"/>
                <w:sz w:val="20"/>
              </w:rPr>
              <w:t xml:space="preserve">
өзекті мәселе- </w:t>
            </w:r>
            <w:r>
              <w:br/>
            </w:r>
            <w:r>
              <w:rPr>
                <w:rFonts w:ascii="Times New Roman"/>
                <w:b w:val="false"/>
                <w:i w:val="false"/>
                <w:color w:val="000000"/>
                <w:sz w:val="20"/>
              </w:rPr>
              <w:t xml:space="preserve">
сі жөніндегі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жетілдіру.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дықта </w:t>
            </w:r>
            <w:r>
              <w:br/>
            </w:r>
            <w:r>
              <w:rPr>
                <w:rFonts w:ascii="Times New Roman"/>
                <w:b w:val="false"/>
                <w:i w:val="false"/>
                <w:color w:val="000000"/>
                <w:sz w:val="20"/>
              </w:rPr>
              <w:t xml:space="preserve">
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 </w:t>
            </w:r>
            <w:r>
              <w:br/>
            </w:r>
            <w:r>
              <w:rPr>
                <w:rFonts w:ascii="Times New Roman"/>
                <w:b w:val="false"/>
                <w:i w:val="false"/>
                <w:color w:val="000000"/>
                <w:sz w:val="20"/>
              </w:rPr>
              <w:t xml:space="preserve">
жағдайы қиын </w:t>
            </w:r>
            <w:r>
              <w:br/>
            </w:r>
            <w:r>
              <w:rPr>
                <w:rFonts w:ascii="Times New Roman"/>
                <w:b w:val="false"/>
                <w:i w:val="false"/>
                <w:color w:val="000000"/>
                <w:sz w:val="20"/>
              </w:rPr>
              <w:t xml:space="preserve">
отбасынан </w:t>
            </w:r>
            <w:r>
              <w:br/>
            </w:r>
            <w:r>
              <w:rPr>
                <w:rFonts w:ascii="Times New Roman"/>
                <w:b w:val="false"/>
                <w:i w:val="false"/>
                <w:color w:val="000000"/>
                <w:sz w:val="20"/>
              </w:rPr>
              <w:t xml:space="preserve">
шыққан жасөс- </w:t>
            </w:r>
            <w:r>
              <w:br/>
            </w:r>
            <w:r>
              <w:rPr>
                <w:rFonts w:ascii="Times New Roman"/>
                <w:b w:val="false"/>
                <w:i w:val="false"/>
                <w:color w:val="000000"/>
                <w:sz w:val="20"/>
              </w:rPr>
              <w:t xml:space="preserve">
пірімдерге </w:t>
            </w:r>
            <w:r>
              <w:br/>
            </w:r>
            <w:r>
              <w:rPr>
                <w:rFonts w:ascii="Times New Roman"/>
                <w:b w:val="false"/>
                <w:i w:val="false"/>
                <w:color w:val="000000"/>
                <w:sz w:val="20"/>
              </w:rPr>
              <w:t xml:space="preserve">
қылмыс жасауға </w:t>
            </w:r>
            <w:r>
              <w:br/>
            </w:r>
            <w:r>
              <w:rPr>
                <w:rFonts w:ascii="Times New Roman"/>
                <w:b w:val="false"/>
                <w:i w:val="false"/>
                <w:color w:val="000000"/>
                <w:sz w:val="20"/>
              </w:rPr>
              <w:t xml:space="preserve">
себепші болған </w:t>
            </w:r>
            <w:r>
              <w:br/>
            </w:r>
            <w:r>
              <w:rPr>
                <w:rFonts w:ascii="Times New Roman"/>
                <w:b w:val="false"/>
                <w:i w:val="false"/>
                <w:color w:val="000000"/>
                <w:sz w:val="20"/>
              </w:rPr>
              <w:t xml:space="preserve">
салдар мен </w:t>
            </w:r>
            <w:r>
              <w:br/>
            </w:r>
            <w:r>
              <w:rPr>
                <w:rFonts w:ascii="Times New Roman"/>
                <w:b w:val="false"/>
                <w:i w:val="false"/>
                <w:color w:val="000000"/>
                <w:sz w:val="20"/>
              </w:rPr>
              <w:t xml:space="preserve">
жағдайларды    </w:t>
            </w:r>
            <w:r>
              <w:br/>
            </w:r>
            <w:r>
              <w:rPr>
                <w:rFonts w:ascii="Times New Roman"/>
                <w:b w:val="false"/>
                <w:i w:val="false"/>
                <w:color w:val="000000"/>
                <w:sz w:val="20"/>
              </w:rPr>
              <w:t xml:space="preserve">
жою жөнінде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жұмысы сияқты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9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және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арасында есір- </w:t>
            </w:r>
            <w:r>
              <w:br/>
            </w:r>
            <w:r>
              <w:rPr>
                <w:rFonts w:ascii="Times New Roman"/>
                <w:b w:val="false"/>
                <w:i w:val="false"/>
                <w:color w:val="000000"/>
                <w:sz w:val="20"/>
              </w:rPr>
              <w:t xml:space="preserve">
ткі таратумен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жастардың </w:t>
            </w:r>
            <w:r>
              <w:br/>
            </w:r>
            <w:r>
              <w:rPr>
                <w:rFonts w:ascii="Times New Roman"/>
                <w:b w:val="false"/>
                <w:i w:val="false"/>
                <w:color w:val="000000"/>
                <w:sz w:val="20"/>
              </w:rPr>
              <w:t xml:space="preserve">
жаппай жина- </w:t>
            </w:r>
            <w:r>
              <w:br/>
            </w:r>
            <w:r>
              <w:rPr>
                <w:rFonts w:ascii="Times New Roman"/>
                <w:b w:val="false"/>
                <w:i w:val="false"/>
                <w:color w:val="000000"/>
                <w:sz w:val="20"/>
              </w:rPr>
              <w:t xml:space="preserve">
латын орындар- </w:t>
            </w:r>
            <w:r>
              <w:br/>
            </w:r>
            <w:r>
              <w:rPr>
                <w:rFonts w:ascii="Times New Roman"/>
                <w:b w:val="false"/>
                <w:i w:val="false"/>
                <w:color w:val="000000"/>
                <w:sz w:val="20"/>
              </w:rPr>
              <w:t xml:space="preserve">
ға (оқу </w:t>
            </w:r>
            <w:r>
              <w:br/>
            </w:r>
            <w:r>
              <w:rPr>
                <w:rFonts w:ascii="Times New Roman"/>
                <w:b w:val="false"/>
                <w:i w:val="false"/>
                <w:color w:val="000000"/>
                <w:sz w:val="20"/>
              </w:rPr>
              <w:t xml:space="preserve">
орындарға, </w:t>
            </w:r>
            <w:r>
              <w:br/>
            </w:r>
            <w:r>
              <w:rPr>
                <w:rFonts w:ascii="Times New Roman"/>
                <w:b w:val="false"/>
                <w:i w:val="false"/>
                <w:color w:val="000000"/>
                <w:sz w:val="20"/>
              </w:rPr>
              <w:t xml:space="preserve">
түнгі клубтар- </w:t>
            </w:r>
            <w:r>
              <w:br/>
            </w:r>
            <w:r>
              <w:rPr>
                <w:rFonts w:ascii="Times New Roman"/>
                <w:b w:val="false"/>
                <w:i w:val="false"/>
                <w:color w:val="000000"/>
                <w:sz w:val="20"/>
              </w:rPr>
              <w:t xml:space="preserve">
ға, барларға, </w:t>
            </w:r>
            <w:r>
              <w:br/>
            </w:r>
            <w:r>
              <w:rPr>
                <w:rFonts w:ascii="Times New Roman"/>
                <w:b w:val="false"/>
                <w:i w:val="false"/>
                <w:color w:val="000000"/>
                <w:sz w:val="20"/>
              </w:rPr>
              <w:t xml:space="preserve">
казиноларға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рейдтік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w:t>
            </w:r>
            <w:r>
              <w:br/>
            </w:r>
            <w:r>
              <w:rPr>
                <w:rFonts w:ascii="Times New Roman"/>
                <w:b w:val="false"/>
                <w:i w:val="false"/>
                <w:color w:val="000000"/>
                <w:sz w:val="20"/>
              </w:rPr>
              <w:t xml:space="preserve">
 қаралатын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қылмыстың </w:t>
            </w:r>
            <w:r>
              <w:br/>
            </w:r>
            <w:r>
              <w:rPr>
                <w:rFonts w:ascii="Times New Roman"/>
                <w:b w:val="false"/>
                <w:i w:val="false"/>
                <w:color w:val="000000"/>
                <w:sz w:val="20"/>
              </w:rPr>
              <w:t xml:space="preserve">
алдын-алу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мәселелерін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үнемі жарыққа </w:t>
            </w:r>
            <w:r>
              <w:br/>
            </w:r>
            <w:r>
              <w:rPr>
                <w:rFonts w:ascii="Times New Roman"/>
                <w:b w:val="false"/>
                <w:i w:val="false"/>
                <w:color w:val="000000"/>
                <w:sz w:val="20"/>
              </w:rPr>
              <w:t xml:space="preserve">
шығару.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БАҚ-на </w:t>
            </w:r>
            <w:r>
              <w:br/>
            </w:r>
            <w:r>
              <w:rPr>
                <w:rFonts w:ascii="Times New Roman"/>
                <w:b w:val="false"/>
                <w:i w:val="false"/>
                <w:color w:val="000000"/>
                <w:sz w:val="20"/>
              </w:rPr>
              <w:t xml:space="preserve">
баян- </w:t>
            </w:r>
            <w:r>
              <w:br/>
            </w:r>
            <w:r>
              <w:rPr>
                <w:rFonts w:ascii="Times New Roman"/>
                <w:b w:val="false"/>
                <w:i w:val="false"/>
                <w:color w:val="000000"/>
                <w:sz w:val="20"/>
              </w:rPr>
              <w:t xml:space="preserve">
дама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жария- </w:t>
            </w:r>
            <w:r>
              <w:br/>
            </w:r>
            <w:r>
              <w:rPr>
                <w:rFonts w:ascii="Times New Roman"/>
                <w:b w:val="false"/>
                <w:i w:val="false"/>
                <w:color w:val="000000"/>
                <w:sz w:val="20"/>
              </w:rPr>
              <w:t xml:space="preserve">
лым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жалпы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мектептерінің </w:t>
            </w:r>
            <w:r>
              <w:br/>
            </w:r>
            <w:r>
              <w:rPr>
                <w:rFonts w:ascii="Times New Roman"/>
                <w:b w:val="false"/>
                <w:i w:val="false"/>
                <w:color w:val="000000"/>
                <w:sz w:val="20"/>
              </w:rPr>
              <w:t xml:space="preserve">
оқушылары үшін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заң нормалары </w:t>
            </w:r>
            <w:r>
              <w:br/>
            </w:r>
            <w:r>
              <w:rPr>
                <w:rFonts w:ascii="Times New Roman"/>
                <w:b w:val="false"/>
                <w:i w:val="false"/>
                <w:color w:val="000000"/>
                <w:sz w:val="20"/>
              </w:rPr>
              <w:t xml:space="preserve">
мен оларды </w:t>
            </w:r>
            <w:r>
              <w:br/>
            </w:r>
            <w:r>
              <w:rPr>
                <w:rFonts w:ascii="Times New Roman"/>
                <w:b w:val="false"/>
                <w:i w:val="false"/>
                <w:color w:val="000000"/>
                <w:sz w:val="20"/>
              </w:rPr>
              <w:t xml:space="preserve">
бұзуына жауап- </w:t>
            </w:r>
            <w:r>
              <w:br/>
            </w:r>
            <w:r>
              <w:rPr>
                <w:rFonts w:ascii="Times New Roman"/>
                <w:b w:val="false"/>
                <w:i w:val="false"/>
                <w:color w:val="000000"/>
                <w:sz w:val="20"/>
              </w:rPr>
              <w:t xml:space="preserve">
кершілік дең- </w:t>
            </w:r>
            <w:r>
              <w:br/>
            </w:r>
            <w:r>
              <w:rPr>
                <w:rFonts w:ascii="Times New Roman"/>
                <w:b w:val="false"/>
                <w:i w:val="false"/>
                <w:color w:val="000000"/>
                <w:sz w:val="20"/>
              </w:rPr>
              <w:t xml:space="preserve">
гейін түсін- </w:t>
            </w:r>
            <w:r>
              <w:br/>
            </w:r>
            <w:r>
              <w:rPr>
                <w:rFonts w:ascii="Times New Roman"/>
                <w:b w:val="false"/>
                <w:i w:val="false"/>
                <w:color w:val="000000"/>
                <w:sz w:val="20"/>
              </w:rPr>
              <w:t xml:space="preserve">
діру жөнінде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білім күнде- </w:t>
            </w:r>
            <w:r>
              <w:br/>
            </w:r>
            <w:r>
              <w:rPr>
                <w:rFonts w:ascii="Times New Roman"/>
                <w:b w:val="false"/>
                <w:i w:val="false"/>
                <w:color w:val="000000"/>
                <w:sz w:val="20"/>
              </w:rPr>
              <w:t xml:space="preserve">
рін ұдайы </w:t>
            </w:r>
            <w:r>
              <w:br/>
            </w:r>
            <w:r>
              <w:rPr>
                <w:rFonts w:ascii="Times New Roman"/>
                <w:b w:val="false"/>
                <w:i w:val="false"/>
                <w:color w:val="000000"/>
                <w:sz w:val="20"/>
              </w:rPr>
              <w:t xml:space="preserve">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уақытта- </w:t>
            </w:r>
            <w:r>
              <w:br/>
            </w:r>
            <w:r>
              <w:rPr>
                <w:rFonts w:ascii="Times New Roman"/>
                <w:b w:val="false"/>
                <w:i w:val="false"/>
                <w:color w:val="000000"/>
                <w:sz w:val="20"/>
              </w:rPr>
              <w:t xml:space="preserve">
рын өткізетін </w:t>
            </w:r>
            <w:r>
              <w:br/>
            </w:r>
            <w:r>
              <w:rPr>
                <w:rFonts w:ascii="Times New Roman"/>
                <w:b w:val="false"/>
                <w:i w:val="false"/>
                <w:color w:val="000000"/>
                <w:sz w:val="20"/>
              </w:rPr>
              <w:t xml:space="preserve">
жерлерге сағат </w:t>
            </w:r>
            <w:r>
              <w:br/>
            </w:r>
            <w:r>
              <w:rPr>
                <w:rFonts w:ascii="Times New Roman"/>
                <w:b w:val="false"/>
                <w:i w:val="false"/>
                <w:color w:val="000000"/>
                <w:sz w:val="20"/>
              </w:rPr>
              <w:t xml:space="preserve">
22-ден кейін </w:t>
            </w:r>
            <w:r>
              <w:br/>
            </w:r>
            <w:r>
              <w:rPr>
                <w:rFonts w:ascii="Times New Roman"/>
                <w:b w:val="false"/>
                <w:i w:val="false"/>
                <w:color w:val="000000"/>
                <w:sz w:val="20"/>
              </w:rPr>
              <w:t xml:space="preserve">
ата-аналарын- </w:t>
            </w:r>
            <w:r>
              <w:br/>
            </w:r>
            <w:r>
              <w:rPr>
                <w:rFonts w:ascii="Times New Roman"/>
                <w:b w:val="false"/>
                <w:i w:val="false"/>
                <w:color w:val="000000"/>
                <w:sz w:val="20"/>
              </w:rPr>
              <w:t xml:space="preserve">
сыз, не олар- </w:t>
            </w:r>
            <w:r>
              <w:br/>
            </w:r>
            <w:r>
              <w:rPr>
                <w:rFonts w:ascii="Times New Roman"/>
                <w:b w:val="false"/>
                <w:i w:val="false"/>
                <w:color w:val="000000"/>
                <w:sz w:val="20"/>
              </w:rPr>
              <w:t xml:space="preserve">
дың міндетін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тұлғаларсыз </w:t>
            </w:r>
            <w:r>
              <w:br/>
            </w:r>
            <w:r>
              <w:rPr>
                <w:rFonts w:ascii="Times New Roman"/>
                <w:b w:val="false"/>
                <w:i w:val="false"/>
                <w:color w:val="000000"/>
                <w:sz w:val="20"/>
              </w:rPr>
              <w:t xml:space="preserve">
баратын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мен балаларды </w:t>
            </w:r>
            <w:r>
              <w:br/>
            </w:r>
            <w:r>
              <w:rPr>
                <w:rFonts w:ascii="Times New Roman"/>
                <w:b w:val="false"/>
                <w:i w:val="false"/>
                <w:color w:val="000000"/>
                <w:sz w:val="20"/>
              </w:rPr>
              <w:t xml:space="preserve">
анықтау мақса- </w:t>
            </w:r>
            <w:r>
              <w:br/>
            </w:r>
            <w:r>
              <w:rPr>
                <w:rFonts w:ascii="Times New Roman"/>
                <w:b w:val="false"/>
                <w:i w:val="false"/>
                <w:color w:val="000000"/>
                <w:sz w:val="20"/>
              </w:rPr>
              <w:t xml:space="preserve">
тында мерзімді </w:t>
            </w:r>
            <w:r>
              <w:br/>
            </w:r>
            <w:r>
              <w:rPr>
                <w:rFonts w:ascii="Times New Roman"/>
                <w:b w:val="false"/>
                <w:i w:val="false"/>
                <w:color w:val="000000"/>
                <w:sz w:val="20"/>
              </w:rPr>
              <w:t xml:space="preserve">
арнайы рейдт- </w:t>
            </w:r>
            <w:r>
              <w:br/>
            </w:r>
            <w:r>
              <w:rPr>
                <w:rFonts w:ascii="Times New Roman"/>
                <w:b w:val="false"/>
                <w:i w:val="false"/>
                <w:color w:val="000000"/>
                <w:sz w:val="20"/>
              </w:rPr>
              <w:t xml:space="preserve">
тер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дықта1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қалалардан келген азаматтардың Астана қаласында </w:t>
            </w:r>
            <w:r>
              <w:br/>
            </w:r>
            <w:r>
              <w:rPr>
                <w:rFonts w:ascii="Times New Roman"/>
                <w:b w:val="false"/>
                <w:i w:val="false"/>
                <w:color w:val="000000"/>
                <w:sz w:val="20"/>
              </w:rPr>
              <w:t xml:space="preserve">
 болуын реттеу және заңсыз көші-қонмен күрес бойынша іс-шаралар </w:t>
            </w:r>
          </w:p>
        </w:tc>
      </w:tr>
      <w:tr>
        <w:trPr>
          <w:trHeight w:val="27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Сыбайлас </w:t>
            </w:r>
            <w:r>
              <w:br/>
            </w:r>
            <w:r>
              <w:rPr>
                <w:rFonts w:ascii="Times New Roman"/>
                <w:b w:val="false"/>
                <w:i w:val="false"/>
                <w:color w:val="000000"/>
                <w:sz w:val="20"/>
              </w:rPr>
              <w:t xml:space="preserve">
жемқорлыққа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және әлеумет- </w:t>
            </w:r>
            <w:r>
              <w:br/>
            </w:r>
            <w:r>
              <w:rPr>
                <w:rFonts w:ascii="Times New Roman"/>
                <w:b w:val="false"/>
                <w:i w:val="false"/>
                <w:color w:val="000000"/>
                <w:sz w:val="20"/>
              </w:rPr>
              <w:t xml:space="preserve">
тік бұзудың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кеңесінің </w:t>
            </w:r>
            <w:r>
              <w:br/>
            </w:r>
            <w:r>
              <w:rPr>
                <w:rFonts w:ascii="Times New Roman"/>
                <w:b w:val="false"/>
                <w:i w:val="false"/>
                <w:color w:val="000000"/>
                <w:sz w:val="20"/>
              </w:rPr>
              <w:t xml:space="preserve">
мәжілістерінде </w:t>
            </w:r>
            <w:r>
              <w:br/>
            </w:r>
            <w:r>
              <w:rPr>
                <w:rFonts w:ascii="Times New Roman"/>
                <w:b w:val="false"/>
                <w:i w:val="false"/>
                <w:color w:val="000000"/>
                <w:sz w:val="20"/>
              </w:rPr>
              <w:t xml:space="preserve">
қаланың Көші- </w:t>
            </w:r>
            <w:r>
              <w:br/>
            </w:r>
            <w:r>
              <w:rPr>
                <w:rFonts w:ascii="Times New Roman"/>
                <w:b w:val="false"/>
                <w:i w:val="false"/>
                <w:color w:val="000000"/>
                <w:sz w:val="20"/>
              </w:rPr>
              <w:t xml:space="preserve">
қон және </w:t>
            </w:r>
            <w:r>
              <w:br/>
            </w:r>
            <w:r>
              <w:rPr>
                <w:rFonts w:ascii="Times New Roman"/>
                <w:b w:val="false"/>
                <w:i w:val="false"/>
                <w:color w:val="000000"/>
                <w:sz w:val="20"/>
              </w:rPr>
              <w:t xml:space="preserve">
демография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өткен жылдың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бойынша көші- </w:t>
            </w:r>
            <w:r>
              <w:br/>
            </w:r>
            <w:r>
              <w:rPr>
                <w:rFonts w:ascii="Times New Roman"/>
                <w:b w:val="false"/>
                <w:i w:val="false"/>
                <w:color w:val="000000"/>
                <w:sz w:val="20"/>
              </w:rPr>
              <w:t xml:space="preserve">
қон үдерісін </w:t>
            </w:r>
            <w:r>
              <w:br/>
            </w:r>
            <w:r>
              <w:rPr>
                <w:rFonts w:ascii="Times New Roman"/>
                <w:b w:val="false"/>
                <w:i w:val="false"/>
                <w:color w:val="000000"/>
                <w:sz w:val="20"/>
              </w:rPr>
              <w:t xml:space="preserve">
реттеу жөнінде </w:t>
            </w:r>
            <w:r>
              <w:br/>
            </w:r>
            <w:r>
              <w:rPr>
                <w:rFonts w:ascii="Times New Roman"/>
                <w:b w:val="false"/>
                <w:i w:val="false"/>
                <w:color w:val="000000"/>
                <w:sz w:val="20"/>
              </w:rPr>
              <w:t xml:space="preserve">
осы ведомство- </w:t>
            </w:r>
            <w:r>
              <w:br/>
            </w:r>
            <w:r>
              <w:rPr>
                <w:rFonts w:ascii="Times New Roman"/>
                <w:b w:val="false"/>
                <w:i w:val="false"/>
                <w:color w:val="000000"/>
                <w:sz w:val="20"/>
              </w:rPr>
              <w:t xml:space="preserve">
ның жұмысын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жағдайы туралы </w:t>
            </w:r>
            <w:r>
              <w:br/>
            </w:r>
            <w:r>
              <w:rPr>
                <w:rFonts w:ascii="Times New Roman"/>
                <w:b w:val="false"/>
                <w:i w:val="false"/>
                <w:color w:val="000000"/>
                <w:sz w:val="20"/>
              </w:rPr>
              <w:t xml:space="preserve">
есебін тыңдау.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ма- </w:t>
            </w:r>
            <w:r>
              <w:br/>
            </w:r>
            <w:r>
              <w:rPr>
                <w:rFonts w:ascii="Times New Roman"/>
                <w:b w:val="false"/>
                <w:i w:val="false"/>
                <w:color w:val="000000"/>
                <w:sz w:val="20"/>
              </w:rPr>
              <w:t xml:space="preserve">
мырда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 </w:t>
            </w:r>
            <w:r>
              <w:br/>
            </w:r>
            <w:r>
              <w:rPr>
                <w:rFonts w:ascii="Times New Roman"/>
                <w:b w:val="false"/>
                <w:i w:val="false"/>
                <w:color w:val="000000"/>
                <w:sz w:val="20"/>
              </w:rPr>
              <w:t xml:space="preserve">
және жатақха- </w:t>
            </w:r>
            <w:r>
              <w:br/>
            </w:r>
            <w:r>
              <w:rPr>
                <w:rFonts w:ascii="Times New Roman"/>
                <w:b w:val="false"/>
                <w:i w:val="false"/>
                <w:color w:val="000000"/>
                <w:sz w:val="20"/>
              </w:rPr>
              <w:t xml:space="preserve">
налар әкімші- </w:t>
            </w:r>
            <w:r>
              <w:br/>
            </w:r>
            <w:r>
              <w:rPr>
                <w:rFonts w:ascii="Times New Roman"/>
                <w:b w:val="false"/>
                <w:i w:val="false"/>
                <w:color w:val="000000"/>
                <w:sz w:val="20"/>
              </w:rPr>
              <w:t xml:space="preserve">
ліктерінің </w:t>
            </w:r>
            <w:r>
              <w:br/>
            </w:r>
            <w:r>
              <w:rPr>
                <w:rFonts w:ascii="Times New Roman"/>
                <w:b w:val="false"/>
                <w:i w:val="false"/>
                <w:color w:val="000000"/>
                <w:sz w:val="20"/>
              </w:rPr>
              <w:t xml:space="preserve">
келісімі </w:t>
            </w:r>
            <w:r>
              <w:br/>
            </w:r>
            <w:r>
              <w:rPr>
                <w:rFonts w:ascii="Times New Roman"/>
                <w:b w:val="false"/>
                <w:i w:val="false"/>
                <w:color w:val="000000"/>
                <w:sz w:val="20"/>
              </w:rPr>
              <w:t xml:space="preserve">
бойынша елор- </w:t>
            </w:r>
            <w:r>
              <w:br/>
            </w:r>
            <w:r>
              <w:rPr>
                <w:rFonts w:ascii="Times New Roman"/>
                <w:b w:val="false"/>
                <w:i w:val="false"/>
                <w:color w:val="000000"/>
                <w:sz w:val="20"/>
              </w:rPr>
              <w:t xml:space="preserve">
дада басқа </w:t>
            </w:r>
            <w:r>
              <w:br/>
            </w:r>
            <w:r>
              <w:rPr>
                <w:rFonts w:ascii="Times New Roman"/>
                <w:b w:val="false"/>
                <w:i w:val="false"/>
                <w:color w:val="000000"/>
                <w:sz w:val="20"/>
              </w:rPr>
              <w:t xml:space="preserve">
қаладан келген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болуын реттеу, </w:t>
            </w:r>
            <w:r>
              <w:br/>
            </w:r>
            <w:r>
              <w:rPr>
                <w:rFonts w:ascii="Times New Roman"/>
                <w:b w:val="false"/>
                <w:i w:val="false"/>
                <w:color w:val="000000"/>
                <w:sz w:val="20"/>
              </w:rPr>
              <w:t xml:space="preserve">
заңсыз тұрып </w:t>
            </w:r>
            <w:r>
              <w:br/>
            </w:r>
            <w:r>
              <w:rPr>
                <w:rFonts w:ascii="Times New Roman"/>
                <w:b w:val="false"/>
                <w:i w:val="false"/>
                <w:color w:val="000000"/>
                <w:sz w:val="20"/>
              </w:rPr>
              <w:t xml:space="preserve">
жатқан тұлға- </w:t>
            </w:r>
            <w:r>
              <w:br/>
            </w:r>
            <w:r>
              <w:rPr>
                <w:rFonts w:ascii="Times New Roman"/>
                <w:b w:val="false"/>
                <w:i w:val="false"/>
                <w:color w:val="000000"/>
                <w:sz w:val="20"/>
              </w:rPr>
              <w:t xml:space="preserve">
ларды, сондай- </w:t>
            </w:r>
            <w:r>
              <w:br/>
            </w:r>
            <w:r>
              <w:rPr>
                <w:rFonts w:ascii="Times New Roman"/>
                <w:b w:val="false"/>
                <w:i w:val="false"/>
                <w:color w:val="000000"/>
                <w:sz w:val="20"/>
              </w:rPr>
              <w:t xml:space="preserve">
ақ ішкі істер </w:t>
            </w:r>
            <w:r>
              <w:br/>
            </w:r>
            <w:r>
              <w:rPr>
                <w:rFonts w:ascii="Times New Roman"/>
                <w:b w:val="false"/>
                <w:i w:val="false"/>
                <w:color w:val="000000"/>
                <w:sz w:val="20"/>
              </w:rPr>
              <w:t xml:space="preserve">
органдарына </w:t>
            </w:r>
            <w:r>
              <w:br/>
            </w:r>
            <w:r>
              <w:rPr>
                <w:rFonts w:ascii="Times New Roman"/>
                <w:b w:val="false"/>
                <w:i w:val="false"/>
                <w:color w:val="000000"/>
                <w:sz w:val="20"/>
              </w:rPr>
              <w:t xml:space="preserve">
жедел мүдделі </w:t>
            </w:r>
            <w:r>
              <w:br/>
            </w:r>
            <w:r>
              <w:rPr>
                <w:rFonts w:ascii="Times New Roman"/>
                <w:b w:val="false"/>
                <w:i w:val="false"/>
                <w:color w:val="000000"/>
                <w:sz w:val="20"/>
              </w:rPr>
              <w:t xml:space="preserve">
болып табыла- </w:t>
            </w:r>
            <w:r>
              <w:br/>
            </w:r>
            <w:r>
              <w:rPr>
                <w:rFonts w:ascii="Times New Roman"/>
                <w:b w:val="false"/>
                <w:i w:val="false"/>
                <w:color w:val="000000"/>
                <w:sz w:val="20"/>
              </w:rPr>
              <w:t xml:space="preserve">
тын тұлғалар- </w:t>
            </w:r>
            <w:r>
              <w:br/>
            </w:r>
            <w:r>
              <w:rPr>
                <w:rFonts w:ascii="Times New Roman"/>
                <w:b w:val="false"/>
                <w:i w:val="false"/>
                <w:color w:val="000000"/>
                <w:sz w:val="20"/>
              </w:rPr>
              <w:t xml:space="preserve">
ды анықтау </w:t>
            </w:r>
            <w:r>
              <w:br/>
            </w:r>
            <w:r>
              <w:rPr>
                <w:rFonts w:ascii="Times New Roman"/>
                <w:b w:val="false"/>
                <w:i w:val="false"/>
                <w:color w:val="000000"/>
                <w:sz w:val="20"/>
              </w:rPr>
              <w:t xml:space="preserve">
үшін тексеру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ПИК қатысуымен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пәтерлерді </w:t>
            </w:r>
            <w:r>
              <w:br/>
            </w:r>
            <w:r>
              <w:rPr>
                <w:rFonts w:ascii="Times New Roman"/>
                <w:b w:val="false"/>
                <w:i w:val="false"/>
                <w:color w:val="000000"/>
                <w:sz w:val="20"/>
              </w:rPr>
              <w:t xml:space="preserve">
жалға беретін </w:t>
            </w:r>
            <w:r>
              <w:br/>
            </w:r>
            <w:r>
              <w:rPr>
                <w:rFonts w:ascii="Times New Roman"/>
                <w:b w:val="false"/>
                <w:i w:val="false"/>
                <w:color w:val="000000"/>
                <w:sz w:val="20"/>
              </w:rPr>
              <w:t xml:space="preserve">
пәтер иелері </w:t>
            </w:r>
            <w:r>
              <w:br/>
            </w:r>
            <w:r>
              <w:rPr>
                <w:rFonts w:ascii="Times New Roman"/>
                <w:b w:val="false"/>
                <w:i w:val="false"/>
                <w:color w:val="000000"/>
                <w:sz w:val="20"/>
              </w:rPr>
              <w:t xml:space="preserve">
осындай жұмыс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ПИК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циация- </w:t>
            </w:r>
            <w:r>
              <w:br/>
            </w:r>
            <w:r>
              <w:rPr>
                <w:rFonts w:ascii="Times New Roman"/>
                <w:b w:val="false"/>
                <w:i w:val="false"/>
                <w:color w:val="000000"/>
                <w:sz w:val="20"/>
              </w:rPr>
              <w:t xml:space="preserve">
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8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«Бродяга шарт- </w:t>
            </w:r>
            <w:r>
              <w:br/>
            </w:r>
            <w:r>
              <w:rPr>
                <w:rFonts w:ascii="Times New Roman"/>
                <w:b w:val="false"/>
                <w:i w:val="false"/>
                <w:color w:val="000000"/>
                <w:sz w:val="20"/>
              </w:rPr>
              <w:t xml:space="preserve">
ты атауымен </w:t>
            </w:r>
            <w:r>
              <w:br/>
            </w:r>
            <w:r>
              <w:rPr>
                <w:rFonts w:ascii="Times New Roman"/>
                <w:b w:val="false"/>
                <w:i w:val="false"/>
                <w:color w:val="000000"/>
                <w:sz w:val="20"/>
              </w:rPr>
              <w:t xml:space="preserve">
жедел алдын- </w:t>
            </w:r>
            <w:r>
              <w:br/>
            </w:r>
            <w:r>
              <w:rPr>
                <w:rFonts w:ascii="Times New Roman"/>
                <w:b w:val="false"/>
                <w:i w:val="false"/>
                <w:color w:val="000000"/>
                <w:sz w:val="20"/>
              </w:rPr>
              <w:t xml:space="preserve">
алу іс-шарала- </w:t>
            </w:r>
            <w:r>
              <w:br/>
            </w:r>
            <w:r>
              <w:rPr>
                <w:rFonts w:ascii="Times New Roman"/>
                <w:b w:val="false"/>
                <w:i w:val="false"/>
                <w:color w:val="000000"/>
                <w:sz w:val="20"/>
              </w:rPr>
              <w:t xml:space="preserve">
рын өткізіп </w:t>
            </w:r>
            <w:r>
              <w:br/>
            </w:r>
            <w:r>
              <w:rPr>
                <w:rFonts w:ascii="Times New Roman"/>
                <w:b w:val="false"/>
                <w:i w:val="false"/>
                <w:color w:val="000000"/>
                <w:sz w:val="20"/>
              </w:rPr>
              <w:t xml:space="preserve">
отыру.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"Алма-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"Сары- </w:t>
            </w:r>
            <w:r>
              <w:br/>
            </w:r>
            <w:r>
              <w:rPr>
                <w:rFonts w:ascii="Times New Roman"/>
                <w:b w:val="false"/>
                <w:i w:val="false"/>
                <w:color w:val="000000"/>
                <w:sz w:val="20"/>
              </w:rPr>
              <w:t xml:space="preserve">
арқа"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министрлігіне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ның ІІД Көші- </w:t>
            </w:r>
            <w:r>
              <w:br/>
            </w:r>
            <w:r>
              <w:rPr>
                <w:rFonts w:ascii="Times New Roman"/>
                <w:b w:val="false"/>
                <w:i w:val="false"/>
                <w:color w:val="000000"/>
                <w:sz w:val="20"/>
              </w:rPr>
              <w:t xml:space="preserve">
қон полиция </w:t>
            </w:r>
            <w:r>
              <w:br/>
            </w:r>
            <w:r>
              <w:rPr>
                <w:rFonts w:ascii="Times New Roman"/>
                <w:b w:val="false"/>
                <w:i w:val="false"/>
                <w:color w:val="000000"/>
                <w:sz w:val="20"/>
              </w:rPr>
              <w:t xml:space="preserve">
басқармасында- </w:t>
            </w:r>
            <w:r>
              <w:br/>
            </w:r>
            <w:r>
              <w:rPr>
                <w:rFonts w:ascii="Times New Roman"/>
                <w:b w:val="false"/>
                <w:i w:val="false"/>
                <w:color w:val="000000"/>
                <w:sz w:val="20"/>
              </w:rPr>
              <w:t xml:space="preserve">
ғы көші-қону </w:t>
            </w:r>
            <w:r>
              <w:br/>
            </w:r>
            <w:r>
              <w:rPr>
                <w:rFonts w:ascii="Times New Roman"/>
                <w:b w:val="false"/>
                <w:i w:val="false"/>
                <w:color w:val="000000"/>
                <w:sz w:val="20"/>
              </w:rPr>
              <w:t xml:space="preserve">
процестерін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кәсіпорынның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базасына қосу </w:t>
            </w:r>
            <w:r>
              <w:br/>
            </w:r>
            <w:r>
              <w:rPr>
                <w:rFonts w:ascii="Times New Roman"/>
                <w:b w:val="false"/>
                <w:i w:val="false"/>
                <w:color w:val="000000"/>
                <w:sz w:val="20"/>
              </w:rPr>
              <w:t xml:space="preserve">
туралы ұсыныс- </w:t>
            </w:r>
            <w:r>
              <w:br/>
            </w:r>
            <w:r>
              <w:rPr>
                <w:rFonts w:ascii="Times New Roman"/>
                <w:b w:val="false"/>
                <w:i w:val="false"/>
                <w:color w:val="000000"/>
                <w:sz w:val="20"/>
              </w:rPr>
              <w:t xml:space="preserve">
пен шығу.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6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Лаңкестік бағыттағы және діни экстремизм фактілерін ескерту, </w:t>
            </w:r>
            <w:r>
              <w:br/>
            </w:r>
            <w:r>
              <w:rPr>
                <w:rFonts w:ascii="Times New Roman"/>
                <w:b w:val="false"/>
                <w:i w:val="false"/>
                <w:color w:val="000000"/>
                <w:sz w:val="20"/>
              </w:rPr>
              <w:t xml:space="preserve">
          ұйымдасқан қылмыспен күрес бойынша іс-шаралар </w:t>
            </w:r>
          </w:p>
        </w:tc>
      </w:tr>
      <w:tr>
        <w:trPr>
          <w:trHeight w:val="30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сот </w:t>
            </w:r>
            <w:r>
              <w:br/>
            </w:r>
            <w:r>
              <w:rPr>
                <w:rFonts w:ascii="Times New Roman"/>
                <w:b w:val="false"/>
                <w:i w:val="false"/>
                <w:color w:val="000000"/>
                <w:sz w:val="20"/>
              </w:rPr>
              <w:t xml:space="preserve">
судьяларының, </w:t>
            </w:r>
            <w:r>
              <w:br/>
            </w:r>
            <w:r>
              <w:rPr>
                <w:rFonts w:ascii="Times New Roman"/>
                <w:b w:val="false"/>
                <w:i w:val="false"/>
                <w:color w:val="000000"/>
                <w:sz w:val="20"/>
              </w:rPr>
              <w:t xml:space="preserve">
ҰҚКД, </w:t>
            </w:r>
            <w:r>
              <w:br/>
            </w:r>
            <w:r>
              <w:rPr>
                <w:rFonts w:ascii="Times New Roman"/>
                <w:b w:val="false"/>
                <w:i w:val="false"/>
                <w:color w:val="000000"/>
                <w:sz w:val="20"/>
              </w:rPr>
              <w:t xml:space="preserve">
Прокуратура, </w:t>
            </w:r>
            <w:r>
              <w:br/>
            </w:r>
            <w:r>
              <w:rPr>
                <w:rFonts w:ascii="Times New Roman"/>
                <w:b w:val="false"/>
                <w:i w:val="false"/>
                <w:color w:val="000000"/>
                <w:sz w:val="20"/>
              </w:rPr>
              <w:t xml:space="preserve">
қаржы полиция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"Интерпол" </w:t>
            </w:r>
            <w:r>
              <w:br/>
            </w:r>
            <w:r>
              <w:rPr>
                <w:rFonts w:ascii="Times New Roman"/>
                <w:b w:val="false"/>
                <w:i w:val="false"/>
                <w:color w:val="000000"/>
                <w:sz w:val="20"/>
              </w:rPr>
              <w:t xml:space="preserve">
Орталық бюросы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мүдделі құқық </w:t>
            </w:r>
            <w:r>
              <w:br/>
            </w:r>
            <w:r>
              <w:rPr>
                <w:rFonts w:ascii="Times New Roman"/>
                <w:b w:val="false"/>
                <w:i w:val="false"/>
                <w:color w:val="000000"/>
                <w:sz w:val="20"/>
              </w:rPr>
              <w:t xml:space="preserve">
қорғау орган-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құрылымдардың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"Ұйымдасқан </w:t>
            </w:r>
            <w:r>
              <w:br/>
            </w:r>
            <w:r>
              <w:rPr>
                <w:rFonts w:ascii="Times New Roman"/>
                <w:b w:val="false"/>
                <w:i w:val="false"/>
                <w:color w:val="000000"/>
                <w:sz w:val="20"/>
              </w:rPr>
              <w:t xml:space="preserve">
қылмыс түрле- </w:t>
            </w:r>
            <w:r>
              <w:br/>
            </w:r>
            <w:r>
              <w:rPr>
                <w:rFonts w:ascii="Times New Roman"/>
                <w:b w:val="false"/>
                <w:i w:val="false"/>
                <w:color w:val="000000"/>
                <w:sz w:val="20"/>
              </w:rPr>
              <w:t xml:space="preserve">
рімен күрес </w:t>
            </w:r>
            <w:r>
              <w:br/>
            </w:r>
            <w:r>
              <w:rPr>
                <w:rFonts w:ascii="Times New Roman"/>
                <w:b w:val="false"/>
                <w:i w:val="false"/>
                <w:color w:val="000000"/>
                <w:sz w:val="20"/>
              </w:rPr>
              <w:t xml:space="preserve">
мәселесі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органдарына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өзара әрекетті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тақырыбында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нау- </w:t>
            </w:r>
            <w:r>
              <w:br/>
            </w:r>
            <w:r>
              <w:rPr>
                <w:rFonts w:ascii="Times New Roman"/>
                <w:b w:val="false"/>
                <w:i w:val="false"/>
                <w:color w:val="000000"/>
                <w:sz w:val="20"/>
              </w:rPr>
              <w:t xml:space="preserve">
рызда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Ұйымдасқан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топтардың </w:t>
            </w:r>
            <w:r>
              <w:br/>
            </w:r>
            <w:r>
              <w:rPr>
                <w:rFonts w:ascii="Times New Roman"/>
                <w:b w:val="false"/>
                <w:i w:val="false"/>
                <w:color w:val="000000"/>
                <w:sz w:val="20"/>
              </w:rPr>
              <w:t xml:space="preserve">
әрекеттерін </w:t>
            </w:r>
            <w:r>
              <w:br/>
            </w:r>
            <w:r>
              <w:rPr>
                <w:rFonts w:ascii="Times New Roman"/>
                <w:b w:val="false"/>
                <w:i w:val="false"/>
                <w:color w:val="000000"/>
                <w:sz w:val="20"/>
              </w:rPr>
              <w:t xml:space="preserve">
анықтау және </w:t>
            </w:r>
            <w:r>
              <w:br/>
            </w:r>
            <w:r>
              <w:rPr>
                <w:rFonts w:ascii="Times New Roman"/>
                <w:b w:val="false"/>
                <w:i w:val="false"/>
                <w:color w:val="000000"/>
                <w:sz w:val="20"/>
              </w:rPr>
              <w:t xml:space="preserve">
олардың жолда- </w:t>
            </w:r>
            <w:r>
              <w:br/>
            </w:r>
            <w:r>
              <w:rPr>
                <w:rFonts w:ascii="Times New Roman"/>
                <w:b w:val="false"/>
                <w:i w:val="false"/>
                <w:color w:val="000000"/>
                <w:sz w:val="20"/>
              </w:rPr>
              <w:t xml:space="preserve">
рын кесу </w:t>
            </w:r>
            <w:r>
              <w:br/>
            </w:r>
            <w:r>
              <w:rPr>
                <w:rFonts w:ascii="Times New Roman"/>
                <w:b w:val="false"/>
                <w:i w:val="false"/>
                <w:color w:val="000000"/>
                <w:sz w:val="20"/>
              </w:rPr>
              <w:t xml:space="preserve">
бойынша жұмыс- </w:t>
            </w:r>
            <w:r>
              <w:br/>
            </w:r>
            <w:r>
              <w:rPr>
                <w:rFonts w:ascii="Times New Roman"/>
                <w:b w:val="false"/>
                <w:i w:val="false"/>
                <w:color w:val="000000"/>
                <w:sz w:val="20"/>
              </w:rPr>
              <w:t xml:space="preserve">
ты белсендету.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криминалды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мүшелерімен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қылмыстарды </w:t>
            </w:r>
            <w:r>
              <w:br/>
            </w:r>
            <w:r>
              <w:rPr>
                <w:rFonts w:ascii="Times New Roman"/>
                <w:b w:val="false"/>
                <w:i w:val="false"/>
                <w:color w:val="000000"/>
                <w:sz w:val="20"/>
              </w:rPr>
              <w:t xml:space="preserve">
ашу және тер- </w:t>
            </w:r>
            <w:r>
              <w:br/>
            </w:r>
            <w:r>
              <w:rPr>
                <w:rFonts w:ascii="Times New Roman"/>
                <w:b w:val="false"/>
                <w:i w:val="false"/>
                <w:color w:val="000000"/>
                <w:sz w:val="20"/>
              </w:rPr>
              <w:t xml:space="preserve">
геу бойынша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жедел-тергеу </w:t>
            </w:r>
            <w:r>
              <w:br/>
            </w:r>
            <w:r>
              <w:rPr>
                <w:rFonts w:ascii="Times New Roman"/>
                <w:b w:val="false"/>
                <w:i w:val="false"/>
                <w:color w:val="000000"/>
                <w:sz w:val="20"/>
              </w:rPr>
              <w:t xml:space="preserve">
топтардың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күшейту.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Есірткіні,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тыйым салын- </w:t>
            </w:r>
            <w:r>
              <w:br/>
            </w:r>
            <w:r>
              <w:rPr>
                <w:rFonts w:ascii="Times New Roman"/>
                <w:b w:val="false"/>
                <w:i w:val="false"/>
                <w:color w:val="000000"/>
                <w:sz w:val="20"/>
              </w:rPr>
              <w:t xml:space="preserve">
ған заттарды </w:t>
            </w:r>
            <w:r>
              <w:br/>
            </w:r>
            <w:r>
              <w:rPr>
                <w:rFonts w:ascii="Times New Roman"/>
                <w:b w:val="false"/>
                <w:i w:val="false"/>
                <w:color w:val="000000"/>
                <w:sz w:val="20"/>
              </w:rPr>
              <w:t xml:space="preserve">
контробандалық </w:t>
            </w:r>
            <w:r>
              <w:br/>
            </w:r>
            <w:r>
              <w:rPr>
                <w:rFonts w:ascii="Times New Roman"/>
                <w:b w:val="false"/>
                <w:i w:val="false"/>
                <w:color w:val="000000"/>
                <w:sz w:val="20"/>
              </w:rPr>
              <w:t xml:space="preserve">
жеткізумен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криминалдық </w:t>
            </w:r>
            <w:r>
              <w:br/>
            </w:r>
            <w:r>
              <w:rPr>
                <w:rFonts w:ascii="Times New Roman"/>
                <w:b w:val="false"/>
                <w:i w:val="false"/>
                <w:color w:val="000000"/>
                <w:sz w:val="20"/>
              </w:rPr>
              <w:t xml:space="preserve">
ұйымдары мен </w:t>
            </w:r>
            <w:r>
              <w:br/>
            </w:r>
            <w:r>
              <w:rPr>
                <w:rFonts w:ascii="Times New Roman"/>
                <w:b w:val="false"/>
                <w:i w:val="false"/>
                <w:color w:val="000000"/>
                <w:sz w:val="20"/>
              </w:rPr>
              <w:t xml:space="preserve">
сыбайластарды, </w:t>
            </w:r>
            <w:r>
              <w:br/>
            </w:r>
            <w:r>
              <w:rPr>
                <w:rFonts w:ascii="Times New Roman"/>
                <w:b w:val="false"/>
                <w:i w:val="false"/>
                <w:color w:val="000000"/>
                <w:sz w:val="20"/>
              </w:rPr>
              <w:t xml:space="preserve">
оларды қаржы- </w:t>
            </w:r>
            <w:r>
              <w:br/>
            </w:r>
            <w:r>
              <w:rPr>
                <w:rFonts w:ascii="Times New Roman"/>
                <w:b w:val="false"/>
                <w:i w:val="false"/>
                <w:color w:val="000000"/>
                <w:sz w:val="20"/>
              </w:rPr>
              <w:t xml:space="preserve">
ландыратын </w:t>
            </w:r>
            <w:r>
              <w:br/>
            </w:r>
            <w:r>
              <w:rPr>
                <w:rFonts w:ascii="Times New Roman"/>
                <w:b w:val="false"/>
                <w:i w:val="false"/>
                <w:color w:val="000000"/>
                <w:sz w:val="20"/>
              </w:rPr>
              <w:t xml:space="preserve">
көздерін,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жолмен тапқан </w:t>
            </w:r>
            <w:r>
              <w:br/>
            </w:r>
            <w:r>
              <w:rPr>
                <w:rFonts w:ascii="Times New Roman"/>
                <w:b w:val="false"/>
                <w:i w:val="false"/>
                <w:color w:val="000000"/>
                <w:sz w:val="20"/>
              </w:rPr>
              <w:t xml:space="preserve">
ақшалай қара- </w:t>
            </w:r>
            <w:r>
              <w:br/>
            </w:r>
            <w:r>
              <w:rPr>
                <w:rFonts w:ascii="Times New Roman"/>
                <w:b w:val="false"/>
                <w:i w:val="false"/>
                <w:color w:val="000000"/>
                <w:sz w:val="20"/>
              </w:rPr>
              <w:t xml:space="preserve">
жаттарды </w:t>
            </w:r>
            <w:r>
              <w:br/>
            </w:r>
            <w:r>
              <w:rPr>
                <w:rFonts w:ascii="Times New Roman"/>
                <w:b w:val="false"/>
                <w:i w:val="false"/>
                <w:color w:val="000000"/>
                <w:sz w:val="20"/>
              </w:rPr>
              <w:t xml:space="preserve">
заңдандыру </w:t>
            </w:r>
            <w:r>
              <w:br/>
            </w:r>
            <w:r>
              <w:rPr>
                <w:rFonts w:ascii="Times New Roman"/>
                <w:b w:val="false"/>
                <w:i w:val="false"/>
                <w:color w:val="000000"/>
                <w:sz w:val="20"/>
              </w:rPr>
              <w:t xml:space="preserve">
каналдарын </w:t>
            </w:r>
            <w:r>
              <w:br/>
            </w:r>
            <w:r>
              <w:rPr>
                <w:rFonts w:ascii="Times New Roman"/>
                <w:b w:val="false"/>
                <w:i w:val="false"/>
                <w:color w:val="000000"/>
                <w:sz w:val="20"/>
              </w:rPr>
              <w:t xml:space="preserve">
анықтау, олар- </w:t>
            </w:r>
            <w:r>
              <w:br/>
            </w:r>
            <w:r>
              <w:rPr>
                <w:rFonts w:ascii="Times New Roman"/>
                <w:b w:val="false"/>
                <w:i w:val="false"/>
                <w:color w:val="000000"/>
                <w:sz w:val="20"/>
              </w:rPr>
              <w:t xml:space="preserve">
дың арасын ашу </w:t>
            </w:r>
            <w:r>
              <w:br/>
            </w:r>
            <w:r>
              <w:rPr>
                <w:rFonts w:ascii="Times New Roman"/>
                <w:b w:val="false"/>
                <w:i w:val="false"/>
                <w:color w:val="000000"/>
                <w:sz w:val="20"/>
              </w:rPr>
              <w:t xml:space="preserve">
жөнінде жедел-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әзірлеп, іске </w:t>
            </w:r>
            <w:r>
              <w:br/>
            </w:r>
            <w:r>
              <w:rPr>
                <w:rFonts w:ascii="Times New Roman"/>
                <w:b w:val="false"/>
                <w:i w:val="false"/>
                <w:color w:val="000000"/>
                <w:sz w:val="20"/>
              </w:rPr>
              <w:t xml:space="preserve">
асыру.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тегі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ҰҚКД,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ЭКҚКД,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бой-ынша </w:t>
            </w:r>
            <w:r>
              <w:br/>
            </w:r>
            <w:r>
              <w:rPr>
                <w:rFonts w:ascii="Times New Roman"/>
                <w:b w:val="false"/>
                <w:i w:val="false"/>
                <w:color w:val="000000"/>
                <w:sz w:val="20"/>
              </w:rPr>
              <w:t xml:space="preserve">
ККД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6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діни </w:t>
            </w:r>
            <w:r>
              <w:br/>
            </w:r>
            <w:r>
              <w:rPr>
                <w:rFonts w:ascii="Times New Roman"/>
                <w:b w:val="false"/>
                <w:i w:val="false"/>
                <w:color w:val="000000"/>
                <w:sz w:val="20"/>
              </w:rPr>
              <w:t xml:space="preserve">
конфессия </w:t>
            </w:r>
            <w:r>
              <w:br/>
            </w:r>
            <w:r>
              <w:rPr>
                <w:rFonts w:ascii="Times New Roman"/>
                <w:b w:val="false"/>
                <w:i w:val="false"/>
                <w:color w:val="000000"/>
                <w:sz w:val="20"/>
              </w:rPr>
              <w:t xml:space="preserve">
өкілдерінің, </w:t>
            </w:r>
            <w:r>
              <w:br/>
            </w:r>
            <w:r>
              <w:rPr>
                <w:rFonts w:ascii="Times New Roman"/>
                <w:b w:val="false"/>
                <w:i w:val="false"/>
                <w:color w:val="000000"/>
                <w:sz w:val="20"/>
              </w:rPr>
              <w:t xml:space="preserve">
қала әкімдігі- </w:t>
            </w:r>
            <w:r>
              <w:br/>
            </w:r>
            <w:r>
              <w:rPr>
                <w:rFonts w:ascii="Times New Roman"/>
                <w:b w:val="false"/>
                <w:i w:val="false"/>
                <w:color w:val="000000"/>
                <w:sz w:val="20"/>
              </w:rPr>
              <w:t xml:space="preserve">
нің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құрылымдардың, </w:t>
            </w:r>
            <w:r>
              <w:br/>
            </w:r>
            <w:r>
              <w:rPr>
                <w:rFonts w:ascii="Times New Roman"/>
                <w:b w:val="false"/>
                <w:i w:val="false"/>
                <w:color w:val="000000"/>
                <w:sz w:val="20"/>
              </w:rPr>
              <w:t xml:space="preserve">
қала әкімдігі- </w:t>
            </w:r>
            <w:r>
              <w:br/>
            </w:r>
            <w:r>
              <w:rPr>
                <w:rFonts w:ascii="Times New Roman"/>
                <w:b w:val="false"/>
                <w:i w:val="false"/>
                <w:color w:val="000000"/>
                <w:sz w:val="20"/>
              </w:rPr>
              <w:t xml:space="preserve">
нің, Ұлы Отан </w:t>
            </w:r>
            <w:r>
              <w:br/>
            </w:r>
            <w:r>
              <w:rPr>
                <w:rFonts w:ascii="Times New Roman"/>
                <w:b w:val="false"/>
                <w:i w:val="false"/>
                <w:color w:val="000000"/>
                <w:sz w:val="20"/>
              </w:rPr>
              <w:t xml:space="preserve">
соғысына, </w:t>
            </w:r>
            <w:r>
              <w:br/>
            </w:r>
            <w:r>
              <w:rPr>
                <w:rFonts w:ascii="Times New Roman"/>
                <w:b w:val="false"/>
                <w:i w:val="false"/>
                <w:color w:val="000000"/>
                <w:sz w:val="20"/>
              </w:rPr>
              <w:t xml:space="preserve">
ауған оқиға- </w:t>
            </w:r>
            <w:r>
              <w:br/>
            </w:r>
            <w:r>
              <w:rPr>
                <w:rFonts w:ascii="Times New Roman"/>
                <w:b w:val="false"/>
                <w:i w:val="false"/>
                <w:color w:val="000000"/>
                <w:sz w:val="20"/>
              </w:rPr>
              <w:t xml:space="preserve">
сына қатысқан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қоғамдағы </w:t>
            </w:r>
            <w:r>
              <w:br/>
            </w:r>
            <w:r>
              <w:rPr>
                <w:rFonts w:ascii="Times New Roman"/>
                <w:b w:val="false"/>
                <w:i w:val="false"/>
                <w:color w:val="000000"/>
                <w:sz w:val="20"/>
              </w:rPr>
              <w:t xml:space="preserve">
құрметті және </w:t>
            </w:r>
            <w:r>
              <w:br/>
            </w:r>
            <w:r>
              <w:rPr>
                <w:rFonts w:ascii="Times New Roman"/>
                <w:b w:val="false"/>
                <w:i w:val="false"/>
                <w:color w:val="000000"/>
                <w:sz w:val="20"/>
              </w:rPr>
              <w:t xml:space="preserve">
беделді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консалидациясы </w:t>
            </w:r>
            <w:r>
              <w:br/>
            </w:r>
            <w:r>
              <w:rPr>
                <w:rFonts w:ascii="Times New Roman"/>
                <w:b w:val="false"/>
                <w:i w:val="false"/>
                <w:color w:val="000000"/>
                <w:sz w:val="20"/>
              </w:rPr>
              <w:t xml:space="preserve">
және діни </w:t>
            </w:r>
            <w:r>
              <w:br/>
            </w:r>
            <w:r>
              <w:rPr>
                <w:rFonts w:ascii="Times New Roman"/>
                <w:b w:val="false"/>
                <w:i w:val="false"/>
                <w:color w:val="000000"/>
                <w:sz w:val="20"/>
              </w:rPr>
              <w:t xml:space="preserve">
экстремизм </w:t>
            </w:r>
            <w:r>
              <w:br/>
            </w:r>
            <w:r>
              <w:rPr>
                <w:rFonts w:ascii="Times New Roman"/>
                <w:b w:val="false"/>
                <w:i w:val="false"/>
                <w:color w:val="000000"/>
                <w:sz w:val="20"/>
              </w:rPr>
              <w:t xml:space="preserve">
мен лаңкестік- </w:t>
            </w:r>
            <w:r>
              <w:br/>
            </w:r>
            <w:r>
              <w:rPr>
                <w:rFonts w:ascii="Times New Roman"/>
                <w:b w:val="false"/>
                <w:i w:val="false"/>
                <w:color w:val="000000"/>
                <w:sz w:val="20"/>
              </w:rPr>
              <w:t xml:space="preserve">
ті ескерту" </w:t>
            </w:r>
            <w:r>
              <w:br/>
            </w:r>
            <w:r>
              <w:rPr>
                <w:rFonts w:ascii="Times New Roman"/>
                <w:b w:val="false"/>
                <w:i w:val="false"/>
                <w:color w:val="000000"/>
                <w:sz w:val="20"/>
              </w:rPr>
              <w:t xml:space="preserve">
тақырыбында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отыры- </w:t>
            </w:r>
            <w:r>
              <w:br/>
            </w:r>
            <w:r>
              <w:rPr>
                <w:rFonts w:ascii="Times New Roman"/>
                <w:b w:val="false"/>
                <w:i w:val="false"/>
                <w:color w:val="000000"/>
                <w:sz w:val="20"/>
              </w:rPr>
              <w:t xml:space="preserve">
сын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0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аумағының </w:t>
            </w:r>
            <w:r>
              <w:br/>
            </w:r>
            <w:r>
              <w:rPr>
                <w:rFonts w:ascii="Times New Roman"/>
                <w:b w:val="false"/>
                <w:i w:val="false"/>
                <w:color w:val="000000"/>
                <w:sz w:val="20"/>
              </w:rPr>
              <w:t xml:space="preserve">
біртұтастығына </w:t>
            </w:r>
            <w:r>
              <w:br/>
            </w:r>
            <w:r>
              <w:rPr>
                <w:rFonts w:ascii="Times New Roman"/>
                <w:b w:val="false"/>
                <w:i w:val="false"/>
                <w:color w:val="000000"/>
                <w:sz w:val="20"/>
              </w:rPr>
              <w:t xml:space="preserve">
және тәуелсіз- </w:t>
            </w:r>
            <w:r>
              <w:br/>
            </w:r>
            <w:r>
              <w:rPr>
                <w:rFonts w:ascii="Times New Roman"/>
                <w:b w:val="false"/>
                <w:i w:val="false"/>
                <w:color w:val="000000"/>
                <w:sz w:val="20"/>
              </w:rPr>
              <w:t xml:space="preserve">
дігіне,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құрылымына </w:t>
            </w:r>
            <w:r>
              <w:br/>
            </w:r>
            <w:r>
              <w:rPr>
                <w:rFonts w:ascii="Times New Roman"/>
                <w:b w:val="false"/>
                <w:i w:val="false"/>
                <w:color w:val="000000"/>
                <w:sz w:val="20"/>
              </w:rPr>
              <w:t xml:space="preserve">
қауіп төнді- </w:t>
            </w:r>
            <w:r>
              <w:br/>
            </w:r>
            <w:r>
              <w:rPr>
                <w:rFonts w:ascii="Times New Roman"/>
                <w:b w:val="false"/>
                <w:i w:val="false"/>
                <w:color w:val="000000"/>
                <w:sz w:val="20"/>
              </w:rPr>
              <w:t xml:space="preserve">
ретін, немесе </w:t>
            </w:r>
            <w:r>
              <w:br/>
            </w:r>
            <w:r>
              <w:rPr>
                <w:rFonts w:ascii="Times New Roman"/>
                <w:b w:val="false"/>
                <w:i w:val="false"/>
                <w:color w:val="000000"/>
                <w:sz w:val="20"/>
              </w:rPr>
              <w:t xml:space="preserve">
құқыққа қарсы </w:t>
            </w:r>
            <w:r>
              <w:br/>
            </w:r>
            <w:r>
              <w:rPr>
                <w:rFonts w:ascii="Times New Roman"/>
                <w:b w:val="false"/>
                <w:i w:val="false"/>
                <w:color w:val="000000"/>
                <w:sz w:val="20"/>
              </w:rPr>
              <w:t xml:space="preserve">
әрекеттерімен </w:t>
            </w:r>
            <w:r>
              <w:br/>
            </w:r>
            <w:r>
              <w:rPr>
                <w:rFonts w:ascii="Times New Roman"/>
                <w:b w:val="false"/>
                <w:i w:val="false"/>
                <w:color w:val="000000"/>
                <w:sz w:val="20"/>
              </w:rPr>
              <w:t xml:space="preserve">
діни </w:t>
            </w:r>
            <w:r>
              <w:br/>
            </w:r>
            <w:r>
              <w:rPr>
                <w:rFonts w:ascii="Times New Roman"/>
                <w:b w:val="false"/>
                <w:i w:val="false"/>
                <w:color w:val="000000"/>
                <w:sz w:val="20"/>
              </w:rPr>
              <w:t xml:space="preserve">
экстремистік </w:t>
            </w:r>
            <w:r>
              <w:br/>
            </w:r>
            <w:r>
              <w:rPr>
                <w:rFonts w:ascii="Times New Roman"/>
                <w:b w:val="false"/>
                <w:i w:val="false"/>
                <w:color w:val="000000"/>
                <w:sz w:val="20"/>
              </w:rPr>
              <w:t xml:space="preserve">
бағыттағы </w:t>
            </w:r>
            <w:r>
              <w:br/>
            </w:r>
            <w:r>
              <w:rPr>
                <w:rFonts w:ascii="Times New Roman"/>
                <w:b w:val="false"/>
                <w:i w:val="false"/>
                <w:color w:val="000000"/>
                <w:sz w:val="20"/>
              </w:rPr>
              <w:t xml:space="preserve">
ұйымдарды </w:t>
            </w:r>
            <w:r>
              <w:br/>
            </w:r>
            <w:r>
              <w:rPr>
                <w:rFonts w:ascii="Times New Roman"/>
                <w:b w:val="false"/>
                <w:i w:val="false"/>
                <w:color w:val="000000"/>
                <w:sz w:val="20"/>
              </w:rPr>
              <w:t xml:space="preserve">
анықтау бойын- </w:t>
            </w:r>
            <w:r>
              <w:br/>
            </w:r>
            <w:r>
              <w:rPr>
                <w:rFonts w:ascii="Times New Roman"/>
                <w:b w:val="false"/>
                <w:i w:val="false"/>
                <w:color w:val="000000"/>
                <w:sz w:val="20"/>
              </w:rPr>
              <w:t xml:space="preserve">
ша іс-шаралар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дықта1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4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ұйымдар </w:t>
            </w:r>
            <w:r>
              <w:br/>
            </w:r>
            <w:r>
              <w:rPr>
                <w:rFonts w:ascii="Times New Roman"/>
                <w:b w:val="false"/>
                <w:i w:val="false"/>
                <w:color w:val="000000"/>
                <w:sz w:val="20"/>
              </w:rPr>
              <w:t xml:space="preserve">
мен қоғамның </w:t>
            </w:r>
            <w:r>
              <w:br/>
            </w:r>
            <w:r>
              <w:rPr>
                <w:rFonts w:ascii="Times New Roman"/>
                <w:b w:val="false"/>
                <w:i w:val="false"/>
                <w:color w:val="000000"/>
                <w:sz w:val="20"/>
              </w:rPr>
              <w:t xml:space="preserve">
заңсыз әрекет- </w:t>
            </w:r>
            <w:r>
              <w:br/>
            </w:r>
            <w:r>
              <w:rPr>
                <w:rFonts w:ascii="Times New Roman"/>
                <w:b w:val="false"/>
                <w:i w:val="false"/>
                <w:color w:val="000000"/>
                <w:sz w:val="20"/>
              </w:rPr>
              <w:t xml:space="preserve">
терін анықтау </w:t>
            </w:r>
            <w:r>
              <w:br/>
            </w:r>
            <w:r>
              <w:rPr>
                <w:rFonts w:ascii="Times New Roman"/>
                <w:b w:val="false"/>
                <w:i w:val="false"/>
                <w:color w:val="000000"/>
                <w:sz w:val="20"/>
              </w:rPr>
              <w:t xml:space="preserve">
мен жолдарын </w:t>
            </w:r>
            <w:r>
              <w:br/>
            </w:r>
            <w:r>
              <w:rPr>
                <w:rFonts w:ascii="Times New Roman"/>
                <w:b w:val="false"/>
                <w:i w:val="false"/>
                <w:color w:val="000000"/>
                <w:sz w:val="20"/>
              </w:rPr>
              <w:t xml:space="preserve">
кесуге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тексерістерді </w:t>
            </w:r>
            <w:r>
              <w:br/>
            </w:r>
            <w:r>
              <w:rPr>
                <w:rFonts w:ascii="Times New Roman"/>
                <w:b w:val="false"/>
                <w:i w:val="false"/>
                <w:color w:val="000000"/>
                <w:sz w:val="20"/>
              </w:rPr>
              <w:t xml:space="preserve">
ұдайы жүргі- </w:t>
            </w:r>
            <w:r>
              <w:br/>
            </w:r>
            <w:r>
              <w:rPr>
                <w:rFonts w:ascii="Times New Roman"/>
                <w:b w:val="false"/>
                <w:i w:val="false"/>
                <w:color w:val="000000"/>
                <w:sz w:val="20"/>
              </w:rPr>
              <w:t xml:space="preserve">
зіп тұру. Осы </w:t>
            </w:r>
            <w:r>
              <w:br/>
            </w:r>
            <w:r>
              <w:rPr>
                <w:rFonts w:ascii="Times New Roman"/>
                <w:b w:val="false"/>
                <w:i w:val="false"/>
                <w:color w:val="000000"/>
                <w:sz w:val="20"/>
              </w:rPr>
              <w:t xml:space="preserve">
қозғалыстың </w:t>
            </w:r>
            <w:r>
              <w:br/>
            </w:r>
            <w:r>
              <w:rPr>
                <w:rFonts w:ascii="Times New Roman"/>
                <w:b w:val="false"/>
                <w:i w:val="false"/>
                <w:color w:val="000000"/>
                <w:sz w:val="20"/>
              </w:rPr>
              <w:t xml:space="preserve">
қатысушылары </w:t>
            </w:r>
            <w:r>
              <w:br/>
            </w:r>
            <w:r>
              <w:rPr>
                <w:rFonts w:ascii="Times New Roman"/>
                <w:b w:val="false"/>
                <w:i w:val="false"/>
                <w:color w:val="000000"/>
                <w:sz w:val="20"/>
              </w:rPr>
              <w:t xml:space="preserve">
мен белсенді- </w:t>
            </w:r>
            <w:r>
              <w:br/>
            </w:r>
            <w:r>
              <w:rPr>
                <w:rFonts w:ascii="Times New Roman"/>
                <w:b w:val="false"/>
                <w:i w:val="false"/>
                <w:color w:val="000000"/>
                <w:sz w:val="20"/>
              </w:rPr>
              <w:t xml:space="preserve">
леріне есеп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6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ІІО жеке құрамы арасында заңдылық пен әскери-қызметтік </w:t>
            </w:r>
            <w:r>
              <w:br/>
            </w:r>
            <w:r>
              <w:rPr>
                <w:rFonts w:ascii="Times New Roman"/>
                <w:b w:val="false"/>
                <w:i w:val="false"/>
                <w:color w:val="000000"/>
                <w:sz w:val="20"/>
              </w:rPr>
              <w:t xml:space="preserve">
              тәртіпті күшейту бойынша іс-шаралар. </w:t>
            </w:r>
            <w:r>
              <w:br/>
            </w:r>
            <w:r>
              <w:rPr>
                <w:rFonts w:ascii="Times New Roman"/>
                <w:b w:val="false"/>
                <w:i w:val="false"/>
                <w:color w:val="000000"/>
                <w:sz w:val="20"/>
              </w:rPr>
              <w:t xml:space="preserve">
  Қоғамда құқықтық мәдениетін және халық арасында полицияның </w:t>
            </w:r>
            <w:r>
              <w:br/>
            </w:r>
            <w:r>
              <w:rPr>
                <w:rFonts w:ascii="Times New Roman"/>
                <w:b w:val="false"/>
                <w:i w:val="false"/>
                <w:color w:val="000000"/>
                <w:sz w:val="20"/>
              </w:rPr>
              <w:t xml:space="preserve">
                       беделін көтеру </w:t>
            </w:r>
          </w:p>
        </w:tc>
      </w:tr>
      <w:tr>
        <w:trPr>
          <w:trHeight w:val="16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w:t>
            </w:r>
            <w:r>
              <w:br/>
            </w:r>
            <w:r>
              <w:rPr>
                <w:rFonts w:ascii="Times New Roman"/>
                <w:b w:val="false"/>
                <w:i w:val="false"/>
                <w:color w:val="000000"/>
                <w:sz w:val="20"/>
              </w:rPr>
              <w:t xml:space="preserve">
қудалауда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құқығының </w:t>
            </w:r>
            <w:r>
              <w:br/>
            </w:r>
            <w:r>
              <w:rPr>
                <w:rFonts w:ascii="Times New Roman"/>
                <w:b w:val="false"/>
                <w:i w:val="false"/>
                <w:color w:val="000000"/>
                <w:sz w:val="20"/>
              </w:rPr>
              <w:t xml:space="preserve">
сақталуына, </w:t>
            </w:r>
            <w:r>
              <w:br/>
            </w:r>
            <w:r>
              <w:rPr>
                <w:rFonts w:ascii="Times New Roman"/>
                <w:b w:val="false"/>
                <w:i w:val="false"/>
                <w:color w:val="000000"/>
                <w:sz w:val="20"/>
              </w:rPr>
              <w:t xml:space="preserve">
жеке құрам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заңдылық пен </w:t>
            </w:r>
            <w:r>
              <w:br/>
            </w:r>
            <w:r>
              <w:rPr>
                <w:rFonts w:ascii="Times New Roman"/>
                <w:b w:val="false"/>
                <w:i w:val="false"/>
                <w:color w:val="000000"/>
                <w:sz w:val="20"/>
              </w:rPr>
              <w:t xml:space="preserve">
әскери-қызмет- </w:t>
            </w:r>
            <w:r>
              <w:br/>
            </w:r>
            <w:r>
              <w:rPr>
                <w:rFonts w:ascii="Times New Roman"/>
                <w:b w:val="false"/>
                <w:i w:val="false"/>
                <w:color w:val="000000"/>
                <w:sz w:val="20"/>
              </w:rPr>
              <w:t xml:space="preserve">
тік тәртіп </w:t>
            </w:r>
            <w:r>
              <w:br/>
            </w:r>
            <w:r>
              <w:rPr>
                <w:rFonts w:ascii="Times New Roman"/>
                <w:b w:val="false"/>
                <w:i w:val="false"/>
                <w:color w:val="000000"/>
                <w:sz w:val="20"/>
              </w:rPr>
              <w:t xml:space="preserve">
жағдайына,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есептік-тіркеу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тиісті бақылау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3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w:t>
            </w:r>
            <w:r>
              <w:br/>
            </w:r>
            <w:r>
              <w:rPr>
                <w:rFonts w:ascii="Times New Roman"/>
                <w:b w:val="false"/>
                <w:i w:val="false"/>
                <w:color w:val="000000"/>
                <w:sz w:val="20"/>
              </w:rPr>
              <w:t xml:space="preserve">
соттың судья- </w:t>
            </w:r>
            <w:r>
              <w:br/>
            </w:r>
            <w:r>
              <w:rPr>
                <w:rFonts w:ascii="Times New Roman"/>
                <w:b w:val="false"/>
                <w:i w:val="false"/>
                <w:color w:val="000000"/>
                <w:sz w:val="20"/>
              </w:rPr>
              <w:t xml:space="preserve">
лары мен Астана қаласы </w:t>
            </w:r>
            <w:r>
              <w:br/>
            </w:r>
            <w:r>
              <w:rPr>
                <w:rFonts w:ascii="Times New Roman"/>
                <w:b w:val="false"/>
                <w:i w:val="false"/>
                <w:color w:val="000000"/>
                <w:sz w:val="20"/>
              </w:rPr>
              <w:t xml:space="preserve">
Прокуратурасы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 шақырумен  </w:t>
            </w:r>
            <w:r>
              <w:br/>
            </w:r>
            <w:r>
              <w:rPr>
                <w:rFonts w:ascii="Times New Roman"/>
                <w:b w:val="false"/>
                <w:i w:val="false"/>
                <w:color w:val="000000"/>
                <w:sz w:val="20"/>
              </w:rPr>
              <w:t xml:space="preserve">
"Алдын-ала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заңды құқық- </w:t>
            </w:r>
            <w:r>
              <w:br/>
            </w:r>
            <w:r>
              <w:rPr>
                <w:rFonts w:ascii="Times New Roman"/>
                <w:b w:val="false"/>
                <w:i w:val="false"/>
                <w:color w:val="000000"/>
                <w:sz w:val="20"/>
              </w:rPr>
              <w:t xml:space="preserve">
тарын және </w:t>
            </w:r>
            <w:r>
              <w:br/>
            </w:r>
            <w:r>
              <w:rPr>
                <w:rFonts w:ascii="Times New Roman"/>
                <w:b w:val="false"/>
                <w:i w:val="false"/>
                <w:color w:val="000000"/>
                <w:sz w:val="20"/>
              </w:rPr>
              <w:t xml:space="preserve">
мүддесін бұзу </w:t>
            </w:r>
            <w:r>
              <w:br/>
            </w:r>
            <w:r>
              <w:rPr>
                <w:rFonts w:ascii="Times New Roman"/>
                <w:b w:val="false"/>
                <w:i w:val="false"/>
                <w:color w:val="000000"/>
                <w:sz w:val="20"/>
              </w:rPr>
              <w:t xml:space="preserve">
фактілерін жою </w:t>
            </w:r>
            <w:r>
              <w:br/>
            </w:r>
            <w:r>
              <w:rPr>
                <w:rFonts w:ascii="Times New Roman"/>
                <w:b w:val="false"/>
                <w:i w:val="false"/>
                <w:color w:val="000000"/>
                <w:sz w:val="20"/>
              </w:rPr>
              <w:t xml:space="preserve">
жөнінде сот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прокуратура </w:t>
            </w:r>
            <w:r>
              <w:br/>
            </w:r>
            <w:r>
              <w:rPr>
                <w:rFonts w:ascii="Times New Roman"/>
                <w:b w:val="false"/>
                <w:i w:val="false"/>
                <w:color w:val="000000"/>
                <w:sz w:val="20"/>
              </w:rPr>
              <w:t xml:space="preserve">
органдарымен </w:t>
            </w:r>
            <w:r>
              <w:br/>
            </w:r>
            <w:r>
              <w:rPr>
                <w:rFonts w:ascii="Times New Roman"/>
                <w:b w:val="false"/>
                <w:i w:val="false"/>
                <w:color w:val="000000"/>
                <w:sz w:val="20"/>
              </w:rPr>
              <w:t xml:space="preserve">
қолданатын </w:t>
            </w:r>
            <w:r>
              <w:br/>
            </w:r>
            <w:r>
              <w:rPr>
                <w:rFonts w:ascii="Times New Roman"/>
                <w:b w:val="false"/>
                <w:i w:val="false"/>
                <w:color w:val="000000"/>
                <w:sz w:val="20"/>
              </w:rPr>
              <w:t xml:space="preserve">
шаралар туралы" </w:t>
            </w:r>
            <w:r>
              <w:br/>
            </w:r>
            <w:r>
              <w:rPr>
                <w:rFonts w:ascii="Times New Roman"/>
                <w:b w:val="false"/>
                <w:i w:val="false"/>
                <w:color w:val="000000"/>
                <w:sz w:val="20"/>
              </w:rPr>
              <w:t xml:space="preserve">
тақырыбында </w:t>
            </w:r>
            <w:r>
              <w:br/>
            </w:r>
            <w:r>
              <w:rPr>
                <w:rFonts w:ascii="Times New Roman"/>
                <w:b w:val="false"/>
                <w:i w:val="false"/>
                <w:color w:val="000000"/>
                <w:sz w:val="20"/>
              </w:rPr>
              <w:t xml:space="preserve">
семинар-кеңес </w:t>
            </w:r>
            <w:r>
              <w:br/>
            </w:r>
            <w:r>
              <w:rPr>
                <w:rFonts w:ascii="Times New Roman"/>
                <w:b w:val="false"/>
                <w:i w:val="false"/>
                <w:color w:val="000000"/>
                <w:sz w:val="20"/>
              </w:rPr>
              <w:t xml:space="preserve">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 </w:t>
            </w:r>
            <w:r>
              <w:br/>
            </w:r>
            <w:r>
              <w:rPr>
                <w:rFonts w:ascii="Times New Roman"/>
                <w:b w:val="false"/>
                <w:i w:val="false"/>
                <w:color w:val="000000"/>
                <w:sz w:val="20"/>
              </w:rPr>
              <w:t xml:space="preserve">
екте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ІІД </w:t>
            </w:r>
            <w:r>
              <w:br/>
            </w:r>
            <w:r>
              <w:rPr>
                <w:rFonts w:ascii="Times New Roman"/>
                <w:b w:val="false"/>
                <w:i w:val="false"/>
                <w:color w:val="000000"/>
                <w:sz w:val="20"/>
              </w:rPr>
              <w:t xml:space="preserve">
жеке құрамы </w:t>
            </w:r>
            <w:r>
              <w:br/>
            </w:r>
            <w:r>
              <w:rPr>
                <w:rFonts w:ascii="Times New Roman"/>
                <w:b w:val="false"/>
                <w:i w:val="false"/>
                <w:color w:val="000000"/>
                <w:sz w:val="20"/>
              </w:rPr>
              <w:t xml:space="preserve">
мен ІІО қызме- </w:t>
            </w:r>
            <w:r>
              <w:br/>
            </w:r>
            <w:r>
              <w:rPr>
                <w:rFonts w:ascii="Times New Roman"/>
                <w:b w:val="false"/>
                <w:i w:val="false"/>
                <w:color w:val="000000"/>
                <w:sz w:val="20"/>
              </w:rPr>
              <w:t xml:space="preserve">
тіне жаңадан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қызметкерлерге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реттейтін заң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жедел-қызмет- </w:t>
            </w:r>
            <w:r>
              <w:br/>
            </w:r>
            <w:r>
              <w:rPr>
                <w:rFonts w:ascii="Times New Roman"/>
                <w:b w:val="false"/>
                <w:i w:val="false"/>
                <w:color w:val="000000"/>
                <w:sz w:val="20"/>
              </w:rPr>
              <w:t xml:space="preserve">
тік жұмысында </w:t>
            </w:r>
            <w:r>
              <w:br/>
            </w:r>
            <w:r>
              <w:rPr>
                <w:rFonts w:ascii="Times New Roman"/>
                <w:b w:val="false"/>
                <w:i w:val="false"/>
                <w:color w:val="000000"/>
                <w:sz w:val="20"/>
              </w:rPr>
              <w:t xml:space="preserve">
дұрыс қолдану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тақырыбында қалалық </w:t>
            </w:r>
            <w:r>
              <w:br/>
            </w:r>
            <w:r>
              <w:rPr>
                <w:rFonts w:ascii="Times New Roman"/>
                <w:b w:val="false"/>
                <w:i w:val="false"/>
                <w:color w:val="000000"/>
                <w:sz w:val="20"/>
              </w:rPr>
              <w:t xml:space="preserve">
сот судьялары- </w:t>
            </w:r>
            <w:r>
              <w:br/>
            </w:r>
            <w:r>
              <w:rPr>
                <w:rFonts w:ascii="Times New Roman"/>
                <w:b w:val="false"/>
                <w:i w:val="false"/>
                <w:color w:val="000000"/>
                <w:sz w:val="20"/>
              </w:rPr>
              <w:t xml:space="preserve">
ның, ККД, </w:t>
            </w:r>
            <w:r>
              <w:br/>
            </w:r>
            <w:r>
              <w:rPr>
                <w:rFonts w:ascii="Times New Roman"/>
                <w:b w:val="false"/>
                <w:i w:val="false"/>
                <w:color w:val="000000"/>
                <w:sz w:val="20"/>
              </w:rPr>
              <w:t xml:space="preserve">
ҰҚКД, Әділет </w:t>
            </w:r>
            <w:r>
              <w:br/>
            </w:r>
            <w:r>
              <w:rPr>
                <w:rFonts w:ascii="Times New Roman"/>
                <w:b w:val="false"/>
                <w:i w:val="false"/>
                <w:color w:val="000000"/>
                <w:sz w:val="20"/>
              </w:rPr>
              <w:t xml:space="preserve">
Басқармасы, Прокуратура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мен дәрістер </w:t>
            </w:r>
            <w:r>
              <w:br/>
            </w:r>
            <w:r>
              <w:rPr>
                <w:rFonts w:ascii="Times New Roman"/>
                <w:b w:val="false"/>
                <w:i w:val="false"/>
                <w:color w:val="000000"/>
                <w:sz w:val="20"/>
              </w:rPr>
              <w:t xml:space="preserve">
өткізулерін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 </w:t>
            </w:r>
            <w:r>
              <w:br/>
            </w:r>
            <w:r>
              <w:rPr>
                <w:rFonts w:ascii="Times New Roman"/>
                <w:b w:val="false"/>
                <w:i w:val="false"/>
                <w:color w:val="000000"/>
                <w:sz w:val="20"/>
              </w:rPr>
              <w:t xml:space="preserve">
рыптық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лескенжоспар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ККД,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сот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қатарын заңды- </w:t>
            </w:r>
            <w:r>
              <w:br/>
            </w:r>
            <w:r>
              <w:rPr>
                <w:rFonts w:ascii="Times New Roman"/>
                <w:b w:val="false"/>
                <w:i w:val="false"/>
                <w:color w:val="000000"/>
                <w:sz w:val="20"/>
              </w:rPr>
              <w:t xml:space="preserve">
лық пен әскери </w:t>
            </w:r>
            <w:r>
              <w:br/>
            </w:r>
            <w:r>
              <w:rPr>
                <w:rFonts w:ascii="Times New Roman"/>
                <w:b w:val="false"/>
                <w:i w:val="false"/>
                <w:color w:val="000000"/>
                <w:sz w:val="20"/>
              </w:rPr>
              <w:t xml:space="preserve">
тәртіпті бұза- </w:t>
            </w:r>
            <w:r>
              <w:br/>
            </w:r>
            <w:r>
              <w:rPr>
                <w:rFonts w:ascii="Times New Roman"/>
                <w:b w:val="false"/>
                <w:i w:val="false"/>
                <w:color w:val="000000"/>
                <w:sz w:val="20"/>
              </w:rPr>
              <w:t xml:space="preserve">
тын тұлғалар- </w:t>
            </w:r>
            <w:r>
              <w:br/>
            </w:r>
            <w:r>
              <w:rPr>
                <w:rFonts w:ascii="Times New Roman"/>
                <w:b w:val="false"/>
                <w:i w:val="false"/>
                <w:color w:val="000000"/>
                <w:sz w:val="20"/>
              </w:rPr>
              <w:t xml:space="preserve">
дан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40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күшіне </w:t>
            </w:r>
            <w:r>
              <w:br/>
            </w:r>
            <w:r>
              <w:rPr>
                <w:rFonts w:ascii="Times New Roman"/>
                <w:b w:val="false"/>
                <w:i w:val="false"/>
                <w:color w:val="000000"/>
                <w:sz w:val="20"/>
              </w:rPr>
              <w:t xml:space="preserve">
енген сот </w:t>
            </w:r>
            <w:r>
              <w:br/>
            </w:r>
            <w:r>
              <w:rPr>
                <w:rFonts w:ascii="Times New Roman"/>
                <w:b w:val="false"/>
                <w:i w:val="false"/>
                <w:color w:val="000000"/>
                <w:sz w:val="20"/>
              </w:rPr>
              <w:t xml:space="preserve">
үкімдері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есірткелік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психотропты </w:t>
            </w:r>
            <w:r>
              <w:br/>
            </w:r>
            <w:r>
              <w:rPr>
                <w:rFonts w:ascii="Times New Roman"/>
                <w:b w:val="false"/>
                <w:i w:val="false"/>
                <w:color w:val="000000"/>
                <w:sz w:val="20"/>
              </w:rPr>
              <w:t xml:space="preserve">
заттарды зат- </w:t>
            </w:r>
            <w:r>
              <w:br/>
            </w:r>
            <w:r>
              <w:rPr>
                <w:rFonts w:ascii="Times New Roman"/>
                <w:b w:val="false"/>
                <w:i w:val="false"/>
                <w:color w:val="000000"/>
                <w:sz w:val="20"/>
              </w:rPr>
              <w:t xml:space="preserve">
тай айғақтарды </w:t>
            </w:r>
            <w:r>
              <w:br/>
            </w:r>
            <w:r>
              <w:rPr>
                <w:rFonts w:ascii="Times New Roman"/>
                <w:b w:val="false"/>
                <w:i w:val="false"/>
                <w:color w:val="000000"/>
                <w:sz w:val="20"/>
              </w:rPr>
              <w:t xml:space="preserve">
жою жөніндегі </w:t>
            </w:r>
            <w:r>
              <w:br/>
            </w:r>
            <w:r>
              <w:rPr>
                <w:rFonts w:ascii="Times New Roman"/>
                <w:b w:val="false"/>
                <w:i w:val="false"/>
                <w:color w:val="000000"/>
                <w:sz w:val="20"/>
              </w:rPr>
              <w:t xml:space="preserve">
істерді ішкі </w:t>
            </w:r>
            <w:r>
              <w:br/>
            </w:r>
            <w:r>
              <w:rPr>
                <w:rFonts w:ascii="Times New Roman"/>
                <w:b w:val="false"/>
                <w:i w:val="false"/>
                <w:color w:val="000000"/>
                <w:sz w:val="20"/>
              </w:rPr>
              <w:t xml:space="preserve">
істер орган- </w:t>
            </w:r>
            <w:r>
              <w:br/>
            </w:r>
            <w:r>
              <w:rPr>
                <w:rFonts w:ascii="Times New Roman"/>
                <w:b w:val="false"/>
                <w:i w:val="false"/>
                <w:color w:val="000000"/>
                <w:sz w:val="20"/>
              </w:rPr>
              <w:t xml:space="preserve">
дарының бөлім- </w:t>
            </w:r>
            <w:r>
              <w:br/>
            </w:r>
            <w:r>
              <w:rPr>
                <w:rFonts w:ascii="Times New Roman"/>
                <w:b w:val="false"/>
                <w:i w:val="false"/>
                <w:color w:val="000000"/>
                <w:sz w:val="20"/>
              </w:rPr>
              <w:t xml:space="preserve">
шерлерінде </w:t>
            </w:r>
            <w:r>
              <w:br/>
            </w:r>
            <w:r>
              <w:rPr>
                <w:rFonts w:ascii="Times New Roman"/>
                <w:b w:val="false"/>
                <w:i w:val="false"/>
                <w:color w:val="000000"/>
                <w:sz w:val="20"/>
              </w:rPr>
              <w:t xml:space="preserve">
меңгеру.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жемқорлық </w:t>
            </w:r>
            <w:r>
              <w:br/>
            </w:r>
            <w:r>
              <w:rPr>
                <w:rFonts w:ascii="Times New Roman"/>
                <w:b w:val="false"/>
                <w:i w:val="false"/>
                <w:color w:val="000000"/>
                <w:sz w:val="20"/>
              </w:rPr>
              <w:t xml:space="preserve">
фактілерін </w:t>
            </w:r>
            <w:r>
              <w:br/>
            </w:r>
            <w:r>
              <w:rPr>
                <w:rFonts w:ascii="Times New Roman"/>
                <w:b w:val="false"/>
                <w:i w:val="false"/>
                <w:color w:val="000000"/>
                <w:sz w:val="20"/>
              </w:rPr>
              <w:t xml:space="preserve">
болдырмау </w:t>
            </w:r>
            <w:r>
              <w:br/>
            </w:r>
            <w:r>
              <w:rPr>
                <w:rFonts w:ascii="Times New Roman"/>
                <w:b w:val="false"/>
                <w:i w:val="false"/>
                <w:color w:val="000000"/>
                <w:sz w:val="20"/>
              </w:rPr>
              <w:t xml:space="preserve">
жөнінде шара- </w:t>
            </w:r>
            <w:r>
              <w:br/>
            </w:r>
            <w:r>
              <w:rPr>
                <w:rFonts w:ascii="Times New Roman"/>
                <w:b w:val="false"/>
                <w:i w:val="false"/>
                <w:color w:val="000000"/>
                <w:sz w:val="20"/>
              </w:rPr>
              <w:t xml:space="preserve">
лар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оңтайлы </w:t>
            </w:r>
            <w:r>
              <w:br/>
            </w:r>
            <w:r>
              <w:rPr>
                <w:rFonts w:ascii="Times New Roman"/>
                <w:b w:val="false"/>
                <w:i w:val="false"/>
                <w:color w:val="000000"/>
                <w:sz w:val="20"/>
              </w:rPr>
              <w:t xml:space="preserve">
имиджінің </w:t>
            </w:r>
            <w:r>
              <w:br/>
            </w:r>
            <w:r>
              <w:rPr>
                <w:rFonts w:ascii="Times New Roman"/>
                <w:b w:val="false"/>
                <w:i w:val="false"/>
                <w:color w:val="000000"/>
                <w:sz w:val="20"/>
              </w:rPr>
              <w:t xml:space="preserve">
қалыптастыруға </w:t>
            </w:r>
            <w:r>
              <w:br/>
            </w:r>
            <w:r>
              <w:rPr>
                <w:rFonts w:ascii="Times New Roman"/>
                <w:b w:val="false"/>
                <w:i w:val="false"/>
                <w:color w:val="000000"/>
                <w:sz w:val="20"/>
              </w:rPr>
              <w:t xml:space="preserve">
және нығайтуға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БАҚ-пен </w:t>
            </w:r>
            <w:r>
              <w:br/>
            </w:r>
            <w:r>
              <w:rPr>
                <w:rFonts w:ascii="Times New Roman"/>
                <w:b w:val="false"/>
                <w:i w:val="false"/>
                <w:color w:val="000000"/>
                <w:sz w:val="20"/>
              </w:rPr>
              <w:t xml:space="preserve">
конструктивті </w:t>
            </w:r>
            <w:r>
              <w:br/>
            </w:r>
            <w:r>
              <w:rPr>
                <w:rFonts w:ascii="Times New Roman"/>
                <w:b w:val="false"/>
                <w:i w:val="false"/>
                <w:color w:val="000000"/>
                <w:sz w:val="20"/>
              </w:rPr>
              <w:t xml:space="preserve">
өзара </w:t>
            </w:r>
            <w:r>
              <w:br/>
            </w:r>
            <w:r>
              <w:rPr>
                <w:rFonts w:ascii="Times New Roman"/>
                <w:b w:val="false"/>
                <w:i w:val="false"/>
                <w:color w:val="000000"/>
                <w:sz w:val="20"/>
              </w:rPr>
              <w:t xml:space="preserve">
әрекеттерді </w:t>
            </w:r>
            <w:r>
              <w:br/>
            </w:r>
            <w:r>
              <w:rPr>
                <w:rFonts w:ascii="Times New Roman"/>
                <w:b w:val="false"/>
                <w:i w:val="false"/>
                <w:color w:val="000000"/>
                <w:sz w:val="20"/>
              </w:rPr>
              <w:t xml:space="preserve">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БАҚ-на </w:t>
            </w:r>
            <w:r>
              <w:br/>
            </w:r>
            <w:r>
              <w:rPr>
                <w:rFonts w:ascii="Times New Roman"/>
                <w:b w:val="false"/>
                <w:i w:val="false"/>
                <w:color w:val="000000"/>
                <w:sz w:val="20"/>
              </w:rPr>
              <w:t xml:space="preserve">
баян- </w:t>
            </w:r>
            <w:r>
              <w:br/>
            </w:r>
            <w:r>
              <w:rPr>
                <w:rFonts w:ascii="Times New Roman"/>
                <w:b w:val="false"/>
                <w:i w:val="false"/>
                <w:color w:val="000000"/>
                <w:sz w:val="20"/>
              </w:rPr>
              <w:t xml:space="preserve">
дама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жария- </w:t>
            </w:r>
            <w:r>
              <w:br/>
            </w:r>
            <w:r>
              <w:rPr>
                <w:rFonts w:ascii="Times New Roman"/>
                <w:b w:val="false"/>
                <w:i w:val="false"/>
                <w:color w:val="000000"/>
                <w:sz w:val="20"/>
              </w:rPr>
              <w:t xml:space="preserve">
лым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5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Ішкі істер органындағы кадр саясатын жетілдіру </w:t>
            </w:r>
            <w:r>
              <w:br/>
            </w:r>
            <w:r>
              <w:rPr>
                <w:rFonts w:ascii="Times New Roman"/>
                <w:b w:val="false"/>
                <w:i w:val="false"/>
                <w:color w:val="000000"/>
                <w:sz w:val="20"/>
              </w:rPr>
              <w:t xml:space="preserve">
бойынша іс-шаралар. ІІД қызметкерлерінің біліктілігі </w:t>
            </w:r>
            <w:r>
              <w:br/>
            </w:r>
            <w:r>
              <w:rPr>
                <w:rFonts w:ascii="Times New Roman"/>
                <w:b w:val="false"/>
                <w:i w:val="false"/>
                <w:color w:val="000000"/>
                <w:sz w:val="20"/>
              </w:rPr>
              <w:t xml:space="preserve">
мен кәсіби шеберлігін жоғарылату </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жеке құрамын </w:t>
            </w:r>
            <w:r>
              <w:br/>
            </w:r>
            <w:r>
              <w:rPr>
                <w:rFonts w:ascii="Times New Roman"/>
                <w:b w:val="false"/>
                <w:i w:val="false"/>
                <w:color w:val="000000"/>
                <w:sz w:val="20"/>
              </w:rPr>
              <w:t xml:space="preserve">
үнемі </w:t>
            </w:r>
            <w:r>
              <w:br/>
            </w:r>
            <w:r>
              <w:rPr>
                <w:rFonts w:ascii="Times New Roman"/>
                <w:b w:val="false"/>
                <w:i w:val="false"/>
                <w:color w:val="000000"/>
                <w:sz w:val="20"/>
              </w:rPr>
              <w:t xml:space="preserve">
аттестациялау.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2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ІІД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аумақты бөлім- </w:t>
            </w:r>
            <w:r>
              <w:br/>
            </w:r>
            <w:r>
              <w:rPr>
                <w:rFonts w:ascii="Times New Roman"/>
                <w:b w:val="false"/>
                <w:i w:val="false"/>
                <w:color w:val="000000"/>
                <w:sz w:val="20"/>
              </w:rPr>
              <w:t xml:space="preserve">
шелерінің </w:t>
            </w:r>
            <w:r>
              <w:br/>
            </w:r>
            <w:r>
              <w:rPr>
                <w:rFonts w:ascii="Times New Roman"/>
                <w:b w:val="false"/>
                <w:i w:val="false"/>
                <w:color w:val="000000"/>
                <w:sz w:val="20"/>
              </w:rPr>
              <w:t xml:space="preserve">
қызметкерлерін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шеберлігін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және ведом- </w:t>
            </w:r>
            <w:r>
              <w:br/>
            </w:r>
            <w:r>
              <w:rPr>
                <w:rFonts w:ascii="Times New Roman"/>
                <w:b w:val="false"/>
                <w:i w:val="false"/>
                <w:color w:val="000000"/>
                <w:sz w:val="20"/>
              </w:rPr>
              <w:t xml:space="preserve">
стволық оқу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жіберіп тұру.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қаға- </w:t>
            </w:r>
            <w:r>
              <w:br/>
            </w:r>
            <w:r>
              <w:rPr>
                <w:rFonts w:ascii="Times New Roman"/>
                <w:b w:val="false"/>
                <w:i w:val="false"/>
                <w:color w:val="000000"/>
                <w:sz w:val="20"/>
              </w:rPr>
              <w:t xml:space="preserve">
зы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кесте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w:t>
            </w:r>
            <w:r>
              <w:br/>
            </w:r>
            <w:r>
              <w:rPr>
                <w:rFonts w:ascii="Times New Roman"/>
                <w:b w:val="false"/>
                <w:i w:val="false"/>
                <w:color w:val="000000"/>
                <w:sz w:val="20"/>
              </w:rPr>
              <w:t xml:space="preserve">
 қаралатын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4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Полицейлерді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ар-абыройын </w:t>
            </w:r>
            <w:r>
              <w:br/>
            </w:r>
            <w:r>
              <w:rPr>
                <w:rFonts w:ascii="Times New Roman"/>
                <w:b w:val="false"/>
                <w:i w:val="false"/>
                <w:color w:val="000000"/>
                <w:sz w:val="20"/>
              </w:rPr>
              <w:t xml:space="preserve">
құрметтеу,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мүдделерін </w:t>
            </w:r>
            <w:r>
              <w:br/>
            </w:r>
            <w:r>
              <w:rPr>
                <w:rFonts w:ascii="Times New Roman"/>
                <w:b w:val="false"/>
                <w:i w:val="false"/>
                <w:color w:val="000000"/>
                <w:sz w:val="20"/>
              </w:rPr>
              <w:t xml:space="preserve">
қорғауға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жеке құрам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жеке-тәрбие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күшейту.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нің оқу-мате- </w:t>
            </w:r>
            <w:r>
              <w:br/>
            </w:r>
            <w:r>
              <w:rPr>
                <w:rFonts w:ascii="Times New Roman"/>
                <w:b w:val="false"/>
                <w:i w:val="false"/>
                <w:color w:val="000000"/>
                <w:sz w:val="20"/>
              </w:rPr>
              <w:t xml:space="preserve">
риальдық </w:t>
            </w:r>
            <w:r>
              <w:br/>
            </w:r>
            <w:r>
              <w:rPr>
                <w:rFonts w:ascii="Times New Roman"/>
                <w:b w:val="false"/>
                <w:i w:val="false"/>
                <w:color w:val="000000"/>
                <w:sz w:val="20"/>
              </w:rPr>
              <w:t xml:space="preserve">
базасын одан </w:t>
            </w:r>
            <w:r>
              <w:br/>
            </w:r>
            <w:r>
              <w:rPr>
                <w:rFonts w:ascii="Times New Roman"/>
                <w:b w:val="false"/>
                <w:i w:val="false"/>
                <w:color w:val="000000"/>
                <w:sz w:val="20"/>
              </w:rPr>
              <w:t xml:space="preserve">
әрі нығайту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жалғастыру.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бой- </w:t>
            </w:r>
            <w:r>
              <w:br/>
            </w:r>
            <w:r>
              <w:rPr>
                <w:rFonts w:ascii="Times New Roman"/>
                <w:b w:val="false"/>
                <w:i w:val="false"/>
                <w:color w:val="000000"/>
                <w:sz w:val="20"/>
              </w:rPr>
              <w:t xml:space="preserve">
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w:t>
            </w:r>
            <w:r>
              <w:br/>
            </w:r>
            <w:r>
              <w:rPr>
                <w:rFonts w:ascii="Times New Roman"/>
                <w:b w:val="false"/>
                <w:i w:val="false"/>
                <w:color w:val="000000"/>
                <w:sz w:val="20"/>
              </w:rPr>
              <w:t xml:space="preserve">
кезекшілер </w:t>
            </w:r>
            <w:r>
              <w:br/>
            </w:r>
            <w:r>
              <w:rPr>
                <w:rFonts w:ascii="Times New Roman"/>
                <w:b w:val="false"/>
                <w:i w:val="false"/>
                <w:color w:val="000000"/>
                <w:sz w:val="20"/>
              </w:rPr>
              <w:t xml:space="preserve">
жеке құрам </w:t>
            </w:r>
            <w:r>
              <w:br/>
            </w:r>
            <w:r>
              <w:rPr>
                <w:rFonts w:ascii="Times New Roman"/>
                <w:b w:val="false"/>
                <w:i w:val="false"/>
                <w:color w:val="000000"/>
                <w:sz w:val="20"/>
              </w:rPr>
              <w:t xml:space="preserve">
арасында және </w:t>
            </w:r>
            <w:r>
              <w:br/>
            </w:r>
            <w:r>
              <w:rPr>
                <w:rFonts w:ascii="Times New Roman"/>
                <w:b w:val="false"/>
                <w:i w:val="false"/>
                <w:color w:val="000000"/>
                <w:sz w:val="20"/>
              </w:rPr>
              <w:t xml:space="preserve">
Жедел басқару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инспекторлары,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аумақтық бөлім </w:t>
            </w:r>
            <w:r>
              <w:br/>
            </w:r>
            <w:r>
              <w:rPr>
                <w:rFonts w:ascii="Times New Roman"/>
                <w:b w:val="false"/>
                <w:i w:val="false"/>
                <w:color w:val="000000"/>
                <w:sz w:val="20"/>
              </w:rPr>
              <w:t xml:space="preserve">
кезекшілері </w:t>
            </w:r>
            <w:r>
              <w:br/>
            </w:r>
            <w:r>
              <w:rPr>
                <w:rFonts w:ascii="Times New Roman"/>
                <w:b w:val="false"/>
                <w:i w:val="false"/>
                <w:color w:val="000000"/>
                <w:sz w:val="20"/>
              </w:rPr>
              <w:t xml:space="preserve">
жеке құрамын </w:t>
            </w:r>
            <w:r>
              <w:br/>
            </w:r>
            <w:r>
              <w:rPr>
                <w:rFonts w:ascii="Times New Roman"/>
                <w:b w:val="false"/>
                <w:i w:val="false"/>
                <w:color w:val="000000"/>
                <w:sz w:val="20"/>
              </w:rPr>
              <w:t xml:space="preserve">
нығайту жөнін- </w:t>
            </w:r>
            <w:r>
              <w:br/>
            </w:r>
            <w:r>
              <w:rPr>
                <w:rFonts w:ascii="Times New Roman"/>
                <w:b w:val="false"/>
                <w:i w:val="false"/>
                <w:color w:val="000000"/>
                <w:sz w:val="20"/>
              </w:rPr>
              <w:t xml:space="preserve">
де шаралар </w:t>
            </w:r>
            <w:r>
              <w:br/>
            </w:r>
            <w:r>
              <w:rPr>
                <w:rFonts w:ascii="Times New Roman"/>
                <w:b w:val="false"/>
                <w:i w:val="false"/>
                <w:color w:val="000000"/>
                <w:sz w:val="20"/>
              </w:rPr>
              <w:t xml:space="preserve">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дықта1 рет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инспекторы </w:t>
            </w:r>
            <w:r>
              <w:br/>
            </w:r>
            <w:r>
              <w:rPr>
                <w:rFonts w:ascii="Times New Roman"/>
                <w:b w:val="false"/>
                <w:i w:val="false"/>
                <w:color w:val="000000"/>
                <w:sz w:val="20"/>
              </w:rPr>
              <w:t xml:space="preserve">
лауазымына </w:t>
            </w:r>
            <w:r>
              <w:br/>
            </w:r>
            <w:r>
              <w:rPr>
                <w:rFonts w:ascii="Times New Roman"/>
                <w:b w:val="false"/>
                <w:i w:val="false"/>
                <w:color w:val="000000"/>
                <w:sz w:val="20"/>
              </w:rPr>
              <w:t xml:space="preserve">
үміткерлерді </w:t>
            </w:r>
            <w:r>
              <w:br/>
            </w:r>
            <w:r>
              <w:rPr>
                <w:rFonts w:ascii="Times New Roman"/>
                <w:b w:val="false"/>
                <w:i w:val="false"/>
                <w:color w:val="000000"/>
                <w:sz w:val="20"/>
              </w:rPr>
              <w:t xml:space="preserve">
қатаң білікті- </w:t>
            </w:r>
            <w:r>
              <w:br/>
            </w:r>
            <w:r>
              <w:rPr>
                <w:rFonts w:ascii="Times New Roman"/>
                <w:b w:val="false"/>
                <w:i w:val="false"/>
                <w:color w:val="000000"/>
                <w:sz w:val="20"/>
              </w:rPr>
              <w:t xml:space="preserve">
лік талаптар- </w:t>
            </w:r>
            <w:r>
              <w:br/>
            </w:r>
            <w:r>
              <w:rPr>
                <w:rFonts w:ascii="Times New Roman"/>
                <w:b w:val="false"/>
                <w:i w:val="false"/>
                <w:color w:val="000000"/>
                <w:sz w:val="20"/>
              </w:rPr>
              <w:t xml:space="preserve">
ға сәйкес </w:t>
            </w:r>
            <w:r>
              <w:br/>
            </w:r>
            <w:r>
              <w:rPr>
                <w:rFonts w:ascii="Times New Roman"/>
                <w:b w:val="false"/>
                <w:i w:val="false"/>
                <w:color w:val="000000"/>
                <w:sz w:val="20"/>
              </w:rPr>
              <w:t xml:space="preserve">
іріктеу және </w:t>
            </w:r>
            <w:r>
              <w:br/>
            </w:r>
            <w:r>
              <w:rPr>
                <w:rFonts w:ascii="Times New Roman"/>
                <w:b w:val="false"/>
                <w:i w:val="false"/>
                <w:color w:val="000000"/>
                <w:sz w:val="20"/>
              </w:rPr>
              <w:t xml:space="preserve">
тағайындау.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ІІМ-мен </w:t>
            </w:r>
            <w:r>
              <w:br/>
            </w:r>
            <w:r>
              <w:rPr>
                <w:rFonts w:ascii="Times New Roman"/>
                <w:b w:val="false"/>
                <w:i w:val="false"/>
                <w:color w:val="000000"/>
                <w:sz w:val="20"/>
              </w:rPr>
              <w:t xml:space="preserve">
өткізілетін,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жарыстарға </w:t>
            </w:r>
            <w:r>
              <w:br/>
            </w:r>
            <w:r>
              <w:rPr>
                <w:rFonts w:ascii="Times New Roman"/>
                <w:b w:val="false"/>
                <w:i w:val="false"/>
                <w:color w:val="000000"/>
                <w:sz w:val="20"/>
              </w:rPr>
              <w:t xml:space="preserve">
және Спарта- </w:t>
            </w:r>
            <w:r>
              <w:br/>
            </w:r>
            <w:r>
              <w:rPr>
                <w:rFonts w:ascii="Times New Roman"/>
                <w:b w:val="false"/>
                <w:i w:val="false"/>
                <w:color w:val="000000"/>
                <w:sz w:val="20"/>
              </w:rPr>
              <w:t xml:space="preserve">
киадаларға </w:t>
            </w:r>
            <w:r>
              <w:br/>
            </w:r>
            <w:r>
              <w:rPr>
                <w:rFonts w:ascii="Times New Roman"/>
                <w:b w:val="false"/>
                <w:i w:val="false"/>
                <w:color w:val="000000"/>
                <w:sz w:val="20"/>
              </w:rPr>
              <w:t xml:space="preserve">
қатысу.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ниеті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қиындауына, </w:t>
            </w:r>
            <w:r>
              <w:br/>
            </w:r>
            <w:r>
              <w:rPr>
                <w:rFonts w:ascii="Times New Roman"/>
                <w:b w:val="false"/>
                <w:i w:val="false"/>
                <w:color w:val="000000"/>
                <w:sz w:val="20"/>
              </w:rPr>
              <w:t xml:space="preserve">
тәжірибелік </w:t>
            </w:r>
            <w:r>
              <w:br/>
            </w:r>
            <w:r>
              <w:rPr>
                <w:rFonts w:ascii="Times New Roman"/>
                <w:b w:val="false"/>
                <w:i w:val="false"/>
                <w:color w:val="000000"/>
                <w:sz w:val="20"/>
              </w:rPr>
              <w:t xml:space="preserve">
дағдыны үйре- </w:t>
            </w:r>
            <w:r>
              <w:br/>
            </w:r>
            <w:r>
              <w:rPr>
                <w:rFonts w:ascii="Times New Roman"/>
                <w:b w:val="false"/>
                <w:i w:val="false"/>
                <w:color w:val="000000"/>
                <w:sz w:val="20"/>
              </w:rPr>
              <w:t xml:space="preserve">
ту бойынша, </w:t>
            </w:r>
            <w:r>
              <w:br/>
            </w:r>
            <w:r>
              <w:rPr>
                <w:rFonts w:ascii="Times New Roman"/>
                <w:b w:val="false"/>
                <w:i w:val="false"/>
                <w:color w:val="000000"/>
                <w:sz w:val="20"/>
              </w:rPr>
              <w:t xml:space="preserve">
төтенше және </w:t>
            </w:r>
            <w:r>
              <w:br/>
            </w:r>
            <w:r>
              <w:rPr>
                <w:rFonts w:ascii="Times New Roman"/>
                <w:b w:val="false"/>
                <w:i w:val="false"/>
                <w:color w:val="000000"/>
                <w:sz w:val="20"/>
              </w:rPr>
              <w:t xml:space="preserve">
шұғыл қимылды </w:t>
            </w:r>
            <w:r>
              <w:br/>
            </w:r>
            <w:r>
              <w:rPr>
                <w:rFonts w:ascii="Times New Roman"/>
                <w:b w:val="false"/>
                <w:i w:val="false"/>
                <w:color w:val="000000"/>
                <w:sz w:val="20"/>
              </w:rPr>
              <w:t xml:space="preserve">
талап ететін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күштерін </w:t>
            </w:r>
            <w:r>
              <w:br/>
            </w:r>
            <w:r>
              <w:rPr>
                <w:rFonts w:ascii="Times New Roman"/>
                <w:b w:val="false"/>
                <w:i w:val="false"/>
                <w:color w:val="000000"/>
                <w:sz w:val="20"/>
              </w:rPr>
              <w:t xml:space="preserve">
қажет ететін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ІІД </w:t>
            </w:r>
            <w:r>
              <w:br/>
            </w:r>
            <w:r>
              <w:rPr>
                <w:rFonts w:ascii="Times New Roman"/>
                <w:b w:val="false"/>
                <w:i w:val="false"/>
                <w:color w:val="000000"/>
                <w:sz w:val="20"/>
              </w:rPr>
              <w:t xml:space="preserve">
жеке құрамына </w:t>
            </w:r>
            <w:r>
              <w:br/>
            </w:r>
            <w:r>
              <w:rPr>
                <w:rFonts w:ascii="Times New Roman"/>
                <w:b w:val="false"/>
                <w:i w:val="false"/>
                <w:color w:val="000000"/>
                <w:sz w:val="20"/>
              </w:rPr>
              <w:t xml:space="preserve">
оқу өткізу </w:t>
            </w:r>
            <w:r>
              <w:br/>
            </w:r>
            <w:r>
              <w:rPr>
                <w:rFonts w:ascii="Times New Roman"/>
                <w:b w:val="false"/>
                <w:i w:val="false"/>
                <w:color w:val="000000"/>
                <w:sz w:val="20"/>
              </w:rPr>
              <w:t xml:space="preserve">
үшін, мақсатты </w:t>
            </w:r>
            <w:r>
              <w:br/>
            </w:r>
            <w:r>
              <w:rPr>
                <w:rFonts w:ascii="Times New Roman"/>
                <w:b w:val="false"/>
                <w:i w:val="false"/>
                <w:color w:val="000000"/>
                <w:sz w:val="20"/>
              </w:rPr>
              <w:t xml:space="preserve">
арнайы полигон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бойынша қала </w:t>
            </w:r>
            <w:r>
              <w:br/>
            </w:r>
            <w:r>
              <w:rPr>
                <w:rFonts w:ascii="Times New Roman"/>
                <w:b w:val="false"/>
                <w:i w:val="false"/>
                <w:color w:val="000000"/>
                <w:sz w:val="20"/>
              </w:rPr>
              <w:t xml:space="preserve">
әкімшілігіне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ұсыныспен </w:t>
            </w:r>
            <w:r>
              <w:br/>
            </w:r>
            <w:r>
              <w:rPr>
                <w:rFonts w:ascii="Times New Roman"/>
                <w:b w:val="false"/>
                <w:i w:val="false"/>
                <w:color w:val="000000"/>
                <w:sz w:val="20"/>
              </w:rPr>
              <w:t xml:space="preserve">
шығу.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өзенінің </w:t>
            </w:r>
            <w:r>
              <w:br/>
            </w:r>
            <w:r>
              <w:rPr>
                <w:rFonts w:ascii="Times New Roman"/>
                <w:b w:val="false"/>
                <w:i w:val="false"/>
                <w:color w:val="000000"/>
                <w:sz w:val="20"/>
              </w:rPr>
              <w:t xml:space="preserve">
сол жағалауын- </w:t>
            </w:r>
            <w:r>
              <w:br/>
            </w:r>
            <w:r>
              <w:rPr>
                <w:rFonts w:ascii="Times New Roman"/>
                <w:b w:val="false"/>
                <w:i w:val="false"/>
                <w:color w:val="000000"/>
                <w:sz w:val="20"/>
              </w:rPr>
              <w:t xml:space="preserve">
да қосымша </w:t>
            </w:r>
            <w:r>
              <w:br/>
            </w:r>
            <w:r>
              <w:rPr>
                <w:rFonts w:ascii="Times New Roman"/>
                <w:b w:val="false"/>
                <w:i w:val="false"/>
                <w:color w:val="000000"/>
                <w:sz w:val="20"/>
              </w:rPr>
              <w:t xml:space="preserve">
құрылатын 6 </w:t>
            </w:r>
            <w:r>
              <w:br/>
            </w:r>
            <w:r>
              <w:rPr>
                <w:rFonts w:ascii="Times New Roman"/>
                <w:b w:val="false"/>
                <w:i w:val="false"/>
                <w:color w:val="000000"/>
                <w:sz w:val="20"/>
              </w:rPr>
              <w:t xml:space="preserve">
полиция бөлім- </w:t>
            </w:r>
            <w:r>
              <w:br/>
            </w:r>
            <w:r>
              <w:rPr>
                <w:rFonts w:ascii="Times New Roman"/>
                <w:b w:val="false"/>
                <w:i w:val="false"/>
                <w:color w:val="000000"/>
                <w:sz w:val="20"/>
              </w:rPr>
              <w:t xml:space="preserve">
шесін кадрлар- </w:t>
            </w:r>
            <w:r>
              <w:br/>
            </w:r>
            <w:r>
              <w:rPr>
                <w:rFonts w:ascii="Times New Roman"/>
                <w:b w:val="false"/>
                <w:i w:val="false"/>
                <w:color w:val="000000"/>
                <w:sz w:val="20"/>
              </w:rPr>
              <w:t xml:space="preserve">
мен толықтыру </w:t>
            </w:r>
            <w:r>
              <w:br/>
            </w:r>
            <w:r>
              <w:rPr>
                <w:rFonts w:ascii="Times New Roman"/>
                <w:b w:val="false"/>
                <w:i w:val="false"/>
                <w:color w:val="000000"/>
                <w:sz w:val="20"/>
              </w:rPr>
              <w:t xml:space="preserve">
жөнінде жұмыс </w:t>
            </w:r>
            <w:r>
              <w:br/>
            </w:r>
            <w:r>
              <w:rPr>
                <w:rFonts w:ascii="Times New Roman"/>
                <w:b w:val="false"/>
                <w:i w:val="false"/>
                <w:color w:val="000000"/>
                <w:sz w:val="20"/>
              </w:rPr>
              <w:t xml:space="preserve">
жүргізілсін: </w:t>
            </w:r>
            <w:r>
              <w:br/>
            </w:r>
            <w:r>
              <w:rPr>
                <w:rFonts w:ascii="Times New Roman"/>
                <w:b w:val="false"/>
                <w:i w:val="false"/>
                <w:color w:val="000000"/>
                <w:sz w:val="20"/>
              </w:rPr>
              <w:t xml:space="preserve">
 полиция бөлі- </w:t>
            </w:r>
            <w:r>
              <w:br/>
            </w:r>
            <w:r>
              <w:rPr>
                <w:rFonts w:ascii="Times New Roman"/>
                <w:b w:val="false"/>
                <w:i w:val="false"/>
                <w:color w:val="000000"/>
                <w:sz w:val="20"/>
              </w:rPr>
              <w:t xml:space="preserve">
мінің бастығы </w:t>
            </w:r>
            <w:r>
              <w:br/>
            </w:r>
            <w:r>
              <w:rPr>
                <w:rFonts w:ascii="Times New Roman"/>
                <w:b w:val="false"/>
                <w:i w:val="false"/>
                <w:color w:val="000000"/>
                <w:sz w:val="20"/>
              </w:rPr>
              <w:t xml:space="preserve">
6 штаттық </w:t>
            </w:r>
            <w:r>
              <w:br/>
            </w:r>
            <w:r>
              <w:rPr>
                <w:rFonts w:ascii="Times New Roman"/>
                <w:b w:val="false"/>
                <w:i w:val="false"/>
                <w:color w:val="000000"/>
                <w:sz w:val="20"/>
              </w:rPr>
              <w:t xml:space="preserve">
бірліктерімен;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полиция инс- </w:t>
            </w:r>
            <w:r>
              <w:br/>
            </w:r>
            <w:r>
              <w:rPr>
                <w:rFonts w:ascii="Times New Roman"/>
                <w:b w:val="false"/>
                <w:i w:val="false"/>
                <w:color w:val="000000"/>
                <w:sz w:val="20"/>
              </w:rPr>
              <w:t xml:space="preserve">
пекторлары 30 </w:t>
            </w:r>
            <w:r>
              <w:br/>
            </w:r>
            <w:r>
              <w:rPr>
                <w:rFonts w:ascii="Times New Roman"/>
                <w:b w:val="false"/>
                <w:i w:val="false"/>
                <w:color w:val="000000"/>
                <w:sz w:val="20"/>
              </w:rPr>
              <w:t xml:space="preserve">
штаттық </w:t>
            </w:r>
            <w:r>
              <w:br/>
            </w:r>
            <w:r>
              <w:rPr>
                <w:rFonts w:ascii="Times New Roman"/>
                <w:b w:val="false"/>
                <w:i w:val="false"/>
                <w:color w:val="000000"/>
                <w:sz w:val="20"/>
              </w:rPr>
              <w:t xml:space="preserve">
бірліктерімен;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полиция инс- </w:t>
            </w:r>
            <w:r>
              <w:br/>
            </w:r>
            <w:r>
              <w:rPr>
                <w:rFonts w:ascii="Times New Roman"/>
                <w:b w:val="false"/>
                <w:i w:val="false"/>
                <w:color w:val="000000"/>
                <w:sz w:val="20"/>
              </w:rPr>
              <w:t xml:space="preserve">
пектор көмек- </w:t>
            </w:r>
            <w:r>
              <w:br/>
            </w:r>
            <w:r>
              <w:rPr>
                <w:rFonts w:ascii="Times New Roman"/>
                <w:b w:val="false"/>
                <w:i w:val="false"/>
                <w:color w:val="000000"/>
                <w:sz w:val="20"/>
              </w:rPr>
              <w:t xml:space="preserve">
шілері 6 </w:t>
            </w:r>
            <w:r>
              <w:br/>
            </w:r>
            <w:r>
              <w:rPr>
                <w:rFonts w:ascii="Times New Roman"/>
                <w:b w:val="false"/>
                <w:i w:val="false"/>
                <w:color w:val="000000"/>
                <w:sz w:val="20"/>
              </w:rPr>
              <w:t xml:space="preserve">
штаттық бір- </w:t>
            </w:r>
            <w:r>
              <w:br/>
            </w:r>
            <w:r>
              <w:rPr>
                <w:rFonts w:ascii="Times New Roman"/>
                <w:b w:val="false"/>
                <w:i w:val="false"/>
                <w:color w:val="000000"/>
                <w:sz w:val="20"/>
              </w:rPr>
              <w:t xml:space="preserve">
ліктерімен;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ісі бойынша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инспекторлар </w:t>
            </w:r>
            <w:r>
              <w:br/>
            </w:r>
            <w:r>
              <w:rPr>
                <w:rFonts w:ascii="Times New Roman"/>
                <w:b w:val="false"/>
                <w:i w:val="false"/>
                <w:color w:val="000000"/>
                <w:sz w:val="20"/>
              </w:rPr>
              <w:t xml:space="preserve">
18 штаттық </w:t>
            </w:r>
            <w:r>
              <w:br/>
            </w:r>
            <w:r>
              <w:rPr>
                <w:rFonts w:ascii="Times New Roman"/>
                <w:b w:val="false"/>
                <w:i w:val="false"/>
                <w:color w:val="000000"/>
                <w:sz w:val="20"/>
              </w:rPr>
              <w:t xml:space="preserve">
бірліктерімен.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42748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8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әкімдігіне </w:t>
            </w:r>
            <w:r>
              <w:br/>
            </w:r>
            <w:r>
              <w:rPr>
                <w:rFonts w:ascii="Times New Roman"/>
                <w:b w:val="false"/>
                <w:i w:val="false"/>
                <w:color w:val="000000"/>
                <w:sz w:val="20"/>
              </w:rPr>
              <w:t xml:space="preserve">
ІІББ жол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штаттық санын </w:t>
            </w:r>
            <w:r>
              <w:br/>
            </w:r>
            <w:r>
              <w:rPr>
                <w:rFonts w:ascii="Times New Roman"/>
                <w:b w:val="false"/>
                <w:i w:val="false"/>
                <w:color w:val="000000"/>
                <w:sz w:val="20"/>
              </w:rPr>
              <w:t xml:space="preserve">
көбейту туралы </w:t>
            </w:r>
            <w:r>
              <w:br/>
            </w:r>
            <w:r>
              <w:rPr>
                <w:rFonts w:ascii="Times New Roman"/>
                <w:b w:val="false"/>
                <w:i w:val="false"/>
                <w:color w:val="000000"/>
                <w:sz w:val="20"/>
              </w:rPr>
              <w:t xml:space="preserve">
ұсыныс беру: </w:t>
            </w:r>
            <w:r>
              <w:br/>
            </w:r>
            <w:r>
              <w:rPr>
                <w:rFonts w:ascii="Times New Roman"/>
                <w:b w:val="false"/>
                <w:i w:val="false"/>
                <w:color w:val="000000"/>
                <w:sz w:val="20"/>
              </w:rPr>
              <w:t xml:space="preserve">
 ІІД Жол </w:t>
            </w:r>
            <w:r>
              <w:br/>
            </w:r>
            <w:r>
              <w:rPr>
                <w:rFonts w:ascii="Times New Roman"/>
                <w:b w:val="false"/>
                <w:i w:val="false"/>
                <w:color w:val="000000"/>
                <w:sz w:val="20"/>
              </w:rPr>
              <w:t xml:space="preserve">
полиция бас- </w:t>
            </w:r>
            <w:r>
              <w:br/>
            </w:r>
            <w:r>
              <w:rPr>
                <w:rFonts w:ascii="Times New Roman"/>
                <w:b w:val="false"/>
                <w:i w:val="false"/>
                <w:color w:val="000000"/>
                <w:sz w:val="20"/>
              </w:rPr>
              <w:t xml:space="preserve">
қармасына 174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Патрульдік </w:t>
            </w:r>
            <w:r>
              <w:br/>
            </w:r>
            <w:r>
              <w:rPr>
                <w:rFonts w:ascii="Times New Roman"/>
                <w:b w:val="false"/>
                <w:i w:val="false"/>
                <w:color w:val="000000"/>
                <w:sz w:val="20"/>
              </w:rPr>
              <w:t xml:space="preserve">
полиция полкі- </w:t>
            </w:r>
            <w:r>
              <w:br/>
            </w:r>
            <w:r>
              <w:rPr>
                <w:rFonts w:ascii="Times New Roman"/>
                <w:b w:val="false"/>
                <w:i w:val="false"/>
                <w:color w:val="000000"/>
                <w:sz w:val="20"/>
              </w:rPr>
              <w:t xml:space="preserve">
не 55 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6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Ішкі істер органдарында әлеуметтік-тұрмыс, </w:t>
            </w:r>
            <w:r>
              <w:br/>
            </w:r>
            <w:r>
              <w:rPr>
                <w:rFonts w:ascii="Times New Roman"/>
                <w:b w:val="false"/>
                <w:i w:val="false"/>
                <w:color w:val="000000"/>
                <w:sz w:val="20"/>
              </w:rPr>
              <w:t xml:space="preserve">
  материалды-техникалық және қаржымен қамтамасыз етуді нығайту </w:t>
            </w:r>
            <w:r>
              <w:br/>
            </w:r>
            <w:r>
              <w:rPr>
                <w:rFonts w:ascii="Times New Roman"/>
                <w:b w:val="false"/>
                <w:i w:val="false"/>
                <w:color w:val="000000"/>
                <w:sz w:val="20"/>
              </w:rPr>
              <w:t xml:space="preserve">
                    бойынша іс-шаралар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бастықтарымен, </w:t>
            </w:r>
            <w:r>
              <w:br/>
            </w:r>
            <w:r>
              <w:rPr>
                <w:rFonts w:ascii="Times New Roman"/>
                <w:b w:val="false"/>
                <w:i w:val="false"/>
                <w:color w:val="000000"/>
                <w:sz w:val="20"/>
              </w:rPr>
              <w:t xml:space="preserve">
учаскелік және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ісі бойынша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инспекторлар- </w:t>
            </w:r>
            <w:r>
              <w:br/>
            </w:r>
            <w:r>
              <w:rPr>
                <w:rFonts w:ascii="Times New Roman"/>
                <w:b w:val="false"/>
                <w:i w:val="false"/>
                <w:color w:val="000000"/>
                <w:sz w:val="20"/>
              </w:rPr>
              <w:t xml:space="preserve">
мен олардың </w:t>
            </w:r>
            <w:r>
              <w:br/>
            </w:r>
            <w:r>
              <w:rPr>
                <w:rFonts w:ascii="Times New Roman"/>
                <w:b w:val="false"/>
                <w:i w:val="false"/>
                <w:color w:val="000000"/>
                <w:sz w:val="20"/>
              </w:rPr>
              <w:t xml:space="preserve">
қызметтік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шеңберімен </w:t>
            </w:r>
            <w:r>
              <w:br/>
            </w:r>
            <w:r>
              <w:rPr>
                <w:rFonts w:ascii="Times New Roman"/>
                <w:b w:val="false"/>
                <w:i w:val="false"/>
                <w:color w:val="000000"/>
                <w:sz w:val="20"/>
              </w:rPr>
              <w:t xml:space="preserve">
қатар, олардың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етілу, яғни: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бөлімшелеріне </w:t>
            </w:r>
            <w:r>
              <w:br/>
            </w:r>
            <w:r>
              <w:rPr>
                <w:rFonts w:ascii="Times New Roman"/>
                <w:b w:val="false"/>
                <w:i w:val="false"/>
                <w:color w:val="000000"/>
                <w:sz w:val="20"/>
              </w:rPr>
              <w:t xml:space="preserve">
қызметтік </w:t>
            </w:r>
            <w:r>
              <w:br/>
            </w:r>
            <w:r>
              <w:rPr>
                <w:rFonts w:ascii="Times New Roman"/>
                <w:b w:val="false"/>
                <w:i w:val="false"/>
                <w:color w:val="000000"/>
                <w:sz w:val="20"/>
              </w:rPr>
              <w:t xml:space="preserve">
жайлар,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қызметтік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осы бөлімше-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қызметкерлерін </w:t>
            </w:r>
            <w:r>
              <w:br/>
            </w:r>
            <w:r>
              <w:rPr>
                <w:rFonts w:ascii="Times New Roman"/>
                <w:b w:val="false"/>
                <w:i w:val="false"/>
                <w:color w:val="000000"/>
                <w:sz w:val="20"/>
              </w:rPr>
              <w:t xml:space="preserve">
тұрақты үймен </w:t>
            </w:r>
            <w:r>
              <w:br/>
            </w:r>
            <w:r>
              <w:rPr>
                <w:rFonts w:ascii="Times New Roman"/>
                <w:b w:val="false"/>
                <w:i w:val="false"/>
                <w:color w:val="000000"/>
                <w:sz w:val="20"/>
              </w:rPr>
              <w:t xml:space="preserve">
және жеке үй </w:t>
            </w:r>
            <w:r>
              <w:br/>
            </w:r>
            <w:r>
              <w:rPr>
                <w:rFonts w:ascii="Times New Roman"/>
                <w:b w:val="false"/>
                <w:i w:val="false"/>
                <w:color w:val="000000"/>
                <w:sz w:val="20"/>
              </w:rPr>
              <w:t xml:space="preserve">
салуға жер </w:t>
            </w:r>
            <w:r>
              <w:br/>
            </w:r>
            <w:r>
              <w:rPr>
                <w:rFonts w:ascii="Times New Roman"/>
                <w:b w:val="false"/>
                <w:i w:val="false"/>
                <w:color w:val="000000"/>
                <w:sz w:val="20"/>
              </w:rPr>
              <w:t xml:space="preserve">
учаскелерімен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әкім- </w:t>
            </w:r>
            <w:r>
              <w:br/>
            </w:r>
            <w:r>
              <w:rPr>
                <w:rFonts w:ascii="Times New Roman"/>
                <w:b w:val="false"/>
                <w:i w:val="false"/>
                <w:color w:val="000000"/>
                <w:sz w:val="20"/>
              </w:rPr>
              <w:t xml:space="preserve">
мен кездесуді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w:t>
            </w:r>
            <w:r>
              <w:br/>
            </w:r>
            <w:r>
              <w:rPr>
                <w:rFonts w:ascii="Times New Roman"/>
                <w:b w:val="false"/>
                <w:i w:val="false"/>
                <w:color w:val="000000"/>
                <w:sz w:val="20"/>
              </w:rPr>
              <w:t xml:space="preserve">
полиция және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 </w:t>
            </w:r>
            <w:r>
              <w:br/>
            </w:r>
            <w:r>
              <w:rPr>
                <w:rFonts w:ascii="Times New Roman"/>
                <w:b w:val="false"/>
                <w:i w:val="false"/>
                <w:color w:val="000000"/>
                <w:sz w:val="20"/>
              </w:rPr>
              <w:t xml:space="preserve">
ісі бойынша </w:t>
            </w:r>
            <w:r>
              <w:br/>
            </w:r>
            <w:r>
              <w:rPr>
                <w:rFonts w:ascii="Times New Roman"/>
                <w:b w:val="false"/>
                <w:i w:val="false"/>
                <w:color w:val="000000"/>
                <w:sz w:val="20"/>
              </w:rPr>
              <w:t xml:space="preserve">
инспекторлары </w:t>
            </w:r>
            <w:r>
              <w:br/>
            </w:r>
            <w:r>
              <w:rPr>
                <w:rFonts w:ascii="Times New Roman"/>
                <w:b w:val="false"/>
                <w:i w:val="false"/>
                <w:color w:val="000000"/>
                <w:sz w:val="20"/>
              </w:rPr>
              <w:t xml:space="preserve">
мен патрульдік </w:t>
            </w:r>
            <w:r>
              <w:br/>
            </w:r>
            <w:r>
              <w:rPr>
                <w:rFonts w:ascii="Times New Roman"/>
                <w:b w:val="false"/>
                <w:i w:val="false"/>
                <w:color w:val="000000"/>
                <w:sz w:val="20"/>
              </w:rPr>
              <w:t xml:space="preserve">
полиция инс- </w:t>
            </w:r>
            <w:r>
              <w:br/>
            </w:r>
            <w:r>
              <w:rPr>
                <w:rFonts w:ascii="Times New Roman"/>
                <w:b w:val="false"/>
                <w:i w:val="false"/>
                <w:color w:val="000000"/>
                <w:sz w:val="20"/>
              </w:rPr>
              <w:t xml:space="preserve">
пекторларын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компьютер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техникаларымен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бойынша </w:t>
            </w:r>
            <w:r>
              <w:br/>
            </w:r>
            <w:r>
              <w:rPr>
                <w:rFonts w:ascii="Times New Roman"/>
                <w:b w:val="false"/>
                <w:i w:val="false"/>
                <w:color w:val="000000"/>
                <w:sz w:val="20"/>
              </w:rPr>
              <w:t xml:space="preserve">
қосымша шара- </w:t>
            </w:r>
            <w:r>
              <w:br/>
            </w:r>
            <w:r>
              <w:rPr>
                <w:rFonts w:ascii="Times New Roman"/>
                <w:b w:val="false"/>
                <w:i w:val="false"/>
                <w:color w:val="000000"/>
                <w:sz w:val="20"/>
              </w:rPr>
              <w:t xml:space="preserve">
лар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шешімі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w:t>
            </w:r>
            <w:r>
              <w:br/>
            </w:r>
            <w:r>
              <w:rPr>
                <w:rFonts w:ascii="Times New Roman"/>
                <w:b w:val="false"/>
                <w:i w:val="false"/>
                <w:color w:val="000000"/>
                <w:sz w:val="20"/>
              </w:rPr>
              <w:t xml:space="preserve">
 қаралатын қаржы </w:t>
            </w:r>
            <w:r>
              <w:br/>
            </w:r>
            <w:r>
              <w:rPr>
                <w:rFonts w:ascii="Times New Roman"/>
                <w:b w:val="false"/>
                <w:i w:val="false"/>
                <w:color w:val="000000"/>
                <w:sz w:val="20"/>
              </w:rPr>
              <w:t xml:space="preserve">
 шегінде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әкі- </w:t>
            </w:r>
            <w:r>
              <w:br/>
            </w:r>
            <w:r>
              <w:rPr>
                <w:rFonts w:ascii="Times New Roman"/>
                <w:b w:val="false"/>
                <w:i w:val="false"/>
                <w:color w:val="000000"/>
                <w:sz w:val="20"/>
              </w:rPr>
              <w:t xml:space="preserve">
міне құрылыс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ұсыныс енгізу: </w:t>
            </w:r>
            <w:r>
              <w:br/>
            </w:r>
            <w:r>
              <w:rPr>
                <w:rFonts w:ascii="Times New Roman"/>
                <w:b w:val="false"/>
                <w:i w:val="false"/>
                <w:color w:val="000000"/>
                <w:sz w:val="20"/>
              </w:rPr>
              <w:t xml:space="preserve">
 учаскелік </w:t>
            </w:r>
            <w:r>
              <w:br/>
            </w:r>
            <w:r>
              <w:rPr>
                <w:rFonts w:ascii="Times New Roman"/>
                <w:b w:val="false"/>
                <w:i w:val="false"/>
                <w:color w:val="000000"/>
                <w:sz w:val="20"/>
              </w:rPr>
              <w:t xml:space="preserve">
полиция инспекторлары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112-пәтерлік </w:t>
            </w:r>
            <w:r>
              <w:br/>
            </w:r>
            <w:r>
              <w:rPr>
                <w:rFonts w:ascii="Times New Roman"/>
                <w:b w:val="false"/>
                <w:i w:val="false"/>
                <w:color w:val="000000"/>
                <w:sz w:val="20"/>
              </w:rPr>
              <w:t xml:space="preserve">
тұрғын үйге;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ІІДД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ІІД Патруль- </w:t>
            </w:r>
            <w:r>
              <w:br/>
            </w:r>
            <w:r>
              <w:rPr>
                <w:rFonts w:ascii="Times New Roman"/>
                <w:b w:val="false"/>
                <w:i w:val="false"/>
                <w:color w:val="000000"/>
                <w:sz w:val="20"/>
              </w:rPr>
              <w:t xml:space="preserve">
дік полиция </w:t>
            </w:r>
            <w:r>
              <w:br/>
            </w:r>
            <w:r>
              <w:rPr>
                <w:rFonts w:ascii="Times New Roman"/>
                <w:b w:val="false"/>
                <w:i w:val="false"/>
                <w:color w:val="000000"/>
                <w:sz w:val="20"/>
              </w:rPr>
              <w:t xml:space="preserve">
полкінің </w:t>
            </w:r>
            <w:r>
              <w:br/>
            </w:r>
            <w:r>
              <w:rPr>
                <w:rFonts w:ascii="Times New Roman"/>
                <w:b w:val="false"/>
                <w:i w:val="false"/>
                <w:color w:val="000000"/>
                <w:sz w:val="20"/>
              </w:rPr>
              <w:t xml:space="preserve">
бақылау-өткізу </w:t>
            </w:r>
            <w:r>
              <w:br/>
            </w:r>
            <w:r>
              <w:rPr>
                <w:rFonts w:ascii="Times New Roman"/>
                <w:b w:val="false"/>
                <w:i w:val="false"/>
                <w:color w:val="000000"/>
                <w:sz w:val="20"/>
              </w:rPr>
              <w:t xml:space="preserve">
пунктімен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аудандық ІІБ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Есіл өзені- </w:t>
            </w:r>
            <w:r>
              <w:br/>
            </w:r>
            <w:r>
              <w:rPr>
                <w:rFonts w:ascii="Times New Roman"/>
                <w:b w:val="false"/>
                <w:i w:val="false"/>
                <w:color w:val="000000"/>
                <w:sz w:val="20"/>
              </w:rPr>
              <w:t xml:space="preserve">
нің сол </w:t>
            </w:r>
            <w:r>
              <w:br/>
            </w:r>
            <w:r>
              <w:rPr>
                <w:rFonts w:ascii="Times New Roman"/>
                <w:b w:val="false"/>
                <w:i w:val="false"/>
                <w:color w:val="000000"/>
                <w:sz w:val="20"/>
              </w:rPr>
              <w:t xml:space="preserve">
жағалауында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аудандық ІІБ.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Астананың </w:t>
            </w:r>
            <w:r>
              <w:br/>
            </w:r>
            <w:r>
              <w:rPr>
                <w:rFonts w:ascii="Times New Roman"/>
                <w:b w:val="false"/>
                <w:i w:val="false"/>
                <w:color w:val="000000"/>
                <w:sz w:val="20"/>
              </w:rPr>
              <w:t xml:space="preserve">
аудандық ІІБ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пункттерін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қосымша шара </w:t>
            </w:r>
            <w:r>
              <w:br/>
            </w:r>
            <w:r>
              <w:rPr>
                <w:rFonts w:ascii="Times New Roman"/>
                <w:b w:val="false"/>
                <w:i w:val="false"/>
                <w:color w:val="000000"/>
                <w:sz w:val="20"/>
              </w:rPr>
              <w:t xml:space="preserve">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w:t>
            </w:r>
            <w:r>
              <w:br/>
            </w:r>
            <w:r>
              <w:rPr>
                <w:rFonts w:ascii="Times New Roman"/>
                <w:b w:val="false"/>
                <w:i w:val="false"/>
                <w:color w:val="000000"/>
                <w:sz w:val="20"/>
              </w:rPr>
              <w:t xml:space="preserve">
 қаралатын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2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әкіміне жұмыс- </w:t>
            </w:r>
            <w:r>
              <w:br/>
            </w:r>
            <w:r>
              <w:rPr>
                <w:rFonts w:ascii="Times New Roman"/>
                <w:b w:val="false"/>
                <w:i w:val="false"/>
                <w:color w:val="000000"/>
                <w:sz w:val="20"/>
              </w:rPr>
              <w:t xml:space="preserve">
қа жарамыз </w:t>
            </w:r>
            <w:r>
              <w:br/>
            </w:r>
            <w:r>
              <w:rPr>
                <w:rFonts w:ascii="Times New Roman"/>
                <w:b w:val="false"/>
                <w:i w:val="false"/>
                <w:color w:val="000000"/>
                <w:sz w:val="20"/>
              </w:rPr>
              <w:t xml:space="preserve">
ғимаратта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бөлімшелерін </w:t>
            </w:r>
            <w:r>
              <w:br/>
            </w:r>
            <w:r>
              <w:rPr>
                <w:rFonts w:ascii="Times New Roman"/>
                <w:b w:val="false"/>
                <w:i w:val="false"/>
                <w:color w:val="000000"/>
                <w:sz w:val="20"/>
              </w:rPr>
              <w:t xml:space="preserve">
орналастыруға </w:t>
            </w:r>
            <w:r>
              <w:br/>
            </w:r>
            <w:r>
              <w:rPr>
                <w:rFonts w:ascii="Times New Roman"/>
                <w:b w:val="false"/>
                <w:i w:val="false"/>
                <w:color w:val="000000"/>
                <w:sz w:val="20"/>
              </w:rPr>
              <w:t xml:space="preserve">
ғимарат бөлу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өтініш жасау.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 </w:t>
            </w:r>
            <w:r>
              <w:br/>
            </w:r>
            <w:r>
              <w:rPr>
                <w:rFonts w:ascii="Times New Roman"/>
                <w:b w:val="false"/>
                <w:i w:val="false"/>
                <w:color w:val="000000"/>
                <w:sz w:val="20"/>
              </w:rPr>
              <w:t xml:space="preserve">
міне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ІІД </w:t>
            </w:r>
            <w:r>
              <w:br/>
            </w:r>
            <w:r>
              <w:rPr>
                <w:rFonts w:ascii="Times New Roman"/>
                <w:b w:val="false"/>
                <w:i w:val="false"/>
                <w:color w:val="000000"/>
                <w:sz w:val="20"/>
              </w:rPr>
              <w:t xml:space="preserve">
Жол полиция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жаға ғимараты- </w:t>
            </w:r>
            <w:r>
              <w:br/>
            </w:r>
            <w:r>
              <w:rPr>
                <w:rFonts w:ascii="Times New Roman"/>
                <w:b w:val="false"/>
                <w:i w:val="false"/>
                <w:color w:val="000000"/>
                <w:sz w:val="20"/>
              </w:rPr>
              <w:t xml:space="preserve">
ның құрылысын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 тізбесі- </w:t>
            </w:r>
            <w:r>
              <w:br/>
            </w:r>
            <w:r>
              <w:rPr>
                <w:rFonts w:ascii="Times New Roman"/>
                <w:b w:val="false"/>
                <w:i w:val="false"/>
                <w:color w:val="000000"/>
                <w:sz w:val="20"/>
              </w:rPr>
              <w:t xml:space="preserve">
не енгізу </w:t>
            </w:r>
            <w:r>
              <w:br/>
            </w:r>
            <w:r>
              <w:rPr>
                <w:rFonts w:ascii="Times New Roman"/>
                <w:b w:val="false"/>
                <w:i w:val="false"/>
                <w:color w:val="000000"/>
                <w:sz w:val="20"/>
              </w:rPr>
              <w:t xml:space="preserve">
мәселесін </w:t>
            </w:r>
            <w:r>
              <w:br/>
            </w:r>
            <w:r>
              <w:rPr>
                <w:rFonts w:ascii="Times New Roman"/>
                <w:b w:val="false"/>
                <w:i w:val="false"/>
                <w:color w:val="000000"/>
                <w:sz w:val="20"/>
              </w:rPr>
              <w:t xml:space="preserve">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тізбе- </w:t>
            </w:r>
            <w:r>
              <w:br/>
            </w:r>
            <w:r>
              <w:rPr>
                <w:rFonts w:ascii="Times New Roman"/>
                <w:b w:val="false"/>
                <w:i w:val="false"/>
                <w:color w:val="000000"/>
                <w:sz w:val="20"/>
              </w:rPr>
              <w:t xml:space="preserve">
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9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ІІД бөлімшелерін әрі қарай қамту жөнінде шаралар қолдану: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ламен қамтыл- </w:t>
            </w:r>
            <w:r>
              <w:br/>
            </w:r>
            <w:r>
              <w:rPr>
                <w:rFonts w:ascii="Times New Roman"/>
                <w:b w:val="false"/>
                <w:i w:val="false"/>
                <w:color w:val="000000"/>
                <w:sz w:val="20"/>
              </w:rPr>
              <w:t xml:space="preserve">
ған қызметтік </w:t>
            </w:r>
            <w:r>
              <w:br/>
            </w:r>
            <w:r>
              <w:rPr>
                <w:rFonts w:ascii="Times New Roman"/>
                <w:b w:val="false"/>
                <w:i w:val="false"/>
                <w:color w:val="000000"/>
                <w:sz w:val="20"/>
              </w:rPr>
              <w:t xml:space="preserve">
автокөлікпен; </w:t>
            </w:r>
            <w:r>
              <w:br/>
            </w:r>
            <w:r>
              <w:rPr>
                <w:rFonts w:ascii="Times New Roman"/>
                <w:b w:val="false"/>
                <w:i w:val="false"/>
                <w:color w:val="000000"/>
                <w:sz w:val="20"/>
              </w:rPr>
              <w:t xml:space="preserve">
 ІІД ЖПБ </w:t>
            </w:r>
            <w:r>
              <w:br/>
            </w:r>
            <w:r>
              <w:rPr>
                <w:rFonts w:ascii="Times New Roman"/>
                <w:b w:val="false"/>
                <w:i w:val="false"/>
                <w:color w:val="000000"/>
                <w:sz w:val="20"/>
              </w:rPr>
              <w:t xml:space="preserve">
бөлімшелері </w:t>
            </w:r>
            <w:r>
              <w:br/>
            </w:r>
            <w:r>
              <w:rPr>
                <w:rFonts w:ascii="Times New Roman"/>
                <w:b w:val="false"/>
                <w:i w:val="false"/>
                <w:color w:val="000000"/>
                <w:sz w:val="20"/>
              </w:rPr>
              <w:t xml:space="preserve">
үшін арнайы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эвакуаторлар-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техникамен;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бөлімшелеріне </w:t>
            </w:r>
            <w:r>
              <w:br/>
            </w:r>
            <w:r>
              <w:rPr>
                <w:rFonts w:ascii="Times New Roman"/>
                <w:b w:val="false"/>
                <w:i w:val="false"/>
                <w:color w:val="000000"/>
                <w:sz w:val="20"/>
              </w:rPr>
              <w:t xml:space="preserve">
жеткізілетін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тікелей сурет- </w:t>
            </w:r>
            <w:r>
              <w:br/>
            </w:r>
            <w:r>
              <w:rPr>
                <w:rFonts w:ascii="Times New Roman"/>
                <w:b w:val="false"/>
                <w:i w:val="false"/>
                <w:color w:val="000000"/>
                <w:sz w:val="20"/>
              </w:rPr>
              <w:t xml:space="preserve">
ке түсіру  </w:t>
            </w:r>
            <w:r>
              <w:br/>
            </w:r>
            <w:r>
              <w:rPr>
                <w:rFonts w:ascii="Times New Roman"/>
                <w:b w:val="false"/>
                <w:i w:val="false"/>
                <w:color w:val="000000"/>
                <w:sz w:val="20"/>
              </w:rPr>
              <w:t xml:space="preserve">
және "Образ </w:t>
            </w:r>
            <w:r>
              <w:br/>
            </w:r>
            <w:r>
              <w:rPr>
                <w:rFonts w:ascii="Times New Roman"/>
                <w:b w:val="false"/>
                <w:i w:val="false"/>
                <w:color w:val="000000"/>
                <w:sz w:val="20"/>
              </w:rPr>
              <w:t xml:space="preserve">
плюс" автомат- </w:t>
            </w:r>
            <w:r>
              <w:br/>
            </w:r>
            <w:r>
              <w:rPr>
                <w:rFonts w:ascii="Times New Roman"/>
                <w:b w:val="false"/>
                <w:i w:val="false"/>
                <w:color w:val="000000"/>
                <w:sz w:val="20"/>
              </w:rPr>
              <w:t xml:space="preserve">
тандырылған </w:t>
            </w:r>
            <w:r>
              <w:br/>
            </w:r>
            <w:r>
              <w:rPr>
                <w:rFonts w:ascii="Times New Roman"/>
                <w:b w:val="false"/>
                <w:i w:val="false"/>
                <w:color w:val="000000"/>
                <w:sz w:val="20"/>
              </w:rPr>
              <w:t xml:space="preserve">
база мәліме- </w:t>
            </w:r>
            <w:r>
              <w:br/>
            </w:r>
            <w:r>
              <w:rPr>
                <w:rFonts w:ascii="Times New Roman"/>
                <w:b w:val="false"/>
                <w:i w:val="false"/>
                <w:color w:val="000000"/>
                <w:sz w:val="20"/>
              </w:rPr>
              <w:t xml:space="preserve">
тін толықтыру </w:t>
            </w:r>
            <w:r>
              <w:br/>
            </w:r>
            <w:r>
              <w:rPr>
                <w:rFonts w:ascii="Times New Roman"/>
                <w:b w:val="false"/>
                <w:i w:val="false"/>
                <w:color w:val="000000"/>
                <w:sz w:val="20"/>
              </w:rPr>
              <w:t xml:space="preserve">
үшін цифрлы </w:t>
            </w:r>
            <w:r>
              <w:br/>
            </w:r>
            <w:r>
              <w:rPr>
                <w:rFonts w:ascii="Times New Roman"/>
                <w:b w:val="false"/>
                <w:i w:val="false"/>
                <w:color w:val="000000"/>
                <w:sz w:val="20"/>
              </w:rPr>
              <w:t xml:space="preserve">
фото-камералар </w:t>
            </w:r>
            <w:r>
              <w:br/>
            </w:r>
            <w:r>
              <w:rPr>
                <w:rFonts w:ascii="Times New Roman"/>
                <w:b w:val="false"/>
                <w:i w:val="false"/>
                <w:color w:val="000000"/>
                <w:sz w:val="20"/>
              </w:rPr>
              <w:t xml:space="preserve">
мен сканер- </w:t>
            </w:r>
            <w:r>
              <w:br/>
            </w:r>
            <w:r>
              <w:rPr>
                <w:rFonts w:ascii="Times New Roman"/>
                <w:b w:val="false"/>
                <w:i w:val="false"/>
                <w:color w:val="000000"/>
                <w:sz w:val="20"/>
              </w:rPr>
              <w:t xml:space="preserve">
лермен қамту.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w:t>
            </w:r>
            <w:r>
              <w:br/>
            </w:r>
            <w:r>
              <w:rPr>
                <w:rFonts w:ascii="Times New Roman"/>
                <w:b w:val="false"/>
                <w:i w:val="false"/>
                <w:color w:val="000000"/>
                <w:sz w:val="20"/>
              </w:rPr>
              <w:t xml:space="preserve">
 қаралатын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1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қашықта </w:t>
            </w:r>
            <w:r>
              <w:br/>
            </w:r>
            <w:r>
              <w:rPr>
                <w:rFonts w:ascii="Times New Roman"/>
                <w:b w:val="false"/>
                <w:i w:val="false"/>
                <w:color w:val="000000"/>
                <w:sz w:val="20"/>
              </w:rPr>
              <w:t xml:space="preserve">
бейне бақылау </w:t>
            </w:r>
            <w:r>
              <w:br/>
            </w:r>
            <w:r>
              <w:rPr>
                <w:rFonts w:ascii="Times New Roman"/>
                <w:b w:val="false"/>
                <w:i w:val="false"/>
                <w:color w:val="000000"/>
                <w:sz w:val="20"/>
              </w:rPr>
              <w:t xml:space="preserve">
камера </w:t>
            </w:r>
            <w:r>
              <w:br/>
            </w:r>
            <w:r>
              <w:rPr>
                <w:rFonts w:ascii="Times New Roman"/>
                <w:b w:val="false"/>
                <w:i w:val="false"/>
                <w:color w:val="000000"/>
                <w:sz w:val="20"/>
              </w:rPr>
              <w:t xml:space="preserve">
жүйелерімен </w:t>
            </w:r>
            <w:r>
              <w:br/>
            </w:r>
            <w:r>
              <w:rPr>
                <w:rFonts w:ascii="Times New Roman"/>
                <w:b w:val="false"/>
                <w:i w:val="false"/>
                <w:color w:val="000000"/>
                <w:sz w:val="20"/>
              </w:rPr>
              <w:t xml:space="preserve">
басқару үшін </w:t>
            </w:r>
            <w:r>
              <w:br/>
            </w:r>
            <w:r>
              <w:rPr>
                <w:rFonts w:ascii="Times New Roman"/>
                <w:b w:val="false"/>
                <w:i w:val="false"/>
                <w:color w:val="000000"/>
                <w:sz w:val="20"/>
              </w:rPr>
              <w:t xml:space="preserve">
радиомодемдер- </w:t>
            </w:r>
            <w:r>
              <w:br/>
            </w:r>
            <w:r>
              <w:rPr>
                <w:rFonts w:ascii="Times New Roman"/>
                <w:b w:val="false"/>
                <w:i w:val="false"/>
                <w:color w:val="000000"/>
                <w:sz w:val="20"/>
              </w:rPr>
              <w:t xml:space="preserve">
ді алу мәселе- </w:t>
            </w:r>
            <w:r>
              <w:br/>
            </w:r>
            <w:r>
              <w:rPr>
                <w:rFonts w:ascii="Times New Roman"/>
                <w:b w:val="false"/>
                <w:i w:val="false"/>
                <w:color w:val="000000"/>
                <w:sz w:val="20"/>
              </w:rPr>
              <w:t xml:space="preserve">
сін қарастыру.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ІІД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ғимаратына, </w:t>
            </w:r>
            <w:r>
              <w:br/>
            </w:r>
            <w:r>
              <w:rPr>
                <w:rFonts w:ascii="Times New Roman"/>
                <w:b w:val="false"/>
                <w:i w:val="false"/>
                <w:color w:val="000000"/>
                <w:sz w:val="20"/>
              </w:rPr>
              <w:t xml:space="preserve">
оның аудандық </w:t>
            </w:r>
            <w:r>
              <w:br/>
            </w:r>
            <w:r>
              <w:rPr>
                <w:rFonts w:ascii="Times New Roman"/>
                <w:b w:val="false"/>
                <w:i w:val="false"/>
                <w:color w:val="000000"/>
                <w:sz w:val="20"/>
              </w:rPr>
              <w:t xml:space="preserve">
бөлімшелеріне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толмағандарды </w:t>
            </w:r>
            <w:r>
              <w:br/>
            </w:r>
            <w:r>
              <w:rPr>
                <w:rFonts w:ascii="Times New Roman"/>
                <w:b w:val="false"/>
                <w:i w:val="false"/>
                <w:color w:val="000000"/>
                <w:sz w:val="20"/>
              </w:rPr>
              <w:t xml:space="preserve">
уақытша оқшау- </w:t>
            </w:r>
            <w:r>
              <w:br/>
            </w:r>
            <w:r>
              <w:rPr>
                <w:rFonts w:ascii="Times New Roman"/>
                <w:b w:val="false"/>
                <w:i w:val="false"/>
                <w:color w:val="000000"/>
                <w:sz w:val="20"/>
              </w:rPr>
              <w:t xml:space="preserve">
лау, бейімдеу </w:t>
            </w:r>
            <w:r>
              <w:br/>
            </w:r>
            <w:r>
              <w:rPr>
                <w:rFonts w:ascii="Times New Roman"/>
                <w:b w:val="false"/>
                <w:i w:val="false"/>
                <w:color w:val="000000"/>
                <w:sz w:val="20"/>
              </w:rPr>
              <w:t xml:space="preserve">
және ақтау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аумағына,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Патрульдік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полкіне ұдайы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жүргізу үшін </w:t>
            </w:r>
            <w:r>
              <w:br/>
            </w:r>
            <w:r>
              <w:rPr>
                <w:rFonts w:ascii="Times New Roman"/>
                <w:b w:val="false"/>
                <w:i w:val="false"/>
                <w:color w:val="000000"/>
                <w:sz w:val="20"/>
              </w:rPr>
              <w:t xml:space="preserve">
күзет дабылы </w:t>
            </w:r>
            <w:r>
              <w:br/>
            </w:r>
            <w:r>
              <w:rPr>
                <w:rFonts w:ascii="Times New Roman"/>
                <w:b w:val="false"/>
                <w:i w:val="false"/>
                <w:color w:val="000000"/>
                <w:sz w:val="20"/>
              </w:rPr>
              <w:t xml:space="preserve">
мен бейне </w:t>
            </w:r>
            <w:r>
              <w:br/>
            </w:r>
            <w:r>
              <w:rPr>
                <w:rFonts w:ascii="Times New Roman"/>
                <w:b w:val="false"/>
                <w:i w:val="false"/>
                <w:color w:val="000000"/>
                <w:sz w:val="20"/>
              </w:rPr>
              <w:t xml:space="preserve">
бақылау жабдықтарын </w:t>
            </w:r>
            <w:r>
              <w:br/>
            </w:r>
            <w:r>
              <w:rPr>
                <w:rFonts w:ascii="Times New Roman"/>
                <w:b w:val="false"/>
                <w:i w:val="false"/>
                <w:color w:val="000000"/>
                <w:sz w:val="20"/>
              </w:rPr>
              <w:t xml:space="preserve">
орнату.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 </w:t>
            </w:r>
            <w:r>
              <w:br/>
            </w:r>
            <w:r>
              <w:rPr>
                <w:rFonts w:ascii="Times New Roman"/>
                <w:b w:val="false"/>
                <w:i w:val="false"/>
                <w:color w:val="000000"/>
                <w:sz w:val="20"/>
              </w:rPr>
              <w:t xml:space="preserve">
рала-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ше- </w:t>
            </w:r>
            <w:r>
              <w:br/>
            </w:r>
            <w:r>
              <w:rPr>
                <w:rFonts w:ascii="Times New Roman"/>
                <w:b w:val="false"/>
                <w:i w:val="false"/>
                <w:color w:val="000000"/>
                <w:sz w:val="20"/>
              </w:rPr>
              <w:t xml:space="preserve">
гінде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«"Папилон" </w:t>
            </w:r>
            <w:r>
              <w:br/>
            </w:r>
            <w:r>
              <w:rPr>
                <w:rFonts w:ascii="Times New Roman"/>
                <w:b w:val="false"/>
                <w:i w:val="false"/>
                <w:color w:val="000000"/>
                <w:sz w:val="20"/>
              </w:rPr>
              <w:t xml:space="preserve">
кешенді авто- </w:t>
            </w:r>
            <w:r>
              <w:br/>
            </w:r>
            <w:r>
              <w:rPr>
                <w:rFonts w:ascii="Times New Roman"/>
                <w:b w:val="false"/>
                <w:i w:val="false"/>
                <w:color w:val="000000"/>
                <w:sz w:val="20"/>
              </w:rPr>
              <w:t xml:space="preserve">
маттандырылған </w:t>
            </w:r>
            <w:r>
              <w:br/>
            </w:r>
            <w:r>
              <w:rPr>
                <w:rFonts w:ascii="Times New Roman"/>
                <w:b w:val="false"/>
                <w:i w:val="false"/>
                <w:color w:val="000000"/>
                <w:sz w:val="20"/>
              </w:rPr>
              <w:t xml:space="preserve">
дактилоскопия- </w:t>
            </w:r>
            <w:r>
              <w:br/>
            </w:r>
            <w:r>
              <w:rPr>
                <w:rFonts w:ascii="Times New Roman"/>
                <w:b w:val="false"/>
                <w:i w:val="false"/>
                <w:color w:val="000000"/>
                <w:sz w:val="20"/>
              </w:rPr>
              <w:t xml:space="preserve">
лық ақпарат- </w:t>
            </w:r>
            <w:r>
              <w:br/>
            </w:r>
            <w:r>
              <w:rPr>
                <w:rFonts w:ascii="Times New Roman"/>
                <w:b w:val="false"/>
                <w:i w:val="false"/>
                <w:color w:val="000000"/>
                <w:sz w:val="20"/>
              </w:rPr>
              <w:t xml:space="preserve">
іздеу жүйесін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база мәліме- </w:t>
            </w:r>
            <w:r>
              <w:br/>
            </w:r>
            <w:r>
              <w:rPr>
                <w:rFonts w:ascii="Times New Roman"/>
                <w:b w:val="false"/>
                <w:i w:val="false"/>
                <w:color w:val="000000"/>
                <w:sz w:val="20"/>
              </w:rPr>
              <w:t xml:space="preserve">
тіне байланыс- </w:t>
            </w:r>
            <w:r>
              <w:br/>
            </w:r>
            <w:r>
              <w:rPr>
                <w:rFonts w:ascii="Times New Roman"/>
                <w:b w:val="false"/>
                <w:i w:val="false"/>
                <w:color w:val="000000"/>
                <w:sz w:val="20"/>
              </w:rPr>
              <w:t xml:space="preserve">
тырып, алыстан </w:t>
            </w:r>
            <w:r>
              <w:br/>
            </w:r>
            <w:r>
              <w:rPr>
                <w:rFonts w:ascii="Times New Roman"/>
                <w:b w:val="false"/>
                <w:i w:val="false"/>
                <w:color w:val="000000"/>
                <w:sz w:val="20"/>
              </w:rPr>
              <w:t xml:space="preserve">
енгізу стан- </w:t>
            </w:r>
            <w:r>
              <w:br/>
            </w:r>
            <w:r>
              <w:rPr>
                <w:rFonts w:ascii="Times New Roman"/>
                <w:b w:val="false"/>
                <w:i w:val="false"/>
                <w:color w:val="000000"/>
                <w:sz w:val="20"/>
              </w:rPr>
              <w:t xml:space="preserve">
циясына қосу </w:t>
            </w:r>
            <w:r>
              <w:br/>
            </w:r>
            <w:r>
              <w:rPr>
                <w:rFonts w:ascii="Times New Roman"/>
                <w:b w:val="false"/>
                <w:i w:val="false"/>
                <w:color w:val="000000"/>
                <w:sz w:val="20"/>
              </w:rPr>
              <w:t xml:space="preserve">
және бекіту.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қаралатын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8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посттарының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кеңейтуге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22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жаңа </w:t>
            </w:r>
            <w:r>
              <w:br/>
            </w:r>
            <w:r>
              <w:rPr>
                <w:rFonts w:ascii="Times New Roman"/>
                <w:b w:val="false"/>
                <w:i w:val="false"/>
                <w:color w:val="000000"/>
                <w:sz w:val="20"/>
              </w:rPr>
              <w:t xml:space="preserve">
аудандар бой </w:t>
            </w:r>
            <w:r>
              <w:br/>
            </w:r>
            <w:r>
              <w:rPr>
                <w:rFonts w:ascii="Times New Roman"/>
                <w:b w:val="false"/>
                <w:i w:val="false"/>
                <w:color w:val="000000"/>
                <w:sz w:val="20"/>
              </w:rPr>
              <w:t xml:space="preserve">
көтеруін еске- </w:t>
            </w:r>
            <w:r>
              <w:br/>
            </w:r>
            <w:r>
              <w:rPr>
                <w:rFonts w:ascii="Times New Roman"/>
                <w:b w:val="false"/>
                <w:i w:val="false"/>
                <w:color w:val="000000"/>
                <w:sz w:val="20"/>
              </w:rPr>
              <w:t xml:space="preserve">
ре отырып,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сында үлгілі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тәртіпті </w:t>
            </w:r>
            <w:r>
              <w:br/>
            </w:r>
            <w:r>
              <w:rPr>
                <w:rFonts w:ascii="Times New Roman"/>
                <w:b w:val="false"/>
                <w:i w:val="false"/>
                <w:color w:val="000000"/>
                <w:sz w:val="20"/>
              </w:rPr>
              <w:t xml:space="preserve">
орнату үшін </w:t>
            </w:r>
            <w:r>
              <w:br/>
            </w:r>
            <w:r>
              <w:rPr>
                <w:rFonts w:ascii="Times New Roman"/>
                <w:b w:val="false"/>
                <w:i w:val="false"/>
                <w:color w:val="000000"/>
                <w:sz w:val="20"/>
              </w:rPr>
              <w:t xml:space="preserve">
және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бейне бақылау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камераларын </w:t>
            </w:r>
            <w:r>
              <w:br/>
            </w:r>
            <w:r>
              <w:rPr>
                <w:rFonts w:ascii="Times New Roman"/>
                <w:b w:val="false"/>
                <w:i w:val="false"/>
                <w:color w:val="000000"/>
                <w:sz w:val="20"/>
              </w:rPr>
              <w:t xml:space="preserve">
қосымша алу </w:t>
            </w:r>
            <w:r>
              <w:br/>
            </w:r>
            <w:r>
              <w:rPr>
                <w:rFonts w:ascii="Times New Roman"/>
                <w:b w:val="false"/>
                <w:i w:val="false"/>
                <w:color w:val="000000"/>
                <w:sz w:val="20"/>
              </w:rPr>
              <w:t xml:space="preserve">
және орнату </w:t>
            </w:r>
            <w:r>
              <w:br/>
            </w:r>
            <w:r>
              <w:rPr>
                <w:rFonts w:ascii="Times New Roman"/>
                <w:b w:val="false"/>
                <w:i w:val="false"/>
                <w:color w:val="000000"/>
                <w:sz w:val="20"/>
              </w:rPr>
              <w:t xml:space="preserve">
жөнінде шара- </w:t>
            </w:r>
            <w:r>
              <w:br/>
            </w:r>
            <w:r>
              <w:rPr>
                <w:rFonts w:ascii="Times New Roman"/>
                <w:b w:val="false"/>
                <w:i w:val="false"/>
                <w:color w:val="000000"/>
                <w:sz w:val="20"/>
              </w:rPr>
              <w:t xml:space="preserve">
лар қолдану.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қаралатын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шегінде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3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r>
              <w:br/>
            </w:r>
            <w:r>
              <w:rPr>
                <w:rFonts w:ascii="Times New Roman"/>
                <w:b w:val="false"/>
                <w:i w:val="false"/>
                <w:color w:val="000000"/>
                <w:sz w:val="20"/>
              </w:rPr>
              <w:t xml:space="preserve">
құралдарының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ахуалына </w:t>
            </w:r>
            <w:r>
              <w:br/>
            </w:r>
            <w:r>
              <w:rPr>
                <w:rFonts w:ascii="Times New Roman"/>
                <w:b w:val="false"/>
                <w:i w:val="false"/>
                <w:color w:val="000000"/>
                <w:sz w:val="20"/>
              </w:rPr>
              <w:t xml:space="preserve">
диагностика </w:t>
            </w:r>
            <w:r>
              <w:br/>
            </w:r>
            <w:r>
              <w:rPr>
                <w:rFonts w:ascii="Times New Roman"/>
                <w:b w:val="false"/>
                <w:i w:val="false"/>
                <w:color w:val="000000"/>
                <w:sz w:val="20"/>
              </w:rPr>
              <w:t xml:space="preserve">
өткізу үшін </w:t>
            </w:r>
            <w:r>
              <w:br/>
            </w:r>
            <w:r>
              <w:rPr>
                <w:rFonts w:ascii="Times New Roman"/>
                <w:b w:val="false"/>
                <w:i w:val="false"/>
                <w:color w:val="000000"/>
                <w:sz w:val="20"/>
              </w:rPr>
              <w:t xml:space="preserve">
Жол полиция </w:t>
            </w:r>
            <w:r>
              <w:br/>
            </w:r>
            <w:r>
              <w:rPr>
                <w:rFonts w:ascii="Times New Roman"/>
                <w:b w:val="false"/>
                <w:i w:val="false"/>
                <w:color w:val="000000"/>
                <w:sz w:val="20"/>
              </w:rPr>
              <w:t xml:space="preserve">
басқармасын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диагностика </w:t>
            </w:r>
            <w:r>
              <w:br/>
            </w:r>
            <w:r>
              <w:rPr>
                <w:rFonts w:ascii="Times New Roman"/>
                <w:b w:val="false"/>
                <w:i w:val="false"/>
                <w:color w:val="000000"/>
                <w:sz w:val="20"/>
              </w:rPr>
              <w:t xml:space="preserve">
пунктерімен </w:t>
            </w:r>
            <w:r>
              <w:br/>
            </w:r>
            <w:r>
              <w:rPr>
                <w:rFonts w:ascii="Times New Roman"/>
                <w:b w:val="false"/>
                <w:i w:val="false"/>
                <w:color w:val="000000"/>
                <w:sz w:val="20"/>
              </w:rPr>
              <w:t xml:space="preserve">
қамту.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14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сының әкіміне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ІІД </w:t>
            </w:r>
            <w:r>
              <w:br/>
            </w:r>
            <w:r>
              <w:rPr>
                <w:rFonts w:ascii="Times New Roman"/>
                <w:b w:val="false"/>
                <w:i w:val="false"/>
                <w:color w:val="000000"/>
                <w:sz w:val="20"/>
              </w:rPr>
              <w:t xml:space="preserve">
Жедел басқару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жанында ұялы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бойынша орта- </w:t>
            </w:r>
            <w:r>
              <w:br/>
            </w:r>
            <w:r>
              <w:rPr>
                <w:rFonts w:ascii="Times New Roman"/>
                <w:b w:val="false"/>
                <w:i w:val="false"/>
                <w:color w:val="000000"/>
                <w:sz w:val="20"/>
              </w:rPr>
              <w:t xml:space="preserve">
лық бақылау </w:t>
            </w:r>
            <w:r>
              <w:br/>
            </w:r>
            <w:r>
              <w:rPr>
                <w:rFonts w:ascii="Times New Roman"/>
                <w:b w:val="false"/>
                <w:i w:val="false"/>
                <w:color w:val="000000"/>
                <w:sz w:val="20"/>
              </w:rPr>
              <w:t xml:space="preserve">
пунктін құру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 ІІД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16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Жылдарға шығатын шығындардың жобасы: </w:t>
            </w:r>
            <w:r>
              <w:br/>
            </w:r>
            <w:r>
              <w:rPr>
                <w:rFonts w:ascii="Times New Roman"/>
                <w:b w:val="false"/>
                <w:i w:val="false"/>
                <w:color w:val="000000"/>
                <w:sz w:val="20"/>
              </w:rPr>
              <w:t xml:space="preserve">
                        2005 жылы - 21 млн. 385 мың теңге </w:t>
            </w:r>
            <w:r>
              <w:br/>
            </w:r>
            <w:r>
              <w:rPr>
                <w:rFonts w:ascii="Times New Roman"/>
                <w:b w:val="false"/>
                <w:i w:val="false"/>
                <w:color w:val="000000"/>
                <w:sz w:val="20"/>
              </w:rPr>
              <w:t xml:space="preserve">
                        2006 жылы - 189 млн. 381 мың теңге </w:t>
            </w:r>
            <w:r>
              <w:br/>
            </w:r>
            <w:r>
              <w:rPr>
                <w:rFonts w:ascii="Times New Roman"/>
                <w:b w:val="false"/>
                <w:i w:val="false"/>
                <w:color w:val="000000"/>
                <w:sz w:val="20"/>
              </w:rPr>
              <w:t xml:space="preserve">
                        2007 жылы - 194 млн. 341 мың теңге </w:t>
            </w:r>
            <w:r>
              <w:br/>
            </w:r>
            <w:r>
              <w:rPr>
                <w:rFonts w:ascii="Times New Roman"/>
                <w:b w:val="false"/>
                <w:i w:val="false"/>
                <w:color w:val="000000"/>
                <w:sz w:val="20"/>
              </w:rPr>
              <w:t xml:space="preserve">
                        Барлығы: - 405 млн. 107 мың теңге </w:t>
            </w:r>
          </w:p>
        </w:tc>
      </w:tr>
    </w:tbl>
    <w:p>
      <w:pPr>
        <w:spacing w:after="0"/>
        <w:ind w:left="0"/>
        <w:jc w:val="both"/>
      </w:pPr>
      <w:r>
        <w:rPr>
          <w:rFonts w:ascii="Times New Roman"/>
          <w:b w:val="false"/>
          <w:i w:val="false"/>
          <w:color w:val="000000"/>
          <w:sz w:val="28"/>
        </w:rPr>
        <w:t xml:space="preserve">      Ескерту:  2005-2007 жылғы қаржы шығындар көлемі тиісті </w:t>
      </w:r>
      <w:r>
        <w:br/>
      </w:r>
      <w:r>
        <w:rPr>
          <w:rFonts w:ascii="Times New Roman"/>
          <w:b w:val="false"/>
          <w:i w:val="false"/>
          <w:color w:val="000000"/>
          <w:sz w:val="28"/>
        </w:rPr>
        <w:t xml:space="preserve">
                қаржылық жылға бюджет белгілеу және қалыптастыру </w:t>
      </w:r>
      <w:r>
        <w:br/>
      </w:r>
      <w:r>
        <w:rPr>
          <w:rFonts w:ascii="Times New Roman"/>
          <w:b w:val="false"/>
          <w:i w:val="false"/>
          <w:color w:val="000000"/>
          <w:sz w:val="28"/>
        </w:rPr>
        <w:t xml:space="preserve">
                кезінде бюджет комиссиясымен өзгертілуі мүмкін. </w:t>
      </w:r>
    </w:p>
    <w:p>
      <w:pPr>
        <w:spacing w:after="0"/>
        <w:ind w:left="0"/>
        <w:jc w:val="both"/>
      </w:pPr>
      <w:r>
        <w:rPr>
          <w:rFonts w:ascii="Times New Roman"/>
          <w:b w:val="false"/>
          <w:i w:val="false"/>
          <w:color w:val="000000"/>
          <w:sz w:val="28"/>
          <w:u w:val="single"/>
        </w:rPr>
        <w:t xml:space="preserve">ПАЙДАЛАНҒАН АББРЕВИАТУРАЛАРДЫҢ МАҒЫНАСЫН АШУ: </w:t>
      </w:r>
    </w:p>
    <w:p>
      <w:pPr>
        <w:spacing w:after="0"/>
        <w:ind w:left="0"/>
        <w:jc w:val="both"/>
      </w:pPr>
      <w:r>
        <w:rPr>
          <w:rFonts w:ascii="Times New Roman"/>
          <w:b/>
          <w:i w:val="false"/>
          <w:color w:val="000000"/>
          <w:sz w:val="28"/>
        </w:rPr>
        <w:t xml:space="preserve">ІІМ </w:t>
      </w:r>
      <w:r>
        <w:rPr>
          <w:rFonts w:ascii="Times New Roman"/>
          <w:b/>
          <w:i w:val="false"/>
          <w:color w:val="000000"/>
          <w:sz w:val="28"/>
        </w:rPr>
        <w:t xml:space="preserve">  -  </w:t>
      </w:r>
      <w:r>
        <w:rPr>
          <w:rFonts w:ascii="Times New Roman"/>
          <w:b w:val="false"/>
          <w:i w:val="false"/>
          <w:color w:val="000000"/>
          <w:sz w:val="28"/>
        </w:rPr>
        <w:t xml:space="preserve">Ішкі істер министрлігі </w:t>
      </w:r>
      <w:r>
        <w:br/>
      </w:r>
      <w:r>
        <w:rPr>
          <w:rFonts w:ascii="Times New Roman"/>
          <w:b w:val="false"/>
          <w:i w:val="false"/>
          <w:color w:val="000000"/>
          <w:sz w:val="28"/>
        </w:rPr>
        <w:t>
</w:t>
      </w:r>
      <w:r>
        <w:rPr>
          <w:rFonts w:ascii="Times New Roman"/>
          <w:b/>
          <w:i w:val="false"/>
          <w:color w:val="000000"/>
          <w:sz w:val="28"/>
        </w:rPr>
        <w:t xml:space="preserve">Астана қ. бойынша ҰҚКД </w:t>
      </w:r>
      <w:r>
        <w:rPr>
          <w:rFonts w:ascii="Times New Roman"/>
          <w:b/>
          <w:i w:val="false"/>
          <w:color w:val="000000"/>
          <w:sz w:val="28"/>
        </w:rPr>
        <w:t xml:space="preserve">  -  </w:t>
      </w:r>
      <w:r>
        <w:rPr>
          <w:rFonts w:ascii="Times New Roman"/>
          <w:b w:val="false"/>
          <w:i w:val="false"/>
          <w:color w:val="000000"/>
          <w:sz w:val="28"/>
        </w:rPr>
        <w:t xml:space="preserve">Астана қаласы бойынша Ұлттық қауіпсіздік </w:t>
      </w:r>
      <w:r>
        <w:br/>
      </w:r>
      <w:r>
        <w:rPr>
          <w:rFonts w:ascii="Times New Roman"/>
          <w:b w:val="false"/>
          <w:i w:val="false"/>
          <w:color w:val="000000"/>
          <w:sz w:val="28"/>
        </w:rPr>
        <w:t xml:space="preserve">
комитеті департаменті </w:t>
      </w:r>
      <w:r>
        <w:br/>
      </w:r>
      <w:r>
        <w:rPr>
          <w:rFonts w:ascii="Times New Roman"/>
          <w:b w:val="false"/>
          <w:i w:val="false"/>
          <w:color w:val="000000"/>
          <w:sz w:val="28"/>
        </w:rPr>
        <w:t>
</w:t>
      </w:r>
      <w:r>
        <w:rPr>
          <w:rFonts w:ascii="Times New Roman"/>
          <w:b/>
          <w:i w:val="false"/>
          <w:color w:val="000000"/>
          <w:sz w:val="28"/>
        </w:rPr>
        <w:t xml:space="preserve">ІІД -  </w:t>
      </w:r>
      <w:r>
        <w:rPr>
          <w:rFonts w:ascii="Times New Roman"/>
          <w:b w:val="false"/>
          <w:i w:val="false"/>
          <w:color w:val="000000"/>
          <w:sz w:val="28"/>
        </w:rPr>
        <w:t xml:space="preserve">Ішкі істер департаменті </w:t>
      </w:r>
      <w:r>
        <w:br/>
      </w:r>
      <w:r>
        <w:rPr>
          <w:rFonts w:ascii="Times New Roman"/>
          <w:b w:val="false"/>
          <w:i w:val="false"/>
          <w:color w:val="000000"/>
          <w:sz w:val="28"/>
        </w:rPr>
        <w:t>
</w:t>
      </w:r>
      <w:r>
        <w:rPr>
          <w:rFonts w:ascii="Times New Roman"/>
          <w:b/>
          <w:i w:val="false"/>
          <w:color w:val="000000"/>
          <w:sz w:val="28"/>
        </w:rPr>
        <w:t xml:space="preserve">КОІІД -  </w:t>
      </w:r>
      <w:r>
        <w:rPr>
          <w:rFonts w:ascii="Times New Roman"/>
          <w:b w:val="false"/>
          <w:i w:val="false"/>
          <w:color w:val="000000"/>
          <w:sz w:val="28"/>
        </w:rPr>
        <w:t xml:space="preserve">Көліктегі Орталық ішкі істер департаменті </w:t>
      </w:r>
      <w:r>
        <w:br/>
      </w:r>
      <w:r>
        <w:rPr>
          <w:rFonts w:ascii="Times New Roman"/>
          <w:b w:val="false"/>
          <w:i w:val="false"/>
          <w:color w:val="000000"/>
          <w:sz w:val="28"/>
        </w:rPr>
        <w:t>
</w:t>
      </w:r>
      <w:r>
        <w:rPr>
          <w:rFonts w:ascii="Times New Roman"/>
          <w:b/>
          <w:i w:val="false"/>
          <w:color w:val="000000"/>
          <w:sz w:val="28"/>
        </w:rPr>
        <w:t xml:space="preserve">Астана қ. бойынша КБД -  </w:t>
      </w:r>
      <w:r>
        <w:rPr>
          <w:rFonts w:ascii="Times New Roman"/>
          <w:b w:val="false"/>
          <w:i w:val="false"/>
          <w:color w:val="000000"/>
          <w:sz w:val="28"/>
        </w:rPr>
        <w:t xml:space="preserve">Астана қаласы бойынша Кедендік бақылау </w:t>
      </w:r>
      <w:r>
        <w:br/>
      </w:r>
      <w:r>
        <w:rPr>
          <w:rFonts w:ascii="Times New Roman"/>
          <w:b w:val="false"/>
          <w:i w:val="false"/>
          <w:color w:val="000000"/>
          <w:sz w:val="28"/>
        </w:rPr>
        <w:t xml:space="preserve">
департаменті </w:t>
      </w:r>
      <w:r>
        <w:br/>
      </w:r>
      <w:r>
        <w:rPr>
          <w:rFonts w:ascii="Times New Roman"/>
          <w:b w:val="false"/>
          <w:i w:val="false"/>
          <w:color w:val="000000"/>
          <w:sz w:val="28"/>
        </w:rPr>
        <w:t>
</w:t>
      </w:r>
      <w:r>
        <w:rPr>
          <w:rFonts w:ascii="Times New Roman"/>
          <w:b/>
          <w:i w:val="false"/>
          <w:color w:val="000000"/>
          <w:sz w:val="28"/>
        </w:rPr>
        <w:t xml:space="preserve">Астана қ. бойынша ЭКҚКД -  </w:t>
      </w:r>
      <w:r>
        <w:rPr>
          <w:rFonts w:ascii="Times New Roman"/>
          <w:b w:val="false"/>
          <w:i w:val="false"/>
          <w:color w:val="000000"/>
          <w:sz w:val="28"/>
        </w:rPr>
        <w:t xml:space="preserve">Астана қаласы бойынша Экономикалық </w:t>
      </w:r>
      <w:r>
        <w:br/>
      </w:r>
      <w:r>
        <w:rPr>
          <w:rFonts w:ascii="Times New Roman"/>
          <w:b w:val="false"/>
          <w:i w:val="false"/>
          <w:color w:val="000000"/>
          <w:sz w:val="28"/>
        </w:rPr>
        <w:t xml:space="preserve">
және сыбайлас жемқорлықпен күрес жөніндегі департамент (қаржы </w:t>
      </w:r>
      <w:r>
        <w:br/>
      </w:r>
      <w:r>
        <w:rPr>
          <w:rFonts w:ascii="Times New Roman"/>
          <w:b w:val="false"/>
          <w:i w:val="false"/>
          <w:color w:val="000000"/>
          <w:sz w:val="28"/>
        </w:rPr>
        <w:t xml:space="preserve">
полициясы) </w:t>
      </w:r>
      <w:r>
        <w:br/>
      </w:r>
      <w:r>
        <w:rPr>
          <w:rFonts w:ascii="Times New Roman"/>
          <w:b w:val="false"/>
          <w:i w:val="false"/>
          <w:color w:val="000000"/>
          <w:sz w:val="28"/>
        </w:rPr>
        <w:t>
</w:t>
      </w:r>
      <w:r>
        <w:rPr>
          <w:rFonts w:ascii="Times New Roman"/>
          <w:b/>
          <w:i w:val="false"/>
          <w:color w:val="000000"/>
          <w:sz w:val="28"/>
        </w:rPr>
        <w:t xml:space="preserve">Астана қ. бойынша ҚАЖК басқармасы -  </w:t>
      </w:r>
      <w:r>
        <w:rPr>
          <w:rFonts w:ascii="Times New Roman"/>
          <w:b w:val="false"/>
          <w:i w:val="false"/>
          <w:color w:val="000000"/>
          <w:sz w:val="28"/>
        </w:rPr>
        <w:t xml:space="preserve">Астана қаласы бойынша </w:t>
      </w:r>
      <w:r>
        <w:br/>
      </w:r>
      <w:r>
        <w:rPr>
          <w:rFonts w:ascii="Times New Roman"/>
          <w:b w:val="false"/>
          <w:i w:val="false"/>
          <w:color w:val="000000"/>
          <w:sz w:val="28"/>
        </w:rPr>
        <w:t xml:space="preserve">
Қылмыстық-атқару жүйесі комитетінің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