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c393" w14:textId="2a0c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2004 жылғы 24 желтоқсандағы N 104/15-III "Астана қаласының 2005 жылға арналған бюджеті туралы" (2004 жылдың 29 желтоқсанында Астана қаласының Әділет департаментінде N 367 болып тіркелген)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2005 жылғы 17 қарашадағы N 196/23-ІІІ шешімі. Астана қаласының Әділет департаментінде 2005 жылғы 2 желтоқсанда N 421 тіркелді. Күші жойылды - Астана қаласы мәслихатының 2006 жылғы 21 қыркүйектегі N 285/35-ІІІ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 -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21 қыркүйектегі N 285/35-ІІІ шешімінен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Заңнамалық нормалардың өзгеруiне және жекелеген шешiмдердiң қолданыс мерзiмдерiнiң өтуiне байланысты Астана қаласының мәслихаты шешiм қабылдады: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Қосымшаға сәйкес Астана қаласы мәслихатының кейбiр шешiмдерiнiң күшi жойылған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шешiм қабылданған күннен бастап күшiне енедi.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сессия төрағасы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хатшысы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Астана қаласы мәслихатының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21 қыркүйектегi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285/35-IIІ шешiміне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Астана қаласы мәслихатының күшiн жойған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шешiмдерiнiң тiзiмi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15. Астана қаласы мәслихатының 2005 жылғы 17 қарашадағы N 196/23-III "Астана қаласы мәслихатының 2004 жылғы 24 желтоқсандағы N 104/15-III "Астана қаласының 2005 жылға арналған бюджетi туралы" шешiмiне өзгертулер мен толықтырулар енгiзу туралы" шешiмi (Нормативтiк-құқықтық актiлердi мемлекеттiк тiркеу реестрiнде 421 нөмiрмен тiркелген, 2005 жылғы 10 желтоқсанда, 2005 жылғы 13 желтоқсанда "Астана хабары" газетiнде, 2005 жылғы 10 желтоқсанда "Вечерняя Астана" газетiнде жарияланды);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 хатшысы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әкімдігі ұсынған "Астана қаласы мәслихатының 2004 жылғы 24 желтоқсандағы N 104/15-III "Астана қаласының 2005 жылға арналған бюджеті туралы" шешіміне өзгерістер енгізу туралы" шешімінің жобасын қарай келе, Астана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мәслихатының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104/15-III "Астана қаласының 2005 жылға арналған бюджеті туралы" (2004 жылдың 29 желтоқсанында Астана қаласының Әділет департаментінде N 367 болып тіркелген, "Астана хабары" газетінің 2005 жылғы 27 қаңтардағы 13-нөмірінде, 2005 жылғы 3 ақпандағы 16-нөмірінде, "Вечерняя Астана" газетінің 2005 жылғы 22 қаңтардағы 9-10-нөмірлерінде жарияланған), 2005 жылғы 17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118/16-ІІІ "Астана қаласының 2005 жылға арналған бюджеті туралы" 2004 жылғы 24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104/15-III </w:t>
      </w:r>
      <w:r>
        <w:rPr>
          <w:rFonts w:ascii="Times New Roman"/>
          <w:b w:val="false"/>
          <w:i w:val="false"/>
          <w:color w:val="000000"/>
          <w:sz w:val="28"/>
        </w:rPr>
        <w:t>
 Астана қаласы мәслихатының шешіміне өзгерістер мен толықтырулар енгізу туралы" (2005 жылдың 1 наурызында Астана қаласының Әділет департаментінде N 378 болып тіркелген, "Астана хабары" газетінің 2005 жылғы 26 наурыздағы 40-41-нөмірлерінде, "Вечерняя Астана" газетінің 2005 жылғы 26 наурыздағы 44-45-нөмірлерінде жарияланған), 2005 жылғы 26 мамырдағы N 140/18-ІІІ "Астана қаласы мәслихатының 2004 жылғы 24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104/15-III </w:t>
      </w:r>
      <w:r>
        <w:rPr>
          <w:rFonts w:ascii="Times New Roman"/>
          <w:b w:val="false"/>
          <w:i w:val="false"/>
          <w:color w:val="000000"/>
          <w:sz w:val="28"/>
        </w:rPr>
        <w:t>
 "Астана қаласының 2005 жылға арналған бюджеті туралы" (2005 жылдың 15 маусымында Астана қаласының Әділет департаментінде N 392 болып тіркелген), 2005 жылғы 30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158/20-ІІІ "Астана қаласы мәслихатының 2004 жылғы 24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104/15-III </w:t>
      </w:r>
      <w:r>
        <w:rPr>
          <w:rFonts w:ascii="Times New Roman"/>
          <w:b w:val="false"/>
          <w:i w:val="false"/>
          <w:color w:val="000000"/>
          <w:sz w:val="28"/>
        </w:rPr>
        <w:t>
 "Астана қаласының 2005 жылға арналған бюджеті туралы" (2005 жылдың 4 тамызында Астана қаласының Әділет департаментінде N 405 болып тіркелген, "Астана хабары" газетінің 2005 жылғы 9 тамыздағы 108-нөмірінде, "Вечерняя Астана" газетінің 2005 жылғы 9 тамыздағы 121-нөмірінде жарияланған), 2005 жылғы 30 қыркүйектегі N 183/22-ІІІ "Астана қаласы мәслихатының 2004 жылғы 24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104/15-ІІІ </w:t>
      </w:r>
      <w:r>
        <w:rPr>
          <w:rFonts w:ascii="Times New Roman"/>
          <w:b w:val="false"/>
          <w:i w:val="false"/>
          <w:color w:val="000000"/>
          <w:sz w:val="28"/>
        </w:rPr>
        <w:t>
 "Астана қаласының 2005 жылға арналған бюджеті туралы" (2005 жылдың 22 қазанында Астана қаласының Әділет департаментінде N 415 болып тіркелген, "Астана хабары" газетінің 2005 жылғы 5 қарашадағы 160-161-нөмірлерінде, "Вечерняя Астана" газетінің 2005 жылғы 8 қарашадағы 171-нөмірінде жарияланған)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мына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1-тармақтағы </w:t>
      </w:r>
      <w:r>
        <w:rPr>
          <w:rFonts w:ascii="Times New Roman"/>
          <w:b w:val="false"/>
          <w:i w:val="false"/>
          <w:color w:val="000000"/>
          <w:sz w:val="28"/>
        </w:rPr>
        <w:t>
 "79 491 140" цифрлары "79 491 663"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"33 088 962" цифрлары "33 088 962"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"944 481" цифрлары "944 481"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"4 145 355" цифрлары "4 145 355"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"41 312 342" цифрлары "41 312 865"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"85 105 051" цифрлары "85 208 697"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"(-5 613 911)" цифрлары "(-5 717 034)"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"1 424 076" цифрлары "1 351 490"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"1 424 076" цифрлары "1 351 490"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"(-7 087 987)" цифрлары "(-7 118 524)"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"7 087 987" цифрлары "7 118 524"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"1 485 233" цифрлары "1 454 696"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"1 485 233" цифрлары "1 454 696"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4-тармақтағы </w:t>
      </w:r>
      <w:r>
        <w:rPr>
          <w:rFonts w:ascii="Times New Roman"/>
          <w:b w:val="false"/>
          <w:i w:val="false"/>
          <w:color w:val="000000"/>
          <w:sz w:val="28"/>
        </w:rPr>
        <w:t>
 бірінші абзацтағы 1) және 2) тармақшалар мына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"2005 жылға арналған республикалық бюджет туралы" Қазақстан Республикасының Заңына өзгерістер мен толықтырулар енгізу туралы" 2005 жылғы 16 мамырдағы N 49-ІІІ Қазақстан Республикасының Заңына сәйкес 2005 жылдың 1 шілдесінен: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жалақының ең төменгі мөлшері - 9 200 теңге";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базалық зейнетақы төлемінің мөлшері - 3 000 теңге сомасында бекітілгені мәліметке алынсын".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6-тармақтағы </w:t>
      </w:r>
      <w:r>
        <w:rPr>
          <w:rFonts w:ascii="Times New Roman"/>
          <w:b w:val="false"/>
          <w:i w:val="false"/>
          <w:color w:val="000000"/>
          <w:sz w:val="28"/>
        </w:rPr>
        <w:t>
 "263 826" цифрлары "283 826" цифрларымен, "176 000" цифрлары "156 000" цифрларымен ауыстырылсын; "соттар шешімі бойынша жергілікті атқарушы органдары міндеттерінің орындалуы бойынша - 20 000 мың теңге" алынсын.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шешімнің 1, 4, 5-қосымшалары осы шешімнің 1, 2, 3-қосымшаларына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Экономика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және бюджеттік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 директорының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арналған бюджеті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шешіміне өзгерістер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жылғы 17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196/23-ІІІ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шешіміне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арналған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шешіміне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Астана қаласының 2005 жылға арналған 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33"/>
        <w:gridCol w:w="1633"/>
        <w:gridCol w:w="4633"/>
        <w:gridCol w:w="3473"/>
      </w:tblGrid>
      <w:tr>
        <w:trPr>
          <w:trHeight w:val="11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79 491 663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33 088 962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11 601 674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11 601 674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16 046 165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16 046 165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Меншікке салынатын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3 833 023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Мүлікке салынатын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3 101 445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408 546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Көлік құралдарына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323 032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Тауарларға, жұмыс-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тарға және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көрсетуге салынатын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ішкі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985 058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240 800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547 480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және кәсіби қызметті жүргізгені үшін алынатын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196 778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Заңдық мәнді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іс-әрекеттерді жасағаны үшін және (немесе) оған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уәкілеттігі бар мемлекеттік орган-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дардың немесе лауа-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зымды тұлғалардың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құжаттар бергені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үшін 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міндетті төлемдер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623 002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623 002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Салықтан тыс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944 481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меншіктен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376 656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кәсіпорындарының таза кірісі бөлігіндегі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78 252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меншігін-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дегі жататын акция-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лардың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56 596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43 808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бюджеттен берілген несиелер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меншіктен өзге де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 қаржыландырыла-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тын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мекемелер ұйымдасты-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ратын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сатып алуды жүргізу-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 ақшалардың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жүргізуден ақшалардың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 қаржыландырыла-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тын, сондай-ақ Қазақстан Республи-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135 481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135 481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салықтан тыс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431 374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Басқа салықтан тыс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431 374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4 145 355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мекеме-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лерге бекітілген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687 800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мекемелерге бекітілген мемлекеттік мүліктерді сату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687 800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 және материалды емес активтерді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3 457 555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3 457 555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41 312 865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41 312 865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бюджеттен түсетін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41 312 865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586"/>
        <w:gridCol w:w="1627"/>
        <w:gridCol w:w="5443"/>
        <w:gridCol w:w="287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85 208 697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кеттік 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800 036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қала, 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мәслихатының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қала, астана мәслихатының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47 436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қалалар, астана 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279 988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қалалар, астана әкімінің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279 988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маңызы бар қала, кент,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 (село), ауылдық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(селолық) округ әкімі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ауданның, аудан-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дық маңызы бар қаланың,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кенттің, ауылдың (селоның), ауылдық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(селолық) округтің әкімі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аппаратының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қала, астана 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153 580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Қаржы департаментінің (басқармасының)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99 129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 салу мақсатында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мүлікті бағалауды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Біржолғы талондарды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жөніндегі жұмысты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біржолғы талондарды іске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асырудан сомаларды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жинаудың толықтығын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қамтамасыз етуді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24 839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жекешелендіруді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түскен мүлікті есепке алу,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сақтау, бағалау және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22 810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қала, астана 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бюджеттік жоспарлау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103 867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93 334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қала, 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жұмылдыру дайындығы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төтенше жағдайлар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 (басқарма)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93 334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дайындығы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төтенше жағдайлар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департаментінің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(басқармасының)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25 324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Жалпыға бірдей әскери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міндетті атқару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шеңберіндегі 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қалалар, астананың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азаматтық 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іс-шаралары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қалалар, астананың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дайындығы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қалалар, астана ауқымын-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дағы төтенше жағдайлардың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алдын-алу және оларды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қауіпсіздік, құқық, сот,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2 374 266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қалалар, 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бюджетінен қаржыландыры-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латын ішкі істердің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2 176 182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қалалар, астана бюджетінен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қаржыландырылатын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істердің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органының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2 093 531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қаланың, астананың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аумағында қоғамдық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тәртіпті қорғау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қоғамдық қауіпсіздікті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78 766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Қоғамдық тәртіпті қорғауға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қатысатын азаматтарды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көтермелеу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3 885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қала, астана жолаушылар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көлігі және 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жолдарының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198 084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жол жүру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қозғалысын реттеу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жабдықтар мен құралдарды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іске қосу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198 084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9 558 495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қала, 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 (Басқарма)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138 584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кәсіптік білімді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120 135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қала, астана дене шынық-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тыру және 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басқармасы (бөлімі)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340 153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жеткіншектерге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спорт бойынша қосымша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340 153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қала, астана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4 568 419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департаментінің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(басқармасының)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39 717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2 756 528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Арнаулы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бағдарламалары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51 020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Мамандандырылған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беру ұйымдарында дарынды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балаларға 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52 462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білім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31 575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мемлекеттік білім беру ұйымдары үшін оқулықтар сатып алу және жеткізу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141 618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жасөспірімдер үшін қосымша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158 684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бастапқы кәсіптік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219 983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321 078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жасөспірімдер-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дің психикалық денсаулығын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зерттеу және халыққа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психологиялық-медициналық-педагогикалық консульта-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циялық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19 390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Дамуында проблемалары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жасөспірімдер-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ді оңалту және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бейімдеу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22 398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Балаларды мектепке дейін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тәрбиелеу және 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717 414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мәндегі қаланың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4 511 339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4 511 339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7 502 098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қала, астана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сақтау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5 998 234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департа-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ментінің (басқармасының)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Бастапқы медициналық-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санитарлық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мамандарының және денсау-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лық сақтау ұйымдарының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жіберуіне байланысты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стационарлық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2 714 605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сақтау ұйымдары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қанды, оның құрамдарын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және дәрілерді өндіру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134 692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Ана мен баланы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70 501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Салауатты өмір сүруді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Аурулардың бөлек түрлері бойынша халықты дәрілік заттармен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328 512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Айналадағылар үшін қауіп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төндіретін және әлеумет-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тік-елеулі аурулармен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ауыратын адамдарға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1 418 689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Халыққа бастапқы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медициналық-санитралық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897 001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Жедел және шұғыл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270 672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Төтенше жағдайларда халыққа медициналық көмекті көрсету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49 160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Патологоанатомиялық союды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57 542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 шегінен тыс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жерлерге жазылуға тегін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және жеңілдетілген жол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жүрумен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қала, астана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санитарлық-эпидемиоло-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гиялық қадағалау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258 853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санитарлық-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эпидемиологиялық қадағалау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департаментінің (басқарма-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сының) қызметін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77 242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халықтың санитарлық-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эпидемиологиялық әл-ауқаты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181 611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мәндегі қаланың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1 245 011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1 245 011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2 934 977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маңызы бар қала, кент,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 (село), ауылдық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(селолық) округ әкімі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Мұқтаж азаматтарға үйінде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қала, астана жұмыспен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қамту және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бағдарламалар департа-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1 146 652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Жұмыспен қамту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 бағдарламалар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департаментінің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(басқармасының)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63 406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үлгідегі мүгедектер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мен қарттарды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қамтамсыз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352 192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Еңбекпен қамту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бағдарламасы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атаулы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35 515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көмегі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26 979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өкілетті органдардың шешімі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бойынша азаматтардың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жекелеген топтарына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452 822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Мүгедектерді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51 460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Жәрдемақылар мен басқа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 төлемдерді есептеу, төлеу және жеткізу жөніндегі қызмет көрсетулерге төлем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Белгілі тұрағы жоқ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адамдардың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бейімделуі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45 004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Ұлы Отан соғысының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мүгедектері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қатысушыларына біржолға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көмекті төлеу және жол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жүруді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29 534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қала, астана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271 695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Жетім балаларды, ата-ана-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сының қамқорлығынсыз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қалған балаларды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251 824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ұйымдарының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күндізгі оқу нысанының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оқушылары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тәрбиеленушілерін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19 871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мәндегі қаланың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34 119 783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маңызы бар қала, кент,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 (село), ауылдық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(селолық) округ әкімі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4 211 657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көшелерді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жарықтандыру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190 936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мекендердің санита-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риясын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1 547 114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Жерлеу орындарын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күтіп-ұстау және туысы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жоқ адамдарды жерлеу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13 612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 абаттанды-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ру мен көгалдандыру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2 459 995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мәндегі қаланың Энерге-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тика және 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15 648 686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Энергетика және коммунал-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дық шаруашылық департамен-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тінің (басқармасының)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54 105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12 491 884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және 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қашыртқы жүйелерінің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195 672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жүйелерін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2 907 025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мәндегі қаланың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10 974 076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6 116 165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Абаттандыру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4 857 911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қала, астана Тұрғын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үй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3 285 364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департаментінің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(басқармасының)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Бөлек санатты азаматтарды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үймен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616 472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 қажеттілігі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және жылжымайтын мүлікті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қолдануға байланысты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учаскелерін 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жолымен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2 245 865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тұрғын үй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қорын сақтауды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403 360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5 973 139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 маңызы бар қала, кент, ауыл (село), ауылдық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(селолық) округ әкімі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мекемелерін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материалдық-техникалық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қала, астана мұрағат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құжаттар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басқармасы (бөлімі)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52 787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 және құжаттар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басқармасының (бөлімінің)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10 774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Мұрағаттық қордың сақталуын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42 013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дене шынықтыру және спорт басқармасы (бөлімі)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852 486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басқармасының (бөлімінің)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деңгейде спорттық жарыстар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43 641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халықаралық спорт жарыстарына әртүрлі спорт түрлері бойынша республи-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калық маңызы бар қала,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астана құрама командала-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рының мүшелерін дайындау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және олардың қатысуы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796 825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1 398 758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Мәдени-демалыс жұмысын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908 333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Тарихи-мәдени мұра ескерткіштерін сақтауды және оларға қол жетімді-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лікті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61 186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театр және музыка өнерін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364 786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Қалалық кітапханалардың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жұмыс істеуін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45 794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қала, астана ішкі саясат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384 043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Ішкі саясат департаментінің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(басқармасының)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129 349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Бұқаралық ақпарат құрал-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дары арқылы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 саясатын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187 310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Жастар саясаты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өңірлік бағдарламаларды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67 384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қала, астана тілдерді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дамыту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Тілдерді дамыту басқармасының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тілді және Қазақстан халықтарының  басқа да тілдерін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25 918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қала, астана кәсіпкерлік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Туристтік қызметті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мәндегі қаланың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3 221 747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2 710 679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тәрбиесі және спорт объектілерін дамыту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511 068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6 188 632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мәндегі қаланың Энерге-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тика және 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6 188 632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Жылу-энергетикалық жүйені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6 188 632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168 018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жер қатынастарын басқару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17 956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қатынастары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16 056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Жерді аймақтарға бөлу жөніндегі жұмыстарды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табиғи ресурстар және табиғатты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пайдалануды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департаментінің (басқармасының)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150 062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ресурстар және қоршаған ортаны қорғау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қорғау бойынша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қорғау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121 590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336 866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қала, астана сәулет,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 құрылысы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Сәулет, қала құрылысы және құрылыс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33 392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мекендердегі құрылыстардың бас жоспарын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249 950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мемлекеттік сәулет құрылыстық бақылау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17 236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сәулет-құры-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лыстық бақылау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17 236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мәндегі қаланың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Астананың, республикалық мәндегі қаланың Құрылыс департаменті (басқармасы)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36 288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9 740 076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9 740 076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Жолаушылар көлігі және автомобиль жолдарының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32 288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Көлік инфрақұрылымын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8 095 125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Автомобиль жолдарының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жұмыс істеуін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1 612 663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787 373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439 826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Шұғыл шығындарға арналған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қала, астананың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атқарушы органның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283 826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органның, республикалық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маңызы бар қаланың,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астананың табиғи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техногендік сипаттағы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төтенше жағдайларды жоюға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арналған төтенше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эконо-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мика және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жоспарлау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234 539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инвестициялық жобаларды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(бағдарламаларды)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мен техникалық-экономика-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лық негіздемелерін сараптау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234 539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63 818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56 439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қызметті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қала, астана табиғи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монополиялардың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реттеу және бәсекелес-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тікті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монополиялардың және бәсекелестікті қорғау қызметін реттеу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"Астана - жаңа қала"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арнайы экономикалық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аймағын әкімшіліктен-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діру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31 993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"Астана - жаңа қала" арнайы экономикалық аймағын әкімшіліктендіру департаментінің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(басқармасының) 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31 993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Борышқа 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300 725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қала, астана 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органдардың борышына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4 330 879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қала, астана 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4 330 879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бюджеттерден алынатын трансферттер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1 029 905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Бюджеттік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3 300 974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-5 717 034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Таза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несиелендіру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Бюджеттік несиелер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қала, астана кәсіпкерлік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өнеркәсіп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Шағын кәсіпкерлікті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үшін кредит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Қаржылық активтермен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операциялар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1 351 490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Қаржылық активтерді сатып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1 351 490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1 351 490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қалалар, астана әкімінің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1 038 990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жарғылық капиталын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немесе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1 038 990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"Қазақстанның Даму Банкі"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 жарғылық капиталын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дефициті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(профициті)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-7 118 524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Бюджет тапшылығын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(профицитті қолдану)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7 118 524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арналған бюджеті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шешіміне өзгерістер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жылғы 17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196/23-ІІІ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шешіміне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арналған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шешіміне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2005 жылға арналған Астана қаласының "Алматы" ауданының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бюджеттік бағдарламаларының 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28"/>
        <w:gridCol w:w="1369"/>
        <w:gridCol w:w="6455"/>
        <w:gridCol w:w="26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Атауы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6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маңызы бар қала, кент, 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(село), ауылдық (селолық)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 әкімі аппаратының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ауданның, 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маңызы бар қаланың, кенттің,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ауылдың (селоның), ауылдық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(селолық) округтің әкімі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103 565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маңызы бар қала, кент, 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(село), ауылдық (селолық)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 әкімі аппаратының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Мұқтаж азаматтарға үйінде әлеуметтік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2 673 205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маңызы бар қала, кент, ауыл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(село), ауылдық (селолық)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 әкімі аппаратының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2 673 205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көшелерді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жарықтандыру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107 807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мекендердің санитариясын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920 379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 абаттандыру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мен көгалдандыру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1 645 019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маңызы бар қала, кент, ауыл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(село), ауылдық (селолық)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 әкімі аппаратының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мекемелерін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материалдық-техникалық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2 784 937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арналған бюджеті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шешіміне өзгерістер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жылғы 17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196/23-ІІІ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шешіміне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арналған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шешіміне 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2005 жылға арналған Астана қаласының "Сарыарқа"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ауданының бюджеттік бағдарламаларының 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28"/>
        <w:gridCol w:w="1369"/>
        <w:gridCol w:w="6455"/>
        <w:gridCol w:w="26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Атауы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6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маңызы бар қала, кент, ауыл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(село), ауылдық (селолық)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 әкімі аппаратының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ауданның, 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маңызы бар қаланың, кенттің,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ауылдың (селоның), ауылдық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(селолық) округтің әкімі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маңызы бар қала, кент, 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(село), ауылдық (селолық)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 әкімі аппаратының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Мұқтаж азаматтарға үйінде әлеуметтік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1 538 452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маңызы бар қала, кент, ауыл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(село), ауылдық (селолық)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 әкімі аппаратының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1 538 452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көшелерді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жарықтандыру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83 129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мекендердің санитариясын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626 735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Жерлеу орындарын күтіп-ұстау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және туысы жоқ адамдарды жерлеу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13 612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 абаттандыру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мен көгалдандыру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814 976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маңызы бар қала, кент, ауыл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(село), ауылдық (селолық)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 әкімі аппаратының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мекемелерін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материалдық-техникалық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1 661 515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