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c63fc" w14:textId="b2c63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тұрғындарының жекелеген санаттарын ауру түрлері бойынша дәрі-дәрмек құралдарымен және мамандандырылған азық-түлікпен қамтамасыз етудің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әкімінің 2005 жылғы 16 қарашадағы N 18-10-38 шешімі. Астана қаласының Әділет департаментінде 2005 жылғы 7 желтоқсанда N 422 тіркелді. Күші жойылды - Астана қаласы әкімдігінің 2009 жылғы 9 желтоқсандағы N 06-22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Астана қаласы әкімдігінің 2009.12.09 N 06-22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"Қазақстан Республикасындағы жергілікті мемлекеттік басқару туралы" Қазақстан Республикасының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2000 жылғы 5 мамырдағы N 674 "Тұрғындардың жекелеген санаттары науқастарының түрлері бойынша дәрі-дәрмекпен және мамандандырылған азық-түлікпен қамтамасыз етудің шаралары туралы"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сонымен қатар, тұрғындарды тегін рецептер бойынша дәрі-дәрмектермен қамтамасыз етуді жақсарту мақсатында, Астана қаласының әкімі 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Астана қаласы әкімінің 2004 жылғы 20 ақпандағы N 3-1-120 "Астана қаласы тұрғындарының жекелеген санаттарын ауру түрлері бойынша дәрі-дәрмек құралдарымен және мамандандырылған азық-түлікпен қамтамасыз ету туралы" (Астана қаласының Әділет департаментінде 2004 жылғы 2 наурызда N 312 болып тіркелген; 2004 жылғы 30 наурыздағы N 41 "Астана ақшамы" және 2004 жылғы 1 сәуірдегі N 36 "Вечерняя Астана" газеттерінде жарияланған)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қала әкімінің осы шешімінің қосымшасына сәйкес жаңа редакцияда мазмұндалсын;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2-қосымша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алынып тасталынсын.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Астана қаласы әкімінің орынбасары А.С. Мамытбековке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Әкім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Әкімнің бірінші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Әкімнің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Әкімнің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Әкімнің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Әкімнің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Әкім аппаратының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"Астана қаласының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департаменті"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мекемесінің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Құжаттамалық сараптама бөлімінің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меңгерушісі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"Астана қаласының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бюджеттік жоспарлау департаменті"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мемлекеттік мекемесінің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"Астана қаласының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департаменті"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мекемесінің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Астана қаласы әкімінің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2005 жылғы 16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N 18-10-38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Астана қаласы әкімінің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2004 жылғы 20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N 3-1-120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1-қосымша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Рецептер бойынша тегін босатылатын мамандандырылған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балалар және емдік тағамдар амбулаториялық ем кезінде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қолданылатын дәрілерді, жекелеген санаттағы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тұрғындарының ауру түрлерінің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3"/>
        <w:gridCol w:w="7693"/>
      </w:tblGrid>
      <w:tr>
        <w:trPr>
          <w:trHeight w:val="9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Аурулардың түрлері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тұрғындардың санаты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Жіберілетін дәрі-дәрмектердің тізбесі </w:t>
            </w:r>
          </w:p>
        </w:tc>
      </w:tr>
      <w:tr>
        <w:trPr>
          <w:trHeight w:val="9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Онкологиялық аурулар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Морфин, 1 % 1мл амплуадағы инъекцияға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ерітінді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Тримепиридина гидрохлориді, 1 % 1мл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амплуадағы инъекцияға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ерітінді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Хаттамаларға сәйкес химиялық емдеу </w:t>
            </w:r>
          </w:p>
        </w:tc>
      </w:tr>
      <w:tr>
        <w:trPr>
          <w:trHeight w:val="9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Гематологиялық аурулар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(темір тапшылықты қан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аздығынан басқасы)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Морфин, 1 % 1мл амплуадағы инъекцияға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ерітінді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Тримепиридина гидрохлориді, 1 % 1мл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амплуадағы инъекцияға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ерітінді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Хаттамаларға сәйкес химиялық емдеу </w:t>
            </w:r>
          </w:p>
        </w:tc>
      </w:tr>
      <w:tr>
        <w:trPr>
          <w:trHeight w:val="9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Психикалық аурулар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Вальпроев қышқылы, 150 мг, 300 мг,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мг дәрі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Диазепам, 2 мг, 5 мг дәрі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Кломипрамин, 25 мг драже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Лития карбонат дәрісі, 300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қаптама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Трифлуоперазин, 5 мг дәрі 2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инъекцияға арналған ерітінді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Хлорпромазин, 25 мг, 100 мг дәрі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Галоперидол, 1,5 мг, 5 мг, 10 мг дәрі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Амитриптилин, 25 мг, 50 мг дәрі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Карбамазепин, 100 мг, 200 мг дәрі </w:t>
            </w:r>
          </w:p>
        </w:tc>
      </w:tr>
      <w:tr>
        <w:trPr>
          <w:trHeight w:val="9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Қояншық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Вальпроев қышқылы, 150 мг, 300 мг,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мг дәрі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Диазепам, 2 мг, 5 мг дәрі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Карбамазепин, 100 мг, 200 мг дәрі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Фенитоин, 117 мг дәрі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Фенобарбитал, 50 мг, 100 мг дәрі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Бенозобарбитал, 100 мг дәрі </w:t>
            </w:r>
          </w:p>
        </w:tc>
      </w:tr>
      <w:tr>
        <w:trPr>
          <w:trHeight w:val="9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DOTS-емдеуі сызбалары бойынша дәрі-дәрмектер </w:t>
            </w:r>
          </w:p>
        </w:tc>
      </w:tr>
      <w:tr>
        <w:trPr>
          <w:trHeight w:val="9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 диабеті және қантсыз диабет 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Еритін инсулин, 100 МЕ/мл инъекцияға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ерітінді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ұзақтылықты әрекетті инсулин,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МЕ/мл инъекцияға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суспензия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Еритін инсулиннің орта ұзақтылықты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әрекетті инсулинмен қоспасы,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МЕ/мл инъекцияға арналған суспензия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Глибенкламид, 3,5 мг, 5 мг дәрі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Гликлазид, 30 мг, 80 мг дәрі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Глимепирид, 1 мг, 2 мг, 3 мг, 4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Метформин, 500 мг, 850 мг, 1000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мг, 1 мг, 2 мг репоглинид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мг, 30 мг пиоглитазон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Десмопрессин, 0,1 мг, 0,2 мг дәрі;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мл амплуадағы ерітінді </w:t>
            </w:r>
          </w:p>
        </w:tc>
      </w:tr>
      <w:tr>
        <w:trPr>
          <w:trHeight w:val="9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Мерез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Бензатин бензилпенициллин, 500 000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ЕД, 1 000 000 ЕД шишадағы инъекцияға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ұнтақ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Цефртриаксон, 250 мг, 500 мг, 1000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шишадағы инъекциялық ерітінді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дайындауға арналған ұнтақ </w:t>
            </w:r>
          </w:p>
        </w:tc>
      </w:tr>
      <w:tr>
        <w:trPr>
          <w:trHeight w:val="9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ЖҚТБ, АҚТҚ жұқпалыларын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жұқтыратындар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Хаттамаларға сәйкес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антиретровирустік емдік </w:t>
            </w:r>
          </w:p>
        </w:tc>
      </w:tr>
      <w:tr>
        <w:trPr>
          <w:trHeight w:val="9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Бурцеллездің ауыр түрі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Доксициклин, 100 мг дәрі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Ципрофлоксацин, 250 мг, 500 мг дәрі,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мг/100 мл шишадағы инфузияға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ерітінді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диклофенагі, 25 мг, 100 мг,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мг; 75 мг/3 мл инъекцияға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ерітінді;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Ректальді суппозиториялар 50 мг,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мг май </w:t>
            </w:r>
          </w:p>
        </w:tc>
      </w:tr>
      <w:tr>
        <w:trPr>
          <w:trHeight w:val="9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Жүйелі қызыл жегі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Преднизолон, 5 мг дәрі, 30 мг/мл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инъекцияға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Азатиоприн, 50 мг дәрі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диклофенагі, 25 мг, 100 мг,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мг; 75 мг/3 мл инъекцияға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ерітінді;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Ректальді суппозиториялар 50 мг,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мг май </w:t>
            </w:r>
          </w:p>
        </w:tc>
      </w:tr>
      <w:tr>
        <w:trPr>
          <w:trHeight w:val="9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Жүйелі, созылмалы, ауыр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 аурулары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Лоратадин, 10 мг таблетка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Кетотифен, 1 мг таблетка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Преднизолон, 50 мг таблетка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Бетаметазон, 0,1 % крем, май </w:t>
            </w:r>
          </w:p>
        </w:tc>
      </w:tr>
      <w:tr>
        <w:trPr>
          <w:trHeight w:val="9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Қолқа демікпесі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Беклометазон, аэрозоль 200 мөлшерлі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Ипратопия бромид, аэрозоль 100 мл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Кромоглициев қышқылы, аэрозоль 1 мг,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мг/мөлшерлі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Сальбутамол, аэрозоль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мкг/мөлшерлі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Теофиллин, 100 мг, 200 мг, 300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Ретард 350 мг дәрі </w:t>
            </w:r>
          </w:p>
        </w:tc>
      </w:tr>
      <w:tr>
        <w:trPr>
          <w:trHeight w:val="9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Бехтерев ауруы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Сульфасозалин, 500 мг дәрі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 диклофенагі, 25 мг, 100 мг,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мг; 75 мг/3 мл инъекцияға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ерітінді;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Ректальді суппозиториялар 50 мг,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мг май </w:t>
            </w:r>
          </w:p>
        </w:tc>
      </w:tr>
      <w:tr>
        <w:trPr>
          <w:trHeight w:val="9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Алдисон ауруы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Преднизолон, 5 мг дәрі </w:t>
            </w:r>
          </w:p>
        </w:tc>
      </w:tr>
      <w:tr>
        <w:trPr>
          <w:trHeight w:val="9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Гипофизарлы нанизм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Соматотропин, инъекциялық ерітінді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дайындауға арналған 18 МЕ, 36 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лиофилизирлі ұнтақ,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мг/1,5 мл, 10 мг/1,5 мл инъекцияға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ерітінді </w:t>
            </w:r>
          </w:p>
        </w:tc>
      </w:tr>
      <w:tr>
        <w:trPr>
          <w:trHeight w:val="9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Ерте жыныстық жетілуі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Трипторелин, 3,5 мг инъекциялық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ерітінді дайындауға арналған ұнтақ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Бромокриптин, 2,5 мг дәрі </w:t>
            </w:r>
          </w:p>
        </w:tc>
      </w:tr>
      <w:tr>
        <w:trPr>
          <w:trHeight w:val="9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Фенилкетонурия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Құрамында фенилаланин жоқ,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мамандандырылған тағамдар </w:t>
            </w:r>
          </w:p>
        </w:tc>
      </w:tr>
      <w:tr>
        <w:trPr>
          <w:trHeight w:val="9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Муковисцидоз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Панкреатин, дәрі, құрамында 4500 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 емес липазалары бар қаптама </w:t>
            </w:r>
          </w:p>
        </w:tc>
      </w:tr>
      <w:tr>
        <w:trPr>
          <w:trHeight w:val="9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Балалардың церебралды параличі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Вальпроев қышқылы, 150 мг, 300 мг,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мг дәрі </w:t>
            </w:r>
          </w:p>
        </w:tc>
      </w:tr>
      <w:tr>
        <w:trPr>
          <w:trHeight w:val="9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Паркинсон ауруы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Тригосифенидил, 2 мг дәрі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Леводопа+карбидопа, 250 мг/25 мг дәрі </w:t>
            </w:r>
          </w:p>
        </w:tc>
      </w:tr>
      <w:tr>
        <w:trPr>
          <w:trHeight w:val="9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Миастения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Пиридостигмин, 60 мг дәрі,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инъекцияға арналған 1 мл амплуадағы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мг/мл ерітінді </w:t>
            </w:r>
          </w:p>
        </w:tc>
      </w:tr>
      <w:tr>
        <w:trPr>
          <w:trHeight w:val="9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Миопатия,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Мишық атаксиясы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Мари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Пирацетам, 200 мг дәрі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Нандролон, инъекцияға арналған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мг/мл май ерітіндісі </w:t>
            </w:r>
          </w:p>
        </w:tc>
      </w:tr>
      <w:tr>
        <w:trPr>
          <w:trHeight w:val="9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ұстамалы порфирия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Морфин, инъекцияға арналған 1 % 1 мл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амплуадағы ерітінді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Трифлуоперазин, 5 мг дәрі, 2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инъекцияға арналған ерітінді </w:t>
            </w:r>
          </w:p>
        </w:tc>
      </w:tr>
      <w:tr>
        <w:trPr>
          <w:trHeight w:val="9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Миокард инфаркті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(алғашқы 6 ай)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Ацетилсалицил қышқылы, 100-500 г дәрі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Атенолол, 50 мг, 100 мг дәрі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Верапамил гидрохлориді, 40 мг, 80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Изосорбид динитраты, 5 мг, 10 мг,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мг, 40 мг, 60 мг дәрі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Эналаприл 2,5 мг, 10 мг дәрі </w:t>
            </w:r>
          </w:p>
        </w:tc>
      </w:tr>
      <w:tr>
        <w:trPr>
          <w:trHeight w:val="129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Балалардың гемофилия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ауруы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Активтелінген рекомбинантты фактор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VII, 1,2 мг, 2,4 мг ұнтақ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Фактор VIIІ концентрат, 100 МЕ,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МЕ, 500 МЕ лиофизирлі ұнтақ </w:t>
            </w:r>
          </w:p>
        </w:tc>
      </w:tr>
      <w:tr>
        <w:trPr>
          <w:trHeight w:val="1305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Жүкті әйелдер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валентті тұзы бар бездер, 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компонентті дәрі-дәрмектер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құрамдас бөліктері аскорбин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фолиев қышқылы болатын құрамында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мг кем емес темір бар дәрілер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(қан аздығының алдын-алу үшін курс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күн, емделу үшін 30 күннен 2 курс)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бездері 113, 85 мг, серин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мг, N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йодид, 100 мг, 200 мг дәрі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(йод жетіспеушілігінің алдын-алу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- 30 күннен 3 курс)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жасқа дейінгі балалардағы аурулар </w:t>
            </w:r>
          </w:p>
        </w:tc>
      </w:tr>
      <w:tr>
        <w:trPr>
          <w:trHeight w:val="9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Өкпе қабынуының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асқынбаған түрі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(ауруханаға жатқызуға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қажетті өмірлерінің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айына дейінгі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балалардан басқа)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Амоксициллин, 250 мг/5 мл суспензия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дайындауға арналған түйірлер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Амброксол, 15 мг/5 мл, 30 мг/5 мл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Парацетамол, 2,4 % оральді сироп </w:t>
            </w:r>
          </w:p>
        </w:tc>
      </w:tr>
      <w:tr>
        <w:trPr>
          <w:trHeight w:val="9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Обструктивті бронхит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(ауруханаға жатқызуға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қажетті өмірлерінің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айына дейінгі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балалардан басқа)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Амоксициллин, 250 мг/5 мл суспензия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дайындауға арналған түйірлер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Сальбутамол аэрозоль 100 кг/мөлшер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Теофиллин, 100 мг дәрі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Парацетамол, 2,4 % оральді сироп </w:t>
            </w:r>
          </w:p>
        </w:tc>
      </w:tr>
      <w:tr>
        <w:trPr>
          <w:trHeight w:val="9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Асқынған бронхит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Амброксол, 15 мг/5 мл, 30 мг/5 мл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Парацетамол, 2,4 % оральді сироп </w:t>
            </w:r>
          </w:p>
        </w:tc>
      </w:tr>
      <w:tr>
        <w:trPr>
          <w:trHeight w:val="9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тыныстық ауру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Парацетамол, 2,4 % оральді сироп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Оксалин майы 0,25 % </w:t>
            </w:r>
          </w:p>
        </w:tc>
      </w:tr>
      <w:tr>
        <w:trPr>
          <w:trHeight w:val="9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фарингит/тонзиллит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Бензатин бензилпенициллин,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инъекцияға арналған суспензия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дайындауға 500 000 ЕД, 1 000 000 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шишадағы ұнтақ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Цефалоксин, дәрі, 250 мг, 500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қаптама, ішке қабылдауға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мг, 250 мг/5 мл сироп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суспензия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Парацетамол, 2,4 % оральді сироп </w:t>
            </w:r>
          </w:p>
        </w:tc>
      </w:tr>
      <w:tr>
        <w:trPr>
          <w:trHeight w:val="9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және/немесе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сыртқы құлақ ісігі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Амоксициллин, 250 мг/5 мл суспензия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дайындауға арналған түйірлер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Парацетамол, 2,4 % оральді сироп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Фрамицетинді сульфат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мг+Грамицидина,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мкг+Дексаметазонды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метасульфобензоат, 500 мкг/мл,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құлақ сұйық дәрісі </w:t>
            </w:r>
          </w:p>
        </w:tc>
      </w:tr>
      <w:tr>
        <w:trPr>
          <w:trHeight w:val="24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Стоматит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Оксолин майы 0,25 %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Клотримазол крем, майы 1 % </w:t>
            </w:r>
          </w:p>
        </w:tc>
      </w:tr>
      <w:tr>
        <w:trPr>
          <w:trHeight w:val="9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тапшылығы анемиясы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валентті тұзы бар бездер, 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компонентті дәрі-дәрмектер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құрамдас бөліктері аскорбин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фолиев қышқылы болатын, құрамында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мг/мл көп тұз темірлері бар оральді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ерітінділер,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бездері 171 мг, серин 2,8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мг, 100 мг </w:t>
            </w:r>
          </w:p>
        </w:tc>
      </w:tr>
      <w:tr>
        <w:trPr>
          <w:trHeight w:val="9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Созылмалы ішек жұқпалылары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(диарея)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Глюкоза-электролитті ерітінді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дайындауға арналған оральді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регидратациялық тұз (пакеттер,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ұнтақтар)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Сульфаметоксазол+триметоприм,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пероральді суспензия 240 мг/5 мл </w:t>
            </w:r>
          </w:p>
        </w:tc>
      </w:tr>
      <w:tr>
        <w:trPr>
          <w:trHeight w:val="9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Рахиттің алдын-алу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емдеу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Эргокальциферол, 10 мл су ерітіндісі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Глицерофасфат кальциі, 250 мг дәрі </w:t>
            </w:r>
          </w:p>
        </w:tc>
      </w:tr>
      <w:tr>
        <w:trPr>
          <w:trHeight w:val="9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туылған кезеңдегі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аурулар (алдын-алу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емдеу)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 мен баланың дәрі қобдишасы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жастан 5 жасқа дейінгі балалардың ауруы </w:t>
            </w:r>
          </w:p>
        </w:tc>
      </w:tr>
      <w:tr>
        <w:trPr>
          <w:trHeight w:val="9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Өкпе қабынуының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асқынбаған түрі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Амоксициллин,  суспензия дайындауға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түйірлер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Амброксол, 15 мг/5 мл, 30 мг/5 мл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оральді сироп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Парацетамол, 2,4 % оральді сироп </w:t>
            </w:r>
          </w:p>
        </w:tc>
      </w:tr>
      <w:tr>
        <w:trPr>
          <w:trHeight w:val="9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Обструктивті бронхит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Сальбутамол аэрозоль 100 кг/мөлшер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Амброксол, 15 мг/5 мл, 30 мг/5 мл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оральді сироп </w:t>
            </w:r>
          </w:p>
        </w:tc>
      </w:tr>
      <w:tr>
        <w:trPr>
          <w:trHeight w:val="9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тыныстық ауру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Парацетамол, 2,4 % оральді сироп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Амброксол, 15 мг/5 мл, 30 мг/5 мл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оральді сироп </w:t>
            </w:r>
          </w:p>
        </w:tc>
      </w:tr>
      <w:tr>
        <w:trPr>
          <w:trHeight w:val="9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фарингит/тонзиллит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Бензатин бензилпенициллин,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инъекцияға арналған суспензия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дайындауға 500 000 ЕД, 1 000 000 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шишадағы ұнтақ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Амоксициллин, 250 мг/5 мл суспензия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дайындауға арналған түйірлер </w:t>
            </w:r>
          </w:p>
        </w:tc>
      </w:tr>
      <w:tr>
        <w:trPr>
          <w:trHeight w:val="9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Теміртапшылығы анемиясы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валентті тұзы бар бездер, 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компонентті дәрі-дәрмектер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құрамдас бөліктері аскорбин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фолиев қышқылы болатын, құрамында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мг/мл көп тұз темірлері бар оральді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ерітінділер,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бездері 171 мг, серин 2,8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мг, 100 мг </w:t>
            </w:r>
          </w:p>
        </w:tc>
      </w:tr>
      <w:tr>
        <w:trPr>
          <w:trHeight w:val="9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Созылмалы ішек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жұқпалылары (диарея)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Глюкоза-электролитті ерітінді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дайындауға арналған оральді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регидратациялық тұз (пакеттер)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ұнтақтар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Сульфаметоксазол+триметоприм,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оральді суспензия 240 мг/5 мл </w:t>
            </w:r>
          </w:p>
        </w:tc>
      </w:tr>
      <w:tr>
        <w:trPr>
          <w:trHeight w:val="9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Энтеробиоз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Мебендазол, 100 мг шайнайтын дәрі </w:t>
            </w:r>
          </w:p>
        </w:tc>
      </w:tr>
      <w:tr>
        <w:trPr>
          <w:trHeight w:val="9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жасқа дейінгі ерте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жасанды немесе аралас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тамақтандырылатын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көрсеткіштері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емдік тамақтануға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3 жасқа дейінгі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арналған және емдеуге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тағамдардың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мамандандырылған өнімдері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