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84bc" w14:textId="bd18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санаторлық-курорттық емдеуді ұсыну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2005 жылғы 4 мамырдағы N А-5/152 қаулысы. Ақмола облысының Әділет департаментінде 2005 жылғы 18 мамырда N 3132 тіркелді. Күші жойылды - Ақмола облысы әкімдігінің 2013 жылғы 22 сәуірдегі № А-3/161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әкімдігінің 22.04.2013 № А-3/161 қаулысымен.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Республикасында мүгедектерді әлеуметтік қорғау туралы",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Республикасындағы жергілікті мемлекеттік басқару туралы",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Ұлы Отан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соғысының қатысушылары мен мүгедектеріне және соларға теңестірілген адамдарға берілетін жеңілдіктер мен оларды әлеуметтік қорғау туралы"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Азаматтардың кейбір жекелеген санаттарына санаторлық-курорттық емделуді ұсынудың қоса беріліп отырған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облысының жұмыспен қамтуды және әлеуметтік бағдарламаларды үйлестіру  департаменті азаматтардың жекелеген санаттары үшін санаторлық-курорттық емдеуді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Ақмола облысының қаржы департаменті тиісті бюджеттік бағдарламаларды, осы мақсатқа бөлінген сомалар мөлшерінде, уақытында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облыс әкімінің орынбасары Ғ.М.Бекмағамбетовқа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өзгертілді - Ақмола облысы әкімдігінің 2007 жылғы 23 қаңтардағы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А-2/21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04.05.2005 ж. N а-5/152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 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Азаматтардың жекелеген санаттарына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санаторлық-курорттық емдеуді ұсыну 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Азаматтардың жекелеген санаттарына санаторлық-курорттық емдеуді ұсыну туралы осы Ереже (бұдан кейін - Ереже) оны ұсынудың тәртібі мен шарттарын регламенттейді.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Санаторлық-курорттық емдеу Қазақстан Республикасының келесі санаттағы азаматтарына ұсынылады: Ақмола облысының аумағында тұрақты тұратын және тұрғылықты жерінің емдеу мекемесінің дәрігерлік кеңес беру комиссияның (бұдан кейін - ДКК) қорытындысы бойынша санаторлық-курорттық емдеуді қажет ететін: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және соларға теңестірілген азаматтарға;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жеңілдіктері мен кепілдіктері бойынша соғысқа қатысушыларға теңестірілген азаматтар санаттарына;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еңбек ардагерлеріне;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 тармақша жаңа редакцияда - Ақмола облысы әкімдігінің 2007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А-2/21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4 тармақшамен толықтырылды - Ақмола облысы әкімдігінің 2005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А-12/357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4 тармақ алынып тасталды - Ақмола облысы әкімдігінің 2007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А-2/21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Санаторлық-курорттық емдеуді ұсыну тәртібі мен шарттары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Санаторлық-курорттық емдеуге жіберу үшін, осы Ереженің 2 тармағында көрсетілген азаматтар Ақмола облысының жұмыспен қамтуды және әлеуметтік бағдарламаларды үйлестіру департаментіне (бұдан кейін - уәкілденген орган) келесі құжаттарды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қосымшада берілген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емдеу мекемесі ДКК-ның санаторлық-курорттық емдеуді қажет ететіндігі туралы, Қазақстан Республикасының санаторийі, профилакторийі, пансионаты көрсетілген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санатқа жататындығын куәландыратын құжаттардың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Уәкілденген орган өтініштің берілген күніне сәйкес кезек бойынша санаторлық-курорттық емдеуге жолдама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Мүгедектерге сырқатына қарай арнайы жағдайлар жасау қажет болған жағдайда оларды арнайы санаторийлерде санаторлық-курорттық емдеудің ұйымдастырылуы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Уәкілденген орган жыл сайын осы Ереженің 2 тармағында көрсетілген азаматтардың жекелеген санаттарына, олардың өтініштері мен емдеу мекемелерінің ДКК-ның сырқатына байланысты санаторийі, профилакторийі немесе пансионаты көрсетілген қорытындысының негізінде санаторлық-курорттық емдеуді ұсынудың қажеттілігін анықтап отырады.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Санаторлық-курорттық емдеуді қаржыландыру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Уәкілденген орган мемлекеттік алдын-ала сатып алу туралы заңның негізінде анықталған қажеттілікке сәйкес санаторлық-курорттық емдеу қызметін алдын-ала сатып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Ереженің 2 тармағында көрсетілген азаматтардың жекелеген санаттарын санаторлық-курорттық емдеуді қаржыландыру облыстық бюджеттен "Мүгедектер мен ардагерлерді оңалту" атты шығындардың бюджеттік классификациясының 06-2-256-003-105 коды бойынша осы мақсатқа бөлінген қаржы шегінде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Ереженің 2 тармағының 3 тармақшасында көрсетілген азаматтардың санаттары үшін санаторлық-курорттық емдеуді қаржыландыру облыстық бюджет қаржысынан қосымша "Санаторлық-курорттық емдеу бойынша жеңілдіктер" атты шығындардың бюджеттік классификациясының 06-2-256-003-102 коды бойынша осы мақсатқа бөлінген қаржы шегінде жүргізіледі.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Азаматтардың  жекелеген санаттарына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санаторлық-курорттық емдеуді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ұсыну Ережесіне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облысының жұмыспен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қамтуды және әлеуметтік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бағдарламаларды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үйлестіру департаментінің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директорына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Тегі________________________________________________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Аты_________________________________________________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Әкесінің аты________________________________________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Статусы_____________________________________________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Мекен-жайы__________________________________________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Телефоны____________________________________________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Төлқұжат немесе жеке куәлігі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Нөмірі__________________берілген(қашан,кіммен)______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Маған_______________________________________________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(пансионаттың, профилакторийдің немесе санаторийдің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______санаторлық-курорттық емдеуге жіберуіңізді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(айы көрсетілсін)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Емдеу мекемесінің ДКК-ның санаторлық-курорттық емделудің қажет екендігі туралы қорытындысын қоса беріп отырмын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