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4cc5" w14:textId="a9f4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кейбір елді мекендерінің атауларын қайта атау және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2005 жылғы 8 сәуірдегі N 3С-11-19 шешімі. Ақмола облысының әділет департаментінде 2005 жылғы 18 мамырда N 3134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Бүкіл мәтін бойынша «селолық», «селосы», «селоларының» деген сөздер «ауылдық», «ауылы», «ауылдарының» деген сөздермен ауыстырылды - Ақмола облысы әкімдігінің 17.02.2015 </w:t>
      </w:r>
      <w:r>
        <w:rPr>
          <w:rFonts w:ascii="Times New Roman"/>
          <w:b w:val="false"/>
          <w:i w:val="false"/>
          <w:color w:val="ff0000"/>
          <w:sz w:val="28"/>
        </w:rPr>
        <w:t>№ А-2/65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және Ақмола облыстық мәслихатының 17.02.2015 № 5С-34-6 (ресми жарияланған күннен бастап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Республикасының әкімшілік-аумақтық құрылысы туралы"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5,11 баптарына сәйкес, Еңбекшілдер, Ақкөл, Ерейментау аудандарының әкімдігі мен аудандық мәслихатының бірлескен қолдаухаттары негізінде облыс әкімдігі мен облыстық мәслихат 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облысының кейбір елді мекендерінің атаулары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Еңбекшілдер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Макин ауылдық округіндегі Сосновка ауылы Қарағай ауылы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Ақкөл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Кеңес ауылдық округінің Гусарка ауылы Домбыралы ауылы деп.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Ерейментау ауданының Тимофеевка мен Жолбасшы ауылдарының шекараларында жаңа құрылған ауылдық округ Ақмырза ауылдық округі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тіркеуден өткеннен кейін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             Облыс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