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1e81" w14:textId="b5c1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аймағындағы бар ғимараттар мен құрылыстардың қауіпсіз пайдаланылуын қамтамасыз ету туралы" Ақмола облысы әкімдігінің 2002 жылғы 13 тамыздағы N а-8/99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2005 жылғы 30 мамырдағы N А-5/176 қаулысы. Ақмола облысының әділет департаментінде 2005 жылғы 17 маусымда N 3146 тіркелді. Күші жойылды - Ақмола облысы әкімдігінің 2009 жылғы 10 қарашадағы № А-12/485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әкімдігінің 2009.11.10 № А-12/485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сәулет, қала құрылысы және құрылыс қызметі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Құрылыс істері комитетінің 2004 жылғы 5 ақпандағы N 42 бұйрығымен бекітілген "Ғимараттар мен құрылыстардың жағдайын техникалық қадағалау ережесіне" сәйкес, авариялық, тозығы жеткен, құрылысы аяқталмаған ғимараттар мен тұрғын-үй, азаматтық және өндірістік құрылыстардың қирауына жол бермеу мақсатында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Әділет басқармасында 2002 жылғы 28 тамызда N 1282 тіркелген "Ақмола облысы аймағындағы бар ғимараттар мен құрылыстардың қауіпсіз пайдаланылуын қамтамасыз ету туралы" Ақмола облысы әкімдігінің 2002 жылғы 13 тамыздағы N а-8/99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2-тармағы мынадай мазмұнды 4-тармақшамен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Қазақстан Республикасы Құрылыс істері комитетінің 2004 жылғы 5 ақпандағы N 42 бұйрығымен бекітілген "Ғимараттар мен құрылыстардың жайына техникалық қадағалау ережесі" баланс иелерінің назарына жеткізілсін;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 мазмұнды 2-1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2-1. Ақмола облысының сәулет құрылысты бақылау мемлекеттік басқармасы (Хамитов Т.Ж.) ғимараттар мен құрылыстарды салу, қайта жаңарту, күрделі жөндеу кезінде орындалатын құрылыс-монтаж жұмыстарының, сондай-ақ салынып жатқан объектілердегі атқарылатын құжаттарды рәсімдеудің сапасына бақылауды күшейтсін.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 тармағы мынадай жаңа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қаулының орындалуын бақылау облыс әкімінің орынбасары Қ.М.Отаровқа жүктелсін".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Қ.М.Отаровқа жүктелсін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Ақмола облысының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