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1300" w14:textId="9861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әкімінің 2003 жылғы 19 қыркүйектегі N 32 "Ақмола облысы әкімінің Қазақстан Республикасы Үкіметінің 2003-2006 жылдарға арналған бағдарламасын жүзеге асырудың іс-шаралар жоспары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2005 жылғы 28 қыркүйектегі N 20 шешімі. Ақмола облысының әділет департаментінде 2005 жылғы 5 қазанда N 3161 тіркелді. Күші жойылды - Ақмола облысы әкімінің 2009 жылғы 14 қыркүйектегі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Ақмола облысы әкімінің 2009 жылғы 14 қыркүйектегі № 17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әкімінің 2003 жылғы 19 қыркүйектегі N 32 "Ақмола облысы әкімінің Қазақстан Республикасы Үкіметінің 2003-2006 жылдарға арналған бағдарламасын жүзеге асырудың іс-шаралар жоспары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төмендегідей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1-қосымшасы осы шешімнің 1-қосымшасына сәйкес жаңа редакцияда баяндалсын;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басқармалар мен ведомстволардың жетекшілері" сөзі "облыстық департаменттер мен басқармалардың жетекшілері"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экономика және шағын бизнесті дамыту басқармасына" сөзі "облыстық экономика және бюджеттік жоспарлау департаментіне"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облыс әкімінің орынбасары А.Қ.Нұрғалиевке жүктелсін.";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облысының әкімінің "Ақмола облысы әкімінің 2003 жылғы 19 қыркүйектегі N 32 "2005 жылғы 9 қыркүйектегі N 18 Қазақстан Республикасы Үкіметінің 2003-2006 жылдарға арналған бағдарламасын жүзеге асыру бойынша Ақмола облысы әкімінің іс-шаралар жоспары туралы" шешімінің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28 қыркүйектегі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19 қыркүйектегі N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Ақмола облысы әкімінің Қазақстан Республикасы үкіметінің бағдарламасын жүзеге асыру жөніндегі іс-шараларының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3358"/>
        <w:gridCol w:w="2656"/>
        <w:gridCol w:w="2835"/>
        <w:gridCol w:w="2545"/>
      </w:tblGrid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(орындау)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Аймақтық саясат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Аймақтық даму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2015 жылға дейінгі аймақтық даму Стратегиясын дайындауға қатысу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министрлігіне ұсыныс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мүдделі департаменттері мен басқармалары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Индустриалды-инновациялық саясат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2004-2006 жылдарға арналған индустриалды-инновациялық даму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Электроэнергетика және көмір өнеркәсібі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2006-2016 жылдарға арналған энергожинағы бойынша Бағдарламаны дайындауға қатысу (I кезең - 2006-2008 жылдар)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Энергетика және минералдық ресурстар министрлігі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 басқа департаменттермен бірлесе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IV тоқсаны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Құрылыс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2005-2007 жылдарға арналған тұрғын үй құрылысын дамыту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2005-2014 жылдарға арналған құрылыс материалдары өнеркәсібін, бұйымдар мен конструкцияларды дамытудың Бағдарламасының іс-шараларын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департаменті, сәулет, қалақұрылыс және құрылыс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жылдары барлық қаржыландыру көздері бойынша 341,1 шаршы метр тұрғын үй енгізу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айдың  20-жұлдызында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Шағын және орта бизнес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Кәсіпкерлермен бақылау-қадағалау, тіркеу және басқа да мемлекеттік органдарды, қоғамдық бірлестіктерді қатыстыра отырып "Дөңгелек үстелдер" өткізу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департаменті,облыстық, аудандық және қалалық әкімдіктер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1 рет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облыстық бюджетте шағын кәсіпкерлік субъектілеріне қаржылық қолдау көрсетуге қаражат қарастыру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департаменті, кәсіпкерлік және өнеркәсіптік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ретке келтіретін заңнамалық және нормативтік-құқықтық кесімдердің жинағын шығару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  рет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беру мекемесінің базасында және еңбек рыногының талабына сәйкес жұмыссыздарды кәсіби дайындықтан өткізу,  әсіресе ауыл шаруашылығы және қайта өңдеу кәсіпорындарына, шағын бизнес саласына мамандар дайындау және қайта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департаменті, еңбекпен қамтуды үйлестіру және әлеуметтік бағдарламалар департаменті, ауыл шаруашылығы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2003-2005 жылдарға арналған шағын кәсіпкерлікті дамыту мен қолдаудың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Аграрлық саясат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2003-2005 жылдарға арналған Азық-түлік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департаменті, аудандар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2004-2006 жылдарға арналған Селолық аумақтарды дамыту бағдарламасының іс-шараларын жүзеге асыру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департаменті, аудандар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2006-2007 жылдарға арналған ауыл шаруашылығына қолайлы жерлерді тиімді пайдалану жөніндегі Бағдарламаны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сессиясында бекіту үшін Бағдарлама жобасы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басқармасы, аудандар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IV тоқсаны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Элитті тұқым шаруашылығын және асыл тұқымдандыруды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департаменті, аудандар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өндірушілерді ауыл шаруашылығы техникаларымен неғұрлым толық қамтамасыз ету үшін лизингілік құралдардың көлемін көбейту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департаменті, аудандар әкімдері, аудандар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несие серіктестіктері арқылы ауыл шаруашылығы тауарларын өндірушілерге несие бөлуді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департаменті, аудандар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кәсіпорындарын шикізатпен қамтамасыз ету үшін селолық округтер бойынша ауыл шаруашылығы өнімдерін қабылдау жөніндегі дайындау пункттерін ашу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Инфрақұрылымдық саясат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2005-2007 жылдарға арналған жергілікті автомобиль жолдарын жөндеу, құрылысы,  және дамыту бойынша Бағдарламадағы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Сауда саясаты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Сыртқы сауда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Жақын және алыс шет елдермен тауар айналымы көлемін ұлғайту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департаменті (келісім бойынша), кәсіпкерлік және өнеркәсіптік департаменті,  экономика және бюджеттік жоспарлау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Әлеуметтік саясат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Білім беру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Ақмола облысының білім беру нысандары мен мекемелерінің материалдық-техникалық базасын нығайту және толық жөндеуден өткізу жөнінде Бағдарламадағы іс-шараларды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2006-2010 жылдарға арналған білім беруді дамыту бағдарламасын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сессиясында бекіту үшін Бағдарлама жобасы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IV тоқсаны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барлық деңгейінде стандарттарды енгізуді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департаментінің бұйрықтары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департаменті,аудандық және қалалық білім бөлімдері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Денсаулық сақтау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Ақмола облысының денсаулық сақтауды реформалайтын және дамытатын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учаскелік ауруханаларды, дәрігерлік амбулаторийлерді, фельдшерлік пункттерді қалпына келтіруді жалғастыру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жасөспірімдерге арналып республикалық бюджеттен бөлінген, анемия, асқазан-кең ішек жолдары, пневмония, бронхит және көк жөтел сырқаттарымен диспансерлік есепте тұрғандарды амбулаторлық емделу жағдайында тегін дәрі-дәрмек құралдарымен қамтамасыз етуге, сондай-ақ, мына сырқаттарымен диспансерлік есепте тұрған азаматтардың амбулаторлық емделу кезінде жеңілдіктер пайдалануына дәрі-дәрмек құралдарын алуға: артериалды гипертензия, жүрек тамырлары сырқаты, өкпенің созылмалы сырқаттары, пневмония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желтоқсанынан бастап тоқсан сайын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Еңбекпен қамту және еңбек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бойынша шет елдік жұмыс күшін тартуға ұсыныс енгізу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министрлігіне ұсыныс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Жұмысшыларды және мамандарды дайындауды ретке келтіру мақсатында еңбек рыногындағы сұраныс және ұсыныс құрылымындағы өзгерістерді талдау және жұмыс күшін айырбастау мақсатында аумақтың еңбек рыногының жағдайына талдау жасау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департаменті,аудандар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кәсіпорындарында өндірістік тәжірибені ұйымдастыру және қаржыландыру бойынша Ереже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(жастар санаты үшін мақсатты топтар қатарынан)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жерлерде қоғамдық жұмыстарды жандандыру, экономикалық тиімділік, аумақтық ерекшелік көріністерін ескере отырып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 жүйесін жетілдіру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Халықты әлеуметтік қорғау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кедейшілікті азайту Бағдарламасы шеңберінде тұрмыс жағдайы төмен азаматтардың санының азаюын қамтамасыз ету: 2003 жыл - 35501 адамға дейін, кедейлік пайызы-4,7-ге дейін; 2004 жыл - 28401 адам, кедейлік пайызы-3,8-ге дейін; 2005 жыл-22721 адам,кедейлік пайызы - 3-ке дейін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мүгедек балаларды оқыту мәселесін қарастыру, КТЛ, КТМ және оларды еңбекке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III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және осыған қарастырылған қаражаттар есебінен тұрмысы төмен жұмыссыз отбасыларға шағын несие бөлу мәселесін қарастыру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жылдарға арналған мүгедектерді қалпына келтіру аумақтық Бағдарламасының іс-шараларын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орнын құру мониторингін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қамтуды үйлестіру және әлеуметтік бағдарламалар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 Мәдениет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клубтарды және кітапханаларды қалпына келтіру, облыстық филармонияның ғимаратын толық жөндеуден өткізу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Одағының Батыры М.Ғабдуллин атындағы мұражайды жөндеу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2004-2005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мекемелері мен кәсіпорындарының материалдық-техникалық базасын нығайту бойынша шаралар қабылдау (көлік, қойылымдық костюмдер, музыкалық инструменттер,құрал-жабдықтар)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"Мәдени мұра" аумақтық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2006-2008 жылдарға арналған жастар саясаты аумақтық Бағдарламасын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сессиясында бекіту үшін Бағдарлама жобасы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6.5.6.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2005-2006 жылдарға арналған тілдерді қолдану мен дамытудың Бағдарламасының іс-шараларын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басқармасы,аудандар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 Спорт және туризм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2006-2008 жылдарға арналған Ақмола облысында дене тәрбиесі және спортты дамытудың Бағдарламасын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сессиясында бекіту үшін Бағдарлама жобасы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басқармасы,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IV тоқсаны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Қазақстан Республикасы Президентінің сыйлығына үшінші халық спорты ойындарына қатысу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бойынша бұйрық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басқармасы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І тоқсаны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облыстық кешенді спартакиадалардың өткізілуін қамтамасыз ету- қысқы, жазғы, ұлттық, халықтық спорт түрлерінен және мүгедектердің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қаулысы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басқармасы,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жылдар</w:t>
            </w:r>
          </w:p>
        </w:tc>
      </w:tr>
      <w:tr>
        <w:trPr>
          <w:trHeight w:val="9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2006-2008 жылдарға арналған Ақмола облысында туристік саланы дамытудың Бағдарламасын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сессиясында бекіту үшін Бағдарлама жобасы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өнеркәсіптік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IV тоқсаны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Қазақстанның Параолимпиадалық ойындарына қатысу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бойынша бұйрық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басқармасы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IV тоқсаны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 Демография және көші-қон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Оралман-репатрианттарды қабылдауға және орналастыруға қолайлы жағдай жасау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бойынша комитеттің басқармасы (келісім бойынша),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Қоршаған ортаны қорғау және табиғатты пайдалану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"Қоршаған ортаны қорғау" аумақтық Бағдарламасын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сессиясында бекіту үшін Бағдарлама жобасы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табиғи ресурстарды пайдалануды ретке келтіру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"Қоршаған ортаны қорғау" аумақтық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табиғи ресурстарды пайдалануды ретке келтіру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жылдарға арналған облыстың тұрғындарын сапалы сумен қамтамасыз етудің "Сапалы су" аумақтық бағдарламасының іс-шараларын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 сумен қамтамасыз етуді жақсарту, облыс тұрғындарының 90%-ын сапалы ауыз суымен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табиғи ресурстарды пайдалануды ретке келтіру департаменті, сәулет, қалақұрылыс және құрылыс департаменті, мемлекеттік санитарлық-эпидемиологиялық  бақылау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2006-2008 жылдарға арналған Щучье-Бурабай курорттық аймағын дамытудың Бағдарламасын дайындау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министрлігіне ұсыныс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табиғи ресурстарды пайдалануды ретке келтіру департаменті, Щучье ауданының әкімі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 IV тоқсаны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Қаржылық және салықтық-бюджеттік саясат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Салық саясаты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Акциздерді тартып алуды жетілдіру бойынша жұмыстар жүргізу және Акцизді өнімдердің заңсыз айналымымен күресті күшейту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комитеті (келісім бойынша), аудандар мен қалалар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жылдар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әкімшіліктендіру процессін автоматизациялауды жалғастыру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және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 (келісім бойынша)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Бюджеттік саясат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жедел мерзімге арналған облыстың әлеуметтік-экономикалық дамуының орта жедел жоспарын дайындауды жыл сайын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шешімі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департаменттер мен басқармалар,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тоқсанда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алулар мәселелері бойынша нормативтік-құқықтық базаларды жетілдіруге қатысу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кесімдердің жобаларына ұсыныстар мен ескертулер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департаменті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және 2007 жылдары республикалық бюджетте қарастырылған қосымша қаржы есебінен нақтыланған қызметтік жалақы базасының негізінде мемлекеттік қызметшілердің және мемлекеттік мекеме қызметкерлерінің еңбекақыларын ұлғайту жүргізілсін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департаментіне ақпарат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желтоқсаны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Инвестициялық саясат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қаржыландырылатын инвестициялық жобалардың мониторингін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департаменті,экономика және бюджеттік жоспарлау департаменті,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Қауіпсіздікті қамтамасыз ету, құқықтық тәртіпті нығайту және қылмыспен күрес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тұрғындармен құқықтық түсініктеме жұмыстары, құқықтық мәдениетті қалыптастыру, құқықтық оқыту және тәрбиелеу бойынша аумақтық Бағдарламаның іс-шаралар жоспарын жүзегеасыру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 аппаратының мемлекеттік-құқықтық және кадр қызметі бөлімі,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 полициясы учаскелік инспекторлардың рөлін арттыру және материалдық-техникалық қамтамасыз ету бойынша қосымша шаралар қабылдау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ақпарат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 (келісім бойынша),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жылдар- маусым, желтоқсан</w:t>
            </w:r>
          </w:p>
        </w:tc>
      </w:tr>
      <w:tr>
        <w:trPr>
          <w:trHeight w:val="121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жылдарға арналған құқық бұзушылықтың алдын алу және қылмыспен күрестің аумақтық Бағдарламасының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 (келісім бойынша),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жылдар</w:t>
            </w:r>
          </w:p>
        </w:tc>
      </w:tr>
      <w:tr>
        <w:trPr>
          <w:trHeight w:val="91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2005-2007 жылдарға арналған нашақорлықпен және есірткі бизнесімен күрестің аумақтық Бағдарламасын дайындауға қатысу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министрлігіне ұсыныс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 (келісім бойынша)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жылдың   IV тоқсаны</w:t>
            </w:r>
          </w:p>
        </w:tc>
      </w:tr>
      <w:tr>
        <w:trPr>
          <w:trHeight w:val="88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жылдарға арналған Ақмола облысында ұйымдасқан қылмыспен күрес бойынша Бағдарламаның іс-шаралар жоспарын жүзеге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әкімдігіне есеп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мемлекеттік қызмет істері жөніндегі ҚР агенттігінің аумақтық басқармасы (келісім бойынша), аудандар мен қалалар әкімдері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2003-2005 жылдар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