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fba5" w14:textId="179f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сыбайлас жемқорлыққа қарсы күрес жөніндегі 2006-2010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2005 жылғы 7 желтоқсандағы N 3С-16-7 шешімі. Ақмола облысының әділет департаментінде 2006 жылғы 14 қаңтарда N 3172 тіркелді. Күші жойылды - Ақмола облыстық мәслихатының 2011 жылғы 18 ақпандағы № 4С-30-3 шешімімен</w:t>
      </w:r>
    </w:p>
    <w:p>
      <w:pPr>
        <w:spacing w:after="0"/>
        <w:ind w:left="0"/>
        <w:jc w:val="both"/>
      </w:pPr>
      <w:r>
        <w:rPr>
          <w:rFonts w:ascii="Times New Roman"/>
          <w:b w:val="false"/>
          <w:i w:val="false"/>
          <w:color w:val="ff0000"/>
          <w:sz w:val="28"/>
        </w:rPr>
        <w:t>      Ескерту. Күші жойылды - Ақмола облыстық мәслихатының 18.02.2011 № 4С-30-3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бабының 1 тармағының 1 тармақшасына сәйкес, облыс әкімдігінің 2005 жылғы 18 қарашадағы N А-11/343 қаулысына байланысты облыстық мәслихат  </w:t>
      </w:r>
      <w:r>
        <w:rPr>
          <w:rFonts w:ascii="Times New Roman"/>
          <w:b/>
          <w:i w:val="false"/>
          <w:color w:val="000000"/>
          <w:sz w:val="28"/>
        </w:rPr>
        <w:t xml:space="preserve">ШЕШІМ ЕТТІ: </w:t>
      </w:r>
      <w:r>
        <w:br/>
      </w:r>
      <w:r>
        <w:rPr>
          <w:rFonts w:ascii="Times New Roman"/>
          <w:b w:val="false"/>
          <w:i w:val="false"/>
          <w:color w:val="000000"/>
          <w:sz w:val="28"/>
        </w:rPr>
        <w:t xml:space="preserve">
      1. Ақмола облысының 2006-2010 жылдарға арналған сыбайлас жемқорлыққа қарсы күрес жөніндегі Бағдарламасы бекітілсін (қоса берілді). </w:t>
      </w:r>
      <w:r>
        <w:br/>
      </w:r>
      <w:r>
        <w:rPr>
          <w:rFonts w:ascii="Times New Roman"/>
          <w:b w:val="false"/>
          <w:i w:val="false"/>
          <w:color w:val="000000"/>
          <w:sz w:val="28"/>
        </w:rPr>
        <w:t xml:space="preserve">
      2. Ақмола облысының Әділет департаментінде 2003 жылдың 8 желтоқсанында N 2165 тіркелген облыстық мәслихаттың 2003 жылғы 22 қарашадағы N С-1-11 "Ақмола облысының 2003-2005 жылдарға арналған сыбайлас жемқорлыққа қарсы күрес жөніндегі Бағдарламасын бекіту туралы"»шешімі күшін жойды деп есептелсін. </w:t>
      </w:r>
      <w:r>
        <w:br/>
      </w:r>
      <w:r>
        <w:rPr>
          <w:rFonts w:ascii="Times New Roman"/>
          <w:b w:val="false"/>
          <w:i w:val="false"/>
          <w:color w:val="000000"/>
          <w:sz w:val="28"/>
        </w:rPr>
        <w:t xml:space="preserve">
      3. Осы шешімнің жүзеге асырылуын бақылау облыстық мәслихаттың әлеуметтік саясат, заңдылық және құқық тәртібі сұрақтары жөніндегі тұрақты комиссиясына жүктелсін. </w:t>
      </w:r>
      <w:r>
        <w:br/>
      </w:r>
      <w:r>
        <w:rPr>
          <w:rFonts w:ascii="Times New Roman"/>
          <w:b w:val="false"/>
          <w:i w:val="false"/>
          <w:color w:val="000000"/>
          <w:sz w:val="28"/>
        </w:rPr>
        <w:t xml:space="preserve">
      4. Осы шешім 2006 жылдың 1 қаңтарынан бастап қолданысқа енгізіледі. </w:t>
      </w:r>
      <w:r>
        <w:br/>
      </w:r>
      <w:r>
        <w:rPr>
          <w:rFonts w:ascii="Times New Roman"/>
          <w:b w:val="false"/>
          <w:i w:val="false"/>
          <w:color w:val="000000"/>
          <w:sz w:val="28"/>
        </w:rPr>
        <w:t xml:space="preserve">
      5. Осы шешім Ақмола облысының Әділет департаментінде мемлекеттік тіркеуден өткеннен кейін күшіне енеді. </w:t>
      </w:r>
    </w:p>
    <w:bookmarkEnd w:id="0"/>
    <w:p>
      <w:pPr>
        <w:spacing w:after="0"/>
        <w:ind w:left="0"/>
        <w:jc w:val="both"/>
      </w:pPr>
      <w:r>
        <w:rPr>
          <w:rFonts w:ascii="Times New Roman"/>
          <w:b w:val="false"/>
          <w:i/>
          <w:color w:val="000000"/>
          <w:sz w:val="28"/>
        </w:rPr>
        <w:t xml:space="preserve">      Облыстық мәслихат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bookmarkStart w:name="z2" w:id="1"/>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xml:space="preserve">
                                      2005 жылғы 7 желтоқсандағы </w:t>
      </w:r>
      <w:r>
        <w:br/>
      </w:r>
      <w:r>
        <w:rPr>
          <w:rFonts w:ascii="Times New Roman"/>
          <w:b w:val="false"/>
          <w:i w:val="false"/>
          <w:color w:val="000000"/>
          <w:sz w:val="28"/>
        </w:rPr>
        <w:t xml:space="preserve">
                                     N 3С-16-7 шешімімен бекітілді </w:t>
      </w:r>
    </w:p>
    <w:bookmarkEnd w:id="1"/>
    <w:p>
      <w:pPr>
        <w:spacing w:after="0"/>
        <w:ind w:left="0"/>
        <w:jc w:val="left"/>
      </w:pPr>
      <w:r>
        <w:rPr>
          <w:rFonts w:ascii="Times New Roman"/>
          <w:b/>
          <w:i w:val="false"/>
          <w:color w:val="000000"/>
        </w:rPr>
        <w:t xml:space="preserve"> Ақмола облысында сыбайлас жемқорлыққа қарсы күрес жөніндегі 2006-2010 жылдарға арналған </w:t>
      </w:r>
      <w:r>
        <w:br/>
      </w:r>
      <w:r>
        <w:rPr>
          <w:rFonts w:ascii="Times New Roman"/>
          <w:b/>
          <w:i w:val="false"/>
          <w:color w:val="000000"/>
        </w:rPr>
        <w:t xml:space="preserve">
Бағдарлама </w:t>
      </w:r>
    </w:p>
    <w:p>
      <w:pPr>
        <w:spacing w:after="0"/>
        <w:ind w:left="0"/>
        <w:jc w:val="both"/>
      </w:pPr>
      <w:r>
        <w:rPr>
          <w:rFonts w:ascii="Times New Roman"/>
          <w:b/>
          <w:i w:val="false"/>
          <w:color w:val="000000"/>
          <w:sz w:val="28"/>
        </w:rPr>
        <w:t xml:space="preserve">                      Бағдарламаның паспорты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875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атауы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облысында сыбайлас жемқорлыққа қарсы күрес жөніндегі 2006-2010 жылдарға арналған бағдарламасы (бұдан былай - Бағдарлама)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дайындауға негіз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күресті күшейту, мемлекеттік органдар мен лауазымды адамдар қызметіндегі тәртіп пен реттілікті нығайту жөніндегі шаралар туралы"» Қазақстан Республикасы Президентінің 2005 жылғы 14 сәуірдегі N 1550 Жарлығы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дайындаушылар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Ақмола облысы әкімі аппаратының мемлекеттік-құқықтық және кадрлық жұмыстар бөлімі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мақсаты мен міндеттері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жемқорлықпен күрес аясында бірыңғай мемлекеттік саясатты тиімді жүргізу. Мемлекеттің барлық салаларында сыбайлас жемқорлықтың деңгейін, оның байқалуын төмендету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жүзеге асыру мерзімі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қаржыландыруды қажет етпейді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нәтижелер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үкіметке сенімді нығайту, құқық қорғау және басқа да мемлекеттік органдарда сыбайлас жемқорлықты, ұйымдасқан қылмысты төмендету                   </w:t>
            </w:r>
          </w:p>
        </w:tc>
      </w:tr>
    </w:tbl>
    <w:bookmarkStart w:name="z3" w:id="2"/>
    <w:p>
      <w:pPr>
        <w:spacing w:after="0"/>
        <w:ind w:left="0"/>
        <w:jc w:val="left"/>
      </w:pPr>
      <w:r>
        <w:rPr>
          <w:rFonts w:ascii="Times New Roman"/>
          <w:b/>
          <w:i w:val="false"/>
          <w:color w:val="000000"/>
        </w:rPr>
        <w:t xml:space="preserve"> 
  2. Кіріспе </w:t>
      </w:r>
    </w:p>
    <w:bookmarkEnd w:id="2"/>
    <w:p>
      <w:pPr>
        <w:spacing w:after="0"/>
        <w:ind w:left="0"/>
        <w:jc w:val="both"/>
      </w:pPr>
      <w:r>
        <w:rPr>
          <w:rFonts w:ascii="Times New Roman"/>
          <w:b w:val="false"/>
          <w:i w:val="false"/>
          <w:color w:val="000000"/>
          <w:sz w:val="28"/>
        </w:rPr>
        <w:t>      Ақмола облысында сыбайлас жемқорлыққа қарсы күрес жөніндегі 2006-2010 жылдарға арналған бағдарлама Қазақстан Республикасының 1998 жылғы 2 шілдедегі "Сыбайлас жемқорлыққа қарсы күрес туралы"»N№267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Президентінің 2005 жылғы 14 сәуірдегі "Сыбайлас жемқорлықпен күресті күшейту, мемлекеттік органдар және лауазымдық тұлғалар қызметінің реті мен тәртібін нығайту шаралары туралы"»N 1550  </w:t>
      </w:r>
      <w:r>
        <w:rPr>
          <w:rFonts w:ascii="Times New Roman"/>
          <w:b w:val="false"/>
          <w:i w:val="false"/>
          <w:color w:val="000000"/>
          <w:sz w:val="28"/>
        </w:rPr>
        <w:t xml:space="preserve">Жарлығын </w:t>
      </w:r>
      <w:r>
        <w:rPr>
          <w:rFonts w:ascii="Times New Roman"/>
          <w:b w:val="false"/>
          <w:i w:val="false"/>
          <w:color w:val="000000"/>
          <w:sz w:val="28"/>
        </w:rPr>
        <w:t xml:space="preserve">жүзеге асыруға бағытталған. </w:t>
      </w:r>
      <w:r>
        <w:br/>
      </w:r>
      <w:r>
        <w:rPr>
          <w:rFonts w:ascii="Times New Roman"/>
          <w:b w:val="false"/>
          <w:i w:val="false"/>
          <w:color w:val="000000"/>
          <w:sz w:val="28"/>
        </w:rPr>
        <w:t xml:space="preserve">
      Осы бағдарлама, біріншіден, өткен бағдарламаның тиімді жалғасы ретінде, сыбайлас жемқорлықты тудыруға негіз болатын жағдайларды, негізінен экономика саласында болдырмауды және анықтауды бұдан былай да тиімді нығайтуға бағытталған іс-шараларды қарастыруға бағытталған. </w:t>
      </w:r>
      <w:r>
        <w:br/>
      </w:r>
      <w:r>
        <w:rPr>
          <w:rFonts w:ascii="Times New Roman"/>
          <w:b w:val="false"/>
          <w:i w:val="false"/>
          <w:color w:val="000000"/>
          <w:sz w:val="28"/>
        </w:rPr>
        <w:t xml:space="preserve">
      Мемлекеттік органдар берген ақпарат бойынша азаматтардың кепілді құқықтарын қорғауға бағытталған нақты шараларды дайындау және сыбайлас жемқорлық қылмыс жасалу жағдайлары қалыптасуына мүмкіндік туғызатын факторларды кешенді зерттеуді облыс әкімінің аппараты жүргізетін болады.  </w:t>
      </w:r>
      <w:r>
        <w:br/>
      </w:r>
      <w:r>
        <w:rPr>
          <w:rFonts w:ascii="Times New Roman"/>
          <w:b w:val="false"/>
          <w:i w:val="false"/>
          <w:color w:val="000000"/>
          <w:sz w:val="28"/>
        </w:rPr>
        <w:t xml:space="preserve">
      Бағдарламаны жүзеге асыру төмендегі негізгі принциптерді сақтай отырып, кешенді ұйымдастырылған іс-шараларды кең көлемде құрастыру және орындауды қарастырады: </w:t>
      </w:r>
      <w:r>
        <w:br/>
      </w:r>
      <w:r>
        <w:rPr>
          <w:rFonts w:ascii="Times New Roman"/>
          <w:b w:val="false"/>
          <w:i w:val="false"/>
          <w:color w:val="000000"/>
          <w:sz w:val="28"/>
        </w:rPr>
        <w:t xml:space="preserve">
      1) қолданысы және нәтижелілігі; </w:t>
      </w:r>
      <w:r>
        <w:br/>
      </w:r>
      <w:r>
        <w:rPr>
          <w:rFonts w:ascii="Times New Roman"/>
          <w:b w:val="false"/>
          <w:i w:val="false"/>
          <w:color w:val="000000"/>
          <w:sz w:val="28"/>
        </w:rPr>
        <w:t xml:space="preserve">
      2) жүзеге асырылуы (орындалуы); </w:t>
      </w:r>
      <w:r>
        <w:br/>
      </w:r>
      <w:r>
        <w:rPr>
          <w:rFonts w:ascii="Times New Roman"/>
          <w:b w:val="false"/>
          <w:i w:val="false"/>
          <w:color w:val="000000"/>
          <w:sz w:val="28"/>
        </w:rPr>
        <w:t xml:space="preserve">
      3) адрестігі (жауапкершілігі); </w:t>
      </w:r>
      <w:r>
        <w:br/>
      </w:r>
      <w:r>
        <w:rPr>
          <w:rFonts w:ascii="Times New Roman"/>
          <w:b w:val="false"/>
          <w:i w:val="false"/>
          <w:color w:val="000000"/>
          <w:sz w:val="28"/>
        </w:rPr>
        <w:t xml:space="preserve">
      4) сабақтастығы; </w:t>
      </w:r>
      <w:r>
        <w:br/>
      </w:r>
      <w:r>
        <w:rPr>
          <w:rFonts w:ascii="Times New Roman"/>
          <w:b w:val="false"/>
          <w:i w:val="false"/>
          <w:color w:val="000000"/>
          <w:sz w:val="28"/>
        </w:rPr>
        <w:t xml:space="preserve">
      5) тұрақтылығы; </w:t>
      </w:r>
      <w:r>
        <w:br/>
      </w:r>
      <w:r>
        <w:rPr>
          <w:rFonts w:ascii="Times New Roman"/>
          <w:b w:val="false"/>
          <w:i w:val="false"/>
          <w:color w:val="000000"/>
          <w:sz w:val="28"/>
        </w:rPr>
        <w:t xml:space="preserve">
      6) кешенділігі; </w:t>
      </w:r>
      <w:r>
        <w:br/>
      </w:r>
      <w:r>
        <w:rPr>
          <w:rFonts w:ascii="Times New Roman"/>
          <w:b w:val="false"/>
          <w:i w:val="false"/>
          <w:color w:val="000000"/>
          <w:sz w:val="28"/>
        </w:rPr>
        <w:t xml:space="preserve">
      7) жүйелілігі. </w:t>
      </w:r>
      <w:r>
        <w:br/>
      </w:r>
      <w:r>
        <w:rPr>
          <w:rFonts w:ascii="Times New Roman"/>
          <w:b w:val="false"/>
          <w:i w:val="false"/>
          <w:color w:val="000000"/>
          <w:sz w:val="28"/>
        </w:rPr>
        <w:t xml:space="preserve">
      Бағдарлама мемлекеттік органдарда ғана емес, сондай-ақ азаматтық қоғам институттарында да сыбайлас жемқорлықпен күресті күшейту жауапкершілігін көтеруге тірек болады. </w:t>
      </w:r>
      <w:r>
        <w:br/>
      </w:r>
      <w:r>
        <w:rPr>
          <w:rFonts w:ascii="Times New Roman"/>
          <w:b w:val="false"/>
          <w:i w:val="false"/>
          <w:color w:val="000000"/>
          <w:sz w:val="28"/>
        </w:rPr>
        <w:t xml:space="preserve">
      Бұл жұмыста бұқаралық ақпарат құралдарына сыбайлас жемқорлыққа қарсы күрес заңнамаларын белсенді насихаттау, мемлекеттік саясатты объективті және кең көлемде жариялауда негізгі рөл беріледі. </w:t>
      </w:r>
      <w:r>
        <w:br/>
      </w:r>
      <w:r>
        <w:rPr>
          <w:rFonts w:ascii="Times New Roman"/>
          <w:b w:val="false"/>
          <w:i w:val="false"/>
          <w:color w:val="000000"/>
          <w:sz w:val="28"/>
        </w:rPr>
        <w:t xml:space="preserve">
      Осы жұмысты жүргізетін барлық мемлекеттік органдардың әлеуметтік серіктестігінің қызметі сыбайлас жемқорлықты шұғыл төмендетуге, қоғамның адамгершілік тұрғыдан жандануына бағытталуы тиіс.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 бөлім толықтырылды - Ақмола облыстық мәслихатының 2006 жылғы 25 қаңтардағы  </w:t>
      </w:r>
      <w:r>
        <w:rPr>
          <w:rFonts w:ascii="Times New Roman"/>
          <w:b w:val="false"/>
          <w:i w:val="false"/>
          <w:color w:val="000000"/>
          <w:sz w:val="28"/>
        </w:rPr>
        <w:t xml:space="preserve">N 3С-17-4 </w:t>
      </w:r>
      <w:r>
        <w:rPr>
          <w:rFonts w:ascii="Times New Roman"/>
          <w:b w:val="false"/>
          <w:i w:val="false"/>
          <w:color w:val="ff0000"/>
          <w:sz w:val="28"/>
        </w:rPr>
        <w:t xml:space="preserve">шешімімен </w:t>
      </w:r>
    </w:p>
    <w:bookmarkStart w:name="z4" w:id="3"/>
    <w:p>
      <w:pPr>
        <w:spacing w:after="0"/>
        <w:ind w:left="0"/>
        <w:jc w:val="left"/>
      </w:pPr>
      <w:r>
        <w:rPr>
          <w:rFonts w:ascii="Times New Roman"/>
          <w:b/>
          <w:i w:val="false"/>
          <w:color w:val="000000"/>
        </w:rPr>
        <w:t xml:space="preserve"> 
  3. Ақмола облысында сыбайлас жемқорлыққа </w:t>
      </w:r>
      <w:r>
        <w:br/>
      </w:r>
      <w:r>
        <w:rPr>
          <w:rFonts w:ascii="Times New Roman"/>
          <w:b/>
          <w:i w:val="false"/>
          <w:color w:val="000000"/>
        </w:rPr>
        <w:t xml:space="preserve">
қарсы күрес мәселелерін талдау </w:t>
      </w:r>
    </w:p>
    <w:bookmarkEnd w:id="3"/>
    <w:p>
      <w:pPr>
        <w:spacing w:after="0"/>
        <w:ind w:left="0"/>
        <w:jc w:val="both"/>
      </w:pPr>
      <w:r>
        <w:rPr>
          <w:rFonts w:ascii="Times New Roman"/>
          <w:b w:val="false"/>
          <w:i w:val="false"/>
          <w:color w:val="000000"/>
          <w:sz w:val="28"/>
        </w:rPr>
        <w:t xml:space="preserve">      Ақмола облысында сыбайлас жемқорлық құқық бұзушылықтың жағдайына талдау 2005 жылғы 9 ай ішінде 102 сыбайлас жемқорлық және 185 жемқорлық құқықбұзушылық орын алғандығы тіркелгендігін көрсетті, өткен жылғы сәйкес кезде мемлекеттік органдардың лауазымды тұлғалары мен қызметкерлері жасаған 34 сыбайлас жемқорлық қылмыс және 77 сыбайлас жемқорлық құқықбұзушылықпен тіркелді. 2004 жылдың сәйкес кезеңімен салыстырғанда сыбайлас жемқорлық қылмыс саны 68-ге, сыбайлас жемқорлық құқықбұзушылық 108-ге өскен. </w:t>
      </w:r>
      <w:r>
        <w:br/>
      </w:r>
      <w:r>
        <w:rPr>
          <w:rFonts w:ascii="Times New Roman"/>
          <w:b w:val="false"/>
          <w:i w:val="false"/>
          <w:color w:val="000000"/>
          <w:sz w:val="28"/>
        </w:rPr>
        <w:t xml:space="preserve">
      Осы уақыт ішінде, мемлекеттік саясаттың осы бағыттағы позитивтік тенденциямен қатар шешілмеген мәселелер бар. </w:t>
      </w:r>
      <w:r>
        <w:br/>
      </w:r>
      <w:r>
        <w:rPr>
          <w:rFonts w:ascii="Times New Roman"/>
          <w:b w:val="false"/>
          <w:i w:val="false"/>
          <w:color w:val="000000"/>
          <w:sz w:val="28"/>
        </w:rPr>
        <w:t>
      Біріншіден, "Сыбайлас жемқорлық туралы" Қазақстан Республикасының 1998 жылғы 2 шілдедегі N№267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 бастапқы кезде сыбайлас жемқорлыққа қарсы күреске оң импульс берді, бір-ақ соңғы екі жылда құқықтық қолдану практикасы, әсіресе сыбайлас жемқорлықпен кyрестің құқықтық базасын жетілдіруге бағытталған қолданыстағы заңнамаларға өзгертулер мен қосымшалар енгізу, экономикалық процестерді құқықтық реттеу саласында, шаруашылық субъектілер қызметінде жаңа заңдарды қабылдау қажеттігін көрсетіп отыр. </w:t>
      </w:r>
      <w:r>
        <w:br/>
      </w:r>
      <w:r>
        <w:rPr>
          <w:rFonts w:ascii="Times New Roman"/>
          <w:b w:val="false"/>
          <w:i w:val="false"/>
          <w:color w:val="000000"/>
          <w:sz w:val="28"/>
        </w:rPr>
        <w:t xml:space="preserve">
      Екіншіден, сыбайлас жемқорлыққа қарсы күрес жемқорлықтың төменгі деңгейде айтарлықтай азаюына септігін тигізді. Бір-ақ та,  мемлекеттің сыбайлас жемқорлыққа қарсы  шаралары мемлекеттік қызметтің жоғарғы деңгейінде, жоғарғы және орта буынында сыбайластықты қамтымай отыр. </w:t>
      </w:r>
      <w:r>
        <w:br/>
      </w:r>
      <w:r>
        <w:rPr>
          <w:rFonts w:ascii="Times New Roman"/>
          <w:b w:val="false"/>
          <w:i w:val="false"/>
          <w:color w:val="000000"/>
          <w:sz w:val="28"/>
        </w:rPr>
        <w:t xml:space="preserve">
      Мемлекеттік органдарды ақтамаған қайта ұйымдастыру практикасы, кейбір басшылардың команда»жинау тәртібі бойынша кадрларды өз еркімен ауыстыру«уақытша»стериотипін тудырады және бұл сыбайлас жемқорлыққа жағдай жасайды. </w:t>
      </w:r>
      <w:r>
        <w:br/>
      </w:r>
      <w:r>
        <w:rPr>
          <w:rFonts w:ascii="Times New Roman"/>
          <w:b w:val="false"/>
          <w:i w:val="false"/>
          <w:color w:val="000000"/>
          <w:sz w:val="28"/>
        </w:rPr>
        <w:t xml:space="preserve">
      Осыған орай, мемлекеттік қызметті жетілдіру жөніндегі қосымша кешенді шаралар және мемлекеттік қызметшілердің кәсіпқойлығына, іскерлік сапасына негізделген қабылдау және өсіру принциптерін енгізу қажет. </w:t>
      </w:r>
      <w:r>
        <w:br/>
      </w:r>
      <w:r>
        <w:rPr>
          <w:rFonts w:ascii="Times New Roman"/>
          <w:b w:val="false"/>
          <w:i w:val="false"/>
          <w:color w:val="000000"/>
          <w:sz w:val="28"/>
        </w:rPr>
        <w:t xml:space="preserve">
      Yшіншіден, азаматтық қоғамның мемлекеттік органдарға деген сенім деңгейінің жеткіліксіздігі, халықтың құқықтық білімінің төмендігі заңды орындауда осалдықты ғана тудырмайды, сондай-ақ құқықтық мәдениетте болсын, құқықтық жауапкершілікте болсын қоғамның дамуын тежейді. </w:t>
      </w:r>
      <w:r>
        <w:br/>
      </w:r>
      <w:r>
        <w:rPr>
          <w:rFonts w:ascii="Times New Roman"/>
          <w:b w:val="false"/>
          <w:i w:val="false"/>
          <w:color w:val="000000"/>
          <w:sz w:val="28"/>
        </w:rPr>
        <w:t xml:space="preserve">
      Елдегі сыбайлас жемқорлыққа қарсы күрес барысы жайлы халықты ұдайы хабарландырып отыру, мемлекеттің жемқорлыққа қарсы күрес саясатын насихаттау, арнайы білім бағдарламаларын енгізу yкімет институттарына деген сенімді арттыруға, қоғамның жемқорлық қылмысқа деген көзқарасын қалыптастыруға септігін тигізуін қамтамасыз етуі керек. </w:t>
      </w:r>
    </w:p>
    <w:bookmarkStart w:name="z5" w:id="4"/>
    <w:p>
      <w:pPr>
        <w:spacing w:after="0"/>
        <w:ind w:left="0"/>
        <w:jc w:val="left"/>
      </w:pPr>
      <w:r>
        <w:rPr>
          <w:rFonts w:ascii="Times New Roman"/>
          <w:b/>
          <w:i w:val="false"/>
          <w:color w:val="000000"/>
        </w:rPr>
        <w:t xml:space="preserve"> 
  4. Бағдарламаның мақсаты мен міндеттері </w:t>
      </w:r>
    </w:p>
    <w:bookmarkEnd w:id="4"/>
    <w:p>
      <w:pPr>
        <w:spacing w:after="0"/>
        <w:ind w:left="0"/>
        <w:jc w:val="both"/>
      </w:pPr>
      <w:r>
        <w:rPr>
          <w:rFonts w:ascii="Times New Roman"/>
          <w:b w:val="false"/>
          <w:i w:val="false"/>
          <w:color w:val="000000"/>
          <w:sz w:val="28"/>
        </w:rPr>
        <w:t xml:space="preserve">      Бағдарламаның басты мақсаттары: </w:t>
      </w:r>
      <w:r>
        <w:br/>
      </w:r>
      <w:r>
        <w:rPr>
          <w:rFonts w:ascii="Times New Roman"/>
          <w:b w:val="false"/>
          <w:i w:val="false"/>
          <w:color w:val="000000"/>
          <w:sz w:val="28"/>
        </w:rPr>
        <w:t xml:space="preserve">
      сыбайлас жемқорлыққа қарсы күрес саласында бірыңғай тиімді мемлекеттік саясат жүргізу; </w:t>
      </w:r>
      <w:r>
        <w:br/>
      </w:r>
      <w:r>
        <w:rPr>
          <w:rFonts w:ascii="Times New Roman"/>
          <w:b w:val="false"/>
          <w:i w:val="false"/>
          <w:color w:val="000000"/>
          <w:sz w:val="28"/>
        </w:rPr>
        <w:t xml:space="preserve">
      сыбайлас жемқорлықтың, оның мемлекет пен жеке адам өмір сүру саласындағы көрініс табу деңгейін төмендету; </w:t>
      </w:r>
      <w:r>
        <w:br/>
      </w:r>
      <w:r>
        <w:rPr>
          <w:rFonts w:ascii="Times New Roman"/>
          <w:b w:val="false"/>
          <w:i w:val="false"/>
          <w:color w:val="000000"/>
          <w:sz w:val="28"/>
        </w:rPr>
        <w:t xml:space="preserve">
      қоғамның мемлекет пен оның институттарына сенімін нығайту. </w:t>
      </w:r>
      <w:r>
        <w:br/>
      </w:r>
      <w:r>
        <w:rPr>
          <w:rFonts w:ascii="Times New Roman"/>
          <w:b w:val="false"/>
          <w:i w:val="false"/>
          <w:color w:val="000000"/>
          <w:sz w:val="28"/>
        </w:rPr>
        <w:t xml:space="preserve">
      Мақсаттарды жүзеге асыру yшін төмендегі басты міндеттерді шешу көзделіп отыр: </w:t>
      </w:r>
      <w:r>
        <w:br/>
      </w:r>
      <w:r>
        <w:rPr>
          <w:rFonts w:ascii="Times New Roman"/>
          <w:b w:val="false"/>
          <w:i w:val="false"/>
          <w:color w:val="000000"/>
          <w:sz w:val="28"/>
        </w:rPr>
        <w:t xml:space="preserve">
      мемлекеттік органдардың экономикаға тура араласуын қысқарту, әсіресе оның рұқсат беру функцияларына байланысты; </w:t>
      </w:r>
      <w:r>
        <w:br/>
      </w:r>
      <w:r>
        <w:rPr>
          <w:rFonts w:ascii="Times New Roman"/>
          <w:b w:val="false"/>
          <w:i w:val="false"/>
          <w:color w:val="000000"/>
          <w:sz w:val="28"/>
        </w:rPr>
        <w:t xml:space="preserve">
      сыбайлас жемқорлықтың қайнар көзі - "жасырын экономикаға"» қарсы тұру жөніндегі іс-шаралардың пәрменді жүргізілуін қамтамасыз ету; </w:t>
      </w:r>
      <w:r>
        <w:br/>
      </w:r>
      <w:r>
        <w:rPr>
          <w:rFonts w:ascii="Times New Roman"/>
          <w:b w:val="false"/>
          <w:i w:val="false"/>
          <w:color w:val="000000"/>
          <w:sz w:val="28"/>
        </w:rPr>
        <w:t xml:space="preserve">
      бұқаралық ақпарат құралдарының, қоғамдық бірлестіктердің мемлекеттік сыбайлас жемқорлыққа қарсы күрес саясатын насихаттау мен жүзеге асырудағы рөлін арттыру; </w:t>
      </w:r>
      <w:r>
        <w:br/>
      </w:r>
      <w:r>
        <w:rPr>
          <w:rFonts w:ascii="Times New Roman"/>
          <w:b w:val="false"/>
          <w:i w:val="false"/>
          <w:color w:val="000000"/>
          <w:sz w:val="28"/>
        </w:rPr>
        <w:t xml:space="preserve">
      мемлекеттің сыбайлас жемқорлыққа қарсы күрес саясатына бұқара халықтың өкілдерін кеңінен қатыстырып отыруды қамтамасыз ету.  </w:t>
      </w:r>
    </w:p>
    <w:bookmarkStart w:name="z6" w:id="5"/>
    <w:p>
      <w:pPr>
        <w:spacing w:after="0"/>
        <w:ind w:left="0"/>
        <w:jc w:val="left"/>
      </w:pPr>
      <w:r>
        <w:rPr>
          <w:rFonts w:ascii="Times New Roman"/>
          <w:b/>
          <w:i w:val="false"/>
          <w:color w:val="000000"/>
        </w:rPr>
        <w:t xml:space="preserve"> 
  5. Бағдарламаның негізгі бағыттары </w:t>
      </w:r>
      <w:r>
        <w:br/>
      </w:r>
      <w:r>
        <w:rPr>
          <w:rFonts w:ascii="Times New Roman"/>
          <w:b/>
          <w:i w:val="false"/>
          <w:color w:val="000000"/>
        </w:rPr>
        <w:t xml:space="preserve">
мен жүзеге асыру тетігі </w:t>
      </w:r>
    </w:p>
    <w:bookmarkEnd w:id="5"/>
    <w:p>
      <w:pPr>
        <w:spacing w:after="0"/>
        <w:ind w:left="0"/>
        <w:jc w:val="both"/>
      </w:pPr>
      <w:r>
        <w:rPr>
          <w:rFonts w:ascii="Times New Roman"/>
          <w:b w:val="false"/>
          <w:i w:val="false"/>
          <w:color w:val="000000"/>
          <w:sz w:val="28"/>
        </w:rPr>
        <w:t xml:space="preserve">      Мемлекеттік органдардың сыбайлас жемқорлық көріністерін шектеуге бағытталған ұйымдастыру және практикалық шаралары мен ішкі ведомстволық жоспарларын дайындау; </w:t>
      </w:r>
      <w:r>
        <w:br/>
      </w:r>
      <w:r>
        <w:rPr>
          <w:rFonts w:ascii="Times New Roman"/>
          <w:b w:val="false"/>
          <w:i w:val="false"/>
          <w:color w:val="000000"/>
          <w:sz w:val="28"/>
        </w:rPr>
        <w:t xml:space="preserve">
      мемлекеттік қызметтің беделін арттыру; </w:t>
      </w:r>
      <w:r>
        <w:br/>
      </w:r>
      <w:r>
        <w:rPr>
          <w:rFonts w:ascii="Times New Roman"/>
          <w:b w:val="false"/>
          <w:i w:val="false"/>
          <w:color w:val="000000"/>
          <w:sz w:val="28"/>
        </w:rPr>
        <w:t xml:space="preserve">
      мемлекеттік қызметкерлер тәртібінің этикалық нормаларын қалыптастыру, тапсырылған жұмыс учаскесі yшін жеке жауапкершілігін нығайту саясатын жалғастыру; </w:t>
      </w:r>
      <w:r>
        <w:br/>
      </w:r>
      <w:r>
        <w:rPr>
          <w:rFonts w:ascii="Times New Roman"/>
          <w:b w:val="false"/>
          <w:i w:val="false"/>
          <w:color w:val="000000"/>
          <w:sz w:val="28"/>
        </w:rPr>
        <w:t xml:space="preserve">
      мемлекеттік қызметтің бірыңғай жүйесінде кадрлар резервімен кадрлар ротациясын тиімді пайдалануды қамтамасыз ету, протекционизмге және мемлекеттік қызметте өсіру кезінде топтық байланыстардың кері әсеріне жол бермеу; </w:t>
      </w:r>
      <w:r>
        <w:br/>
      </w:r>
      <w:r>
        <w:rPr>
          <w:rFonts w:ascii="Times New Roman"/>
          <w:b w:val="false"/>
          <w:i w:val="false"/>
          <w:color w:val="000000"/>
          <w:sz w:val="28"/>
        </w:rPr>
        <w:t xml:space="preserve">
      құқық қорғау органдарын кадрлармен қамтамасыз ету процедураларының жариялылығын қамтамасыз ету; </w:t>
      </w:r>
      <w:r>
        <w:br/>
      </w:r>
      <w:r>
        <w:rPr>
          <w:rFonts w:ascii="Times New Roman"/>
          <w:b w:val="false"/>
          <w:i w:val="false"/>
          <w:color w:val="000000"/>
          <w:sz w:val="28"/>
        </w:rPr>
        <w:t xml:space="preserve">
      сыбайлас жемқорлық құқықбұзушылық жасаған тұлғалар мемлекеттік билік пен жергілікті мемлекеттік басқару органдарында лауазымды қызметке орналасуына қатал заңнамалық шектеулер белгілеу; </w:t>
      </w:r>
      <w:r>
        <w:br/>
      </w:r>
      <w:r>
        <w:rPr>
          <w:rFonts w:ascii="Times New Roman"/>
          <w:b w:val="false"/>
          <w:i w:val="false"/>
          <w:color w:val="000000"/>
          <w:sz w:val="28"/>
        </w:rPr>
        <w:t xml:space="preserve">
      мемлекет қызметкерлерінің кірісі туралы деклорацияларының дұрыстығын тексеру тетіктерін жетілдіру; </w:t>
      </w:r>
      <w:r>
        <w:br/>
      </w:r>
      <w:r>
        <w:rPr>
          <w:rFonts w:ascii="Times New Roman"/>
          <w:b w:val="false"/>
          <w:i w:val="false"/>
          <w:color w:val="000000"/>
          <w:sz w:val="28"/>
        </w:rPr>
        <w:t xml:space="preserve">
      мемлекеттік тапсырыстар мен келісім-шарттарды орындауға қатысу мүмкіндіктерін бермеу мақсаттарында сыбайлас жемқорлыққа қатысты кәсіпкерлік субъектілер туралы көрсеткіштер базасын құру; </w:t>
      </w:r>
      <w:r>
        <w:br/>
      </w:r>
      <w:r>
        <w:rPr>
          <w:rFonts w:ascii="Times New Roman"/>
          <w:b w:val="false"/>
          <w:i w:val="false"/>
          <w:color w:val="000000"/>
          <w:sz w:val="28"/>
        </w:rPr>
        <w:t xml:space="preserve">
      азаматтық қоғам институттарын нығайту, сайлаулылықты кеңейту арқылы мемлекеттік үкімет институттарында демократиялық нормаларды енгізу. </w:t>
      </w:r>
      <w:r>
        <w:br/>
      </w:r>
      <w:r>
        <w:rPr>
          <w:rFonts w:ascii="Times New Roman"/>
          <w:b w:val="false"/>
          <w:i w:val="false"/>
          <w:color w:val="000000"/>
          <w:sz w:val="28"/>
        </w:rPr>
        <w:t xml:space="preserve">
      сыбайлас жемқорлықтың қайнар көзі - "жасырын экономикаға"» қарсы тұру: </w:t>
      </w:r>
      <w:r>
        <w:br/>
      </w:r>
      <w:r>
        <w:rPr>
          <w:rFonts w:ascii="Times New Roman"/>
          <w:b w:val="false"/>
          <w:i w:val="false"/>
          <w:color w:val="000000"/>
          <w:sz w:val="28"/>
        </w:rPr>
        <w:t xml:space="preserve">
      "жасырын экономиканы" қысқартуға экономикалық және құқықтық жағдай жасау, өкілетті мемлекеттік органдардың бақылау-қадағалау қызметіне нақты регламенттеуге және жеткілікті мөлдірлігіне жету; </w:t>
      </w:r>
      <w:r>
        <w:br/>
      </w:r>
      <w:r>
        <w:rPr>
          <w:rFonts w:ascii="Times New Roman"/>
          <w:b w:val="false"/>
          <w:i w:val="false"/>
          <w:color w:val="000000"/>
          <w:sz w:val="28"/>
        </w:rPr>
        <w:t xml:space="preserve">
      капиталдың шет елдерге шығарылу себептерін жою және бұл қаржылардың ұлттық экономиканың нақты саласына қайтып оралуына жағдай жасау; </w:t>
      </w:r>
      <w:r>
        <w:br/>
      </w:r>
      <w:r>
        <w:rPr>
          <w:rFonts w:ascii="Times New Roman"/>
          <w:b w:val="false"/>
          <w:i w:val="false"/>
          <w:color w:val="000000"/>
          <w:sz w:val="28"/>
        </w:rPr>
        <w:t xml:space="preserve">
      отандық тауарлардың ішкі нарықтағы бәсекелестік мүмкіндіктерін нығайту. Ел экономикасының өндірістік салаларына инвестицияларды ынталандыру, отандық капиталды бірінші кезекте; </w:t>
      </w:r>
      <w:r>
        <w:br/>
      </w:r>
      <w:r>
        <w:rPr>
          <w:rFonts w:ascii="Times New Roman"/>
          <w:b w:val="false"/>
          <w:i w:val="false"/>
          <w:color w:val="000000"/>
          <w:sz w:val="28"/>
        </w:rPr>
        <w:t xml:space="preserve">
      бюджеттік саланы нығайту, тапшылығын қысқарту, бюджеттік тәртіпті нығайту және бюджеттің жариялылығын қамтамасыз ету. Барлық деңгейлерде нақты және жүзеге асырылатын бюджеттерге көшуді қамтамасыз ету; </w:t>
      </w:r>
      <w:r>
        <w:br/>
      </w:r>
      <w:r>
        <w:rPr>
          <w:rFonts w:ascii="Times New Roman"/>
          <w:b w:val="false"/>
          <w:i w:val="false"/>
          <w:color w:val="000000"/>
          <w:sz w:val="28"/>
        </w:rPr>
        <w:t xml:space="preserve">
      заңсыз жиналған капиталды жууға»мyмкіндік беретін тетіктер мен жағдайларды жою; </w:t>
      </w:r>
      <w:r>
        <w:br/>
      </w:r>
      <w:r>
        <w:rPr>
          <w:rFonts w:ascii="Times New Roman"/>
          <w:b w:val="false"/>
          <w:i w:val="false"/>
          <w:color w:val="000000"/>
          <w:sz w:val="28"/>
        </w:rPr>
        <w:t xml:space="preserve">
      экспорт-импорттық және валюталық операцияларды қадағалаудың тиімділігін арттыру, осындай операцияларға кепілділікті қамтамасыз ететін шараларды қабылдау, осы мәселе бойынша мемлекетаралық келісім базасын кеңейту; </w:t>
      </w:r>
      <w:r>
        <w:br/>
      </w:r>
      <w:r>
        <w:rPr>
          <w:rFonts w:ascii="Times New Roman"/>
          <w:b w:val="false"/>
          <w:i w:val="false"/>
          <w:color w:val="000000"/>
          <w:sz w:val="28"/>
        </w:rPr>
        <w:t xml:space="preserve">
      мемлекеттік меншік нысандарын басқаруға тапсыру туралы құжаттарды, мемлекеттік қаржыны пайдалану туралы келісімдерді дайындау мен пайдалануға тексеріс және нақты бақылау жүргізу. Мемлекеттік қаржы мен мүліктердің ескерілуі мен тізімнен шығарылуына бақылауды қамтамасыз ету; </w:t>
      </w:r>
      <w:r>
        <w:br/>
      </w:r>
      <w:r>
        <w:rPr>
          <w:rFonts w:ascii="Times New Roman"/>
          <w:b w:val="false"/>
          <w:i w:val="false"/>
          <w:color w:val="000000"/>
          <w:sz w:val="28"/>
        </w:rPr>
        <w:t xml:space="preserve">
      барлық экономикалық салалардағы түгел меншіктілік формасында бірыңғай экономикалық және құқықтық жағдай жасауды қамтамасыз ету; </w:t>
      </w:r>
      <w:r>
        <w:br/>
      </w:r>
      <w:r>
        <w:rPr>
          <w:rFonts w:ascii="Times New Roman"/>
          <w:b w:val="false"/>
          <w:i w:val="false"/>
          <w:color w:val="000000"/>
          <w:sz w:val="28"/>
        </w:rPr>
        <w:t xml:space="preserve">
      жүктер туралы, олардың шекарадан өтуі, сондай-ақ транзиттік   туралы бірыңғай ақпараттық деректер жүйесін құру. </w:t>
      </w:r>
      <w:r>
        <w:br/>
      </w:r>
      <w:r>
        <w:rPr>
          <w:rFonts w:ascii="Times New Roman"/>
          <w:b w:val="false"/>
          <w:i w:val="false"/>
          <w:color w:val="000000"/>
          <w:sz w:val="28"/>
        </w:rPr>
        <w:t xml:space="preserve">
      Мемлекеттік экономикалық саясат тетіктерінің жариялылығын қамтамасыз ету: </w:t>
      </w:r>
      <w:r>
        <w:br/>
      </w:r>
      <w:r>
        <w:rPr>
          <w:rFonts w:ascii="Times New Roman"/>
          <w:b w:val="false"/>
          <w:i w:val="false"/>
          <w:color w:val="000000"/>
          <w:sz w:val="28"/>
        </w:rPr>
        <w:t xml:space="preserve">
      мемлекеттік тапсырыстарды орналастыру және мемлекеттік сатып алулар бойынша конкурстар өткізу жүйесін жетілдіру; </w:t>
      </w:r>
      <w:r>
        <w:br/>
      </w:r>
      <w:r>
        <w:rPr>
          <w:rFonts w:ascii="Times New Roman"/>
          <w:b w:val="false"/>
          <w:i w:val="false"/>
          <w:color w:val="000000"/>
          <w:sz w:val="28"/>
        </w:rPr>
        <w:t xml:space="preserve">
      мемлекеттік қаржыларды қолдану, сонымен қатар мемлекеттік кепілдік пен несие алу механизмдердің жариялылығын қамтамасыз ету; </w:t>
      </w:r>
      <w:r>
        <w:br/>
      </w:r>
      <w:r>
        <w:rPr>
          <w:rFonts w:ascii="Times New Roman"/>
          <w:b w:val="false"/>
          <w:i w:val="false"/>
          <w:color w:val="000000"/>
          <w:sz w:val="28"/>
        </w:rPr>
        <w:t xml:space="preserve">
      мемлекеттік қызмет көрсету саласында монополияны азайту және бәсекелестік жағдай жасау; </w:t>
      </w:r>
      <w:r>
        <w:br/>
      </w:r>
      <w:r>
        <w:rPr>
          <w:rFonts w:ascii="Times New Roman"/>
          <w:b w:val="false"/>
          <w:i w:val="false"/>
          <w:color w:val="000000"/>
          <w:sz w:val="28"/>
        </w:rPr>
        <w:t xml:space="preserve">
      мемлекеттік органдардың нормативтік-құқықтық және әкімшілік   ақпараттарына қалың жұртшылықтың қол жеткізуін қамтамасыз ету, соның ішінде ақпараттық технологиялар мүмкіндігін қолдану арқылы. </w:t>
      </w:r>
      <w:r>
        <w:br/>
      </w:r>
      <w:r>
        <w:rPr>
          <w:rFonts w:ascii="Times New Roman"/>
          <w:b w:val="false"/>
          <w:i w:val="false"/>
          <w:color w:val="000000"/>
          <w:sz w:val="28"/>
        </w:rPr>
        <w:t xml:space="preserve">
      Сыбайлас жемқорлық қылмысқа қарсы күрес бағдарламасының барысы жайлы қоғамды әрдайым хабарландырып отыру. </w:t>
      </w:r>
      <w:r>
        <w:br/>
      </w:r>
      <w:r>
        <w:rPr>
          <w:rFonts w:ascii="Times New Roman"/>
          <w:b w:val="false"/>
          <w:i w:val="false"/>
          <w:color w:val="000000"/>
          <w:sz w:val="28"/>
        </w:rPr>
        <w:t xml:space="preserve">
      Сыбайлас жемқорлық қылмыс көріністеріне қоғамның наразылық қатынасын қалыптастыру, мемлекеттің сыбайлас жемқорлыққа қарсы күрес саясатын насихаттау, сыбайлас жемқорлыққа қарсы күрес жөніндегі қолданылып жүрген заңнаманың ережелерін түсіндіру. </w:t>
      </w:r>
      <w:r>
        <w:br/>
      </w:r>
      <w:r>
        <w:rPr>
          <w:rFonts w:ascii="Times New Roman"/>
          <w:b w:val="false"/>
          <w:i w:val="false"/>
          <w:color w:val="000000"/>
          <w:sz w:val="28"/>
        </w:rPr>
        <w:t xml:space="preserve">
      Мемлекеттік және құқық қорғау органдарының бұқаралық ақпарат құралдарымен тығыз қарым-қатынаста болуы. </w:t>
      </w:r>
      <w:r>
        <w:br/>
      </w:r>
      <w:r>
        <w:rPr>
          <w:rFonts w:ascii="Times New Roman"/>
          <w:b w:val="false"/>
          <w:i w:val="false"/>
          <w:color w:val="000000"/>
          <w:sz w:val="28"/>
        </w:rPr>
        <w:t xml:space="preserve">
      Бұқаралық-ақпарат құралдары арқылы құқық қорғау органдарының беделі мен маңызын арттыру, кеңінен насихаттау арқылы халықтың заңды сыйлауын, заң бұзушыларға, соның ішінде сыбайлас жемқорлық қылмыс жасаушыларға немқұрайлы қарамауын тәрбиелеу. </w:t>
      </w:r>
      <w:r>
        <w:br/>
      </w:r>
      <w:r>
        <w:rPr>
          <w:rFonts w:ascii="Times New Roman"/>
          <w:b w:val="false"/>
          <w:i w:val="false"/>
          <w:color w:val="000000"/>
          <w:sz w:val="28"/>
        </w:rPr>
        <w:t xml:space="preserve">
      Бағдарламада сыбайлас жемқорлық қылмысқа қарсы кyрестің басты бағыттары қарастырылған жүзеге асыру іс-шараларының жоспары, оның орындалу мерзімі, жауапты адамдар қосымша берілген. </w:t>
      </w:r>
    </w:p>
    <w:bookmarkStart w:name="z7" w:id="6"/>
    <w:p>
      <w:pPr>
        <w:spacing w:after="0"/>
        <w:ind w:left="0"/>
        <w:jc w:val="left"/>
      </w:pPr>
      <w:r>
        <w:rPr>
          <w:rFonts w:ascii="Times New Roman"/>
          <w:b/>
          <w:i w:val="false"/>
          <w:color w:val="000000"/>
        </w:rPr>
        <w:t xml:space="preserve"> 
  6. Бағдарламаның қаржыландыру көзі </w:t>
      </w:r>
    </w:p>
    <w:bookmarkEnd w:id="6"/>
    <w:p>
      <w:pPr>
        <w:spacing w:after="0"/>
        <w:ind w:left="0"/>
        <w:jc w:val="both"/>
      </w:pPr>
      <w:r>
        <w:rPr>
          <w:rFonts w:ascii="Times New Roman"/>
          <w:b w:val="false"/>
          <w:i w:val="false"/>
          <w:color w:val="000000"/>
          <w:sz w:val="28"/>
        </w:rPr>
        <w:t xml:space="preserve">      Бағдарламаның іс-шараларын жүзеге асыру мемлекеттік орган тиісті органға мемлекеттік бюджеттен бөлген қаражат көлемінде мемлекеттік бюджет есебінен қаржыландыру қарастырылсын. </w:t>
      </w:r>
    </w:p>
    <w:bookmarkStart w:name="z8" w:id="7"/>
    <w:p>
      <w:pPr>
        <w:spacing w:after="0"/>
        <w:ind w:left="0"/>
        <w:jc w:val="left"/>
      </w:pPr>
      <w:r>
        <w:rPr>
          <w:rFonts w:ascii="Times New Roman"/>
          <w:b/>
          <w:i w:val="false"/>
          <w:color w:val="000000"/>
        </w:rPr>
        <w:t xml:space="preserve"> 
  7. Бағдарламаны жүзеге асырудан күтілетін нәтижелер </w:t>
      </w:r>
    </w:p>
    <w:bookmarkEnd w:id="7"/>
    <w:p>
      <w:pPr>
        <w:spacing w:after="0"/>
        <w:ind w:left="0"/>
        <w:jc w:val="both"/>
      </w:pPr>
      <w:r>
        <w:rPr>
          <w:rFonts w:ascii="Times New Roman"/>
          <w:b w:val="false"/>
          <w:i w:val="false"/>
          <w:color w:val="000000"/>
          <w:sz w:val="28"/>
        </w:rPr>
        <w:t xml:space="preserve">      Саяси нәтижелер: </w:t>
      </w:r>
      <w:r>
        <w:br/>
      </w:r>
      <w:r>
        <w:rPr>
          <w:rFonts w:ascii="Times New Roman"/>
          <w:b w:val="false"/>
          <w:i w:val="false"/>
          <w:color w:val="000000"/>
          <w:sz w:val="28"/>
        </w:rPr>
        <w:t xml:space="preserve">
      үкіметке сенімді нығайту; </w:t>
      </w:r>
      <w:r>
        <w:br/>
      </w:r>
      <w:r>
        <w:rPr>
          <w:rFonts w:ascii="Times New Roman"/>
          <w:b w:val="false"/>
          <w:i w:val="false"/>
          <w:color w:val="000000"/>
          <w:sz w:val="28"/>
        </w:rPr>
        <w:t xml:space="preserve">
      демократиялық институттардың әлсіреу қаупін төмендету. </w:t>
      </w:r>
      <w:r>
        <w:br/>
      </w:r>
      <w:r>
        <w:rPr>
          <w:rFonts w:ascii="Times New Roman"/>
          <w:b w:val="false"/>
          <w:i w:val="false"/>
          <w:color w:val="000000"/>
          <w:sz w:val="28"/>
        </w:rPr>
        <w:t xml:space="preserve">
      Экономикалық нәтижелер: </w:t>
      </w:r>
      <w:r>
        <w:br/>
      </w:r>
      <w:r>
        <w:rPr>
          <w:rFonts w:ascii="Times New Roman"/>
          <w:b w:val="false"/>
          <w:i w:val="false"/>
          <w:color w:val="000000"/>
          <w:sz w:val="28"/>
        </w:rPr>
        <w:t xml:space="preserve">
      жасырын экономиканың»қызмет ету салаларын тарылту, салық түсімдерін көбейту, бюджеттік саланы нығайту; </w:t>
      </w:r>
      <w:r>
        <w:br/>
      </w:r>
      <w:r>
        <w:rPr>
          <w:rFonts w:ascii="Times New Roman"/>
          <w:b w:val="false"/>
          <w:i w:val="false"/>
          <w:color w:val="000000"/>
          <w:sz w:val="28"/>
        </w:rPr>
        <w:t xml:space="preserve">
      нақты бәсекелестік механизмдерін іске қосу, қоғамда нарық идеясын нығайту; </w:t>
      </w:r>
      <w:r>
        <w:br/>
      </w:r>
      <w:r>
        <w:rPr>
          <w:rFonts w:ascii="Times New Roman"/>
          <w:b w:val="false"/>
          <w:i w:val="false"/>
          <w:color w:val="000000"/>
          <w:sz w:val="28"/>
        </w:rPr>
        <w:t xml:space="preserve">
      жеке меншік иелерінің санын өсіру, әсіресе шағын және орта бизнесте; </w:t>
      </w:r>
      <w:r>
        <w:br/>
      </w:r>
      <w:r>
        <w:rPr>
          <w:rFonts w:ascii="Times New Roman"/>
          <w:b w:val="false"/>
          <w:i w:val="false"/>
          <w:color w:val="000000"/>
          <w:sz w:val="28"/>
        </w:rPr>
        <w:t xml:space="preserve">
      кәсіпкерлер ортасында атқару yкіметінің адал ойын ережелерін» белгілей және ұстана алатындығына сенімдерін нығайту. </w:t>
      </w:r>
      <w:r>
        <w:br/>
      </w:r>
      <w:r>
        <w:rPr>
          <w:rFonts w:ascii="Times New Roman"/>
          <w:b w:val="false"/>
          <w:i w:val="false"/>
          <w:color w:val="000000"/>
          <w:sz w:val="28"/>
        </w:rPr>
        <w:t xml:space="preserve">
      Әлеуметтік нәтижелер: </w:t>
      </w:r>
      <w:r>
        <w:br/>
      </w:r>
      <w:r>
        <w:rPr>
          <w:rFonts w:ascii="Times New Roman"/>
          <w:b w:val="false"/>
          <w:i w:val="false"/>
          <w:color w:val="000000"/>
          <w:sz w:val="28"/>
        </w:rPr>
        <w:t xml:space="preserve">
      құқықты мемлекет пен қоғам өмірін реттейтін негізгі құрал ретінде қалпына келтіру, азаматтардың қылмыстан қорғалу сезімін нығайту; </w:t>
      </w:r>
      <w:r>
        <w:br/>
      </w:r>
      <w:r>
        <w:rPr>
          <w:rFonts w:ascii="Times New Roman"/>
          <w:b w:val="false"/>
          <w:i w:val="false"/>
          <w:color w:val="000000"/>
          <w:sz w:val="28"/>
        </w:rPr>
        <w:t xml:space="preserve">
      құқық қорғау және басқа да мемлекеттік органдардың сыбайластығын, ұйымдасқан қылмысты азайту; </w:t>
      </w:r>
      <w:r>
        <w:br/>
      </w:r>
      <w:r>
        <w:rPr>
          <w:rFonts w:ascii="Times New Roman"/>
          <w:b w:val="false"/>
          <w:i w:val="false"/>
          <w:color w:val="000000"/>
          <w:sz w:val="28"/>
        </w:rPr>
        <w:t xml:space="preserve">
      әлеуметтік жағдайды жеңілдету, облыста әлеуметтік және саяси тұрақтылықты нығайту.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жүзеге асыру жөніндегі іс-шаралар жоспары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8 бөлім өзгерту енгізілді - Ақмола облыстық мәслихатының 2006 жылғы 25 қаңтардағы  </w:t>
      </w:r>
      <w:r>
        <w:rPr>
          <w:rFonts w:ascii="Times New Roman"/>
          <w:b w:val="false"/>
          <w:i w:val="false"/>
          <w:color w:val="000000"/>
          <w:sz w:val="28"/>
        </w:rPr>
        <w:t xml:space="preserve">N 3С-17-4 </w:t>
      </w:r>
      <w:r>
        <w:rPr>
          <w:rFonts w:ascii="Times New Roman"/>
          <w:b w:val="false"/>
          <w:i w:val="false"/>
          <w:color w:val="ff0000"/>
          <w:sz w:val="28"/>
        </w:rPr>
        <w:t xml:space="preserve">шешімімен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058"/>
        <w:gridCol w:w="1523"/>
        <w:gridCol w:w="2426"/>
        <w:gridCol w:w="1771"/>
        <w:gridCol w:w="1979"/>
        <w:gridCol w:w="1690"/>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түрі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Орындалуына жауаптылар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Болжанған шығын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көздері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туралы заңнаманың нормаларын орындауы бойынша жергілікті мемлекеттік органдардың қызметіне бақылау жасау мақсатында тексерістер жүргізу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МҚІАТК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бір рет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Қылмысқа қарсы күрес жағдайы мен сыбайлас жемқорлық құқық бұзушылық пен қылмыс жасауға жағдай туғызатын себептерді әрқашан сараптап отыру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прокуратурасы ЭСҚКД, МҚІАТК (келісімдер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кепілдікпен алынған мемлекеттік қаржылардың, қарыздардың пайдалану механизмдерінің ашықтығын, сонымен қатар заңдылығын тексеруді, мемлекеттік меншік нысандарын заңды тұлғалардың басқаруына беруді қамтамасыз ету. Бұл қаржылардың тиімді және мақсатты қолданылуына тұрақты бақылауды ұйымдастыру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ҚБ және МСКБ (келісім бойынша), ЭСҚКД (келісім бойынша), облыстық қаржы департаменті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 рет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салынатын тауарлардың заңсыз айналысы фактілерін анықтау және болдырмау мақсаттарында төмендегі бағыттар бойынша жедел іздестіру шараларын жүргізуді ұйымдастыру: облыс аумағында акциз салынатын өнімдер мен Қазақстан Республикасының жалған акциздік маркаларын заңсыз қолдану жолдарын анықтау; мұнай өнімдерінің заңсыз айналысы мен салықтан жасыру фактілерін анықтау үшін жанар жағар май сақтау мен өткізуге байланысты экспорттық импорттық операциялар жүргізетін облыстық шаруашылық субъектілерінде қаржылық тексерістер жүргізу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ЭСҚКД (келісім бойынша), ТБД (келісім бойынша), облыстық салық комитеті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жолдармен табылған кірістерді заңдастыруды (жууды) жүзеге асыратын ұйымдардың әрекеттерін анықтау және жою үшін шаралар қолдану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ҰҚКД (келісім бойынша), </w:t>
            </w:r>
            <w:r>
              <w:br/>
            </w:r>
            <w:r>
              <w:rPr>
                <w:rFonts w:ascii="Times New Roman"/>
                <w:b w:val="false"/>
                <w:i w:val="false"/>
                <w:color w:val="000000"/>
                <w:sz w:val="20"/>
              </w:rPr>
              <w:t xml:space="preserve">
ІІД (келісім бойынша), </w:t>
            </w:r>
            <w:r>
              <w:br/>
            </w:r>
            <w:r>
              <w:rPr>
                <w:rFonts w:ascii="Times New Roman"/>
                <w:b w:val="false"/>
                <w:i w:val="false"/>
                <w:color w:val="000000"/>
                <w:sz w:val="20"/>
              </w:rPr>
              <w:t xml:space="preserve">
ЭСҚКД (келісім бойынша),  облыстық салық комитеті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Жасырын кірістерді анықтау және салық салу бойынша шаралар қолдану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ЭСҚКД (келісім бойынша),  облыстық салық комитеті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импорттық ағымдарға сараптама жасауды және отандық өндірушілердің өнімдерін өткізу нарқын іздестіруді жүргізу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қалалардың әкімдіктері, Ө және КД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Сыбайласқан лауазымды тұлғаларды анықтау мақсатында экономикалық контрабандаға, астық өнімдерін, алкаголь өнімдерін ұрлауға, қара және түсті металдарға байланысты қылмыстарды тергеу кезінде бірлескен жедел іздестіру іс-шараларын жүргізуді қамтамасыз ету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ҰҚКД (келісім бойынша), </w:t>
            </w:r>
            <w:r>
              <w:br/>
            </w:r>
            <w:r>
              <w:rPr>
                <w:rFonts w:ascii="Times New Roman"/>
                <w:b w:val="false"/>
                <w:i w:val="false"/>
                <w:color w:val="000000"/>
                <w:sz w:val="20"/>
              </w:rPr>
              <w:t xml:space="preserve">
ІІД (келісім бойынша), ЭСҚКД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Әрдайым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қылмыстың нақты түрлерін </w:t>
            </w:r>
            <w:r>
              <w:br/>
            </w:r>
            <w:r>
              <w:rPr>
                <w:rFonts w:ascii="Times New Roman"/>
                <w:b w:val="false"/>
                <w:i w:val="false"/>
                <w:color w:val="000000"/>
                <w:sz w:val="20"/>
              </w:rPr>
              <w:t xml:space="preserve">
анықтау, жою және әшкерелеу бойынша құқық қорғау органдарының бірлесіп әрекет ету тетіктерін әзірлеу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ҰҚКД (келісім бойынша), </w:t>
            </w:r>
            <w:r>
              <w:br/>
            </w:r>
            <w:r>
              <w:rPr>
                <w:rFonts w:ascii="Times New Roman"/>
                <w:b w:val="false"/>
                <w:i w:val="false"/>
                <w:color w:val="000000"/>
                <w:sz w:val="20"/>
              </w:rPr>
              <w:t xml:space="preserve">
ІІД (келісім бойынша), ЭСҚКД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1 тоқсан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телефондарын ұйымдастыру және мерзімдік басылымдарда тоқсан сайын жариялап отыру арқылы мемлекеттік бақылау органдарының коммерциялық құрылымдардың қызметіне заңсыз араласуына жол бермеу жөніндегі құқықтарын қорғау, сонымен қатар мемлекеттік қызметшілердің коммерциялық құрылымдардың мүддесін жақтауына жол бермеу жұмыстарын жалғастыру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қалалардың әкімдіктері, Ө және КД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Әрдайым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мен мекемелер қызметкерлері, ең алдымен тұрғын үй-коммуналдық сала, білім және денсаулық сақтау салалары қызметкерлері тарапынан азаматтар мен заңды тұлғаларға қатысты қиянат жасау және бопсалаушылық фактілерін анықтауға бағытталған тексерістер жүргізу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ҰҚКД (келісім бойынша), облыстық прокуратура (келісім бойынша), ІІД (келісім бойынша), ЭСҚКД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телімдерін бөлу кезінде Жер кодексінің нормалары бұзылуына жол бермеу бойынша </w:t>
            </w:r>
            <w:r>
              <w:br/>
            </w:r>
            <w:r>
              <w:rPr>
                <w:rFonts w:ascii="Times New Roman"/>
                <w:b w:val="false"/>
                <w:i w:val="false"/>
                <w:color w:val="000000"/>
                <w:sz w:val="20"/>
              </w:rPr>
              <w:t xml:space="preserve">
шаралар қолдану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ЖҚБ, ЖРАБ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Әрдайым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кезеңде қабылданған нормативтік-құқықтық актілердің (облыс әкімдігінің қаулылары, облыс әкімінің шешімдері, өкімдері) Қазақстан Республикасының қолданыстағы заңнамаға сәйкестігі бойынша құқықтық сараптама жүргізу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жұмыс туралы есеп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мемлекеттік құқықтық және кадрлық жұмыс бөлімі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әкімдігінің жанындағы жалпыға бірдей </w:t>
            </w:r>
            <w:r>
              <w:br/>
            </w:r>
            <w:r>
              <w:rPr>
                <w:rFonts w:ascii="Times New Roman"/>
                <w:b w:val="false"/>
                <w:i w:val="false"/>
                <w:color w:val="000000"/>
                <w:sz w:val="20"/>
              </w:rPr>
              <w:t xml:space="preserve">
құқықтық білім беру жөніндегі үйлестіру кеңесінің жұмыс жоспарына ҚР сыбайлас жемқорлыққа қарсы күрес заңнамасы мәселесін қарастыруды мәселелердің бірі ретінде енгізу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үйлестіру кеңесі отырысының хаттамалық шешімі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мемлекеттік құқықтық және кадрлық жұмыс бөлімі, ӘД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жоспар бойынша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 мәселелерін жариялауға аса көңіл аудара отырып, аудандар мен қалалардың өкімдері аппараттарының мемлекеттік құқықтық жұмыстар саласындағы лауазымды тұлғаларды оқыту және тағылымдама жұмыстарын жүргізуді жалғастырсын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мемлекеттік құқықтық және кадрлық жұмыс бөлімі, аудандар мен қалалар әкімдіктері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жоспар бойынша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 жөніндегі өткізілген іс-шаралардың қорытындыларын облыс әкімі аппаратының WEB-сайтына орналастыру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 рет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 жөнінде қабылданып жатқан шаралар </w:t>
            </w:r>
            <w:r>
              <w:br/>
            </w:r>
            <w:r>
              <w:rPr>
                <w:rFonts w:ascii="Times New Roman"/>
                <w:b w:val="false"/>
                <w:i w:val="false"/>
                <w:color w:val="000000"/>
                <w:sz w:val="20"/>
              </w:rPr>
              <w:t xml:space="preserve">
туралы халық алдында есеп беруді өткізу, </w:t>
            </w:r>
            <w:r>
              <w:br/>
            </w:r>
            <w:r>
              <w:rPr>
                <w:rFonts w:ascii="Times New Roman"/>
                <w:b w:val="false"/>
                <w:i w:val="false"/>
                <w:color w:val="000000"/>
                <w:sz w:val="20"/>
              </w:rPr>
              <w:t xml:space="preserve">
бұқаралық ақпарат құралдарында жариялау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қалалардың әкімдіктері, ҰҚКД (келісім бойынша), облыстық прокуратура (келісім бойынша), ІІД(келісім бойынша), МҚІАТК (келісім бойынша), ЭСҚКД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қызметінде сыбайлас жемқорлыққа қарсы жүргізілген күрес қорытындысы жөнінде халықты уақытында хабардар ету мақсатында бұқаралық ақпарат құралдарымен жұмыс қарым-қатынасын реттеу, әрдайым оларға қажетті материалдарды беріп тұру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қалалардың әкімдіктері, ҰҚКД (келісім бойынша), облыстық прокуратура (келісім бойынша), ІІД (келісім бойынша), МҚІАТК (келісім бойынша), ЭСҚКД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Әрдайым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 нәтижелерін кең көлемде жариялауға бағытталған баспасөз-конферециялары, "Дөңгелек үстелдер" және басқа да іс-шаралар өткізу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аппаратына ақпарат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қалалардың әкімдіктері, МҚІАТК (келісім бойынша), Д (келісім бойынша), ЭСҚКД (келісім бойынша),БД (келісім бойынша), ІСД(келісім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 рет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органға </w:t>
            </w:r>
            <w:r>
              <w:br/>
            </w:r>
            <w:r>
              <w:rPr>
                <w:rFonts w:ascii="Times New Roman"/>
                <w:b w:val="false"/>
                <w:i w:val="false"/>
                <w:color w:val="000000"/>
                <w:sz w:val="20"/>
              </w:rPr>
              <w:t xml:space="preserve">
бюджеттен тиісті жылға сәйкес бөлінген қаржы аясында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Ашықтығы мен заңдылығын қамтамасыз ету </w:t>
            </w:r>
            <w:r>
              <w:br/>
            </w:r>
            <w:r>
              <w:rPr>
                <w:rFonts w:ascii="Times New Roman"/>
                <w:b w:val="false"/>
                <w:i w:val="false"/>
                <w:color w:val="000000"/>
                <w:sz w:val="20"/>
              </w:rPr>
              <w:t xml:space="preserve">
мақсаттарында аудандар мен қалалардың әкімдіктерінде заңды және жеке тұлғаларға жер телімдері берілуіне немесе берілмеуіне құқықтық сараптама жүргізу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жұмыс туралы есеп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w:t>
            </w:r>
            <w:r>
              <w:br/>
            </w:r>
            <w:r>
              <w:rPr>
                <w:rFonts w:ascii="Times New Roman"/>
                <w:b w:val="false"/>
                <w:i w:val="false"/>
                <w:color w:val="000000"/>
                <w:sz w:val="20"/>
              </w:rPr>
              <w:t xml:space="preserve">
аппаратының мемлекеттік - құқықтық және кадрлық жұмыс бөлімі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Аббревиатураларды ашу: </w:t>
      </w:r>
    </w:p>
    <w:p>
      <w:pPr>
        <w:spacing w:after="0"/>
        <w:ind w:left="0"/>
        <w:jc w:val="both"/>
      </w:pPr>
      <w:r>
        <w:rPr>
          <w:rFonts w:ascii="Times New Roman"/>
          <w:b w:val="false"/>
          <w:i w:val="false"/>
          <w:color w:val="000000"/>
          <w:sz w:val="28"/>
        </w:rPr>
        <w:t xml:space="preserve">      ҰҚКД - ұлттық қауіпсіздік Комитетінің департаменті </w:t>
      </w:r>
      <w:r>
        <w:br/>
      </w:r>
      <w:r>
        <w:rPr>
          <w:rFonts w:ascii="Times New Roman"/>
          <w:b w:val="false"/>
          <w:i w:val="false"/>
          <w:color w:val="000000"/>
          <w:sz w:val="28"/>
        </w:rPr>
        <w:t xml:space="preserve">
      ЭСЖҚКД - Ақмола облысы бойынша экономикалық және сыбайлас жемқорлық қылмысқа қарсы күрес департаменті </w:t>
      </w:r>
      <w:r>
        <w:br/>
      </w:r>
      <w:r>
        <w:rPr>
          <w:rFonts w:ascii="Times New Roman"/>
          <w:b w:val="false"/>
          <w:i w:val="false"/>
          <w:color w:val="000000"/>
          <w:sz w:val="28"/>
        </w:rPr>
        <w:t xml:space="preserve">
      МҚІАТК - Қазақстан Республикасы Мемлекеттік қызмет істері агенттігінің Ақмола облысындағы Тәртіптік кеңесі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ӘД - Ақмола облысының әділет департаменті </w:t>
      </w:r>
      <w:r>
        <w:br/>
      </w:r>
      <w:r>
        <w:rPr>
          <w:rFonts w:ascii="Times New Roman"/>
          <w:b w:val="false"/>
          <w:i w:val="false"/>
          <w:color w:val="000000"/>
          <w:sz w:val="28"/>
        </w:rPr>
        <w:t xml:space="preserve">
      ІІД - Ішкі Істер департаменті </w:t>
      </w:r>
      <w:r>
        <w:br/>
      </w:r>
      <w:r>
        <w:rPr>
          <w:rFonts w:ascii="Times New Roman"/>
          <w:b w:val="false"/>
          <w:i w:val="false"/>
          <w:color w:val="000000"/>
          <w:sz w:val="28"/>
        </w:rPr>
        <w:t xml:space="preserve">
      ІСД - Ақмола облысының ішкі саясат департаменті </w:t>
      </w:r>
      <w:r>
        <w:br/>
      </w:r>
      <w:r>
        <w:rPr>
          <w:rFonts w:ascii="Times New Roman"/>
          <w:b w:val="false"/>
          <w:i w:val="false"/>
          <w:color w:val="000000"/>
          <w:sz w:val="28"/>
        </w:rPr>
        <w:t xml:space="preserve">
      ЖҚБ - Ақмола облысының жер қатынастары басқармасы </w:t>
      </w:r>
      <w:r>
        <w:br/>
      </w:r>
      <w:r>
        <w:rPr>
          <w:rFonts w:ascii="Times New Roman"/>
          <w:b w:val="false"/>
          <w:i w:val="false"/>
          <w:color w:val="000000"/>
          <w:sz w:val="28"/>
        </w:rPr>
        <w:t xml:space="preserve">
      ЖРАБ - Ақмола облыстық жер ресурстарының аумақтық басқармасы </w:t>
      </w:r>
      <w:r>
        <w:br/>
      </w:r>
      <w:r>
        <w:rPr>
          <w:rFonts w:ascii="Times New Roman"/>
          <w:b w:val="false"/>
          <w:i w:val="false"/>
          <w:color w:val="000000"/>
          <w:sz w:val="28"/>
        </w:rPr>
        <w:t xml:space="preserve">
      МС және ҚҚКБ - Ақмола облыстық мемлекеттік сатып алу және қаржылық қадағалау комитетінің басқармасы </w:t>
      </w:r>
      <w:r>
        <w:br/>
      </w:r>
      <w:r>
        <w:rPr>
          <w:rFonts w:ascii="Times New Roman"/>
          <w:b w:val="false"/>
          <w:i w:val="false"/>
          <w:color w:val="000000"/>
          <w:sz w:val="28"/>
        </w:rPr>
        <w:t xml:space="preserve">
      КБД - Ақмола облыстық кедендік бақылау департаменті </w:t>
      </w:r>
      <w:r>
        <w:br/>
      </w:r>
      <w:r>
        <w:rPr>
          <w:rFonts w:ascii="Times New Roman"/>
          <w:b w:val="false"/>
          <w:i w:val="false"/>
          <w:color w:val="000000"/>
          <w:sz w:val="28"/>
        </w:rPr>
        <w:t xml:space="preserve">
      Ө және КД - Ақмола облысының өнеркәсіп және кәсіпкерлік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