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ee4b" w14:textId="b7fe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жерді аймақтарға бөлу жобасын (схемасын) және жер учаскелеріне ақының базалық ставкісіне түзету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2005 жылғы 12 қаңтардағы № 1 шешімі. Ақтөбе облысы Әділет департаментінде 2005 жылғы 15 ақпанда № 3060 тіркелді. Күші жойылды - Ақтөбе облысы Қарғалы аудандық мәслихатының 2018 жылғы 7 желтоқсандағы № 288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атауына өзгерту енгізілді - Ақтөбе облысы Қарғалы аудандық мәслихатының 2009.07.22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№ 442 II-ҚРЗ "Жер кодексінің" 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Ауданның жерді аймақтарға бөлу жобасы (схемасы)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Қарғалы ауданының елді мекендері аумақтары шекаралары және жер учаскелеріне ақының базалық ставкісіне түзету коэффициенті қосымшаларға сәйкес бекітілсін.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2001 жылғы 26 желтоқсандағы "Жер салықтарының ставкілері туралы" № 5 шешімінің 2005 жылғы 1 қаңтардан күші жойылды деп саналсын.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