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d0ed" w14:textId="8add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2005-2006 оқу жылына бастауыш және орта кәсіптік білім беру ұйымдарында мамандар дайындауға мемлекеттік білім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облысының Әкімдігінің 2005 жылғы 14 қазанда N 223 қаулысы. Алматы облыстық әділет басқармасында 2005 жылғы 25 қарашада N 1949 тіркелген. Күші жойылды - Алматы облысы әкімдігінің 2007 жылғы 04 маусымдағы N 118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әкімдігінің 2007.06.04 N 118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27 бабындағы 1-тармақтың 15-тармақшасына, Қазақстан Республикасының "Білім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бабындағы 2-тармақтың 7-тармақшасына және облыс әкімдігінің 2004 жылғы 31 желтоқсандағы "Бюджеттік бағдарламаның паспортын бекіту туралы" N 195 қаулысына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2005-2006 оқу жылына бастауыш және орта білім беру ұйымдарында мамандар дайындауға мемлекеттік білім тапсырысы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Облыстық қаржы басқармасы (С.Қ.Қасымов), бағдарламаның әкімгері болып табылатын Алматы облысы білім департаментінің кадр даярлауға ескерілген қаржыландыру жоспары шегінде қаржыландырылуын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Алматы облысының білім департаменті (Т.Е. Естенов) мемлекеттік сатып алу заңнамасына сәйкес 2005-2006 оқу жылына бастауыш және орта білім беру ұйымдарында мамандар дайындауға мемлекеттік білім тапсырысының таратылып үлестірілуін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күнтізбелік он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әкімінің кеңесшісі С. Мұқановқа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"2005-2006 оқу жылына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және орта кәсiптiк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 даярлауға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тапсырысын бекіту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жылғы "14"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223 қаулысына қосымша</w:t>
            </w:r>
          </w:p>
          <w:bookmarkEnd w:id="1"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188"/>
        <w:gridCol w:w="918"/>
        <w:gridCol w:w="2517"/>
        <w:gridCol w:w="2644"/>
        <w:gridCol w:w="1592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орындары, кодтар, мамандықтар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мерзімі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Талдықорған қаласындағы N 1 кәсіптік мектеп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0801001 "Радиотелеаппаратураларға қызмет көрсету және оларды жөндеу жөніндегі радиотелемеханигі (радио-, теле-, аудио-, видео-)"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0817001 "Шаштараз"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2ж.10ай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4121001 "Модельер-пішуші"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- 25, орысша - 25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"Электрмен, газбен темір дәнекерлеушi"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3705001 "Электронды-есептеу және есептеу машиналарының операторы"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3310001 "Электр жүйелерін және электр жабдықтарын электрмонтаждаушы"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4120001 "Әмбебап-тiгiншi"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3701001 "Компьютерлік құрылғыларға қызмет көрсету технигі"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Қарасай ауданы Шамалған ауылындағы N 2 кәсіптік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"Электрмен, газбен темір дәнекерлеушi"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4301001 "Кең салалы құрылысшы-шебер"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Талдықорған қаласындағы N 3 кәсіптік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"Тамақтандыру кәсiпорындарының маманы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(аспаз-кондитер)"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2901001 "Әмбебап-токарь, "ВС"санатындағы автомобиль жүргiзушi"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"Электрмен, газбен темір дәнекерлеушi, "ВС" санатындағы автомобиль жүргiзушi"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3001031 "Автомобильдердi жөндеу және оларға техникалық қызмет көрсету слесарі, "ВС" санатындағы автомобиль жүргiзушi"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- 25, орысша - 25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Талғар қаласындағы N 4 кәсіптік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"Тамақтандыру кәсiпорындарының маманы (аспаз-кондитер)"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4120001 "Әмбебап-тiгiншi"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"Электрмен, газбен темір дәнекерлеушi-токарь"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"Электрмен, газбен темір дәнекерлеушi-электрмонтажшы"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3001031 "Автомобильдердi жөндеу және оларға техникалық қызмет көрсету слесарі, "ВС" санатындағы автомобиль жүргiзушi"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4301001 "Кең салалы құрылысшы-шебер"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Алакөл ауданы Үшарал қаласындағы N 5 кәсіптік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"Электрмен, газбен темір дәнекерлеушi, "ВС" санатындағы автомобиль жүргiзушi"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"Ауыл шаруашылығы өндiрiсiнiң шеберi (фермер)"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"Тамақтандыру кәсiпорындарының маманы (аспаз)"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 ауданы Ұзынағаш ауылындағы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атындағы N 6 кәсіптік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"Ауыл шаруашылығы өндiрiсiнiң шеберi (фермер)"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2916001 "Электрмен, газбен темір дәнекерлеушi, "ВС" санатындағы автомобиль жүргiзушi"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"Тамақтандыру кәсiпорындарының маманы (аспаз)"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4401031 "Тракторшы-машинист, "ВС" санатындағы автомобиль жүргiзушi"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3001031 "Автомобильдердi жөндеу және оларға техникалық қызмет көрсету слесарі, "ВС" санатындағы автомобиль жүргiзушi"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Еңбекшiқазақ ауданы Шелек ауылындағы N 7 кәсіптік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"Ауыл шаруашылығы өндiрiсiнiң шеберi (фермер)"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4401031 "Тракторшы-машинист, "ВС" санатындағы автомобиль жүргiзушi"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3001031 "Автомобильдердi жөндеу және оларға техникалық қызмет көрсету слесарі, "ВС" санатындағы автомобиль жүргiзушi"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4431001 "Ауылшаруашылығы электр жабдықтарын жөндеу және оларға қызмет көрсету жөнiндегi электр монтерi, "ВС" санатындағы автомобиль жүргiзушi"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4413001 "Мекен-жай иесі"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- 25, 11 сынып - 25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- 25, орысша - 25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Райымбек ауданы Сарыжаз ауылындағы N 8 кәсіптік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"Ауыл шаруашылығы өндiрiсiнiң шеберi (фермер)"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- 50, 11 сынып - 25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"Электрмен, газбен темір дәнекерлеушi, "ВС" санатындағы автомобиль жүргiзушi"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Ұйғыр ауданы Шонжы ауылындағы N 9 кәсіптік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"Ауыл шаруашылығы өндiрiсiнiң шеберi (фермер)"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"Электрмен, газбен темір дәнекерлеушi, "ВС" санатындағы автомобиль жүргiзушi"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"Тамақтандыру кәсiпорындарының маманы (аспаз)"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4120001 "Әмбебап-тiгiншi"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Балқаш ауданы Бақанас ауылындағы N 10 кәсіптік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"Ауыл шаруашылығы өндiрiсiнiң шеберi (фермер)"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"Электрмен, газбен темір дәнекерлеушi, "ВС" санатындағы автомобиль жүргiзушi"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3705001 "Электронды-есептеу және есептеу машиналары операторы"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Қарасай ауданы Қаскелен қаласындағы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С.Жандосов атындағы N 11 кәсіптік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3705001 "Электронды-есептеу және есептеу машиналарының операторы"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"Электрмен, газбен темір дәнекерлеушi, "ВС" санатындағы автомобиль жүргiзушi"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 - 25, 11 сынып - 25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4118001 "Тігінші"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"Тамақтандыру кәсiпорындарының маманы (аспаз-кондитер)"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Ақсу ауданы Қапал ауылындағы N 12 кәсіптік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"Ауыл шаруашылығы өндiрiсiнiң шеберi (фермер)"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"Тамақтандыру кәсiпорындарының маманы (аспаз)"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- 25, 11 сынып - 25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- 25, орысша - 25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қаласындағы N 13 кәсіптік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"Тамақтандыру кәсiпорындарының маманы (аспаз-официант-бармен)"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2920001 "өнеркәсіп электр жабдықтарын жөндеуші және күтуші электр монтері"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0817001 "Шаштараз"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4120001 "Әмбебап-тiгiншi"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Сарқан қаласындағы N 14 кәсіптік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"Ауыл шаруашылығы өндiрiсiнiң шеберi (фермер)"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4431001 "Ауылшаруашылығы электр жабдықтарын жөндеу және оларға қызмет көрсету жөнiндегi электр монтерi, "ВС" санатындағы автомобиль жүргiзушi"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"Электрмен, газбен темір дәнекерлеушi, "ВС" санатындағы автомобиль жүргiзушi"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4120001 "Әмбебап-тiгiншi"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0817001 "Шаштараз"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3705001 "Электронды-есептеу және есептеу машиналарының операторы"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Алакөл ауданы Тоқжайлау ауылындағы N 15 кәсіптік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"Ауыл шаруашылығы өндiрiсiнiң шеберi (фермер)"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3705001 "Электронды-есептеу және есептеу машиналары операторы"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"Электрмен, газбен темір дәнекерлеушi, "ВС" санатындағы автомобиль жүргiзушi"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Қаратал ауданы Бастөбе ауылындағы N 16 кәсіптік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"Ауыл шаруашылығы өндiрiсiнiң шеберi (фермер)"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4301001 "Кең салалы құрылысшы-шеберi"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"Тамақтандыру кәсiпорындарының маманы (аспаз-кондитер)"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"Электрмен, газбен темір дәнекерлеушi, "ВС" санатындағы автомобиль жүргiзушi"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4431001 "Ауылшаруашылығы электр жабдықтарын жөндеу және оларға қызмет көрсету жөнiндегi электр монтерi, "ВС" санатындағы автомобиль жүргiзушi"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Текелi қаласындағы N 17 кәсіптік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"Электрмен, газбен темір дәнекерлеушi, "ВС" санатындағы автомобиль жүргiзушi"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4120001 "Әмбебап-тiгiншi"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3310001 "Электр жүйелерін және электр жабдықтарын электрмонтаждаушы, "ВС" санатындағы автомобиль жүргізуші"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"Тамақтандыру кәсiпорындарының маманы (аспаз-кондитер)"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Панфилов ауданы Жаркент қаласындағы N 18 кәсіптік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"Ауыл шаруашылығы өндiрiсiнiң шеберi (фермер)"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"Электрмен, газбен темір дәнекерлеушi, "ВС" санатындағы автомобиль жүргiзушi"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"Тамақтандыру кәсiпорындарының маманы (аспаз)"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2901001 "Әмбебап-токарь,"ВС" санатындағы автомобиль жүргiзушi"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4311001 "Көтергіш-көлік және құрылыс машиналары машинисі"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0817001 "Шаштараз"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Талдықорған қаласындағы N 19 кәсіптік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0637001 "Көркем сурет жұмыстарын орындаушы"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"Электрмен, газбен темір дәнекерлеушi"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4341001 "Ағаш өңдеу өндірісі және жиһаз жасау шебері"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4305001 "Өңдеу құрылыс жұмыстары шебері"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Қапшағай қаласындағы N 20 кәсіптік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3705001 "Электронды-есептеу және есептеу машиналарының операторы"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- 25, орысша - 25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"Тамақтандыру кәсiпорындарының маманы (аспаз-кондитер)"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- 25, 11 сынып - 25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3001031 "Автомобильдердi жөндеу және оларға техникалық қызмет көрсету слесарі, "ВС" санатындағы автомобиль жүргiзушi"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2914001 "Станокшы (металл жөндеу)"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Ақсу ауданы Жансүгiров кентiндегi N 21 кәсіптік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"Ауыл шаруашылығы өндiрiсiнiң шеберi (фермер)"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"Тамақтандыру кәсiпорындарының маманы (аспаз-кондитер)"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"Электрмен, газбен темір дәнекерлеушi, "ВС" санатындағы автомобиль жүргiзушi"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3705001 "Электронды-есептеу және есептеу машиналарының операторы"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 - 25, 11 сынып - 25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 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Көксу ауданы Көксу станциясындағы N 22 кәсіптік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4415001 "Ауыл шаруашылығы өндiрiсiнiң шеберi (фермер)"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0821001 "Тамақтандыру кәсiпорындарының маманы (аспаз)"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2916001 "Электрмен, газбен темір дәнекерлеушi, "ВС" санатындағы автомобиль жүргiзушi"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Алматы экономикалық колледжi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3706002 "Есептеу техникалары мен автоматтандырылған жүйелердi бағдарламалық қамтамасыз ету"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4214002 "Нан пiсiру, макарон және кондитер өндiрiсi технологиясы"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4221002 "Алкогольсыз сыра және спирт өндіру технологиясы"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Жаркент педагогикалық колледжi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0314002 "Бастауыш сыныптарда сабақ беру" (қазақ, орыс және ұйғыр сыныптарында)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- 50, орысша - 25, ұйғырша - 25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0315002 "Бейнелеу өнері және сызу"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Есiк педагогикалық колледжi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0314002 "Бастауыш сыныптарда сабақ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- 100, орысша - 25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Қаскелен мәдениет колледжi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0601002 "Кiтапхана iсi"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0603002 "Әлеуметтiк-мәдениет қызметi"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Көксу ауылшаруашылығы колледжi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4409002 "Өсiмдiктердi қорғау және агроэкология"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4432002 "Ауыл шаруашылығын электрлендiру және автоматтандыру"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г.6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Сарқан гуманитарлық колледжi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0603002 "Әлеуметтiк-мәдениет қызметi"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- 50, орысша - 25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.Бейсебаев атындағы Талғар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агробизнес және менеджмент колледжi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4238002 "Жемiс жидектi және көкөнiстi өңдеу мен сақтау"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4402002 "Ауыл шаруашылығын механикаландыру"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4405002 "Жерге орналастыру"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4432002 "Ауыл шаруашылығын электрлендiру және автоматтандыру"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Талдықорған музыкалық колледжi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0604002 "Аспаптарда орындау"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 - 13, 11 сынып - 3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- 11, орысша - 5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0606002 "Жеке дауыста ән айту"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 - 2, 11 сынып - 2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0607002 "Хорға дирижерлiк ету"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 - 4, 11 сынып - 1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 - 4, орысша - 1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Талдықорған политехникалық колледжi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0313002 "Кәсiптiк оқыту " (құрылыс өндiрiсi)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Талдықорған экономикалық-технологиялық колледжi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0501002 "Ветеринария"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 - 25, 11 сынып - 25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4228002 "Ет және ет тағамдарын өндіру технологиясы"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4225002 "Сүт және сүт өнiмдерiнiң технологиясы"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ж.10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Шамалған су шаруашылығы колледжi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1703012 "Экология және табиғи байлықтарды тиiмдi пайдалану"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ж.6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4329002 "Гидротехникалық құрылыс"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ж.6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Облыс бойынша, жиынтығы: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 Облыс Әкiмi аппаратының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