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ad0f" w14:textId="0d3a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Эротикалық мазмұндағы материалдар жариялайтын мерзімді басылымдардың сатылуы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әкімиятының 2005 жылғы 31 наурыздағы N 94 қаулысы. Жамбыл облыстық әділет департаментінде 2005 жылғы 19 сәуірінде 1612 нөмірімен тіркелді. Күші жойылды - Жамбыл облысы әкімдігінің 2015 жылғы 17 тамыздағы № 197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Жамбыл облысы әкімдігінің 17.08.2015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Эротикалық мазмұндағы материалдар жариялайтын мерзімді басылымдарды бөлшек саудада сатуды реттеу жөніндегі Қазақстан Республикасының "Бұқаралық ақпарат құралдары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14-бабының 2-тармағының талаптарын орындауды қамтамасыз ету мақсатында,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27-бабының 2-тармағын басшылыққа ала отырып облыс әкімияты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Эротикалық мазмұндағы материал жариялайтын мерзімді басылымдарды бөлшек саудада сатудың Тұрпатты ережелері бекітілсін (қосымша).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Аудандар мен Тараз қаласының әкімдері: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эротикалық сипаттағы материал жариялайтын мерзімді басылымдарды бөлшек саудада сатудың ережелерін бекітсін;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эротикалық мазмұндағы материал жариялайтын мерзімді басылымдарды сатуға арналған арнайы стационарлық ғимараттар анықтасын;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облыс Әкімінің орынбасары К.М. Демешке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әкімиятының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"Эротикалық мазмұндағы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 жариялайтын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мерзімді басылымдардың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сатылуы туралы" N 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Эротикалық мазмұндағы материалдарды жариялайтын мерзімді баспасөз басылымдары бөлшек саудасының Тұрпатты ережелері</w:t>
      </w:r>
      <w:r>
        <w:rPr>
          <w:rFonts w:ascii="Times New Roman"/>
          <w:b/>
          <w:i w:val="false"/>
          <w:color w:val="000000"/>
        </w:rPr>
        <w:t xml:space="preserve">  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1) Осы Тұрпатты ережелер Қазақстан Республикасының 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Бұқаралық ақпарат құралдары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", "Тұтынушылар құқығын қорғау туралы" Заңдарына сәйкес жасалынған.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Тұрпатты ережелер заңды және жеке тұлғалардың эротикалық мазмұндағы материалдарды жариялайтын мерзімді баспасөз басылымдарының бөлшек саудасын реттейді.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Қазақстан Республикасының "Бұқаралық ақпарат құралдары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1-бабының 14-тармағына сәйкес тұтас алғанда және үнемі секске әуестенушілікті қаузайтын баспасөз басылымы немесе теле-радиобағдарламалары эротикалық сипаттағы өнімдер болып саналады.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Эротикалық сипаттағы баспа өнімдерін сату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4) Эротикалық сипаттағы материалдары бар басылымдар тек қана жергілікті атқарушы органдардың арнайы шешімімен анықталған әдейі бөлінген тұрақты үй-жайларда сатылады.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Эротикалық басылымның әр данасы мөлдір ораммен буып-түйілген болуы керек.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6) алынып тасталды - Жамбыл облысы әкімдігінің 2009.11.25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7) алынып тасталды - Жамбыл облысы әкімдігінің 2009.11.25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 тарауға өзгерту енгізілді - Жамбыл облысы әкімдігінің 2009.11.25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Осы тәртіптің сақталуына бақылау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8) алынып тасталды - Жамбыл облысы әкімдігінің 2009.11.25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Осы тәртіп талаптарының сақталуына бақылауды өкілетті органдар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 тарауға өзгерту енгізілді - Жамбыл облысы әкімдігінің 2009.11.25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