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8fcc" w14:textId="31c8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кәсіптік білімді мамандар даярлауға 2005-2006 оқу жылына
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2005 жылғы 26 мамырдағы N 172 қаулысы. Жамбыл облыстық әділет Департаментінде 2005 жылғы 01 шілдеде 1622 нөмірімен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"Білім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 2 тармағының 7) тармақшасына сәйкес және Қазақстан Республикасы Үкіметінің 2000 жылғы 15 мамырдағы N 721 "Қазақстан Республикасында бастауыш және орта кәсіптік білім беруді одан әрі дамыту жөніндегі шаралар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үшін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бюджеттен қаржыландырылатын орта кәсіптік білім беру ұйымдарында орта кәсіптік білімді мамандар даярлауға 2005-2006 оқу жылына арналған мемлекеттік білім беру тапсырысы бекітілсін (қоса беріледі).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әкімиятының білім беру департаменті облыстық бюджеттен қаржыландырылатын орта кәсіптік білім беру ұйымдарында орта кәсіптік білімді мамандарды даярлауға арналып бекітілген мемлекеттік білім беру тапсырысын орналастыруды жүргізсін.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әкімиятының экономика және бюджеттік жоспарлау департаменті мемлекеттік білім беру тапсырысын қаржыландыруды 2005 жылға арналған бюджетпен бекітілген білім беру ұйымдарын ұстау үшін көзделген шығыстар шегінде қамтамасыз етсін.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2002 жылғы 11 қарашадағы N 1188 "Кәсіптік орта және кәсіптік жоғары білім беру ұйымдарына оқуға түсу кезінде адамдардың жекелеген санаттары үшін қабылдау квотасын белгілеу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мемлекеттік білім беру тапсырысынан бөлінсін: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І, ІІ топтағы мүгедектер, бала кезінен мүгедектер, мүгедек балалар үшін, - 0,5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жетім балалар және ата-анасының қамқорлығынсыз қалған балалар үшін, - 1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ауылдың (селоның) әлеуметтiк-экономикалық дамуын анықтайтын мамандықтарға түсетін ауыл (село) жастары арасынан шыққан азаматтар үшiн, - 30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азаматтары болып табылмайтын, ұлты қазақ адамдар үшін, - 2 пайыз.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облыс Әкімінің орынбасары К.М. Демешке жүктелсін.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26 мамырдағы N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"Орта кәсіптік білімді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даярлауға 2005-2006 оқу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мемлекеттік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тапсырысын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Облыстық бюджеттен қаржыландырылатын орта кәсіптік бiлiм беру ұйымдарында кәсiптiк орта бiлiмдi мамандар даярлауға 2005-2006 оқу жылына арналған мемлекеттiк бiлiм беру тапсырысы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5713"/>
        <w:gridCol w:w="2073"/>
        <w:gridCol w:w="2093"/>
      </w:tblGrid>
      <w:tr>
        <w:trPr>
          <w:trHeight w:val="3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орта білімді мамандар даярлау бағыттарының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қазақ тілінде 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66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шаруашылығын ұйымдастыру және жүргізу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 ісі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мен автоматтандырылған жүйелерді бағдарламамен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Киімдерді құрастыру және модельдеу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пісіру, макарон және тәтті тағам өндірісінің технологиясы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бухгалтерлік есеп және аудит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мен газ кен орындарын пайдалану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М?най және газды қайта өңдеу технологиясы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0619002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қолданбалы және халықтық кәсіпшілік өнер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0716002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сыныптарда оқыту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мен әдебиеті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Хорда дирижерлық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және түрік тілдерінде оқытылатын менеджмент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және түрік тілдерінде оқытылатын маркетинг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 мен азаматтық ғимараттардың электр жабдықтарын монтаждау, іске қосу және пайдалану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беру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0205002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4323002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жабдықтау жүйесі мен жабдықтарды монтаждау және жүргізу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және электромеханикалық жабдықтарға техникалық қызмет көрсету, жөндеу және пайдалану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тұрмыстық техникаларды жөндеу және қызмет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Актерлік өнер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жұмысы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Акушерлік жұмыс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ісі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</w:tr>
    </w:tbl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&lt;*&gt; Ескерту. Қосымшаға өзгеріс енгізілді - Жамбыл облыстық  әкімиятының 2005 жылғы 28 шілдеде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221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