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5c9c" w14:textId="2d15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мемлекеттік орман қоры учаскелерінде дәрілік өсімдік шикізаттарын, жабайы жемістерді және басқа да орман ресурстарын тегін пайдалану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2005 жылғы 15 желтоқсандағы № 12-18 шешімі. Жамбыл облыстық Әділет департаментінде 2006 жылғы 9 қаңтарда № 1634 тіркелді. Күші жойылды - Жамбыл облыстық мәслихатының 2015 жылғы 25 маусымдағы № 2708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Жамбыл облыстық мәслихатының 25.06.2015 </w:t>
      </w:r>
      <w:r>
        <w:rPr>
          <w:rFonts w:ascii="Times New Roman"/>
          <w:b w:val="false"/>
          <w:i w:val="false"/>
          <w:color w:val="ff0000"/>
          <w:sz w:val="28"/>
        </w:rPr>
        <w:t>№ 38-12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 кейін күтізбелік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Орман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 бабына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Облыстың мемлекеттік орман қоры учаскелерінде жеке адамдар өз мұқтаждықтары үшін жабайы жемістерді, жаңғақтарды, саңырауқұлақтарды, жидектерді, дәрілік өсімдік шикізаттарын және басқа да орман ресурстарын тегін пайдалану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жасау облыстық мәслихаттың экология және табиғатты пайдалану, әкімшілік-аумақтық құрылым,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комитетінің төрағасының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Е.К.Молдашев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Х.Х.Бектұрғанов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"Облыстың мемлекеттік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 учаскелерінде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шикізаттарын, жабайы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жемістерді және басқа да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ресурстарын тегін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 шешіміне қосымша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Облыстың мемлекеттік орман қоры учаскелерінде жеке адамдар өз мұқтаждықтары үшін жабайы жемістерді, жаңғақтарды, саңырауқұлақтарды, жидектерді, дәрілік өсімдік шикізаттарын және басқа да орман ресурстарын тегін пайдалану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4656"/>
        <w:gridCol w:w="6803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адамның жинау нормасы,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мұқтаждары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 жасау үшін жыңғыл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 жасау үшін қарағаш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шөптер және техникалық шикізат,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Шөптер, гүлдер, гүл шоқтары, гүл түйіндері, тамырлар (шикі күйінде)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түрінен 1,0 кг, ал түрлі түрінен 3,0 кг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Жабайы жидектер мен жемістерді дайындау: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түрлі 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