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612" w14:textId="1d26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Ауыратындарды кеңес алуға, тексерiлуге және республикалық емдеу-сауықтыру орталықтарына жолдау Ережелерiн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әкiмиятының 2005 жылғы 21 ақпандағы N 80 қаулысы. Маңғыстау облыстық Әділет Департаментінде 2005 жылғы 16 наурызда N 1871 тіркелді. Күші жойылды - Маңғыстау облысы әкімдігінің 2011 жылғы 28 наурыздағы № 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Маңғыстау облысы әкімдігінің 2011.03.28 № 78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2001 жылдың 23 қаңтардағы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азаматтардың денсаулығын сақтау туралы" 1997 жылғы 19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сәйкес, және жоғарғы бiлiктi тексерiлу мен кеңес алуды қажет ететiн ауруларға әлеуметтiк көмек көрсету мақсатында, облыс әкiмияты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Маңғыстау облысында тұратын, Қазақстан Республикасындағы туберкулезбен ауыратын азаматтарды   кеңес алуға, тексеруге және Қазақстан Республикасының денсаулық сақтау Министрлiгiнiң емдеу-сауықтыру орталықтарына жолдау Ережелерi бекiтiлсiн (қосымша).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Маңғыстау облысының қаржы департаментi ауыратындардың (алып жүретiндер) жол ақысын төлеу үшiн Маңғыстау облысының денсаулық сақтау департаментiн уақытылы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облысының денсаулық сақтау департаментi (А.Ғ.Төлеғалиева) бөлiнген қаражаттың мақсатты және тиiмдi пайдаланылуын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әкiмiнiң орынбасары М.К.Тұрысбековке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Облыс әкiмi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 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 21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80 қаулысымен 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облысында тұратын, Қазақстан Республикасының ауру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азаматтарын кеңес алуға, тексерiлуге және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денсаулық сақтау Министрлiгiнiң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емдеу-сауықтыру орталықтарына жолдау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Ауруларды жолдау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Олардың қай жерде орналасқанына қарамастан, Республикалық емдеу-сауықтыру орталықтарына, ғылыми-зерттеу институттарына (бұдан әрi - клиникалар) жолдауға Маңғыстау облысында тұратын, облыстың iрi емдеу-сауықтыру кәсiпорындары мен ұйымдарында оларға қатысты қолданылуға рұқсат етiлген барлық және қазiргi диагностикалаудың әдiстерi мен емдеулерi жүргiзiлген, Қазақстан Республикасының азаматтары жатады. Жергiлiктi емдеу-сауықтыру орталықтарының санаттарына: диагностикалау орталықтар, облыстық және көп бағдарлы мен арнайы қалалық кәсiпорындар мен мекемелер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Өткiр жұқпалы сырқаттармен ауыратын, автөкөлiкпен жүрудi көтере алмайтын аурулар клиникаларға жолдауға жатпайды. Туберкулезбен, жыныстық жолмен жұғатын жұқпалы сырқаттар мен ЖҚТБ-мен ауыратындар жалпысоматикалық клиникаларға жолданбайды.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I-II топты мүгедектер, әсiресе медициналық қызметкер алып жүретiн болса, қабылдайтын клиниканың келiсiмiмен жолдануы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Клиникаларға жолдама алған ауруларда өзiмен бiрге мынандай құжаттар болу 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Маңғыстау облысы денсаулық сақтау департаментiнiң жолдамасы;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ауру тарихынан үзінді көшiрме /амбулаторлық картасынан/;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зерттеулердiң нәтижелерi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куәлiк (паспорт)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еңбекке жарамсыздық бетшесi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жол құжаттары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басқа да (мысалы кәсiби патологияны, еңбек шарттарының санитарлық - тазалық мiнездемесiн анықтауға жолданатын азаматтар үшiн) құжаттар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аурудың банкiдегi жеке шотының нөмірi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медициналық санитарлық сараптама Комиссияның (МССК) қорытындысы.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Жолдамада мыналар айқын болуға тиiс: жолдаудың мақсаты, клиниканың атауы, жол ақысын қаржыландыру мәселелерi, ауруды емдеу мен орналастыру мәселелерi шешiлiп, алып жүру қажеттiлiгi көрсетiлуi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 тарихынан үзінді көшiрмеде (амбулаторлық картасынан) аурудың қозғалыс ағыны жөнiнде толықтай мәлiметтер, клиникалық байқаулардың ерекшелiктерi, айқын еместiгi, қиындығы, зерттеулердiң нәтижелерi, кеңес берген барлық мамандардың қорытындылары көрсетiледi.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медициналық ұйымдардың мүмкiндiктерi ескеріліп, диагностикалық зерттеулер кешенi толық болуы қажет. Диагностикалық зерттеулердiң көлемi нозологиялық нысанына байланысты және ауруларды жоспармен жолдау кезiнде кеңейтiлуi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Ауруларды шұғыл көрсеткiштер бойынша жiберу жағдайын зерттеулердiң көлемi белгiленген сырқат аясының шегiнде болу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Ауруды клиникаға салып емдеу мәселесiн тездету мен шапшаңдату үшiн облыстың денсаулық сақтау департаментi алдын ала республикалық клиникаларға өтiнiшiн жолдауға хақылы.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Ауруды таяу және шет елдердегi клиникаларда және ғылыми-зерттеу институттарында емдеу қажет болған жағдайда, облыстың денсаулық сақтау департаментi ерекше жағдайларда, Қазақстан Республикасының денсаулық сақтау Министрлiгiне өтiнiш жолдай алады. Бұл жағдайда шығындарды Қазақстан Республикасының денсаулық сақтау Министрлiгi көтередi.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Бет сүйегiнiң туа бiткен ақауымен ("қоян жырық", "қасқыр танау") ауыратын балаларға мамандандырылған көмек көрсету үшiн, қайтадан жасалынатын операцияларды жасау үшiн Алматы қаласындағы N 5 қалалық емханалық ауруханаға, жақ-бет хирургиясы бөлiмiне жолданады.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2.Аурудың және оны алып жүрушiнiң жол ақысын төлеу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Маңғыстау облысының денсаулық сақтау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Маңғыстау облысында тұратын, Қазақстан Республикасының ауру азаматына, көрсеткен темiр жол билеттерiнiң негiзiнде, емдеу орнына дейiнгi және керi темiр жолмен жүрудiң жол ақысын төлейдi;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ауруға берiлетiн жолдама құжатта, алып жүрудi қажет ету жөнiндегi қорытынды болған жағдайда, ауруды алып жүретiн азаматтың жол ақысын төлейдi;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жағдайларда, бөлiнген қаражат шегiнде, дәрiгерлiк-кеңестiк комиссияның қорытындысы болған жағдайда, ауруды алып жүретiн азаматтың жол ақысы авиакөлiктiң бағасымен төлеуге жол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Еңбекке жарамсыздық бетшелерi "Еңбекке жарамсыздық бетшелерiн беру Ережелерiне" сәйкес, орталық уәкiлеттi денсаулық сақтау органымен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Ауру мен алып жүретiн азаматтың жол ақысын төлеудi жүзеге асыру үшiн облыстың денсаулық сақтау департаментi жолдаманың негiзiнде мыналарды түзiп жасайды: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аурудың не алып жүретiн азаматтың банктегі жеке шотына қаражат түсiруге арналған тізімдер;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шұғыл жағдайларда, банк бөлiмдерi немесе пошта бөлiмдерi жоқ ауылдық мекендерде тұратын азаматтарға, қолма-қол қаражаттарын пайдалануына рұқсат 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Аванстық төлеммен бiр жағына жол жүру ақысын төлеуге рұқсат 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Қаржы департаментi тиісті бағдарлама бойынша облыс бюджетiн қаржыландыру жоспарына сәйкес, аурулардың жол ақысын төлеу үшiн, бағдарлама әкiмшiсi - облыстық денсаулық сақтау департаментiне қаражат аударады.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Облыстың денсаулық сақтау департаментi түскен қаражатты төлем тапсырысымен аурудың (алып жүретiн азаматтың) жеке шотына аударады.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9 тармақтың 2 тармақшасында көрсетiлген жағдайларда ауруларға (алып жүретiн азаматтарға) қолма-қол қаражат берiледi.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Жауапкершiлiк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Кеңес алуға, тексерiлуге немесе емделуге жолданған аурулар, артық төлеуге әкелген мән-жайларды жасырып қалған жағдайда, қолданыстағы заңнамаға сәйкес жауаптылық артады.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Бақылау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Аурудың және алып жүретiн адамның жол ақысын төлеуге бақылауды Маңғыстау облысының денсаулық сақтау департаментi мен қаржы департаментi жүзеге асырады.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