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0cb3" w14:textId="4ca0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Әділет департаментінде 2004 жылдың 21 желтоқсанында N 1801 тіркелген "2005 жылға арналған облыстық бюджет туралы" облыстық мәслихаттың 2004 жылғы 8 желтоқсандағы N 8/126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2005 жылғы 6 желтоқсандағы N 13/230 шешiмi. Маңғыстау облыстық әділет Департаментінде 2005 жылғы 20 желтоқсанда N 1932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туралы"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Республикасының Бюджет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 </w:t>
      </w:r>
      <w:r>
        <w:rPr>
          <w:rFonts w:ascii="Times New Roman"/>
          <w:b w:val="false"/>
          <w:i w:val="false"/>
          <w:color w:val="000000"/>
          <w:sz w:val="28"/>
        </w:rPr>
        <w:t>
 және "2005 жылға арналған республикалық бюджет туралы"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 өзгерістер мен толықтырулар енгізу туралы"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 сәйкес облыстық мәслихат 
</w:t>
      </w:r>
      <w:r>
        <w:rPr>
          <w:rFonts w:ascii="Times New Roman"/>
          <w:b/>
          <w:i w:val="false"/>
          <w:color w:val="000000"/>
          <w:sz w:val="28"/>
        </w:rPr>
        <w:t>
ШЕШІМ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"2005 жылға арналған облыстық бюджет туралы" облыстық мәслихаттың 2004 жылғы 8 желтоқсандағы N 8/126 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 (Әділет департаментінде 2004 жылдың 21 желтоқсанында N 1801 тіркелген, "Маңғыстау" газетінде 2004 жылғы 25 желтоқсандағы 212-санында және "Огни Мангистау" газетінде 2004 жылғы 25 желтоқсандағы 210-санында жарияланған; "2005 жылға арналған облыстық бюджет туралы" облыстық мәслихаттың 2004 жылғы 8 желтоқсандағы N 8/126 шешіміне өзгерістер мен толықтырулар енгізу туралы" облыстық мәслихаттың 2005 жылғы 8 ақпанындағы N 9/141 шешімімен өзгерістер мен толықтырулар енгізілген, N 1854 болып тіркелген, "Маңғыстау" газетінде 2005 жылғы 19 ақпандағы 33-34-сандарында және "Огни Мангистау" газетінде 2005 жылғы 19 ақпандағы 33-34-сандарында жарияланған; "2005 жылға арналған облыстық бюджет туралы" облыстық мәслихаттың 2004 жылғы 8 желтоқсандағы N 8/126 шешіміне өзгерістер мен толықтырулар енгізу туралы" облыстық мәслихаттың 2005 жылғы 6 сәуірдегі N 10/148 шешімімен өзгерістер мен толықтырулар енгізілген, N 1896 болып тіркелген, "Маңғыстау" газетінде 2005 жылғы 26 сәуірдегі 76-санында және "Огни Мангистау" газетінде 2005 жылғы 26 сәуірдегі 73-санында жарияланған; "2005 жылға арналған облыстық бюджет туралы" облыстық мәслихаттың 2004 жылғы 8 желтоқсандағы N 8/126 шешіміне өзгерістер мен толықтырулар енгізу туралы" облыстық мәслихаттың 2005 жылғы 30 мамырдағы N 11/194 шешімімен өзгерістер мен толықтырулар енгізілген, N 1910 болып тіркелген, "Маңғыстау" газетінде 2005 жылғы 14 маусымдағы 105-санында және "Огни Мангистау" газетінде 2005 жылғы 14 маусымдағы 104-санында жарияланған; "2005 жылға арналған облыстық бюджет туралы" облыстық мәслихаттың 2004 жылғы 8 желтоқсандағы N 8/126 шешіміне өзгерістер мен толықтырулар енгізу туралы" облыстық мәслихаттың 2005 жылғы 28 қыркүйектегі N 12/211 шешімімен өзгерістер мен толықтырулар енгізілген, N 1923 болып тіркелген, "Маңғыстау" газетінде 2005 жылғы 8 қазандағы 171-172-санында және "Огни Мангистау" газетінде 2005 жылғы 11 қазандағы 171-санында жарияланған) мынадай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1-тармақ мынадай редакцияда жазылсын: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2005 жылға арналған облыстық бюджет 1-қосымшаға сәйкес мынадай көлемде бекітілсін: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- 26 749 307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- 22 739 431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- 38 130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- 34 430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ресми трансферттер түсімдері бойынша - 3 937 316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- 28 058 596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- 1 309 289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таза бюджеттік кредит беру - 75 028 мың теңге, соның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- 10 000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- 85 028 мың теңге;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қаржы активтерімен жасалатын операциялар бойынша сальдо - 350 870 мың теңге, соның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- 354 300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- 3 430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- 1 585 131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- 1 585 131 мың теңге";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2-тармақтың 1) тармақшасында: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"5,3" саны "5,8" санымен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2-тармақтың 4) тармақшасында: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"6,4" саны "6,3" санымен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5-1 тармағында: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 "74 420" саны "89 755" санымен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5-қосымшадағы 5-бағанадағы "74 420" саны "89 755" санымен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5-5 тармағында: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"719 914" саны "704 982" санымен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"88 124" саны "73 192" санымен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қосымшадағы 3-бағанадағы "88 124" саны "73 192" санымен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 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"51 789" саны "42 720"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"10 000" саны "4 700"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"41 789" саны "38 020" санымен ауыстырылсын.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мемлекеттік тіркелген күннен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 төрағасы                             Облыстық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Қ.Құлжанов                            мәслихат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     Б. Шелпеков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Облыстық мәслихатының шешімімен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"2005 жылға арналған облыстық бюджет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 2004 жылғы 8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8/126 шешіміне өзгерістер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 енгізу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мәслихатының 2005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желтоқсандағы N 13/230 шешiмiне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2005 ЖЫЛҒА АРНАЛҒАН ОБЛЫСТЫҚ БЮДЖЕТ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913"/>
        <w:gridCol w:w="993"/>
        <w:gridCol w:w="5393"/>
        <w:gridCol w:w="1893"/>
        <w:gridCol w:w="1993"/>
        <w:gridCol w:w="1493"/>
      </w:tblGrid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ІшкСын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Бекітілген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Нақтыланған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Айырма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I.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26432799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26749307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316508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САЛЫҚТЫҚ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22427071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22739431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312360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Табыс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6695065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6866314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171249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6695065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6866314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171249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ұсталатын жеке табыс салығы 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6695065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6 866 314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171249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Әлеуметтік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15086680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15215431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128751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15086680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15215431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128751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Тауарларға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жұмыстарға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көрсетуге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салынатын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ішкі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салықтар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645 326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657 686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12 360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645 326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657 686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САЛЫҚТЫҚ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ЕМЕС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34 325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38 130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3 805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меншігінен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түсетін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33 397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36 970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3 573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 таза кірісінің бөлігінің түсімі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пакетіне дивидендтер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10 677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бойыншасыйақылар (мүдделер)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мекемелер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ұйымдастыратын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сатып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алуды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өткізуден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түсетін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ақша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түсімдері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 өткізуден түсетін ақша түсімдері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9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бюджеттен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сондай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 Қазақстан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Республикасы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лттық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Банкінің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бюджетінен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шығыстар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сметасынан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) ұсталатын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және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екеттік мекемелер салатын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айыппұлдар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өсімпұлдар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санкциялар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өндіріп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алулар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НЕГІЗГІ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КАПИТАЛДЫ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САТУДАН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ТҮСЕТІН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33 900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34 430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мекемелерге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бекітілген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мүлікті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сату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33 900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34 430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РЕСМИ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ТРАНСФЕРТТЕРДЕН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ТҮСЕТІН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3937503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3937316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Төмен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тұрған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басқару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органдарынан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алынатын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1418001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1417411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-590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1418001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1417411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басқарудың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жоғары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тұрған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органдарынан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түсетін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2519502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2519905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2519502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2519905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 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1143664 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1128732 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-14932 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Фтоп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Әкімші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Нақтыланған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Нақтыланған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Айырма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F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28019958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28058596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38638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сипаттағы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337281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327281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аппараты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26 592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26 592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26 592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26 592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239 568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229 568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әкімнің қызметін қамтамасыз ету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239 568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229 568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департаменті 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37 373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37 373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департаментінің (басқармасының) қызметін қамтамасыз ету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34 273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34 273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берудіұйымдастыру және біржолға талондарды өткізуден түсетін сомаларды толық жиналуын қамтамасыз ету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жекешелендіруді ұйымдастыру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департаменті 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33 748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33 748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департаментінің (басқармасының) қызметін қамтамасыз ету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33 748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33 748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Қорғаныс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45 293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44 385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-908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басқармасы  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45 293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44 385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-908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департаментінің (басқармасының) қызметін қамтамасыз ету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азаматтық қорғаныстың іс-шаралары 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-973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оларды жою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19 246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19 246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Қоғамдық тәртіп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қауіпсіздік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құқық, сот, қылмыстық-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атқару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908 514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924 794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16 280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басқармасы 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908 514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924 794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
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органының қызметін қамтамасыз ету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844 898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861 178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қорғау және қоғамдық қауіпсіздікті қамтамасыз ету   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62 816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62 816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1719017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1721302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2 285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басқармасы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157 308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157 908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спорт бойынша қосымша білім беру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157 308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157 908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департаменті 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868 561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870 246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оқыту бағдарламалары бойынша жалпы білім беру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149 904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149 904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жүйесін ақпараттандыру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57 834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55 164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-2 670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облыстық ұйымдары  үшін оқулықтар сатып алу  және жеткізу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30 494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28 544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 және мектептен тыс іс-шараларды өткізу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36 552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37 302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кәсіптік білім беру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145 544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149 369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білімді мамандар даярлау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239 723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241 353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жеткіншектердің психикалық денсаулығын зерттеу және халыққа психологиялық-медициналық-педагогикалық консультациялық көмек көрсету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жеткіншектердің оңалту және әлеуметтік бейімдеу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 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 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 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 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департаментінің (басқармасының) қызметін қамтамасыз ету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25 008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25 008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мекемелерінің үлгі штаттарын ұстауды қамтамасыз етуге аудандар (облыстық маңызы бар қалалар) бюджеттеріне ағымдағы нысаналы трансферттер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38 077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38 077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іске қосылатын білім беру объектілерін ұстауға аудандар (облыстық маңызы бар қалалар) бюджеттеріне берілетін ағымдағы нысаналы трансферттер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18 685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18 685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мекемелерін Интернет желісіне қосуға және олардың трафигін төлеуге аудандар (облыстық маңызы бар қалалар) бюджеттеріне ағымдағы нысаналы трансферттер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6 251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6 251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мекемелеріне кітапханалық қорларын жаңарту үшін оқулық пен оқу-әдістемелік кешенін сатып алуға және жеткізугеаудандар (облыстық маңызы бар қалалар) бюджеттеріне ағымдағы нысаналы трансферттер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 үшін лингафондық және мультимедиялық кабинеттер жасауғааудандар (облыстық маңызы бар қалалар) бюджеттеріне ағымдағы нысаналы трансферттер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66 984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66 984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Сәулет,қала құрылысы және құрылыс басқармасы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613 020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613 020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468 020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468 020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салуға және қайта жаңартуға аудандар (облыстық маңызы бар қалалар) бюджеттеріне берілетін нысаналы даму трансферттер 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департаменті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53 506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53 506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кәсіптік білімі бар мамандарды даярлау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42 086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42 086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ішкі істер басқармасы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26 622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26 622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  қайта даярлау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26 622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26 622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5093967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5127382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33415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департаменті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4606177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4 623 592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17 415
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медициналық-санитарлық көмек және денсаулықсақтау ұйымдары мамандарының жолдамасы бойынша стационарлық медициналық көмек көрсету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2056858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2 077 297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20 439
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қан, оның құрамдас бөліктері мен препараттарын өндіру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75 581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75 581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42 919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42 919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12 352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12 352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Аурулардың жеке түрлері бойынша халықты арнаулы тағам өнімдерімен мен дәрілік заттармен қамтамасыз ету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124 595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139 930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15 335
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елелулі және айналадағылар үшін қауіп төндіретін аурулармен ауыратын адамдарға медициналық көмек көрсету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893 578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880 288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-13 290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 медициналық-санитарлық көмек көрсету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1 163 163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1 158 094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-5 069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көмек көрсету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168 384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168 384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 медициналық көмек көрсету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23 475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23 475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департаментінің (басқармасының) қызметін қамтамасыз ету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25 753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25 753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Паталогоанатомиялық союды жүргізу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дамыту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мекенінің шегінен тыс емделуге  тегін және жеңілдетілген жол жүрумен қамтамасыз ету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Сәулет,қала құрылысы және құрылыс басқармасы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281 955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281 955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дамыту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281 955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281 955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санитарлық-эпидемиологиялық қадағалау департаменті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205 835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221 835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
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санитарлық-эпидемиологиялық қадағалау департаментінің (басқармасының) қызметін қамтамасыз ету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70 386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70 386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санитарлық-эпидемиологиялық салауаттылығы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135 449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151 449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Әлеуметтік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және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әлеуметтік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329 790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333 087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3 297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қамтылу мен әлеуметтік бағдарламаларды үйлестіру департаменті 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224 500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мүгедектер мен қарттарды әлеуметтік қамтамасыз ету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114 712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114 712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 көрсету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31 458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31 458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мен әлеуметтік бағдарламаларды үйлестіру департаментінің (басқармасының) қызметін қамтамасыз ету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35 428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35 428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мүгедектерi мен қатысушыларына бiржолғы материалдық көмек көрсету үшін аудандар (облыстық маңызы бар қалалар) бюджеттеріне ағымдағы нысаналы трансферттер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33 074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33 074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мен қазыналық кәсiпорындардың бiрiншi және екiншi разрядтағы жұмысшылардiң лауазымдық жалақыларын (ставкаларын) есептеу үшiн коэффициенттердiң мөлшерiн ұлғайтуға аудандар (облыстық маңызы бар қалалар) бюджеттеріне берілетін ағымдағы нысаналы трансферттер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телекоммуникация желiлерiнiң абоненттерi болып табылатын,әлеуметтiк жағынан қорғалатын азаматтардың телефон үшiн абоненттiк төлем тарифiнiң көтерiлуiн өтеуге аудандар (облыстық маңызы бар қалалар) бюджеттеріне берілетін ағымдағы нысаналы трансферттер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мүгедектерi мен қатысушыларының  жол жүруiн қамтамасыз ету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есептеу,төлеу мен жеткізу бойынша қызметтерге ақы төлеу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департаменті 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108 587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ата-анасының қамқорлығынсыз қалған балаларды әлеуметтік қамсыздандыру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108 587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үй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коммуналдық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1636808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1621876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-14932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басқармасы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1636808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1 621 876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-14932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газдандыру 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564 324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564 324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салуға аудандар (облыстық маңызы бар қалалар) бюджеттеріне кредит беру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салуға аудандар (облыстық маңызы бар қалалар) бюджеттеріне берілетін нысаналы даму трансферттер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397 250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397 250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 аудандар (облыстық маңызы бар қалалар) бюджеттеріне берілетін нысаналы даму трансферттер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148 234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133 302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-14 932
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 аудандар (облыстық маңызы бар қалалар) бюджеттеріне нысаналы даму трансферттер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елді мекендерді абаттандыруды дамытуға аудандар (облыстық маңызы бар қалалар) бюджеттеріне нысаналы даму трансферттер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Мәдениет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туризм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ақпараттық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кеңістік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703 672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719 782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16 110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басқармасы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233 759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233 759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басқармасының  қызметін қамтамасыз ету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33 437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33 437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тарихи-мәдени мұралардың сақталуын және оған қол жетімді болуын қамтамасыз ету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театр және музыка өнерін қолдау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77 419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77 419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19 173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19 173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басқармасы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52 302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54 302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52 302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54 302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басқармасы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275 771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285 941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басқармасының (бөлімінің) қызметін қамтамасыз ету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деңгейінде спорт жарыстарын өткізу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94 324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95 624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
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облыстық құрама командаларының мүшелерін дайындау және олардың республикалық және халықаралық  спорт жарыстарына қатысуы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169 960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178 830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және құжаттама басқармасы   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28 279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28 279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және құжаттама басқармасының (бөлімінің) қызметін қамтамасыз ету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  сақталауын қамтамасыз ету 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департаменті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95 523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101 463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департаментінің (басқармасының) қызметін қамтамасыз ету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Бұқараттық ақпарат құралдары арқылы мемлекеттік ақпарат саясат жүргізу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  өңірлік бағдарламаларды іске асыру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17 333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17 333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басқармасы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басқармасының қызметін қамтамасыз ету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өнеркәсіп департаменті 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9 888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9 888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-2 000
</w:t>
            </w:r>
          </w:p>
        </w:tc>
      </w:tr>
      <w:tr>
        <w:trPr>
          <w:trHeight w:val="1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Отын-энергетика кешені және жер қойнауын пайдалану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салу және құрылыс басқармасы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 аудандар (облыстық маңызы бар қалалар) бюджеттеріне нысаналы даму трансферттер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орман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балық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ерекше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қорғалатын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табиғи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аумақтар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қоршаған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ортаны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жануарлар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дүниесін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қатынастары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204 758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204 758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  басқармасы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департаментінің (басқармасының) қызметін қамтамасыз ету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басқармасы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 және табиғатты пайдалануды реттеу басқармасы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163 113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163 113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 және табиғатты пайдалануды реттеу департаментінің (басқармасының) қызметін қамтамасыз ету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өсіру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16 196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16 196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жөніндегі іс-шаралар өткізу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басқармасы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басқармасы қызметін қамтамасыз ету 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Өнеркәсіп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сәулет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қала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құрылысы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құрылыс 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28 639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26 639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басқармасы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-2 000
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департаментінің (басқармасының) қызметін қамтамасыз ету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(бағдарламалардың) технико-экономикалық негіздемелерін әзірлеу және оларға сараптама жасау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сәулет-құрылыс бақылауы басқармасы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сәулет-құрылыс бақылауы басқармасы қызметін қамтамасыз ету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коммуникациялар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216 408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221 708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басқармасы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216 408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221 708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
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департаментінің (басқармасының) қызметін қамтамасыз ету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11 408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11 408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  қамтамасыз ету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
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 аудандар (облыстық маңызы бар қалалар) бюджеттеріне берілетін нысаналы даму трансферттері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597 939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588 320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-9 619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департаменті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507 195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498 126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-9 069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облыстық жергілікті атқарушы органының резерві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41 789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-3 769
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 жою үшін облыстың жергілікті атқарушы органның төтенше резерві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-5 300
</w:t>
            </w:r>
          </w:p>
        </w:tc>
      </w:tr>
      <w:tr>
        <w:trPr>
          <w:trHeight w:val="12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қызметшілердің, мемлекеттік қызметшілерге жатпайтын мемлекеттік мекемелердің қызметкерлерінің және қазыналық кәсіпорындар жұмысшыларының жалақысын көбейтуге аудандар (облыстық маңызы бар қалалар) бюджеттеріне берілетін ағымдағы нысаналы трансферттер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455 406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455 406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өнеркәсіп департаменті 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48 318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47 768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өнеркәсіп департаментінің (басқармасының) қызметін қамтамасыз ету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34 168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34 168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Сәулет,қала құрылысы және құрылыс басқармасы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Экономикасы күйзеліске ұшыраған шағын қалаларды дамытуға аудандық (облыстық маңызы бар қалалар) бюджеттеріне берілетін нысаналы даму трансферттерi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монополиялар қызметін реттеу және бәсекелестікті қорғау басқармасы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12 426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12 426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монополиялар қызметін реттеу және бәсекелестікті қорғау департаментінің (басқармасының) қызметін қамтамасыз ету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12 426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12 426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16177272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16176682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-590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16177272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16176682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15989138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15989138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173 068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173 068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
</w:t>
            </w:r>
          </w:p>
        </w:tc>
      </w:tr>
      <w:tr>
        <w:trPr>
          <w:trHeight w:val="1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ІІІ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ОПЕРАЦИЯЛЫҚ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-1587159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-1309289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277870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БЮДЖЕТТІК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КРЕДИТ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-75 028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-75 028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несиелер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өнеркәсіп департаменті 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кәсіпкерлікті дамыту үшін кредит беру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кредиттерді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85 028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85 028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85 028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85 028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85 028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85 028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ҚАРЖЫ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АКТИВТЕРІМЕН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ОПЕРАЦИЯЛАР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БОЙЫНША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350 870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277870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активтерін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сатып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алу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354 300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281300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өнеркәсіп департаменті 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Даму Банкі" АҚ жарғылық капиталын ұлғайту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млекеттің қаржы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активтерін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сатудан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түсетін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3 430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3 430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ішіндесатудан түсетін түсімдер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
</w:t>
            </w:r>
          </w:p>
        </w:tc>
      </w:tr>
      <w:tr>
        <w:trPr>
          <w:trHeight w:val="1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ТАПШЫЛЫ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F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-1585131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-1585131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ТАПШЫЛЫ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F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ҚАРЖЫЛАНДЫРУ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1585131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1585 131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