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175e" w14:textId="6d81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2002 жылғы 13 мамырдағы № 326 "Эротикалық сипаттағы материалдар жариялайтын мерзімді баспасөз басылымдарының бөлшек саудасының ережелері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әкімиятының 2005 жылғы 29 наурыздағы № 326 қаулысы. Қостанай облысының Әділет департаментінде 2005 жылғы 27 сәуірде № 9-1-3 тіркелді. Күші жойылды - Қостанай облысы Қостанай қаласы әкімдігінің 2013 жылғы 3 сәуірдегі № 704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әкімдігінің 03.04.2013 № 704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"Бұқаралық ақпарат құралдары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 әкімдігінің "Эротикалық сипаттағы материалдар жариялайтын мерзімді баспасөз басылымдарының бөлшек саудасының ережелері туралы" 2002 жылғы 13 мамырдағы № 326 қаулысына (тіркеу нөмірі 1583, 2002 жылғы 9 шілдедегі № 54 "Қостанай" газеті, бұрын Қостанай қаласы әкімдігінің "Эротикалық сипаттағы материалдар жариялайтын мерзімді баспасөз басылымдарының бөлшек саудасының ережелері туралы" 2002 жылғы 13 мамырдағы № 326, тіркеу нөмірі 1583, қаулысына өзгерістер енгізу туралы" 2004 жылғы 24 наурыздағы № 381, тіркеу нөмірі 2871,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енгізілген) бұдан әрі қаулы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Қаулының 2-тармағы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4-тармағы жаңа редакцияда жазылсын: "Осы қаулының орындалуына бақылау жасау әкімнің орынбасары А.Қ. Нұрғазиновқа жүктелсін".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