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7231" w14:textId="cea7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бойынша қоршаған ортаны ластағаны үшін 2005 жылға төлемақы мөлшерлемесін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2005 жылғы 4 наурыздағы N 8/10 шешімі. Павлодар облысының әділет департаментінде 2005 жылғы 31 наурызда N 2958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6 бабының 5 тармағына және Қазақстан Республикасының "Салықтар және бюджетке төленетiн басқа мiндеттi төлемдер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</w:t>
      </w:r>
      <w:r>
        <w:rPr>
          <w:rFonts w:ascii="Times New Roman"/>
          <w:b w:val="false"/>
          <w:i w:val="false"/>
          <w:color w:val="000000"/>
          <w:sz w:val="28"/>
        </w:rPr>
        <w:t>
 462 бабына сәйкес облыстық мәслихат ШЕШIМ ЕТЕДI: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Көрсетiлген шешiмнiң қосымшасына сәйкес Павлодар облысы бойынша қоршаған ортаны ластағаны үшiн 2005 жылға төлемақы мөлшерлемесi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экология және қоршаған ортаны қорғау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 Б. Әдiлханов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мәслихаттың хатшысы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2005 жылғы наурыздың 4-інен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 облыстық мәслихатының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сессиясының "Павлодар облысы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2005 жылға қоршаған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ортаны ластаған үшiн төлемақылардың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мөлшерлемелерiн бекiту туралы"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8/10 шешiмiне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Қоршаған ортаны ластаған үшiн және табиғатты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заңнамасын бұзған үшiн төлемақылардың мөлшерлемелерi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6648"/>
        <w:gridCol w:w="2196"/>
        <w:gridCol w:w="1557"/>
        <w:gridCol w:w="1814"/>
      </w:tblGrid>
      <w:tr>
        <w:trPr>
          <w:trHeight w:val="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 №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Көрсеткiштер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бiрлiгi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Улылығы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Атмосфераға ластандыру заттардың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шығарындылары: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жылуэлектр энергиясын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өндiретiн, көмiр өндiретiн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кәсiпорындардан, "Евразийский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банк" АҚ-нан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"Евроазиатская энергетическая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корпорация" АҚ (станса)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"АЕS-Екiбастұз" ЖШС, "ГРЭС-2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стансасы" ААҚ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*)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Көлiктерден атмосфераға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ластандыру заттардың шығындылары: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-этилденген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-этилденбеген 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-дизельдiк жанармай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-сұйықталған мұнайгаз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-қысылған табиғи газ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-көмiр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(жанармай)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</w:tr>
      <w:tr>
        <w:trPr>
          <w:trHeight w:val="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Ертiс өзенi алабына ластанған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төгiндiсi,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тұрғындардан ағындылар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қабылдайтын қала су өстендерден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
</w:t>
            </w:r>
          </w:p>
        </w:tc>
      </w:tr>
      <w:tr>
        <w:trPr>
          <w:trHeight w:val="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Тоған-буландырғыштарға,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жинақтауыштарға және басқа 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объектiлерiне ластайтын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заттардың төгiндiлерi 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*)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17413
</w:t>
            </w:r>
          </w:p>
        </w:tc>
      </w:tr>
      <w:tr>
        <w:trPr>
          <w:trHeight w:val="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Сүзiлу аумағына, жергiлiктi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рельефтерге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шаруашылық-тұрғындық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ағындыларының және т.б.**)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төгiндiлерi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
</w:t>
            </w:r>
          </w:p>
        </w:tc>
      </w:tr>
      <w:tr>
        <w:trPr>
          <w:trHeight w:val="1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жинақтауыштарда iрi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қалдықтарды орналастыру: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-күл және күлқалдықтары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"Евроазиатская энергетическая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корпорация"АҚ-дан басқа: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-аршыма тау жыныстары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-глинозем шламдары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-феррақұрамдар қалдықтары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-бояу қалдықтары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Жинақтауыштарда орналасатын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өндiрiстiк және  тұрғындық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қалдықтар, қарашiрiк, (*** жалпы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қолданатын қоқыстар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үйiндiлерiнде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санкцияланған полигондарда***)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*) Ластайтын заттардың улығынан тәуелдi салыстыратын бiрлiкке келтiрiлген нақты көлем. Аса қорғалатын табиғи аумақтарына мөлшерлеме 3 есе көбейтiледi
</w:t>
      </w:r>
      <w:r>
        <w:rPr>
          <w:rFonts w:ascii="Times New Roman"/>
          <w:b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**) Аса қорғалатын табиғи аумақтарына мөлшерлеме 3 есе көбейтiледi
</w:t>
      </w:r>
      <w:r>
        <w:rPr>
          <w:rFonts w:ascii="Times New Roman"/>
          <w:b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***) Павлодар, Екібастұз, Ақсу қалаларына мөлшерлемелер 2 есе, ал аса қорғалатын табиғи аумақтарына 6 есе көбейтiледi.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