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cb45" w14:textId="ffcc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(III сайланған IX сессиясы) 2004 жылғы 24 желтоқсандағы "2005 жылға арналған облыстық бюджет туралы" N 72/9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15 сәуірдегі N 30/11 шешімі. Павлодар облысының әділет департаментінде 2005 жылғы 22 сәуірде N 3004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1) тармақшасына және Қазақстан Республикасының 2004 жылғы 24-сәуiрдегi N 548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 </w:t>
      </w:r>
      <w:r>
        <w:rPr>
          <w:rFonts w:ascii="Times New Roman"/>
          <w:b w:val="false"/>
          <w:i w:val="false"/>
          <w:color w:val="000000"/>
          <w:sz w:val="28"/>
        </w:rPr>
        <w:t>
 111-бабының 2-тармағына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(III сайланған IХ сессиясы) 2004 жылғы 24 желтоқсандағы "2005 жылға арналған облыстық бюджет туралы" (әдiлет департаментiнде 2004 жылғы 29 желтоқсанда N 2823 болып тiркелген, "Сарыарқа самалы" газетiнiң 2005 жылғы 12 ақпандағы 17- санында, "Звезда Прииртышья" газетiнiң 2005 жылғы 11 қаңтардағы 3-санында жарияланған), 2005 жылғы 4 наурыздағы "Облыстық мәслихаттың (III сайланған IХ сессиясы) 2004 жылғы 24 желтоқсандағы "2005 жылға арналған облыстық бюджет туралы" N 72/9 шешiмiне өзгерiстер мен толықтырулар енгiзу туралы" (әдiлет басқармасына 2005 жылғы 11 наурызда N 2915 болып тiркелген, "Сарыарқа самалы" газетiнiң 2005 жылғы 5 сәуiрдегi 37 санында жарияланған, "Звезда Прииртышья" газетiнiң 2005 жылғы 7 сәуiрдегi 38 санында жарияланған)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2/10 </w:t>
      </w:r>
      <w:r>
        <w:rPr>
          <w:rFonts w:ascii="Times New Roman"/>
          <w:b w:val="false"/>
          <w:i w:val="false"/>
          <w:color w:val="000000"/>
          <w:sz w:val="28"/>
        </w:rPr>
        <w:t>
 шешiмiмен өзгерiстер мен толықтырулар енгiзiлген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шешiмнiң 1-тармағындағы "22162964" деген сандар "20339964" деген сандармен, "669504" сандар "1153496" сандармен, "152800" сандар "1956800" сандармен ауыстырылсын, "362000" сандар "2166000" сандармен, "19410" сандар "38410"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1, 2-қосымшалары осы шешiмге қоса берiлiп отырған 1, 2 қосымшаларға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шешiмiнiң орындалуын бақылау облыстық мәслихаттың экономика және бюджет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XI сессиясы)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15 сәуiрдегі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IX сессиясы)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облыстық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N 72/9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30/11 шешiмiне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IX сессиясы)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72/9 шешiмiне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(өзгерiстермен)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"/>
        <w:gridCol w:w="610"/>
        <w:gridCol w:w="547"/>
        <w:gridCol w:w="648"/>
        <w:gridCol w:w="8045"/>
        <w:gridCol w:w="2666"/>
      </w:tblGrid>
      <w:tr>
        <w:trPr>
          <w:trHeight w:val="330" w:hRule="atLeast"/>
        </w:trPr>
        <w:tc>
          <w:tcPr>
            <w:tcW w:w="0" w:type="auto"/>
            <w:gridSpan w:val="5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vMerge w:val="restart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Сыныбы              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Iшкi 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3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КIРIСТЕР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21.493.460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10.257.832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8.753.555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8.753.555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8.753.555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1.504.277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1.503.816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бетiне жақын көздердегi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пайдаланғаны үшiн төлем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76.045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 төлем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1.859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үшiн төленетiн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1.425.912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  <w:tr>
        <w:trPr>
          <w:trHeight w:val="90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және елдi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(көрнекi) жарнамаларды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24.746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меншiгiнен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11.054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кәсiпорынның таза кiрiсi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бөлiгiндегi түсiмдер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кәсiпорындардың таза кiрiсiнiң бiр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бөлiгiнiң түсiмдерi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31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1.311
</w:t>
            </w:r>
          </w:p>
        </w:tc>
      </w:tr>
      <w:tr>
        <w:trPr>
          <w:trHeight w:val="33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меншiктегi мүлiктi 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1.311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(мүдделер)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9.179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берiлген бюджеттiк кредиттер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(мүдделер)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9.179
</w:t>
            </w:r>
          </w:p>
        </w:tc>
      </w:tr>
      <w:tr>
        <w:trPr>
          <w:trHeight w:val="144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қаржыландырылатын, сондай-ақ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Қазақстан Республикасы Ұлттық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Банкiнiң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бюджетiнен (шығыстар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сметасынан) ұсталатын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мемлекеттiк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 салатын айыппұлдар,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өсiмпұлдар, санкциялар, өндiрiп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11.501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11.501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мемлекеттiк 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әкiмшiлiк айыппұлдар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11.501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2.191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2.191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бюджетке түсетiн салыққа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2.191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трансферттерден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11.210.882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Төмен тұрған мемлекеттiк басқару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органдарынан алынатын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6.523.513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6.523.513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алып қоюлар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6.523.513
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жоғары тұрған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4.687.369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4.687.369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1.350.557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2.077.925
</w:t>
            </w:r>
          </w:p>
        </w:tc>
      </w:tr>
      <w:tr>
        <w:trPr>
          <w:trHeight w:val="285" w:hRule="atLeast"/>
        </w:trPr>
        <w:tc>
          <w:tcPr>
            <w:tcW w:w="56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66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1.258.887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"/>
        <w:gridCol w:w="609"/>
        <w:gridCol w:w="879"/>
        <w:gridCol w:w="711"/>
        <w:gridCol w:w="545"/>
        <w:gridCol w:w="7073"/>
        <w:gridCol w:w="2674"/>
      </w:tblGrid>
      <w:tr>
        <w:trPr>
          <w:trHeight w:val="255" w:hRule="atLeast"/>
        </w:trPr>
        <w:tc>
          <w:tcPr>
            <w:tcW w:w="0" w:type="auto"/>
            <w:gridSpan w:val="6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 топ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Кіші функция       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бағдарламаның  әкімшісі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Кiшi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  ШЫҒЫНД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20.339.964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437.906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 орындайтын өкiлдi,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313.902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мәслихатының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16.722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әкiмiнiң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297.180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әкiмнiң қызметiн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297.180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қызметiн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50.167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меншiктi жекешелендәру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экономика және бюджеттiк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68.177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60.531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мұқтажд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10 063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жұмылдыру дайындығы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шеңберiндегi iс-шаралар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50 468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жұмылдыру дайындығы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50 468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қызметiн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17.782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ауғымдағы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 және жұмылдыру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ауғымдағы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24.145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тәртiп, қауiпсiздiк,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құқық, сот, қылмыстық-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1.310.522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1.310.522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iшкi iстердiң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 органы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1.138.522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iстердiң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1.074.911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қауiпсiздiктi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62.269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тәртiптi 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департамент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172.000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172.000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3.552.167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негізгі,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орта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1.445.431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дене шынықтыру және 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басқармасы (бөлiмi)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359 611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бiлiм беру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281 619
</w:t>
            </w:r>
          </w:p>
        </w:tc>
      </w:tr>
      <w:tr>
        <w:trPr>
          <w:trHeight w:val="6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спорттағы 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 беру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77 992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1 085 820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290 461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жүйесiн ақпараттандыру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103 373
</w:t>
            </w:r>
          </w:p>
        </w:tc>
      </w:tr>
      <w:tr>
        <w:trPr>
          <w:trHeight w:val="5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берудiң мемлекеттәк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үшiн оқулықтар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дарынды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436 567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көлемiнде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 мен облыс көлемiндегi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  шаралар өткiзу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
</w:t>
            </w:r>
          </w:p>
        </w:tc>
      </w:tr>
      <w:tr>
        <w:trPr>
          <w:trHeight w:val="12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үлгі штаттарын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ұстауды қамтамасыз етуге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 мақсатты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107 057
</w:t>
            </w:r>
          </w:p>
        </w:tc>
      </w:tr>
      <w:tr>
        <w:trPr>
          <w:trHeight w:val="15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қалаларын жоғарту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пен оқу-әдістемелік кешенін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 жеткізуге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
</w:t>
            </w:r>
          </w:p>
        </w:tc>
      </w:tr>
      <w:tr>
        <w:trPr>
          <w:trHeight w:val="12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 мультимедиялық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жасауға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 мақсатты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кәсіптiк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542.600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542.600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кәсiптiк білім беру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542.600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кәсiби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276 182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кәсiби бiлiмдi мамандар даярлау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276 182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кәсiби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iшкi iстер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 органы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11.011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саласындағы өзге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1 176 602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163.882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қызметiн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25.800
</w:t>
            </w:r>
          </w:p>
        </w:tc>
      </w:tr>
      <w:tr>
        <w:trPr>
          <w:trHeight w:val="8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жасөспiрiмдердiң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
</w:t>
            </w:r>
          </w:p>
        </w:tc>
      </w:tr>
      <w:tr>
        <w:trPr>
          <w:trHeight w:val="12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Жағадан пайдалануға берілетін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бастауға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94.637
</w:t>
            </w:r>
          </w:p>
        </w:tc>
      </w:tr>
      <w:tr>
        <w:trPr>
          <w:trHeight w:val="5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1.012.720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1.012.720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8.032.709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3 032 638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3 032 638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мамандарының жолдамасы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стационарлық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3.032.638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923.176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429 802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қан, оның құрамдас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 мен препараттарын өндіру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52.323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44.851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 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12.491
</w:t>
            </w:r>
          </w:p>
        </w:tc>
      </w:tr>
      <w:tr>
        <w:trPr>
          <w:trHeight w:val="9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жеке түрлері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арнаулы тағам өнімдерімен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дәрілік заттармен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320 137
</w:t>
            </w:r>
          </w:p>
        </w:tc>
      </w:tr>
      <w:tr>
        <w:trPr>
          <w:trHeight w:val="6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мемлекеттiк санитарлық-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эпидемиологиялық қадағалау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493 374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171 494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318.845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3.035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1 487 983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1 487 983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үшiн қауiп төндiретiн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 маңызды 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1 487 983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1 551 625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1  551 625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көмек көрсету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1 551 625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түрлер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256.046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256.046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233.850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22.196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көмектiң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781.241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83.051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қызметiн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57 986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жүргiзу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21.978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елдi мекеннiң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шегiнен тыс емделуге тегiн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жеңiлдетiлген жол жүрумен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3.087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698.190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698.190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жұмыспен қамтуды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үйлестіру және әлеуметтiк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бағдарламалар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275 391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 қарттарды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275 391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департаменті (басқармасы)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221 845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әлеуметтiк  қамсыздандыру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221 845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164 870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жұмыспен қамтуды үйлестiру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әлеуметтiк 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164 870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
</w:t>
            </w:r>
          </w:p>
        </w:tc>
      </w:tr>
      <w:tr>
        <w:trPr>
          <w:trHeight w:val="12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бiржолғы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көрсету үшiн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бюджеттерiне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61.533
</w:t>
            </w:r>
          </w:p>
        </w:tc>
      </w:tr>
      <w:tr>
        <w:trPr>
          <w:trHeight w:val="156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желiлерiнiң абоненттерi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табылатын, әлеуметтiк жағынан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азаматтардың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абоненттiк төлем тарифiнiң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көтерiлуiн өтеуге  аудандардың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 берiлетiн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қатысушыларының жол жүруiн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қамтамасыз ету салаларындағы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41.254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жұмыспен қамтуды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үйлестіру және әлеуметтiк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бағдарламалар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40.993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
</w:t>
            </w:r>
          </w:p>
        </w:tc>
      </w:tr>
      <w:tr>
        <w:trPr>
          <w:trHeight w:val="15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кәсiпорындардың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бiрiншi және екiншi разрядтағы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жалақыларын (ставкаларын)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үшiн коэффициенттердiң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мөлшерiн ұлғайтуға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терiне берiлетiн ағымдағы мақсатты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
</w:t>
            </w:r>
          </w:p>
        </w:tc>
      </w:tr>
      <w:tr>
        <w:trPr>
          <w:trHeight w:val="6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есептеу, төлеу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 және басқа да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бойынша қызметтердi өтеу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6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департаменті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 дамыту 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961.365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544.550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544.550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аудандар (облыстың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бюджеттерiне мақсатты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бюджеттерiне берiлетiн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416 815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821.717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302.476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мәдениет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302.476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қызметiн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223.768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қайраткерлердi мәңгi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
</w:t>
            </w:r>
          </w:p>
        </w:tc>
      </w:tr>
      <w:tr>
        <w:trPr>
          <w:trHeight w:val="8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тарихи-мәдени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мұралардың сақталуын 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жетiмдi болуын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282 771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дене шынықтыру және 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басқармасы (бөлiмi)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282 771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(бөлiмiнiң)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деңгейiнде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өткiзу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28.477
</w:t>
            </w:r>
          </w:p>
        </w:tc>
      </w:tr>
      <w:tr>
        <w:trPr>
          <w:trHeight w:val="9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әртүрлi спорт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облыстық 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241 278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207.160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мұрағат және құжаттама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басқармасы (бөлiмi)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31 146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(бөлiмiнiң) 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6.190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24.956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мәдениет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45.602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кiтапханалардың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45.602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iшкi саясат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жүргiзу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118 096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тiлдердi дамыту жөнiндегi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12.316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
</w:t>
            </w:r>
          </w:p>
        </w:tc>
      </w:tr>
      <w:tr>
        <w:trPr>
          <w:trHeight w:val="67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тiлдерiн дамыту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3.609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қызметтi реттеу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стiктi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ұйымдастыру жөнiндегi өзге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28 810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iшкi саясат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28 810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қызметiн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өңiрлiк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
</w:t>
            </w:r>
          </w:p>
        </w:tc>
      </w:tr>
      <w:tr>
        <w:trPr>
          <w:trHeight w:val="8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шаруашылығы, ерекше қорғалатын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аумақтар, қоршаған ортаны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жануарлар дүниесiн қорғау,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311.619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38.935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38.935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қызметiн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23.900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тұқымды мал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құс шаруашылығын дамыту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14.635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ақпараттық-маркетингтiк жүйесiн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8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меншiкке жатпайтын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банкроттық  рәсiмдерiн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50 768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табиғи ресурстар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табиғат пайдалануды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50 768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212 666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табиғи ресурстар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табиғат пайдалануды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212 666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өткiзу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185.266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жер қатынастары басқармасы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п, сәулет, қала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құрылыс 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құрылысының 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әзiрлеу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мемлекеттiк сәулет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-құрылыс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бақылауы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479.034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жолаушылар көлiгi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жолдары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128.134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жолаушылар көлiгi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жолдары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128.134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көлiгi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департаментiнің  (басқармасы)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19.000
</w:t>
            </w:r>
          </w:p>
        </w:tc>
      </w:tr>
      <w:tr>
        <w:trPr>
          <w:trHeight w:val="6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109.134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423.905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қызметтердi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31 150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31.150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(басқарманың)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31.150
</w:t>
            </w:r>
          </w:p>
        </w:tc>
      </w:tr>
      <w:tr>
        <w:trPr>
          <w:trHeight w:val="6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бәсекелестiктi қорғау қамтамасыз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6.798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6.798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табиғи монополиялар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қызметiн реттеу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бәсекелестiктi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20.750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табиғи монополиялар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 бәсекелестiктi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(басқармасы)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20.750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365.207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251.110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жергiлiктi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6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техногендiк сипаттағы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жергiлiктi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резервi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151.110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экономика және бюджеттiк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108.097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 техникалық-эконо-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микалық негiздемелерiн  әзiрлеу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жүргiзу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108.097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iске асыру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борыштарына қызмет көрсету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117.000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3.094.129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3.094.129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3.094.129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трансферттер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87.440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3 006 689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1.153.496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БЮДЖЕТТIК КРЕДИТТЕУ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1.956.800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2.166.000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1.804.000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1.804.000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 құрылыс департаменті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1.804.000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құрылысына кредиттеу 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1.804.000
</w:t>
            </w:r>
          </w:p>
        </w:tc>
      </w:tr>
      <w:tr>
        <w:trPr>
          <w:trHeight w:val="85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 балық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 ерекше қорғалатын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аумақтар, қоршаған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жануарлар дүние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сін қорғау,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272.000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өндiрушiлерiне кредит беру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272.000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үшiн кредит беру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40.000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бәсекелестiктi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кәсiпкерлiктi дамыту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Бюджеттiк кредиттердi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209.200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Бюджеттiк кредиттердi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209.200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209.200
</w:t>
            </w:r>
          </w:p>
        </w:tc>
      </w:tr>
      <w:tr>
        <w:trPr>
          <w:trHeight w:val="114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 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қалалардың, 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үкiметтiк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қаражаты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9.200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берiлген бюджеттiк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өтеу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200.000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АКТИВТЕРIМЕН ЖАСАЛАТЫН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38.410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38.410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38.410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әк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38.410
</w:t>
            </w:r>
          </w:p>
        </w:tc>
      </w:tr>
      <w:tr>
        <w:trPr>
          <w:trHeight w:val="6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 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-841.714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БЮДЖЕТТІҢ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ПРОФИЦИТТІ 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841.714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1.804.000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1.804.000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1.804.000
</w:t>
            </w:r>
          </w:p>
        </w:tc>
      </w:tr>
      <w:tr>
        <w:trPr>
          <w:trHeight w:val="66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1.804.000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-1.017.812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-1.017.812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қаржы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-1.017.812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борышын өтеу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-1.017.812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қаражаты қалдықтарының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55.526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қаражаты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55.526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55.526
</w:t>
            </w:r>
          </w:p>
        </w:tc>
      </w:tr>
      <w:tr>
        <w:trPr>
          <w:trHeight w:val="315" w:hRule="atLeast"/>
        </w:trPr>
        <w:tc>
          <w:tcPr>
            <w:tcW w:w="58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67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Павлодар облыстық мәслихаттың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XI сессиясы)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15 сәуiрдегi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IX сессиясы)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облыстық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N 72/9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30/11 шешiмiне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IX сессиясы)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72/9 шешiмiне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облыстық бюджеттiк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жобалары мен даму жөнiндегi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бағдарламаларының тізбесі (өзгерiстермен)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0"/>
        <w:gridCol w:w="1045"/>
        <w:gridCol w:w="829"/>
        <w:gridCol w:w="752"/>
        <w:gridCol w:w="9384"/>
      </w:tblGrid>
      <w:tr>
        <w:trPr>
          <w:trHeight w:val="300" w:hRule="atLeast"/>
        </w:trPr>
        <w:tc>
          <w:tcPr>
            <w:tcW w:w="0" w:type="auto"/>
            <w:gridSpan w:val="5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 топ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Кіші функция           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бағдарламаның әкiмшiсi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тәртiп, қауiпсiздiк, құқық, сот,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қылмыстық-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 қызметi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</w:tr>
      <w:tr>
        <w:trPr>
          <w:trHeight w:val="6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 және құрылыс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iстер органдарының объектiлерiн  дамыту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 және құрылыс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дамыту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саласындағы 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 және құрылыс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объектiлерін дамыту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</w:tr>
      <w:tr>
        <w:trPr>
          <w:trHeight w:val="63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және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сала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ындағы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 және құрылыс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 объектiлерiн дамыту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 және құрылыс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бюджеттерiне кредит беру
</w:t>
            </w:r>
          </w:p>
        </w:tc>
      </w:tr>
      <w:tr>
        <w:trPr>
          <w:trHeight w:val="94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үйi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берiлетiн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трансферттерi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сәулет, қала құрылысы және құрылыс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департаменті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берiлетiн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</w:tr>
      <w:tr>
        <w:trPr>
          <w:trHeight w:val="85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 қорғалатын табиғи аумақтар,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ортаны және жануарлар дүниесiн қорғау,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ауыл шаруашылығы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әкiмiнiң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 құру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vMerge w:val="restart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ялық 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негiзгi, жалпы орта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жүйесiн ақпараттандыру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кәсiби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денсаулық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сақтау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бiлiм беру 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кәсiби бiлiмдi мамандар даярлау
</w:t>
            </w:r>
          </w:p>
        </w:tc>
      </w:tr>
      <w:tr>
        <w:trPr>
          <w:trHeight w:val="85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 қорғалатын табиғи аумақтар,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ортаны және жануарлар дүниесiн қорғау,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ауыл шаруашылығы департаментi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тауар өндiрушiлерiне 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мен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кредит беру
</w:t>
            </w:r>
          </w:p>
        </w:tc>
      </w:tr>
      <w:tr>
        <w:trPr>
          <w:trHeight w:val="63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пкерл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 қолдау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бәсекелест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iкт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кәсiпкерлiктi дамыту үшiн кредит  беру
</w:t>
            </w:r>
          </w:p>
        </w:tc>
      </w:tr>
      <w:tr>
        <w:trPr>
          <w:trHeight w:val="300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Облыс кәсiпкерлiк және өнеркәсiп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департаментi (басқармасы)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84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