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da3b" w14:textId="a13d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Тiлдердi қолдану мен дамытудың 2005-2006 жылдарға арналған облыстық "Ана тiлi"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жылы 15 сәуірдегі N 33/11 шешімі. Павлодар облысының әділет департаментінде 2005 жылғы 6 мамырда N 3019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w:t>
      </w:r>
      <w:r>
        <w:rPr>
          <w:rFonts w:ascii="Times New Roman"/>
          <w:b/>
          <w:i w:val="false"/>
          <w:color w:val="000000"/>
          <w:sz w:val="28"/>
        </w:rPr>
        <w:t>
ШЕШIМ ЕТЕДI:
</w:t>
      </w:r>
      <w:r>
        <w:rPr>
          <w:rFonts w:ascii="Times New Roman"/>
          <w:b w:val="false"/>
          <w:i w:val="false"/>
          <w:color w:val="000000"/>
          <w:sz w:val="28"/>
        </w:rPr>
        <w:t>
</w:t>
      </w:r>
      <w:r>
        <w:br/>
      </w:r>
      <w:r>
        <w:rPr>
          <w:rFonts w:ascii="Times New Roman"/>
          <w:b w:val="false"/>
          <w:i w:val="false"/>
          <w:color w:val="000000"/>
          <w:sz w:val="28"/>
        </w:rPr>
        <w:t>
      1. Қоса берiлiп отырған облыстық тiлдердi қолдану мен дамытудың 2005-2006 жылдарға арналған "Ана тiлi"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Тiлдердi дамыту жөнiндегi басқарма жыл сайын 20 қаңтар мерзiмiне орай облыстық мәслихаттың әлеуметтiк және мәдени дамуы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әлеуметтiк және мәдени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мәслихатының         
</w:t>
      </w:r>
      <w:r>
        <w:br/>
      </w:r>
      <w:r>
        <w:rPr>
          <w:rFonts w:ascii="Times New Roman"/>
          <w:b w:val="false"/>
          <w:i w:val="false"/>
          <w:color w:val="000000"/>
          <w:sz w:val="28"/>
        </w:rPr>
        <w:t>
(III сайланған XI кезектен тыс сессиясы)
</w:t>
      </w:r>
      <w:r>
        <w:br/>
      </w:r>
      <w:r>
        <w:rPr>
          <w:rFonts w:ascii="Times New Roman"/>
          <w:b w:val="false"/>
          <w:i w:val="false"/>
          <w:color w:val="000000"/>
          <w:sz w:val="28"/>
        </w:rPr>
        <w:t>
2005 жылғы 15 сәуiрдегi        
</w:t>
      </w:r>
      <w:r>
        <w:br/>
      </w:r>
      <w:r>
        <w:rPr>
          <w:rFonts w:ascii="Times New Roman"/>
          <w:b w:val="false"/>
          <w:i w:val="false"/>
          <w:color w:val="000000"/>
          <w:sz w:val="28"/>
        </w:rPr>
        <w:t>
"Тiлдердi қолдану мен дамытудың    
</w:t>
      </w:r>
      <w:r>
        <w:br/>
      </w:r>
      <w:r>
        <w:rPr>
          <w:rFonts w:ascii="Times New Roman"/>
          <w:b w:val="false"/>
          <w:i w:val="false"/>
          <w:color w:val="000000"/>
          <w:sz w:val="28"/>
        </w:rPr>
        <w:t>
жылдарға арналған "Ана тiлi"     
</w:t>
      </w:r>
      <w:r>
        <w:br/>
      </w:r>
      <w:r>
        <w:rPr>
          <w:rFonts w:ascii="Times New Roman"/>
          <w:b w:val="false"/>
          <w:i w:val="false"/>
          <w:color w:val="000000"/>
          <w:sz w:val="28"/>
        </w:rPr>
        <w:t>
облыстық бағдарламасы туралы"     
</w:t>
      </w:r>
      <w:r>
        <w:br/>
      </w:r>
      <w:r>
        <w:rPr>
          <w:rFonts w:ascii="Times New Roman"/>
          <w:b w:val="false"/>
          <w:i w:val="false"/>
          <w:color w:val="000000"/>
          <w:sz w:val="28"/>
        </w:rPr>
        <w:t>
N 33/11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Тiлдердi қолдану мен дамытудың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2005-2006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 тiлi" облыстық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11"/>
        <w:gridCol w:w="8669"/>
      </w:tblGrid>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қолдану мен дамытудың 2005-2006
</w:t>
            </w:r>
            <w:r>
              <w:br/>
            </w:r>
            <w:r>
              <w:rPr>
                <w:rFonts w:ascii="Times New Roman"/>
                <w:b w:val="false"/>
                <w:i w:val="false"/>
                <w:color w:val="000000"/>
                <w:sz w:val="20"/>
              </w:rPr>
              <w:t>
жылдарға арналған "Ана тiлi" облыстық
</w:t>
            </w:r>
            <w:r>
              <w:br/>
            </w:r>
            <w:r>
              <w:rPr>
                <w:rFonts w:ascii="Times New Roman"/>
                <w:b w:val="false"/>
                <w:i w:val="false"/>
                <w:color w:val="000000"/>
                <w:sz w:val="20"/>
              </w:rPr>
              <w:t>
бағдарламасы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негiздеме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Президентiнiң
</w:t>
            </w:r>
            <w:r>
              <w:br/>
            </w:r>
            <w:r>
              <w:rPr>
                <w:rFonts w:ascii="Times New Roman"/>
                <w:b w:val="false"/>
                <w:i w:val="false"/>
                <w:color w:val="000000"/>
                <w:sz w:val="20"/>
              </w:rPr>
              <w:t>
2001 жылғы 7 ақпандағы "Тiлдердi қолдану
</w:t>
            </w:r>
            <w:r>
              <w:br/>
            </w:r>
            <w:r>
              <w:rPr>
                <w:rFonts w:ascii="Times New Roman"/>
                <w:b w:val="false"/>
                <w:i w:val="false"/>
                <w:color w:val="000000"/>
                <w:sz w:val="20"/>
              </w:rPr>
              <w:t>
мен дамытудың 2001-2010 жылдарға арналған
</w:t>
            </w:r>
            <w:r>
              <w:br/>
            </w:r>
            <w:r>
              <w:rPr>
                <w:rFonts w:ascii="Times New Roman"/>
                <w:b w:val="false"/>
                <w:i w:val="false"/>
                <w:color w:val="000000"/>
                <w:sz w:val="20"/>
              </w:rPr>
              <w:t>
мемлекеттiк бағдарламасы туралы" N 550
</w:t>
            </w:r>
            <w:r>
              <w:br/>
            </w:r>
            <w:r>
              <w:rPr>
                <w:rFonts w:ascii="Times New Roman"/>
                <w:b w:val="false"/>
                <w:i w:val="false"/>
                <w:color w:val="000000"/>
                <w:sz w:val="20"/>
              </w:rPr>
              <w:t>
Жарлығы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Әзiрлеушi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тiлдердi дамыту жөнiндегi
</w:t>
            </w:r>
            <w:r>
              <w:br/>
            </w:r>
            <w:r>
              <w:rPr>
                <w:rFonts w:ascii="Times New Roman"/>
                <w:b w:val="false"/>
                <w:i w:val="false"/>
                <w:color w:val="000000"/>
                <w:sz w:val="20"/>
              </w:rPr>
              <w:t>
басқармасы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Мақсаттары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тiлдiң әлеуметтiк-
</w:t>
            </w:r>
            <w:r>
              <w:br/>
            </w:r>
            <w:r>
              <w:rPr>
                <w:rFonts w:ascii="Times New Roman"/>
                <w:b w:val="false"/>
                <w:i w:val="false"/>
                <w:color w:val="000000"/>
                <w:sz w:val="20"/>
              </w:rPr>
              <w:t>
коммуникативтiк қызметiн кеңейту және
</w:t>
            </w:r>
            <w:r>
              <w:br/>
            </w:r>
            <w:r>
              <w:rPr>
                <w:rFonts w:ascii="Times New Roman"/>
                <w:b w:val="false"/>
                <w:i w:val="false"/>
                <w:color w:val="000000"/>
                <w:sz w:val="20"/>
              </w:rPr>
              <w:t>
нығайту;
</w:t>
            </w:r>
            <w:r>
              <w:br/>
            </w:r>
            <w:r>
              <w:rPr>
                <w:rFonts w:ascii="Times New Roman"/>
                <w:b w:val="false"/>
                <w:i w:val="false"/>
                <w:color w:val="000000"/>
                <w:sz w:val="20"/>
              </w:rPr>
              <w:t>
орыс тiлiнiң жалпы мәдени қызметiн сақтау;
</w:t>
            </w:r>
            <w:r>
              <w:br/>
            </w:r>
            <w:r>
              <w:rPr>
                <w:rFonts w:ascii="Times New Roman"/>
                <w:b w:val="false"/>
                <w:i w:val="false"/>
                <w:color w:val="000000"/>
                <w:sz w:val="20"/>
              </w:rPr>
              <w:t>
этникалық топтардың тiлдерiн дамыту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Міндеттерi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тiлдiң мемлекеттiк басқару
</w:t>
            </w:r>
            <w:r>
              <w:br/>
            </w:r>
            <w:r>
              <w:rPr>
                <w:rFonts w:ascii="Times New Roman"/>
                <w:b w:val="false"/>
                <w:i w:val="false"/>
                <w:color w:val="000000"/>
                <w:sz w:val="20"/>
              </w:rPr>
              <w:t>
тiлi ретiндегi қолданылуын қамтамасыз ету;
</w:t>
            </w:r>
            <w:r>
              <w:br/>
            </w:r>
            <w:r>
              <w:rPr>
                <w:rFonts w:ascii="Times New Roman"/>
                <w:b w:val="false"/>
                <w:i w:val="false"/>
                <w:color w:val="000000"/>
                <w:sz w:val="20"/>
              </w:rPr>
              <w:t>
этникалық қауымдастықтар өкiлдерiнiң ана
</w:t>
            </w:r>
            <w:r>
              <w:br/>
            </w:r>
            <w:r>
              <w:rPr>
                <w:rFonts w:ascii="Times New Roman"/>
                <w:b w:val="false"/>
                <w:i w:val="false"/>
                <w:color w:val="000000"/>
                <w:sz w:val="20"/>
              </w:rPr>
              <w:t>
тiлiн оқулары үшiн қажеттi жағдайлар жасау;
</w:t>
            </w:r>
            <w:r>
              <w:br/>
            </w:r>
            <w:r>
              <w:rPr>
                <w:rFonts w:ascii="Times New Roman"/>
                <w:b w:val="false"/>
                <w:i w:val="false"/>
                <w:color w:val="000000"/>
                <w:sz w:val="20"/>
              </w:rPr>
              <w:t>
барлық мемлекеттiк органдарда және
</w:t>
            </w:r>
            <w:r>
              <w:br/>
            </w:r>
            <w:r>
              <w:rPr>
                <w:rFonts w:ascii="Times New Roman"/>
                <w:b w:val="false"/>
                <w:i w:val="false"/>
                <w:color w:val="000000"/>
                <w:sz w:val="20"/>
              </w:rPr>
              <w:t>
жергiлiктi өзiн-өзi басқару органдарында
</w:t>
            </w:r>
            <w:r>
              <w:br/>
            </w:r>
            <w:r>
              <w:rPr>
                <w:rFonts w:ascii="Times New Roman"/>
                <w:b w:val="false"/>
                <w:i w:val="false"/>
                <w:color w:val="000000"/>
                <w:sz w:val="20"/>
              </w:rPr>
              <w:t>
iс жүргiзудi мемлекеттiк тiлге көшiру және
</w:t>
            </w:r>
            <w:r>
              <w:br/>
            </w:r>
            <w:r>
              <w:rPr>
                <w:rFonts w:ascii="Times New Roman"/>
                <w:b w:val="false"/>
                <w:i w:val="false"/>
                <w:color w:val="000000"/>
                <w:sz w:val="20"/>
              </w:rPr>
              <w:t>
нақты мерзiмдерi көрсетiлген кестенi
</w:t>
            </w:r>
            <w:r>
              <w:br/>
            </w:r>
            <w:r>
              <w:rPr>
                <w:rFonts w:ascii="Times New Roman"/>
                <w:b w:val="false"/>
                <w:i w:val="false"/>
                <w:color w:val="000000"/>
                <w:sz w:val="20"/>
              </w:rPr>
              <w:t>
анықтай отырып мемлекеттiк тiлдiң iс
</w:t>
            </w:r>
            <w:r>
              <w:br/>
            </w:r>
            <w:r>
              <w:rPr>
                <w:rFonts w:ascii="Times New Roman"/>
                <w:b w:val="false"/>
                <w:i w:val="false"/>
                <w:color w:val="000000"/>
                <w:sz w:val="20"/>
              </w:rPr>
              <w:t>
жүргiзудегi негiзгi тiл ретiнде
</w:t>
            </w:r>
            <w:r>
              <w:br/>
            </w:r>
            <w:r>
              <w:rPr>
                <w:rFonts w:ascii="Times New Roman"/>
                <w:b w:val="false"/>
                <w:i w:val="false"/>
                <w:color w:val="000000"/>
                <w:sz w:val="20"/>
              </w:rPr>
              <w:t>
қолданылуын қамтамасыз ету;
</w:t>
            </w:r>
            <w:r>
              <w:br/>
            </w:r>
            <w:r>
              <w:rPr>
                <w:rFonts w:ascii="Times New Roman"/>
                <w:b w:val="false"/>
                <w:i w:val="false"/>
                <w:color w:val="000000"/>
                <w:sz w:val="20"/>
              </w:rPr>
              <w:t>
мемлекеттік ұйымдар  мен жергiлiктi
</w:t>
            </w:r>
            <w:r>
              <w:br/>
            </w:r>
            <w:r>
              <w:rPr>
                <w:rFonts w:ascii="Times New Roman"/>
                <w:b w:val="false"/>
                <w:i w:val="false"/>
                <w:color w:val="000000"/>
                <w:sz w:val="20"/>
              </w:rPr>
              <w:t>
өзiн-өзi басқару органдарында ресми
</w:t>
            </w:r>
            <w:r>
              <w:br/>
            </w:r>
            <w:r>
              <w:rPr>
                <w:rFonts w:ascii="Times New Roman"/>
                <w:b w:val="false"/>
                <w:i w:val="false"/>
                <w:color w:val="000000"/>
                <w:sz w:val="20"/>
              </w:rPr>
              <w:t>
қолданылатын тiл ретiнде орыс тiлiнiң
</w:t>
            </w:r>
            <w:r>
              <w:br/>
            </w:r>
            <w:r>
              <w:rPr>
                <w:rFonts w:ascii="Times New Roman"/>
                <w:b w:val="false"/>
                <w:i w:val="false"/>
                <w:color w:val="000000"/>
                <w:sz w:val="20"/>
              </w:rPr>
              <w:t>
қызметiн қамтамасыз ету;
</w:t>
            </w:r>
            <w:r>
              <w:br/>
            </w:r>
            <w:r>
              <w:rPr>
                <w:rFonts w:ascii="Times New Roman"/>
                <w:b w:val="false"/>
                <w:i w:val="false"/>
                <w:color w:val="000000"/>
                <w:sz w:val="20"/>
              </w:rPr>
              <w:t>
республикалық және жергiлiктi бюджет
</w:t>
            </w:r>
            <w:r>
              <w:br/>
            </w:r>
            <w:r>
              <w:rPr>
                <w:rFonts w:ascii="Times New Roman"/>
                <w:b w:val="false"/>
                <w:i w:val="false"/>
                <w:color w:val="000000"/>
                <w:sz w:val="20"/>
              </w:rPr>
              <w:t>
қаражаты есебiнен азаматтарды мемлекеттiк
</w:t>
            </w:r>
            <w:r>
              <w:br/>
            </w:r>
            <w:r>
              <w:rPr>
                <w:rFonts w:ascii="Times New Roman"/>
                <w:b w:val="false"/>
                <w:i w:val="false"/>
                <w:color w:val="000000"/>
                <w:sz w:val="20"/>
              </w:rPr>
              <w:t>
тiлге тегiн оқыту.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мерзiмдерi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жылдар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қаржылық қамтамасыз ету
</w:t>
            </w:r>
            <w:r>
              <w:br/>
            </w:r>
            <w:r>
              <w:rPr>
                <w:rFonts w:ascii="Times New Roman"/>
                <w:b w:val="false"/>
                <w:i w:val="false"/>
                <w:color w:val="000000"/>
                <w:sz w:val="20"/>
              </w:rPr>
              <w:t>
облыстық бюджет, қалалар мен аудандар
</w:t>
            </w:r>
            <w:r>
              <w:br/>
            </w:r>
            <w:r>
              <w:rPr>
                <w:rFonts w:ascii="Times New Roman"/>
                <w:b w:val="false"/>
                <w:i w:val="false"/>
                <w:color w:val="000000"/>
                <w:sz w:val="20"/>
              </w:rPr>
              <w:t>
бюджеттерi, сонымен бiрге қазақстан
</w:t>
            </w:r>
            <w:r>
              <w:br/>
            </w:r>
            <w:r>
              <w:rPr>
                <w:rFonts w:ascii="Times New Roman"/>
                <w:b w:val="false"/>
                <w:i w:val="false"/>
                <w:color w:val="000000"/>
                <w:sz w:val="20"/>
              </w:rPr>
              <w:t>
Республикасы Заңнамасымен тыйым 
</w:t>
            </w:r>
            <w:r>
              <w:br/>
            </w:r>
            <w:r>
              <w:rPr>
                <w:rFonts w:ascii="Times New Roman"/>
                <w:b w:val="false"/>
                <w:i w:val="false"/>
                <w:color w:val="000000"/>
                <w:sz w:val="20"/>
              </w:rPr>
              <w:t>
салынбаған басқа да Көздер есебiнен жүзеге
</w:t>
            </w:r>
            <w:r>
              <w:br/>
            </w:r>
            <w:r>
              <w:rPr>
                <w:rFonts w:ascii="Times New Roman"/>
                <w:b w:val="false"/>
                <w:i w:val="false"/>
                <w:color w:val="000000"/>
                <w:sz w:val="20"/>
              </w:rPr>
              <w:t>
асырылады Бағдарламаның болжамды құны 2005
</w:t>
            </w:r>
            <w:r>
              <w:br/>
            </w:r>
            <w:r>
              <w:rPr>
                <w:rFonts w:ascii="Times New Roman"/>
                <w:b w:val="false"/>
                <w:i w:val="false"/>
                <w:color w:val="000000"/>
                <w:sz w:val="20"/>
              </w:rPr>
              <w:t>
жылы - 7,704 млн.теңге, 2006 жылы - 7,302
</w:t>
            </w:r>
            <w:r>
              <w:br/>
            </w:r>
            <w:r>
              <w:rPr>
                <w:rFonts w:ascii="Times New Roman"/>
                <w:b w:val="false"/>
                <w:i w:val="false"/>
                <w:color w:val="000000"/>
                <w:sz w:val="20"/>
              </w:rPr>
              <w:t>
млн.теңге
</w:t>
            </w:r>
          </w:p>
        </w:tc>
      </w:tr>
      <w:tr>
        <w:trPr>
          <w:trHeight w:val="450" w:hRule="atLeast"/>
        </w:trPr>
        <w:tc>
          <w:tcPr>
            <w:tcW w:w="4411"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нәтижелер
</w:t>
            </w:r>
            <w:r>
              <w:rPr>
                <w:rFonts w:ascii="Times New Roman"/>
                <w:b w:val="false"/>
                <w:i w:val="false"/>
                <w:color w:val="000000"/>
                <w:sz w:val="20"/>
              </w:rPr>
              <w:t>
</w:t>
            </w:r>
          </w:p>
        </w:tc>
        <w:tc>
          <w:tcPr>
            <w:tcW w:w="8669"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жүзеге асыру облыс аумағында
</w:t>
            </w:r>
            <w:r>
              <w:br/>
            </w:r>
            <w:r>
              <w:rPr>
                <w:rFonts w:ascii="Times New Roman"/>
                <w:b w:val="false"/>
                <w:i w:val="false"/>
                <w:color w:val="000000"/>
                <w:sz w:val="20"/>
              </w:rPr>
              <w:t>
пайдаланылатын тiлдердiң қолдануы мен
</w:t>
            </w:r>
            <w:r>
              <w:br/>
            </w:r>
            <w:r>
              <w:rPr>
                <w:rFonts w:ascii="Times New Roman"/>
                <w:b w:val="false"/>
                <w:i w:val="false"/>
                <w:color w:val="000000"/>
                <w:sz w:val="20"/>
              </w:rPr>
              <w:t>
дамуы үшiн оңтайлы жағдайлар жасауды
</w:t>
            </w:r>
            <w:r>
              <w:br/>
            </w:r>
            <w:r>
              <w:rPr>
                <w:rFonts w:ascii="Times New Roman"/>
                <w:b w:val="false"/>
                <w:i w:val="false"/>
                <w:color w:val="000000"/>
                <w:sz w:val="20"/>
              </w:rPr>
              <w:t>
көздейдi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Тiлдердi қолдану мен дамытудың 2005-2006 жылдарға арналған "Ана тiлi" облыстық бағдарламасы екi жылға арналған. Бағдарламада облыста тiл құрылысының мақсаттары мен мiндеттерi анықталып, оларды iске асырудың негiзгi бағыттары мен тетiктерi белгiленген.
</w:t>
      </w:r>
      <w:r>
        <w:br/>
      </w:r>
      <w:r>
        <w:rPr>
          <w:rFonts w:ascii="Times New Roman"/>
          <w:b w:val="false"/>
          <w:i w:val="false"/>
          <w:color w:val="000000"/>
          <w:sz w:val="28"/>
        </w:rPr>
        <w:t>
      Бағдарлама қазақстан Республикасының 1997 жылғы 11 шiлдедегi "Қазақстан Республикасындағы тiл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Президентiнiң 2001 жылғы 7 ақпандағы "Тiлдердi қолдану мен дамытудың 2001-2010 жылдарға арналған мемлекеттiк бағдарламасы туралы" N 550 
</w:t>
      </w:r>
      <w:r>
        <w:rPr>
          <w:rFonts w:ascii="Times New Roman"/>
          <w:b w:val="false"/>
          <w:i w:val="false"/>
          <w:color w:val="000000"/>
          <w:sz w:val="28"/>
        </w:rPr>
        <w:t xml:space="preserve"> Жарлығына </w:t>
      </w:r>
      <w:r>
        <w:rPr>
          <w:rFonts w:ascii="Times New Roman"/>
          <w:b w:val="false"/>
          <w:i w:val="false"/>
          <w:color w:val="000000"/>
          <w:sz w:val="28"/>
        </w:rPr>
        <w:t>
, қазақстан Республикасы үкiметiнiң 2003 жылғы 9 сәуiрдегi "Тiлдердi қолдану мен дамытудың 2001-2010 жылдарға арналған мемлекеттiк бағдарламасын iске асыру жөнiндегi 2003-2004 жылдарға арналған iс шаралар жоспары туралы" N 344 
</w:t>
      </w:r>
      <w:r>
        <w:rPr>
          <w:rFonts w:ascii="Times New Roman"/>
          <w:b w:val="false"/>
          <w:i w:val="false"/>
          <w:color w:val="000000"/>
          <w:sz w:val="28"/>
        </w:rPr>
        <w:t xml:space="preserve"> қаулысына </w:t>
      </w:r>
      <w:r>
        <w:rPr>
          <w:rFonts w:ascii="Times New Roman"/>
          <w:b w:val="false"/>
          <w:i w:val="false"/>
          <w:color w:val="000000"/>
          <w:sz w:val="28"/>
        </w:rPr>
        <w:t>
 сәйкес әзiрленген.
</w:t>
      </w:r>
      <w:r>
        <w:br/>
      </w:r>
      <w:r>
        <w:rPr>
          <w:rFonts w:ascii="Times New Roman"/>
          <w:b w:val="false"/>
          <w:i w:val="false"/>
          <w:color w:val="000000"/>
          <w:sz w:val="28"/>
        </w:rPr>
        <w:t>
      Бағдарламаның өзектiлiгiн қоғамдағы тiл проблемаларын шешуге байланысты iс-шараларды iске асыруды мемлекеттiк қолдаудың қажеттiлiгiмен анықталады. Тiл проблемаларының оңтайлы шешiлуi ұлтаралық қатынастар тұрақтылығының, халықтардың тұтастығын нығайтудың және қоғамдық келiсiмдi сақтаудың қажеттi факторы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Проблеманың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Облыстағы бүгiнгi таңдағы тiлдiк жағдайға жасалған талдау "Қазақстан Республикасындағы тiл туралы" 
</w:t>
      </w:r>
      <w:r>
        <w:rPr>
          <w:rFonts w:ascii="Times New Roman"/>
          <w:b w:val="false"/>
          <w:i w:val="false"/>
          <w:color w:val="000000"/>
          <w:sz w:val="28"/>
        </w:rPr>
        <w:t xml:space="preserve"> Заңы </w:t>
      </w:r>
      <w:r>
        <w:rPr>
          <w:rFonts w:ascii="Times New Roman"/>
          <w:b w:val="false"/>
          <w:i w:val="false"/>
          <w:color w:val="000000"/>
          <w:sz w:val="28"/>
        </w:rPr>
        <w:t>
 қабылданған сәттен бастап және қазақстан Республикасы Президентiнiң 1998 жылғы 5 қазандағы N 4106 
</w:t>
      </w:r>
      <w:r>
        <w:rPr>
          <w:rFonts w:ascii="Times New Roman"/>
          <w:b w:val="false"/>
          <w:i w:val="false"/>
          <w:color w:val="000000"/>
          <w:sz w:val="28"/>
        </w:rPr>
        <w:t xml:space="preserve"> Жарлығымен </w:t>
      </w:r>
      <w:r>
        <w:rPr>
          <w:rFonts w:ascii="Times New Roman"/>
          <w:b w:val="false"/>
          <w:i w:val="false"/>
          <w:color w:val="000000"/>
          <w:sz w:val="28"/>
        </w:rPr>
        <w:t>
 бекiтiлген Тiлдердi қолдану мен дамытудың мемлекеттiк бағдарламасы және Қазақстан Республикасы Президентiнiң 2001 жылғы 7 ақпандағы N 550 
</w:t>
      </w:r>
      <w:r>
        <w:rPr>
          <w:rFonts w:ascii="Times New Roman"/>
          <w:b w:val="false"/>
          <w:i w:val="false"/>
          <w:color w:val="000000"/>
          <w:sz w:val="28"/>
        </w:rPr>
        <w:t xml:space="preserve"> Жарлығымен </w:t>
      </w:r>
      <w:r>
        <w:rPr>
          <w:rFonts w:ascii="Times New Roman"/>
          <w:b w:val="false"/>
          <w:i w:val="false"/>
          <w:color w:val="000000"/>
          <w:sz w:val="28"/>
        </w:rPr>
        <w:t>
 бекiтiлген "Тiлдердi қолдану мен дамытудың 2001-2010 жылдарға арналған мемлекеттiк бағдарламасын" iске асыру барысында 1998-2004 жылдар аралығында қоғамдық өмiрдiң барлық негiзгi салаларында тiл құрылысы үрдiстерiнiң одан әрi кеңеюi мен тереңдеуi үшiн алғышарттар жасалғанын көрсетедi.
</w:t>
      </w:r>
      <w:r>
        <w:br/>
      </w:r>
      <w:r>
        <w:rPr>
          <w:rFonts w:ascii="Times New Roman"/>
          <w:b w:val="false"/>
          <w:i w:val="false"/>
          <w:color w:val="000000"/>
          <w:sz w:val="28"/>
        </w:rPr>
        <w:t>
      Облыстық мәслихаттың 2002 жылғы 24 маусымдағы (II сайланған ХХ сессиясы) N 52/20 шешiмiмен бекiтiлген Тiлдердi қолдану мен дамытудың 2002-2003 жылдарға арналған "Ана тiлi" облыстық бағдарламасы мен облыс әкiмдiгiнiң 2004 жылғы 28 маусымдағы бекiтiлген "Тiлдердi қолдану мен дамытудың 2001-2010 жылдарға арналған бағдарламасын iске асыру жөнiндегi 2004 жылдарға арналған iс шаралар жоспары туралы" N 176/6 қаулысына сәйкес мемлекеттiк тiлдi дамыту, оның бiлiм беру, мәдениет, мемлекеттiк органдар саласында қолданылуы мемлекеттiк тiлде iс жүргiзуде жоспарлы шаралар iске асырылған.
</w:t>
      </w:r>
      <w:r>
        <w:br/>
      </w:r>
      <w:r>
        <w:rPr>
          <w:rFonts w:ascii="Times New Roman"/>
          <w:b w:val="false"/>
          <w:i w:val="false"/>
          <w:color w:val="000000"/>
          <w:sz w:val="28"/>
        </w:rPr>
        <w:t>
      Облысымызда оларды iске асыруда нақты жұмыстар жүргiзiлдi. үйлестiру кеңесiнiң отырысы өткiзiлiп, онда ғылыми-лингвистикалық қамтамасыз ету мәселесi талқыланып, оқырмандар, оқушы жастар мен оқытушылар арасында сұранысқа ие болып отырған Павлодар мемлекеттiк университетi ғалым-лингвистерiнiң ғылыми жұмыстары көрсетiлдi. Олардың қатарында 30 томдық орысша-қазақша және қазақша-орысша сөздiктер, Павлодар облысының топонимдер сөздiгi, өңiрдiң атақты адамдары туралы "Рухнама" айдарымен шыққан кiтаптар болды.
</w:t>
      </w:r>
      <w:r>
        <w:br/>
      </w:r>
      <w:r>
        <w:rPr>
          <w:rFonts w:ascii="Times New Roman"/>
          <w:b w:val="false"/>
          <w:i w:val="false"/>
          <w:color w:val="000000"/>
          <w:sz w:val="28"/>
        </w:rPr>
        <w:t>
      Қазақстан Республикасы Президентiнiң мемлекеттiк қызметкерлермен өткiзген кеңесiнде қазақ тiлiнiң мәртебесiн көтеру үшiн "Бiрыңғай мемлекеттiк тiл" күнiн өткiзуге ұсыныс жасалған болатын. Бiздiң облысымыз осы ұсынысты алғашқылардың бiрi болып қолдады. Тiлдердi дамыту департаментi облыста әрбiр айдың бiрiншi сәрсенбiсiнде "Бiрыңғай мемлекеттiк тiл" күнiн өткiзудi дәстүрге айналдырды. Акцияның басты мақсаты қазақ тiлiнiң әлеуметтiк-коммуникативтi аясын кеңейту болып табылады. Ай сайын өткiзiлетiн бұл шара облыс өмiрiнiң барлық саласында қазақ тiлiнiң белсендi қолдану тәжірибесiн енгiзуде маңызды орын алады, себебi, барлық деңгейдегi мемлекеттiк органдар мен оның басшылары қазақ тiлiнiң мемлекеттiк мәртебесiн iске асыруда негiзгi жауапкершiлiктi көтеретiн болды.
</w:t>
      </w:r>
      <w:r>
        <w:br/>
      </w:r>
      <w:r>
        <w:rPr>
          <w:rFonts w:ascii="Times New Roman"/>
          <w:b w:val="false"/>
          <w:i w:val="false"/>
          <w:color w:val="000000"/>
          <w:sz w:val="28"/>
        </w:rPr>
        <w:t>
      Облыс көшелерiнде орналасқан көрнекi ақпараттардың, маңдайшалардың, стендттер мен билбордтардың мәтiндер мазмұнын Қазақстан Республикасының 1997 жылғы 11 шiлдедегi "Қазақстан Республикасындағы тiл туралы" 
</w:t>
      </w:r>
      <w:r>
        <w:rPr>
          <w:rFonts w:ascii="Times New Roman"/>
          <w:b w:val="false"/>
          <w:i w:val="false"/>
          <w:color w:val="000000"/>
          <w:sz w:val="28"/>
        </w:rPr>
        <w:t xml:space="preserve"> Заңына </w:t>
      </w:r>
      <w:r>
        <w:rPr>
          <w:rFonts w:ascii="Times New Roman"/>
          <w:b w:val="false"/>
          <w:i w:val="false"/>
          <w:color w:val="000000"/>
          <w:sz w:val="28"/>
        </w:rPr>
        <w:t>
 сәйкестендiру үшiн рейдтер ұйымдастырылды. Тексерiстердiң нәтижелерi тiл туралы заңнаманың нормативтiк талаптарының бұзылу фактiсiнiң жиi кездесетiнiн көрсетуде.
</w:t>
      </w:r>
      <w:r>
        <w:br/>
      </w:r>
      <w:r>
        <w:rPr>
          <w:rFonts w:ascii="Times New Roman"/>
          <w:b w:val="false"/>
          <w:i w:val="false"/>
          <w:color w:val="000000"/>
          <w:sz w:val="28"/>
        </w:rPr>
        <w:t>
      Өзге ұлт өкiлдерi арасында "Мемлекеттiк тiл-менiң тiлiм" ("Государственный язык - мой язык") атты облыстық конкурс, мемлекеттiк мекемелердегi аудармашылардың кәсiби деңгейлерiн анықтау үшiн "үздiк аудармашы" ("Лучший переводчик") облыстық конкурстары ұйымдастырылды.
</w:t>
      </w:r>
      <w:r>
        <w:br/>
      </w:r>
      <w:r>
        <w:rPr>
          <w:rFonts w:ascii="Times New Roman"/>
          <w:b w:val="false"/>
          <w:i w:val="false"/>
          <w:color w:val="000000"/>
          <w:sz w:val="28"/>
        </w:rPr>
        <w:t>
      Тiлдердi дамыту департаментiнiң жұмысы мен ұлттық тiлдердiң жағдайын,сол сияқты озық мәдениетiн насихаттайтын "Тiлтаным" жинағы шығарылды. Қазақстан халықтарының тiл күнiне орай Қазақстан халықтары тiлдерiнiң республикалық фестивалi шеңберiнде "Тiл - достықтың құралы" ("Язык средство дружбы") атты концерт-шоу өткiзiлдi. Бұл шара тiл айлығының қорытындысы болды, оның жоспарына мемлекеттiк тiлдiң мәртебесiн көтеретiн шаралар енгiзiлдi.
</w:t>
      </w:r>
      <w:r>
        <w:br/>
      </w:r>
      <w:r>
        <w:rPr>
          <w:rFonts w:ascii="Times New Roman"/>
          <w:b w:val="false"/>
          <w:i w:val="false"/>
          <w:color w:val="000000"/>
          <w:sz w:val="28"/>
        </w:rPr>
        <w:t>
      Солай десек те облыстағы мемлекеттiк органдарда қазақ тiлiнiң қолданылуы тiл туралы заңнама талаптарына әлi күнге дейiн сәйкес келмеуде. Қазақстан Республикасы үкiметiнiң 1998 жылғы 14 тамыздағы "Мемлекеттiк органдарда мемлекеттiк тiлдiң қолдану аясын кеңейту туралы" N 769 
</w:t>
      </w:r>
      <w:r>
        <w:rPr>
          <w:rFonts w:ascii="Times New Roman"/>
          <w:b w:val="false"/>
          <w:i w:val="false"/>
          <w:color w:val="000000"/>
          <w:sz w:val="28"/>
        </w:rPr>
        <w:t xml:space="preserve"> қаулысының </w:t>
      </w:r>
      <w:r>
        <w:rPr>
          <w:rFonts w:ascii="Times New Roman"/>
          <w:b w:val="false"/>
          <w:i w:val="false"/>
          <w:color w:val="000000"/>
          <w:sz w:val="28"/>
        </w:rPr>
        <w:t>
 1-тармағындағы iс жүргiзудi қазақ тiлiне кезең-кезеңiмен көшiру туралы 1-тармақшасы мен аталған қаулының 2-тармағындағы мемлекеттiк тiлдi бiлу және оны оқып үйренуге қатысты кәсiптiк талаптар орындалмауда. қазақ тiлiнiң қолдану деңгейi әлi де мемлекеттiк органдарының жұмысында жеткiлiксiз екенiн атап өту керек. Лауазымдық қызметтi жүзеге асыратындарың iшiнде мемлекеттiк тiлдi меңгерген мамандар өте аз болуда.
</w:t>
      </w:r>
      <w:r>
        <w:br/>
      </w:r>
      <w:r>
        <w:rPr>
          <w:rFonts w:ascii="Times New Roman"/>
          <w:b w:val="false"/>
          <w:i w:val="false"/>
          <w:color w:val="000000"/>
          <w:sz w:val="28"/>
        </w:rPr>
        <w:t>
      Осы күнге дейiн барлық мемлекеттiк органдарда қазақ тiлiндегi құжат айналымы орыс мәтiнiн қазақшаға аудару арқылы жүзеге асырылуда, олай болса, құжаттарды қазақ тiлiнде дайындау тәжiрибесiн қалай енгiзбекшiмiз. Облысымыздың Баянауыл, Лебяжi, Май аудандары, ал 2004 жылдан бастап Ақтоғай ауданы iс-қағаздарын негiзiнен мемлекеттiк тiлде жүргiзе бастады, ал iс жүзiнде мемлекеттiк органдардың басым көпшiлiгiнде бұл жұмыс кейбiр құжаттарды орыс тiлiнен қазақ тiлiне аударумен шектелуде, ал мемлекеттiк тiлде хат алмасу нақты, тұрақты және жүйелi болуы керек.
</w:t>
      </w:r>
      <w:r>
        <w:br/>
      </w:r>
      <w:r>
        <w:rPr>
          <w:rFonts w:ascii="Times New Roman"/>
          <w:b w:val="false"/>
          <w:i w:val="false"/>
          <w:color w:val="000000"/>
          <w:sz w:val="28"/>
        </w:rPr>
        <w:t>
      Сондай-ақ, облысымыздың көптеген мемлекеттiк және мемлекеттiк емес ұйымдарында барлық коммерциялық, қаржы және статистикалық құжаттар орыс тiлiнде ғана жүргiзiледi, шығыс және кiрiс құжаттары да тек қана орыс тiлiнде тiркеледi.
</w:t>
      </w:r>
      <w:r>
        <w:br/>
      </w:r>
      <w:r>
        <w:rPr>
          <w:rFonts w:ascii="Times New Roman"/>
          <w:b w:val="false"/>
          <w:i w:val="false"/>
          <w:color w:val="000000"/>
          <w:sz w:val="28"/>
        </w:rPr>
        <w:t>
      2007 жылы облысымыздың iс-қағаздарын қазақ тiлiне көшiрудi аяқтау керектiгiн ескерсек, осындай шараға дайындығымыздың жеткiлiксiз екенiн мойындауымыз керек. Сондықтан аталмыш Бағдарламаның негiзгi мiндеттерiнiң бiрi мемлекеттiк қызметкерлердi қазақ тiлiне оқыту болып табылады.
</w:t>
      </w:r>
      <w:r>
        <w:br/>
      </w:r>
      <w:r>
        <w:rPr>
          <w:rFonts w:ascii="Times New Roman"/>
          <w:b w:val="false"/>
          <w:i w:val="false"/>
          <w:color w:val="000000"/>
          <w:sz w:val="28"/>
        </w:rPr>
        <w:t>
      Мемлекеттiк мекемелерде қазақ тiлiн қолдану мен дамытуда белгiленген шараларды iске асыру ең алдымен, мемлекеттiк қызметшiлердi мемлекеттiк тiлге оқытуды көздейдi. Айта кету керек, жекелеген мемлекеттiк мекемелерде қазақ тiлiн оқыту курстары болғанымен көп жағдайда сабақ талапқа сай өтпейдi. Павлодар облысы бойынша мемлекеттiк қызмет iстерi басқармасының берген мәлiметтерiне қарағанда қазiргi уақытта әкiмшiлiк мемлекеттiк қызметте 5000-ға жуық қызметкер бар екен, олардың 1000-ы ғана қазақ тiлiн еркiн меңгерiп, iс қағаздарын жүргiзе алады. қазақ тiлiне үйренуге қызығушылық бiлдiргендер санының күн сайын өсiп отырғандығын ескеретiн болсақ, оқу орталықтарын ашу өзектi мәселеге айналып отыр. Осы мәселенi шешудiң негiзгi бiр жолы облыстық "Ана тiлi орталығын" ашу.
</w:t>
      </w:r>
      <w:r>
        <w:br/>
      </w:r>
      <w:r>
        <w:rPr>
          <w:rFonts w:ascii="Times New Roman"/>
          <w:b w:val="false"/>
          <w:i w:val="false"/>
          <w:color w:val="000000"/>
          <w:sz w:val="28"/>
        </w:rPr>
        <w:t>
      Мектеп және мектепке дейiнгi бiлiм беру жүйесiнде де мемлекеттiк тiлдiң қолданылу аясын кеңейтудiң мiндеттерi тұр. қазiргi уақытта облысымызда 72 балабақша жұмыс iстеуде, оның iшiнде тек қана 8-i тәрбие және оқу жұмыстарын қазақ тiлiнде жүргiзедi. 58 аралас балабақшадағы қазақ тiлiн меңгеру деңгейi көңiлден шықпауда. Жаңа қазақ балабақшаларын ашу бүгiнгi күннiң өзектi мәселесiне айналуда. Себебi сұраныс тек жергiлiктi ұлт өкiлдерi жағынан ғана емес, өзге ұлт өкiлдерi тарапынан да кездесуде. Орыс балабақшаларындағы қазақ тiлi кабинетiнiң болуын алға тарту, бұл жағдайдан шығудың жолы бола алмайды. қазақ тiлi кабинетiнiң ашылуы немесе болуы қазақ тiлiн игерудiң көзi бола алмайтынын тәжiрибе көрсетуде.
</w:t>
      </w:r>
      <w:r>
        <w:br/>
      </w:r>
      <w:r>
        <w:rPr>
          <w:rFonts w:ascii="Times New Roman"/>
          <w:b w:val="false"/>
          <w:i w:val="false"/>
          <w:color w:val="000000"/>
          <w:sz w:val="28"/>
        </w:rPr>
        <w:t>
      Бiлiм департаментiнiң берген мәлiметтерiне қарағанда облысымыздағы аралас мектептердi 2015 оқу жылына дейiн бiр тiлдi мектептерге көшiру жоспары бекiтiлген. Осы жоспар бойынша 2003-2004 оқу жылында 4 аралас мектеп, ал үстiмiздегi 2004-2005 оқу жылында тағы да 4 мектеп қазақ тiлiнде оқытуға көшiрiледi, сөйтiп облыстағы 469 мектептiң 147-сi қазақ тiлiнде оқытатын мектептер қатарында болады.
</w:t>
      </w:r>
      <w:r>
        <w:br/>
      </w:r>
      <w:r>
        <w:rPr>
          <w:rFonts w:ascii="Times New Roman"/>
          <w:b w:val="false"/>
          <w:i w:val="false"/>
          <w:color w:val="000000"/>
          <w:sz w:val="28"/>
        </w:rPr>
        <w:t>
      Орыс мектептерiндегi 2-11 сыныптарда қазақ тiлi сағаттарын аптасына 1 сағатқа арттыру жоспарланып отыр. қазақ тiлiнен сабақ беретiн мұғалiмдерге материалдық көтермелеу шарасын қолданса игi iс болар едi. Кәсiптiк-техникалық училищелерде де қазақ топтарын ашу да жоспарланып отыр. Жоғарыда аталған бұл шаралар мәселенiң бiр бөлiгiн ғана шешудi көздейдi.
</w:t>
      </w:r>
      <w:r>
        <w:br/>
      </w:r>
      <w:r>
        <w:rPr>
          <w:rFonts w:ascii="Times New Roman"/>
          <w:b w:val="false"/>
          <w:i w:val="false"/>
          <w:color w:val="000000"/>
          <w:sz w:val="28"/>
        </w:rPr>
        <w:t>
      Облысымызда жетiм және ата-анасының қамқорлығынсыз қалған балаларға да қазақ тiлiн үйренуге жағдай жасалуда, нәтижесiнде облысымызда 61 оқушы өз ана тiлiнде бiлiм алуда.
</w:t>
      </w:r>
      <w:r>
        <w:br/>
      </w:r>
      <w:r>
        <w:rPr>
          <w:rFonts w:ascii="Times New Roman"/>
          <w:b w:val="false"/>
          <w:i w:val="false"/>
          <w:color w:val="000000"/>
          <w:sz w:val="28"/>
        </w:rPr>
        <w:t>
      Ауылдық жерлердегi қазақ мектептерiнiң ең басты проблемасы жоғары бiлiмдi қазақ тiлi пәнi мұғалiмдерiнiң жетiспеуi болып қалуда. әр түрлi себептерге байланысты, әлеуметтiк-тұрмыстық жағдайына қарай, жастар негiзiнде қалада қалуға тырысады. Ауыл мектептерiнiң мәселесiн оңтайлы шешу мақсатында С.Торайғыров атындағы Павлодар мемлекеттiк университетiнде "қазақ тiлi мен әдебиетi" мамандығы бойынша қосымша топ оқытылуда. Осы топқа түскен 22 студенттiң әрқайсысы үш жақты шартта көрсетiлген аудандарға барып, кемiнде үш жыл ұстаздық етуге мiндеттi.
</w:t>
      </w:r>
      <w:r>
        <w:br/>
      </w:r>
      <w:r>
        <w:rPr>
          <w:rFonts w:ascii="Times New Roman"/>
          <w:b w:val="false"/>
          <w:i w:val="false"/>
          <w:color w:val="000000"/>
          <w:sz w:val="28"/>
        </w:rPr>
        <w:t>
      Қазақ тiлiн жете меңгерген өзге ұлт өкiлдерi - студент, оқушы жастармен кездесулер,"дөңгелек үстелдер" өткiзiлуi керек. қазақ тiлiн үйренуге деген талаптың артуына байланысты, осындай жолдар арқылы өзге ұлт жастары арасында тiлдi насихаттайтын орта құруға болады.
</w:t>
      </w:r>
      <w:r>
        <w:br/>
      </w:r>
      <w:r>
        <w:rPr>
          <w:rFonts w:ascii="Times New Roman"/>
          <w:b w:val="false"/>
          <w:i w:val="false"/>
          <w:color w:val="000000"/>
          <w:sz w:val="28"/>
        </w:rPr>
        <w:t>
      Бәрiмiз де жақсы бiлемiз, көптiлдiк бұл - нарық талабы, мемлекеттiк тiлдi бiлетiндер орыс тiлiн, оған қоса бiр немесе екi тiлдi қоса меңгерсе, бұл экономикалық жағынан тиiмдi, әрi өскелең жағдайдың сұранысына жауап бередi. Мемлекеттiк тiлдi iскерлiк қарым-қатынасқа енгiзудi штатқа аудармашы алумен шектеуге болмайды. Бұл жұмыс кешендi түрде жүргiзiлуi керек, әрi мемлекеттiк тiлдi үйренуге құлшынысты арттыратын, iс жүзiнде бұл тiлдi қолданатын, осы тiлде құжаттар дайындай алатын жағдайға жетуiмiздi қарастырған жөн.
</w:t>
      </w:r>
      <w:r>
        <w:br/>
      </w:r>
      <w:r>
        <w:rPr>
          <w:rFonts w:ascii="Times New Roman"/>
          <w:b w:val="false"/>
          <w:i w:val="false"/>
          <w:color w:val="000000"/>
          <w:sz w:val="28"/>
        </w:rPr>
        <w:t>
      Бiздiң облыс көпұлтты, сондықтан облысымызда тұратын барлық ұлттардың тiлдерiн дамыту керек. Қазақстан Республикасы Президентiнiң 2001 жылғы 7 ақпандағы "Тiлдердi қолдану мен дамытудың 2001-2010 жылдарға арналған мемлекеттiк бағдарламасы туралы" N 550 
</w:t>
      </w:r>
      <w:r>
        <w:rPr>
          <w:rFonts w:ascii="Times New Roman"/>
          <w:b w:val="false"/>
          <w:i w:val="false"/>
          <w:color w:val="000000"/>
          <w:sz w:val="28"/>
        </w:rPr>
        <w:t xml:space="preserve"> Жарлығына </w:t>
      </w:r>
      <w:r>
        <w:rPr>
          <w:rFonts w:ascii="Times New Roman"/>
          <w:b w:val="false"/>
          <w:i w:val="false"/>
          <w:color w:val="000000"/>
          <w:sz w:val="28"/>
        </w:rPr>
        <w:t>
 сәйкес, тәрбие тiлiн еркiн таңдау құқығының бұл шаралары Қазақстан халықтарының жексенбiлiк мектептер желiсi арқылы iске асуда.
</w:t>
      </w:r>
      <w:r>
        <w:br/>
      </w:r>
      <w:r>
        <w:rPr>
          <w:rFonts w:ascii="Times New Roman"/>
          <w:b w:val="false"/>
          <w:i w:val="false"/>
          <w:color w:val="000000"/>
          <w:sz w:val="28"/>
        </w:rPr>
        <w:t>
      Облыс аумағында тұрып жатқан халықтар тiлдерiнiң қолдануына барлық жағдайлар жасалуда, барлық тiлдерге сыйластық көзқарас қалыптасып, олардың ана тiлiн қолдану құқығы берiлген. Бұған Қазақстан халықтары Кiшi Ассамблеясының қызметi үлгi боларлық. Бұл ұйым облысымызда тұратын халықтардың мәдениетiн, тiлiн, салт-дәстүрiн дамытуға ықпал етедi. Қазақстан халықтары Кiшi Ассамблеясының бастамасымен фестивальдар өткiзiледi, олар халықтар бiрлiгiне, мәдениет пен тiлдiң өзара нығаюына мүмкiндiк бередi.
</w:t>
      </w:r>
      <w:r>
        <w:br/>
      </w:r>
      <w:r>
        <w:rPr>
          <w:rFonts w:ascii="Times New Roman"/>
          <w:b w:val="false"/>
          <w:i w:val="false"/>
          <w:color w:val="000000"/>
          <w:sz w:val="28"/>
        </w:rPr>
        <w:t>
      Облыс орталығы Павлодар қаласында орналасқан ұлттық жаңғыру мектебi белсендi жұмыс iстеуде. Жаңа оқу жылынан бастап оқу 14 бөлiмде жүргiзiледi, мектеп жасына дейiнгi балалар үшiн этномәдени топ жұмыс iстейдi. Алайда, оқу-әдiстемелiк құралдарын шығаруға қаражаттың болмауынан қиындықтар туындауда, себебi мектепте қажеттi оқу құралдары жоқ, әрi авторлық оқу құралдарын шығарудың да мүмкiндiгi шектеулi.
</w:t>
      </w:r>
      <w:r>
        <w:br/>
      </w:r>
      <w:r>
        <w:rPr>
          <w:rFonts w:ascii="Times New Roman"/>
          <w:b w:val="false"/>
          <w:i w:val="false"/>
          <w:color w:val="000000"/>
          <w:sz w:val="28"/>
        </w:rPr>
        <w:t>
      Немiстердiң "Возрождение" мәдени-ағарту қоғамының жанынан қалалар мен кейбiр аудандарда жексенбiлiк мектептер желiсi жұмыс iстеуде. өкiнiшке орай, оң тәжiрибенiң тiзiмi осымен аяқталуда. Алдағы уақытта Екiбастұз және Ақсу қалаларында ұлттық жаңғыру мектебiнiң филиалдарын ашу жоспарланып отыр.
</w:t>
      </w:r>
      <w:r>
        <w:br/>
      </w:r>
      <w:r>
        <w:rPr>
          <w:rFonts w:ascii="Times New Roman"/>
          <w:b w:val="false"/>
          <w:i w:val="false"/>
          <w:color w:val="000000"/>
          <w:sz w:val="28"/>
        </w:rPr>
        <w:t>
      Қолданылып жүрген заңнамамен анықталған, облыс аумағында тарихи атауларды қалпына келтiру мен жүйелеу және жер-су аттары мен басқа да атауларды фонетикалық, таңбалық және лексикалық принциптерге сәйкестендiру жұмысы жан-жақты жүзеге асырылуда.
</w:t>
      </w:r>
      <w:r>
        <w:br/>
      </w:r>
      <w:r>
        <w:rPr>
          <w:rFonts w:ascii="Times New Roman"/>
          <w:b w:val="false"/>
          <w:i w:val="false"/>
          <w:color w:val="000000"/>
          <w:sz w:val="28"/>
        </w:rPr>
        <w:t>
      Мәдениет және бұқаралық ақпарат құралдары салаларында мемлекеттiк тiлдi дамытуда белгiлi iлгерiлеуге қол жеткiзiлдi. Ауылдық жерлерде клубтар, кiтапханалар мен мұражайлар ашылуда. Алайда бұқаралық ақпарат құралдарының көпшiлiгi орыс тiлiнде жұмыс iстеуде. Сол сияқты заңнамамен белгiленген теледидар мен радиода қазақ тiлi мен өзге тiлдердегi таратылымдардың тепе-теңдiгi әлi күнге дейiн көп жағдайларда сақталмай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мақсаттары:
</w:t>
      </w:r>
      <w:r>
        <w:br/>
      </w:r>
      <w:r>
        <w:rPr>
          <w:rFonts w:ascii="Times New Roman"/>
          <w:b w:val="false"/>
          <w:i w:val="false"/>
          <w:color w:val="000000"/>
          <w:sz w:val="28"/>
        </w:rPr>
        <w:t>
      мемлекеттiк тiлдiң әлеуметтiк-коммуникативтiк қызметiн кеңейту және нығайту;
</w:t>
      </w:r>
      <w:r>
        <w:br/>
      </w:r>
      <w:r>
        <w:rPr>
          <w:rFonts w:ascii="Times New Roman"/>
          <w:b w:val="false"/>
          <w:i w:val="false"/>
          <w:color w:val="000000"/>
          <w:sz w:val="28"/>
        </w:rPr>
        <w:t>
      орыс тiлiнiң жалпы мәдени қызметiн сақтау;
</w:t>
      </w:r>
      <w:r>
        <w:br/>
      </w:r>
      <w:r>
        <w:rPr>
          <w:rFonts w:ascii="Times New Roman"/>
          <w:b w:val="false"/>
          <w:i w:val="false"/>
          <w:color w:val="000000"/>
          <w:sz w:val="28"/>
        </w:rPr>
        <w:t>
      этникалық топтардың тiлдерiн дамыту болып табылады.
</w:t>
      </w:r>
      <w:r>
        <w:br/>
      </w:r>
      <w:r>
        <w:rPr>
          <w:rFonts w:ascii="Times New Roman"/>
          <w:b w:val="false"/>
          <w:i w:val="false"/>
          <w:color w:val="000000"/>
          <w:sz w:val="28"/>
        </w:rPr>
        <w:t>
      Бағдарламаның мақсаттары мына мiндеттердi шешудi;
</w:t>
      </w:r>
      <w:r>
        <w:br/>
      </w:r>
      <w:r>
        <w:rPr>
          <w:rFonts w:ascii="Times New Roman"/>
          <w:b w:val="false"/>
          <w:i w:val="false"/>
          <w:color w:val="000000"/>
          <w:sz w:val="28"/>
        </w:rPr>
        <w:t>
      мемлекеттiк тiлдiң мемлекеттiк органдар жүйесiнде негiзгi ресми қарым-қатынас тiлi ретiнде қолданылуын қамтамасыз етудi;
</w:t>
      </w:r>
      <w:r>
        <w:br/>
      </w:r>
      <w:r>
        <w:rPr>
          <w:rFonts w:ascii="Times New Roman"/>
          <w:b w:val="false"/>
          <w:i w:val="false"/>
          <w:color w:val="000000"/>
          <w:sz w:val="28"/>
        </w:rPr>
        <w:t>
      мемлекеттiк қызметшiлердiң мемлекеттiк тiлдi өз мiндеттерiн орындауға қажеттi көлемде меңгеруiне шаралар қолдануды;
</w:t>
      </w:r>
      <w:r>
        <w:br/>
      </w:r>
      <w:r>
        <w:rPr>
          <w:rFonts w:ascii="Times New Roman"/>
          <w:b w:val="false"/>
          <w:i w:val="false"/>
          <w:color w:val="000000"/>
          <w:sz w:val="28"/>
        </w:rPr>
        <w:t>
      облыстық бюджеттiң, сондай-ақ Қазақстан Республикасының заңнамалық актiлерiмен тыйым салынбаған басқа да көздерден азаматтарға мемлекеттiк тiлдi тегiн оқыту курстарының бiрыңғай жүйесiн ұйымдастыруды;
</w:t>
      </w:r>
      <w:r>
        <w:br/>
      </w:r>
      <w:r>
        <w:rPr>
          <w:rFonts w:ascii="Times New Roman"/>
          <w:b w:val="false"/>
          <w:i w:val="false"/>
          <w:color w:val="000000"/>
          <w:sz w:val="28"/>
        </w:rPr>
        <w:t>
      iс қағаздарын мемлекеттiк тiлге көшiру кестенi анықтап, барлық мемлекеттiк ұйымдар мен жергiлiктi өзiн-өзi басқару органдарында мемлекеттiк тiлдiң iс қағаздарын жүргiзудегi негiзгi тiл ретiнде қолданылуын қамтамасыз етудi;
</w:t>
      </w:r>
      <w:r>
        <w:br/>
      </w:r>
      <w:r>
        <w:rPr>
          <w:rFonts w:ascii="Times New Roman"/>
          <w:b w:val="false"/>
          <w:i w:val="false"/>
          <w:color w:val="000000"/>
          <w:sz w:val="28"/>
        </w:rPr>
        <w:t>
      мемлекеттiк ұйымдар мен жергiлiктi өзiн-өзi басқару органдарында ресми қолданылатын тiл ретiнде орыс тiлiнiң қызмет етуiн қамтамасыз етудi;
</w:t>
      </w:r>
      <w:r>
        <w:br/>
      </w:r>
      <w:r>
        <w:rPr>
          <w:rFonts w:ascii="Times New Roman"/>
          <w:b w:val="false"/>
          <w:i w:val="false"/>
          <w:color w:val="000000"/>
          <w:sz w:val="28"/>
        </w:rPr>
        <w:t>
      орыс тiлiнiң бiлiм беру, мәдениет салаларында және бұқаралық ақпарат құралдарында қолданылуын қамтамасыз етудi;этникалық қауымдастықтар өкiлдерiнiң ана тiлiн оқулары үшiн қажеттi жағдайлар жасауды;
</w:t>
      </w:r>
      <w:r>
        <w:br/>
      </w:r>
      <w:r>
        <w:rPr>
          <w:rFonts w:ascii="Times New Roman"/>
          <w:b w:val="false"/>
          <w:i w:val="false"/>
          <w:color w:val="000000"/>
          <w:sz w:val="28"/>
        </w:rPr>
        <w:t>
      облыс тұрғындарының ана тiлiн қолдануына, қарым-қатынас, тәрбие беру, оқу және шығармашылық тiлiн еркiн таңдауына жағдай жасауды талап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iске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бағыттары:
</w:t>
      </w:r>
      <w:r>
        <w:br/>
      </w:r>
      <w:r>
        <w:rPr>
          <w:rFonts w:ascii="Times New Roman"/>
          <w:b w:val="false"/>
          <w:i w:val="false"/>
          <w:color w:val="000000"/>
          <w:sz w:val="28"/>
        </w:rPr>
        <w:t>
      тiлдердi қолдану мен дамыту жұмыстарын нормативтiк құқықтық қамтамасыз ету;
</w:t>
      </w:r>
      <w:r>
        <w:br/>
      </w:r>
      <w:r>
        <w:rPr>
          <w:rFonts w:ascii="Times New Roman"/>
          <w:b w:val="false"/>
          <w:i w:val="false"/>
          <w:color w:val="000000"/>
          <w:sz w:val="28"/>
        </w:rPr>
        <w:t>
      тiлдердiң мемлекеттiк басқару және iс қағаздарын жүргiзу саласында қолданылуы;
</w:t>
      </w:r>
      <w:r>
        <w:br/>
      </w:r>
      <w:r>
        <w:rPr>
          <w:rFonts w:ascii="Times New Roman"/>
          <w:b w:val="false"/>
          <w:i w:val="false"/>
          <w:color w:val="000000"/>
          <w:sz w:val="28"/>
        </w:rPr>
        <w:t>
      бiлiм беру саласында тiлдердi дамыту;
</w:t>
      </w:r>
      <w:r>
        <w:br/>
      </w:r>
      <w:r>
        <w:rPr>
          <w:rFonts w:ascii="Times New Roman"/>
          <w:b w:val="false"/>
          <w:i w:val="false"/>
          <w:color w:val="000000"/>
          <w:sz w:val="28"/>
        </w:rPr>
        <w:t>
      тiлдердi ұлттық мәдениет арқылы насихаттау, тiлдердi қолдану мен дамытуды ақпараттық қолдау болып табылады.
</w:t>
      </w:r>
      <w:r>
        <w:br/>
      </w:r>
      <w:r>
        <w:rPr>
          <w:rFonts w:ascii="Times New Roman"/>
          <w:b w:val="false"/>
          <w:i w:val="false"/>
          <w:color w:val="000000"/>
          <w:sz w:val="28"/>
        </w:rPr>
        <w:t>
      Бағдарламаны жүзеге асыру мақсатында:
</w:t>
      </w:r>
      <w:r>
        <w:br/>
      </w:r>
      <w:r>
        <w:rPr>
          <w:rFonts w:ascii="Times New Roman"/>
          <w:b w:val="false"/>
          <w:i w:val="false"/>
          <w:color w:val="000000"/>
          <w:sz w:val="28"/>
        </w:rPr>
        <w:t>
      Қазақстан Республикасының 1997 жылғы 11 шiлдедегi Қазақстан Республикасындағы тiл туралы" 
</w:t>
      </w:r>
      <w:r>
        <w:rPr>
          <w:rFonts w:ascii="Times New Roman"/>
          <w:b w:val="false"/>
          <w:i w:val="false"/>
          <w:color w:val="000000"/>
          <w:sz w:val="28"/>
        </w:rPr>
        <w:t xml:space="preserve"> Заңын </w:t>
      </w:r>
      <w:r>
        <w:rPr>
          <w:rFonts w:ascii="Times New Roman"/>
          <w:b w:val="false"/>
          <w:i w:val="false"/>
          <w:color w:val="000000"/>
          <w:sz w:val="28"/>
        </w:rPr>
        <w:t>
 орындау үшiн тиiстi ғылыми-әдiстемелiк, материалдық-техникалық және кадрлар негiзiн құру;
</w:t>
      </w:r>
      <w:r>
        <w:br/>
      </w:r>
      <w:r>
        <w:rPr>
          <w:rFonts w:ascii="Times New Roman"/>
          <w:b w:val="false"/>
          <w:i w:val="false"/>
          <w:color w:val="000000"/>
          <w:sz w:val="28"/>
        </w:rPr>
        <w:t>
      облыстың қоғамдық өмiрiнде мемлекеттiк тiлдiң қолданылу аясын кеңейту, социолингвистикалық зерттеулер жүргiзу;
</w:t>
      </w:r>
      <w:r>
        <w:br/>
      </w:r>
      <w:r>
        <w:rPr>
          <w:rFonts w:ascii="Times New Roman"/>
          <w:b w:val="false"/>
          <w:i w:val="false"/>
          <w:color w:val="000000"/>
          <w:sz w:val="28"/>
        </w:rPr>
        <w:t>
      мектеп жасына дейiнгi балалар мекемелерi мен оқу орындарында тiлдердi оқыту сапасын одан әрi арттыру, оларды оқулықтармен, оқытудың техникалық құралдарымен және компьютерлiк бағдарламалармен қамтамасыз ету;
</w:t>
      </w:r>
      <w:r>
        <w:br/>
      </w:r>
      <w:r>
        <w:rPr>
          <w:rFonts w:ascii="Times New Roman"/>
          <w:b w:val="false"/>
          <w:i w:val="false"/>
          <w:color w:val="000000"/>
          <w:sz w:val="28"/>
        </w:rPr>
        <w:t>
      мемлекеттiк қызметшiлерге Қазақстан Республикасы Мемлекеттiк қызмет iстерi жөнiндегi агенттiгiнiң ұсынған бағдарламасы бойынша мемлекеттiк тiлдi оқыту;облыс тұрғындарын мемлекеттiк тiлдi үйренуге ынталандыру жөнiндегi iс-шараларды дайындау көзделедi.
</w:t>
      </w:r>
      <w:r>
        <w:br/>
      </w:r>
      <w:r>
        <w:rPr>
          <w:rFonts w:ascii="Times New Roman"/>
          <w:b w:val="false"/>
          <w:i w:val="false"/>
          <w:color w:val="000000"/>
          <w:sz w:val="28"/>
        </w:rPr>
        <w:t>
      Қалалар мен аудандар әкiмдерiнiң, облыс әкiмi аппаратының, тiлдердi дамыту жөнiндегi басқармасының Бағдарламаны жедел басқару мен оның жүзеге асуын үйлестiрудi қамтамасыз ету осы құжатты iске асыру тетiгi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iске асыру көлемi  мен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облыстық, қалалар мен аудандар бюджеттерiнiң қаражаттары, сондай-ақ Қазақстан Республикасының заңнамалық актiлерiмен тыйым салынбаған өзге де көздер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жүзеге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облыс аумағында пайдаланылатын тiлдердiң қолданылуы мен дамуына мынандай оңтайлы жағдайлар жасауда, атап айтқанда:
</w:t>
      </w:r>
      <w:r>
        <w:br/>
      </w:r>
      <w:r>
        <w:rPr>
          <w:rFonts w:ascii="Times New Roman"/>
          <w:b w:val="false"/>
          <w:i w:val="false"/>
          <w:color w:val="000000"/>
          <w:sz w:val="28"/>
        </w:rPr>
        <w:t>
      қазақ тiлiнiң мемлекеттiк мәртебесiн нақты iске асыруды, оның заң жүзiнде бекiтiлген әлеуметтiк функцияларын облыс аумағында қоғамдық қатынастардың барлық салаларында жүзеге асыруды;
</w:t>
      </w:r>
      <w:r>
        <w:br/>
      </w:r>
      <w:r>
        <w:rPr>
          <w:rFonts w:ascii="Times New Roman"/>
          <w:b w:val="false"/>
          <w:i w:val="false"/>
          <w:color w:val="000000"/>
          <w:sz w:val="28"/>
        </w:rPr>
        <w:t>
      орыс тiлiнiң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кепiлдiк беретiн негiзгi функцияларын толық көлемде сақтауды;
</w:t>
      </w:r>
      <w:r>
        <w:br/>
      </w:r>
      <w:r>
        <w:rPr>
          <w:rFonts w:ascii="Times New Roman"/>
          <w:b w:val="false"/>
          <w:i w:val="false"/>
          <w:color w:val="000000"/>
          <w:sz w:val="28"/>
        </w:rPr>
        <w:t>
      облыс аумағында тұратын халықтардың тiлдерiн оқып-үйрену мен дамыту үшiн әрбiр азаматтың ана тiлiнде қарым-қатынас, тәрбие, оқу және шығармашылық тiлiн еркiн таңдап алуға конституциялық құқығын iске асыруға жағдай жасауды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Тiлдердi қолдану мен дамытудың 2005-2006 жылдарға арналған "Ана тiлi"облыстық бағдарламасының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032"/>
        <w:gridCol w:w="1800"/>
        <w:gridCol w:w="2917"/>
        <w:gridCol w:w="2116"/>
        <w:gridCol w:w="1233"/>
      </w:tblGrid>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р/с
</w:t>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жауаптылар
</w:t>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мерзiмi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ланды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көзi
</w:t>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Н
</w:t>
            </w:r>
            <w:r>
              <w:rPr>
                <w:rFonts w:ascii="Times New Roman"/>
                <w:b w:val="false"/>
                <w:i w:val="false"/>
                <w:color w:val="000000"/>
                <w:sz w:val="20"/>
              </w:rPr>
              <w:t>
</w:t>
            </w:r>
            <w:r>
              <w:rPr>
                <w:rFonts w:ascii="Times New Roman"/>
                <w:b/>
                <w:i w:val="false"/>
                <w:color w:val="000000"/>
                <w:sz w:val="20"/>
              </w:rPr>
              <w:t>
ормативтiк-құқықтық қамтамасыз ету
</w:t>
            </w:r>
            <w:r>
              <w:rPr>
                <w:rFonts w:ascii="Times New Roman"/>
                <w:b w:val="false"/>
                <w:i w:val="false"/>
                <w:color w:val="000000"/>
                <w:sz w:val="20"/>
              </w:rPr>
              <w:t>
</w:t>
            </w:r>
          </w:p>
        </w:tc>
      </w:tr>
      <w:tr>
        <w:trPr>
          <w:trHeight w:val="217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Президентiнiң 2001
</w:t>
            </w:r>
            <w:r>
              <w:br/>
            </w:r>
            <w:r>
              <w:rPr>
                <w:rFonts w:ascii="Times New Roman"/>
                <w:b w:val="false"/>
                <w:i w:val="false"/>
                <w:color w:val="000000"/>
                <w:sz w:val="20"/>
              </w:rPr>
              <w:t>
жылғы 7 ақпандағы
</w:t>
            </w:r>
            <w:r>
              <w:br/>
            </w:r>
            <w:r>
              <w:rPr>
                <w:rFonts w:ascii="Times New Roman"/>
                <w:b w:val="false"/>
                <w:i w:val="false"/>
                <w:color w:val="000000"/>
                <w:sz w:val="20"/>
              </w:rPr>
              <w:t>
N 550 Жарлығымен
</w:t>
            </w:r>
            <w:r>
              <w:br/>
            </w:r>
            <w:r>
              <w:rPr>
                <w:rFonts w:ascii="Times New Roman"/>
                <w:b w:val="false"/>
                <w:i w:val="false"/>
                <w:color w:val="000000"/>
                <w:sz w:val="20"/>
              </w:rPr>
              <w:t>
бекiтiлген
</w:t>
            </w:r>
            <w:r>
              <w:br/>
            </w:r>
            <w:r>
              <w:rPr>
                <w:rFonts w:ascii="Times New Roman"/>
                <w:b w:val="false"/>
                <w:i w:val="false"/>
                <w:color w:val="000000"/>
                <w:sz w:val="20"/>
              </w:rPr>
              <w:t>
Тiлдердi қолдану
</w:t>
            </w:r>
            <w:r>
              <w:br/>
            </w:r>
            <w:r>
              <w:rPr>
                <w:rFonts w:ascii="Times New Roman"/>
                <w:b w:val="false"/>
                <w:i w:val="false"/>
                <w:color w:val="000000"/>
                <w:sz w:val="20"/>
              </w:rPr>
              <w:t>
мен дамытудың
</w:t>
            </w:r>
            <w:r>
              <w:br/>
            </w:r>
            <w:r>
              <w:rPr>
                <w:rFonts w:ascii="Times New Roman"/>
                <w:b w:val="false"/>
                <w:i w:val="false"/>
                <w:color w:val="000000"/>
                <w:sz w:val="20"/>
              </w:rPr>
              <w:t>
2001-2010 жылдарға
</w:t>
            </w:r>
            <w:r>
              <w:br/>
            </w:r>
            <w:r>
              <w:rPr>
                <w:rFonts w:ascii="Times New Roman"/>
                <w:b w:val="false"/>
                <w:i w:val="false"/>
                <w:color w:val="000000"/>
                <w:sz w:val="20"/>
              </w:rPr>
              <w:t>
арналған Мемлекет-
</w:t>
            </w:r>
            <w:r>
              <w:br/>
            </w:r>
            <w:r>
              <w:rPr>
                <w:rFonts w:ascii="Times New Roman"/>
                <w:b w:val="false"/>
                <w:i w:val="false"/>
                <w:color w:val="000000"/>
                <w:sz w:val="20"/>
              </w:rPr>
              <w:t>
тiк бағдарламасын
</w:t>
            </w:r>
            <w:r>
              <w:br/>
            </w:r>
            <w:r>
              <w:rPr>
                <w:rFonts w:ascii="Times New Roman"/>
                <w:b w:val="false"/>
                <w:i w:val="false"/>
                <w:color w:val="000000"/>
                <w:sz w:val="20"/>
              </w:rPr>
              <w:t>
жүзеге асырудың
</w:t>
            </w:r>
            <w:r>
              <w:br/>
            </w:r>
            <w:r>
              <w:rPr>
                <w:rFonts w:ascii="Times New Roman"/>
                <w:b w:val="false"/>
                <w:i w:val="false"/>
                <w:color w:val="000000"/>
                <w:sz w:val="20"/>
              </w:rPr>
              <w:t>
2007-2008 жылдарға
</w:t>
            </w:r>
            <w:r>
              <w:br/>
            </w:r>
            <w:r>
              <w:rPr>
                <w:rFonts w:ascii="Times New Roman"/>
                <w:b w:val="false"/>
                <w:i w:val="false"/>
                <w:color w:val="000000"/>
                <w:sz w:val="20"/>
              </w:rPr>
              <w:t>
арналған iс-шаралар
</w:t>
            </w:r>
            <w:r>
              <w:br/>
            </w:r>
            <w:r>
              <w:rPr>
                <w:rFonts w:ascii="Times New Roman"/>
                <w:b w:val="false"/>
                <w:i w:val="false"/>
                <w:color w:val="000000"/>
                <w:sz w:val="20"/>
              </w:rPr>
              <w:t>
жоспарын әзiрлеу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
</w:t>
            </w:r>
            <w:r>
              <w:br/>
            </w:r>
            <w:r>
              <w:rPr>
                <w:rFonts w:ascii="Times New Roman"/>
                <w:b w:val="false"/>
                <w:i w:val="false"/>
                <w:color w:val="000000"/>
                <w:sz w:val="20"/>
              </w:rPr>
              <w:t>
қаулы-
</w:t>
            </w:r>
            <w:r>
              <w:br/>
            </w:r>
            <w:r>
              <w:rPr>
                <w:rFonts w:ascii="Times New Roman"/>
                <w:b w:val="false"/>
                <w:i w:val="false"/>
                <w:color w:val="000000"/>
                <w:sz w:val="20"/>
              </w:rPr>
              <w:t>
сының
</w:t>
            </w:r>
            <w:r>
              <w:br/>
            </w:r>
            <w:r>
              <w:rPr>
                <w:rFonts w:ascii="Times New Roman"/>
                <w:b w:val="false"/>
                <w:i w:val="false"/>
                <w:color w:val="000000"/>
                <w:sz w:val="20"/>
              </w:rPr>
              <w:t>
жобасы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
</w:t>
            </w:r>
            <w:r>
              <w:br/>
            </w:r>
            <w:r>
              <w:rPr>
                <w:rFonts w:ascii="Times New Roman"/>
                <w:b w:val="false"/>
                <w:i w:val="false"/>
                <w:color w:val="000000"/>
                <w:sz w:val="20"/>
              </w:rPr>
              <w:t>
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жылдың
</w:t>
            </w:r>
            <w:r>
              <w:br/>
            </w:r>
            <w:r>
              <w:rPr>
                <w:rFonts w:ascii="Times New Roman"/>
                <w:b w:val="false"/>
                <w:i w:val="false"/>
                <w:color w:val="000000"/>
                <w:sz w:val="20"/>
              </w:rPr>
              <w:t>
III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Мемлекеттiк басқару, iс қағаздарын жүргiзу салаларында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тiлдердi қолдану
</w:t>
            </w:r>
            <w:r>
              <w:rPr>
                <w:rFonts w:ascii="Times New Roman"/>
                <w:b w:val="false"/>
                <w:i w:val="false"/>
                <w:color w:val="000000"/>
                <w:sz w:val="20"/>
              </w:rPr>
              <w:t>
</w:t>
            </w:r>
          </w:p>
        </w:tc>
      </w:tr>
      <w:tr>
        <w:trPr>
          <w:trHeight w:val="654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1997 жылғы 11
</w:t>
            </w:r>
            <w:r>
              <w:br/>
            </w:r>
            <w:r>
              <w:rPr>
                <w:rFonts w:ascii="Times New Roman"/>
                <w:b w:val="false"/>
                <w:i w:val="false"/>
                <w:color w:val="000000"/>
                <w:sz w:val="20"/>
              </w:rPr>
              <w:t>
шiлдедегi "Қазақс-
</w:t>
            </w:r>
            <w:r>
              <w:br/>
            </w:r>
            <w:r>
              <w:rPr>
                <w:rFonts w:ascii="Times New Roman"/>
                <w:b w:val="false"/>
                <w:i w:val="false"/>
                <w:color w:val="000000"/>
                <w:sz w:val="20"/>
              </w:rPr>
              <w:t>
тан Республикасын-
</w:t>
            </w:r>
            <w:r>
              <w:br/>
            </w:r>
            <w:r>
              <w:rPr>
                <w:rFonts w:ascii="Times New Roman"/>
                <w:b w:val="false"/>
                <w:i w:val="false"/>
                <w:color w:val="000000"/>
                <w:sz w:val="20"/>
              </w:rPr>
              <w:t>
дағы тiл туралы"
</w:t>
            </w:r>
            <w:r>
              <w:br/>
            </w:r>
            <w:r>
              <w:rPr>
                <w:rFonts w:ascii="Times New Roman"/>
                <w:b w:val="false"/>
                <w:i w:val="false"/>
                <w:color w:val="000000"/>
                <w:sz w:val="20"/>
              </w:rPr>
              <w:t>
Заңының "Дерек-
</w:t>
            </w:r>
            <w:r>
              <w:br/>
            </w:r>
            <w:r>
              <w:rPr>
                <w:rFonts w:ascii="Times New Roman"/>
                <w:b w:val="false"/>
                <w:i w:val="false"/>
                <w:color w:val="000000"/>
                <w:sz w:val="20"/>
              </w:rPr>
              <w:t>
темелер мен көрнекi
</w:t>
            </w:r>
            <w:r>
              <w:br/>
            </w:r>
            <w:r>
              <w:rPr>
                <w:rFonts w:ascii="Times New Roman"/>
                <w:b w:val="false"/>
                <w:i w:val="false"/>
                <w:color w:val="000000"/>
                <w:sz w:val="20"/>
              </w:rPr>
              <w:t>
ақпараттың тiлi"
</w:t>
            </w:r>
            <w:r>
              <w:br/>
            </w:r>
            <w:r>
              <w:rPr>
                <w:rFonts w:ascii="Times New Roman"/>
                <w:b w:val="false"/>
                <w:i w:val="false"/>
                <w:color w:val="000000"/>
                <w:sz w:val="20"/>
              </w:rPr>
              <w:t>
атты 21-бабының
</w:t>
            </w:r>
            <w:r>
              <w:br/>
            </w:r>
            <w:r>
              <w:rPr>
                <w:rFonts w:ascii="Times New Roman"/>
                <w:b w:val="false"/>
                <w:i w:val="false"/>
                <w:color w:val="000000"/>
                <w:sz w:val="20"/>
              </w:rPr>
              <w:t>
төртiншi және
</w:t>
            </w:r>
            <w:r>
              <w:br/>
            </w:r>
            <w:r>
              <w:rPr>
                <w:rFonts w:ascii="Times New Roman"/>
                <w:b w:val="false"/>
                <w:i w:val="false"/>
                <w:color w:val="000000"/>
                <w:sz w:val="20"/>
              </w:rPr>
              <w:t>
бесiншi тармағын
</w:t>
            </w:r>
            <w:r>
              <w:br/>
            </w:r>
            <w:r>
              <w:rPr>
                <w:rFonts w:ascii="Times New Roman"/>
                <w:b w:val="false"/>
                <w:i w:val="false"/>
                <w:color w:val="000000"/>
                <w:sz w:val="20"/>
              </w:rPr>
              <w:t>
iске асырудың
</w:t>
            </w:r>
            <w:r>
              <w:br/>
            </w:r>
            <w:r>
              <w:rPr>
                <w:rFonts w:ascii="Times New Roman"/>
                <w:b w:val="false"/>
                <w:i w:val="false"/>
                <w:color w:val="000000"/>
                <w:sz w:val="20"/>
              </w:rPr>
              <w:t>
iс-шаралар жоспарын
</w:t>
            </w:r>
            <w:r>
              <w:br/>
            </w:r>
            <w:r>
              <w:rPr>
                <w:rFonts w:ascii="Times New Roman"/>
                <w:b w:val="false"/>
                <w:i w:val="false"/>
                <w:color w:val="000000"/>
                <w:sz w:val="20"/>
              </w:rPr>
              <w:t>
әзiрлеу және көр-
</w:t>
            </w:r>
            <w:r>
              <w:br/>
            </w:r>
            <w:r>
              <w:rPr>
                <w:rFonts w:ascii="Times New Roman"/>
                <w:b w:val="false"/>
                <w:i w:val="false"/>
                <w:color w:val="000000"/>
                <w:sz w:val="20"/>
              </w:rPr>
              <w:t>
некi ақпараттың,
</w:t>
            </w:r>
            <w:r>
              <w:br/>
            </w:r>
            <w:r>
              <w:rPr>
                <w:rFonts w:ascii="Times New Roman"/>
                <w:b w:val="false"/>
                <w:i w:val="false"/>
                <w:color w:val="000000"/>
                <w:sz w:val="20"/>
              </w:rPr>
              <w:t>
маңдайшалардың,
</w:t>
            </w:r>
            <w:r>
              <w:br/>
            </w:r>
            <w:r>
              <w:rPr>
                <w:rFonts w:ascii="Times New Roman"/>
                <w:b w:val="false"/>
                <w:i w:val="false"/>
                <w:color w:val="000000"/>
                <w:sz w:val="20"/>
              </w:rPr>
              <w:t>
облыс қалалары мен
</w:t>
            </w:r>
            <w:r>
              <w:br/>
            </w:r>
            <w:r>
              <w:rPr>
                <w:rFonts w:ascii="Times New Roman"/>
                <w:b w:val="false"/>
                <w:i w:val="false"/>
                <w:color w:val="000000"/>
                <w:sz w:val="20"/>
              </w:rPr>
              <w:t>
ауылдарының көше-
</w:t>
            </w:r>
            <w:r>
              <w:br/>
            </w:r>
            <w:r>
              <w:rPr>
                <w:rFonts w:ascii="Times New Roman"/>
                <w:b w:val="false"/>
                <w:i w:val="false"/>
                <w:color w:val="000000"/>
                <w:sz w:val="20"/>
              </w:rPr>
              <w:t>
лерiнде орналасқан
</w:t>
            </w:r>
            <w:r>
              <w:br/>
            </w:r>
            <w:r>
              <w:rPr>
                <w:rFonts w:ascii="Times New Roman"/>
                <w:b w:val="false"/>
                <w:i w:val="false"/>
                <w:color w:val="000000"/>
                <w:sz w:val="20"/>
              </w:rPr>
              <w:t>
стендтер мен бил-
</w:t>
            </w:r>
            <w:r>
              <w:br/>
            </w:r>
            <w:r>
              <w:rPr>
                <w:rFonts w:ascii="Times New Roman"/>
                <w:b w:val="false"/>
                <w:i w:val="false"/>
                <w:color w:val="000000"/>
                <w:sz w:val="20"/>
              </w:rPr>
              <w:t>
бордтар мәтiндерi-
</w:t>
            </w:r>
            <w:r>
              <w:br/>
            </w:r>
            <w:r>
              <w:rPr>
                <w:rFonts w:ascii="Times New Roman"/>
                <w:b w:val="false"/>
                <w:i w:val="false"/>
                <w:color w:val="000000"/>
                <w:sz w:val="20"/>
              </w:rPr>
              <w:t>
нiң ресiмделуiнде
</w:t>
            </w:r>
            <w:r>
              <w:br/>
            </w:r>
            <w:r>
              <w:rPr>
                <w:rFonts w:ascii="Times New Roman"/>
                <w:b w:val="false"/>
                <w:i w:val="false"/>
                <w:color w:val="000000"/>
                <w:sz w:val="20"/>
              </w:rPr>
              <w:t>
тiл заңнамасының
</w:t>
            </w:r>
            <w:r>
              <w:br/>
            </w:r>
            <w:r>
              <w:rPr>
                <w:rFonts w:ascii="Times New Roman"/>
                <w:b w:val="false"/>
                <w:i w:val="false"/>
                <w:color w:val="000000"/>
                <w:sz w:val="20"/>
              </w:rPr>
              <w:t>
сақталуына бақылау
</w:t>
            </w:r>
            <w:r>
              <w:br/>
            </w:r>
            <w:r>
              <w:rPr>
                <w:rFonts w:ascii="Times New Roman"/>
                <w:b w:val="false"/>
                <w:i w:val="false"/>
                <w:color w:val="000000"/>
                <w:sz w:val="20"/>
              </w:rPr>
              <w:t>
жасау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
</w:t>
            </w:r>
            <w:r>
              <w:br/>
            </w:r>
            <w:r>
              <w:rPr>
                <w:rFonts w:ascii="Times New Roman"/>
                <w:b w:val="false"/>
                <w:i w:val="false"/>
                <w:color w:val="000000"/>
                <w:sz w:val="20"/>
              </w:rPr>
              <w:t>
масы, мемле-
</w:t>
            </w:r>
            <w:r>
              <w:br/>
            </w:r>
            <w:r>
              <w:rPr>
                <w:rFonts w:ascii="Times New Roman"/>
                <w:b w:val="false"/>
                <w:i w:val="false"/>
                <w:color w:val="000000"/>
                <w:sz w:val="20"/>
              </w:rPr>
              <w:t>
кеттiк орган-
</w:t>
            </w:r>
            <w:r>
              <w:br/>
            </w:r>
            <w:r>
              <w:rPr>
                <w:rFonts w:ascii="Times New Roman"/>
                <w:b w:val="false"/>
                <w:i w:val="false"/>
                <w:color w:val="000000"/>
                <w:sz w:val="20"/>
              </w:rPr>
              <w:t>
дарының бас-
</w:t>
            </w:r>
            <w:r>
              <w:br/>
            </w:r>
            <w:r>
              <w:rPr>
                <w:rFonts w:ascii="Times New Roman"/>
                <w:b w:val="false"/>
                <w:i w:val="false"/>
                <w:color w:val="000000"/>
                <w:sz w:val="20"/>
              </w:rPr>
              <w:t>
шылары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атқарушы органдар-
</w:t>
            </w:r>
            <w:r>
              <w:br/>
            </w:r>
            <w:r>
              <w:rPr>
                <w:rFonts w:ascii="Times New Roman"/>
                <w:b w:val="false"/>
                <w:i w:val="false"/>
                <w:color w:val="000000"/>
                <w:sz w:val="20"/>
              </w:rPr>
              <w:t>
да тiлдер туралы
</w:t>
            </w:r>
            <w:r>
              <w:br/>
            </w:r>
            <w:r>
              <w:rPr>
                <w:rFonts w:ascii="Times New Roman"/>
                <w:b w:val="false"/>
                <w:i w:val="false"/>
                <w:color w:val="000000"/>
                <w:sz w:val="20"/>
              </w:rPr>
              <w:t>
заңнаманың орында-
</w:t>
            </w:r>
            <w:r>
              <w:br/>
            </w:r>
            <w:r>
              <w:rPr>
                <w:rFonts w:ascii="Times New Roman"/>
                <w:b w:val="false"/>
                <w:i w:val="false"/>
                <w:color w:val="000000"/>
                <w:sz w:val="20"/>
              </w:rPr>
              <w:t>
луына бақылауды
</w:t>
            </w:r>
            <w:r>
              <w:br/>
            </w:r>
            <w:r>
              <w:rPr>
                <w:rFonts w:ascii="Times New Roman"/>
                <w:b w:val="false"/>
                <w:i w:val="false"/>
                <w:color w:val="000000"/>
                <w:sz w:val="20"/>
              </w:rPr>
              <w:t>
жүзеге асыру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
</w:t>
            </w:r>
            <w:r>
              <w:br/>
            </w:r>
            <w:r>
              <w:rPr>
                <w:rFonts w:ascii="Times New Roman"/>
                <w:b w:val="false"/>
                <w:i w:val="false"/>
                <w:color w:val="000000"/>
                <w:sz w:val="20"/>
              </w:rPr>
              <w:t>
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Мәжiлiс залдарын
</w:t>
            </w:r>
            <w:r>
              <w:br/>
            </w:r>
            <w:r>
              <w:rPr>
                <w:rFonts w:ascii="Times New Roman"/>
                <w:b w:val="false"/>
                <w:i w:val="false"/>
                <w:color w:val="000000"/>
                <w:sz w:val="20"/>
              </w:rPr>
              <w:t>
iлеспе аударма
</w:t>
            </w:r>
            <w:r>
              <w:br/>
            </w:r>
            <w:r>
              <w:rPr>
                <w:rFonts w:ascii="Times New Roman"/>
                <w:b w:val="false"/>
                <w:i w:val="false"/>
                <w:color w:val="000000"/>
                <w:sz w:val="20"/>
              </w:rPr>
              <w:t>
құрал жабдықтармен
</w:t>
            </w:r>
            <w:r>
              <w:br/>
            </w:r>
            <w:r>
              <w:rPr>
                <w:rFonts w:ascii="Times New Roman"/>
                <w:b w:val="false"/>
                <w:i w:val="false"/>
                <w:color w:val="000000"/>
                <w:sz w:val="20"/>
              </w:rPr>
              <w:t>
жабдықтауды жүзеге
</w:t>
            </w:r>
            <w:r>
              <w:br/>
            </w:r>
            <w:r>
              <w:rPr>
                <w:rFonts w:ascii="Times New Roman"/>
                <w:b w:val="false"/>
                <w:i w:val="false"/>
                <w:color w:val="000000"/>
                <w:sz w:val="20"/>
              </w:rPr>
              <w:t>
асыру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мемлекеттiк
</w:t>
            </w:r>
            <w:r>
              <w:br/>
            </w:r>
            <w:r>
              <w:rPr>
                <w:rFonts w:ascii="Times New Roman"/>
                <w:b w:val="false"/>
                <w:i w:val="false"/>
                <w:color w:val="000000"/>
                <w:sz w:val="20"/>
              </w:rPr>
              <w:t>
органдарының
</w:t>
            </w:r>
            <w:r>
              <w:br/>
            </w:r>
            <w:r>
              <w:rPr>
                <w:rFonts w:ascii="Times New Roman"/>
                <w:b w:val="false"/>
                <w:i w:val="false"/>
                <w:color w:val="000000"/>
                <w:sz w:val="20"/>
              </w:rPr>
              <w:t>
басшылары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01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кестеге
</w:t>
            </w:r>
            <w:r>
              <w:br/>
            </w:r>
            <w:r>
              <w:rPr>
                <w:rFonts w:ascii="Times New Roman"/>
                <w:b w:val="false"/>
                <w:i w:val="false"/>
                <w:color w:val="000000"/>
                <w:sz w:val="20"/>
              </w:rPr>
              <w:t>
сәйкес облыс
</w:t>
            </w:r>
            <w:r>
              <w:br/>
            </w:r>
            <w:r>
              <w:rPr>
                <w:rFonts w:ascii="Times New Roman"/>
                <w:b w:val="false"/>
                <w:i w:val="false"/>
                <w:color w:val="000000"/>
                <w:sz w:val="20"/>
              </w:rPr>
              <w:t>
мемлекеттiк
</w:t>
            </w:r>
            <w:r>
              <w:br/>
            </w:r>
            <w:r>
              <w:rPr>
                <w:rFonts w:ascii="Times New Roman"/>
                <w:b w:val="false"/>
                <w:i w:val="false"/>
                <w:color w:val="000000"/>
                <w:sz w:val="20"/>
              </w:rPr>
              <w:t>
органдарындағы
</w:t>
            </w:r>
            <w:r>
              <w:br/>
            </w:r>
            <w:r>
              <w:rPr>
                <w:rFonts w:ascii="Times New Roman"/>
                <w:b w:val="false"/>
                <w:i w:val="false"/>
                <w:color w:val="000000"/>
                <w:sz w:val="20"/>
              </w:rPr>
              <w:t>
iс жүргiзудi қазақ
</w:t>
            </w:r>
            <w:r>
              <w:br/>
            </w:r>
            <w:r>
              <w:rPr>
                <w:rFonts w:ascii="Times New Roman"/>
                <w:b w:val="false"/>
                <w:i w:val="false"/>
                <w:color w:val="000000"/>
                <w:sz w:val="20"/>
              </w:rPr>
              <w:t>
тiлiне көшiрудi
</w:t>
            </w:r>
            <w:r>
              <w:br/>
            </w:r>
            <w:r>
              <w:rPr>
                <w:rFonts w:ascii="Times New Roman"/>
                <w:b w:val="false"/>
                <w:i w:val="false"/>
                <w:color w:val="000000"/>
                <w:sz w:val="20"/>
              </w:rPr>
              <w:t>
қамтамасыз ету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
</w:t>
            </w:r>
            <w:r>
              <w:br/>
            </w:r>
            <w:r>
              <w:rPr>
                <w:rFonts w:ascii="Times New Roman"/>
                <w:b w:val="false"/>
                <w:i w:val="false"/>
                <w:color w:val="000000"/>
                <w:sz w:val="20"/>
              </w:rPr>
              <w:t>
гi бас-
</w:t>
            </w:r>
            <w:r>
              <w:br/>
            </w:r>
            <w:r>
              <w:rPr>
                <w:rFonts w:ascii="Times New Roman"/>
                <w:b w:val="false"/>
                <w:i w:val="false"/>
                <w:color w:val="000000"/>
                <w:sz w:val="20"/>
              </w:rPr>
              <w:t>
қарма-
</w:t>
            </w:r>
            <w:r>
              <w:br/>
            </w:r>
            <w:r>
              <w:rPr>
                <w:rFonts w:ascii="Times New Roman"/>
                <w:b w:val="false"/>
                <w:i w:val="false"/>
                <w:color w:val="000000"/>
                <w:sz w:val="20"/>
              </w:rPr>
              <w:t>
сына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мемлекеттiк
</w:t>
            </w:r>
            <w:r>
              <w:br/>
            </w:r>
            <w:r>
              <w:rPr>
                <w:rFonts w:ascii="Times New Roman"/>
                <w:b w:val="false"/>
                <w:i w:val="false"/>
                <w:color w:val="000000"/>
                <w:sz w:val="20"/>
              </w:rPr>
              <w:t>
органдарының
</w:t>
            </w:r>
            <w:r>
              <w:br/>
            </w:r>
            <w:r>
              <w:rPr>
                <w:rFonts w:ascii="Times New Roman"/>
                <w:b w:val="false"/>
                <w:i w:val="false"/>
                <w:color w:val="000000"/>
                <w:sz w:val="20"/>
              </w:rPr>
              <w:t>
басшылары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Бiлiм беру саласында тiлдердi дамыту және оқыту
</w:t>
            </w:r>
            <w:r>
              <w:rPr>
                <w:rFonts w:ascii="Times New Roman"/>
                <w:b w:val="false"/>
                <w:i w:val="false"/>
                <w:color w:val="000000"/>
                <w:sz w:val="20"/>
              </w:rPr>
              <w:t>
</w:t>
            </w:r>
          </w:p>
        </w:tc>
      </w:tr>
      <w:tr>
        <w:trPr>
          <w:trHeight w:val="154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 жетiк
</w:t>
            </w:r>
            <w:r>
              <w:br/>
            </w:r>
            <w:r>
              <w:rPr>
                <w:rFonts w:ascii="Times New Roman"/>
                <w:b w:val="false"/>
                <w:i w:val="false"/>
                <w:color w:val="000000"/>
                <w:sz w:val="20"/>
              </w:rPr>
              <w:t>
меңгерген әртүрлi
</w:t>
            </w:r>
            <w:r>
              <w:br/>
            </w:r>
            <w:r>
              <w:rPr>
                <w:rFonts w:ascii="Times New Roman"/>
                <w:b w:val="false"/>
                <w:i w:val="false"/>
                <w:color w:val="000000"/>
                <w:sz w:val="20"/>
              </w:rPr>
              <w:t>
ұлт өкiлдерiнiң
</w:t>
            </w:r>
            <w:r>
              <w:br/>
            </w:r>
            <w:r>
              <w:rPr>
                <w:rFonts w:ascii="Times New Roman"/>
                <w:b w:val="false"/>
                <w:i w:val="false"/>
                <w:color w:val="000000"/>
                <w:sz w:val="20"/>
              </w:rPr>
              <w:t>
қатысуымен
</w:t>
            </w:r>
            <w:r>
              <w:br/>
            </w:r>
            <w:r>
              <w:rPr>
                <w:rFonts w:ascii="Times New Roman"/>
                <w:b w:val="false"/>
                <w:i w:val="false"/>
                <w:color w:val="000000"/>
                <w:sz w:val="20"/>
              </w:rPr>
              <w:t>
облыстық "Тiл
</w:t>
            </w:r>
            <w:r>
              <w:br/>
            </w:r>
            <w:r>
              <w:rPr>
                <w:rFonts w:ascii="Times New Roman"/>
                <w:b w:val="false"/>
                <w:i w:val="false"/>
                <w:color w:val="000000"/>
                <w:sz w:val="20"/>
              </w:rPr>
              <w:t>
жанашыры" форумын
</w:t>
            </w:r>
            <w:r>
              <w:br/>
            </w:r>
            <w:r>
              <w:rPr>
                <w:rFonts w:ascii="Times New Roman"/>
                <w:b w:val="false"/>
                <w:i w:val="false"/>
                <w:color w:val="000000"/>
                <w:sz w:val="20"/>
              </w:rPr>
              <w:t>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44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
</w:t>
            </w:r>
            <w:r>
              <w:br/>
            </w:r>
            <w:r>
              <w:rPr>
                <w:rFonts w:ascii="Times New Roman"/>
                <w:b w:val="false"/>
                <w:i w:val="false"/>
                <w:color w:val="000000"/>
                <w:sz w:val="20"/>
              </w:rPr>
              <w:t>
оқытуға бақылау
</w:t>
            </w:r>
            <w:r>
              <w:br/>
            </w:r>
            <w:r>
              <w:rPr>
                <w:rFonts w:ascii="Times New Roman"/>
                <w:b w:val="false"/>
                <w:i w:val="false"/>
                <w:color w:val="000000"/>
                <w:sz w:val="20"/>
              </w:rPr>
              <w:t>
жасау үшiн
</w:t>
            </w:r>
            <w:r>
              <w:br/>
            </w:r>
            <w:r>
              <w:rPr>
                <w:rFonts w:ascii="Times New Roman"/>
                <w:b w:val="false"/>
                <w:i w:val="false"/>
                <w:color w:val="000000"/>
                <w:sz w:val="20"/>
              </w:rPr>
              <w:t>
тәуелсiз сараптама
</w:t>
            </w:r>
            <w:r>
              <w:br/>
            </w:r>
            <w:r>
              <w:rPr>
                <w:rFonts w:ascii="Times New Roman"/>
                <w:b w:val="false"/>
                <w:i w:val="false"/>
                <w:color w:val="000000"/>
                <w:sz w:val="20"/>
              </w:rPr>
              <w:t>
комиссиясын құру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
</w:t>
            </w:r>
            <w:r>
              <w:br/>
            </w:r>
            <w:r>
              <w:rPr>
                <w:rFonts w:ascii="Times New Roman"/>
                <w:b w:val="false"/>
                <w:i w:val="false"/>
                <w:color w:val="000000"/>
                <w:sz w:val="20"/>
              </w:rPr>
              <w:t>
мұғалiмдерiнiң
</w:t>
            </w:r>
            <w:r>
              <w:br/>
            </w:r>
            <w:r>
              <w:rPr>
                <w:rFonts w:ascii="Times New Roman"/>
                <w:b w:val="false"/>
                <w:i w:val="false"/>
                <w:color w:val="000000"/>
                <w:sz w:val="20"/>
              </w:rPr>
              <w:t>
облыстық пән
</w:t>
            </w:r>
            <w:r>
              <w:br/>
            </w:r>
            <w:r>
              <w:rPr>
                <w:rFonts w:ascii="Times New Roman"/>
                <w:b w:val="false"/>
                <w:i w:val="false"/>
                <w:color w:val="000000"/>
                <w:sz w:val="20"/>
              </w:rPr>
              <w:t>
олимпиадасын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II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 кабинеттерiнiң
</w:t>
            </w:r>
            <w:r>
              <w:br/>
            </w:r>
            <w:r>
              <w:rPr>
                <w:rFonts w:ascii="Times New Roman"/>
                <w:b w:val="false"/>
                <w:i w:val="false"/>
                <w:color w:val="000000"/>
                <w:sz w:val="20"/>
              </w:rPr>
              <w:t>
облыстық байқауын
</w:t>
            </w:r>
            <w:r>
              <w:br/>
            </w:r>
            <w:r>
              <w:rPr>
                <w:rFonts w:ascii="Times New Roman"/>
                <w:b w:val="false"/>
                <w:i w:val="false"/>
                <w:color w:val="000000"/>
                <w:sz w:val="20"/>
              </w:rPr>
              <w:t>
өткiзудi ұйымдас-
</w:t>
            </w:r>
            <w:r>
              <w:br/>
            </w:r>
            <w:r>
              <w:rPr>
                <w:rFonts w:ascii="Times New Roman"/>
                <w:b w:val="false"/>
                <w:i w:val="false"/>
                <w:color w:val="000000"/>
                <w:sz w:val="20"/>
              </w:rPr>
              <w:t>
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r>
              <w:br/>
            </w:r>
            <w:r>
              <w:rPr>
                <w:rFonts w:ascii="Times New Roman"/>
                <w:b w:val="false"/>
                <w:i w:val="false"/>
                <w:color w:val="000000"/>
                <w:sz w:val="20"/>
              </w:rPr>
              <w:t>
қалалар мен
</w:t>
            </w:r>
            <w:r>
              <w:br/>
            </w:r>
            <w:r>
              <w:rPr>
                <w:rFonts w:ascii="Times New Roman"/>
                <w:b w:val="false"/>
                <w:i w:val="false"/>
                <w:color w:val="000000"/>
                <w:sz w:val="20"/>
              </w:rPr>
              <w:t>
ауданның
</w:t>
            </w:r>
            <w:r>
              <w:br/>
            </w:r>
            <w:r>
              <w:rPr>
                <w:rFonts w:ascii="Times New Roman"/>
                <w:b w:val="false"/>
                <w:i w:val="false"/>
                <w:color w:val="000000"/>
                <w:sz w:val="20"/>
              </w:rPr>
              <w:t>
әкiмдерi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тiлiнде бiлiм
</w:t>
            </w:r>
            <w:r>
              <w:br/>
            </w:r>
            <w:r>
              <w:rPr>
                <w:rFonts w:ascii="Times New Roman"/>
                <w:b w:val="false"/>
                <w:i w:val="false"/>
                <w:color w:val="000000"/>
                <w:sz w:val="20"/>
              </w:rPr>
              <w:t>
беретiн мекемелердi
</w:t>
            </w:r>
            <w:r>
              <w:br/>
            </w:r>
            <w:r>
              <w:rPr>
                <w:rFonts w:ascii="Times New Roman"/>
                <w:b w:val="false"/>
                <w:i w:val="false"/>
                <w:color w:val="000000"/>
                <w:sz w:val="20"/>
              </w:rPr>
              <w:t>
ұйымдастыру жұмыс-
</w:t>
            </w:r>
            <w:r>
              <w:br/>
            </w:r>
            <w:r>
              <w:rPr>
                <w:rFonts w:ascii="Times New Roman"/>
                <w:b w:val="false"/>
                <w:i w:val="false"/>
                <w:color w:val="000000"/>
                <w:sz w:val="20"/>
              </w:rPr>
              <w:t>
тарын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r>
              <w:br/>
            </w:r>
            <w:r>
              <w:rPr>
                <w:rFonts w:ascii="Times New Roman"/>
                <w:b w:val="false"/>
                <w:i w:val="false"/>
                <w:color w:val="000000"/>
                <w:sz w:val="20"/>
              </w:rPr>
              <w:t>
қалалар мен
</w:t>
            </w:r>
            <w:r>
              <w:br/>
            </w:r>
            <w:r>
              <w:rPr>
                <w:rFonts w:ascii="Times New Roman"/>
                <w:b w:val="false"/>
                <w:i w:val="false"/>
                <w:color w:val="000000"/>
                <w:sz w:val="20"/>
              </w:rPr>
              <w:t>
аудандардар
</w:t>
            </w:r>
            <w:r>
              <w:br/>
            </w:r>
            <w:r>
              <w:rPr>
                <w:rFonts w:ascii="Times New Roman"/>
                <w:b w:val="false"/>
                <w:i w:val="false"/>
                <w:color w:val="000000"/>
                <w:sz w:val="20"/>
              </w:rPr>
              <w:t>
әкiмдерi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3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тiлде
</w:t>
            </w:r>
            <w:r>
              <w:br/>
            </w:r>
            <w:r>
              <w:rPr>
                <w:rFonts w:ascii="Times New Roman"/>
                <w:b w:val="false"/>
                <w:i w:val="false"/>
                <w:color w:val="000000"/>
                <w:sz w:val="20"/>
              </w:rPr>
              <w:t>
сапалы бiлiм беру:
</w:t>
            </w:r>
            <w:r>
              <w:br/>
            </w:r>
            <w:r>
              <w:rPr>
                <w:rFonts w:ascii="Times New Roman"/>
                <w:b w:val="false"/>
                <w:i w:val="false"/>
                <w:color w:val="000000"/>
                <w:sz w:val="20"/>
              </w:rPr>
              <w:t>
бүгiн және ертең"
</w:t>
            </w:r>
            <w:r>
              <w:br/>
            </w:r>
            <w:r>
              <w:rPr>
                <w:rFonts w:ascii="Times New Roman"/>
                <w:b w:val="false"/>
                <w:i w:val="false"/>
                <w:color w:val="000000"/>
                <w:sz w:val="20"/>
              </w:rPr>
              <w:t>
атты ғылыми-
</w:t>
            </w:r>
            <w:r>
              <w:br/>
            </w:r>
            <w:r>
              <w:rPr>
                <w:rFonts w:ascii="Times New Roman"/>
                <w:b w:val="false"/>
                <w:i w:val="false"/>
                <w:color w:val="000000"/>
                <w:sz w:val="20"/>
              </w:rPr>
              <w:t>
практикалық
</w:t>
            </w:r>
            <w:r>
              <w:br/>
            </w:r>
            <w:r>
              <w:rPr>
                <w:rFonts w:ascii="Times New Roman"/>
                <w:b w:val="false"/>
                <w:i w:val="false"/>
                <w:color w:val="000000"/>
                <w:sz w:val="20"/>
              </w:rPr>
              <w:t>
конференция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
</w:t>
            </w:r>
            <w:r>
              <w:br/>
            </w:r>
            <w:r>
              <w:rPr>
                <w:rFonts w:ascii="Times New Roman"/>
                <w:b w:val="false"/>
                <w:i w:val="false"/>
                <w:color w:val="000000"/>
                <w:sz w:val="20"/>
              </w:rPr>
              <w:t>
гi бас-
</w:t>
            </w:r>
            <w:r>
              <w:br/>
            </w:r>
            <w:r>
              <w:rPr>
                <w:rFonts w:ascii="Times New Roman"/>
                <w:b w:val="false"/>
                <w:i w:val="false"/>
                <w:color w:val="000000"/>
                <w:sz w:val="20"/>
              </w:rPr>
              <w:t>
қармасы-
</w:t>
            </w:r>
            <w:r>
              <w:br/>
            </w:r>
            <w:r>
              <w:rPr>
                <w:rFonts w:ascii="Times New Roman"/>
                <w:b w:val="false"/>
                <w:i w:val="false"/>
                <w:color w:val="000000"/>
                <w:sz w:val="20"/>
              </w:rPr>
              <w:t>
на ақпа-
</w:t>
            </w:r>
            <w:r>
              <w:br/>
            </w:r>
            <w:r>
              <w:rPr>
                <w:rFonts w:ascii="Times New Roman"/>
                <w:b w:val="false"/>
                <w:i w:val="false"/>
                <w:color w:val="000000"/>
                <w:sz w:val="20"/>
              </w:rPr>
              <w:t>
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II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Коллеждер мен кәсi-
</w:t>
            </w:r>
            <w:r>
              <w:br/>
            </w:r>
            <w:r>
              <w:rPr>
                <w:rFonts w:ascii="Times New Roman"/>
                <w:b w:val="false"/>
                <w:i w:val="false"/>
                <w:color w:val="000000"/>
                <w:sz w:val="20"/>
              </w:rPr>
              <w:t>
би мектептерде
</w:t>
            </w:r>
            <w:r>
              <w:br/>
            </w:r>
            <w:r>
              <w:rPr>
                <w:rFonts w:ascii="Times New Roman"/>
                <w:b w:val="false"/>
                <w:i w:val="false"/>
                <w:color w:val="000000"/>
                <w:sz w:val="20"/>
              </w:rPr>
              <w:t>
мамандарды қазақ
</w:t>
            </w:r>
            <w:r>
              <w:br/>
            </w:r>
            <w:r>
              <w:rPr>
                <w:rFonts w:ascii="Times New Roman"/>
                <w:b w:val="false"/>
                <w:i w:val="false"/>
                <w:color w:val="000000"/>
                <w:sz w:val="20"/>
              </w:rPr>
              <w:t>
тiлiнде даярлау
</w:t>
            </w:r>
            <w:r>
              <w:br/>
            </w:r>
            <w:r>
              <w:rPr>
                <w:rFonts w:ascii="Times New Roman"/>
                <w:b w:val="false"/>
                <w:i w:val="false"/>
                <w:color w:val="000000"/>
                <w:sz w:val="20"/>
              </w:rPr>
              <w:t>
жұмысын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III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6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 мен
</w:t>
            </w:r>
            <w:r>
              <w:br/>
            </w:r>
            <w:r>
              <w:rPr>
                <w:rFonts w:ascii="Times New Roman"/>
                <w:b w:val="false"/>
                <w:i w:val="false"/>
                <w:color w:val="000000"/>
                <w:sz w:val="20"/>
              </w:rPr>
              <w:t>
ата-аналарының 
</w:t>
            </w:r>
            <w:r>
              <w:br/>
            </w:r>
            <w:r>
              <w:rPr>
                <w:rFonts w:ascii="Times New Roman"/>
                <w:b w:val="false"/>
                <w:i w:val="false"/>
                <w:color w:val="000000"/>
                <w:sz w:val="20"/>
              </w:rPr>
              <w:t>
қамқорлығынсыз
</w:t>
            </w:r>
            <w:r>
              <w:br/>
            </w:r>
            <w:r>
              <w:rPr>
                <w:rFonts w:ascii="Times New Roman"/>
                <w:b w:val="false"/>
                <w:i w:val="false"/>
                <w:color w:val="000000"/>
                <w:sz w:val="20"/>
              </w:rPr>
              <w:t>
қалған балалардың
</w:t>
            </w:r>
            <w:r>
              <w:br/>
            </w:r>
            <w:r>
              <w:rPr>
                <w:rFonts w:ascii="Times New Roman"/>
                <w:b w:val="false"/>
                <w:i w:val="false"/>
                <w:color w:val="000000"/>
                <w:sz w:val="20"/>
              </w:rPr>
              <w:t>
мемлекеттiк тiлде
</w:t>
            </w:r>
            <w:r>
              <w:br/>
            </w:r>
            <w:r>
              <w:rPr>
                <w:rFonts w:ascii="Times New Roman"/>
                <w:b w:val="false"/>
                <w:i w:val="false"/>
                <w:color w:val="000000"/>
                <w:sz w:val="20"/>
              </w:rPr>
              <w:t>
бiлiм алуына
</w:t>
            </w:r>
            <w:r>
              <w:br/>
            </w:r>
            <w:r>
              <w:rPr>
                <w:rFonts w:ascii="Times New Roman"/>
                <w:b w:val="false"/>
                <w:i w:val="false"/>
                <w:color w:val="000000"/>
                <w:sz w:val="20"/>
              </w:rPr>
              <w:t>
жағдай жасау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r>
              <w:br/>
            </w:r>
            <w:r>
              <w:rPr>
                <w:rFonts w:ascii="Times New Roman"/>
                <w:b w:val="false"/>
                <w:i w:val="false"/>
                <w:color w:val="000000"/>
                <w:sz w:val="20"/>
              </w:rPr>
              <w:t>
оқу жылы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84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Педагогикалық кадр-
</w:t>
            </w:r>
            <w:r>
              <w:br/>
            </w:r>
            <w:r>
              <w:rPr>
                <w:rFonts w:ascii="Times New Roman"/>
                <w:b w:val="false"/>
                <w:i w:val="false"/>
                <w:color w:val="000000"/>
                <w:sz w:val="20"/>
              </w:rPr>
              <w:t>
лардың бiлiктiлiгiн
</w:t>
            </w:r>
            <w:r>
              <w:br/>
            </w:r>
            <w:r>
              <w:rPr>
                <w:rFonts w:ascii="Times New Roman"/>
                <w:b w:val="false"/>
                <w:i w:val="false"/>
                <w:color w:val="000000"/>
                <w:sz w:val="20"/>
              </w:rPr>
              <w:t>
жетiлдiру институ-
</w:t>
            </w:r>
            <w:r>
              <w:br/>
            </w:r>
            <w:r>
              <w:rPr>
                <w:rFonts w:ascii="Times New Roman"/>
                <w:b w:val="false"/>
                <w:i w:val="false"/>
                <w:color w:val="000000"/>
                <w:sz w:val="20"/>
              </w:rPr>
              <w:t>
тының базасында
</w:t>
            </w:r>
            <w:r>
              <w:br/>
            </w:r>
            <w:r>
              <w:rPr>
                <w:rFonts w:ascii="Times New Roman"/>
                <w:b w:val="false"/>
                <w:i w:val="false"/>
                <w:color w:val="000000"/>
                <w:sz w:val="20"/>
              </w:rPr>
              <w:t>
қазақ, орыс, шет
</w:t>
            </w:r>
            <w:r>
              <w:br/>
            </w:r>
            <w:r>
              <w:rPr>
                <w:rFonts w:ascii="Times New Roman"/>
                <w:b w:val="false"/>
                <w:i w:val="false"/>
                <w:color w:val="000000"/>
                <w:sz w:val="20"/>
              </w:rPr>
              <w:t>
тiлдерi мұғалiм-
</w:t>
            </w:r>
            <w:r>
              <w:br/>
            </w:r>
            <w:r>
              <w:rPr>
                <w:rFonts w:ascii="Times New Roman"/>
                <w:b w:val="false"/>
                <w:i w:val="false"/>
                <w:color w:val="000000"/>
                <w:sz w:val="20"/>
              </w:rPr>
              <w:t>
дерiнiң бiлiктiлi-
</w:t>
            </w:r>
            <w:r>
              <w:br/>
            </w:r>
            <w:r>
              <w:rPr>
                <w:rFonts w:ascii="Times New Roman"/>
                <w:b w:val="false"/>
                <w:i w:val="false"/>
                <w:color w:val="000000"/>
                <w:sz w:val="20"/>
              </w:rPr>
              <w:t>
гiн арттыруды
</w:t>
            </w:r>
            <w:r>
              <w:br/>
            </w:r>
            <w:r>
              <w:rPr>
                <w:rFonts w:ascii="Times New Roman"/>
                <w:b w:val="false"/>
                <w:i w:val="false"/>
                <w:color w:val="000000"/>
                <w:sz w:val="20"/>
              </w:rPr>
              <w:t>
қамтамасыз ету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50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Сорос-Қазақстан
</w:t>
            </w:r>
            <w:r>
              <w:br/>
            </w:r>
            <w:r>
              <w:rPr>
                <w:rFonts w:ascii="Times New Roman"/>
                <w:b w:val="false"/>
                <w:i w:val="false"/>
                <w:color w:val="000000"/>
                <w:sz w:val="20"/>
              </w:rPr>
              <w:t>
қорының бағдарла-
</w:t>
            </w:r>
            <w:r>
              <w:br/>
            </w:r>
            <w:r>
              <w:rPr>
                <w:rFonts w:ascii="Times New Roman"/>
                <w:b w:val="false"/>
                <w:i w:val="false"/>
                <w:color w:val="000000"/>
                <w:sz w:val="20"/>
              </w:rPr>
              <w:t>
малары бойынша
</w:t>
            </w:r>
            <w:r>
              <w:br/>
            </w:r>
            <w:r>
              <w:rPr>
                <w:rFonts w:ascii="Times New Roman"/>
                <w:b w:val="false"/>
                <w:i w:val="false"/>
                <w:color w:val="000000"/>
                <w:sz w:val="20"/>
              </w:rPr>
              <w:t>
қазақ мектептерi
</w:t>
            </w:r>
            <w:r>
              <w:br/>
            </w:r>
            <w:r>
              <w:rPr>
                <w:rFonts w:ascii="Times New Roman"/>
                <w:b w:val="false"/>
                <w:i w:val="false"/>
                <w:color w:val="000000"/>
                <w:sz w:val="20"/>
              </w:rPr>
              <w:t>
директорларымен
</w:t>
            </w:r>
            <w:r>
              <w:br/>
            </w:r>
            <w:r>
              <w:rPr>
                <w:rFonts w:ascii="Times New Roman"/>
                <w:b w:val="false"/>
                <w:i w:val="false"/>
                <w:color w:val="000000"/>
                <w:sz w:val="20"/>
              </w:rPr>
              <w:t>
семинар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w:t>
            </w:r>
            <w:r>
              <w:br/>
            </w:r>
            <w:r>
              <w:rPr>
                <w:rFonts w:ascii="Times New Roman"/>
                <w:b w:val="false"/>
                <w:i w:val="false"/>
                <w:color w:val="000000"/>
                <w:sz w:val="20"/>
              </w:rPr>
              <w:t>
департаментi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w:t>
            </w:r>
            <w:r>
              <w:br/>
            </w:r>
            <w:r>
              <w:rPr>
                <w:rFonts w:ascii="Times New Roman"/>
                <w:b w:val="false"/>
                <w:i w:val="false"/>
                <w:color w:val="000000"/>
                <w:sz w:val="20"/>
              </w:rPr>
              <w:t>
жылда 1
</w:t>
            </w:r>
            <w:r>
              <w:br/>
            </w:r>
            <w:r>
              <w:rPr>
                <w:rFonts w:ascii="Times New Roman"/>
                <w:b w:val="false"/>
                <w:i w:val="false"/>
                <w:color w:val="000000"/>
                <w:sz w:val="20"/>
              </w:rPr>
              <w:t>
рет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Ғылыми-лингвистикалық қамтамасыз ету
</w:t>
            </w:r>
            <w:r>
              <w:rPr>
                <w:rFonts w:ascii="Times New Roman"/>
                <w:b w:val="false"/>
                <w:i w:val="false"/>
                <w:color w:val="000000"/>
                <w:sz w:val="20"/>
              </w:rPr>
              <w:t>
</w:t>
            </w:r>
          </w:p>
        </w:tc>
      </w:tr>
      <w:tr>
        <w:trPr>
          <w:trHeight w:val="150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Мекемелер мен ұйым-
</w:t>
            </w:r>
            <w:r>
              <w:br/>
            </w:r>
            <w:r>
              <w:rPr>
                <w:rFonts w:ascii="Times New Roman"/>
                <w:b w:val="false"/>
                <w:i w:val="false"/>
                <w:color w:val="000000"/>
                <w:sz w:val="20"/>
              </w:rPr>
              <w:t>
дарға мемлекеттiк
</w:t>
            </w:r>
            <w:r>
              <w:br/>
            </w:r>
            <w:r>
              <w:rPr>
                <w:rFonts w:ascii="Times New Roman"/>
                <w:b w:val="false"/>
                <w:i w:val="false"/>
                <w:color w:val="000000"/>
                <w:sz w:val="20"/>
              </w:rPr>
              <w:t>
тiлде iс қағаздарын
</w:t>
            </w:r>
            <w:r>
              <w:br/>
            </w:r>
            <w:r>
              <w:rPr>
                <w:rFonts w:ascii="Times New Roman"/>
                <w:b w:val="false"/>
                <w:i w:val="false"/>
                <w:color w:val="000000"/>
                <w:sz w:val="20"/>
              </w:rPr>
              <w:t>
жүргiзуге практика-
</w:t>
            </w:r>
            <w:r>
              <w:br/>
            </w:r>
            <w:r>
              <w:rPr>
                <w:rFonts w:ascii="Times New Roman"/>
                <w:b w:val="false"/>
                <w:i w:val="false"/>
                <w:color w:val="000000"/>
                <w:sz w:val="20"/>
              </w:rPr>
              <w:t>
лық көмек көрсету
</w:t>
            </w:r>
            <w:r>
              <w:br/>
            </w:r>
            <w:r>
              <w:rPr>
                <w:rFonts w:ascii="Times New Roman"/>
                <w:b w:val="false"/>
                <w:i w:val="false"/>
                <w:color w:val="000000"/>
                <w:sz w:val="20"/>
              </w:rPr>
              <w:t>
үшiн әдiстемелiк
</w:t>
            </w:r>
            <w:r>
              <w:br/>
            </w:r>
            <w:r>
              <w:rPr>
                <w:rFonts w:ascii="Times New Roman"/>
                <w:b w:val="false"/>
                <w:i w:val="false"/>
                <w:color w:val="000000"/>
                <w:sz w:val="20"/>
              </w:rPr>
              <w:t>
құралдар шығаруды
</w:t>
            </w:r>
            <w:r>
              <w:br/>
            </w:r>
            <w:r>
              <w:rPr>
                <w:rFonts w:ascii="Times New Roman"/>
                <w:b w:val="false"/>
                <w:i w:val="false"/>
                <w:color w:val="000000"/>
                <w:sz w:val="20"/>
              </w:rPr>
              <w:t>
қамтамасыз ету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w:t>
            </w:r>
            <w:r>
              <w:br/>
            </w:r>
            <w:r>
              <w:rPr>
                <w:rFonts w:ascii="Times New Roman"/>
                <w:b w:val="false"/>
                <w:i w:val="false"/>
                <w:color w:val="000000"/>
                <w:sz w:val="20"/>
              </w:rPr>
              <w:t>
II-шi
</w:t>
            </w:r>
            <w:r>
              <w:br/>
            </w:r>
            <w:r>
              <w:rPr>
                <w:rFonts w:ascii="Times New Roman"/>
                <w:b w:val="false"/>
                <w:i w:val="false"/>
                <w:color w:val="000000"/>
                <w:sz w:val="20"/>
              </w:rPr>
              <w:t>
жартыжыл-
</w:t>
            </w:r>
            <w:r>
              <w:br/>
            </w:r>
            <w:r>
              <w:rPr>
                <w:rFonts w:ascii="Times New Roman"/>
                <w:b w:val="false"/>
                <w:i w:val="false"/>
                <w:color w:val="000000"/>
                <w:sz w:val="20"/>
              </w:rPr>
              <w:t>
дығы
</w:t>
            </w:r>
            <w:r>
              <w:br/>
            </w:r>
            <w:r>
              <w:rPr>
                <w:rFonts w:ascii="Times New Roman"/>
                <w:b w:val="false"/>
                <w:i w:val="false"/>
                <w:color w:val="000000"/>
                <w:sz w:val="20"/>
              </w:rPr>
              <w:t>
2006 жылғы
</w:t>
            </w:r>
            <w:r>
              <w:br/>
            </w:r>
            <w:r>
              <w:rPr>
                <w:rFonts w:ascii="Times New Roman"/>
                <w:b w:val="false"/>
                <w:i w:val="false"/>
                <w:color w:val="000000"/>
                <w:sz w:val="20"/>
              </w:rPr>
              <w:t>
II-шi жар-
</w:t>
            </w:r>
            <w:r>
              <w:br/>
            </w:r>
            <w:r>
              <w:rPr>
                <w:rFonts w:ascii="Times New Roman"/>
                <w:b w:val="false"/>
                <w:i w:val="false"/>
                <w:color w:val="000000"/>
                <w:sz w:val="20"/>
              </w:rPr>
              <w:t>
тыжылдығы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3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w:t>
            </w:r>
            <w:r>
              <w:br/>
            </w:r>
            <w:r>
              <w:rPr>
                <w:rFonts w:ascii="Times New Roman"/>
                <w:b w:val="false"/>
                <w:i w:val="false"/>
                <w:color w:val="000000"/>
                <w:sz w:val="20"/>
              </w:rPr>
              <w:t>
ғы тiл мәселелерi
</w:t>
            </w:r>
            <w:r>
              <w:br/>
            </w:r>
            <w:r>
              <w:rPr>
                <w:rFonts w:ascii="Times New Roman"/>
                <w:b w:val="false"/>
                <w:i w:val="false"/>
                <w:color w:val="000000"/>
                <w:sz w:val="20"/>
              </w:rPr>
              <w:t>
бойынша социология-
</w:t>
            </w:r>
            <w:r>
              <w:br/>
            </w:r>
            <w:r>
              <w:rPr>
                <w:rFonts w:ascii="Times New Roman"/>
                <w:b w:val="false"/>
                <w:i w:val="false"/>
                <w:color w:val="000000"/>
                <w:sz w:val="20"/>
              </w:rPr>
              <w:t>
лық зерттеулердi
</w:t>
            </w:r>
            <w:r>
              <w:br/>
            </w:r>
            <w:r>
              <w:rPr>
                <w:rFonts w:ascii="Times New Roman"/>
                <w:b w:val="false"/>
                <w:i w:val="false"/>
                <w:color w:val="000000"/>
                <w:sz w:val="20"/>
              </w:rPr>
              <w:t>
жүргiзу және тiлдiк
</w:t>
            </w:r>
            <w:r>
              <w:br/>
            </w:r>
            <w:r>
              <w:rPr>
                <w:rFonts w:ascii="Times New Roman"/>
                <w:b w:val="false"/>
                <w:i w:val="false"/>
                <w:color w:val="000000"/>
                <w:sz w:val="20"/>
              </w:rPr>
              <w:t>
ахуал туралы
</w:t>
            </w:r>
            <w:r>
              <w:br/>
            </w:r>
            <w:r>
              <w:rPr>
                <w:rFonts w:ascii="Times New Roman"/>
                <w:b w:val="false"/>
                <w:i w:val="false"/>
                <w:color w:val="000000"/>
                <w:sz w:val="20"/>
              </w:rPr>
              <w:t>
мәлiметтер базасын
</w:t>
            </w:r>
            <w:r>
              <w:br/>
            </w:r>
            <w:r>
              <w:rPr>
                <w:rFonts w:ascii="Times New Roman"/>
                <w:b w:val="false"/>
                <w:i w:val="false"/>
                <w:color w:val="000000"/>
                <w:sz w:val="20"/>
              </w:rPr>
              <w:t>
қалыптастыру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r>
              <w:br/>
            </w:r>
            <w:r>
              <w:rPr>
                <w:rFonts w:ascii="Times New Roman"/>
                <w:b w:val="false"/>
                <w:i w:val="false"/>
                <w:color w:val="000000"/>
                <w:sz w:val="20"/>
              </w:rPr>
              <w:t>
Павлодар
</w:t>
            </w:r>
            <w:r>
              <w:br/>
            </w:r>
            <w:r>
              <w:rPr>
                <w:rFonts w:ascii="Times New Roman"/>
                <w:b w:val="false"/>
                <w:i w:val="false"/>
                <w:color w:val="000000"/>
                <w:sz w:val="20"/>
              </w:rPr>
              <w:t>
университетi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IY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IY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1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қызметшiлерге
</w:t>
            </w:r>
            <w:r>
              <w:br/>
            </w:r>
            <w:r>
              <w:rPr>
                <w:rFonts w:ascii="Times New Roman"/>
                <w:b w:val="false"/>
                <w:i w:val="false"/>
                <w:color w:val="000000"/>
                <w:sz w:val="20"/>
              </w:rPr>
              <w:t>
мемлекеттiк тiлдi
</w:t>
            </w:r>
            <w:r>
              <w:br/>
            </w:r>
            <w:r>
              <w:rPr>
                <w:rFonts w:ascii="Times New Roman"/>
                <w:b w:val="false"/>
                <w:i w:val="false"/>
                <w:color w:val="000000"/>
                <w:sz w:val="20"/>
              </w:rPr>
              <w:t>
оқыту курстарын
</w:t>
            </w:r>
            <w:r>
              <w:br/>
            </w:r>
            <w:r>
              <w:rPr>
                <w:rFonts w:ascii="Times New Roman"/>
                <w:b w:val="false"/>
                <w:i w:val="false"/>
                <w:color w:val="000000"/>
                <w:sz w:val="20"/>
              </w:rPr>
              <w:t>
ұйымдастыру (120
</w:t>
            </w:r>
            <w:r>
              <w:br/>
            </w:r>
            <w:r>
              <w:rPr>
                <w:rFonts w:ascii="Times New Roman"/>
                <w:b w:val="false"/>
                <w:i w:val="false"/>
                <w:color w:val="000000"/>
                <w:sz w:val="20"/>
              </w:rPr>
              <w:t>
адам)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
</w:t>
            </w:r>
            <w:r>
              <w:br/>
            </w:r>
            <w:r>
              <w:rPr>
                <w:rFonts w:ascii="Times New Roman"/>
                <w:b w:val="false"/>
                <w:i w:val="false"/>
                <w:color w:val="000000"/>
                <w:sz w:val="20"/>
              </w:rPr>
              <w:t>
масы, қалалар
</w:t>
            </w:r>
            <w:r>
              <w:br/>
            </w:r>
            <w:r>
              <w:rPr>
                <w:rFonts w:ascii="Times New Roman"/>
                <w:b w:val="false"/>
                <w:i w:val="false"/>
                <w:color w:val="000000"/>
                <w:sz w:val="20"/>
              </w:rPr>
              <w:t>
мен аудандар-
</w:t>
            </w:r>
            <w:r>
              <w:br/>
            </w:r>
            <w:r>
              <w:rPr>
                <w:rFonts w:ascii="Times New Roman"/>
                <w:b w:val="false"/>
                <w:i w:val="false"/>
                <w:color w:val="000000"/>
                <w:sz w:val="20"/>
              </w:rPr>
              <w:t>
дың әкiмдерi,
</w:t>
            </w:r>
            <w:r>
              <w:br/>
            </w:r>
            <w:r>
              <w:rPr>
                <w:rFonts w:ascii="Times New Roman"/>
                <w:b w:val="false"/>
                <w:i w:val="false"/>
                <w:color w:val="000000"/>
                <w:sz w:val="20"/>
              </w:rPr>
              <w:t>
облыстық депар
</w:t>
            </w:r>
            <w:r>
              <w:br/>
            </w:r>
            <w:r>
              <w:rPr>
                <w:rFonts w:ascii="Times New Roman"/>
                <w:b w:val="false"/>
                <w:i w:val="false"/>
                <w:color w:val="000000"/>
                <w:sz w:val="20"/>
              </w:rPr>
              <w:t>
таменттермен
</w:t>
            </w:r>
            <w:r>
              <w:br/>
            </w:r>
            <w:r>
              <w:rPr>
                <w:rFonts w:ascii="Times New Roman"/>
                <w:b w:val="false"/>
                <w:i w:val="false"/>
                <w:color w:val="000000"/>
                <w:sz w:val="20"/>
              </w:rPr>
              <w:t>
басқармалар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438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ауданында
</w:t>
            </w:r>
            <w:r>
              <w:br/>
            </w:r>
            <w:r>
              <w:rPr>
                <w:rFonts w:ascii="Times New Roman"/>
                <w:b w:val="false"/>
                <w:i w:val="false"/>
                <w:color w:val="000000"/>
                <w:sz w:val="20"/>
              </w:rPr>
              <w:t>
әне Павлодар
</w:t>
            </w:r>
            <w:r>
              <w:br/>
            </w:r>
            <w:r>
              <w:rPr>
                <w:rFonts w:ascii="Times New Roman"/>
                <w:b w:val="false"/>
                <w:i w:val="false"/>
                <w:color w:val="000000"/>
                <w:sz w:val="20"/>
              </w:rPr>
              <w:t>
қаласында тарихи-то
</w:t>
            </w:r>
            <w:r>
              <w:br/>
            </w:r>
            <w:r>
              <w:rPr>
                <w:rFonts w:ascii="Times New Roman"/>
                <w:b w:val="false"/>
                <w:i w:val="false"/>
                <w:color w:val="000000"/>
                <w:sz w:val="20"/>
              </w:rPr>
              <w:t>
понимикалық зерттеу
</w:t>
            </w:r>
            <w:r>
              <w:br/>
            </w:r>
            <w:r>
              <w:rPr>
                <w:rFonts w:ascii="Times New Roman"/>
                <w:b w:val="false"/>
                <w:i w:val="false"/>
                <w:color w:val="000000"/>
                <w:sz w:val="20"/>
              </w:rPr>
              <w:t>
лер жүргiзу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
</w:t>
            </w:r>
            <w:r>
              <w:br/>
            </w:r>
            <w:r>
              <w:rPr>
                <w:rFonts w:ascii="Times New Roman"/>
                <w:b w:val="false"/>
                <w:i w:val="false"/>
                <w:color w:val="000000"/>
                <w:sz w:val="20"/>
              </w:rPr>
              <w:t>
публи
</w:t>
            </w:r>
            <w:r>
              <w:br/>
            </w:r>
            <w:r>
              <w:rPr>
                <w:rFonts w:ascii="Times New Roman"/>
                <w:b w:val="false"/>
                <w:i w:val="false"/>
                <w:color w:val="000000"/>
                <w:sz w:val="20"/>
              </w:rPr>
              <w:t>
касы-
</w:t>
            </w:r>
            <w:r>
              <w:br/>
            </w:r>
            <w:r>
              <w:rPr>
                <w:rFonts w:ascii="Times New Roman"/>
                <w:b w:val="false"/>
                <w:i w:val="false"/>
                <w:color w:val="000000"/>
                <w:sz w:val="20"/>
              </w:rPr>
              <w:t>
ның
</w:t>
            </w:r>
            <w:r>
              <w:br/>
            </w:r>
            <w:r>
              <w:rPr>
                <w:rFonts w:ascii="Times New Roman"/>
                <w:b w:val="false"/>
                <w:i w:val="false"/>
                <w:color w:val="000000"/>
                <w:sz w:val="20"/>
              </w:rPr>
              <w:t>
заңна
</w:t>
            </w:r>
            <w:r>
              <w:br/>
            </w:r>
            <w:r>
              <w:rPr>
                <w:rFonts w:ascii="Times New Roman"/>
                <w:b w:val="false"/>
                <w:i w:val="false"/>
                <w:color w:val="000000"/>
                <w:sz w:val="20"/>
              </w:rPr>
              <w:t>
масы-
</w:t>
            </w:r>
            <w:r>
              <w:br/>
            </w:r>
            <w:r>
              <w:rPr>
                <w:rFonts w:ascii="Times New Roman"/>
                <w:b w:val="false"/>
                <w:i w:val="false"/>
                <w:color w:val="000000"/>
                <w:sz w:val="20"/>
              </w:rPr>
              <w:t>
мен
</w:t>
            </w:r>
            <w:r>
              <w:br/>
            </w:r>
            <w:r>
              <w:rPr>
                <w:rFonts w:ascii="Times New Roman"/>
                <w:b w:val="false"/>
                <w:i w:val="false"/>
                <w:color w:val="000000"/>
                <w:sz w:val="20"/>
              </w:rPr>
              <w:t>
тыйым
</w:t>
            </w:r>
            <w:r>
              <w:br/>
            </w:r>
            <w:r>
              <w:rPr>
                <w:rFonts w:ascii="Times New Roman"/>
                <w:b w:val="false"/>
                <w:i w:val="false"/>
                <w:color w:val="000000"/>
                <w:sz w:val="20"/>
              </w:rPr>
              <w:t>
салын
</w:t>
            </w:r>
            <w:r>
              <w:br/>
            </w:r>
            <w:r>
              <w:rPr>
                <w:rFonts w:ascii="Times New Roman"/>
                <w:b w:val="false"/>
                <w:i w:val="false"/>
                <w:color w:val="000000"/>
                <w:sz w:val="20"/>
              </w:rPr>
              <w:t>
баған
</w:t>
            </w:r>
            <w:r>
              <w:br/>
            </w: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көз-
</w:t>
            </w:r>
            <w:r>
              <w:br/>
            </w:r>
            <w:r>
              <w:rPr>
                <w:rFonts w:ascii="Times New Roman"/>
                <w:b w:val="false"/>
                <w:i w:val="false"/>
                <w:color w:val="000000"/>
                <w:sz w:val="20"/>
              </w:rPr>
              <w:t>
дер
</w:t>
            </w:r>
          </w:p>
        </w:tc>
      </w:tr>
      <w:tr>
        <w:trPr>
          <w:trHeight w:val="229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әкiмшiлiк
</w:t>
            </w:r>
            <w:r>
              <w:br/>
            </w:r>
            <w:r>
              <w:rPr>
                <w:rFonts w:ascii="Times New Roman"/>
                <w:b w:val="false"/>
                <w:i w:val="false"/>
                <w:color w:val="000000"/>
                <w:sz w:val="20"/>
              </w:rPr>
              <w:t>
аумақтық бiрлiктерi
</w:t>
            </w:r>
            <w:r>
              <w:br/>
            </w:r>
            <w:r>
              <w:rPr>
                <w:rFonts w:ascii="Times New Roman"/>
                <w:b w:val="false"/>
                <w:i w:val="false"/>
                <w:color w:val="000000"/>
                <w:sz w:val="20"/>
              </w:rPr>
              <w:t>
мен физико-геогра-
</w:t>
            </w:r>
            <w:r>
              <w:br/>
            </w:r>
            <w:r>
              <w:rPr>
                <w:rFonts w:ascii="Times New Roman"/>
                <w:b w:val="false"/>
                <w:i w:val="false"/>
                <w:color w:val="000000"/>
                <w:sz w:val="20"/>
              </w:rPr>
              <w:t>
фиялық атауларының
</w:t>
            </w:r>
            <w:r>
              <w:br/>
            </w:r>
            <w:r>
              <w:rPr>
                <w:rFonts w:ascii="Times New Roman"/>
                <w:b w:val="false"/>
                <w:i w:val="false"/>
                <w:color w:val="000000"/>
                <w:sz w:val="20"/>
              </w:rPr>
              <w:t>
мемлекеттiк тiлдегi
</w:t>
            </w:r>
            <w:r>
              <w:br/>
            </w:r>
            <w:r>
              <w:rPr>
                <w:rFonts w:ascii="Times New Roman"/>
                <w:b w:val="false"/>
                <w:i w:val="false"/>
                <w:color w:val="000000"/>
                <w:sz w:val="20"/>
              </w:rPr>
              <w:t>
көрсеткiштерiн
</w:t>
            </w:r>
            <w:r>
              <w:br/>
            </w:r>
            <w:r>
              <w:rPr>
                <w:rFonts w:ascii="Times New Roman"/>
                <w:b w:val="false"/>
                <w:i w:val="false"/>
                <w:color w:val="000000"/>
                <w:sz w:val="20"/>
              </w:rPr>
              <w:t>
шығару жұмысын
</w:t>
            </w:r>
            <w:r>
              <w:br/>
            </w:r>
            <w:r>
              <w:rPr>
                <w:rFonts w:ascii="Times New Roman"/>
                <w:b w:val="false"/>
                <w:i w:val="false"/>
                <w:color w:val="000000"/>
                <w:sz w:val="20"/>
              </w:rPr>
              <w:t>
жалғастыру (әлiп-
</w:t>
            </w:r>
            <w:r>
              <w:br/>
            </w:r>
            <w:r>
              <w:rPr>
                <w:rFonts w:ascii="Times New Roman"/>
                <w:b w:val="false"/>
                <w:i w:val="false"/>
                <w:color w:val="000000"/>
                <w:sz w:val="20"/>
              </w:rPr>
              <w:t>
билiк ретiмен)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басқарма-
</w:t>
            </w:r>
            <w:r>
              <w:br/>
            </w:r>
            <w:r>
              <w:rPr>
                <w:rFonts w:ascii="Times New Roman"/>
                <w:b w:val="false"/>
                <w:i w:val="false"/>
                <w:color w:val="000000"/>
                <w:sz w:val="20"/>
              </w:rPr>
              <w:t>
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жылы
</w:t>
            </w:r>
            <w:r>
              <w:br/>
            </w:r>
            <w:r>
              <w:rPr>
                <w:rFonts w:ascii="Times New Roman"/>
                <w:b w:val="false"/>
                <w:i w:val="false"/>
                <w:color w:val="000000"/>
                <w:sz w:val="20"/>
              </w:rPr>
              <w:t>
2006 жылы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Тiлдердi ұлттық мәдениет арқылы насихаттау, тiлдердi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қолдану мен дамытуды ақпараттық қамтамасыз ету
</w:t>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байланыс,
</w:t>
            </w:r>
            <w:r>
              <w:br/>
            </w:r>
            <w:r>
              <w:rPr>
                <w:rFonts w:ascii="Times New Roman"/>
                <w:b w:val="false"/>
                <w:i w:val="false"/>
                <w:color w:val="000000"/>
                <w:sz w:val="20"/>
              </w:rPr>
              <w:t>
сауда, бiлiм беру,
</w:t>
            </w:r>
            <w:r>
              <w:br/>
            </w:r>
            <w:r>
              <w:rPr>
                <w:rFonts w:ascii="Times New Roman"/>
                <w:b w:val="false"/>
                <w:i w:val="false"/>
                <w:color w:val="000000"/>
                <w:sz w:val="20"/>
              </w:rPr>
              <w:t>
денсаулық сақтау
</w:t>
            </w:r>
            <w:r>
              <w:br/>
            </w:r>
            <w:r>
              <w:rPr>
                <w:rFonts w:ascii="Times New Roman"/>
                <w:b w:val="false"/>
                <w:i w:val="false"/>
                <w:color w:val="000000"/>
                <w:sz w:val="20"/>
              </w:rPr>
              <w:t>
және тұрмыстық
</w:t>
            </w:r>
            <w:r>
              <w:br/>
            </w:r>
            <w:r>
              <w:rPr>
                <w:rFonts w:ascii="Times New Roman"/>
                <w:b w:val="false"/>
                <w:i w:val="false"/>
                <w:color w:val="000000"/>
                <w:sz w:val="20"/>
              </w:rPr>
              <w:t>
қызмет көрсету
</w:t>
            </w:r>
            <w:r>
              <w:br/>
            </w:r>
            <w:r>
              <w:rPr>
                <w:rFonts w:ascii="Times New Roman"/>
                <w:b w:val="false"/>
                <w:i w:val="false"/>
                <w:color w:val="000000"/>
                <w:sz w:val="20"/>
              </w:rPr>
              <w:t>
салаларында,
</w:t>
            </w:r>
            <w:r>
              <w:br/>
            </w:r>
            <w:r>
              <w:rPr>
                <w:rFonts w:ascii="Times New Roman"/>
                <w:b w:val="false"/>
                <w:i w:val="false"/>
                <w:color w:val="000000"/>
                <w:sz w:val="20"/>
              </w:rPr>
              <w:t>
анықтамалық-ақпарат
</w:t>
            </w:r>
            <w:r>
              <w:br/>
            </w:r>
            <w:r>
              <w:rPr>
                <w:rFonts w:ascii="Times New Roman"/>
                <w:b w:val="false"/>
                <w:i w:val="false"/>
                <w:color w:val="000000"/>
                <w:sz w:val="20"/>
              </w:rPr>
              <w:t>
тық қызметте
</w:t>
            </w:r>
            <w:r>
              <w:br/>
            </w:r>
            <w:r>
              <w:rPr>
                <w:rFonts w:ascii="Times New Roman"/>
                <w:b w:val="false"/>
                <w:i w:val="false"/>
                <w:color w:val="000000"/>
                <w:sz w:val="20"/>
              </w:rPr>
              <w:t>
мемлекеттiк тiлдiң
</w:t>
            </w:r>
            <w:r>
              <w:br/>
            </w:r>
            <w:r>
              <w:rPr>
                <w:rFonts w:ascii="Times New Roman"/>
                <w:b w:val="false"/>
                <w:i w:val="false"/>
                <w:color w:val="000000"/>
                <w:sz w:val="20"/>
              </w:rPr>
              <w:t>
қолданылуын
</w:t>
            </w:r>
            <w:r>
              <w:br/>
            </w:r>
            <w:r>
              <w:rPr>
                <w:rFonts w:ascii="Times New Roman"/>
                <w:b w:val="false"/>
                <w:i w:val="false"/>
                <w:color w:val="000000"/>
                <w:sz w:val="20"/>
              </w:rPr>
              <w:t>
қамтамасыз ету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
</w:t>
            </w:r>
            <w:r>
              <w:br/>
            </w:r>
            <w:r>
              <w:rPr>
                <w:rFonts w:ascii="Times New Roman"/>
                <w:b w:val="false"/>
                <w:i w:val="false"/>
                <w:color w:val="000000"/>
                <w:sz w:val="20"/>
              </w:rPr>
              <w:t>
дегi
</w:t>
            </w:r>
            <w:r>
              <w:br/>
            </w:r>
            <w:r>
              <w:rPr>
                <w:rFonts w:ascii="Times New Roman"/>
                <w:b w:val="false"/>
                <w:i w:val="false"/>
                <w:color w:val="000000"/>
                <w:sz w:val="20"/>
              </w:rPr>
              <w:t>
басқар-
</w:t>
            </w:r>
            <w:r>
              <w:br/>
            </w:r>
            <w:r>
              <w:rPr>
                <w:rFonts w:ascii="Times New Roman"/>
                <w:b w:val="false"/>
                <w:i w:val="false"/>
                <w:color w:val="000000"/>
                <w:sz w:val="20"/>
              </w:rPr>
              <w:t>
масына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облыс мемлекет
</w:t>
            </w:r>
            <w:r>
              <w:br/>
            </w:r>
            <w:r>
              <w:rPr>
                <w:rFonts w:ascii="Times New Roman"/>
                <w:b w:val="false"/>
                <w:i w:val="false"/>
                <w:color w:val="000000"/>
                <w:sz w:val="20"/>
              </w:rPr>
              <w:t>
тiк органдары-
</w:t>
            </w:r>
            <w:r>
              <w:br/>
            </w:r>
            <w:r>
              <w:rPr>
                <w:rFonts w:ascii="Times New Roman"/>
                <w:b w:val="false"/>
                <w:i w:val="false"/>
                <w:color w:val="000000"/>
                <w:sz w:val="20"/>
              </w:rPr>
              <w:t>
ның басшылары
</w:t>
            </w:r>
            <w:r>
              <w:br/>
            </w:r>
            <w:r>
              <w:rPr>
                <w:rFonts w:ascii="Times New Roman"/>
                <w:b w:val="false"/>
                <w:i w:val="false"/>
                <w:color w:val="000000"/>
                <w:sz w:val="20"/>
              </w:rPr>
              <w:t>
(келiсiм
</w:t>
            </w:r>
            <w:r>
              <w:br/>
            </w:r>
            <w:r>
              <w:rPr>
                <w:rFonts w:ascii="Times New Roman"/>
                <w:b w:val="false"/>
                <w:i w:val="false"/>
                <w:color w:val="000000"/>
                <w:sz w:val="20"/>
              </w:rPr>
              <w:t>
бойынша), тiл-
</w:t>
            </w:r>
            <w:r>
              <w:br/>
            </w:r>
            <w:r>
              <w:rPr>
                <w:rFonts w:ascii="Times New Roman"/>
                <w:b w:val="false"/>
                <w:i w:val="false"/>
                <w:color w:val="000000"/>
                <w:sz w:val="20"/>
              </w:rPr>
              <w:t>
дердi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орталығында
</w:t>
            </w:r>
            <w:r>
              <w:br/>
            </w:r>
            <w:r>
              <w:rPr>
                <w:rFonts w:ascii="Times New Roman"/>
                <w:b w:val="false"/>
                <w:i w:val="false"/>
                <w:color w:val="000000"/>
                <w:sz w:val="20"/>
              </w:rPr>
              <w:t>
"Қазақстанның
</w:t>
            </w:r>
            <w:r>
              <w:br/>
            </w:r>
            <w:r>
              <w:rPr>
                <w:rFonts w:ascii="Times New Roman"/>
                <w:b w:val="false"/>
                <w:i w:val="false"/>
                <w:color w:val="000000"/>
                <w:sz w:val="20"/>
              </w:rPr>
              <w:t>
болашағы-қазақ
</w:t>
            </w:r>
            <w:r>
              <w:br/>
            </w:r>
            <w:r>
              <w:rPr>
                <w:rFonts w:ascii="Times New Roman"/>
                <w:b w:val="false"/>
                <w:i w:val="false"/>
                <w:color w:val="000000"/>
                <w:sz w:val="20"/>
              </w:rPr>
              <w:t>
тiлiнде" билбордын
</w:t>
            </w:r>
            <w:r>
              <w:br/>
            </w:r>
            <w:r>
              <w:rPr>
                <w:rFonts w:ascii="Times New Roman"/>
                <w:b w:val="false"/>
                <w:i w:val="false"/>
                <w:color w:val="000000"/>
                <w:sz w:val="20"/>
              </w:rPr>
              <w:t>
орнату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387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 дамыту,
</w:t>
            </w:r>
            <w:r>
              <w:br/>
            </w:r>
            <w:r>
              <w:rPr>
                <w:rFonts w:ascii="Times New Roman"/>
                <w:b w:val="false"/>
                <w:i w:val="false"/>
                <w:color w:val="000000"/>
                <w:sz w:val="20"/>
              </w:rPr>
              <w:t>
iс жүргiзу, терми-
</w:t>
            </w:r>
            <w:r>
              <w:br/>
            </w:r>
            <w:r>
              <w:rPr>
                <w:rFonts w:ascii="Times New Roman"/>
                <w:b w:val="false"/>
                <w:i w:val="false"/>
                <w:color w:val="000000"/>
                <w:sz w:val="20"/>
              </w:rPr>
              <w:t>
нология мәселелерi
</w:t>
            </w:r>
            <w:r>
              <w:br/>
            </w:r>
            <w:r>
              <w:rPr>
                <w:rFonts w:ascii="Times New Roman"/>
                <w:b w:val="false"/>
                <w:i w:val="false"/>
                <w:color w:val="000000"/>
                <w:sz w:val="20"/>
              </w:rPr>
              <w:t>
бойынша аймақтық
</w:t>
            </w:r>
            <w:r>
              <w:br/>
            </w:r>
            <w:r>
              <w:rPr>
                <w:rFonts w:ascii="Times New Roman"/>
                <w:b w:val="false"/>
                <w:i w:val="false"/>
                <w:color w:val="000000"/>
                <w:sz w:val="20"/>
              </w:rPr>
              <w:t>
ғылыми конфе-
</w:t>
            </w:r>
            <w:r>
              <w:br/>
            </w:r>
            <w:r>
              <w:rPr>
                <w:rFonts w:ascii="Times New Roman"/>
                <w:b w:val="false"/>
                <w:i w:val="false"/>
                <w:color w:val="000000"/>
                <w:sz w:val="20"/>
              </w:rPr>
              <w:t>
ренциялар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С.Торайғыров
</w:t>
            </w:r>
            <w:r>
              <w:br/>
            </w:r>
            <w:r>
              <w:rPr>
                <w:rFonts w:ascii="Times New Roman"/>
                <w:b w:val="false"/>
                <w:i w:val="false"/>
                <w:color w:val="000000"/>
                <w:sz w:val="20"/>
              </w:rPr>
              <w:t>
атындағы
</w:t>
            </w:r>
            <w:r>
              <w:br/>
            </w:r>
            <w:r>
              <w:rPr>
                <w:rFonts w:ascii="Times New Roman"/>
                <w:b w:val="false"/>
                <w:i w:val="false"/>
                <w:color w:val="000000"/>
                <w:sz w:val="20"/>
              </w:rPr>
              <w:t>
Павлодар мемле
</w:t>
            </w:r>
            <w:r>
              <w:br/>
            </w:r>
            <w:r>
              <w:rPr>
                <w:rFonts w:ascii="Times New Roman"/>
                <w:b w:val="false"/>
                <w:i w:val="false"/>
                <w:color w:val="000000"/>
                <w:sz w:val="20"/>
              </w:rPr>
              <w:t>
кеттiк универ
</w:t>
            </w:r>
            <w:r>
              <w:br/>
            </w:r>
            <w:r>
              <w:rPr>
                <w:rFonts w:ascii="Times New Roman"/>
                <w:b w:val="false"/>
                <w:i w:val="false"/>
                <w:color w:val="000000"/>
                <w:sz w:val="20"/>
              </w:rPr>
              <w:t>
ситетi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басқарма-
</w:t>
            </w:r>
            <w:r>
              <w:br/>
            </w:r>
            <w:r>
              <w:rPr>
                <w:rFonts w:ascii="Times New Roman"/>
                <w:b w:val="false"/>
                <w:i w:val="false"/>
                <w:color w:val="000000"/>
                <w:sz w:val="20"/>
              </w:rPr>
              <w:t>
сы, облыстық
</w:t>
            </w:r>
            <w:r>
              <w:br/>
            </w:r>
            <w:r>
              <w:rPr>
                <w:rFonts w:ascii="Times New Roman"/>
                <w:b w:val="false"/>
                <w:i w:val="false"/>
                <w:color w:val="000000"/>
                <w:sz w:val="20"/>
              </w:rPr>
              <w:t>
"қазақ тiлi"
</w:t>
            </w:r>
            <w:r>
              <w:br/>
            </w:r>
            <w:r>
              <w:rPr>
                <w:rFonts w:ascii="Times New Roman"/>
                <w:b w:val="false"/>
                <w:i w:val="false"/>
                <w:color w:val="000000"/>
                <w:sz w:val="20"/>
              </w:rPr>
              <w:t>
қоғамы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Өңiрге белгiлi
</w:t>
            </w:r>
            <w:r>
              <w:br/>
            </w:r>
            <w:r>
              <w:rPr>
                <w:rFonts w:ascii="Times New Roman"/>
                <w:b w:val="false"/>
                <w:i w:val="false"/>
                <w:color w:val="000000"/>
                <w:sz w:val="20"/>
              </w:rPr>
              <w:t>
қазақ тiлiн
</w:t>
            </w:r>
            <w:r>
              <w:br/>
            </w:r>
            <w:r>
              <w:rPr>
                <w:rFonts w:ascii="Times New Roman"/>
                <w:b w:val="false"/>
                <w:i w:val="false"/>
                <w:color w:val="000000"/>
                <w:sz w:val="20"/>
              </w:rPr>
              <w:t>
меңгерген
</w:t>
            </w:r>
            <w:r>
              <w:br/>
            </w:r>
            <w:r>
              <w:rPr>
                <w:rFonts w:ascii="Times New Roman"/>
                <w:b w:val="false"/>
                <w:i w:val="false"/>
                <w:color w:val="000000"/>
                <w:sz w:val="20"/>
              </w:rPr>
              <w:t>
адамдармен өзге
</w:t>
            </w:r>
            <w:r>
              <w:br/>
            </w:r>
            <w:r>
              <w:rPr>
                <w:rFonts w:ascii="Times New Roman"/>
                <w:b w:val="false"/>
                <w:i w:val="false"/>
                <w:color w:val="000000"/>
                <w:sz w:val="20"/>
              </w:rPr>
              <w:t>
ұлт өкiлдерiнiң
</w:t>
            </w:r>
            <w:r>
              <w:br/>
            </w:r>
            <w:r>
              <w:rPr>
                <w:rFonts w:ascii="Times New Roman"/>
                <w:b w:val="false"/>
                <w:i w:val="false"/>
                <w:color w:val="000000"/>
                <w:sz w:val="20"/>
              </w:rPr>
              <w:t>
қатысуымен
</w:t>
            </w:r>
            <w:r>
              <w:br/>
            </w:r>
            <w:r>
              <w:rPr>
                <w:rFonts w:ascii="Times New Roman"/>
                <w:b w:val="false"/>
                <w:i w:val="false"/>
                <w:color w:val="000000"/>
                <w:sz w:val="20"/>
              </w:rPr>
              <w:t>
телебағдарламалар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
</w:t>
            </w:r>
            <w:r>
              <w:br/>
            </w:r>
            <w:r>
              <w:rPr>
                <w:rFonts w:ascii="Times New Roman"/>
                <w:b w:val="false"/>
                <w:i w:val="false"/>
                <w:color w:val="000000"/>
                <w:sz w:val="20"/>
              </w:rPr>
              <w:t>
дегi басқар-
</w:t>
            </w:r>
            <w:r>
              <w:br/>
            </w:r>
            <w:r>
              <w:rPr>
                <w:rFonts w:ascii="Times New Roman"/>
                <w:b w:val="false"/>
                <w:i w:val="false"/>
                <w:color w:val="000000"/>
                <w:sz w:val="20"/>
              </w:rPr>
              <w:t>
масы, Қазақ-
</w:t>
            </w:r>
            <w:r>
              <w:br/>
            </w:r>
            <w:r>
              <w:rPr>
                <w:rFonts w:ascii="Times New Roman"/>
                <w:b w:val="false"/>
                <w:i w:val="false"/>
                <w:color w:val="000000"/>
                <w:sz w:val="20"/>
              </w:rPr>
              <w:t>
стан-Павлодар
</w:t>
            </w:r>
            <w:r>
              <w:br/>
            </w:r>
            <w:r>
              <w:rPr>
                <w:rFonts w:ascii="Times New Roman"/>
                <w:b w:val="false"/>
                <w:i w:val="false"/>
                <w:color w:val="000000"/>
                <w:sz w:val="20"/>
              </w:rPr>
              <w:t>
ТРК (келiсiм
</w:t>
            </w:r>
            <w:r>
              <w:br/>
            </w:r>
            <w:r>
              <w:rPr>
                <w:rFonts w:ascii="Times New Roman"/>
                <w:b w:val="false"/>
                <w:i w:val="false"/>
                <w:color w:val="000000"/>
                <w:sz w:val="20"/>
              </w:rPr>
              <w:t>
бойынша), ПаУ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заңна
</w:t>
            </w:r>
            <w:r>
              <w:br/>
            </w:r>
            <w:r>
              <w:rPr>
                <w:rFonts w:ascii="Times New Roman"/>
                <w:b w:val="false"/>
                <w:i w:val="false"/>
                <w:color w:val="000000"/>
                <w:sz w:val="20"/>
              </w:rPr>
              <w:t>
малық
</w:t>
            </w:r>
            <w:r>
              <w:br/>
            </w:r>
            <w:r>
              <w:rPr>
                <w:rFonts w:ascii="Times New Roman"/>
                <w:b w:val="false"/>
                <w:i w:val="false"/>
                <w:color w:val="000000"/>
                <w:sz w:val="20"/>
              </w:rPr>
              <w:t>
актi-
</w:t>
            </w:r>
            <w:r>
              <w:br/>
            </w:r>
            <w:r>
              <w:rPr>
                <w:rFonts w:ascii="Times New Roman"/>
                <w:b w:val="false"/>
                <w:i w:val="false"/>
                <w:color w:val="000000"/>
                <w:sz w:val="20"/>
              </w:rPr>
              <w:t>
лер-
</w:t>
            </w:r>
            <w:r>
              <w:br/>
            </w:r>
            <w:r>
              <w:rPr>
                <w:rFonts w:ascii="Times New Roman"/>
                <w:b w:val="false"/>
                <w:i w:val="false"/>
                <w:color w:val="000000"/>
                <w:sz w:val="20"/>
              </w:rPr>
              <w:t>
мен
</w:t>
            </w:r>
            <w:r>
              <w:br/>
            </w:r>
            <w:r>
              <w:rPr>
                <w:rFonts w:ascii="Times New Roman"/>
                <w:b w:val="false"/>
                <w:i w:val="false"/>
                <w:color w:val="000000"/>
                <w:sz w:val="20"/>
              </w:rPr>
              <w:t>
тыйым
</w:t>
            </w:r>
            <w:r>
              <w:br/>
            </w:r>
            <w:r>
              <w:rPr>
                <w:rFonts w:ascii="Times New Roman"/>
                <w:b w:val="false"/>
                <w:i w:val="false"/>
                <w:color w:val="000000"/>
                <w:sz w:val="20"/>
              </w:rPr>
              <w:t>
салын
</w:t>
            </w:r>
            <w:r>
              <w:br/>
            </w:r>
            <w:r>
              <w:rPr>
                <w:rFonts w:ascii="Times New Roman"/>
                <w:b w:val="false"/>
                <w:i w:val="false"/>
                <w:color w:val="000000"/>
                <w:sz w:val="20"/>
              </w:rPr>
              <w:t>
баған
</w:t>
            </w:r>
            <w:r>
              <w:br/>
            </w:r>
            <w:r>
              <w:rPr>
                <w:rFonts w:ascii="Times New Roman"/>
                <w:b w:val="false"/>
                <w:i w:val="false"/>
                <w:color w:val="000000"/>
                <w:sz w:val="20"/>
              </w:rPr>
              <w:t>
басқа
</w:t>
            </w:r>
            <w:r>
              <w:br/>
            </w:r>
            <w:r>
              <w:rPr>
                <w:rFonts w:ascii="Times New Roman"/>
                <w:b w:val="false"/>
                <w:i w:val="false"/>
                <w:color w:val="000000"/>
                <w:sz w:val="20"/>
              </w:rPr>
              <w:t>
да
</w:t>
            </w:r>
            <w:r>
              <w:br/>
            </w:r>
            <w:r>
              <w:rPr>
                <w:rFonts w:ascii="Times New Roman"/>
                <w:b w:val="false"/>
                <w:i w:val="false"/>
                <w:color w:val="000000"/>
                <w:sz w:val="20"/>
              </w:rPr>
              <w:t>
көз-
</w:t>
            </w:r>
            <w:r>
              <w:br/>
            </w:r>
            <w:r>
              <w:rPr>
                <w:rFonts w:ascii="Times New Roman"/>
                <w:b w:val="false"/>
                <w:i w:val="false"/>
                <w:color w:val="000000"/>
                <w:sz w:val="20"/>
              </w:rPr>
              <w:t>
дер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тiлдiң
</w:t>
            </w:r>
            <w:r>
              <w:br/>
            </w:r>
            <w:r>
              <w:rPr>
                <w:rFonts w:ascii="Times New Roman"/>
                <w:b w:val="false"/>
                <w:i w:val="false"/>
                <w:color w:val="000000"/>
                <w:sz w:val="20"/>
              </w:rPr>
              <w:t>
қолдану аясын
</w:t>
            </w:r>
            <w:r>
              <w:br/>
            </w:r>
            <w:r>
              <w:rPr>
                <w:rFonts w:ascii="Times New Roman"/>
                <w:b w:val="false"/>
                <w:i w:val="false"/>
                <w:color w:val="000000"/>
                <w:sz w:val="20"/>
              </w:rPr>
              <w:t>
кеңейтуге
</w:t>
            </w:r>
            <w:r>
              <w:br/>
            </w:r>
            <w:r>
              <w:rPr>
                <w:rFonts w:ascii="Times New Roman"/>
                <w:b w:val="false"/>
                <w:i w:val="false"/>
                <w:color w:val="000000"/>
                <w:sz w:val="20"/>
              </w:rPr>
              <w:t>
жәрдемдесетiн
</w:t>
            </w:r>
            <w:r>
              <w:br/>
            </w:r>
            <w:r>
              <w:rPr>
                <w:rFonts w:ascii="Times New Roman"/>
                <w:b w:val="false"/>
                <w:i w:val="false"/>
                <w:color w:val="000000"/>
                <w:sz w:val="20"/>
              </w:rPr>
              <w:t>
ауылдық округ
</w:t>
            </w:r>
            <w:r>
              <w:br/>
            </w:r>
            <w:r>
              <w:rPr>
                <w:rFonts w:ascii="Times New Roman"/>
                <w:b w:val="false"/>
                <w:i w:val="false"/>
                <w:color w:val="000000"/>
                <w:sz w:val="20"/>
              </w:rPr>
              <w:t>
әкiмдерiнiң
</w:t>
            </w:r>
            <w:r>
              <w:br/>
            </w:r>
            <w:r>
              <w:rPr>
                <w:rFonts w:ascii="Times New Roman"/>
                <w:b w:val="false"/>
                <w:i w:val="false"/>
                <w:color w:val="000000"/>
                <w:sz w:val="20"/>
              </w:rPr>
              <w:t>
қатысуымен "Сегiз
</w:t>
            </w:r>
            <w:r>
              <w:br/>
            </w:r>
            <w:r>
              <w:rPr>
                <w:rFonts w:ascii="Times New Roman"/>
                <w:b w:val="false"/>
                <w:i w:val="false"/>
                <w:color w:val="000000"/>
                <w:sz w:val="20"/>
              </w:rPr>
              <w:t>
қырлы әкiм"
</w:t>
            </w:r>
            <w:r>
              <w:br/>
            </w:r>
            <w:r>
              <w:rPr>
                <w:rFonts w:ascii="Times New Roman"/>
                <w:b w:val="false"/>
                <w:i w:val="false"/>
                <w:color w:val="000000"/>
                <w:sz w:val="20"/>
              </w:rPr>
              <w:t>
конкурсын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облыс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139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r>
              <w:br/>
            </w:r>
            <w:r>
              <w:rPr>
                <w:rFonts w:ascii="Times New Roman"/>
                <w:b w:val="false"/>
                <w:i w:val="false"/>
                <w:color w:val="000000"/>
                <w:sz w:val="20"/>
              </w:rPr>
              <w:t>
мекемелер мамандары
</w:t>
            </w:r>
            <w:r>
              <w:br/>
            </w:r>
            <w:r>
              <w:rPr>
                <w:rFonts w:ascii="Times New Roman"/>
                <w:b w:val="false"/>
                <w:i w:val="false"/>
                <w:color w:val="000000"/>
                <w:sz w:val="20"/>
              </w:rPr>
              <w:t>
арасында "21
</w:t>
            </w:r>
            <w:r>
              <w:br/>
            </w:r>
            <w:r>
              <w:rPr>
                <w:rFonts w:ascii="Times New Roman"/>
                <w:b w:val="false"/>
                <w:i w:val="false"/>
                <w:color w:val="000000"/>
                <w:sz w:val="20"/>
              </w:rPr>
              <w:t>
ғасырға мемле-
</w:t>
            </w:r>
            <w:r>
              <w:br/>
            </w:r>
            <w:r>
              <w:rPr>
                <w:rFonts w:ascii="Times New Roman"/>
                <w:b w:val="false"/>
                <w:i w:val="false"/>
                <w:color w:val="000000"/>
                <w:sz w:val="20"/>
              </w:rPr>
              <w:t>
кеттiк тiлмен"
</w:t>
            </w:r>
            <w:r>
              <w:br/>
            </w:r>
            <w:r>
              <w:rPr>
                <w:rFonts w:ascii="Times New Roman"/>
                <w:b w:val="false"/>
                <w:i w:val="false"/>
                <w:color w:val="000000"/>
                <w:sz w:val="20"/>
              </w:rPr>
              <w:t>
атты конкурс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департа-
</w:t>
            </w:r>
            <w:r>
              <w:br/>
            </w:r>
            <w:r>
              <w:rPr>
                <w:rFonts w:ascii="Times New Roman"/>
                <w:b w:val="false"/>
                <w:i w:val="false"/>
                <w:color w:val="000000"/>
                <w:sz w:val="20"/>
              </w:rPr>
              <w:t>
менттерi, бас-
</w:t>
            </w:r>
            <w:r>
              <w:br/>
            </w:r>
            <w:r>
              <w:rPr>
                <w:rFonts w:ascii="Times New Roman"/>
                <w:b w:val="false"/>
                <w:i w:val="false"/>
                <w:color w:val="000000"/>
                <w:sz w:val="20"/>
              </w:rPr>
              <w:t>
қармалар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жылдың II
</w:t>
            </w:r>
            <w:r>
              <w:br/>
            </w:r>
            <w:r>
              <w:rPr>
                <w:rFonts w:ascii="Times New Roman"/>
                <w:b w:val="false"/>
                <w:i w:val="false"/>
                <w:color w:val="000000"/>
                <w:sz w:val="20"/>
              </w:rPr>
              <w:t>
тоқсаны
</w:t>
            </w:r>
            <w:r>
              <w:br/>
            </w:r>
            <w:r>
              <w:rPr>
                <w:rFonts w:ascii="Times New Roman"/>
                <w:b w:val="false"/>
                <w:i w:val="false"/>
                <w:color w:val="000000"/>
                <w:sz w:val="20"/>
              </w:rPr>
              <w:t>
2006
</w:t>
            </w:r>
            <w:r>
              <w:br/>
            </w:r>
            <w:r>
              <w:rPr>
                <w:rFonts w:ascii="Times New Roman"/>
                <w:b w:val="false"/>
                <w:i w:val="false"/>
                <w:color w:val="000000"/>
                <w:sz w:val="20"/>
              </w:rPr>
              <w:t>
жылдың II
</w:t>
            </w:r>
            <w:r>
              <w:br/>
            </w:r>
            <w:r>
              <w:rPr>
                <w:rFonts w:ascii="Times New Roman"/>
                <w:b w:val="false"/>
                <w:i w:val="false"/>
                <w:color w:val="000000"/>
                <w:sz w:val="20"/>
              </w:rPr>
              <w:t>
тоқсаны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 жастардың
</w:t>
            </w:r>
            <w:r>
              <w:br/>
            </w:r>
            <w:r>
              <w:rPr>
                <w:rFonts w:ascii="Times New Roman"/>
                <w:b w:val="false"/>
                <w:i w:val="false"/>
                <w:color w:val="000000"/>
                <w:sz w:val="20"/>
              </w:rPr>
              <w:t>
қатысуымен "Мемле-
</w:t>
            </w:r>
            <w:r>
              <w:br/>
            </w:r>
            <w:r>
              <w:rPr>
                <w:rFonts w:ascii="Times New Roman"/>
                <w:b w:val="false"/>
                <w:i w:val="false"/>
                <w:color w:val="000000"/>
                <w:sz w:val="20"/>
              </w:rPr>
              <w:t>
кеттiк тiлдi бiлу -
</w:t>
            </w:r>
            <w:r>
              <w:br/>
            </w:r>
            <w:r>
              <w:rPr>
                <w:rFonts w:ascii="Times New Roman"/>
                <w:b w:val="false"/>
                <w:i w:val="false"/>
                <w:color w:val="000000"/>
                <w:sz w:val="20"/>
              </w:rPr>
              <w:t>
уақыт талабы"
</w:t>
            </w:r>
            <w:r>
              <w:br/>
            </w:r>
            <w:r>
              <w:rPr>
                <w:rFonts w:ascii="Times New Roman"/>
                <w:b w:val="false"/>
                <w:i w:val="false"/>
                <w:color w:val="000000"/>
                <w:sz w:val="20"/>
              </w:rPr>
              <w:t>
тақырыбына дөңгелек
</w:t>
            </w:r>
            <w:r>
              <w:br/>
            </w:r>
            <w:r>
              <w:rPr>
                <w:rFonts w:ascii="Times New Roman"/>
                <w:b w:val="false"/>
                <w:i w:val="false"/>
                <w:color w:val="000000"/>
                <w:sz w:val="20"/>
              </w:rPr>
              <w:t>
үстел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ұлт өкiлдерi
</w:t>
            </w:r>
            <w:r>
              <w:br/>
            </w:r>
            <w:r>
              <w:rPr>
                <w:rFonts w:ascii="Times New Roman"/>
                <w:b w:val="false"/>
                <w:i w:val="false"/>
                <w:color w:val="000000"/>
                <w:sz w:val="20"/>
              </w:rPr>
              <w:t>
жастарының қаты-
</w:t>
            </w:r>
            <w:r>
              <w:br/>
            </w:r>
            <w:r>
              <w:rPr>
                <w:rFonts w:ascii="Times New Roman"/>
                <w:b w:val="false"/>
                <w:i w:val="false"/>
                <w:color w:val="000000"/>
                <w:sz w:val="20"/>
              </w:rPr>
              <w:t>
суымен облыстық
</w:t>
            </w:r>
            <w:r>
              <w:br/>
            </w:r>
            <w:r>
              <w:rPr>
                <w:rFonts w:ascii="Times New Roman"/>
                <w:b w:val="false"/>
                <w:i w:val="false"/>
                <w:color w:val="000000"/>
                <w:sz w:val="20"/>
              </w:rPr>
              <w:t>
"Мемлекеттiк тiл
</w:t>
            </w:r>
            <w:r>
              <w:br/>
            </w:r>
            <w:r>
              <w:rPr>
                <w:rFonts w:ascii="Times New Roman"/>
                <w:b w:val="false"/>
                <w:i w:val="false"/>
                <w:color w:val="000000"/>
                <w:sz w:val="20"/>
              </w:rPr>
              <w:t>
менiң тiлiм"
</w:t>
            </w:r>
            <w:r>
              <w:br/>
            </w:r>
            <w:r>
              <w:rPr>
                <w:rFonts w:ascii="Times New Roman"/>
                <w:b w:val="false"/>
                <w:i w:val="false"/>
                <w:color w:val="000000"/>
                <w:sz w:val="20"/>
              </w:rPr>
              <w:t>
конкурсын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облыс мәдениет
</w:t>
            </w:r>
            <w:r>
              <w:br/>
            </w:r>
            <w:r>
              <w:rPr>
                <w:rFonts w:ascii="Times New Roman"/>
                <w:b w:val="false"/>
                <w:i w:val="false"/>
                <w:color w:val="000000"/>
                <w:sz w:val="20"/>
              </w:rPr>
              <w:t>
басқармасы,
</w:t>
            </w:r>
            <w:r>
              <w:br/>
            </w:r>
            <w:r>
              <w:rPr>
                <w:rFonts w:ascii="Times New Roman"/>
                <w:b w:val="false"/>
                <w:i w:val="false"/>
                <w:color w:val="000000"/>
                <w:sz w:val="20"/>
              </w:rPr>
              <w:t>
облыс бiлiм
</w:t>
            </w:r>
            <w:r>
              <w:br/>
            </w:r>
            <w:r>
              <w:rPr>
                <w:rFonts w:ascii="Times New Roman"/>
                <w:b w:val="false"/>
                <w:i w:val="false"/>
                <w:color w:val="000000"/>
                <w:sz w:val="20"/>
              </w:rPr>
              <w:t>
департаментi,
</w:t>
            </w:r>
            <w:r>
              <w:br/>
            </w: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396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Ұлттар тiлдерiн
</w:t>
            </w:r>
            <w:r>
              <w:br/>
            </w:r>
            <w:r>
              <w:rPr>
                <w:rFonts w:ascii="Times New Roman"/>
                <w:b w:val="false"/>
                <w:i w:val="false"/>
                <w:color w:val="000000"/>
                <w:sz w:val="20"/>
              </w:rPr>
              <w:t>
дамыту және
</w:t>
            </w:r>
            <w:r>
              <w:br/>
            </w:r>
            <w:r>
              <w:rPr>
                <w:rFonts w:ascii="Times New Roman"/>
                <w:b w:val="false"/>
                <w:i w:val="false"/>
                <w:color w:val="000000"/>
                <w:sz w:val="20"/>
              </w:rPr>
              <w:t>
қолдану мақсатында
</w:t>
            </w:r>
            <w:r>
              <w:br/>
            </w:r>
            <w:r>
              <w:rPr>
                <w:rFonts w:ascii="Times New Roman"/>
                <w:b w:val="false"/>
                <w:i w:val="false"/>
                <w:color w:val="000000"/>
                <w:sz w:val="20"/>
              </w:rPr>
              <w:t>
болғар, белорус
</w:t>
            </w:r>
            <w:r>
              <w:br/>
            </w:r>
            <w:r>
              <w:rPr>
                <w:rFonts w:ascii="Times New Roman"/>
                <w:b w:val="false"/>
                <w:i w:val="false"/>
                <w:color w:val="000000"/>
                <w:sz w:val="20"/>
              </w:rPr>
              <w:t>
тiлдерiнде оқу-әдiс
</w:t>
            </w:r>
            <w:r>
              <w:br/>
            </w:r>
            <w:r>
              <w:rPr>
                <w:rFonts w:ascii="Times New Roman"/>
                <w:b w:val="false"/>
                <w:i w:val="false"/>
                <w:color w:val="000000"/>
                <w:sz w:val="20"/>
              </w:rPr>
              <w:t>
темелiк құрал
</w:t>
            </w:r>
            <w:r>
              <w:br/>
            </w:r>
            <w:r>
              <w:rPr>
                <w:rFonts w:ascii="Times New Roman"/>
                <w:b w:val="false"/>
                <w:i w:val="false"/>
                <w:color w:val="000000"/>
                <w:sz w:val="20"/>
              </w:rPr>
              <w:t>
шығару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Қазақстан
</w:t>
            </w:r>
            <w:r>
              <w:br/>
            </w:r>
            <w:r>
              <w:rPr>
                <w:rFonts w:ascii="Times New Roman"/>
                <w:b w:val="false"/>
                <w:i w:val="false"/>
                <w:color w:val="000000"/>
                <w:sz w:val="20"/>
              </w:rPr>
              <w:t>
халықтарының
</w:t>
            </w:r>
            <w:r>
              <w:br/>
            </w:r>
            <w:r>
              <w:rPr>
                <w:rFonts w:ascii="Times New Roman"/>
                <w:b w:val="false"/>
                <w:i w:val="false"/>
                <w:color w:val="000000"/>
                <w:sz w:val="20"/>
              </w:rPr>
              <w:t>
Кiшi Ассамблея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25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халықтары Кiшi
</w:t>
            </w:r>
            <w:r>
              <w:br/>
            </w:r>
            <w:r>
              <w:rPr>
                <w:rFonts w:ascii="Times New Roman"/>
                <w:b w:val="false"/>
                <w:i w:val="false"/>
                <w:color w:val="000000"/>
                <w:sz w:val="20"/>
              </w:rPr>
              <w:t>
Ассамблеясының
</w:t>
            </w:r>
            <w:r>
              <w:br/>
            </w:r>
            <w:r>
              <w:rPr>
                <w:rFonts w:ascii="Times New Roman"/>
                <w:b w:val="false"/>
                <w:i w:val="false"/>
                <w:color w:val="000000"/>
                <w:sz w:val="20"/>
              </w:rPr>
              <w:t>
ұлттық мәдени
</w:t>
            </w:r>
            <w:r>
              <w:br/>
            </w:r>
            <w:r>
              <w:rPr>
                <w:rFonts w:ascii="Times New Roman"/>
                <w:b w:val="false"/>
                <w:i w:val="false"/>
                <w:color w:val="000000"/>
                <w:sz w:val="20"/>
              </w:rPr>
              <w:t>
орталықтары
</w:t>
            </w:r>
            <w:r>
              <w:br/>
            </w:r>
            <w:r>
              <w:rPr>
                <w:rFonts w:ascii="Times New Roman"/>
                <w:b w:val="false"/>
                <w:i w:val="false"/>
                <w:color w:val="000000"/>
                <w:sz w:val="20"/>
              </w:rPr>
              <w:t>
басшыларының
</w:t>
            </w:r>
            <w:r>
              <w:br/>
            </w:r>
            <w:r>
              <w:rPr>
                <w:rFonts w:ascii="Times New Roman"/>
                <w:b w:val="false"/>
                <w:i w:val="false"/>
                <w:color w:val="000000"/>
                <w:sz w:val="20"/>
              </w:rPr>
              <w:t>
қатысуымен
</w:t>
            </w:r>
            <w:r>
              <w:br/>
            </w:r>
            <w:r>
              <w:rPr>
                <w:rFonts w:ascii="Times New Roman"/>
                <w:b w:val="false"/>
                <w:i w:val="false"/>
                <w:color w:val="000000"/>
                <w:sz w:val="20"/>
              </w:rPr>
              <w:t>
"Бiрыңғай
</w:t>
            </w:r>
            <w:r>
              <w:br/>
            </w:r>
            <w:r>
              <w:rPr>
                <w:rFonts w:ascii="Times New Roman"/>
                <w:b w:val="false"/>
                <w:i w:val="false"/>
                <w:color w:val="000000"/>
                <w:sz w:val="20"/>
              </w:rPr>
              <w:t>
мемлекеттiк тiл
</w:t>
            </w:r>
            <w:r>
              <w:br/>
            </w:r>
            <w:r>
              <w:rPr>
                <w:rFonts w:ascii="Times New Roman"/>
                <w:b w:val="false"/>
                <w:i w:val="false"/>
                <w:color w:val="000000"/>
                <w:sz w:val="20"/>
              </w:rPr>
              <w:t>
саясатын жүргiзу"
</w:t>
            </w:r>
            <w:r>
              <w:br/>
            </w:r>
            <w:r>
              <w:rPr>
                <w:rFonts w:ascii="Times New Roman"/>
                <w:b w:val="false"/>
                <w:i w:val="false"/>
                <w:color w:val="000000"/>
                <w:sz w:val="20"/>
              </w:rPr>
              <w:t>
тақырыбында
</w:t>
            </w:r>
            <w:r>
              <w:br/>
            </w:r>
            <w:r>
              <w:rPr>
                <w:rFonts w:ascii="Times New Roman"/>
                <w:b w:val="false"/>
                <w:i w:val="false"/>
                <w:color w:val="000000"/>
                <w:sz w:val="20"/>
              </w:rPr>
              <w:t>
дөңгелек үстел
</w:t>
            </w:r>
            <w:r>
              <w:br/>
            </w:r>
            <w:r>
              <w:rPr>
                <w:rFonts w:ascii="Times New Roman"/>
                <w:b w:val="false"/>
                <w:i w:val="false"/>
                <w:color w:val="000000"/>
                <w:sz w:val="20"/>
              </w:rPr>
              <w:t>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Қазақстан
</w:t>
            </w:r>
            <w:r>
              <w:br/>
            </w:r>
            <w:r>
              <w:rPr>
                <w:rFonts w:ascii="Times New Roman"/>
                <w:b w:val="false"/>
                <w:i w:val="false"/>
                <w:color w:val="000000"/>
                <w:sz w:val="20"/>
              </w:rPr>
              <w:t>
халықтарының
</w:t>
            </w:r>
            <w:r>
              <w:br/>
            </w:r>
            <w:r>
              <w:rPr>
                <w:rFonts w:ascii="Times New Roman"/>
                <w:b w:val="false"/>
                <w:i w:val="false"/>
                <w:color w:val="000000"/>
                <w:sz w:val="20"/>
              </w:rPr>
              <w:t>
Кiшi Ассамблея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25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w:t>
            </w:r>
            <w:r>
              <w:br/>
            </w:r>
            <w:r>
              <w:rPr>
                <w:rFonts w:ascii="Times New Roman"/>
                <w:b w:val="false"/>
                <w:i w:val="false"/>
                <w:color w:val="000000"/>
                <w:sz w:val="20"/>
              </w:rPr>
              <w:t>
аумағында тұратын
</w:t>
            </w:r>
            <w:r>
              <w:br/>
            </w:r>
            <w:r>
              <w:rPr>
                <w:rFonts w:ascii="Times New Roman"/>
                <w:b w:val="false"/>
                <w:i w:val="false"/>
                <w:color w:val="000000"/>
                <w:sz w:val="20"/>
              </w:rPr>
              <w:t>
ұлттардың ана
</w:t>
            </w:r>
            <w:r>
              <w:br/>
            </w:r>
            <w:r>
              <w:rPr>
                <w:rFonts w:ascii="Times New Roman"/>
                <w:b w:val="false"/>
                <w:i w:val="false"/>
                <w:color w:val="000000"/>
                <w:sz w:val="20"/>
              </w:rPr>
              <w:t>
тiлдерiнде
</w:t>
            </w:r>
            <w:r>
              <w:br/>
            </w:r>
            <w:r>
              <w:rPr>
                <w:rFonts w:ascii="Times New Roman"/>
                <w:b w:val="false"/>
                <w:i w:val="false"/>
                <w:color w:val="000000"/>
                <w:sz w:val="20"/>
              </w:rPr>
              <w:t>
көркемсөз оқу
</w:t>
            </w:r>
            <w:r>
              <w:br/>
            </w:r>
            <w:r>
              <w:rPr>
                <w:rFonts w:ascii="Times New Roman"/>
                <w:b w:val="false"/>
                <w:i w:val="false"/>
                <w:color w:val="000000"/>
                <w:sz w:val="20"/>
              </w:rPr>
              <w:t>
шеберлерiнiң
</w:t>
            </w:r>
            <w:r>
              <w:br/>
            </w:r>
            <w:r>
              <w:rPr>
                <w:rFonts w:ascii="Times New Roman"/>
                <w:b w:val="false"/>
                <w:i w:val="false"/>
                <w:color w:val="000000"/>
                <w:sz w:val="20"/>
              </w:rPr>
              <w:t>
облыстық байқауын
</w:t>
            </w:r>
            <w:r>
              <w:br/>
            </w:r>
            <w:r>
              <w:rPr>
                <w:rFonts w:ascii="Times New Roman"/>
                <w:b w:val="false"/>
                <w:i w:val="false"/>
                <w:color w:val="000000"/>
                <w:sz w:val="20"/>
              </w:rPr>
              <w:t>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облыс мәдениет
</w:t>
            </w:r>
            <w:r>
              <w:br/>
            </w:r>
            <w:r>
              <w:rPr>
                <w:rFonts w:ascii="Times New Roman"/>
                <w:b w:val="false"/>
                <w:i w:val="false"/>
                <w:color w:val="000000"/>
                <w:sz w:val="20"/>
              </w:rPr>
              <w:t>
басқармасы,
</w:t>
            </w:r>
            <w:r>
              <w:br/>
            </w:r>
            <w:r>
              <w:rPr>
                <w:rFonts w:ascii="Times New Roman"/>
                <w:b w:val="false"/>
                <w:i w:val="false"/>
                <w:color w:val="000000"/>
                <w:sz w:val="20"/>
              </w:rPr>
              <w:t>
Қазақстан
</w:t>
            </w:r>
            <w:r>
              <w:br/>
            </w:r>
            <w:r>
              <w:rPr>
                <w:rFonts w:ascii="Times New Roman"/>
                <w:b w:val="false"/>
                <w:i w:val="false"/>
                <w:color w:val="000000"/>
                <w:sz w:val="20"/>
              </w:rPr>
              <w:t>
халықтарының
</w:t>
            </w:r>
            <w:r>
              <w:br/>
            </w:r>
            <w:r>
              <w:rPr>
                <w:rFonts w:ascii="Times New Roman"/>
                <w:b w:val="false"/>
                <w:i w:val="false"/>
                <w:color w:val="000000"/>
                <w:sz w:val="20"/>
              </w:rPr>
              <w:t>
Кiшi Ассамблея
</w:t>
            </w:r>
            <w:r>
              <w:br/>
            </w:r>
            <w:r>
              <w:rPr>
                <w:rFonts w:ascii="Times New Roman"/>
                <w:b w:val="false"/>
                <w:i w:val="false"/>
                <w:color w:val="000000"/>
                <w:sz w:val="20"/>
              </w:rPr>
              <w:t>
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11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тiлiндегi iс
</w:t>
            </w:r>
            <w:r>
              <w:br/>
            </w:r>
            <w:r>
              <w:rPr>
                <w:rFonts w:ascii="Times New Roman"/>
                <w:b w:val="false"/>
                <w:i w:val="false"/>
                <w:color w:val="000000"/>
                <w:sz w:val="20"/>
              </w:rPr>
              <w:t>
жүргiзудi енгiзiп
</w:t>
            </w:r>
            <w:r>
              <w:br/>
            </w:r>
            <w:r>
              <w:rPr>
                <w:rFonts w:ascii="Times New Roman"/>
                <w:b w:val="false"/>
                <w:i w:val="false"/>
                <w:color w:val="000000"/>
                <w:sz w:val="20"/>
              </w:rPr>
              <w:t>
отырған
</w:t>
            </w:r>
            <w:r>
              <w:br/>
            </w:r>
            <w:r>
              <w:rPr>
                <w:rFonts w:ascii="Times New Roman"/>
                <w:b w:val="false"/>
                <w:i w:val="false"/>
                <w:color w:val="000000"/>
                <w:sz w:val="20"/>
              </w:rPr>
              <w:t>
мекемелердiң
</w:t>
            </w:r>
            <w:r>
              <w:br/>
            </w:r>
            <w:r>
              <w:rPr>
                <w:rFonts w:ascii="Times New Roman"/>
                <w:b w:val="false"/>
                <w:i w:val="false"/>
                <w:color w:val="000000"/>
                <w:sz w:val="20"/>
              </w:rPr>
              <w:t>
негiзiнде тәжiрибе
</w:t>
            </w:r>
            <w:r>
              <w:br/>
            </w:r>
            <w:r>
              <w:rPr>
                <w:rFonts w:ascii="Times New Roman"/>
                <w:b w:val="false"/>
                <w:i w:val="false"/>
                <w:color w:val="000000"/>
                <w:sz w:val="20"/>
              </w:rPr>
              <w:t>
алмасу
</w:t>
            </w:r>
            <w:r>
              <w:br/>
            </w:r>
            <w:r>
              <w:rPr>
                <w:rFonts w:ascii="Times New Roman"/>
                <w:b w:val="false"/>
                <w:i w:val="false"/>
                <w:color w:val="000000"/>
                <w:sz w:val="20"/>
              </w:rPr>
              <w:t>
семинарларын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семинар
</w:t>
            </w:r>
            <w:r>
              <w:br/>
            </w:r>
            <w:r>
              <w:rPr>
                <w:rFonts w:ascii="Times New Roman"/>
                <w:b w:val="false"/>
                <w:i w:val="false"/>
                <w:color w:val="000000"/>
                <w:sz w:val="20"/>
              </w:rPr>
              <w:t>
өткiзiлетiн
</w:t>
            </w:r>
            <w:r>
              <w:br/>
            </w:r>
            <w:r>
              <w:rPr>
                <w:rFonts w:ascii="Times New Roman"/>
                <w:b w:val="false"/>
                <w:i w:val="false"/>
                <w:color w:val="000000"/>
                <w:sz w:val="20"/>
              </w:rPr>
              <w:t>
мекемелердiң
</w:t>
            </w:r>
            <w:r>
              <w:br/>
            </w:r>
            <w:r>
              <w:rPr>
                <w:rFonts w:ascii="Times New Roman"/>
                <w:b w:val="false"/>
                <w:i w:val="false"/>
                <w:color w:val="000000"/>
                <w:sz w:val="20"/>
              </w:rPr>
              <w:t>
басшылары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жылына 2
</w:t>
            </w:r>
            <w:r>
              <w:br/>
            </w:r>
            <w:r>
              <w:rPr>
                <w:rFonts w:ascii="Times New Roman"/>
                <w:b w:val="false"/>
                <w:i w:val="false"/>
                <w:color w:val="000000"/>
                <w:sz w:val="20"/>
              </w:rPr>
              <w:t>
рет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ауыл
</w:t>
            </w:r>
            <w:r>
              <w:br/>
            </w:r>
            <w:r>
              <w:rPr>
                <w:rFonts w:ascii="Times New Roman"/>
                <w:b w:val="false"/>
                <w:i w:val="false"/>
                <w:color w:val="000000"/>
                <w:sz w:val="20"/>
              </w:rPr>
              <w:t>
мектептерi үшiн
</w:t>
            </w:r>
            <w:r>
              <w:br/>
            </w:r>
            <w:r>
              <w:rPr>
                <w:rFonts w:ascii="Times New Roman"/>
                <w:b w:val="false"/>
                <w:i w:val="false"/>
                <w:color w:val="000000"/>
                <w:sz w:val="20"/>
              </w:rPr>
              <w:t>
"Қазақ тiлi мен
</w:t>
            </w:r>
            <w:r>
              <w:br/>
            </w:r>
            <w:r>
              <w:rPr>
                <w:rFonts w:ascii="Times New Roman"/>
                <w:b w:val="false"/>
                <w:i w:val="false"/>
                <w:color w:val="000000"/>
                <w:sz w:val="20"/>
              </w:rPr>
              <w:t>
әдебиетiнiң
</w:t>
            </w:r>
            <w:r>
              <w:br/>
            </w:r>
            <w:r>
              <w:rPr>
                <w:rFonts w:ascii="Times New Roman"/>
                <w:b w:val="false"/>
                <w:i w:val="false"/>
                <w:color w:val="000000"/>
                <w:sz w:val="20"/>
              </w:rPr>
              <w:t>
мұғалiмi"
</w:t>
            </w:r>
            <w:r>
              <w:br/>
            </w:r>
            <w:r>
              <w:rPr>
                <w:rFonts w:ascii="Times New Roman"/>
                <w:b w:val="false"/>
                <w:i w:val="false"/>
                <w:color w:val="000000"/>
                <w:sz w:val="20"/>
              </w:rPr>
              <w:t>
мамандығы бойынша
</w:t>
            </w:r>
            <w:r>
              <w:br/>
            </w:r>
            <w:r>
              <w:rPr>
                <w:rFonts w:ascii="Times New Roman"/>
                <w:b w:val="false"/>
                <w:i w:val="false"/>
                <w:color w:val="000000"/>
                <w:sz w:val="20"/>
              </w:rPr>
              <w:t>
облыс әкiмiнiң
</w:t>
            </w:r>
            <w:r>
              <w:br/>
            </w:r>
            <w:r>
              <w:rPr>
                <w:rFonts w:ascii="Times New Roman"/>
                <w:b w:val="false"/>
                <w:i w:val="false"/>
                <w:color w:val="000000"/>
                <w:sz w:val="20"/>
              </w:rPr>
              <w:t>
грантымен бiлiм
</w:t>
            </w:r>
            <w:r>
              <w:br/>
            </w:r>
            <w:r>
              <w:rPr>
                <w:rFonts w:ascii="Times New Roman"/>
                <w:b w:val="false"/>
                <w:i w:val="false"/>
                <w:color w:val="000000"/>
                <w:sz w:val="20"/>
              </w:rPr>
              <w:t>
алып жатқан 22
</w:t>
            </w:r>
            <w:r>
              <w:br/>
            </w:r>
            <w:r>
              <w:rPr>
                <w:rFonts w:ascii="Times New Roman"/>
                <w:b w:val="false"/>
                <w:i w:val="false"/>
                <w:color w:val="000000"/>
                <w:sz w:val="20"/>
              </w:rPr>
              <w:t>
студенттiң
</w:t>
            </w:r>
            <w:r>
              <w:br/>
            </w:r>
            <w:r>
              <w:rPr>
                <w:rFonts w:ascii="Times New Roman"/>
                <w:b w:val="false"/>
                <w:i w:val="false"/>
                <w:color w:val="000000"/>
                <w:sz w:val="20"/>
              </w:rPr>
              <w:t>
оқуларын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С.Торайғыров
</w:t>
            </w:r>
            <w:r>
              <w:br/>
            </w:r>
            <w:r>
              <w:rPr>
                <w:rFonts w:ascii="Times New Roman"/>
                <w:b w:val="false"/>
                <w:i w:val="false"/>
                <w:color w:val="000000"/>
                <w:sz w:val="20"/>
              </w:rPr>
              <w:t>
атындағы Пав-
</w:t>
            </w:r>
            <w:r>
              <w:br/>
            </w:r>
            <w:r>
              <w:rPr>
                <w:rFonts w:ascii="Times New Roman"/>
                <w:b w:val="false"/>
                <w:i w:val="false"/>
                <w:color w:val="000000"/>
                <w:sz w:val="20"/>
              </w:rPr>
              <w:t>
лодармемлекет-
</w:t>
            </w:r>
            <w:r>
              <w:br/>
            </w:r>
            <w:r>
              <w:rPr>
                <w:rFonts w:ascii="Times New Roman"/>
                <w:b w:val="false"/>
                <w:i w:val="false"/>
                <w:color w:val="000000"/>
                <w:sz w:val="20"/>
              </w:rPr>
              <w:t>
тiк универ-
</w:t>
            </w:r>
            <w:r>
              <w:br/>
            </w:r>
            <w:r>
              <w:rPr>
                <w:rFonts w:ascii="Times New Roman"/>
                <w:b w:val="false"/>
                <w:i w:val="false"/>
                <w:color w:val="000000"/>
                <w:sz w:val="20"/>
              </w:rPr>
              <w:t>
ситетi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35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"Тiл-достықтың
</w:t>
            </w:r>
            <w:r>
              <w:br/>
            </w:r>
            <w:r>
              <w:rPr>
                <w:rFonts w:ascii="Times New Roman"/>
                <w:b w:val="false"/>
                <w:i w:val="false"/>
                <w:color w:val="000000"/>
                <w:sz w:val="20"/>
              </w:rPr>
              <w:t>
құралы" атты
</w:t>
            </w:r>
            <w:r>
              <w:br/>
            </w:r>
            <w:r>
              <w:rPr>
                <w:rFonts w:ascii="Times New Roman"/>
                <w:b w:val="false"/>
                <w:i w:val="false"/>
                <w:color w:val="000000"/>
                <w:sz w:val="20"/>
              </w:rPr>
              <w:t>
(Қазақстан
</w:t>
            </w:r>
            <w:r>
              <w:br/>
            </w:r>
            <w:r>
              <w:rPr>
                <w:rFonts w:ascii="Times New Roman"/>
                <w:b w:val="false"/>
                <w:i w:val="false"/>
                <w:color w:val="000000"/>
                <w:sz w:val="20"/>
              </w:rPr>
              <w:t>
халықтары
</w:t>
            </w:r>
            <w:r>
              <w:br/>
            </w:r>
            <w:r>
              <w:rPr>
                <w:rFonts w:ascii="Times New Roman"/>
                <w:b w:val="false"/>
                <w:i w:val="false"/>
                <w:color w:val="000000"/>
                <w:sz w:val="20"/>
              </w:rPr>
              <w:t>
тiлдерiнiң
</w:t>
            </w:r>
            <w:r>
              <w:br/>
            </w:r>
            <w:r>
              <w:rPr>
                <w:rFonts w:ascii="Times New Roman"/>
                <w:b w:val="false"/>
                <w:i w:val="false"/>
                <w:color w:val="000000"/>
                <w:sz w:val="20"/>
              </w:rPr>
              <w:t>
VII-VIII
</w:t>
            </w:r>
            <w:r>
              <w:br/>
            </w:r>
            <w:r>
              <w:rPr>
                <w:rFonts w:ascii="Times New Roman"/>
                <w:b w:val="false"/>
                <w:i w:val="false"/>
                <w:color w:val="000000"/>
                <w:sz w:val="20"/>
              </w:rPr>
              <w:t>
республикалық
</w:t>
            </w:r>
            <w:r>
              <w:br/>
            </w:r>
            <w:r>
              <w:rPr>
                <w:rFonts w:ascii="Times New Roman"/>
                <w:b w:val="false"/>
                <w:i w:val="false"/>
                <w:color w:val="000000"/>
                <w:sz w:val="20"/>
              </w:rPr>
              <w:t>
фестивалi
</w:t>
            </w:r>
            <w:r>
              <w:br/>
            </w:r>
            <w:r>
              <w:rPr>
                <w:rFonts w:ascii="Times New Roman"/>
                <w:b w:val="false"/>
                <w:i w:val="false"/>
                <w:color w:val="000000"/>
                <w:sz w:val="20"/>
              </w:rPr>
              <w:t>
шеңберiнде) мереке
</w:t>
            </w:r>
            <w:r>
              <w:br/>
            </w:r>
            <w:r>
              <w:rPr>
                <w:rFonts w:ascii="Times New Roman"/>
                <w:b w:val="false"/>
                <w:i w:val="false"/>
                <w:color w:val="000000"/>
                <w:sz w:val="20"/>
              </w:rPr>
              <w:t>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w:t>
            </w:r>
            <w:r>
              <w:br/>
            </w:r>
            <w:r>
              <w:rPr>
                <w:rFonts w:ascii="Times New Roman"/>
                <w:b w:val="false"/>
                <w:i w:val="false"/>
                <w:color w:val="000000"/>
                <w:sz w:val="20"/>
              </w:rPr>
              <w:t>
әкiмдерi,
</w:t>
            </w:r>
            <w:r>
              <w:br/>
            </w:r>
            <w:r>
              <w:rPr>
                <w:rFonts w:ascii="Times New Roman"/>
                <w:b w:val="false"/>
                <w:i w:val="false"/>
                <w:color w:val="000000"/>
                <w:sz w:val="20"/>
              </w:rPr>
              <w:t>
тiлдердi
</w:t>
            </w:r>
            <w:r>
              <w:br/>
            </w:r>
            <w:r>
              <w:rPr>
                <w:rFonts w:ascii="Times New Roman"/>
                <w:b w:val="false"/>
                <w:i w:val="false"/>
                <w:color w:val="000000"/>
                <w:sz w:val="20"/>
              </w:rPr>
              <w:t>
дамыту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r>
              <w:br/>
            </w:r>
            <w:r>
              <w:rPr>
                <w:rFonts w:ascii="Times New Roman"/>
                <w:b w:val="false"/>
                <w:i w:val="false"/>
                <w:color w:val="000000"/>
                <w:sz w:val="20"/>
              </w:rPr>
              <w:t>
Қазақстан
</w:t>
            </w:r>
            <w:r>
              <w:br/>
            </w:r>
            <w:r>
              <w:rPr>
                <w:rFonts w:ascii="Times New Roman"/>
                <w:b w:val="false"/>
                <w:i w:val="false"/>
                <w:color w:val="000000"/>
                <w:sz w:val="20"/>
              </w:rPr>
              <w:t>
халықтарының
</w:t>
            </w:r>
            <w:r>
              <w:br/>
            </w:r>
            <w:r>
              <w:rPr>
                <w:rFonts w:ascii="Times New Roman"/>
                <w:b w:val="false"/>
                <w:i w:val="false"/>
                <w:color w:val="000000"/>
                <w:sz w:val="20"/>
              </w:rPr>
              <w:t>
Кiшi Ассамблея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84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Ұлттық-мәдени
</w:t>
            </w:r>
            <w:r>
              <w:br/>
            </w:r>
            <w:r>
              <w:rPr>
                <w:rFonts w:ascii="Times New Roman"/>
                <w:b w:val="false"/>
                <w:i w:val="false"/>
                <w:color w:val="000000"/>
                <w:sz w:val="20"/>
              </w:rPr>
              <w:t>
орталықтардың
</w:t>
            </w:r>
            <w:r>
              <w:br/>
            </w:r>
            <w:r>
              <w:rPr>
                <w:rFonts w:ascii="Times New Roman"/>
                <w:b w:val="false"/>
                <w:i w:val="false"/>
                <w:color w:val="000000"/>
                <w:sz w:val="20"/>
              </w:rPr>
              <w:t>
өкiлдерi мен
</w:t>
            </w:r>
            <w:r>
              <w:br/>
            </w:r>
            <w:r>
              <w:rPr>
                <w:rFonts w:ascii="Times New Roman"/>
                <w:b w:val="false"/>
                <w:i w:val="false"/>
                <w:color w:val="000000"/>
                <w:sz w:val="20"/>
              </w:rPr>
              <w:t>
ұлттық жаңғыру
</w:t>
            </w:r>
            <w:r>
              <w:br/>
            </w:r>
            <w:r>
              <w:rPr>
                <w:rFonts w:ascii="Times New Roman"/>
                <w:b w:val="false"/>
                <w:i w:val="false"/>
                <w:color w:val="000000"/>
                <w:sz w:val="20"/>
              </w:rPr>
              <w:t>
мектебiнiң
</w:t>
            </w:r>
            <w:r>
              <w:br/>
            </w:r>
            <w:r>
              <w:rPr>
                <w:rFonts w:ascii="Times New Roman"/>
                <w:b w:val="false"/>
                <w:i w:val="false"/>
                <w:color w:val="000000"/>
                <w:sz w:val="20"/>
              </w:rPr>
              <w:t>
оқытушыларының
</w:t>
            </w:r>
            <w:r>
              <w:br/>
            </w:r>
            <w:r>
              <w:rPr>
                <w:rFonts w:ascii="Times New Roman"/>
                <w:b w:val="false"/>
                <w:i w:val="false"/>
                <w:color w:val="000000"/>
                <w:sz w:val="20"/>
              </w:rPr>
              <w:t>
қатысуымен "Ана
</w:t>
            </w:r>
            <w:r>
              <w:br/>
            </w:r>
            <w:r>
              <w:rPr>
                <w:rFonts w:ascii="Times New Roman"/>
                <w:b w:val="false"/>
                <w:i w:val="false"/>
                <w:color w:val="000000"/>
                <w:sz w:val="20"/>
              </w:rPr>
              <w:t>
тiлдi оқыту
</w:t>
            </w:r>
            <w:r>
              <w:br/>
            </w:r>
            <w:r>
              <w:rPr>
                <w:rFonts w:ascii="Times New Roman"/>
                <w:b w:val="false"/>
                <w:i w:val="false"/>
                <w:color w:val="000000"/>
                <w:sz w:val="20"/>
              </w:rPr>
              <w:t>
проблемасы"
</w:t>
            </w:r>
            <w:r>
              <w:br/>
            </w:r>
            <w:r>
              <w:rPr>
                <w:rFonts w:ascii="Times New Roman"/>
                <w:b w:val="false"/>
                <w:i w:val="false"/>
                <w:color w:val="000000"/>
                <w:sz w:val="20"/>
              </w:rPr>
              <w:t>
тақырыбында
</w:t>
            </w:r>
            <w:r>
              <w:br/>
            </w:r>
            <w:r>
              <w:rPr>
                <w:rFonts w:ascii="Times New Roman"/>
                <w:b w:val="false"/>
                <w:i w:val="false"/>
                <w:color w:val="000000"/>
                <w:sz w:val="20"/>
              </w:rPr>
              <w:t>
конференция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iшкi саясат
</w:t>
            </w:r>
            <w:r>
              <w:br/>
            </w:r>
            <w:r>
              <w:rPr>
                <w:rFonts w:ascii="Times New Roman"/>
                <w:b w:val="false"/>
                <w:i w:val="false"/>
                <w:color w:val="000000"/>
                <w:sz w:val="20"/>
              </w:rPr>
              <w:t>
департаментi,
</w:t>
            </w:r>
            <w:r>
              <w:br/>
            </w:r>
            <w:r>
              <w:rPr>
                <w:rFonts w:ascii="Times New Roman"/>
                <w:b w:val="false"/>
                <w:i w:val="false"/>
                <w:color w:val="000000"/>
                <w:sz w:val="20"/>
              </w:rPr>
              <w:t>
бiлiм депар-
</w:t>
            </w:r>
            <w:r>
              <w:br/>
            </w:r>
            <w:r>
              <w:rPr>
                <w:rFonts w:ascii="Times New Roman"/>
                <w:b w:val="false"/>
                <w:i w:val="false"/>
                <w:color w:val="000000"/>
                <w:sz w:val="20"/>
              </w:rPr>
              <w:t>
таментi,
</w:t>
            </w:r>
            <w:r>
              <w:br/>
            </w:r>
            <w:r>
              <w:rPr>
                <w:rFonts w:ascii="Times New Roman"/>
                <w:b w:val="false"/>
                <w:i w:val="false"/>
                <w:color w:val="000000"/>
                <w:sz w:val="20"/>
              </w:rPr>
              <w:t>
Қазақстан
</w:t>
            </w:r>
            <w:r>
              <w:br/>
            </w:r>
            <w:r>
              <w:rPr>
                <w:rFonts w:ascii="Times New Roman"/>
                <w:b w:val="false"/>
                <w:i w:val="false"/>
                <w:color w:val="000000"/>
                <w:sz w:val="20"/>
              </w:rPr>
              <w:t>
халықтарының
</w:t>
            </w:r>
            <w:r>
              <w:br/>
            </w:r>
            <w:r>
              <w:rPr>
                <w:rFonts w:ascii="Times New Roman"/>
                <w:b w:val="false"/>
                <w:i w:val="false"/>
                <w:color w:val="000000"/>
                <w:sz w:val="20"/>
              </w:rPr>
              <w:t>
Кiшi Ассамблея
</w:t>
            </w:r>
            <w:r>
              <w:br/>
            </w:r>
            <w:r>
              <w:rPr>
                <w:rFonts w:ascii="Times New Roman"/>
                <w:b w:val="false"/>
                <w:i w:val="false"/>
                <w:color w:val="000000"/>
                <w:sz w:val="20"/>
              </w:rPr>
              <w:t>
сы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"Тiлтаным"
</w:t>
            </w:r>
            <w:r>
              <w:br/>
            </w:r>
            <w:r>
              <w:rPr>
                <w:rFonts w:ascii="Times New Roman"/>
                <w:b w:val="false"/>
                <w:i w:val="false"/>
                <w:color w:val="000000"/>
                <w:sz w:val="20"/>
              </w:rPr>
              <w:t>
хабаршы-альманағын
</w:t>
            </w:r>
            <w:r>
              <w:br/>
            </w:r>
            <w:r>
              <w:rPr>
                <w:rFonts w:ascii="Times New Roman"/>
                <w:b w:val="false"/>
                <w:i w:val="false"/>
                <w:color w:val="000000"/>
                <w:sz w:val="20"/>
              </w:rPr>
              <w:t>
шығаруды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әр тоқсан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325"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дидары"
</w:t>
            </w:r>
            <w:r>
              <w:br/>
            </w:r>
            <w:r>
              <w:rPr>
                <w:rFonts w:ascii="Times New Roman"/>
                <w:b w:val="false"/>
                <w:i w:val="false"/>
                <w:color w:val="000000"/>
                <w:sz w:val="20"/>
              </w:rPr>
              <w:t>
газетiн шығаруды
</w:t>
            </w:r>
            <w:r>
              <w:br/>
            </w:r>
            <w:r>
              <w:rPr>
                <w:rFonts w:ascii="Times New Roman"/>
                <w:b w:val="false"/>
                <w:i w:val="false"/>
                <w:color w:val="000000"/>
                <w:sz w:val="20"/>
              </w:rPr>
              <w:t>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облыстық 
</w:t>
            </w:r>
            <w:r>
              <w:br/>
            </w:r>
            <w:r>
              <w:rPr>
                <w:rFonts w:ascii="Times New Roman"/>
                <w:b w:val="false"/>
                <w:i w:val="false"/>
                <w:color w:val="000000"/>
                <w:sz w:val="20"/>
              </w:rPr>
              <w:t>
"Қазақ тiлi"
</w:t>
            </w:r>
            <w:r>
              <w:br/>
            </w:r>
            <w:r>
              <w:rPr>
                <w:rFonts w:ascii="Times New Roman"/>
                <w:b w:val="false"/>
                <w:i w:val="false"/>
                <w:color w:val="000000"/>
                <w:sz w:val="20"/>
              </w:rPr>
              <w:t>
қоғамы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 "Айдын"
</w:t>
            </w:r>
            <w:r>
              <w:br/>
            </w:r>
            <w:r>
              <w:rPr>
                <w:rFonts w:ascii="Times New Roman"/>
                <w:b w:val="false"/>
                <w:i w:val="false"/>
                <w:color w:val="000000"/>
                <w:sz w:val="20"/>
              </w:rPr>
              <w:t>
альманағын
</w:t>
            </w:r>
            <w:r>
              <w:br/>
            </w:r>
            <w:r>
              <w:rPr>
                <w:rFonts w:ascii="Times New Roman"/>
                <w:b w:val="false"/>
                <w:i w:val="false"/>
                <w:color w:val="000000"/>
                <w:sz w:val="20"/>
              </w:rPr>
              <w:t>
шығаруды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"Сарыарқа
</w:t>
            </w:r>
            <w:r>
              <w:br/>
            </w:r>
            <w:r>
              <w:rPr>
                <w:rFonts w:ascii="Times New Roman"/>
                <w:b w:val="false"/>
                <w:i w:val="false"/>
                <w:color w:val="000000"/>
                <w:sz w:val="20"/>
              </w:rPr>
              <w:t>
самалы"
</w:t>
            </w:r>
            <w:r>
              <w:br/>
            </w:r>
            <w:r>
              <w:rPr>
                <w:rFonts w:ascii="Times New Roman"/>
                <w:b w:val="false"/>
                <w:i w:val="false"/>
                <w:color w:val="000000"/>
                <w:sz w:val="20"/>
              </w:rPr>
              <w:t>
газетiнiң
</w:t>
            </w:r>
            <w:r>
              <w:br/>
            </w:r>
            <w:r>
              <w:rPr>
                <w:rFonts w:ascii="Times New Roman"/>
                <w:b w:val="false"/>
                <w:i w:val="false"/>
                <w:color w:val="000000"/>
                <w:sz w:val="20"/>
              </w:rPr>
              <w:t>
редакциясы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тоқсан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самалы"
</w:t>
            </w:r>
            <w:r>
              <w:br/>
            </w:r>
            <w:r>
              <w:rPr>
                <w:rFonts w:ascii="Times New Roman"/>
                <w:b w:val="false"/>
                <w:i w:val="false"/>
                <w:color w:val="000000"/>
                <w:sz w:val="20"/>
              </w:rPr>
              <w:t>
газетiнде арнайы
</w:t>
            </w:r>
            <w:r>
              <w:br/>
            </w:r>
            <w:r>
              <w:rPr>
                <w:rFonts w:ascii="Times New Roman"/>
                <w:b w:val="false"/>
                <w:i w:val="false"/>
                <w:color w:val="000000"/>
                <w:sz w:val="20"/>
              </w:rPr>
              <w:t>
әдiстемелiктанымдық
</w:t>
            </w:r>
            <w:r>
              <w:br/>
            </w:r>
            <w:r>
              <w:rPr>
                <w:rFonts w:ascii="Times New Roman"/>
                <w:b w:val="false"/>
                <w:i w:val="false"/>
                <w:color w:val="000000"/>
                <w:sz w:val="20"/>
              </w:rPr>
              <w:t>
"Туған тiл"
</w:t>
            </w:r>
            <w:r>
              <w:br/>
            </w:r>
            <w:r>
              <w:rPr>
                <w:rFonts w:ascii="Times New Roman"/>
                <w:b w:val="false"/>
                <w:i w:val="false"/>
                <w:color w:val="000000"/>
                <w:sz w:val="20"/>
              </w:rPr>
              <w:t>
қосымшасын
</w:t>
            </w:r>
            <w:r>
              <w:br/>
            </w:r>
            <w:r>
              <w:rPr>
                <w:rFonts w:ascii="Times New Roman"/>
                <w:b w:val="false"/>
                <w:i w:val="false"/>
                <w:color w:val="000000"/>
                <w:sz w:val="20"/>
              </w:rPr>
              <w:t>
шығаруды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"Сарыарқа
</w:t>
            </w:r>
            <w:r>
              <w:br/>
            </w:r>
            <w:r>
              <w:rPr>
                <w:rFonts w:ascii="Times New Roman"/>
                <w:b w:val="false"/>
                <w:i w:val="false"/>
                <w:color w:val="000000"/>
                <w:sz w:val="20"/>
              </w:rPr>
              <w:t>
самалы"
</w:t>
            </w:r>
            <w:r>
              <w:br/>
            </w:r>
            <w:r>
              <w:rPr>
                <w:rFonts w:ascii="Times New Roman"/>
                <w:b w:val="false"/>
                <w:i w:val="false"/>
                <w:color w:val="000000"/>
                <w:sz w:val="20"/>
              </w:rPr>
              <w:t>
газетiнiң
</w:t>
            </w:r>
            <w:r>
              <w:br/>
            </w:r>
            <w:r>
              <w:rPr>
                <w:rFonts w:ascii="Times New Roman"/>
                <w:b w:val="false"/>
                <w:i w:val="false"/>
                <w:color w:val="000000"/>
                <w:sz w:val="20"/>
              </w:rPr>
              <w:t>
редакциясы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711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дарындар
</w:t>
            </w:r>
            <w:r>
              <w:br/>
            </w:r>
            <w:r>
              <w:rPr>
                <w:rFonts w:ascii="Times New Roman"/>
                <w:b w:val="false"/>
                <w:i w:val="false"/>
                <w:color w:val="000000"/>
                <w:sz w:val="20"/>
              </w:rPr>
              <w:t>
ды қолдау
</w:t>
            </w:r>
            <w:r>
              <w:br/>
            </w:r>
            <w:r>
              <w:rPr>
                <w:rFonts w:ascii="Times New Roman"/>
                <w:b w:val="false"/>
                <w:i w:val="false"/>
                <w:color w:val="000000"/>
                <w:sz w:val="20"/>
              </w:rPr>
              <w:t>
мақсатында
</w:t>
            </w:r>
            <w:r>
              <w:br/>
            </w:r>
            <w:r>
              <w:rPr>
                <w:rFonts w:ascii="Times New Roman"/>
                <w:b w:val="false"/>
                <w:i w:val="false"/>
                <w:color w:val="000000"/>
                <w:sz w:val="20"/>
              </w:rPr>
              <w:t>
облыстық теледидар
</w:t>
            </w:r>
            <w:r>
              <w:br/>
            </w:r>
            <w:r>
              <w:rPr>
                <w:rFonts w:ascii="Times New Roman"/>
                <w:b w:val="false"/>
                <w:i w:val="false"/>
                <w:color w:val="000000"/>
                <w:sz w:val="20"/>
              </w:rPr>
              <w:t>
мен радиода
</w:t>
            </w:r>
            <w:r>
              <w:br/>
            </w:r>
            <w:r>
              <w:rPr>
                <w:rFonts w:ascii="Times New Roman"/>
                <w:b w:val="false"/>
                <w:i w:val="false"/>
                <w:color w:val="000000"/>
                <w:sz w:val="20"/>
              </w:rPr>
              <w:t>
ақындық
</w:t>
            </w:r>
            <w:r>
              <w:br/>
            </w:r>
            <w:r>
              <w:rPr>
                <w:rFonts w:ascii="Times New Roman"/>
                <w:b w:val="false"/>
                <w:i w:val="false"/>
                <w:color w:val="000000"/>
                <w:sz w:val="20"/>
              </w:rPr>
              <w:t>
мүшайра-конкурсын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Павлодар ТРК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облыс тiлдер
</w:t>
            </w:r>
            <w:r>
              <w:br/>
            </w:r>
            <w:r>
              <w:rPr>
                <w:rFonts w:ascii="Times New Roman"/>
                <w:b w:val="false"/>
                <w:i w:val="false"/>
                <w:color w:val="000000"/>
                <w:sz w:val="20"/>
              </w:rPr>
              <w:t>
жөнiндегi
</w:t>
            </w:r>
            <w:r>
              <w:br/>
            </w:r>
            <w:r>
              <w:rPr>
                <w:rFonts w:ascii="Times New Roman"/>
                <w:b w:val="false"/>
                <w:i w:val="false"/>
                <w:color w:val="000000"/>
                <w:sz w:val="20"/>
              </w:rPr>
              <w:t>
басқармасы,
</w:t>
            </w:r>
            <w:r>
              <w:br/>
            </w:r>
            <w:r>
              <w:rPr>
                <w:rFonts w:ascii="Times New Roman"/>
                <w:b w:val="false"/>
                <w:i w:val="false"/>
                <w:color w:val="000000"/>
                <w:sz w:val="20"/>
              </w:rPr>
              <w:t>
облыстық
</w:t>
            </w:r>
            <w:r>
              <w:br/>
            </w:r>
            <w:r>
              <w:rPr>
                <w:rFonts w:ascii="Times New Roman"/>
                <w:b w:val="false"/>
                <w:i w:val="false"/>
                <w:color w:val="000000"/>
                <w:sz w:val="20"/>
              </w:rPr>
              <w:t>
"Қазақ тiлi"
</w:t>
            </w:r>
            <w:r>
              <w:br/>
            </w:r>
            <w:r>
              <w:rPr>
                <w:rFonts w:ascii="Times New Roman"/>
                <w:b w:val="false"/>
                <w:i w:val="false"/>
                <w:color w:val="000000"/>
                <w:sz w:val="20"/>
              </w:rPr>
              <w:t>
қоғамы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Павлодар
</w:t>
            </w:r>
            <w:r>
              <w:br/>
            </w:r>
            <w:r>
              <w:rPr>
                <w:rFonts w:ascii="Times New Roman"/>
                <w:b w:val="false"/>
                <w:i w:val="false"/>
                <w:color w:val="000000"/>
                <w:sz w:val="20"/>
              </w:rPr>
              <w:t>
облысы
</w:t>
            </w:r>
            <w:r>
              <w:br/>
            </w:r>
            <w:r>
              <w:rPr>
                <w:rFonts w:ascii="Times New Roman"/>
                <w:b w:val="false"/>
                <w:i w:val="false"/>
                <w:color w:val="000000"/>
                <w:sz w:val="20"/>
              </w:rPr>
              <w:t>
әкiмiнiң
</w:t>
            </w:r>
            <w:r>
              <w:br/>
            </w:r>
            <w:r>
              <w:rPr>
                <w:rFonts w:ascii="Times New Roman"/>
                <w:b w:val="false"/>
                <w:i w:val="false"/>
                <w:color w:val="000000"/>
                <w:sz w:val="20"/>
              </w:rPr>
              <w:t>
"Павлодар
</w:t>
            </w:r>
            <w:r>
              <w:br/>
            </w:r>
            <w:r>
              <w:rPr>
                <w:rFonts w:ascii="Times New Roman"/>
                <w:b w:val="false"/>
                <w:i w:val="false"/>
                <w:color w:val="000000"/>
                <w:sz w:val="20"/>
              </w:rPr>
              <w:t>
радиосы" МКК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жаңғыру
</w:t>
            </w:r>
            <w:r>
              <w:br/>
            </w:r>
            <w:r>
              <w:rPr>
                <w:rFonts w:ascii="Times New Roman"/>
                <w:b w:val="false"/>
                <w:i w:val="false"/>
                <w:color w:val="000000"/>
                <w:sz w:val="20"/>
              </w:rPr>
              <w:t>
мектебiнiң
</w:t>
            </w:r>
            <w:r>
              <w:br/>
            </w:r>
            <w:r>
              <w:rPr>
                <w:rFonts w:ascii="Times New Roman"/>
                <w:b w:val="false"/>
                <w:i w:val="false"/>
                <w:color w:val="000000"/>
                <w:sz w:val="20"/>
              </w:rPr>
              <w:t>
ұстаздарымен
</w:t>
            </w:r>
            <w:r>
              <w:br/>
            </w:r>
            <w:r>
              <w:rPr>
                <w:rFonts w:ascii="Times New Roman"/>
                <w:b w:val="false"/>
                <w:i w:val="false"/>
                <w:color w:val="000000"/>
                <w:sz w:val="20"/>
              </w:rPr>
              <w:t>
"Тiл-менiң
</w:t>
            </w:r>
            <w:r>
              <w:br/>
            </w:r>
            <w:r>
              <w:rPr>
                <w:rFonts w:ascii="Times New Roman"/>
                <w:b w:val="false"/>
                <w:i w:val="false"/>
                <w:color w:val="000000"/>
                <w:sz w:val="20"/>
              </w:rPr>
              <w:t>
достығым"
</w:t>
            </w:r>
            <w:r>
              <w:br/>
            </w:r>
            <w:r>
              <w:rPr>
                <w:rFonts w:ascii="Times New Roman"/>
                <w:b w:val="false"/>
                <w:i w:val="false"/>
                <w:color w:val="000000"/>
                <w:sz w:val="20"/>
              </w:rPr>
              <w:t>
тақырыбында
</w:t>
            </w:r>
            <w:r>
              <w:br/>
            </w:r>
            <w:r>
              <w:rPr>
                <w:rFonts w:ascii="Times New Roman"/>
                <w:b w:val="false"/>
                <w:i w:val="false"/>
                <w:color w:val="000000"/>
                <w:sz w:val="20"/>
              </w:rPr>
              <w:t>
дөңгелек үстел
</w:t>
            </w:r>
            <w:r>
              <w:br/>
            </w:r>
            <w:r>
              <w:rPr>
                <w:rFonts w:ascii="Times New Roman"/>
                <w:b w:val="false"/>
                <w:i w:val="false"/>
                <w:color w:val="000000"/>
                <w:sz w:val="20"/>
              </w:rPr>
              <w:t>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"Бiрыңғай
</w:t>
            </w:r>
            <w:r>
              <w:br/>
            </w:r>
            <w:r>
              <w:rPr>
                <w:rFonts w:ascii="Times New Roman"/>
                <w:b w:val="false"/>
                <w:i w:val="false"/>
                <w:color w:val="000000"/>
                <w:sz w:val="20"/>
              </w:rPr>
              <w:t>
мемлекеттiк тiл
</w:t>
            </w:r>
            <w:r>
              <w:br/>
            </w:r>
            <w:r>
              <w:rPr>
                <w:rFonts w:ascii="Times New Roman"/>
                <w:b w:val="false"/>
                <w:i w:val="false"/>
                <w:color w:val="000000"/>
                <w:sz w:val="20"/>
              </w:rPr>
              <w:t>
күнi" акциясын
</w:t>
            </w:r>
            <w:r>
              <w:br/>
            </w:r>
            <w:r>
              <w:rPr>
                <w:rFonts w:ascii="Times New Roman"/>
                <w:b w:val="false"/>
                <w:i w:val="false"/>
                <w:color w:val="000000"/>
                <w:sz w:val="20"/>
              </w:rPr>
              <w:t>
өткiзудi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айдың
</w:t>
            </w:r>
            <w:r>
              <w:br/>
            </w:r>
            <w:r>
              <w:rPr>
                <w:rFonts w:ascii="Times New Roman"/>
                <w:b w:val="false"/>
                <w:i w:val="false"/>
                <w:color w:val="000000"/>
                <w:sz w:val="20"/>
              </w:rPr>
              <w:t>
бiрiншi
</w:t>
            </w:r>
            <w:r>
              <w:br/>
            </w:r>
            <w:r>
              <w:rPr>
                <w:rFonts w:ascii="Times New Roman"/>
                <w:b w:val="false"/>
                <w:i w:val="false"/>
                <w:color w:val="000000"/>
                <w:sz w:val="20"/>
              </w:rPr>
              <w:t>
сәрсенбiсi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252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қалалық
</w:t>
            </w:r>
            <w:r>
              <w:br/>
            </w:r>
            <w:r>
              <w:rPr>
                <w:rFonts w:ascii="Times New Roman"/>
                <w:b w:val="false"/>
                <w:i w:val="false"/>
                <w:color w:val="000000"/>
                <w:sz w:val="20"/>
              </w:rPr>
              <w:t>
және аудандық 
</w:t>
            </w:r>
            <w:r>
              <w:br/>
            </w:r>
            <w:r>
              <w:rPr>
                <w:rFonts w:ascii="Times New Roman"/>
                <w:b w:val="false"/>
                <w:i w:val="false"/>
                <w:color w:val="000000"/>
                <w:sz w:val="20"/>
              </w:rPr>
              <w:t>
ономастика
</w:t>
            </w:r>
            <w:r>
              <w:br/>
            </w:r>
            <w:r>
              <w:rPr>
                <w:rFonts w:ascii="Times New Roman"/>
                <w:b w:val="false"/>
                <w:i w:val="false"/>
                <w:color w:val="000000"/>
                <w:sz w:val="20"/>
              </w:rPr>
              <w:t>
комиссияларының
</w:t>
            </w:r>
            <w:r>
              <w:br/>
            </w:r>
            <w:r>
              <w:rPr>
                <w:rFonts w:ascii="Times New Roman"/>
                <w:b w:val="false"/>
                <w:i w:val="false"/>
                <w:color w:val="000000"/>
                <w:sz w:val="20"/>
              </w:rPr>
              <w:t>
төрағалары мен
</w:t>
            </w:r>
            <w:r>
              <w:br/>
            </w:r>
            <w:r>
              <w:rPr>
                <w:rFonts w:ascii="Times New Roman"/>
                <w:b w:val="false"/>
                <w:i w:val="false"/>
                <w:color w:val="000000"/>
                <w:sz w:val="20"/>
              </w:rPr>
              <w:t>
хатшыларына тiл
</w:t>
            </w:r>
            <w:r>
              <w:br/>
            </w:r>
            <w:r>
              <w:rPr>
                <w:rFonts w:ascii="Times New Roman"/>
                <w:b w:val="false"/>
                <w:i w:val="false"/>
                <w:color w:val="000000"/>
                <w:sz w:val="20"/>
              </w:rPr>
              <w:t>
мәселесi бойынша
</w:t>
            </w:r>
            <w:r>
              <w:br/>
            </w:r>
            <w:r>
              <w:rPr>
                <w:rFonts w:ascii="Times New Roman"/>
                <w:b w:val="false"/>
                <w:i w:val="false"/>
                <w:color w:val="000000"/>
                <w:sz w:val="20"/>
              </w:rPr>
              <w:t>
семинарлар
</w:t>
            </w:r>
            <w:r>
              <w:br/>
            </w:r>
            <w:r>
              <w:rPr>
                <w:rFonts w:ascii="Times New Roman"/>
                <w:b w:val="false"/>
                <w:i w:val="false"/>
                <w:color w:val="000000"/>
                <w:sz w:val="20"/>
              </w:rPr>
              <w:t>
өткiзудi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w:t>
            </w:r>
            <w:r>
              <w:br/>
            </w:r>
            <w:r>
              <w:rPr>
                <w:rFonts w:ascii="Times New Roman"/>
                <w:b w:val="false"/>
                <w:i w:val="false"/>
                <w:color w:val="000000"/>
                <w:sz w:val="20"/>
              </w:rPr>
              <w:t>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"үздiк
</w:t>
            </w:r>
            <w:r>
              <w:br/>
            </w:r>
            <w:r>
              <w:rPr>
                <w:rFonts w:ascii="Times New Roman"/>
                <w:b w:val="false"/>
                <w:i w:val="false"/>
                <w:color w:val="000000"/>
                <w:sz w:val="20"/>
              </w:rPr>
              <w:t>
аудармашы"
</w:t>
            </w:r>
            <w:r>
              <w:br/>
            </w:r>
            <w:r>
              <w:rPr>
                <w:rFonts w:ascii="Times New Roman"/>
                <w:b w:val="false"/>
                <w:i w:val="false"/>
                <w:color w:val="000000"/>
                <w:sz w:val="20"/>
              </w:rPr>
              <w:t>
конкурсын өткiзу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Оралхан Бөкей
</w:t>
            </w:r>
            <w:r>
              <w:br/>
            </w:r>
            <w:r>
              <w:rPr>
                <w:rFonts w:ascii="Times New Roman"/>
                <w:b w:val="false"/>
                <w:i w:val="false"/>
                <w:color w:val="000000"/>
                <w:sz w:val="20"/>
              </w:rPr>
              <w:t>
атындағы көркемсөз
</w:t>
            </w:r>
            <w:r>
              <w:br/>
            </w:r>
            <w:r>
              <w:rPr>
                <w:rFonts w:ascii="Times New Roman"/>
                <w:b w:val="false"/>
                <w:i w:val="false"/>
                <w:color w:val="000000"/>
                <w:sz w:val="20"/>
              </w:rPr>
              <w:t>
оқу шеберлерiнiң
</w:t>
            </w:r>
            <w:r>
              <w:br/>
            </w:r>
            <w:r>
              <w:rPr>
                <w:rFonts w:ascii="Times New Roman"/>
                <w:b w:val="false"/>
                <w:i w:val="false"/>
                <w:color w:val="000000"/>
                <w:sz w:val="20"/>
              </w:rPr>
              <w:t>
дәстүрлi облыстық
</w:t>
            </w:r>
            <w:r>
              <w:br/>
            </w:r>
            <w:r>
              <w:rPr>
                <w:rFonts w:ascii="Times New Roman"/>
                <w:b w:val="false"/>
                <w:i w:val="false"/>
                <w:color w:val="000000"/>
                <w:sz w:val="20"/>
              </w:rPr>
              <w:t>
конкурсын
</w:t>
            </w:r>
            <w:r>
              <w:br/>
            </w:r>
            <w:r>
              <w:rPr>
                <w:rFonts w:ascii="Times New Roman"/>
                <w:b w:val="false"/>
                <w:i w:val="false"/>
                <w:color w:val="000000"/>
                <w:sz w:val="20"/>
              </w:rPr>
              <w:t>
ұйымдастыру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 өнерi" халық
</w:t>
            </w:r>
            <w:r>
              <w:br/>
            </w:r>
            <w:r>
              <w:rPr>
                <w:rFonts w:ascii="Times New Roman"/>
                <w:b w:val="false"/>
                <w:i w:val="false"/>
                <w:color w:val="000000"/>
                <w:sz w:val="20"/>
              </w:rPr>
              <w:t>
университетiнiң
</w:t>
            </w:r>
            <w:r>
              <w:br/>
            </w:r>
            <w:r>
              <w:rPr>
                <w:rFonts w:ascii="Times New Roman"/>
                <w:b w:val="false"/>
                <w:i w:val="false"/>
                <w:color w:val="000000"/>
                <w:sz w:val="20"/>
              </w:rPr>
              <w:t>
жұмысын жалғастыру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r>
              <w:br/>
            </w:r>
            <w:r>
              <w:rPr>
                <w:rFonts w:ascii="Times New Roman"/>
                <w:b w:val="false"/>
                <w:i w:val="false"/>
                <w:color w:val="000000"/>
                <w:sz w:val="20"/>
              </w:rPr>
              <w:t>
облыстық 
</w:t>
            </w:r>
            <w:r>
              <w:br/>
            </w:r>
            <w:r>
              <w:rPr>
                <w:rFonts w:ascii="Times New Roman"/>
                <w:b w:val="false"/>
                <w:i w:val="false"/>
                <w:color w:val="000000"/>
                <w:sz w:val="20"/>
              </w:rPr>
              <w:t>
"Қазақ тiлi"
</w:t>
            </w:r>
            <w:r>
              <w:br/>
            </w:r>
            <w:r>
              <w:rPr>
                <w:rFonts w:ascii="Times New Roman"/>
                <w:b w:val="false"/>
                <w:i w:val="false"/>
                <w:color w:val="000000"/>
                <w:sz w:val="20"/>
              </w:rPr>
              <w:t>
қоғамы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тiлiн
</w:t>
            </w:r>
            <w:r>
              <w:br/>
            </w:r>
            <w:r>
              <w:rPr>
                <w:rFonts w:ascii="Times New Roman"/>
                <w:b w:val="false"/>
                <w:i w:val="false"/>
                <w:color w:val="000000"/>
                <w:sz w:val="20"/>
              </w:rPr>
              <w:t>
үйренемiз"
</w:t>
            </w:r>
            <w:r>
              <w:br/>
            </w:r>
            <w:r>
              <w:rPr>
                <w:rFonts w:ascii="Times New Roman"/>
                <w:b w:val="false"/>
                <w:i w:val="false"/>
                <w:color w:val="000000"/>
                <w:sz w:val="20"/>
              </w:rPr>
              <w:t>
айдарымен
</w:t>
            </w:r>
            <w:r>
              <w:br/>
            </w:r>
            <w:r>
              <w:rPr>
                <w:rFonts w:ascii="Times New Roman"/>
                <w:b w:val="false"/>
                <w:i w:val="false"/>
                <w:color w:val="000000"/>
                <w:sz w:val="20"/>
              </w:rPr>
              <w:t>
теле-радио
</w:t>
            </w:r>
            <w:r>
              <w:br/>
            </w:r>
            <w:r>
              <w:rPr>
                <w:rFonts w:ascii="Times New Roman"/>
                <w:b w:val="false"/>
                <w:i w:val="false"/>
                <w:color w:val="000000"/>
                <w:sz w:val="20"/>
              </w:rPr>
              <w:t>
бағдарламаларды
</w:t>
            </w:r>
            <w:r>
              <w:br/>
            </w:r>
            <w:r>
              <w:rPr>
                <w:rFonts w:ascii="Times New Roman"/>
                <w:b w:val="false"/>
                <w:i w:val="false"/>
                <w:color w:val="000000"/>
                <w:sz w:val="20"/>
              </w:rPr>
              <w:t>
дайындауды
</w:t>
            </w:r>
            <w:r>
              <w:br/>
            </w:r>
            <w:r>
              <w:rPr>
                <w:rFonts w:ascii="Times New Roman"/>
                <w:b w:val="false"/>
                <w:i w:val="false"/>
                <w:color w:val="000000"/>
                <w:sz w:val="20"/>
              </w:rPr>
              <w:t>
қамтамасыз ету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тiлдердi
</w:t>
            </w:r>
            <w:r>
              <w:br/>
            </w:r>
            <w:r>
              <w:rPr>
                <w:rFonts w:ascii="Times New Roman"/>
                <w:b w:val="false"/>
                <w:i w:val="false"/>
                <w:color w:val="000000"/>
                <w:sz w:val="20"/>
              </w:rPr>
              <w:t>
дамыту жөнiнде
</w:t>
            </w:r>
            <w:r>
              <w:br/>
            </w:r>
            <w:r>
              <w:rPr>
                <w:rFonts w:ascii="Times New Roman"/>
                <w:b w:val="false"/>
                <w:i w:val="false"/>
                <w:color w:val="000000"/>
                <w:sz w:val="20"/>
              </w:rPr>
              <w:t>
гi басқармасы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
</w:t>
            </w:r>
            <w:r>
              <w:br/>
            </w:r>
            <w:r>
              <w:rPr>
                <w:rFonts w:ascii="Times New Roman"/>
                <w:b w:val="false"/>
                <w:i w:val="false"/>
                <w:color w:val="000000"/>
                <w:sz w:val="20"/>
              </w:rPr>
              <w:t>
жет
</w:t>
            </w:r>
          </w:p>
        </w:tc>
      </w:tr>
      <w:tr>
        <w:trPr>
          <w:trHeight w:val="90" w:hRule="atLeast"/>
        </w:trPr>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2006 жыл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