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f40c" w14:textId="8e4f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Облыста негiзгi азық-түлiк товарларына бағаларды тұрақтандырудың 2004-2005 жылдарға арналған бағдарламасын iске асыру жөнiндегi 2005 жылға арналған iс-шаралар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2005 жылғы 30 мамырдағы N 51/12 шешімі. Павлодар облысының әділет департаментінде 2005 жылғы 24 маусымда N 3037 тіркелді. Мерзімінің өтуіне байланысты күші жойылды - Павлодар облыстық Әділет департаментінің 2009 жылғы 18 наурыздағы N 4-06/1966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Мерзімінің өтуіне байланысты күші жойылды - Павлодар облыстық Әділет департаментінің 2009 жылғы 18 наурыздағы N 4-06/1966 хатымен.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6 бабы 1 тармағының 1) тармақшасына сәйкес,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ШЕШIМ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облыста негiзгi азық-түлiк товарларына бағаларды тұрақтандырудың 2004-2005 жылдарға арналған бағдарламасын iске асыру жөнiндегi 2005 жылға арналған iс-шаралар жоспары (бұдан әрi - Жоспар) -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Облыс қаржы департаментi Жоспардың дер кезiнде қаржыландыруын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Облыс кәсiпкерлiк және өнеркәсiп департаментi 2006 жылдың 20 қаңтар мерзiмiне орай облыстық мәслихаттың экономика және бюджет мәселелерi жөнiндегi тұрақты комиссиясына Жоспардың орындалуы туралы ақпарат ұсынатын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шешiмнiң орындалуын бақылау Павлодар мәслихатының экономика және бюджет мәселелерi тұрақты комиссиясына жүктелсiн.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 Г. Досжанова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мәслихатының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сайланған ХII сессия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30 мамырдағы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"Облыста негiзгi азық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түлiк товарларына бағаларды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тұрақтандырудың 2004-2005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бағдарламасын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iске асыру жөнiндегi 2005 жылға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iс-шаралар жоспары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51/12 шешiмiне қосымша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Облыста негiзгi азық-түлiк товарларына бағаларды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тұрақтандырудың 2004-2005 жылдарға арналған бағдарламасын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iске асыру жөнiндегi 2005 жылға арналған iс-шаралар жоспары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3249"/>
        <w:gridCol w:w="1914"/>
        <w:gridCol w:w="2630"/>
        <w:gridCol w:w="1273"/>
        <w:gridCol w:w="1352"/>
        <w:gridCol w:w="1687"/>
      </w:tblGrid>
      <w:tr>
        <w:trPr>
          <w:trHeight w:val="165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Iс-шаралар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(iске асы-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руға)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(iске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(млн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көздерi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Тағам өнеркәсiбiнiң шикiзат базасын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Екiншi деңгейлi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банктермен бiрге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жаңа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 және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iстеп тұрғанда-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дамытуды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Галицк ауылында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диiрмен кешенi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кондитер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iрi бұйымдарды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құрылған цех;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Качиры ауылында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диiрмен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наубайхана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кешенi;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 сүттi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цехы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департаментi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шiлерiн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
</w:t>
            </w:r>
          </w:p>
        </w:tc>
      </w:tr>
      <w:tr>
        <w:trPr>
          <w:trHeight w:val="186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 өнiмдерi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корпорациясы"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акцио-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нерлiк қоғамының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(келiсiм бойын-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ша) қатысуымен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дайындау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пункттерiнiң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жаңғыруын жүргi-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зу, соның iшiн-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Ильичевка,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Ольгино, Лозо-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вое, Мичурин,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Ленинск, Достық,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рындағы дайындау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пункттерiнде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салқындатқыш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орнатуды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тi, "Мал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өнiмдерi кор-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порациясы"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мейдi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кезеңде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тұрғындары-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тиiстi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деңгейi-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төмен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көлемде картоп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көкөнiстер-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дi орталықтанды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рылған сақтауды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- 9,2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тонна;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көкөнiс - 4,5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тонна;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көкөнiстердi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бағамен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тетiгiн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Екiбастұз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шiлерiн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</w:p>
        </w:tc>
      </w:tr>
      <w:tr>
        <w:trPr>
          <w:trHeight w:val="9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көкөнiс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көкөнiс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(қайта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құруға)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Парамоновк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ауылдарында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мейдi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Отандық товар өндiрушiлердi қолдау, тиiмдi маркетинг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ұйымдастыруға жәрдемдесу, өнiмнiң бағасы мен сапасы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бәсекеге қабiлеттiлiгiн көтеру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түрлерi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өсу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қарқынын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индикативтi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көрсеткiштерiнен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мейдi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өнiмдерiн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өндiру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түйiндi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мәселелердi БАҚ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жариялауды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беру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"Кәсiп-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 қол-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13.265.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</w:p>
        </w:tc>
      </w:tr>
      <w:tr>
        <w:trPr>
          <w:trHeight w:val="9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өңiраралық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көрмежәрмеңкелер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ге, бизнес-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"Кәсiп-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 қол-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13.265.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</w:p>
        </w:tc>
      </w:tr>
      <w:tr>
        <w:trPr>
          <w:trHeight w:val="9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үздiк товарла-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ры", "Қазақ-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станның үздiк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базарлары" 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өткiзу; 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товарлары",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үздiк базарлары"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атты 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конкурсқа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департаментi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жылдың 3-4 тоқсандары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дық-ин-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13.265.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бюд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Жұмыс iстеп тұрған базарларда бәсекелестiк ортаны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қалыптастыру, ауылшаруашылық товар өндiрушiлерiне өз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өнiмдерiн сату үшiн жағдайлар жасау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өнiмдерiн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өндiрушiлерiне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жеңiлдiкпен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арқылы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жәрмеңкелерiн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жәрмеңке-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 өткi-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зiлгенi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тi, қалалар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 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нистрлiгiнiң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(келiсiм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мейдi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пункттерін ашу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мейдi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бекiтiлген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негiзiнде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жемiс-көкөнiс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өнiмдерiн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тiкелей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жеткiзудi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өнiмдердi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  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Жеткiзу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 2-тоқсан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мейдi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8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маусымдық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Екiбастұз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- 14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- 4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мейдi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Облыстың тұтыну рыногындағы жағдайға мониторинг жүргiзу және талдау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4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 депар-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таментi,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мейдi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 жағдайының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болжамын әзiрлеу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 жағ-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кәсiп-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керлiк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полиялардың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рет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терi, қала-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мен 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дандар әкiм-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дерi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мейдi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бәтуалар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келiсiлген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әрекеттердi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 үшiн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қызметiн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департаментi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мейдi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товарларына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негiзсiз өсуiн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топтарын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эконо-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қорлық қыл-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мысқа қарсы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 жөнiн-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дегi (қаржы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полициясы)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(келiсiм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полиялардың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рет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 2-тоқсан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мейдi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Екiбастұз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монополистердiң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товарлары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көрсетулерiне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негiзсiз өсуiн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секциялармен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құру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қызметiн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департаментi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 2-тоқсан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мейдi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