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8c926" w14:textId="5b8c9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мәслихаттың (III сайланған IХ сессиясы) 2004 жылғы 24 желтоқсандағы "2005 жылға арналған облыстық бюджет туралы" N 72/9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облыстық мәслихатының (III сайланған XIII (кезектен тыс) 2005 жылғы 26 тамыздағы N 56/13 шешімі. Павлодар облысының әділет департаментінде 2005 жылғы 31 тамызда N 3044 тіркелді. Мерзімінің өтуіне байланысты күші жойылды - Павлодар облыстық Әділет департаментінің 2009 жылғы 18 наурыздағы N 4-06/1966 хатымен.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Мерзімінің өтуіне байланысты күші жойылды - Павлодар облыстық Әділет департаментінің 2009 жылғы 18 наурыздағы N 4-06/1966 хатымен.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"Қазақстан Республикасындағы жергiлiктi мемлекеттiк басқару туралы" 
</w:t>
      </w:r>
      <w:r>
        <w:rPr>
          <w:rFonts w:ascii="Times New Roman"/>
          <w:b w:val="false"/>
          <w:i w:val="false"/>
          <w:color w:val="000000"/>
          <w:sz w:val="28"/>
        </w:rPr>
        <w:t xml:space="preserve"> Заңының </w:t>
      </w:r>
      <w:r>
        <w:rPr>
          <w:rFonts w:ascii="Times New Roman"/>
          <w:b w:val="false"/>
          <w:i w:val="false"/>
          <w:color w:val="000000"/>
          <w:sz w:val="28"/>
        </w:rPr>
        <w:t>
6-бабы 1-тармағының 1) тармақшасына, Қазақстан Республикасының 2004 жылғы 24-сәуiрдегi Бюджет 
</w:t>
      </w:r>
      <w:r>
        <w:rPr>
          <w:rFonts w:ascii="Times New Roman"/>
          <w:b w:val="false"/>
          <w:i w:val="false"/>
          <w:color w:val="000000"/>
          <w:sz w:val="28"/>
        </w:rPr>
        <w:t xml:space="preserve"> кодексiнiң </w:t>
      </w:r>
      <w:r>
        <w:rPr>
          <w:rFonts w:ascii="Times New Roman"/>
          <w:b w:val="false"/>
          <w:i w:val="false"/>
          <w:color w:val="000000"/>
          <w:sz w:val="28"/>
        </w:rPr>
        <w:t>
 111-бабы 2-тармағының 1) тармақшасына сәйкес облыстық мәслихат ШЕШIМ ЕТЕДI:
</w:t>
      </w:r>
      <w:r>
        <w:br/>
      </w:r>
      <w:r>
        <w:rPr>
          <w:rFonts w:ascii="Times New Roman"/>
          <w:b w:val="false"/>
          <w:i w:val="false"/>
          <w:color w:val="000000"/>
          <w:sz w:val="28"/>
        </w:rPr>
        <w:t>
      облыстық мәслихаттың 2004 жылғы 24 желтоқсандағы (III сайланған IХ сессиясы) "2005 жылға арналған облыстық бюджет туралы"
</w:t>
      </w:r>
      <w:r>
        <w:rPr>
          <w:rFonts w:ascii="Times New Roman"/>
          <w:b w:val="false"/>
          <w:i w:val="false"/>
          <w:color w:val="000000"/>
          <w:sz w:val="28"/>
        </w:rPr>
        <w:t xml:space="preserve"> N 72/9 </w:t>
      </w:r>
      <w:r>
        <w:rPr>
          <w:rFonts w:ascii="Times New Roman"/>
          <w:b w:val="false"/>
          <w:i w:val="false"/>
          <w:color w:val="000000"/>
          <w:sz w:val="28"/>
        </w:rPr>
        <w:t>
 (әдiлет департаментiнде 2004 жылғы 29 желтоқсанда N 2823 болып тiркелген, "Сарыарқа самалы" газетiнiң 2005 жылғы 12 ақпандағы 17- санында, "Звезда Прииртышья" газетiнiң 2005 жылғы 11 қаңтардағы 3-санында жарияланған), 2005 жылғы 4 наурыздағы "Облыстық мәслихаттың (III сайланған IХ сессиясы) 2004 жылғы 24 желтоқсандағы "2005 жылға арналған облыстық бюджет туралы" N 72/9 шешiмiне өзгерiстер мен толықтырулар енгiзу туралы" (әдiлет департаментiнде 2005 жылғы 11 наурызда N 2915 болып тiркелген, "Сарыарқа самалы" газетiнiң 2005 жылғы 5 сәуiрдегi 37 санында жарияланған, "Звезда Прииртышья" газетiнiң 2005 жылғы 7 сәуiрдегi 38 санында жарияланған)
</w:t>
      </w:r>
      <w:r>
        <w:rPr>
          <w:rFonts w:ascii="Times New Roman"/>
          <w:b w:val="false"/>
          <w:i w:val="false"/>
          <w:color w:val="000000"/>
          <w:sz w:val="28"/>
        </w:rPr>
        <w:t xml:space="preserve"> N 2/10 </w:t>
      </w:r>
      <w:r>
        <w:rPr>
          <w:rFonts w:ascii="Times New Roman"/>
          <w:b w:val="false"/>
          <w:i w:val="false"/>
          <w:color w:val="000000"/>
          <w:sz w:val="28"/>
        </w:rPr>
        <w:t>
 шешімімен өзгерiстер мен толықтырулар енгiзiлген, 2005 жылғы 15 сәуiрдегi "Облыстық мәслихаттың (III сайланған IХ сессиясы) 2004 жылғы 24 желтоқсандағы "2005 жылға арналған облыстық бюджет туралы" N 72/9 шешiмiне өзгерiстер мен толықтырулар енгiзу туралы" (әдiлет департаментiнде 2005 жылғы 22 сәуiрде N 3004 болып тiркелген, "Звезда Прииртышья" газетiнiң 2005 жылғы 17 мамырдағы 53-санында жарияланған) 
</w:t>
      </w:r>
      <w:r>
        <w:rPr>
          <w:rFonts w:ascii="Times New Roman"/>
          <w:b w:val="false"/>
          <w:i w:val="false"/>
          <w:color w:val="000000"/>
          <w:sz w:val="28"/>
        </w:rPr>
        <w:t xml:space="preserve"> N 30/11 </w:t>
      </w:r>
      <w:r>
        <w:rPr>
          <w:rFonts w:ascii="Times New Roman"/>
          <w:b w:val="false"/>
          <w:i w:val="false"/>
          <w:color w:val="000000"/>
          <w:sz w:val="28"/>
        </w:rPr>
        <w:t>
 шешімімен өзгерiстер мен толықтырулар енгiзiлген, 2005 жылғы 30 мамырдағы "Облыстық мәслихаттың (III сайланған IХ сессиясы) 2004 жылғы 24 желтоқсандағы "2005 жылға арналған облыстық бюджет туралы" N 72/9 шешiмiне өзгерiстер мен толықтырулар енгiзу туралы" 
</w:t>
      </w:r>
      <w:r>
        <w:rPr>
          <w:rFonts w:ascii="Times New Roman"/>
          <w:b w:val="false"/>
          <w:i w:val="false"/>
          <w:color w:val="000000"/>
          <w:sz w:val="28"/>
        </w:rPr>
        <w:t xml:space="preserve"> N 45/12 </w:t>
      </w:r>
      <w:r>
        <w:rPr>
          <w:rFonts w:ascii="Times New Roman"/>
          <w:b w:val="false"/>
          <w:i w:val="false"/>
          <w:color w:val="000000"/>
          <w:sz w:val="28"/>
        </w:rPr>
        <w:t>
 (әдiлет департаментiнде 2005 жылғы 1 маусымда N 3030 болып тiркелген, "Сарыарқа самалы" газетiнiң 2005 жылғы 23 маусымдағы 69- санында, "Звезда Прииртышья" газетiнiң 2005 жылғы 11 маусымдағы 64-санында жарияланған) шешiмiне мынадай өзгерiстер мен толықтырулар енгiзiлсiн:
</w:t>
      </w:r>
      <w:r>
        <w:br/>
      </w:r>
      <w:r>
        <w:rPr>
          <w:rFonts w:ascii="Times New Roman"/>
          <w:b w:val="false"/>
          <w:i w:val="false"/>
          <w:color w:val="000000"/>
          <w:sz w:val="28"/>
        </w:rPr>
        <w:t>
      көрсетiлген шешiмнiң 1-тармағы мына редакцияда жазылсын:
</w:t>
      </w:r>
      <w:r>
        <w:br/>
      </w:r>
      <w:r>
        <w:rPr>
          <w:rFonts w:ascii="Times New Roman"/>
          <w:b w:val="false"/>
          <w:i w:val="false"/>
          <w:color w:val="000000"/>
          <w:sz w:val="28"/>
        </w:rPr>
        <w:t>
      "1. 2005 жылға арналған бюджет 1-қосымшаға сәйкес мына көлемде бекiтiлсiн: 
</w:t>
      </w:r>
      <w:r>
        <w:br/>
      </w:r>
      <w:r>
        <w:rPr>
          <w:rFonts w:ascii="Times New Roman"/>
          <w:b w:val="false"/>
          <w:i w:val="false"/>
          <w:color w:val="000000"/>
          <w:sz w:val="28"/>
        </w:rPr>
        <w:t>
      кiрiстер - 23297562 мың теңге, соның iшiнде:
</w:t>
      </w:r>
      <w:r>
        <w:br/>
      </w:r>
      <w:r>
        <w:rPr>
          <w:rFonts w:ascii="Times New Roman"/>
          <w:b w:val="false"/>
          <w:i w:val="false"/>
          <w:color w:val="000000"/>
          <w:sz w:val="28"/>
        </w:rPr>
        <w:t>
      салық түсiмдерi - 10257684 мың теңге;
</w:t>
      </w:r>
      <w:r>
        <w:br/>
      </w:r>
      <w:r>
        <w:rPr>
          <w:rFonts w:ascii="Times New Roman"/>
          <w:b w:val="false"/>
          <w:i w:val="false"/>
          <w:color w:val="000000"/>
          <w:sz w:val="28"/>
        </w:rPr>
        <w:t>
      салыққа жатпайтын түсiмдер - 24894 мың теңге;
</w:t>
      </w:r>
      <w:r>
        <w:br/>
      </w:r>
      <w:r>
        <w:rPr>
          <w:rFonts w:ascii="Times New Roman"/>
          <w:b w:val="false"/>
          <w:i w:val="false"/>
          <w:color w:val="000000"/>
          <w:sz w:val="28"/>
        </w:rPr>
        <w:t>
      ресми трансферттерден түсетiн түсiмдер - 13014984 мың теңге;
</w:t>
      </w:r>
      <w:r>
        <w:br/>
      </w:r>
      <w:r>
        <w:rPr>
          <w:rFonts w:ascii="Times New Roman"/>
          <w:b w:val="false"/>
          <w:i w:val="false"/>
          <w:color w:val="000000"/>
          <w:sz w:val="28"/>
        </w:rPr>
        <w:t>
      2) шығындар - 22273556 мың теңге;
</w:t>
      </w:r>
      <w:r>
        <w:br/>
      </w:r>
      <w:r>
        <w:rPr>
          <w:rFonts w:ascii="Times New Roman"/>
          <w:b w:val="false"/>
          <w:i w:val="false"/>
          <w:color w:val="000000"/>
          <w:sz w:val="28"/>
        </w:rPr>
        <w:t>
      3) операциялық сальдо - 1024006 мың теңге;
</w:t>
      </w:r>
      <w:r>
        <w:br/>
      </w:r>
      <w:r>
        <w:rPr>
          <w:rFonts w:ascii="Times New Roman"/>
          <w:b w:val="false"/>
          <w:i w:val="false"/>
          <w:color w:val="000000"/>
          <w:sz w:val="28"/>
        </w:rPr>
        <w:t>
      4) таза бюджеттiк кредиттеу - 1816800 мың теңге, соның iшiнде:
</w:t>
      </w:r>
      <w:r>
        <w:br/>
      </w:r>
      <w:r>
        <w:rPr>
          <w:rFonts w:ascii="Times New Roman"/>
          <w:b w:val="false"/>
          <w:i w:val="false"/>
          <w:color w:val="000000"/>
          <w:sz w:val="28"/>
        </w:rPr>
        <w:t>
      бюджеттiк кредиттер - 2026000 мың теңге;
</w:t>
      </w:r>
      <w:r>
        <w:br/>
      </w:r>
      <w:r>
        <w:rPr>
          <w:rFonts w:ascii="Times New Roman"/>
          <w:b w:val="false"/>
          <w:i w:val="false"/>
          <w:color w:val="000000"/>
          <w:sz w:val="28"/>
        </w:rPr>
        <w:t>
      бюджеттiк кредиттердi өтеу - 209200 мың теңге;
</w:t>
      </w:r>
      <w:r>
        <w:br/>
      </w:r>
      <w:r>
        <w:rPr>
          <w:rFonts w:ascii="Times New Roman"/>
          <w:b w:val="false"/>
          <w:i w:val="false"/>
          <w:color w:val="000000"/>
          <w:sz w:val="28"/>
        </w:rPr>
        <w:t>
      5) қаржы активтерiмен операциялар жөнiндегi сальдо - 48920 мың теңге, соның iшiнде:
</w:t>
      </w:r>
      <w:r>
        <w:br/>
      </w:r>
      <w:r>
        <w:rPr>
          <w:rFonts w:ascii="Times New Roman"/>
          <w:b w:val="false"/>
          <w:i w:val="false"/>
          <w:color w:val="000000"/>
          <w:sz w:val="28"/>
        </w:rPr>
        <w:t>
      қаржы активтерiн алу - 48920 мың теңге;
</w:t>
      </w:r>
      <w:r>
        <w:br/>
      </w:r>
      <w:r>
        <w:rPr>
          <w:rFonts w:ascii="Times New Roman"/>
          <w:b w:val="false"/>
          <w:i w:val="false"/>
          <w:color w:val="000000"/>
          <w:sz w:val="28"/>
        </w:rPr>
        <w:t>
      6) бюджеттiң тапшылығы - 841714 мың теңге;
</w:t>
      </w:r>
      <w:r>
        <w:br/>
      </w:r>
      <w:r>
        <w:rPr>
          <w:rFonts w:ascii="Times New Roman"/>
          <w:b w:val="false"/>
          <w:i w:val="false"/>
          <w:color w:val="000000"/>
          <w:sz w:val="28"/>
        </w:rPr>
        <w:t>
      7) бюджеттiң тапшылығын қаржыландыру - 841714 мың теңге, соның iшiнде:
</w:t>
      </w:r>
      <w:r>
        <w:br/>
      </w:r>
      <w:r>
        <w:rPr>
          <w:rFonts w:ascii="Times New Roman"/>
          <w:b w:val="false"/>
          <w:i w:val="false"/>
          <w:color w:val="000000"/>
          <w:sz w:val="28"/>
        </w:rPr>
        <w:t>
      қарыздардың түсуi - 1804000 мың теңге;
</w:t>
      </w:r>
      <w:r>
        <w:br/>
      </w:r>
      <w:r>
        <w:rPr>
          <w:rFonts w:ascii="Times New Roman"/>
          <w:b w:val="false"/>
          <w:i w:val="false"/>
          <w:color w:val="000000"/>
          <w:sz w:val="28"/>
        </w:rPr>
        <w:t>
      қарыздарды өтеу - 1017812 мың теңге;
</w:t>
      </w:r>
      <w:r>
        <w:br/>
      </w:r>
      <w:r>
        <w:rPr>
          <w:rFonts w:ascii="Times New Roman"/>
          <w:b w:val="false"/>
          <w:i w:val="false"/>
          <w:color w:val="000000"/>
          <w:sz w:val="28"/>
        </w:rPr>
        <w:t>
      бюджет қаражаты қалдықтарының қозғалысы - 55526 мың теңге";
</w:t>
      </w:r>
      <w:r>
        <w:br/>
      </w:r>
      <w:r>
        <w:rPr>
          <w:rFonts w:ascii="Times New Roman"/>
          <w:b w:val="false"/>
          <w:i w:val="false"/>
          <w:color w:val="000000"/>
          <w:sz w:val="28"/>
        </w:rPr>
        <w:t>
      көрсетiлген шешiмнiң 4-3 тармағындағы:
</w:t>
      </w:r>
      <w:r>
        <w:br/>
      </w:r>
      <w:r>
        <w:rPr>
          <w:rFonts w:ascii="Times New Roman"/>
          <w:b w:val="false"/>
          <w:i w:val="false"/>
          <w:color w:val="000000"/>
          <w:sz w:val="28"/>
        </w:rPr>
        <w:t>
      "764562" деген сандар "774562" деген сандармен ауыстырылсын,
</w:t>
      </w:r>
      <w:r>
        <w:br/>
      </w:r>
      <w:r>
        <w:rPr>
          <w:rFonts w:ascii="Times New Roman"/>
          <w:b w:val="false"/>
          <w:i w:val="false"/>
          <w:color w:val="000000"/>
          <w:sz w:val="28"/>
        </w:rPr>
        <w:t>
      "Качиры ауданының - 46725" деген жол "Качиры ауданының-56725" деген жолмен ауыстырылсын;
</w:t>
      </w:r>
      <w:r>
        <w:br/>
      </w:r>
      <w:r>
        <w:rPr>
          <w:rFonts w:ascii="Times New Roman"/>
          <w:b w:val="false"/>
          <w:i w:val="false"/>
          <w:color w:val="000000"/>
          <w:sz w:val="28"/>
        </w:rPr>
        <w:t>
      көрсетiлген шешiмнiң 4-4 тармағындағы:
</w:t>
      </w:r>
      <w:r>
        <w:br/>
      </w:r>
      <w:r>
        <w:rPr>
          <w:rFonts w:ascii="Times New Roman"/>
          <w:b w:val="false"/>
          <w:i w:val="false"/>
          <w:color w:val="000000"/>
          <w:sz w:val="28"/>
        </w:rPr>
        <w:t>
      "40000" деген сандар "48000" деген сандармен ауыстырылсын;
</w:t>
      </w:r>
      <w:r>
        <w:br/>
      </w:r>
      <w:r>
        <w:rPr>
          <w:rFonts w:ascii="Times New Roman"/>
          <w:b w:val="false"/>
          <w:i w:val="false"/>
          <w:color w:val="000000"/>
          <w:sz w:val="28"/>
        </w:rPr>
        <w:t>
      мына мазмұндағы жолдармен толықтырылсын:
</w:t>
      </w:r>
      <w:r>
        <w:br/>
      </w:r>
      <w:r>
        <w:rPr>
          <w:rFonts w:ascii="Times New Roman"/>
          <w:b w:val="false"/>
          <w:i w:val="false"/>
          <w:color w:val="000000"/>
          <w:sz w:val="28"/>
        </w:rPr>
        <w:t>
      "Железин ауданында 2005 жылы ашылатын мектепке дейiнгi балалар мекемесiн күрделi жөндеуге 3000 мың теңге;
</w:t>
      </w:r>
      <w:r>
        <w:br/>
      </w:r>
      <w:r>
        <w:rPr>
          <w:rFonts w:ascii="Times New Roman"/>
          <w:b w:val="false"/>
          <w:i w:val="false"/>
          <w:color w:val="000000"/>
          <w:sz w:val="28"/>
        </w:rPr>
        <w:t>
      Павлодар қаласының коммуналдық меншiк объектiлерiн күрделi жөндеуге 5000 мың теңге";
</w:t>
      </w:r>
      <w:r>
        <w:br/>
      </w:r>
      <w:r>
        <w:rPr>
          <w:rFonts w:ascii="Times New Roman"/>
          <w:b w:val="false"/>
          <w:i w:val="false"/>
          <w:color w:val="000000"/>
          <w:sz w:val="28"/>
        </w:rPr>
        <w:t>
      көрсетiлген шешiм мына мазмұндағы  4-5, 4-6 тармақтармен толықтырылсын:
</w:t>
      </w:r>
      <w:r>
        <w:br/>
      </w:r>
      <w:r>
        <w:rPr>
          <w:rFonts w:ascii="Times New Roman"/>
          <w:b w:val="false"/>
          <w:i w:val="false"/>
          <w:color w:val="000000"/>
          <w:sz w:val="28"/>
        </w:rPr>
        <w:t>
      "4-5. 2005 жылға облыстық бюджеттен аудандардың бюджеттерiне қатты отын сатып алуға берiлетiн ағымдағы нысаналы трансферттер көлемiнiң жалпы сомасы 90634 мың теңге болып бекiтiлсiн, соның iшiнде:
</w:t>
      </w:r>
    </w:p>
    <w:tbl>
      <w:tblPr>
        <w:tblW w:w="0" w:type="auto"/>
        <w:tblCellSpacing w:w="0" w:type="auto"/>
        <w:tblBorders>
          <w:top w:val="none"/>
          <w:left w:val="none"/>
          <w:bottom w:val="none"/>
          <w:right w:val="none"/>
          <w:insideH w:val="none"/>
          <w:insideV w:val="none"/>
        </w:tblBorders>
      </w:tblPr>
      <w:tblGrid>
        <w:gridCol w:w="5580"/>
        <w:gridCol w:w="5980"/>
      </w:tblGrid>
      <w:tr>
        <w:trPr>
          <w:trHeight w:val="450" w:hRule="atLeast"/>
        </w:trPr>
        <w:tc>
          <w:tcPr>
            <w:tcW w:w="558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Ақтоғай ауданының
</w:t>
            </w:r>
          </w:p>
        </w:tc>
        <w:tc>
          <w:tcPr>
            <w:tcW w:w="598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- 10800 мың теңге
</w:t>
            </w:r>
          </w:p>
        </w:tc>
      </w:tr>
      <w:tr>
        <w:trPr>
          <w:trHeight w:val="450" w:hRule="atLeast"/>
        </w:trPr>
        <w:tc>
          <w:tcPr>
            <w:tcW w:w="558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Баянауыл ауданының  
</w:t>
            </w:r>
          </w:p>
        </w:tc>
        <w:tc>
          <w:tcPr>
            <w:tcW w:w="598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- 9400 мың теңге
</w:t>
            </w:r>
          </w:p>
        </w:tc>
      </w:tr>
      <w:tr>
        <w:trPr>
          <w:trHeight w:val="450" w:hRule="atLeast"/>
        </w:trPr>
        <w:tc>
          <w:tcPr>
            <w:tcW w:w="558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Железин ауданының
</w:t>
            </w:r>
          </w:p>
        </w:tc>
        <w:tc>
          <w:tcPr>
            <w:tcW w:w="598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- 1043 мың теңге
</w:t>
            </w:r>
          </w:p>
        </w:tc>
      </w:tr>
      <w:tr>
        <w:trPr>
          <w:trHeight w:val="450" w:hRule="atLeast"/>
        </w:trPr>
        <w:tc>
          <w:tcPr>
            <w:tcW w:w="558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Ертiс ауданының
</w:t>
            </w:r>
          </w:p>
        </w:tc>
        <w:tc>
          <w:tcPr>
            <w:tcW w:w="598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- 32505 мың теңге
</w:t>
            </w:r>
          </w:p>
        </w:tc>
      </w:tr>
      <w:tr>
        <w:trPr>
          <w:trHeight w:val="450" w:hRule="atLeast"/>
        </w:trPr>
        <w:tc>
          <w:tcPr>
            <w:tcW w:w="558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Качиры ауданының
</w:t>
            </w:r>
          </w:p>
        </w:tc>
        <w:tc>
          <w:tcPr>
            <w:tcW w:w="598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- 10000 мың теңге
</w:t>
            </w:r>
          </w:p>
        </w:tc>
      </w:tr>
      <w:tr>
        <w:trPr>
          <w:trHeight w:val="450" w:hRule="atLeast"/>
        </w:trPr>
        <w:tc>
          <w:tcPr>
            <w:tcW w:w="558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Лебяжi ауданының
</w:t>
            </w:r>
          </w:p>
        </w:tc>
        <w:tc>
          <w:tcPr>
            <w:tcW w:w="598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- 4703 мың теңге
</w:t>
            </w:r>
          </w:p>
        </w:tc>
      </w:tr>
      <w:tr>
        <w:trPr>
          <w:trHeight w:val="450" w:hRule="atLeast"/>
        </w:trPr>
        <w:tc>
          <w:tcPr>
            <w:tcW w:w="558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Май ауданының
</w:t>
            </w:r>
          </w:p>
        </w:tc>
        <w:tc>
          <w:tcPr>
            <w:tcW w:w="598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- 4500 мың теңге
</w:t>
            </w:r>
          </w:p>
        </w:tc>
      </w:tr>
      <w:tr>
        <w:trPr>
          <w:trHeight w:val="450" w:hRule="atLeast"/>
        </w:trPr>
        <w:tc>
          <w:tcPr>
            <w:tcW w:w="558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Павлодар ауданының
</w:t>
            </w:r>
          </w:p>
        </w:tc>
        <w:tc>
          <w:tcPr>
            <w:tcW w:w="598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- 1000 мың теңге
</w:t>
            </w:r>
          </w:p>
        </w:tc>
      </w:tr>
      <w:tr>
        <w:trPr>
          <w:trHeight w:val="450" w:hRule="atLeast"/>
        </w:trPr>
        <w:tc>
          <w:tcPr>
            <w:tcW w:w="558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Успен ауданының
</w:t>
            </w:r>
          </w:p>
        </w:tc>
        <w:tc>
          <w:tcPr>
            <w:tcW w:w="598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- 14600 мың теңге
</w:t>
            </w:r>
          </w:p>
        </w:tc>
      </w:tr>
      <w:tr>
        <w:trPr>
          <w:trHeight w:val="450" w:hRule="atLeast"/>
        </w:trPr>
        <w:tc>
          <w:tcPr>
            <w:tcW w:w="558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Шарбақты ауданының
</w:t>
            </w:r>
          </w:p>
        </w:tc>
        <w:tc>
          <w:tcPr>
            <w:tcW w:w="598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- 2083 мың теңге.";
</w:t>
            </w:r>
          </w:p>
        </w:tc>
      </w:tr>
    </w:tbl>
    <w:p>
      <w:pPr>
        <w:spacing w:after="0"/>
        <w:ind w:left="0"/>
        <w:jc w:val="both"/>
      </w:pPr>
      <w:r>
        <w:rPr>
          <w:rFonts w:ascii="Times New Roman"/>
          <w:b w:val="false"/>
          <w:i w:val="false"/>
          <w:color w:val="000000"/>
          <w:sz w:val="28"/>
        </w:rPr>
        <w:t>
      4-6. 2005 жылға облыстық бюджеттен қалалар мен аудандардың бюджеттерiне аз қамтамасыз етiлген отбасыларынан шыққан мектеп бiтiрушiлердi жоғары оқу орындарында оқытуға берiлетiн ағымдағы нысаналы трансферттер көлемiнiң жалпы сомасы 7216 мың теңге болып бекiтiлсiн, соның iшiнде:
</w:t>
      </w:r>
    </w:p>
    <w:tbl>
      <w:tblPr>
        <w:tblW w:w="0" w:type="auto"/>
        <w:tblCellSpacing w:w="0" w:type="auto"/>
        <w:tblBorders>
          <w:top w:val="none"/>
          <w:left w:val="none"/>
          <w:bottom w:val="none"/>
          <w:right w:val="none"/>
          <w:insideH w:val="none"/>
          <w:insideV w:val="none"/>
        </w:tblBorders>
      </w:tblPr>
      <w:tblGrid>
        <w:gridCol w:w="5540"/>
        <w:gridCol w:w="5260"/>
      </w:tblGrid>
      <w:tr>
        <w:trPr>
          <w:trHeight w:val="450" w:hRule="atLeast"/>
        </w:trPr>
        <w:tc>
          <w:tcPr>
            <w:tcW w:w="554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Павлодар қаласының
</w:t>
            </w:r>
          </w:p>
        </w:tc>
        <w:tc>
          <w:tcPr>
            <w:tcW w:w="526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- 1168 мың теңге
</w:t>
            </w:r>
          </w:p>
        </w:tc>
      </w:tr>
      <w:tr>
        <w:trPr>
          <w:trHeight w:val="450" w:hRule="atLeast"/>
        </w:trPr>
        <w:tc>
          <w:tcPr>
            <w:tcW w:w="554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Екiбастұз қаласының
</w:t>
            </w:r>
          </w:p>
        </w:tc>
        <w:tc>
          <w:tcPr>
            <w:tcW w:w="526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- 208 мың теңге
</w:t>
            </w:r>
          </w:p>
        </w:tc>
      </w:tr>
      <w:tr>
        <w:trPr>
          <w:trHeight w:val="450" w:hRule="atLeast"/>
        </w:trPr>
        <w:tc>
          <w:tcPr>
            <w:tcW w:w="554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Ақтоғай ауданының
</w:t>
            </w:r>
          </w:p>
        </w:tc>
        <w:tc>
          <w:tcPr>
            <w:tcW w:w="526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- 876 мың теңге
</w:t>
            </w:r>
          </w:p>
        </w:tc>
      </w:tr>
      <w:tr>
        <w:trPr>
          <w:trHeight w:val="450" w:hRule="atLeast"/>
        </w:trPr>
        <w:tc>
          <w:tcPr>
            <w:tcW w:w="554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Баянауыл ауданының  
</w:t>
            </w:r>
          </w:p>
        </w:tc>
        <w:tc>
          <w:tcPr>
            <w:tcW w:w="526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- 876 мың теңге
</w:t>
            </w:r>
          </w:p>
        </w:tc>
      </w:tr>
      <w:tr>
        <w:trPr>
          <w:trHeight w:val="450" w:hRule="atLeast"/>
        </w:trPr>
        <w:tc>
          <w:tcPr>
            <w:tcW w:w="554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Качиры ауданының
</w:t>
            </w:r>
          </w:p>
        </w:tc>
        <w:tc>
          <w:tcPr>
            <w:tcW w:w="526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- 876 мың теңге
</w:t>
            </w:r>
          </w:p>
        </w:tc>
      </w:tr>
      <w:tr>
        <w:trPr>
          <w:trHeight w:val="450" w:hRule="atLeast"/>
        </w:trPr>
        <w:tc>
          <w:tcPr>
            <w:tcW w:w="554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Лебяжi ауданының
</w:t>
            </w:r>
          </w:p>
        </w:tc>
        <w:tc>
          <w:tcPr>
            <w:tcW w:w="526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- 584 мың теңге
</w:t>
            </w:r>
          </w:p>
        </w:tc>
      </w:tr>
      <w:tr>
        <w:trPr>
          <w:trHeight w:val="450" w:hRule="atLeast"/>
        </w:trPr>
        <w:tc>
          <w:tcPr>
            <w:tcW w:w="554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Май ауданының
</w:t>
            </w:r>
          </w:p>
        </w:tc>
        <w:tc>
          <w:tcPr>
            <w:tcW w:w="526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- 876 мың теңге
</w:t>
            </w:r>
          </w:p>
        </w:tc>
      </w:tr>
      <w:tr>
        <w:trPr>
          <w:trHeight w:val="450" w:hRule="atLeast"/>
        </w:trPr>
        <w:tc>
          <w:tcPr>
            <w:tcW w:w="554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Павлодар ауданының
</w:t>
            </w:r>
          </w:p>
        </w:tc>
        <w:tc>
          <w:tcPr>
            <w:tcW w:w="526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- 876 мың теңге
</w:t>
            </w:r>
          </w:p>
        </w:tc>
      </w:tr>
      <w:tr>
        <w:trPr>
          <w:trHeight w:val="450" w:hRule="atLeast"/>
        </w:trPr>
        <w:tc>
          <w:tcPr>
            <w:tcW w:w="554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Успен ауданының
</w:t>
            </w:r>
          </w:p>
        </w:tc>
        <w:tc>
          <w:tcPr>
            <w:tcW w:w="526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- 876 мың теңге";
</w:t>
            </w:r>
          </w:p>
        </w:tc>
      </w:tr>
    </w:tbl>
    <w:p>
      <w:pPr>
        <w:spacing w:after="0"/>
        <w:ind w:left="0"/>
        <w:jc w:val="both"/>
      </w:pPr>
      <w:r>
        <w:rPr>
          <w:rFonts w:ascii="Times New Roman"/>
          <w:b w:val="false"/>
          <w:i w:val="false"/>
          <w:color w:val="000000"/>
          <w:sz w:val="28"/>
        </w:rPr>
        <w:t>
      көрсетiлген шешiмнiң 6-тармағында:
</w:t>
      </w:r>
      <w:r>
        <w:br/>
      </w:r>
      <w:r>
        <w:rPr>
          <w:rFonts w:ascii="Times New Roman"/>
          <w:b w:val="false"/>
          <w:i w:val="false"/>
          <w:color w:val="000000"/>
          <w:sz w:val="28"/>
        </w:rPr>
        <w:t>
      "151110" деген сандар "33310" деген сандармен ауыстырылсын;
</w:t>
      </w:r>
      <w:r>
        <w:br/>
      </w:r>
      <w:r>
        <w:rPr>
          <w:rFonts w:ascii="Times New Roman"/>
          <w:b w:val="false"/>
          <w:i w:val="false"/>
          <w:color w:val="000000"/>
          <w:sz w:val="28"/>
        </w:rPr>
        <w:t>
      көрсетiлген шешiмнiң 7-тармағындағы:
</w:t>
      </w:r>
      <w:r>
        <w:br/>
      </w:r>
      <w:r>
        <w:rPr>
          <w:rFonts w:ascii="Times New Roman"/>
          <w:b w:val="false"/>
          <w:i w:val="false"/>
          <w:color w:val="000000"/>
          <w:sz w:val="28"/>
        </w:rPr>
        <w:t>
      "50791" деген сандар "111644" деген сандармен ауыстырылсын;
</w:t>
      </w:r>
      <w:r>
        <w:br/>
      </w:r>
      <w:r>
        <w:rPr>
          <w:rFonts w:ascii="Times New Roman"/>
          <w:b w:val="false"/>
          <w:i w:val="false"/>
          <w:color w:val="000000"/>
          <w:sz w:val="28"/>
        </w:rPr>
        <w:t>
      көрсетiлген шешiмнiң 1, 2-қосымшалары осы шешiмге қоса берiлiп отырған 1, 2-қосымшаларға сәйкес жаңа редакцияда жазылсын.
</w:t>
      </w:r>
    </w:p>
    <w:p>
      <w:pPr>
        <w:spacing w:after="0"/>
        <w:ind w:left="0"/>
        <w:jc w:val="both"/>
      </w:pPr>
      <w:r>
        <w:rPr>
          <w:rFonts w:ascii="Times New Roman"/>
          <w:b w:val="false"/>
          <w:i w:val="false"/>
          <w:color w:val="000000"/>
          <w:sz w:val="28"/>
        </w:rPr>
        <w:t>
</w:t>
      </w:r>
      <w:r>
        <w:rPr>
          <w:rFonts w:ascii="Times New Roman"/>
          <w:b w:val="false"/>
          <w:i/>
          <w:color w:val="000000"/>
          <w:sz w:val="28"/>
        </w:rPr>
        <w:t>
      Сессия төрағасы А. Касицин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Облыстық мәслихаттың хатшысы Р. Ғафуров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Павлодар облыстық мәслихатының
</w:t>
      </w:r>
      <w:r>
        <w:br/>
      </w:r>
      <w:r>
        <w:rPr>
          <w:rFonts w:ascii="Times New Roman"/>
          <w:b w:val="false"/>
          <w:i w:val="false"/>
          <w:color w:val="000000"/>
          <w:sz w:val="28"/>
        </w:rPr>
        <w:t>
(III сайланған XIII сессиясы)
</w:t>
      </w:r>
      <w:r>
        <w:br/>
      </w:r>
      <w:r>
        <w:rPr>
          <w:rFonts w:ascii="Times New Roman"/>
          <w:b w:val="false"/>
          <w:i w:val="false"/>
          <w:color w:val="000000"/>
          <w:sz w:val="28"/>
        </w:rPr>
        <w:t>
2005 жылғы 26 тамыздағы   
</w:t>
      </w:r>
      <w:r>
        <w:br/>
      </w:r>
      <w:r>
        <w:rPr>
          <w:rFonts w:ascii="Times New Roman"/>
          <w:b w:val="false"/>
          <w:i w:val="false"/>
          <w:color w:val="000000"/>
          <w:sz w:val="28"/>
        </w:rPr>
        <w:t>
"Облыстық мәслихаттың    
</w:t>
      </w:r>
      <w:r>
        <w:br/>
      </w:r>
      <w:r>
        <w:rPr>
          <w:rFonts w:ascii="Times New Roman"/>
          <w:b w:val="false"/>
          <w:i w:val="false"/>
          <w:color w:val="000000"/>
          <w:sz w:val="28"/>
        </w:rPr>
        <w:t>
(III сайланған IX сессиясы) 
</w:t>
      </w:r>
      <w:r>
        <w:br/>
      </w:r>
      <w:r>
        <w:rPr>
          <w:rFonts w:ascii="Times New Roman"/>
          <w:b w:val="false"/>
          <w:i w:val="false"/>
          <w:color w:val="000000"/>
          <w:sz w:val="28"/>
        </w:rPr>
        <w:t>
2004 жылғы 24 желтоқсандағы 
</w:t>
      </w:r>
      <w:r>
        <w:br/>
      </w:r>
      <w:r>
        <w:rPr>
          <w:rFonts w:ascii="Times New Roman"/>
          <w:b w:val="false"/>
          <w:i w:val="false"/>
          <w:color w:val="000000"/>
          <w:sz w:val="28"/>
        </w:rPr>
        <w:t>
"2005 жылға арналған облыстық 
</w:t>
      </w:r>
      <w:r>
        <w:br/>
      </w:r>
      <w:r>
        <w:rPr>
          <w:rFonts w:ascii="Times New Roman"/>
          <w:b w:val="false"/>
          <w:i w:val="false"/>
          <w:color w:val="000000"/>
          <w:sz w:val="28"/>
        </w:rPr>
        <w:t>
бюджет туралы" N 72/9 шешiмiне
</w:t>
      </w:r>
      <w:r>
        <w:br/>
      </w:r>
      <w:r>
        <w:rPr>
          <w:rFonts w:ascii="Times New Roman"/>
          <w:b w:val="false"/>
          <w:i w:val="false"/>
          <w:color w:val="000000"/>
          <w:sz w:val="28"/>
        </w:rPr>
        <w:t>
өзгерiстер мен толықтырулар 
</w:t>
      </w:r>
      <w:r>
        <w:br/>
      </w:r>
      <w:r>
        <w:rPr>
          <w:rFonts w:ascii="Times New Roman"/>
          <w:b w:val="false"/>
          <w:i w:val="false"/>
          <w:color w:val="000000"/>
          <w:sz w:val="28"/>
        </w:rPr>
        <w:t>
енгiзу туралы" N 56/13 шешiмiне
</w:t>
      </w:r>
      <w:r>
        <w:br/>
      </w:r>
      <w:r>
        <w:rPr>
          <w:rFonts w:ascii="Times New Roman"/>
          <w:b w:val="false"/>
          <w:i w:val="false"/>
          <w:color w:val="000000"/>
          <w:sz w:val="28"/>
        </w:rPr>
        <w:t>
1-қосымша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Павлодар облыстық мәслихатының
</w:t>
      </w:r>
      <w:r>
        <w:br/>
      </w:r>
      <w:r>
        <w:rPr>
          <w:rFonts w:ascii="Times New Roman"/>
          <w:b w:val="false"/>
          <w:i w:val="false"/>
          <w:color w:val="000000"/>
          <w:sz w:val="28"/>
        </w:rPr>
        <w:t>
(III сайланған IX сессиясы) 
</w:t>
      </w:r>
      <w:r>
        <w:br/>
      </w:r>
      <w:r>
        <w:rPr>
          <w:rFonts w:ascii="Times New Roman"/>
          <w:b w:val="false"/>
          <w:i w:val="false"/>
          <w:color w:val="000000"/>
          <w:sz w:val="28"/>
        </w:rPr>
        <w:t>
2004 жылғы 24 желтоқсандағы 
</w:t>
      </w:r>
      <w:r>
        <w:br/>
      </w:r>
      <w:r>
        <w:rPr>
          <w:rFonts w:ascii="Times New Roman"/>
          <w:b w:val="false"/>
          <w:i w:val="false"/>
          <w:color w:val="000000"/>
          <w:sz w:val="28"/>
        </w:rPr>
        <w:t>
"2005 жылға арналған облыстық 
</w:t>
      </w:r>
      <w:r>
        <w:br/>
      </w:r>
      <w:r>
        <w:rPr>
          <w:rFonts w:ascii="Times New Roman"/>
          <w:b w:val="false"/>
          <w:i w:val="false"/>
          <w:color w:val="000000"/>
          <w:sz w:val="28"/>
        </w:rPr>
        <w:t>
бюджет туралы" N 72/9 шешiмiне
</w:t>
      </w:r>
      <w:r>
        <w:br/>
      </w:r>
      <w:r>
        <w:rPr>
          <w:rFonts w:ascii="Times New Roman"/>
          <w:b w:val="false"/>
          <w:i w:val="false"/>
          <w:color w:val="000000"/>
          <w:sz w:val="28"/>
        </w:rPr>
        <w:t>
1-қосымша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облыстық бюджет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(өзгерiстер және толықтырулармен)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7"/>
        <w:gridCol w:w="841"/>
        <w:gridCol w:w="837"/>
        <w:gridCol w:w="842"/>
        <w:gridCol w:w="6897"/>
        <w:gridCol w:w="2826"/>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Санаты 
</w:t>
            </w:r>
            <w:r>
              <w:rPr>
                <w:rFonts w:ascii="Times New Roman"/>
                <w:b w:val="false"/>
                <w:i w:val="false"/>
                <w:color w:val="000000"/>
                <w:sz w:val="20"/>
              </w:rPr>
              <w:t>
</w:t>
            </w:r>
          </w:p>
        </w:tc>
        <w:tc>
          <w:tcPr>
            <w:tcW w:w="282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
</w:t>
            </w:r>
            <w:r>
              <w:rPr>
                <w:rFonts w:ascii="Times New Roman"/>
                <w:b w:val="false"/>
                <w:i w:val="false"/>
                <w:color w:val="000000"/>
                <w:sz w:val="20"/>
              </w:rPr>
              <w:t>
</w:t>
            </w:r>
            <w:r>
              <w:rPr>
                <w:rFonts w:ascii="Times New Roman"/>
                <w:b/>
                <w:i w:val="false"/>
                <w:color w:val="000000"/>
                <w:sz w:val="20"/>
              </w:rPr>
              <w:t>
омасы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(мың теңге)
</w:t>
            </w:r>
            <w:r>
              <w:rPr>
                <w:rFonts w:ascii="Times New Roman"/>
                <w:b w:val="false"/>
                <w:i w:val="false"/>
                <w:color w:val="000000"/>
                <w:sz w:val="20"/>
              </w:rPr>
              <w:t>
</w:t>
            </w:r>
          </w:p>
        </w:tc>
      </w:tr>
      <w:tr>
        <w:trPr>
          <w:trHeight w:val="255" w:hRule="atLeast"/>
        </w:trPr>
        <w:tc>
          <w:tcPr>
            <w:tcW w:w="8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Сыныбы
</w:t>
            </w:r>
            <w:r>
              <w:rPr>
                <w:rFonts w:ascii="Times New Roman"/>
                <w:b w:val="false"/>
                <w:i w:val="false"/>
                <w:color w:val="000000"/>
                <w:sz w:val="20"/>
              </w:rPr>
              <w:t>
</w:t>
            </w:r>
            <w:r>
              <w:rPr>
                <w:rFonts w:ascii="Times New Roman"/>
                <w:b/>
                <w:i w:val="false"/>
                <w:color w:val="000000"/>
                <w:sz w:val="20"/>
              </w:rPr>
              <w:t>
           Атауы
</w:t>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55" w:hRule="atLeast"/>
        </w:trPr>
        <w:tc>
          <w:tcPr>
            <w:tcW w:w="8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Кiшi сыныбы
</w:t>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55" w:hRule="atLeast"/>
        </w:trPr>
        <w:tc>
          <w:tcPr>
            <w:tcW w:w="8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Ерекшелiгi
</w:t>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55" w:hRule="atLeast"/>
        </w:trPr>
        <w:tc>
          <w:tcPr>
            <w:tcW w:w="8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68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
</w:t>
            </w:r>
            <w:r>
              <w:rPr>
                <w:rFonts w:ascii="Times New Roman"/>
                <w:b w:val="false"/>
                <w:i w:val="false"/>
                <w:color w:val="000000"/>
                <w:sz w:val="20"/>
              </w:rPr>
              <w:t>
</w:t>
            </w:r>
          </w:p>
        </w:tc>
      </w:tr>
      <w:tr>
        <w:trPr>
          <w:trHeight w:val="285" w:hRule="atLeast"/>
        </w:trPr>
        <w:tc>
          <w:tcPr>
            <w:tcW w:w="8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I. КIРIСТЕР
</w:t>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23 297 562
</w:t>
            </w:r>
            <w:r>
              <w:rPr>
                <w:rFonts w:ascii="Times New Roman"/>
                <w:b w:val="false"/>
                <w:i w:val="false"/>
                <w:color w:val="000000"/>
                <w:sz w:val="20"/>
              </w:rPr>
              <w:t>
</w:t>
            </w:r>
          </w:p>
        </w:tc>
      </w:tr>
      <w:tr>
        <w:trPr>
          <w:trHeight w:val="285" w:hRule="atLeast"/>
        </w:trPr>
        <w:tc>
          <w:tcPr>
            <w:tcW w:w="8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Салық
</w:t>
            </w:r>
            <w:r>
              <w:rPr>
                <w:rFonts w:ascii="Times New Roman"/>
                <w:b w:val="false"/>
                <w:i w:val="false"/>
                <w:color w:val="000000"/>
                <w:sz w:val="20"/>
              </w:rPr>
              <w:t>
</w:t>
            </w:r>
            <w:r>
              <w:rPr>
                <w:rFonts w:ascii="Times New Roman"/>
                <w:b/>
                <w:i w:val="false"/>
                <w:color w:val="000000"/>
                <w:sz w:val="20"/>
              </w:rPr>
              <w:t>
тық түсiмдер
</w:t>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10 257 684
</w:t>
            </w:r>
            <w:r>
              <w:rPr>
                <w:rFonts w:ascii="Times New Roman"/>
                <w:b w:val="false"/>
                <w:i w:val="false"/>
                <w:color w:val="000000"/>
                <w:sz w:val="20"/>
              </w:rPr>
              <w:t>
</w:t>
            </w:r>
          </w:p>
        </w:tc>
      </w:tr>
      <w:tr>
        <w:trPr>
          <w:trHeight w:val="285" w:hRule="atLeast"/>
        </w:trPr>
        <w:tc>
          <w:tcPr>
            <w:tcW w:w="8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03
</w:t>
            </w:r>
            <w:r>
              <w:rPr>
                <w:rFonts w:ascii="Times New Roman"/>
                <w:b/>
                <w:i w:val="false"/>
                <w:color w:val="000000"/>
                <w:sz w:val="20"/>
              </w:rPr>
              <w:t>
</w:t>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Әлеуметтiк салық
</w:t>
            </w:r>
            <w:r>
              <w:rPr>
                <w:rFonts w:ascii="Times New Roman"/>
                <w:b/>
                <w:i w:val="false"/>
                <w:color w:val="000000"/>
                <w:sz w:val="20"/>
              </w:rPr>
              <w:t>
</w:t>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8 753 555
</w:t>
            </w:r>
            <w:r>
              <w:rPr>
                <w:rFonts w:ascii="Times New Roman"/>
                <w:b/>
                <w:i w:val="false"/>
                <w:color w:val="000000"/>
                <w:sz w:val="20"/>
              </w:rPr>
              <w:t>
</w:t>
            </w:r>
            <w:r>
              <w:rPr>
                <w:rFonts w:ascii="Times New Roman"/>
                <w:b w:val="false"/>
                <w:i w:val="false"/>
                <w:color w:val="000000"/>
                <w:sz w:val="20"/>
              </w:rPr>
              <w:t>
</w:t>
            </w:r>
          </w:p>
        </w:tc>
      </w:tr>
      <w:tr>
        <w:trPr>
          <w:trHeight w:val="285" w:hRule="atLeast"/>
        </w:trPr>
        <w:tc>
          <w:tcPr>
            <w:tcW w:w="8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Әлеуметтiк салық
</w:t>
            </w:r>
          </w:p>
        </w:tc>
        <w:tc>
          <w:tcPr>
            <w:tcW w:w="28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8 753 555
</w:t>
            </w:r>
          </w:p>
        </w:tc>
      </w:tr>
      <w:tr>
        <w:trPr>
          <w:trHeight w:val="285" w:hRule="atLeast"/>
        </w:trPr>
        <w:tc>
          <w:tcPr>
            <w:tcW w:w="8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68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Әлеуметтiк салық
</w:t>
            </w:r>
          </w:p>
        </w:tc>
        <w:tc>
          <w:tcPr>
            <w:tcW w:w="28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8 753 555
</w:t>
            </w:r>
          </w:p>
        </w:tc>
      </w:tr>
      <w:tr>
        <w:trPr>
          <w:trHeight w:val="570" w:hRule="atLeast"/>
        </w:trPr>
        <w:tc>
          <w:tcPr>
            <w:tcW w:w="8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05
</w:t>
            </w:r>
            <w:r>
              <w:rPr>
                <w:rFonts w:ascii="Times New Roman"/>
                <w:b/>
                <w:i w:val="false"/>
                <w:color w:val="000000"/>
                <w:sz w:val="20"/>
              </w:rPr>
              <w:t>
</w:t>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Тауарларға, жұмыстарға және қызметтер көрсетуге салынатын iшкi салықтар
</w:t>
            </w:r>
            <w:r>
              <w:rPr>
                <w:rFonts w:ascii="Times New Roman"/>
                <w:b/>
                <w:i w:val="false"/>
                <w:color w:val="000000"/>
                <w:sz w:val="20"/>
              </w:rPr>
              <w:t>
</w:t>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1 504 129
</w:t>
            </w:r>
            <w:r>
              <w:rPr>
                <w:rFonts w:ascii="Times New Roman"/>
                <w:b/>
                <w:i w:val="false"/>
                <w:color w:val="000000"/>
                <w:sz w:val="20"/>
              </w:rPr>
              <w:t>
</w:t>
            </w:r>
            <w:r>
              <w:rPr>
                <w:rFonts w:ascii="Times New Roman"/>
                <w:b w:val="false"/>
                <w:i w:val="false"/>
                <w:color w:val="000000"/>
                <w:sz w:val="20"/>
              </w:rPr>
              <w:t>
</w:t>
            </w:r>
          </w:p>
        </w:tc>
      </w:tr>
      <w:tr>
        <w:trPr>
          <w:trHeight w:val="570" w:hRule="atLeast"/>
        </w:trPr>
        <w:tc>
          <w:tcPr>
            <w:tcW w:w="8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8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
</w:t>
            </w:r>
          </w:p>
        </w:tc>
        <w:tc>
          <w:tcPr>
            <w:tcW w:w="28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1 503 816
</w:t>
            </w:r>
          </w:p>
        </w:tc>
      </w:tr>
      <w:tr>
        <w:trPr>
          <w:trHeight w:val="570" w:hRule="atLeast"/>
        </w:trPr>
        <w:tc>
          <w:tcPr>
            <w:tcW w:w="8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68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 бетiне жақын көздердегi су ресурстарын пайдаланғаны үшiн төлем
</w:t>
            </w:r>
          </w:p>
        </w:tc>
        <w:tc>
          <w:tcPr>
            <w:tcW w:w="28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76 045
</w:t>
            </w:r>
          </w:p>
        </w:tc>
      </w:tr>
      <w:tr>
        <w:trPr>
          <w:trHeight w:val="285" w:hRule="atLeast"/>
        </w:trPr>
        <w:tc>
          <w:tcPr>
            <w:tcW w:w="8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68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Орманды пайдаланғаны үшiн төлем
</w:t>
            </w:r>
          </w:p>
        </w:tc>
        <w:tc>
          <w:tcPr>
            <w:tcW w:w="28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1 859
</w:t>
            </w:r>
          </w:p>
        </w:tc>
      </w:tr>
      <w:tr>
        <w:trPr>
          <w:trHeight w:val="285" w:hRule="atLeast"/>
        </w:trPr>
        <w:tc>
          <w:tcPr>
            <w:tcW w:w="8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68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Қоршаған ортаны ластағаны үшiн төленетiн төлем
</w:t>
            </w:r>
          </w:p>
        </w:tc>
        <w:tc>
          <w:tcPr>
            <w:tcW w:w="28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1 425 912
</w:t>
            </w:r>
          </w:p>
        </w:tc>
      </w:tr>
      <w:tr>
        <w:trPr>
          <w:trHeight w:val="570" w:hRule="atLeast"/>
        </w:trPr>
        <w:tc>
          <w:tcPr>
            <w:tcW w:w="8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8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
</w:t>
            </w:r>
          </w:p>
        </w:tc>
        <w:tc>
          <w:tcPr>
            <w:tcW w:w="28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313
</w:t>
            </w:r>
          </w:p>
        </w:tc>
      </w:tr>
      <w:tr>
        <w:trPr>
          <w:trHeight w:val="900" w:hRule="atLeast"/>
        </w:trPr>
        <w:tc>
          <w:tcPr>
            <w:tcW w:w="8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68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Жергiлiктi маңызы бар және елдi мекендердегi жалпы пайдаланудағы автомобиль жолдарының бөлу жолағында сыртқы (көрнекi) жарнамаларды орналастырғаны үшiн алынатын төлем 
</w:t>
            </w:r>
          </w:p>
        </w:tc>
        <w:tc>
          <w:tcPr>
            <w:tcW w:w="28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313
</w:t>
            </w:r>
          </w:p>
        </w:tc>
      </w:tr>
      <w:tr>
        <w:trPr>
          <w:trHeight w:val="285" w:hRule="atLeast"/>
        </w:trPr>
        <w:tc>
          <w:tcPr>
            <w:tcW w:w="8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Салықтық 
</w:t>
            </w:r>
            <w:r>
              <w:rPr>
                <w:rFonts w:ascii="Times New Roman"/>
                <w:b w:val="false"/>
                <w:i w:val="false"/>
                <w:color w:val="000000"/>
                <w:sz w:val="20"/>
              </w:rPr>
              <w:t>
</w:t>
            </w:r>
            <w:r>
              <w:rPr>
                <w:rFonts w:ascii="Times New Roman"/>
                <w:b/>
                <w:i w:val="false"/>
                <w:color w:val="000000"/>
                <w:sz w:val="20"/>
              </w:rPr>
              <w:t>
емес түсiмдер
</w:t>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24 894
</w:t>
            </w:r>
            <w:r>
              <w:rPr>
                <w:rFonts w:ascii="Times New Roman"/>
                <w:b w:val="false"/>
                <w:i w:val="false"/>
                <w:color w:val="000000"/>
                <w:sz w:val="20"/>
              </w:rPr>
              <w:t>
</w:t>
            </w:r>
          </w:p>
        </w:tc>
      </w:tr>
      <w:tr>
        <w:trPr>
          <w:trHeight w:val="285" w:hRule="atLeast"/>
        </w:trPr>
        <w:tc>
          <w:tcPr>
            <w:tcW w:w="8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01
</w:t>
            </w:r>
            <w:r>
              <w:rPr>
                <w:rFonts w:ascii="Times New Roman"/>
                <w:b/>
                <w:i w:val="false"/>
                <w:color w:val="000000"/>
                <w:sz w:val="20"/>
              </w:rPr>
              <w:t>
</w:t>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Мемлекет меншiгiнен түсетiн түсiмдер
</w:t>
            </w:r>
            <w:r>
              <w:rPr>
                <w:rFonts w:ascii="Times New Roman"/>
                <w:b/>
                <w:i w:val="false"/>
                <w:color w:val="000000"/>
                <w:sz w:val="20"/>
              </w:rPr>
              <w:t>
</w:t>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11 054
</w:t>
            </w:r>
            <w:r>
              <w:rPr>
                <w:rFonts w:ascii="Times New Roman"/>
                <w:b/>
                <w:i w:val="false"/>
                <w:color w:val="000000"/>
                <w:sz w:val="20"/>
              </w:rPr>
              <w:t>
</w:t>
            </w:r>
            <w:r>
              <w:rPr>
                <w:rFonts w:ascii="Times New Roman"/>
                <w:b w:val="false"/>
                <w:i w:val="false"/>
                <w:color w:val="000000"/>
                <w:sz w:val="20"/>
              </w:rPr>
              <w:t>
</w:t>
            </w:r>
          </w:p>
        </w:tc>
      </w:tr>
      <w:tr>
        <w:trPr>
          <w:trHeight w:val="315" w:hRule="atLeast"/>
        </w:trPr>
        <w:tc>
          <w:tcPr>
            <w:tcW w:w="8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кәсiпорындардың таза кiрiсi бөлiгiндегi түсiмдер
</w:t>
            </w:r>
          </w:p>
        </w:tc>
        <w:tc>
          <w:tcPr>
            <w:tcW w:w="28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564
</w:t>
            </w:r>
          </w:p>
        </w:tc>
      </w:tr>
      <w:tr>
        <w:trPr>
          <w:trHeight w:val="570" w:hRule="atLeast"/>
        </w:trPr>
        <w:tc>
          <w:tcPr>
            <w:tcW w:w="8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68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Коммуналдық мемлекеттiк кәсiпорындардың таза кiрiсi бөлiгiндегi түсiмдер
</w:t>
            </w:r>
          </w:p>
        </w:tc>
        <w:tc>
          <w:tcPr>
            <w:tcW w:w="28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564
</w:t>
            </w:r>
          </w:p>
        </w:tc>
      </w:tr>
      <w:tr>
        <w:trPr>
          <w:trHeight w:val="315" w:hRule="atLeast"/>
        </w:trPr>
        <w:tc>
          <w:tcPr>
            <w:tcW w:w="8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8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 меншiгiндегi мүлiктi жалға беруден түсетiн кiрiстер
</w:t>
            </w:r>
          </w:p>
        </w:tc>
        <w:tc>
          <w:tcPr>
            <w:tcW w:w="28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1 311
</w:t>
            </w:r>
          </w:p>
        </w:tc>
      </w:tr>
      <w:tr>
        <w:trPr>
          <w:trHeight w:val="330" w:hRule="atLeast"/>
        </w:trPr>
        <w:tc>
          <w:tcPr>
            <w:tcW w:w="8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68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Коммуналдық меншiктегi мүлiктi жалға беруден түсетiн кiрiстер
</w:t>
            </w:r>
          </w:p>
        </w:tc>
        <w:tc>
          <w:tcPr>
            <w:tcW w:w="28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1 311
</w:t>
            </w:r>
          </w:p>
        </w:tc>
      </w:tr>
      <w:tr>
        <w:trPr>
          <w:trHeight w:val="570" w:hRule="atLeast"/>
        </w:trPr>
        <w:tc>
          <w:tcPr>
            <w:tcW w:w="8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8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бюджеттен берiлген кредиттер бойынша сыйақылар (мүдделер)
</w:t>
            </w:r>
          </w:p>
        </w:tc>
        <w:tc>
          <w:tcPr>
            <w:tcW w:w="28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9 179
</w:t>
            </w:r>
          </w:p>
        </w:tc>
      </w:tr>
      <w:tr>
        <w:trPr>
          <w:trHeight w:val="570" w:hRule="atLeast"/>
        </w:trPr>
        <w:tc>
          <w:tcPr>
            <w:tcW w:w="8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
</w:t>
            </w:r>
          </w:p>
        </w:tc>
        <w:tc>
          <w:tcPr>
            <w:tcW w:w="68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Қарыз алушы банктерге жергiлiктi бюджеттен берiлген бюджеттiк кредиттер бойынша сыйақылар (мүдделер)
</w:t>
            </w:r>
          </w:p>
        </w:tc>
        <w:tc>
          <w:tcPr>
            <w:tcW w:w="28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9 179
</w:t>
            </w:r>
          </w:p>
        </w:tc>
      </w:tr>
      <w:tr>
        <w:trPr>
          <w:trHeight w:val="1440" w:hRule="atLeast"/>
        </w:trPr>
        <w:tc>
          <w:tcPr>
            <w:tcW w:w="8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04
</w:t>
            </w:r>
            <w:r>
              <w:rPr>
                <w:rFonts w:ascii="Times New Roman"/>
                <w:b/>
                <w:i w:val="false"/>
                <w:color w:val="000000"/>
                <w:sz w:val="20"/>
              </w:rPr>
              <w:t>
</w:t>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Мемлекеттiк бюджеттен қаржыландырылатын, сондай-ақ Қазақстан Республикасы ұлттық Банкiнiң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бюджетiнен (шығыстар сметасынан) ұсталатын және қаржыландырылатын мемлекеттiк мекемелер салатын айыппұлдар, өсiмпұлдар, санкциялар, өндiрiп алулар
</w:t>
            </w:r>
            <w:r>
              <w:rPr>
                <w:rFonts w:ascii="Times New Roman"/>
                <w:b/>
                <w:i w:val="false"/>
                <w:color w:val="000000"/>
                <w:sz w:val="20"/>
              </w:rPr>
              <w:t>
</w:t>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11 501
</w:t>
            </w:r>
            <w:r>
              <w:rPr>
                <w:rFonts w:ascii="Times New Roman"/>
                <w:b/>
                <w:i w:val="false"/>
                <w:color w:val="000000"/>
                <w:sz w:val="20"/>
              </w:rPr>
              <w:t>
</w:t>
            </w:r>
            <w:r>
              <w:rPr>
                <w:rFonts w:ascii="Times New Roman"/>
                <w:b w:val="false"/>
                <w:i w:val="false"/>
                <w:color w:val="000000"/>
                <w:sz w:val="20"/>
              </w:rPr>
              <w:t>
</w:t>
            </w:r>
          </w:p>
        </w:tc>
      </w:tr>
      <w:tr>
        <w:trPr>
          <w:trHeight w:val="1425" w:hRule="atLeast"/>
        </w:trPr>
        <w:tc>
          <w:tcPr>
            <w:tcW w:w="8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
</w:t>
            </w:r>
          </w:p>
        </w:tc>
        <w:tc>
          <w:tcPr>
            <w:tcW w:w="28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11 501
</w:t>
            </w:r>
          </w:p>
        </w:tc>
      </w:tr>
      <w:tr>
        <w:trPr>
          <w:trHeight w:val="570" w:hRule="atLeast"/>
        </w:trPr>
        <w:tc>
          <w:tcPr>
            <w:tcW w:w="8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68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Жергiлiктi мемлекеттiк органдар салатын әкiмшiлiк айыппұлдар мен санкциялар
</w:t>
            </w:r>
          </w:p>
        </w:tc>
        <w:tc>
          <w:tcPr>
            <w:tcW w:w="28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11 501
</w:t>
            </w:r>
          </w:p>
        </w:tc>
      </w:tr>
      <w:tr>
        <w:trPr>
          <w:trHeight w:val="285" w:hRule="atLeast"/>
        </w:trPr>
        <w:tc>
          <w:tcPr>
            <w:tcW w:w="8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06
</w:t>
            </w:r>
            <w:r>
              <w:rPr>
                <w:rFonts w:ascii="Times New Roman"/>
                <w:b/>
                <w:i w:val="false"/>
                <w:color w:val="000000"/>
                <w:sz w:val="20"/>
              </w:rPr>
              <w:t>
</w:t>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Басқа да салықтық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емес түсiмдер
</w:t>
            </w:r>
            <w:r>
              <w:rPr>
                <w:rFonts w:ascii="Times New Roman"/>
                <w:b/>
                <w:i w:val="false"/>
                <w:color w:val="000000"/>
                <w:sz w:val="20"/>
              </w:rPr>
              <w:t>
</w:t>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2 339
</w:t>
            </w:r>
            <w:r>
              <w:rPr>
                <w:rFonts w:ascii="Times New Roman"/>
                <w:b/>
                <w:i w:val="false"/>
                <w:color w:val="000000"/>
                <w:sz w:val="20"/>
              </w:rPr>
              <w:t>
</w:t>
            </w:r>
            <w:r>
              <w:rPr>
                <w:rFonts w:ascii="Times New Roman"/>
                <w:b w:val="false"/>
                <w:i w:val="false"/>
                <w:color w:val="000000"/>
                <w:sz w:val="20"/>
              </w:rPr>
              <w:t>
</w:t>
            </w:r>
          </w:p>
        </w:tc>
      </w:tr>
      <w:tr>
        <w:trPr>
          <w:trHeight w:val="285" w:hRule="atLeast"/>
        </w:trPr>
        <w:tc>
          <w:tcPr>
            <w:tcW w:w="8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да салықтық емес түсiмдер
</w:t>
            </w:r>
          </w:p>
        </w:tc>
        <w:tc>
          <w:tcPr>
            <w:tcW w:w="28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2 339
</w:t>
            </w:r>
          </w:p>
        </w:tc>
      </w:tr>
      <w:tr>
        <w:trPr>
          <w:trHeight w:val="855" w:hRule="atLeast"/>
        </w:trPr>
        <w:tc>
          <w:tcPr>
            <w:tcW w:w="8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68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Жергiлiктi бюджеттен қаржыландырылатын мемлекеттiк мекемелердiң дебиторлық, депоненттiк берешектерiнен  түсетiн түсiмдер
</w:t>
            </w:r>
          </w:p>
        </w:tc>
        <w:tc>
          <w:tcPr>
            <w:tcW w:w="28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148
</w:t>
            </w:r>
          </w:p>
        </w:tc>
      </w:tr>
      <w:tr>
        <w:trPr>
          <w:trHeight w:val="570" w:hRule="atLeast"/>
        </w:trPr>
        <w:tc>
          <w:tcPr>
            <w:tcW w:w="8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09
</w:t>
            </w:r>
          </w:p>
        </w:tc>
        <w:tc>
          <w:tcPr>
            <w:tcW w:w="68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Жергiлiктiк бюджетке түсетiн салыққа жатпайтын басқа да түсiмдер
</w:t>
            </w:r>
          </w:p>
        </w:tc>
        <w:tc>
          <w:tcPr>
            <w:tcW w:w="28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2 191
</w:t>
            </w:r>
          </w:p>
        </w:tc>
      </w:tr>
      <w:tr>
        <w:trPr>
          <w:trHeight w:val="285" w:hRule="atLeast"/>
        </w:trPr>
        <w:tc>
          <w:tcPr>
            <w:tcW w:w="8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Ресми трансферттерден түсетiн түсiмдер
</w:t>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13 014 984
</w:t>
            </w:r>
            <w:r>
              <w:rPr>
                <w:rFonts w:ascii="Times New Roman"/>
                <w:b w:val="false"/>
                <w:i w:val="false"/>
                <w:color w:val="000000"/>
                <w:sz w:val="20"/>
              </w:rPr>
              <w:t>
</w:t>
            </w:r>
          </w:p>
        </w:tc>
      </w:tr>
      <w:tr>
        <w:trPr>
          <w:trHeight w:val="570" w:hRule="atLeast"/>
        </w:trPr>
        <w:tc>
          <w:tcPr>
            <w:tcW w:w="8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01
</w:t>
            </w:r>
            <w:r>
              <w:rPr>
                <w:rFonts w:ascii="Times New Roman"/>
                <w:b/>
                <w:i w:val="false"/>
                <w:color w:val="000000"/>
                <w:sz w:val="20"/>
              </w:rPr>
              <w:t>
</w:t>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Төмен тұрған мемлекеттiк басқару органдарынан алынатын трансферттер
</w:t>
            </w:r>
            <w:r>
              <w:rPr>
                <w:rFonts w:ascii="Times New Roman"/>
                <w:b/>
                <w:i w:val="false"/>
                <w:color w:val="000000"/>
                <w:sz w:val="20"/>
              </w:rPr>
              <w:t>
</w:t>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6 523 513
</w:t>
            </w:r>
            <w:r>
              <w:rPr>
                <w:rFonts w:ascii="Times New Roman"/>
                <w:b/>
                <w:i w:val="false"/>
                <w:color w:val="000000"/>
                <w:sz w:val="20"/>
              </w:rPr>
              <w:t>
</w:t>
            </w:r>
            <w:r>
              <w:rPr>
                <w:rFonts w:ascii="Times New Roman"/>
                <w:b w:val="false"/>
                <w:i w:val="false"/>
                <w:color w:val="000000"/>
                <w:sz w:val="20"/>
              </w:rPr>
              <w:t>
</w:t>
            </w:r>
          </w:p>
        </w:tc>
      </w:tr>
      <w:tr>
        <w:trPr>
          <w:trHeight w:val="330" w:hRule="atLeast"/>
        </w:trPr>
        <w:tc>
          <w:tcPr>
            <w:tcW w:w="8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8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Аудандық (қалалық) бюджеттерден алынатын трансферттер
</w:t>
            </w:r>
          </w:p>
        </w:tc>
        <w:tc>
          <w:tcPr>
            <w:tcW w:w="28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6 523 513
</w:t>
            </w:r>
          </w:p>
        </w:tc>
      </w:tr>
      <w:tr>
        <w:trPr>
          <w:trHeight w:val="285" w:hRule="atLeast"/>
        </w:trPr>
        <w:tc>
          <w:tcPr>
            <w:tcW w:w="8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68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Бюджеттiк алулар
</w:t>
            </w:r>
          </w:p>
        </w:tc>
        <w:tc>
          <w:tcPr>
            <w:tcW w:w="28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6 523 513
</w:t>
            </w:r>
          </w:p>
        </w:tc>
      </w:tr>
      <w:tr>
        <w:trPr>
          <w:trHeight w:val="570" w:hRule="atLeast"/>
        </w:trPr>
        <w:tc>
          <w:tcPr>
            <w:tcW w:w="8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02
</w:t>
            </w:r>
            <w:r>
              <w:rPr>
                <w:rFonts w:ascii="Times New Roman"/>
                <w:b/>
                <w:i w:val="false"/>
                <w:color w:val="000000"/>
                <w:sz w:val="20"/>
              </w:rPr>
              <w:t>
</w:t>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Мемлекеттiк басқарудың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жоғары тұрған органдарынан түсетiн трансферттер
</w:t>
            </w:r>
            <w:r>
              <w:rPr>
                <w:rFonts w:ascii="Times New Roman"/>
                <w:b/>
                <w:i w:val="false"/>
                <w:color w:val="000000"/>
                <w:sz w:val="20"/>
              </w:rPr>
              <w:t>
</w:t>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6 491 471
</w:t>
            </w:r>
            <w:r>
              <w:rPr>
                <w:rFonts w:ascii="Times New Roman"/>
                <w:b/>
                <w:i w:val="false"/>
                <w:color w:val="000000"/>
                <w:sz w:val="20"/>
              </w:rPr>
              <w:t>
</w:t>
            </w:r>
            <w:r>
              <w:rPr>
                <w:rFonts w:ascii="Times New Roman"/>
                <w:b w:val="false"/>
                <w:i w:val="false"/>
                <w:color w:val="000000"/>
                <w:sz w:val="20"/>
              </w:rPr>
              <w:t>
</w:t>
            </w:r>
          </w:p>
        </w:tc>
      </w:tr>
      <w:tr>
        <w:trPr>
          <w:trHeight w:val="285" w:hRule="atLeast"/>
        </w:trPr>
        <w:tc>
          <w:tcPr>
            <w:tcW w:w="8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бюджеттен түсетiн трансферттер
</w:t>
            </w:r>
          </w:p>
        </w:tc>
        <w:tc>
          <w:tcPr>
            <w:tcW w:w="28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6 491 471
</w:t>
            </w:r>
          </w:p>
        </w:tc>
      </w:tr>
      <w:tr>
        <w:trPr>
          <w:trHeight w:val="285" w:hRule="atLeast"/>
        </w:trPr>
        <w:tc>
          <w:tcPr>
            <w:tcW w:w="8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68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Ағымдағы нысаналы трансферттер
</w:t>
            </w:r>
          </w:p>
        </w:tc>
        <w:tc>
          <w:tcPr>
            <w:tcW w:w="28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3 154 659
</w:t>
            </w:r>
          </w:p>
        </w:tc>
      </w:tr>
      <w:tr>
        <w:trPr>
          <w:trHeight w:val="285" w:hRule="atLeast"/>
        </w:trPr>
        <w:tc>
          <w:tcPr>
            <w:tcW w:w="8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68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Нысаналы даму трансферттерi
</w:t>
            </w:r>
          </w:p>
        </w:tc>
        <w:tc>
          <w:tcPr>
            <w:tcW w:w="28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2 077 925
</w:t>
            </w:r>
          </w:p>
        </w:tc>
      </w:tr>
      <w:tr>
        <w:trPr>
          <w:trHeight w:val="285" w:hRule="atLeast"/>
        </w:trPr>
        <w:tc>
          <w:tcPr>
            <w:tcW w:w="8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68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Субвенциялар
</w:t>
            </w:r>
          </w:p>
        </w:tc>
        <w:tc>
          <w:tcPr>
            <w:tcW w:w="28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1 258 887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0"/>
        <w:gridCol w:w="840"/>
        <w:gridCol w:w="923"/>
        <w:gridCol w:w="768"/>
        <w:gridCol w:w="6902"/>
        <w:gridCol w:w="2807"/>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Функционал
</w:t>
            </w:r>
            <w:r>
              <w:rPr>
                <w:rFonts w:ascii="Times New Roman"/>
                <w:b w:val="false"/>
                <w:i w:val="false"/>
                <w:color w:val="000000"/>
                <w:sz w:val="20"/>
              </w:rPr>
              <w:t>
</w:t>
            </w:r>
            <w:r>
              <w:rPr>
                <w:rFonts w:ascii="Times New Roman"/>
                <w:b/>
                <w:i w:val="false"/>
                <w:color w:val="000000"/>
                <w:sz w:val="20"/>
              </w:rPr>
              <w:t>
дық топ 
</w:t>
            </w:r>
            <w:r>
              <w:rPr>
                <w:rFonts w:ascii="Times New Roman"/>
                <w:b w:val="false"/>
                <w:i w:val="false"/>
                <w:color w:val="000000"/>
                <w:sz w:val="20"/>
              </w:rPr>
              <w:t>
</w:t>
            </w:r>
          </w:p>
        </w:tc>
        <w:tc>
          <w:tcPr>
            <w:tcW w:w="280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Сомасы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(мың теңге)
</w:t>
            </w:r>
            <w:r>
              <w:rPr>
                <w:rFonts w:ascii="Times New Roman"/>
                <w:b w:val="false"/>
                <w:i w:val="false"/>
                <w:color w:val="000000"/>
                <w:sz w:val="20"/>
              </w:rPr>
              <w:t>
</w:t>
            </w:r>
          </w:p>
        </w:tc>
      </w:tr>
      <w:tr>
        <w:trPr>
          <w:trHeight w:val="255" w:hRule="atLeast"/>
        </w:trPr>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Кiшi функция
</w:t>
            </w:r>
            <w:r>
              <w:rPr>
                <w:rFonts w:ascii="Times New Roman"/>
                <w:b w:val="false"/>
                <w:i w:val="false"/>
                <w:color w:val="000000"/>
                <w:sz w:val="20"/>
              </w:rPr>
              <w:t>
</w:t>
            </w:r>
            <w:r>
              <w:rPr>
                <w:rFonts w:ascii="Times New Roman"/>
                <w:b/>
                <w:i w:val="false"/>
                <w:color w:val="000000"/>
                <w:sz w:val="20"/>
              </w:rPr>
              <w:t>
      Атауы
</w:t>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55" w:hRule="atLeast"/>
        </w:trPr>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Бюджеттiк бағдарламаның әкiмшiсi
</w:t>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55" w:hRule="atLeast"/>
        </w:trPr>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Бағдарлама
</w:t>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55" w:hRule="atLeast"/>
        </w:trPr>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
</w:t>
            </w:r>
            <w:r>
              <w:rPr>
                <w:rFonts w:ascii="Times New Roman"/>
                <w:b w:val="false"/>
                <w:i w:val="false"/>
                <w:color w:val="000000"/>
                <w:sz w:val="20"/>
              </w:rPr>
              <w:t>
</w:t>
            </w:r>
          </w:p>
        </w:tc>
      </w:tr>
      <w:tr>
        <w:trPr>
          <w:trHeight w:val="285" w:hRule="atLeast"/>
        </w:trPr>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II.  ШЫҒЫНД
</w:t>
            </w:r>
            <w:r>
              <w:rPr>
                <w:rFonts w:ascii="Times New Roman"/>
                <w:b w:val="false"/>
                <w:i w:val="false"/>
                <w:color w:val="000000"/>
                <w:sz w:val="20"/>
              </w:rPr>
              <w:t>
</w:t>
            </w:r>
            <w:r>
              <w:rPr>
                <w:rFonts w:ascii="Times New Roman"/>
                <w:b/>
                <w:i w:val="false"/>
                <w:color w:val="000000"/>
                <w:sz w:val="20"/>
              </w:rPr>
              <w:t>
АР
</w:t>
            </w: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22 273 556
</w:t>
            </w:r>
            <w:r>
              <w:rPr>
                <w:rFonts w:ascii="Times New Roman"/>
                <w:b w:val="false"/>
                <w:i w:val="false"/>
                <w:color w:val="000000"/>
                <w:sz w:val="20"/>
              </w:rPr>
              <w:t>
</w:t>
            </w:r>
          </w:p>
        </w:tc>
      </w:tr>
      <w:tr>
        <w:trPr>
          <w:trHeight w:val="285" w:hRule="atLeast"/>
        </w:trPr>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
</w:t>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Жалпы сипаттағы мемлекеттiк қызметтер көрсету
</w:t>
            </w: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526 467
</w:t>
            </w:r>
            <w:r>
              <w:rPr>
                <w:rFonts w:ascii="Times New Roman"/>
                <w:b w:val="false"/>
                <w:i w:val="false"/>
                <w:color w:val="000000"/>
                <w:sz w:val="20"/>
              </w:rPr>
              <w:t>
</w:t>
            </w:r>
          </w:p>
        </w:tc>
      </w:tr>
      <w:tr>
        <w:trPr>
          <w:trHeight w:val="615" w:hRule="atLeast"/>
        </w:trPr>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Мемлекеттiк басқарудың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жалпы функцияларын орындайтын өкiлдi, атқарушы және басқа органдар
</w:t>
            </w:r>
            <w:r>
              <w:rPr>
                <w:rFonts w:ascii="Times New Roman"/>
                <w:b/>
                <w:i w:val="false"/>
                <w:color w:val="000000"/>
                <w:sz w:val="20"/>
              </w:rPr>
              <w:t>
</w:t>
            </w: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375 766
</w:t>
            </w:r>
            <w:r>
              <w:rPr>
                <w:rFonts w:ascii="Times New Roman"/>
                <w:b/>
                <w:i w:val="false"/>
                <w:color w:val="000000"/>
                <w:sz w:val="20"/>
              </w:rPr>
              <w:t>
</w:t>
            </w:r>
            <w:r>
              <w:rPr>
                <w:rFonts w:ascii="Times New Roman"/>
                <w:b w:val="false"/>
                <w:i w:val="false"/>
                <w:color w:val="000000"/>
                <w:sz w:val="20"/>
              </w:rPr>
              <w:t>
</w:t>
            </w:r>
          </w:p>
        </w:tc>
      </w:tr>
      <w:tr>
        <w:trPr>
          <w:trHeight w:val="285" w:hRule="atLeast"/>
        </w:trPr>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110
</w:t>
            </w:r>
            <w:r>
              <w:rPr>
                <w:rFonts w:ascii="Times New Roman"/>
                <w:b/>
                <w:i w:val="false"/>
                <w:color w:val="000000"/>
                <w:sz w:val="20"/>
              </w:rPr>
              <w:t>
</w:t>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Облыс мәслихатының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аппараты
</w:t>
            </w:r>
            <w:r>
              <w:rPr>
                <w:rFonts w:ascii="Times New Roman"/>
                <w:b/>
                <w:i w:val="false"/>
                <w:color w:val="000000"/>
                <w:sz w:val="20"/>
              </w:rPr>
              <w:t>
</w:t>
            </w: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18 463
</w:t>
            </w:r>
            <w:r>
              <w:rPr>
                <w:rFonts w:ascii="Times New Roman"/>
                <w:b/>
                <w:i w:val="false"/>
                <w:color w:val="000000"/>
                <w:sz w:val="20"/>
              </w:rPr>
              <w:t>
</w:t>
            </w:r>
            <w:r>
              <w:rPr>
                <w:rFonts w:ascii="Times New Roman"/>
                <w:b w:val="false"/>
                <w:i w:val="false"/>
                <w:color w:val="000000"/>
                <w:sz w:val="20"/>
              </w:rPr>
              <w:t>
</w:t>
            </w:r>
          </w:p>
        </w:tc>
      </w:tr>
      <w:tr>
        <w:trPr>
          <w:trHeight w:val="285" w:hRule="atLeast"/>
        </w:trPr>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мәслихатының қызметiн қамтамасыз ету
</w:t>
            </w:r>
          </w:p>
        </w:tc>
        <w:tc>
          <w:tcPr>
            <w:tcW w:w="28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18 463
</w:t>
            </w:r>
          </w:p>
        </w:tc>
      </w:tr>
      <w:tr>
        <w:trPr>
          <w:trHeight w:val="285" w:hRule="atLeast"/>
        </w:trPr>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120
</w:t>
            </w:r>
            <w:r>
              <w:rPr>
                <w:rFonts w:ascii="Times New Roman"/>
                <w:b/>
                <w:i w:val="false"/>
                <w:color w:val="000000"/>
                <w:sz w:val="20"/>
              </w:rPr>
              <w:t>
</w:t>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Облыс әкiмiнiң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аппараты
</w:t>
            </w:r>
            <w:r>
              <w:rPr>
                <w:rFonts w:ascii="Times New Roman"/>
                <w:b/>
                <w:i w:val="false"/>
                <w:color w:val="000000"/>
                <w:sz w:val="20"/>
              </w:rPr>
              <w:t>
</w:t>
            </w: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357 303
</w:t>
            </w:r>
            <w:r>
              <w:rPr>
                <w:rFonts w:ascii="Times New Roman"/>
                <w:b/>
                <w:i w:val="false"/>
                <w:color w:val="000000"/>
                <w:sz w:val="20"/>
              </w:rPr>
              <w:t>
</w:t>
            </w:r>
            <w:r>
              <w:rPr>
                <w:rFonts w:ascii="Times New Roman"/>
                <w:b w:val="false"/>
                <w:i w:val="false"/>
                <w:color w:val="000000"/>
                <w:sz w:val="20"/>
              </w:rPr>
              <w:t>
</w:t>
            </w:r>
          </w:p>
        </w:tc>
      </w:tr>
      <w:tr>
        <w:trPr>
          <w:trHeight w:val="285" w:hRule="atLeast"/>
        </w:trPr>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әкiмнiң қызметiн қамтамасыз ету
</w:t>
            </w:r>
          </w:p>
        </w:tc>
        <w:tc>
          <w:tcPr>
            <w:tcW w:w="28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357 303
</w:t>
            </w:r>
          </w:p>
        </w:tc>
      </w:tr>
      <w:tr>
        <w:trPr>
          <w:trHeight w:val="285" w:hRule="atLeast"/>
        </w:trPr>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
</w:t>
            </w:r>
            <w:r>
              <w:rPr>
                <w:rFonts w:ascii="Times New Roman"/>
                <w:b/>
                <w:i w:val="false"/>
                <w:color w:val="000000"/>
                <w:sz w:val="20"/>
              </w:rPr>
              <w:t>
</w:t>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Қаржылық қызмет
</w:t>
            </w:r>
            <w:r>
              <w:rPr>
                <w:rFonts w:ascii="Times New Roman"/>
                <w:b/>
                <w:i w:val="false"/>
                <w:color w:val="000000"/>
                <w:sz w:val="20"/>
              </w:rPr>
              <w:t>
</w:t>
            </w: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77 993
</w:t>
            </w:r>
            <w:r>
              <w:rPr>
                <w:rFonts w:ascii="Times New Roman"/>
                <w:b/>
                <w:i w:val="false"/>
                <w:color w:val="000000"/>
                <w:sz w:val="20"/>
              </w:rPr>
              <w:t>
</w:t>
            </w:r>
            <w:r>
              <w:rPr>
                <w:rFonts w:ascii="Times New Roman"/>
                <w:b w:val="false"/>
                <w:i w:val="false"/>
                <w:color w:val="000000"/>
                <w:sz w:val="20"/>
              </w:rPr>
              <w:t>
</w:t>
            </w:r>
          </w:p>
        </w:tc>
      </w:tr>
      <w:tr>
        <w:trPr>
          <w:trHeight w:val="285" w:hRule="atLeast"/>
        </w:trPr>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257
</w:t>
            </w:r>
            <w:r>
              <w:rPr>
                <w:rFonts w:ascii="Times New Roman"/>
                <w:b/>
                <w:i w:val="false"/>
                <w:color w:val="000000"/>
                <w:sz w:val="20"/>
              </w:rPr>
              <w:t>
</w:t>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Облыс қаржы департаментi (басқармасы)
</w:t>
            </w:r>
            <w:r>
              <w:rPr>
                <w:rFonts w:ascii="Times New Roman"/>
                <w:b/>
                <w:i w:val="false"/>
                <w:color w:val="000000"/>
                <w:sz w:val="20"/>
              </w:rPr>
              <w:t>
</w:t>
            </w: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77 993
</w:t>
            </w:r>
            <w:r>
              <w:rPr>
                <w:rFonts w:ascii="Times New Roman"/>
                <w:b/>
                <w:i w:val="false"/>
                <w:color w:val="000000"/>
                <w:sz w:val="20"/>
              </w:rPr>
              <w:t>
</w:t>
            </w:r>
            <w:r>
              <w:rPr>
                <w:rFonts w:ascii="Times New Roman"/>
                <w:b w:val="false"/>
                <w:i w:val="false"/>
                <w:color w:val="000000"/>
                <w:sz w:val="20"/>
              </w:rPr>
              <w:t>
</w:t>
            </w:r>
          </w:p>
        </w:tc>
      </w:tr>
      <w:tr>
        <w:trPr>
          <w:trHeight w:val="570" w:hRule="atLeast"/>
        </w:trPr>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 департаментiнiң (басқармасының) қызметiн қамтамасыз ету
</w:t>
            </w:r>
          </w:p>
        </w:tc>
        <w:tc>
          <w:tcPr>
            <w:tcW w:w="28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52 986
</w:t>
            </w:r>
          </w:p>
        </w:tc>
      </w:tr>
      <w:tr>
        <w:trPr>
          <w:trHeight w:val="330" w:hRule="atLeast"/>
        </w:trPr>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6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Коммуналдық меншiктi жекешелендiрудi ұйымдастыру
</w:t>
            </w:r>
          </w:p>
        </w:tc>
        <w:tc>
          <w:tcPr>
            <w:tcW w:w="28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2 960
</w:t>
            </w:r>
          </w:p>
        </w:tc>
      </w:tr>
      <w:tr>
        <w:trPr>
          <w:trHeight w:val="570" w:hRule="atLeast"/>
        </w:trPr>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6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Коммуналдық меншiкке түскен мүлiктi есепке алу, сақтау, бағалау және сату
</w:t>
            </w:r>
          </w:p>
        </w:tc>
        <w:tc>
          <w:tcPr>
            <w:tcW w:w="28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2 700
</w:t>
            </w:r>
          </w:p>
        </w:tc>
      </w:tr>
      <w:tr>
        <w:trPr>
          <w:trHeight w:val="570" w:hRule="atLeast"/>
        </w:trPr>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
</w:t>
            </w:r>
          </w:p>
        </w:tc>
        <w:tc>
          <w:tcPr>
            <w:tcW w:w="6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Жергiлiктi атқарушы органның шұғыл шығындарға арналған резервiнiң есебiнен iс-шаралар өткiзу
</w:t>
            </w:r>
          </w:p>
        </w:tc>
        <w:tc>
          <w:tcPr>
            <w:tcW w:w="28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19 347
</w:t>
            </w:r>
          </w:p>
        </w:tc>
      </w:tr>
      <w:tr>
        <w:trPr>
          <w:trHeight w:val="285" w:hRule="atLeast"/>
        </w:trPr>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5
</w:t>
            </w:r>
            <w:r>
              <w:rPr>
                <w:rFonts w:ascii="Times New Roman"/>
                <w:b/>
                <w:i w:val="false"/>
                <w:color w:val="000000"/>
                <w:sz w:val="20"/>
              </w:rPr>
              <w:t>
</w:t>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Жоспарлау және статистикалық қызмет
</w:t>
            </w:r>
            <w:r>
              <w:rPr>
                <w:rFonts w:ascii="Times New Roman"/>
                <w:b/>
                <w:i w:val="false"/>
                <w:color w:val="000000"/>
                <w:sz w:val="20"/>
              </w:rPr>
              <w:t>
</w:t>
            </w: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72 708
</w:t>
            </w:r>
            <w:r>
              <w:rPr>
                <w:rFonts w:ascii="Times New Roman"/>
                <w:b/>
                <w:i w:val="false"/>
                <w:color w:val="000000"/>
                <w:sz w:val="20"/>
              </w:rPr>
              <w:t>
</w:t>
            </w:r>
            <w:r>
              <w:rPr>
                <w:rFonts w:ascii="Times New Roman"/>
                <w:b w:val="false"/>
                <w:i w:val="false"/>
                <w:color w:val="000000"/>
                <w:sz w:val="20"/>
              </w:rPr>
              <w:t>
</w:t>
            </w:r>
          </w:p>
        </w:tc>
      </w:tr>
      <w:tr>
        <w:trPr>
          <w:trHeight w:val="570" w:hRule="atLeast"/>
        </w:trPr>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258
</w:t>
            </w:r>
            <w:r>
              <w:rPr>
                <w:rFonts w:ascii="Times New Roman"/>
                <w:b/>
                <w:i w:val="false"/>
                <w:color w:val="000000"/>
                <w:sz w:val="20"/>
              </w:rPr>
              <w:t>
</w:t>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Облыс экономика және бюджеттiк жоспарлау департаментi (басқармасы)
</w:t>
            </w:r>
            <w:r>
              <w:rPr>
                <w:rFonts w:ascii="Times New Roman"/>
                <w:b/>
                <w:i w:val="false"/>
                <w:color w:val="000000"/>
                <w:sz w:val="20"/>
              </w:rPr>
              <w:t>
</w:t>
            </w: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72 708
</w:t>
            </w:r>
            <w:r>
              <w:rPr>
                <w:rFonts w:ascii="Times New Roman"/>
                <w:b/>
                <w:i w:val="false"/>
                <w:color w:val="000000"/>
                <w:sz w:val="20"/>
              </w:rPr>
              <w:t>
</w:t>
            </w:r>
            <w:r>
              <w:rPr>
                <w:rFonts w:ascii="Times New Roman"/>
                <w:b w:val="false"/>
                <w:i w:val="false"/>
                <w:color w:val="000000"/>
                <w:sz w:val="20"/>
              </w:rPr>
              <w:t>
</w:t>
            </w:r>
          </w:p>
        </w:tc>
      </w:tr>
      <w:tr>
        <w:trPr>
          <w:trHeight w:val="600" w:hRule="atLeast"/>
        </w:trPr>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Экономика және бюджеттiк жоспарлау департаментiнiң (басқармасының) қызметiн қамтамасыз ету
</w:t>
            </w:r>
          </w:p>
        </w:tc>
        <w:tc>
          <w:tcPr>
            <w:tcW w:w="28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72 708
</w:t>
            </w:r>
          </w:p>
        </w:tc>
      </w:tr>
      <w:tr>
        <w:trPr>
          <w:trHeight w:val="285" w:hRule="atLeast"/>
        </w:trPr>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02
</w:t>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Қорғаныс
</w:t>
            </w: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64 310
</w:t>
            </w:r>
            <w:r>
              <w:rPr>
                <w:rFonts w:ascii="Times New Roman"/>
                <w:b w:val="false"/>
                <w:i w:val="false"/>
                <w:color w:val="000000"/>
                <w:sz w:val="20"/>
              </w:rPr>
              <w:t>
</w:t>
            </w:r>
          </w:p>
        </w:tc>
      </w:tr>
      <w:tr>
        <w:trPr>
          <w:trHeight w:val="285" w:hRule="atLeast"/>
        </w:trPr>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Әскери мұқтаждар
</w:t>
            </w:r>
            <w:r>
              <w:rPr>
                <w:rFonts w:ascii="Times New Roman"/>
                <w:b/>
                <w:i w:val="false"/>
                <w:color w:val="000000"/>
                <w:sz w:val="20"/>
              </w:rPr>
              <w:t>
</w:t>
            </w: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10 368
</w:t>
            </w:r>
            <w:r>
              <w:rPr>
                <w:rFonts w:ascii="Times New Roman"/>
                <w:b/>
                <w:i w:val="false"/>
                <w:color w:val="000000"/>
                <w:sz w:val="20"/>
              </w:rPr>
              <w:t>
</w:t>
            </w:r>
            <w:r>
              <w:rPr>
                <w:rFonts w:ascii="Times New Roman"/>
                <w:b w:val="false"/>
                <w:i w:val="false"/>
                <w:color w:val="000000"/>
                <w:sz w:val="20"/>
              </w:rPr>
              <w:t>
</w:t>
            </w:r>
          </w:p>
        </w:tc>
      </w:tr>
      <w:tr>
        <w:trPr>
          <w:trHeight w:val="570" w:hRule="atLeast"/>
        </w:trPr>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250
</w:t>
            </w:r>
            <w:r>
              <w:rPr>
                <w:rFonts w:ascii="Times New Roman"/>
                <w:b/>
                <w:i w:val="false"/>
                <w:color w:val="000000"/>
                <w:sz w:val="20"/>
              </w:rPr>
              <w:t>
</w:t>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Облыс жұмылдыру дайындығы және төтенше жағдайлар департаментi (басқармасы)
</w:t>
            </w:r>
            <w:r>
              <w:rPr>
                <w:rFonts w:ascii="Times New Roman"/>
                <w:b/>
                <w:i w:val="false"/>
                <w:color w:val="000000"/>
                <w:sz w:val="20"/>
              </w:rPr>
              <w:t>
</w:t>
            </w: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10 368
</w:t>
            </w:r>
            <w:r>
              <w:rPr>
                <w:rFonts w:ascii="Times New Roman"/>
                <w:b/>
                <w:i w:val="false"/>
                <w:color w:val="000000"/>
                <w:sz w:val="20"/>
              </w:rPr>
              <w:t>
</w:t>
            </w:r>
            <w:r>
              <w:rPr>
                <w:rFonts w:ascii="Times New Roman"/>
                <w:b w:val="false"/>
                <w:i w:val="false"/>
                <w:color w:val="000000"/>
                <w:sz w:val="20"/>
              </w:rPr>
              <w:t>
</w:t>
            </w:r>
          </w:p>
        </w:tc>
      </w:tr>
      <w:tr>
        <w:trPr>
          <w:trHeight w:val="330" w:hRule="atLeast"/>
        </w:trPr>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6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Жалпыға бiрдей әскери мiндеттi атқару шеңберiндегi iс-шаралар
</w:t>
            </w:r>
          </w:p>
        </w:tc>
        <w:tc>
          <w:tcPr>
            <w:tcW w:w="28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10 368
</w:t>
            </w:r>
          </w:p>
        </w:tc>
      </w:tr>
      <w:tr>
        <w:trPr>
          <w:trHeight w:val="315" w:hRule="atLeast"/>
        </w:trPr>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
</w:t>
            </w:r>
            <w:r>
              <w:rPr>
                <w:rFonts w:ascii="Times New Roman"/>
                <w:b/>
                <w:i w:val="false"/>
                <w:color w:val="000000"/>
                <w:sz w:val="20"/>
              </w:rPr>
              <w:t>
</w:t>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Төтенше жағдайлар жөнiндегi жұмыстарды ұйымдастыру
</w:t>
            </w:r>
            <w:r>
              <w:rPr>
                <w:rFonts w:ascii="Times New Roman"/>
                <w:b/>
                <w:i w:val="false"/>
                <w:color w:val="000000"/>
                <w:sz w:val="20"/>
              </w:rPr>
              <w:t>
</w:t>
            </w: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53 942
</w:t>
            </w:r>
            <w:r>
              <w:rPr>
                <w:rFonts w:ascii="Times New Roman"/>
                <w:b/>
                <w:i w:val="false"/>
                <w:color w:val="000000"/>
                <w:sz w:val="20"/>
              </w:rPr>
              <w:t>
</w:t>
            </w:r>
            <w:r>
              <w:rPr>
                <w:rFonts w:ascii="Times New Roman"/>
                <w:b w:val="false"/>
                <w:i w:val="false"/>
                <w:color w:val="000000"/>
                <w:sz w:val="20"/>
              </w:rPr>
              <w:t>
</w:t>
            </w:r>
          </w:p>
        </w:tc>
      </w:tr>
      <w:tr>
        <w:trPr>
          <w:trHeight w:val="570" w:hRule="atLeast"/>
        </w:trPr>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250
</w:t>
            </w:r>
            <w:r>
              <w:rPr>
                <w:rFonts w:ascii="Times New Roman"/>
                <w:b/>
                <w:i w:val="false"/>
                <w:color w:val="000000"/>
                <w:sz w:val="20"/>
              </w:rPr>
              <w:t>
</w:t>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Облыс жұмылдыру дайындығы және төтенше жағдайлар департаментi (басқармасы)
</w:t>
            </w:r>
            <w:r>
              <w:rPr>
                <w:rFonts w:ascii="Times New Roman"/>
                <w:b/>
                <w:i w:val="false"/>
                <w:color w:val="000000"/>
                <w:sz w:val="20"/>
              </w:rPr>
              <w:t>
</w:t>
            </w: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53 942
</w:t>
            </w:r>
            <w:r>
              <w:rPr>
                <w:rFonts w:ascii="Times New Roman"/>
                <w:b/>
                <w:i w:val="false"/>
                <w:color w:val="000000"/>
                <w:sz w:val="20"/>
              </w:rPr>
              <w:t>
</w:t>
            </w:r>
            <w:r>
              <w:rPr>
                <w:rFonts w:ascii="Times New Roman"/>
                <w:b w:val="false"/>
                <w:i w:val="false"/>
                <w:color w:val="000000"/>
                <w:sz w:val="20"/>
              </w:rPr>
              <w:t>
</w:t>
            </w:r>
          </w:p>
        </w:tc>
      </w:tr>
      <w:tr>
        <w:trPr>
          <w:trHeight w:val="615" w:hRule="atLeast"/>
        </w:trPr>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Жұмылдыру дайындығы және төтенше жағдайлар департаментiнiң (басқармасының) қызметiн қамтамасыз ету
</w:t>
            </w:r>
          </w:p>
        </w:tc>
        <w:tc>
          <w:tcPr>
            <w:tcW w:w="28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19 101
</w:t>
            </w:r>
          </w:p>
        </w:tc>
      </w:tr>
      <w:tr>
        <w:trPr>
          <w:trHeight w:val="570" w:hRule="atLeast"/>
        </w:trPr>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6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ауқымдағы жұмылдыру дайындығы және жұмылдыру
</w:t>
            </w:r>
          </w:p>
        </w:tc>
        <w:tc>
          <w:tcPr>
            <w:tcW w:w="28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8 541
</w:t>
            </w:r>
          </w:p>
        </w:tc>
      </w:tr>
      <w:tr>
        <w:trPr>
          <w:trHeight w:val="570" w:hRule="atLeast"/>
        </w:trPr>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6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ауғымдағы төтенше жағдайлардың алдын алу және оларды жою
</w:t>
            </w:r>
          </w:p>
        </w:tc>
        <w:tc>
          <w:tcPr>
            <w:tcW w:w="28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26 300
</w:t>
            </w:r>
          </w:p>
        </w:tc>
      </w:tr>
      <w:tr>
        <w:trPr>
          <w:trHeight w:val="570" w:hRule="atLeast"/>
        </w:trPr>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03
</w:t>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Қоғамдық тәртiп, қауiпсiздiк, құқық, сот, қылмыстық-
</w:t>
            </w:r>
            <w:r>
              <w:rPr>
                <w:rFonts w:ascii="Times New Roman"/>
                <w:b w:val="false"/>
                <w:i w:val="false"/>
                <w:color w:val="000000"/>
                <w:sz w:val="20"/>
              </w:rPr>
              <w:t>
</w:t>
            </w:r>
            <w:r>
              <w:rPr>
                <w:rFonts w:ascii="Times New Roman"/>
                <w:b/>
                <w:i w:val="false"/>
                <w:color w:val="000000"/>
                <w:sz w:val="20"/>
              </w:rPr>
              <w:t>
атқару қызметi
</w:t>
            </w: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1 461 125
</w:t>
            </w:r>
            <w:r>
              <w:rPr>
                <w:rFonts w:ascii="Times New Roman"/>
                <w:b w:val="false"/>
                <w:i w:val="false"/>
                <w:color w:val="000000"/>
                <w:sz w:val="20"/>
              </w:rPr>
              <w:t>
</w:t>
            </w:r>
          </w:p>
        </w:tc>
      </w:tr>
      <w:tr>
        <w:trPr>
          <w:trHeight w:val="285" w:hRule="atLeast"/>
        </w:trPr>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Құқық қорғау қызметi
</w:t>
            </w:r>
            <w:r>
              <w:rPr>
                <w:rFonts w:ascii="Times New Roman"/>
                <w:b/>
                <w:i w:val="false"/>
                <w:color w:val="000000"/>
                <w:sz w:val="20"/>
              </w:rPr>
              <w:t>
</w:t>
            </w: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1 461 125
</w:t>
            </w:r>
            <w:r>
              <w:rPr>
                <w:rFonts w:ascii="Times New Roman"/>
                <w:b/>
                <w:i w:val="false"/>
                <w:color w:val="000000"/>
                <w:sz w:val="20"/>
              </w:rPr>
              <w:t>
</w:t>
            </w:r>
            <w:r>
              <w:rPr>
                <w:rFonts w:ascii="Times New Roman"/>
                <w:b w:val="false"/>
                <w:i w:val="false"/>
                <w:color w:val="000000"/>
                <w:sz w:val="20"/>
              </w:rPr>
              <w:t>
</w:t>
            </w:r>
          </w:p>
        </w:tc>
      </w:tr>
      <w:tr>
        <w:trPr>
          <w:trHeight w:val="570" w:hRule="atLeast"/>
        </w:trPr>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252
</w:t>
            </w:r>
            <w:r>
              <w:rPr>
                <w:rFonts w:ascii="Times New Roman"/>
                <w:b/>
                <w:i w:val="false"/>
                <w:color w:val="000000"/>
                <w:sz w:val="20"/>
              </w:rPr>
              <w:t>
</w:t>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Облыстық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бюджеттен қаржыландырылатын iшкi iстердiң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атқарушы органы
</w:t>
            </w:r>
            <w:r>
              <w:rPr>
                <w:rFonts w:ascii="Times New Roman"/>
                <w:b/>
                <w:i w:val="false"/>
                <w:color w:val="000000"/>
                <w:sz w:val="20"/>
              </w:rPr>
              <w:t>
</w:t>
            </w: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1 302 525
</w:t>
            </w:r>
            <w:r>
              <w:rPr>
                <w:rFonts w:ascii="Times New Roman"/>
                <w:b/>
                <w:i w:val="false"/>
                <w:color w:val="000000"/>
                <w:sz w:val="20"/>
              </w:rPr>
              <w:t>
</w:t>
            </w:r>
            <w:r>
              <w:rPr>
                <w:rFonts w:ascii="Times New Roman"/>
                <w:b w:val="false"/>
                <w:i w:val="false"/>
                <w:color w:val="000000"/>
                <w:sz w:val="20"/>
              </w:rPr>
              <w:t>
</w:t>
            </w:r>
          </w:p>
        </w:tc>
      </w:tr>
      <w:tr>
        <w:trPr>
          <w:trHeight w:val="600" w:hRule="atLeast"/>
        </w:trPr>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бюджеттен қаржыландырылатын iшкi iстердiң атқарушы органы қызметiн қамтамасыз ету
</w:t>
            </w:r>
          </w:p>
        </w:tc>
        <w:tc>
          <w:tcPr>
            <w:tcW w:w="28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1 230 380
</w:t>
            </w:r>
          </w:p>
        </w:tc>
      </w:tr>
      <w:tr>
        <w:trPr>
          <w:trHeight w:val="570" w:hRule="atLeast"/>
        </w:trPr>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6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аумағында қоғамдық тәртiптi қорғау және қоғамдық қауiпсiздiктi қамтамасыз ету
</w:t>
            </w:r>
          </w:p>
        </w:tc>
        <w:tc>
          <w:tcPr>
            <w:tcW w:w="28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69 738
</w:t>
            </w:r>
          </w:p>
        </w:tc>
      </w:tr>
      <w:tr>
        <w:trPr>
          <w:trHeight w:val="315" w:hRule="atLeast"/>
        </w:trPr>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6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Қоғамдық тәртiптi қорғауға қатысатын азаматтарды көтермелеу 
</w:t>
            </w:r>
          </w:p>
        </w:tc>
        <w:tc>
          <w:tcPr>
            <w:tcW w:w="28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1 342
</w:t>
            </w:r>
          </w:p>
        </w:tc>
      </w:tr>
      <w:tr>
        <w:trPr>
          <w:trHeight w:val="570" w:hRule="atLeast"/>
        </w:trPr>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
</w:t>
            </w:r>
          </w:p>
        </w:tc>
        <w:tc>
          <w:tcPr>
            <w:tcW w:w="6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Жергiлiктi атқарушы органның шұғыл шығындарға арналған резервiнiң есебiнен iс-шаралар өткiзу
</w:t>
            </w:r>
          </w:p>
        </w:tc>
        <w:tc>
          <w:tcPr>
            <w:tcW w:w="28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1 065
</w:t>
            </w:r>
          </w:p>
        </w:tc>
      </w:tr>
      <w:tr>
        <w:trPr>
          <w:trHeight w:val="570" w:hRule="atLeast"/>
        </w:trPr>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266
</w:t>
            </w:r>
            <w:r>
              <w:rPr>
                <w:rFonts w:ascii="Times New Roman"/>
                <w:b/>
                <w:i w:val="false"/>
                <w:color w:val="000000"/>
                <w:sz w:val="20"/>
              </w:rPr>
              <w:t>
</w:t>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Облыс сәулет, қала құрылысы және құрылыс департаментi (басқармасы)
</w:t>
            </w:r>
            <w:r>
              <w:rPr>
                <w:rFonts w:ascii="Times New Roman"/>
                <w:b/>
                <w:i w:val="false"/>
                <w:color w:val="000000"/>
                <w:sz w:val="20"/>
              </w:rPr>
              <w:t>
</w:t>
            </w: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158 600
</w:t>
            </w:r>
            <w:r>
              <w:rPr>
                <w:rFonts w:ascii="Times New Roman"/>
                <w:b/>
                <w:i w:val="false"/>
                <w:color w:val="000000"/>
                <w:sz w:val="20"/>
              </w:rPr>
              <w:t>
</w:t>
            </w:r>
            <w:r>
              <w:rPr>
                <w:rFonts w:ascii="Times New Roman"/>
                <w:b w:val="false"/>
                <w:i w:val="false"/>
                <w:color w:val="000000"/>
                <w:sz w:val="20"/>
              </w:rPr>
              <w:t>
</w:t>
            </w:r>
          </w:p>
        </w:tc>
      </w:tr>
      <w:tr>
        <w:trPr>
          <w:trHeight w:val="285" w:hRule="atLeast"/>
        </w:trPr>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6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Iшкi iстер органдарының объектiлерiн дамыту
</w:t>
            </w:r>
          </w:p>
        </w:tc>
        <w:tc>
          <w:tcPr>
            <w:tcW w:w="28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158 600
</w:t>
            </w:r>
          </w:p>
        </w:tc>
      </w:tr>
      <w:tr>
        <w:trPr>
          <w:trHeight w:val="315" w:hRule="atLeast"/>
        </w:trPr>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04
</w:t>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Бiлiм беру 
</w:t>
            </w: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3 687 275
</w:t>
            </w:r>
            <w:r>
              <w:rPr>
                <w:rFonts w:ascii="Times New Roman"/>
                <w:b w:val="false"/>
                <w:i w:val="false"/>
                <w:color w:val="000000"/>
                <w:sz w:val="20"/>
              </w:rPr>
              <w:t>
</w:t>
            </w:r>
          </w:p>
        </w:tc>
      </w:tr>
      <w:tr>
        <w:trPr>
          <w:trHeight w:val="315" w:hRule="atLeast"/>
        </w:trPr>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
</w:t>
            </w:r>
            <w:r>
              <w:rPr>
                <w:rFonts w:ascii="Times New Roman"/>
                <w:b/>
                <w:i w:val="false"/>
                <w:color w:val="000000"/>
                <w:sz w:val="20"/>
              </w:rPr>
              <w:t>
</w:t>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Жалпы бастауыш, жалпы негiзгi, жалпы орта бiлiм беру
</w:t>
            </w:r>
            <w:r>
              <w:rPr>
                <w:rFonts w:ascii="Times New Roman"/>
                <w:b/>
                <w:i w:val="false"/>
                <w:color w:val="000000"/>
                <w:sz w:val="20"/>
              </w:rPr>
              <w:t>
</w:t>
            </w: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1 587 774
</w:t>
            </w:r>
            <w:r>
              <w:rPr>
                <w:rFonts w:ascii="Times New Roman"/>
                <w:b/>
                <w:i w:val="false"/>
                <w:color w:val="000000"/>
                <w:sz w:val="20"/>
              </w:rPr>
              <w:t>
</w:t>
            </w:r>
            <w:r>
              <w:rPr>
                <w:rFonts w:ascii="Times New Roman"/>
                <w:b w:val="false"/>
                <w:i w:val="false"/>
                <w:color w:val="000000"/>
                <w:sz w:val="20"/>
              </w:rPr>
              <w:t>
</w:t>
            </w:r>
          </w:p>
        </w:tc>
      </w:tr>
      <w:tr>
        <w:trPr>
          <w:trHeight w:val="285" w:hRule="atLeast"/>
        </w:trPr>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260
</w:t>
            </w:r>
            <w:r>
              <w:rPr>
                <w:rFonts w:ascii="Times New Roman"/>
                <w:b/>
                <w:i w:val="false"/>
                <w:color w:val="000000"/>
                <w:sz w:val="20"/>
              </w:rPr>
              <w:t>
</w:t>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Облыс дене шынықтыру және спорт басқармасы (бөлiмi)
</w:t>
            </w:r>
            <w:r>
              <w:rPr>
                <w:rFonts w:ascii="Times New Roman"/>
                <w:b/>
                <w:i w:val="false"/>
                <w:color w:val="000000"/>
                <w:sz w:val="20"/>
              </w:rPr>
              <w:t>
</w:t>
            </w: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400 134
</w:t>
            </w:r>
            <w:r>
              <w:rPr>
                <w:rFonts w:ascii="Times New Roman"/>
                <w:b/>
                <w:i w:val="false"/>
                <w:color w:val="000000"/>
                <w:sz w:val="20"/>
              </w:rPr>
              <w:t>
</w:t>
            </w:r>
            <w:r>
              <w:rPr>
                <w:rFonts w:ascii="Times New Roman"/>
                <w:b w:val="false"/>
                <w:i w:val="false"/>
                <w:color w:val="000000"/>
                <w:sz w:val="20"/>
              </w:rPr>
              <w:t>
</w:t>
            </w:r>
          </w:p>
        </w:tc>
      </w:tr>
      <w:tr>
        <w:trPr>
          <w:trHeight w:val="615" w:hRule="atLeast"/>
        </w:trPr>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6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Балалар мен жеткiншектерге  спорт бойынша қосымша бiлiм беру
</w:t>
            </w:r>
          </w:p>
        </w:tc>
        <w:tc>
          <w:tcPr>
            <w:tcW w:w="28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316 859
</w:t>
            </w:r>
          </w:p>
        </w:tc>
      </w:tr>
      <w:tr>
        <w:trPr>
          <w:trHeight w:val="630" w:hRule="atLeast"/>
        </w:trPr>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6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
</w:t>
            </w:r>
          </w:p>
        </w:tc>
        <w:tc>
          <w:tcPr>
            <w:tcW w:w="28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83 275
</w:t>
            </w:r>
          </w:p>
        </w:tc>
      </w:tr>
      <w:tr>
        <w:trPr>
          <w:trHeight w:val="315" w:hRule="atLeast"/>
        </w:trPr>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261
</w:t>
            </w:r>
            <w:r>
              <w:rPr>
                <w:rFonts w:ascii="Times New Roman"/>
                <w:b/>
                <w:i w:val="false"/>
                <w:color w:val="000000"/>
                <w:sz w:val="20"/>
              </w:rPr>
              <w:t>
</w:t>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Облыс бiлiм беру департаментi (басқармасы)
</w:t>
            </w:r>
            <w:r>
              <w:rPr>
                <w:rFonts w:ascii="Times New Roman"/>
                <w:b/>
                <w:i w:val="false"/>
                <w:color w:val="000000"/>
                <w:sz w:val="20"/>
              </w:rPr>
              <w:t>
</w:t>
            </w: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1 187 640
</w:t>
            </w:r>
            <w:r>
              <w:rPr>
                <w:rFonts w:ascii="Times New Roman"/>
                <w:b/>
                <w:i w:val="false"/>
                <w:color w:val="000000"/>
                <w:sz w:val="20"/>
              </w:rPr>
              <w:t>
</w:t>
            </w:r>
            <w:r>
              <w:rPr>
                <w:rFonts w:ascii="Times New Roman"/>
                <w:b w:val="false"/>
                <w:i w:val="false"/>
                <w:color w:val="000000"/>
                <w:sz w:val="20"/>
              </w:rPr>
              <w:t>
</w:t>
            </w:r>
          </w:p>
        </w:tc>
      </w:tr>
      <w:tr>
        <w:trPr>
          <w:trHeight w:val="315" w:hRule="atLeast"/>
        </w:trPr>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6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Арнайы оқыту бағдарламалары бойынша жалпы бiлiм беру
</w:t>
            </w:r>
          </w:p>
        </w:tc>
        <w:tc>
          <w:tcPr>
            <w:tcW w:w="28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325 263
</w:t>
            </w:r>
          </w:p>
        </w:tc>
      </w:tr>
      <w:tr>
        <w:trPr>
          <w:trHeight w:val="285" w:hRule="atLeast"/>
        </w:trPr>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6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 бiлiм жүйесiн ақпараттандыру
</w:t>
            </w:r>
          </w:p>
        </w:tc>
        <w:tc>
          <w:tcPr>
            <w:tcW w:w="28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102 062
</w:t>
            </w:r>
          </w:p>
        </w:tc>
      </w:tr>
      <w:tr>
        <w:trPr>
          <w:trHeight w:val="570" w:hRule="atLeast"/>
        </w:trPr>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6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Бiлiм берудiң мемлекеттiк облыстық ұйымдары үшiн оқулықтар сатып алу және жеткiзу
</w:t>
            </w:r>
          </w:p>
        </w:tc>
        <w:tc>
          <w:tcPr>
            <w:tcW w:w="28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19 552
</w:t>
            </w:r>
          </w:p>
        </w:tc>
      </w:tr>
      <w:tr>
        <w:trPr>
          <w:trHeight w:val="570" w:hRule="atLeast"/>
        </w:trPr>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6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Мамандандырылған бiлiм беру ұйымдарында дарынды балаларға жалпы бiлiм беру
</w:t>
            </w:r>
          </w:p>
        </w:tc>
        <w:tc>
          <w:tcPr>
            <w:tcW w:w="28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482 520
</w:t>
            </w:r>
          </w:p>
        </w:tc>
      </w:tr>
      <w:tr>
        <w:trPr>
          <w:trHeight w:val="570" w:hRule="atLeast"/>
        </w:trPr>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6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көлемiнде мектеп олимпиадалары мен облыс көлемiндегi мектептен тыс  шаралар өткiзу
</w:t>
            </w:r>
          </w:p>
        </w:tc>
        <w:tc>
          <w:tcPr>
            <w:tcW w:w="28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83 206
</w:t>
            </w:r>
          </w:p>
        </w:tc>
      </w:tr>
      <w:tr>
        <w:trPr>
          <w:trHeight w:val="1140" w:hRule="atLeast"/>
        </w:trPr>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6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орта бiлiм берудiң мемлекеттiк мекемелерiнiң үлгi штаттарын ұстауды қамтамасыз етуге аудандар (облыстық маңызы бар қалалар) бюджеттерiне ағымдағы нысаналы трансферттер
</w:t>
            </w:r>
          </w:p>
        </w:tc>
        <w:tc>
          <w:tcPr>
            <w:tcW w:w="28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123 578
</w:t>
            </w:r>
          </w:p>
        </w:tc>
      </w:tr>
      <w:tr>
        <w:trPr>
          <w:trHeight w:val="1425" w:hRule="atLeast"/>
        </w:trPr>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020
</w:t>
            </w:r>
          </w:p>
        </w:tc>
        <w:tc>
          <w:tcPr>
            <w:tcW w:w="6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орта бiлiм берудiң мемлекеттiк мекемелерiне кiтапханалық қорларын жаңарту үшiн оқулық пен оқу-әдiстемелiк кешенiн сатып алуға және жеткiзуге  аудандар (облыстық маңызы бар қалалар) бюджеттерiне ағымдағы нысаналы трансферттер
</w:t>
            </w:r>
          </w:p>
        </w:tc>
        <w:tc>
          <w:tcPr>
            <w:tcW w:w="28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13 770
</w:t>
            </w:r>
          </w:p>
        </w:tc>
      </w:tr>
      <w:tr>
        <w:trPr>
          <w:trHeight w:val="1140" w:hRule="atLeast"/>
        </w:trPr>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021
</w:t>
            </w:r>
          </w:p>
        </w:tc>
        <w:tc>
          <w:tcPr>
            <w:tcW w:w="6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орта бiлiм берудiң мемлекеттiк мекемелерi үшiн лингафондық және мультимедиялық кабинеттер жасауға аудандар (облыстық маңызы бар қалалар бюджеттерiне ағымдағы нысаналы трансферттер
</w:t>
            </w:r>
          </w:p>
        </w:tc>
        <w:tc>
          <w:tcPr>
            <w:tcW w:w="28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37 689
</w:t>
            </w:r>
          </w:p>
        </w:tc>
      </w:tr>
      <w:tr>
        <w:trPr>
          <w:trHeight w:val="285" w:hRule="atLeast"/>
        </w:trPr>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3
</w:t>
            </w:r>
            <w:r>
              <w:rPr>
                <w:rFonts w:ascii="Times New Roman"/>
                <w:b/>
                <w:i w:val="false"/>
                <w:color w:val="000000"/>
                <w:sz w:val="20"/>
              </w:rPr>
              <w:t>
</w:t>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Бастауыш кәсiптiк бiлiм беру
</w:t>
            </w:r>
            <w:r>
              <w:rPr>
                <w:rFonts w:ascii="Times New Roman"/>
                <w:b/>
                <w:i w:val="false"/>
                <w:color w:val="000000"/>
                <w:sz w:val="20"/>
              </w:rPr>
              <w:t>
</w:t>
            </w: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592 306
</w:t>
            </w:r>
            <w:r>
              <w:rPr>
                <w:rFonts w:ascii="Times New Roman"/>
                <w:b/>
                <w:i w:val="false"/>
                <w:color w:val="000000"/>
                <w:sz w:val="20"/>
              </w:rPr>
              <w:t>
</w:t>
            </w:r>
            <w:r>
              <w:rPr>
                <w:rFonts w:ascii="Times New Roman"/>
                <w:b w:val="false"/>
                <w:i w:val="false"/>
                <w:color w:val="000000"/>
                <w:sz w:val="20"/>
              </w:rPr>
              <w:t>
</w:t>
            </w:r>
          </w:p>
        </w:tc>
      </w:tr>
      <w:tr>
        <w:trPr>
          <w:trHeight w:val="285" w:hRule="atLeast"/>
        </w:trPr>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261
</w:t>
            </w:r>
            <w:r>
              <w:rPr>
                <w:rFonts w:ascii="Times New Roman"/>
                <w:b/>
                <w:i w:val="false"/>
                <w:color w:val="000000"/>
                <w:sz w:val="20"/>
              </w:rPr>
              <w:t>
</w:t>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Облыс бiлiм беру департаментi (басқармасы)
</w:t>
            </w:r>
            <w:r>
              <w:rPr>
                <w:rFonts w:ascii="Times New Roman"/>
                <w:b/>
                <w:i w:val="false"/>
                <w:color w:val="000000"/>
                <w:sz w:val="20"/>
              </w:rPr>
              <w:t>
</w:t>
            </w: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592 306
</w:t>
            </w:r>
            <w:r>
              <w:rPr>
                <w:rFonts w:ascii="Times New Roman"/>
                <w:b/>
                <w:i w:val="false"/>
                <w:color w:val="000000"/>
                <w:sz w:val="20"/>
              </w:rPr>
              <w:t>
</w:t>
            </w:r>
            <w:r>
              <w:rPr>
                <w:rFonts w:ascii="Times New Roman"/>
                <w:b w:val="false"/>
                <w:i w:val="false"/>
                <w:color w:val="000000"/>
                <w:sz w:val="20"/>
              </w:rPr>
              <w:t>
</w:t>
            </w:r>
          </w:p>
        </w:tc>
      </w:tr>
      <w:tr>
        <w:trPr>
          <w:trHeight w:val="285" w:hRule="atLeast"/>
        </w:trPr>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6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Бастауыш кәсiптiк бiлiм беру
</w:t>
            </w:r>
          </w:p>
        </w:tc>
        <w:tc>
          <w:tcPr>
            <w:tcW w:w="28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592 306
</w:t>
            </w:r>
          </w:p>
        </w:tc>
      </w:tr>
      <w:tr>
        <w:trPr>
          <w:trHeight w:val="285" w:hRule="atLeast"/>
        </w:trPr>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4
</w:t>
            </w:r>
            <w:r>
              <w:rPr>
                <w:rFonts w:ascii="Times New Roman"/>
                <w:b/>
                <w:i w:val="false"/>
                <w:color w:val="000000"/>
                <w:sz w:val="20"/>
              </w:rPr>
              <w:t>
</w:t>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Орта кәсiби бiлiм беру
</w:t>
            </w:r>
            <w:r>
              <w:rPr>
                <w:rFonts w:ascii="Times New Roman"/>
                <w:b/>
                <w:i w:val="false"/>
                <w:color w:val="000000"/>
                <w:sz w:val="20"/>
              </w:rPr>
              <w:t>
</w:t>
            </w: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409 751
</w:t>
            </w:r>
            <w:r>
              <w:rPr>
                <w:rFonts w:ascii="Times New Roman"/>
                <w:b/>
                <w:i w:val="false"/>
                <w:color w:val="000000"/>
                <w:sz w:val="20"/>
              </w:rPr>
              <w:t>
</w:t>
            </w:r>
            <w:r>
              <w:rPr>
                <w:rFonts w:ascii="Times New Roman"/>
                <w:b w:val="false"/>
                <w:i w:val="false"/>
                <w:color w:val="000000"/>
                <w:sz w:val="20"/>
              </w:rPr>
              <w:t>
</w:t>
            </w:r>
          </w:p>
        </w:tc>
      </w:tr>
      <w:tr>
        <w:trPr>
          <w:trHeight w:val="285" w:hRule="atLeast"/>
        </w:trPr>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253
</w:t>
            </w:r>
            <w:r>
              <w:rPr>
                <w:rFonts w:ascii="Times New Roman"/>
                <w:b/>
                <w:i w:val="false"/>
                <w:color w:val="000000"/>
                <w:sz w:val="20"/>
              </w:rPr>
              <w:t>
</w:t>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Облыс денсаулық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сақтау департаментi (басқармасы)
</w:t>
            </w:r>
            <w:r>
              <w:rPr>
                <w:rFonts w:ascii="Times New Roman"/>
                <w:b/>
                <w:i w:val="false"/>
                <w:color w:val="000000"/>
                <w:sz w:val="20"/>
              </w:rPr>
              <w:t>
</w:t>
            </w: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41 876
</w:t>
            </w:r>
            <w:r>
              <w:rPr>
                <w:rFonts w:ascii="Times New Roman"/>
                <w:b/>
                <w:i w:val="false"/>
                <w:color w:val="000000"/>
                <w:sz w:val="20"/>
              </w:rPr>
              <w:t>
</w:t>
            </w:r>
            <w:r>
              <w:rPr>
                <w:rFonts w:ascii="Times New Roman"/>
                <w:b w:val="false"/>
                <w:i w:val="false"/>
                <w:color w:val="000000"/>
                <w:sz w:val="20"/>
              </w:rPr>
              <w:t>
</w:t>
            </w:r>
          </w:p>
        </w:tc>
      </w:tr>
      <w:tr>
        <w:trPr>
          <w:trHeight w:val="285" w:hRule="atLeast"/>
        </w:trPr>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6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 кәсiптiк бiлiмi бар мамандар даярлау
</w:t>
            </w:r>
          </w:p>
        </w:tc>
        <w:tc>
          <w:tcPr>
            <w:tcW w:w="28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41 876
</w:t>
            </w:r>
          </w:p>
        </w:tc>
      </w:tr>
      <w:tr>
        <w:trPr>
          <w:trHeight w:val="285" w:hRule="atLeast"/>
        </w:trPr>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261
</w:t>
            </w:r>
            <w:r>
              <w:rPr>
                <w:rFonts w:ascii="Times New Roman"/>
                <w:b/>
                <w:i w:val="false"/>
                <w:color w:val="000000"/>
                <w:sz w:val="20"/>
              </w:rPr>
              <w:t>
</w:t>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Облыс бiлiм беру департаментi (басқармасы)
</w:t>
            </w:r>
            <w:r>
              <w:rPr>
                <w:rFonts w:ascii="Times New Roman"/>
                <w:b/>
                <w:i w:val="false"/>
                <w:color w:val="000000"/>
                <w:sz w:val="20"/>
              </w:rPr>
              <w:t>
</w:t>
            </w: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367 875
</w:t>
            </w:r>
            <w:r>
              <w:rPr>
                <w:rFonts w:ascii="Times New Roman"/>
                <w:b/>
                <w:i w:val="false"/>
                <w:color w:val="000000"/>
                <w:sz w:val="20"/>
              </w:rPr>
              <w:t>
</w:t>
            </w:r>
            <w:r>
              <w:rPr>
                <w:rFonts w:ascii="Times New Roman"/>
                <w:b w:val="false"/>
                <w:i w:val="false"/>
                <w:color w:val="000000"/>
                <w:sz w:val="20"/>
              </w:rPr>
              <w:t>
</w:t>
            </w:r>
          </w:p>
        </w:tc>
      </w:tr>
      <w:tr>
        <w:trPr>
          <w:trHeight w:val="285" w:hRule="atLeast"/>
        </w:trPr>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6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 кәсiби бiлiмдi мамандар даярлау
</w:t>
            </w:r>
          </w:p>
        </w:tc>
        <w:tc>
          <w:tcPr>
            <w:tcW w:w="28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367 875
</w:t>
            </w:r>
          </w:p>
        </w:tc>
      </w:tr>
      <w:tr>
        <w:trPr>
          <w:trHeight w:val="285" w:hRule="atLeast"/>
        </w:trPr>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5
</w:t>
            </w:r>
            <w:r>
              <w:rPr>
                <w:rFonts w:ascii="Times New Roman"/>
                <w:b/>
                <w:i w:val="false"/>
                <w:color w:val="000000"/>
                <w:sz w:val="20"/>
              </w:rPr>
              <w:t>
</w:t>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Қосымша кәсiби бiлiм беру
</w:t>
            </w:r>
            <w:r>
              <w:rPr>
                <w:rFonts w:ascii="Times New Roman"/>
                <w:b/>
                <w:i w:val="false"/>
                <w:color w:val="000000"/>
                <w:sz w:val="20"/>
              </w:rPr>
              <w:t>
</w:t>
            </w: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86 438
</w:t>
            </w:r>
            <w:r>
              <w:rPr>
                <w:rFonts w:ascii="Times New Roman"/>
                <w:b/>
                <w:i w:val="false"/>
                <w:color w:val="000000"/>
                <w:sz w:val="20"/>
              </w:rPr>
              <w:t>
</w:t>
            </w:r>
            <w:r>
              <w:rPr>
                <w:rFonts w:ascii="Times New Roman"/>
                <w:b w:val="false"/>
                <w:i w:val="false"/>
                <w:color w:val="000000"/>
                <w:sz w:val="20"/>
              </w:rPr>
              <w:t>
</w:t>
            </w:r>
          </w:p>
        </w:tc>
      </w:tr>
      <w:tr>
        <w:trPr>
          <w:trHeight w:val="570" w:hRule="atLeast"/>
        </w:trPr>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252
</w:t>
            </w:r>
            <w:r>
              <w:rPr>
                <w:rFonts w:ascii="Times New Roman"/>
                <w:b/>
                <w:i w:val="false"/>
                <w:color w:val="000000"/>
                <w:sz w:val="20"/>
              </w:rPr>
              <w:t>
</w:t>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Облыстық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бюджеттен қаржыландырылатын iшкi iстер атқарушы органы
</w:t>
            </w:r>
            <w:r>
              <w:rPr>
                <w:rFonts w:ascii="Times New Roman"/>
                <w:b/>
                <w:i w:val="false"/>
                <w:color w:val="000000"/>
                <w:sz w:val="20"/>
              </w:rPr>
              <w:t>
</w:t>
            </w: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13 956
</w:t>
            </w:r>
            <w:r>
              <w:rPr>
                <w:rFonts w:ascii="Times New Roman"/>
                <w:b/>
                <w:i w:val="false"/>
                <w:color w:val="000000"/>
                <w:sz w:val="20"/>
              </w:rPr>
              <w:t>
</w:t>
            </w:r>
            <w:r>
              <w:rPr>
                <w:rFonts w:ascii="Times New Roman"/>
                <w:b w:val="false"/>
                <w:i w:val="false"/>
                <w:color w:val="000000"/>
                <w:sz w:val="20"/>
              </w:rPr>
              <w:t>
</w:t>
            </w:r>
          </w:p>
        </w:tc>
      </w:tr>
      <w:tr>
        <w:trPr>
          <w:trHeight w:val="315" w:hRule="atLeast"/>
        </w:trPr>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6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Кадрлардың бiлiктiлiгiн арттыру және оларды қайта даярлау
</w:t>
            </w:r>
          </w:p>
        </w:tc>
        <w:tc>
          <w:tcPr>
            <w:tcW w:w="28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13 956
</w:t>
            </w:r>
          </w:p>
        </w:tc>
      </w:tr>
      <w:tr>
        <w:trPr>
          <w:trHeight w:val="285" w:hRule="atLeast"/>
        </w:trPr>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253
</w:t>
            </w:r>
            <w:r>
              <w:rPr>
                <w:rFonts w:ascii="Times New Roman"/>
                <w:b/>
                <w:i w:val="false"/>
                <w:color w:val="000000"/>
                <w:sz w:val="20"/>
              </w:rPr>
              <w:t>
</w:t>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Облыс денсаулық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сақтау департаментi (басқармасы)
</w:t>
            </w:r>
            <w:r>
              <w:rPr>
                <w:rFonts w:ascii="Times New Roman"/>
                <w:b/>
                <w:i w:val="false"/>
                <w:color w:val="000000"/>
                <w:sz w:val="20"/>
              </w:rPr>
              <w:t>
</w:t>
            </w: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11 011
</w:t>
            </w:r>
            <w:r>
              <w:rPr>
                <w:rFonts w:ascii="Times New Roman"/>
                <w:b/>
                <w:i w:val="false"/>
                <w:color w:val="000000"/>
                <w:sz w:val="20"/>
              </w:rPr>
              <w:t>
</w:t>
            </w:r>
            <w:r>
              <w:rPr>
                <w:rFonts w:ascii="Times New Roman"/>
                <w:b w:val="false"/>
                <w:i w:val="false"/>
                <w:color w:val="000000"/>
                <w:sz w:val="20"/>
              </w:rPr>
              <w:t>
</w:t>
            </w:r>
          </w:p>
        </w:tc>
      </w:tr>
      <w:tr>
        <w:trPr>
          <w:trHeight w:val="315" w:hRule="atLeast"/>
        </w:trPr>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6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Кадрлардың бiлiктiлiгiн арттыру және оларды қайта даярлау
</w:t>
            </w:r>
          </w:p>
        </w:tc>
        <w:tc>
          <w:tcPr>
            <w:tcW w:w="28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11 011
</w:t>
            </w:r>
          </w:p>
        </w:tc>
      </w:tr>
      <w:tr>
        <w:trPr>
          <w:trHeight w:val="285" w:hRule="atLeast"/>
        </w:trPr>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261
</w:t>
            </w:r>
            <w:r>
              <w:rPr>
                <w:rFonts w:ascii="Times New Roman"/>
                <w:b/>
                <w:i w:val="false"/>
                <w:color w:val="000000"/>
                <w:sz w:val="20"/>
              </w:rPr>
              <w:t>
</w:t>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Облыс бiлiм департаментi (басқармасы)
</w:t>
            </w:r>
            <w:r>
              <w:rPr>
                <w:rFonts w:ascii="Times New Roman"/>
                <w:b/>
                <w:i w:val="false"/>
                <w:color w:val="000000"/>
                <w:sz w:val="20"/>
              </w:rPr>
              <w:t>
</w:t>
            </w: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61 471
</w:t>
            </w:r>
            <w:r>
              <w:rPr>
                <w:rFonts w:ascii="Times New Roman"/>
                <w:b/>
                <w:i w:val="false"/>
                <w:color w:val="000000"/>
                <w:sz w:val="20"/>
              </w:rPr>
              <w:t>
</w:t>
            </w:r>
            <w:r>
              <w:rPr>
                <w:rFonts w:ascii="Times New Roman"/>
                <w:b w:val="false"/>
                <w:i w:val="false"/>
                <w:color w:val="000000"/>
                <w:sz w:val="20"/>
              </w:rPr>
              <w:t>
</w:t>
            </w:r>
          </w:p>
        </w:tc>
      </w:tr>
      <w:tr>
        <w:trPr>
          <w:trHeight w:val="315" w:hRule="atLeast"/>
        </w:trPr>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6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Кадрлардың бiлiктiлiгiн арттыру және оларды қайта даярлау
</w:t>
            </w:r>
          </w:p>
        </w:tc>
        <w:tc>
          <w:tcPr>
            <w:tcW w:w="28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61 471
</w:t>
            </w:r>
          </w:p>
        </w:tc>
      </w:tr>
      <w:tr>
        <w:trPr>
          <w:trHeight w:val="285" w:hRule="atLeast"/>
        </w:trPr>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9
</w:t>
            </w:r>
            <w:r>
              <w:rPr>
                <w:rFonts w:ascii="Times New Roman"/>
                <w:b/>
                <w:i w:val="false"/>
                <w:color w:val="000000"/>
                <w:sz w:val="20"/>
              </w:rPr>
              <w:t>
</w:t>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Бiлiм саласындағы өзге де қызметтер
</w:t>
            </w:r>
            <w:r>
              <w:rPr>
                <w:rFonts w:ascii="Times New Roman"/>
                <w:b/>
                <w:i w:val="false"/>
                <w:color w:val="000000"/>
                <w:sz w:val="20"/>
              </w:rPr>
              <w:t>
</w:t>
            </w: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1 011 006
</w:t>
            </w:r>
            <w:r>
              <w:rPr>
                <w:rFonts w:ascii="Times New Roman"/>
                <w:b/>
                <w:i w:val="false"/>
                <w:color w:val="000000"/>
                <w:sz w:val="20"/>
              </w:rPr>
              <w:t>
</w:t>
            </w:r>
            <w:r>
              <w:rPr>
                <w:rFonts w:ascii="Times New Roman"/>
                <w:b w:val="false"/>
                <w:i w:val="false"/>
                <w:color w:val="000000"/>
                <w:sz w:val="20"/>
              </w:rPr>
              <w:t>
</w:t>
            </w:r>
          </w:p>
        </w:tc>
      </w:tr>
      <w:tr>
        <w:trPr>
          <w:trHeight w:val="285" w:hRule="atLeast"/>
        </w:trPr>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261
</w:t>
            </w:r>
            <w:r>
              <w:rPr>
                <w:rFonts w:ascii="Times New Roman"/>
                <w:b/>
                <w:i w:val="false"/>
                <w:color w:val="000000"/>
                <w:sz w:val="20"/>
              </w:rPr>
              <w:t>
</w:t>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Облыс бiлiм департаментi (басқармасы)
</w:t>
            </w:r>
            <w:r>
              <w:rPr>
                <w:rFonts w:ascii="Times New Roman"/>
                <w:b/>
                <w:i w:val="false"/>
                <w:color w:val="000000"/>
                <w:sz w:val="20"/>
              </w:rPr>
              <w:t>
</w:t>
            </w: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173 286
</w:t>
            </w:r>
            <w:r>
              <w:rPr>
                <w:rFonts w:ascii="Times New Roman"/>
                <w:b/>
                <w:i w:val="false"/>
                <w:color w:val="000000"/>
                <w:sz w:val="20"/>
              </w:rPr>
              <w:t>
</w:t>
            </w:r>
            <w:r>
              <w:rPr>
                <w:rFonts w:ascii="Times New Roman"/>
                <w:b w:val="false"/>
                <w:i w:val="false"/>
                <w:color w:val="000000"/>
                <w:sz w:val="20"/>
              </w:rPr>
              <w:t>
</w:t>
            </w:r>
          </w:p>
        </w:tc>
      </w:tr>
      <w:tr>
        <w:trPr>
          <w:trHeight w:val="570" w:hRule="atLeast"/>
        </w:trPr>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Бiлiм департаментiнiң (басқармасының) қызметiн қамтамасыз ету
</w:t>
            </w:r>
          </w:p>
        </w:tc>
        <w:tc>
          <w:tcPr>
            <w:tcW w:w="28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29 780
</w:t>
            </w:r>
          </w:p>
        </w:tc>
      </w:tr>
      <w:tr>
        <w:trPr>
          <w:trHeight w:val="855" w:hRule="atLeast"/>
        </w:trPr>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6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Балалар мен жасөспiрiмдердiң психикалық денсаулығын зерттеу және халыққа психологиялық-медициналық- педагогикалық консультациялық көмек көрсету
</w:t>
            </w:r>
          </w:p>
        </w:tc>
        <w:tc>
          <w:tcPr>
            <w:tcW w:w="28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46 847
</w:t>
            </w:r>
          </w:p>
        </w:tc>
      </w:tr>
      <w:tr>
        <w:trPr>
          <w:trHeight w:val="870" w:hRule="atLeast"/>
        </w:trPr>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018
</w:t>
            </w:r>
          </w:p>
        </w:tc>
        <w:tc>
          <w:tcPr>
            <w:tcW w:w="6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Жаңадан пайдалануға берiлетiн бiлiм беру объектiлерiн ұстауға берiлетiн аудандар (облыстық маңызы бар қалалар) бюджеттерiне ағымдағы нысаналы трансферттер
</w:t>
            </w:r>
          </w:p>
        </w:tc>
        <w:tc>
          <w:tcPr>
            <w:tcW w:w="28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96 659
</w:t>
            </w:r>
          </w:p>
        </w:tc>
      </w:tr>
      <w:tr>
        <w:trPr>
          <w:trHeight w:val="570" w:hRule="atLeast"/>
        </w:trPr>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266
</w:t>
            </w:r>
            <w:r>
              <w:rPr>
                <w:rFonts w:ascii="Times New Roman"/>
                <w:b/>
                <w:i w:val="false"/>
                <w:color w:val="000000"/>
                <w:sz w:val="20"/>
              </w:rPr>
              <w:t>
</w:t>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Облыс сәулет, қала құрылысы және құрылыс департаментi (басқармасы) 
</w:t>
            </w:r>
            <w:r>
              <w:rPr>
                <w:rFonts w:ascii="Times New Roman"/>
                <w:b/>
                <w:i w:val="false"/>
                <w:color w:val="000000"/>
                <w:sz w:val="20"/>
              </w:rPr>
              <w:t>
</w:t>
            </w: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837 720
</w:t>
            </w:r>
            <w:r>
              <w:rPr>
                <w:rFonts w:ascii="Times New Roman"/>
                <w:b/>
                <w:i w:val="false"/>
                <w:color w:val="000000"/>
                <w:sz w:val="20"/>
              </w:rPr>
              <w:t>
</w:t>
            </w:r>
            <w:r>
              <w:rPr>
                <w:rFonts w:ascii="Times New Roman"/>
                <w:b w:val="false"/>
                <w:i w:val="false"/>
                <w:color w:val="000000"/>
                <w:sz w:val="20"/>
              </w:rPr>
              <w:t>
</w:t>
            </w:r>
          </w:p>
        </w:tc>
      </w:tr>
      <w:tr>
        <w:trPr>
          <w:trHeight w:val="285" w:hRule="atLeast"/>
        </w:trPr>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6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Бiлiм беру объектiлерiн дамыту
</w:t>
            </w:r>
          </w:p>
        </w:tc>
        <w:tc>
          <w:tcPr>
            <w:tcW w:w="28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837 720
</w:t>
            </w:r>
          </w:p>
        </w:tc>
      </w:tr>
      <w:tr>
        <w:trPr>
          <w:trHeight w:val="300" w:hRule="atLeast"/>
        </w:trPr>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05
</w:t>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Денсаулық 
</w:t>
            </w:r>
            <w:r>
              <w:rPr>
                <w:rFonts w:ascii="Times New Roman"/>
                <w:b w:val="false"/>
                <w:i w:val="false"/>
                <w:color w:val="000000"/>
                <w:sz w:val="20"/>
              </w:rPr>
              <w:t>
</w:t>
            </w:r>
            <w:r>
              <w:rPr>
                <w:rFonts w:ascii="Times New Roman"/>
                <w:b/>
                <w:i w:val="false"/>
                <w:color w:val="000000"/>
                <w:sz w:val="20"/>
              </w:rPr>
              <w:t>
сақтау
</w:t>
            </w: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8 486 425
</w:t>
            </w:r>
            <w:r>
              <w:rPr>
                <w:rFonts w:ascii="Times New Roman"/>
                <w:b w:val="false"/>
                <w:i w:val="false"/>
                <w:color w:val="000000"/>
                <w:sz w:val="20"/>
              </w:rPr>
              <w:t>
</w:t>
            </w:r>
          </w:p>
        </w:tc>
      </w:tr>
      <w:tr>
        <w:trPr>
          <w:trHeight w:val="285" w:hRule="atLeast"/>
        </w:trPr>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Кең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бейiндi ауруханалар
</w:t>
            </w:r>
            <w:r>
              <w:rPr>
                <w:rFonts w:ascii="Times New Roman"/>
                <w:b/>
                <w:i w:val="false"/>
                <w:color w:val="000000"/>
                <w:sz w:val="20"/>
              </w:rPr>
              <w:t>
</w:t>
            </w: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3 173 483
</w:t>
            </w:r>
            <w:r>
              <w:rPr>
                <w:rFonts w:ascii="Times New Roman"/>
                <w:b/>
                <w:i w:val="false"/>
                <w:color w:val="000000"/>
                <w:sz w:val="20"/>
              </w:rPr>
              <w:t>
</w:t>
            </w:r>
            <w:r>
              <w:rPr>
                <w:rFonts w:ascii="Times New Roman"/>
                <w:b w:val="false"/>
                <w:i w:val="false"/>
                <w:color w:val="000000"/>
                <w:sz w:val="20"/>
              </w:rPr>
              <w:t>
</w:t>
            </w:r>
          </w:p>
        </w:tc>
      </w:tr>
      <w:tr>
        <w:trPr>
          <w:trHeight w:val="285" w:hRule="atLeast"/>
        </w:trPr>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253
</w:t>
            </w:r>
            <w:r>
              <w:rPr>
                <w:rFonts w:ascii="Times New Roman"/>
                <w:b/>
                <w:i w:val="false"/>
                <w:color w:val="000000"/>
                <w:sz w:val="20"/>
              </w:rPr>
              <w:t>
</w:t>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Облыс денсаулық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сақтау департаментi (басқармасы)
</w:t>
            </w:r>
            <w:r>
              <w:rPr>
                <w:rFonts w:ascii="Times New Roman"/>
                <w:b/>
                <w:i w:val="false"/>
                <w:color w:val="000000"/>
                <w:sz w:val="20"/>
              </w:rPr>
              <w:t>
</w:t>
            </w: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3 173 483
</w:t>
            </w:r>
            <w:r>
              <w:rPr>
                <w:rFonts w:ascii="Times New Roman"/>
                <w:b/>
                <w:i w:val="false"/>
                <w:color w:val="000000"/>
                <w:sz w:val="20"/>
              </w:rPr>
              <w:t>
</w:t>
            </w:r>
            <w:r>
              <w:rPr>
                <w:rFonts w:ascii="Times New Roman"/>
                <w:b w:val="false"/>
                <w:i w:val="false"/>
                <w:color w:val="000000"/>
                <w:sz w:val="20"/>
              </w:rPr>
              <w:t>
</w:t>
            </w:r>
          </w:p>
        </w:tc>
      </w:tr>
      <w:tr>
        <w:trPr>
          <w:trHeight w:val="870" w:hRule="atLeast"/>
        </w:trPr>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6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Бастапқы медициналық -санитарлық көмек және денсаулық сақтау ұйымдары мамандарының жолдамасы бойынша стационарлық медициналық  көмек көрсету
</w:t>
            </w:r>
          </w:p>
        </w:tc>
        <w:tc>
          <w:tcPr>
            <w:tcW w:w="28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3 173 483
</w:t>
            </w:r>
          </w:p>
        </w:tc>
      </w:tr>
      <w:tr>
        <w:trPr>
          <w:trHeight w:val="300" w:hRule="atLeast"/>
        </w:trPr>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
</w:t>
            </w:r>
            <w:r>
              <w:rPr>
                <w:rFonts w:ascii="Times New Roman"/>
                <w:b/>
                <w:i w:val="false"/>
                <w:color w:val="000000"/>
                <w:sz w:val="20"/>
              </w:rPr>
              <w:t>
</w:t>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Халықтық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денсаулығын қорғау
</w:t>
            </w:r>
            <w:r>
              <w:rPr>
                <w:rFonts w:ascii="Times New Roman"/>
                <w:b/>
                <w:i w:val="false"/>
                <w:color w:val="000000"/>
                <w:sz w:val="20"/>
              </w:rPr>
              <w:t>
</w:t>
            </w: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960 068
</w:t>
            </w:r>
            <w:r>
              <w:rPr>
                <w:rFonts w:ascii="Times New Roman"/>
                <w:b/>
                <w:i w:val="false"/>
                <w:color w:val="000000"/>
                <w:sz w:val="20"/>
              </w:rPr>
              <w:t>
</w:t>
            </w:r>
            <w:r>
              <w:rPr>
                <w:rFonts w:ascii="Times New Roman"/>
                <w:b w:val="false"/>
                <w:i w:val="false"/>
                <w:color w:val="000000"/>
                <w:sz w:val="20"/>
              </w:rPr>
              <w:t>
</w:t>
            </w:r>
          </w:p>
        </w:tc>
      </w:tr>
      <w:tr>
        <w:trPr>
          <w:trHeight w:val="285" w:hRule="atLeast"/>
        </w:trPr>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253
</w:t>
            </w:r>
            <w:r>
              <w:rPr>
                <w:rFonts w:ascii="Times New Roman"/>
                <w:b/>
                <w:i w:val="false"/>
                <w:color w:val="000000"/>
                <w:sz w:val="20"/>
              </w:rPr>
              <w:t>
</w:t>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Облыс денсаулық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сақтау департаментi (басқармасы)
</w:t>
            </w:r>
            <w:r>
              <w:rPr>
                <w:rFonts w:ascii="Times New Roman"/>
                <w:b/>
                <w:i w:val="false"/>
                <w:color w:val="000000"/>
                <w:sz w:val="20"/>
              </w:rPr>
              <w:t>
</w:t>
            </w: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440 466
</w:t>
            </w:r>
            <w:r>
              <w:rPr>
                <w:rFonts w:ascii="Times New Roman"/>
                <w:b/>
                <w:i w:val="false"/>
                <w:color w:val="000000"/>
                <w:sz w:val="20"/>
              </w:rPr>
              <w:t>
</w:t>
            </w:r>
            <w:r>
              <w:rPr>
                <w:rFonts w:ascii="Times New Roman"/>
                <w:b w:val="false"/>
                <w:i w:val="false"/>
                <w:color w:val="000000"/>
                <w:sz w:val="20"/>
              </w:rPr>
              <w:t>
</w:t>
            </w:r>
          </w:p>
        </w:tc>
      </w:tr>
      <w:tr>
        <w:trPr>
          <w:trHeight w:val="570" w:hRule="atLeast"/>
        </w:trPr>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6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Жергiлiктi денсаулық сақтау ұйымдары үшiн қан, оның құрамдас бiлiктерi мен препараттарын өндiру
</w:t>
            </w:r>
          </w:p>
        </w:tc>
        <w:tc>
          <w:tcPr>
            <w:tcW w:w="28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56 207
</w:t>
            </w:r>
          </w:p>
        </w:tc>
      </w:tr>
      <w:tr>
        <w:trPr>
          <w:trHeight w:val="285" w:hRule="atLeast"/>
        </w:trPr>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6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Ана мен баланы қорғау 
</w:t>
            </w:r>
          </w:p>
        </w:tc>
        <w:tc>
          <w:tcPr>
            <w:tcW w:w="28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50 240
</w:t>
            </w:r>
          </w:p>
        </w:tc>
      </w:tr>
      <w:tr>
        <w:trPr>
          <w:trHeight w:val="330" w:hRule="atLeast"/>
        </w:trPr>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6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Салауатты өмiр салтын насихаттау 
</w:t>
            </w:r>
          </w:p>
        </w:tc>
        <w:tc>
          <w:tcPr>
            <w:tcW w:w="28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13 882
</w:t>
            </w:r>
          </w:p>
        </w:tc>
      </w:tr>
      <w:tr>
        <w:trPr>
          <w:trHeight w:val="630" w:hRule="atLeast"/>
        </w:trPr>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6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Аурулардың жеке түрлерi бойынша халықты арнаулы тағам өнiмдерiмен және дәрiлiк заттармен қамтамасыз ету
</w:t>
            </w:r>
          </w:p>
        </w:tc>
        <w:tc>
          <w:tcPr>
            <w:tcW w:w="28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320 137
</w:t>
            </w:r>
          </w:p>
        </w:tc>
      </w:tr>
      <w:tr>
        <w:trPr>
          <w:trHeight w:val="645" w:hRule="atLeast"/>
        </w:trPr>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269
</w:t>
            </w:r>
            <w:r>
              <w:rPr>
                <w:rFonts w:ascii="Times New Roman"/>
                <w:b/>
                <w:i w:val="false"/>
                <w:color w:val="000000"/>
                <w:sz w:val="20"/>
              </w:rPr>
              <w:t>
</w:t>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Облыс мемлекеттiк санитарлық-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эпидемиологиялық қадағалау департаментi (басқармасы)
</w:t>
            </w:r>
            <w:r>
              <w:rPr>
                <w:rFonts w:ascii="Times New Roman"/>
                <w:b/>
                <w:i w:val="false"/>
                <w:color w:val="000000"/>
                <w:sz w:val="20"/>
              </w:rPr>
              <w:t>
</w:t>
            </w: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519 602
</w:t>
            </w:r>
            <w:r>
              <w:rPr>
                <w:rFonts w:ascii="Times New Roman"/>
                <w:b/>
                <w:i w:val="false"/>
                <w:color w:val="000000"/>
                <w:sz w:val="20"/>
              </w:rPr>
              <w:t>
</w:t>
            </w:r>
            <w:r>
              <w:rPr>
                <w:rFonts w:ascii="Times New Roman"/>
                <w:b w:val="false"/>
                <w:i w:val="false"/>
                <w:color w:val="000000"/>
                <w:sz w:val="20"/>
              </w:rPr>
              <w:t>
</w:t>
            </w:r>
          </w:p>
        </w:tc>
      </w:tr>
      <w:tr>
        <w:trPr>
          <w:trHeight w:val="615" w:hRule="atLeast"/>
        </w:trPr>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санитарлық-эпидемиологиялық қадағалау департаментiнiң (басқармасының) қызметiн қамтамасыз ету
</w:t>
            </w:r>
          </w:p>
        </w:tc>
        <w:tc>
          <w:tcPr>
            <w:tcW w:w="28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188 065
</w:t>
            </w:r>
          </w:p>
        </w:tc>
      </w:tr>
      <w:tr>
        <w:trPr>
          <w:trHeight w:val="570" w:hRule="atLeast"/>
        </w:trPr>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6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Халықтық санитарлық- эпидемиологиялық  салауаттылығы
</w:t>
            </w:r>
          </w:p>
        </w:tc>
        <w:tc>
          <w:tcPr>
            <w:tcW w:w="28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328 502
</w:t>
            </w:r>
          </w:p>
        </w:tc>
      </w:tr>
      <w:tr>
        <w:trPr>
          <w:trHeight w:val="285" w:hRule="atLeast"/>
        </w:trPr>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6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Iндетке қарсы күрес
</w:t>
            </w:r>
          </w:p>
        </w:tc>
        <w:tc>
          <w:tcPr>
            <w:tcW w:w="28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3 035
</w:t>
            </w:r>
          </w:p>
        </w:tc>
      </w:tr>
      <w:tr>
        <w:trPr>
          <w:trHeight w:val="285" w:hRule="atLeast"/>
        </w:trPr>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3
</w:t>
            </w:r>
            <w:r>
              <w:rPr>
                <w:rFonts w:ascii="Times New Roman"/>
                <w:b/>
                <w:i w:val="false"/>
                <w:color w:val="000000"/>
                <w:sz w:val="20"/>
              </w:rPr>
              <w:t>
</w:t>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Мамандандырылған медициналық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көмек
</w:t>
            </w:r>
            <w:r>
              <w:rPr>
                <w:rFonts w:ascii="Times New Roman"/>
                <w:b/>
                <w:i w:val="false"/>
                <w:color w:val="000000"/>
                <w:sz w:val="20"/>
              </w:rPr>
              <w:t>
</w:t>
            </w: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1 597 811
</w:t>
            </w:r>
            <w:r>
              <w:rPr>
                <w:rFonts w:ascii="Times New Roman"/>
                <w:b/>
                <w:i w:val="false"/>
                <w:color w:val="000000"/>
                <w:sz w:val="20"/>
              </w:rPr>
              <w:t>
</w:t>
            </w:r>
            <w:r>
              <w:rPr>
                <w:rFonts w:ascii="Times New Roman"/>
                <w:b w:val="false"/>
                <w:i w:val="false"/>
                <w:color w:val="000000"/>
                <w:sz w:val="20"/>
              </w:rPr>
              <w:t>
</w:t>
            </w:r>
          </w:p>
        </w:tc>
      </w:tr>
      <w:tr>
        <w:trPr>
          <w:trHeight w:val="285" w:hRule="atLeast"/>
        </w:trPr>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253
</w:t>
            </w:r>
            <w:r>
              <w:rPr>
                <w:rFonts w:ascii="Times New Roman"/>
                <w:b/>
                <w:i w:val="false"/>
                <w:color w:val="000000"/>
                <w:sz w:val="20"/>
              </w:rPr>
              <w:t>
</w:t>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Облыс денсаулық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сақтау департаментi (басқармасы)
</w:t>
            </w:r>
            <w:r>
              <w:rPr>
                <w:rFonts w:ascii="Times New Roman"/>
                <w:b/>
                <w:i w:val="false"/>
                <w:color w:val="000000"/>
                <w:sz w:val="20"/>
              </w:rPr>
              <w:t>
</w:t>
            </w: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1 597 811
</w:t>
            </w:r>
            <w:r>
              <w:rPr>
                <w:rFonts w:ascii="Times New Roman"/>
                <w:b/>
                <w:i w:val="false"/>
                <w:color w:val="000000"/>
                <w:sz w:val="20"/>
              </w:rPr>
              <w:t>
</w:t>
            </w:r>
            <w:r>
              <w:rPr>
                <w:rFonts w:ascii="Times New Roman"/>
                <w:b w:val="false"/>
                <w:i w:val="false"/>
                <w:color w:val="000000"/>
                <w:sz w:val="20"/>
              </w:rPr>
              <w:t>
</w:t>
            </w:r>
          </w:p>
        </w:tc>
      </w:tr>
      <w:tr>
        <w:trPr>
          <w:trHeight w:val="630" w:hRule="atLeast"/>
        </w:trPr>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6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Айналадағылар үшiн қауiп төндiретiн және әлеуметтiк маңызды аурулармен ауыратын адамдарға медициналық көмек көрсету
</w:t>
            </w:r>
          </w:p>
        </w:tc>
        <w:tc>
          <w:tcPr>
            <w:tcW w:w="28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1 597 811
</w:t>
            </w:r>
          </w:p>
        </w:tc>
      </w:tr>
      <w:tr>
        <w:trPr>
          <w:trHeight w:val="315" w:hRule="atLeast"/>
        </w:trPr>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4
</w:t>
            </w:r>
            <w:r>
              <w:rPr>
                <w:rFonts w:ascii="Times New Roman"/>
                <w:b/>
                <w:i w:val="false"/>
                <w:color w:val="000000"/>
                <w:sz w:val="20"/>
              </w:rPr>
              <w:t>
</w:t>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Поликлиникалар
</w:t>
            </w:r>
            <w:r>
              <w:rPr>
                <w:rFonts w:ascii="Times New Roman"/>
                <w:b/>
                <w:i w:val="false"/>
                <w:color w:val="000000"/>
                <w:sz w:val="20"/>
              </w:rPr>
              <w:t>
</w:t>
            </w: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1 677 700
</w:t>
            </w:r>
            <w:r>
              <w:rPr>
                <w:rFonts w:ascii="Times New Roman"/>
                <w:b/>
                <w:i w:val="false"/>
                <w:color w:val="000000"/>
                <w:sz w:val="20"/>
              </w:rPr>
              <w:t>
</w:t>
            </w:r>
            <w:r>
              <w:rPr>
                <w:rFonts w:ascii="Times New Roman"/>
                <w:b w:val="false"/>
                <w:i w:val="false"/>
                <w:color w:val="000000"/>
                <w:sz w:val="20"/>
              </w:rPr>
              <w:t>
</w:t>
            </w:r>
          </w:p>
        </w:tc>
      </w:tr>
      <w:tr>
        <w:trPr>
          <w:trHeight w:val="285" w:hRule="atLeast"/>
        </w:trPr>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253
</w:t>
            </w:r>
            <w:r>
              <w:rPr>
                <w:rFonts w:ascii="Times New Roman"/>
                <w:b/>
                <w:i w:val="false"/>
                <w:color w:val="000000"/>
                <w:sz w:val="20"/>
              </w:rPr>
              <w:t>
</w:t>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Облыс денсаулық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сақтау департаментi (басқармасы)
</w:t>
            </w:r>
            <w:r>
              <w:rPr>
                <w:rFonts w:ascii="Times New Roman"/>
                <w:b/>
                <w:i w:val="false"/>
                <w:color w:val="000000"/>
                <w:sz w:val="20"/>
              </w:rPr>
              <w:t>
</w:t>
            </w: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1 677 700
</w:t>
            </w:r>
            <w:r>
              <w:rPr>
                <w:rFonts w:ascii="Times New Roman"/>
                <w:b/>
                <w:i w:val="false"/>
                <w:color w:val="000000"/>
                <w:sz w:val="20"/>
              </w:rPr>
              <w:t>
</w:t>
            </w:r>
            <w:r>
              <w:rPr>
                <w:rFonts w:ascii="Times New Roman"/>
                <w:b w:val="false"/>
                <w:i w:val="false"/>
                <w:color w:val="000000"/>
                <w:sz w:val="20"/>
              </w:rPr>
              <w:t>
</w:t>
            </w:r>
          </w:p>
        </w:tc>
      </w:tr>
      <w:tr>
        <w:trPr>
          <w:trHeight w:val="330" w:hRule="atLeast"/>
        </w:trPr>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6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Халыққа бастапқы медициналық-санитарлық көмек көрсету
</w:t>
            </w:r>
          </w:p>
        </w:tc>
        <w:tc>
          <w:tcPr>
            <w:tcW w:w="28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1 677 700
</w:t>
            </w:r>
          </w:p>
        </w:tc>
      </w:tr>
      <w:tr>
        <w:trPr>
          <w:trHeight w:val="285" w:hRule="atLeast"/>
        </w:trPr>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5
</w:t>
            </w:r>
            <w:r>
              <w:rPr>
                <w:rFonts w:ascii="Times New Roman"/>
                <w:b/>
                <w:i w:val="false"/>
                <w:color w:val="000000"/>
                <w:sz w:val="20"/>
              </w:rPr>
              <w:t>
</w:t>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Медициналық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көмектiң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басқа түрлерi
</w:t>
            </w:r>
            <w:r>
              <w:rPr>
                <w:rFonts w:ascii="Times New Roman"/>
                <w:b/>
                <w:i w:val="false"/>
                <w:color w:val="000000"/>
                <w:sz w:val="20"/>
              </w:rPr>
              <w:t>
</w:t>
            </w: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286 893
</w:t>
            </w:r>
            <w:r>
              <w:rPr>
                <w:rFonts w:ascii="Times New Roman"/>
                <w:b/>
                <w:i w:val="false"/>
                <w:color w:val="000000"/>
                <w:sz w:val="20"/>
              </w:rPr>
              <w:t>
</w:t>
            </w:r>
            <w:r>
              <w:rPr>
                <w:rFonts w:ascii="Times New Roman"/>
                <w:b w:val="false"/>
                <w:i w:val="false"/>
                <w:color w:val="000000"/>
                <w:sz w:val="20"/>
              </w:rPr>
              <w:t>
</w:t>
            </w:r>
          </w:p>
        </w:tc>
      </w:tr>
      <w:tr>
        <w:trPr>
          <w:trHeight w:val="330" w:hRule="atLeast"/>
        </w:trPr>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253
</w:t>
            </w:r>
            <w:r>
              <w:rPr>
                <w:rFonts w:ascii="Times New Roman"/>
                <w:b/>
                <w:i w:val="false"/>
                <w:color w:val="000000"/>
                <w:sz w:val="20"/>
              </w:rPr>
              <w:t>
</w:t>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Облыстық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денсаулық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сақтау департаментi (басқармасы)
</w:t>
            </w:r>
            <w:r>
              <w:rPr>
                <w:rFonts w:ascii="Times New Roman"/>
                <w:b/>
                <w:i w:val="false"/>
                <w:color w:val="000000"/>
                <w:sz w:val="20"/>
              </w:rPr>
              <w:t>
</w:t>
            </w: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286 893
</w:t>
            </w:r>
            <w:r>
              <w:rPr>
                <w:rFonts w:ascii="Times New Roman"/>
                <w:b/>
                <w:i w:val="false"/>
                <w:color w:val="000000"/>
                <w:sz w:val="20"/>
              </w:rPr>
              <w:t>
</w:t>
            </w:r>
            <w:r>
              <w:rPr>
                <w:rFonts w:ascii="Times New Roman"/>
                <w:b w:val="false"/>
                <w:i w:val="false"/>
                <w:color w:val="000000"/>
                <w:sz w:val="20"/>
              </w:rPr>
              <w:t>
</w:t>
            </w:r>
          </w:p>
        </w:tc>
      </w:tr>
      <w:tr>
        <w:trPr>
          <w:trHeight w:val="285" w:hRule="atLeast"/>
        </w:trPr>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6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Жедел және шұғыл көмек көрсету
</w:t>
            </w:r>
          </w:p>
        </w:tc>
        <w:tc>
          <w:tcPr>
            <w:tcW w:w="28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262 606
</w:t>
            </w:r>
          </w:p>
        </w:tc>
      </w:tr>
      <w:tr>
        <w:trPr>
          <w:trHeight w:val="330" w:hRule="atLeast"/>
        </w:trPr>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6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Төтенше жағдайларда халыққа медициналық көмек көрсету 
</w:t>
            </w:r>
          </w:p>
        </w:tc>
        <w:tc>
          <w:tcPr>
            <w:tcW w:w="28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24 287
</w:t>
            </w:r>
          </w:p>
        </w:tc>
      </w:tr>
      <w:tr>
        <w:trPr>
          <w:trHeight w:val="315" w:hRule="atLeast"/>
        </w:trPr>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9
</w:t>
            </w:r>
            <w:r>
              <w:rPr>
                <w:rFonts w:ascii="Times New Roman"/>
                <w:b/>
                <w:i w:val="false"/>
                <w:color w:val="000000"/>
                <w:sz w:val="20"/>
              </w:rPr>
              <w:t>
</w:t>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Денсаулық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сақтау саласындағы өзге де қызметтер
</w:t>
            </w:r>
            <w:r>
              <w:rPr>
                <w:rFonts w:ascii="Times New Roman"/>
                <w:b/>
                <w:i w:val="false"/>
                <w:color w:val="000000"/>
                <w:sz w:val="20"/>
              </w:rPr>
              <w:t>
</w:t>
            </w: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790 470
</w:t>
            </w:r>
            <w:r>
              <w:rPr>
                <w:rFonts w:ascii="Times New Roman"/>
                <w:b/>
                <w:i w:val="false"/>
                <w:color w:val="000000"/>
                <w:sz w:val="20"/>
              </w:rPr>
              <w:t>
</w:t>
            </w:r>
            <w:r>
              <w:rPr>
                <w:rFonts w:ascii="Times New Roman"/>
                <w:b w:val="false"/>
                <w:i w:val="false"/>
                <w:color w:val="000000"/>
                <w:sz w:val="20"/>
              </w:rPr>
              <w:t>
</w:t>
            </w:r>
          </w:p>
        </w:tc>
      </w:tr>
      <w:tr>
        <w:trPr>
          <w:trHeight w:val="285" w:hRule="atLeast"/>
        </w:trPr>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253
</w:t>
            </w:r>
            <w:r>
              <w:rPr>
                <w:rFonts w:ascii="Times New Roman"/>
                <w:b/>
                <w:i w:val="false"/>
                <w:color w:val="000000"/>
                <w:sz w:val="20"/>
              </w:rPr>
              <w:t>
</w:t>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Облыс денсаулық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сақтау департаментi (басқармасы)
</w:t>
            </w:r>
            <w:r>
              <w:rPr>
                <w:rFonts w:ascii="Times New Roman"/>
                <w:b/>
                <w:i w:val="false"/>
                <w:color w:val="000000"/>
                <w:sz w:val="20"/>
              </w:rPr>
              <w:t>
</w:t>
            </w: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92 280
</w:t>
            </w:r>
            <w:r>
              <w:rPr>
                <w:rFonts w:ascii="Times New Roman"/>
                <w:b/>
                <w:i w:val="false"/>
                <w:color w:val="000000"/>
                <w:sz w:val="20"/>
              </w:rPr>
              <w:t>
</w:t>
            </w:r>
            <w:r>
              <w:rPr>
                <w:rFonts w:ascii="Times New Roman"/>
                <w:b w:val="false"/>
                <w:i w:val="false"/>
                <w:color w:val="000000"/>
                <w:sz w:val="20"/>
              </w:rPr>
              <w:t>
</w:t>
            </w:r>
          </w:p>
        </w:tc>
      </w:tr>
      <w:tr>
        <w:trPr>
          <w:trHeight w:val="570" w:hRule="atLeast"/>
        </w:trPr>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Денсаулық сақтау департаментiнiң (басқармасының) қызметiн қамтамасыз ету
</w:t>
            </w:r>
          </w:p>
        </w:tc>
        <w:tc>
          <w:tcPr>
            <w:tcW w:w="28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65 589
</w:t>
            </w:r>
          </w:p>
        </w:tc>
      </w:tr>
      <w:tr>
        <w:trPr>
          <w:trHeight w:val="285" w:hRule="atLeast"/>
        </w:trPr>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013
</w:t>
            </w:r>
          </w:p>
        </w:tc>
        <w:tc>
          <w:tcPr>
            <w:tcW w:w="6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Патологоанатомиялық союды жүргiзу
</w:t>
            </w:r>
          </w:p>
        </w:tc>
        <w:tc>
          <w:tcPr>
            <w:tcW w:w="28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23 604
</w:t>
            </w:r>
          </w:p>
        </w:tc>
      </w:tr>
      <w:tr>
        <w:trPr>
          <w:trHeight w:val="570" w:hRule="atLeast"/>
        </w:trPr>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6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Азаматтарды елдi мекеннiң шегiнен тыс емделуге тегiн және жеңiлдетiлген жол жүрумен қамтамасыз ету
</w:t>
            </w:r>
          </w:p>
        </w:tc>
        <w:tc>
          <w:tcPr>
            <w:tcW w:w="28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3 087
</w:t>
            </w:r>
          </w:p>
        </w:tc>
      </w:tr>
      <w:tr>
        <w:trPr>
          <w:trHeight w:val="570" w:hRule="atLeast"/>
        </w:trPr>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266
</w:t>
            </w:r>
            <w:r>
              <w:rPr>
                <w:rFonts w:ascii="Times New Roman"/>
                <w:b/>
                <w:i w:val="false"/>
                <w:color w:val="000000"/>
                <w:sz w:val="20"/>
              </w:rPr>
              <w:t>
</w:t>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Облыс сәулет, қала құрылысы және құрылыс департаментi (басқармасы)  
</w:t>
            </w:r>
            <w:r>
              <w:rPr>
                <w:rFonts w:ascii="Times New Roman"/>
                <w:b/>
                <w:i w:val="false"/>
                <w:color w:val="000000"/>
                <w:sz w:val="20"/>
              </w:rPr>
              <w:t>
</w:t>
            </w: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698 190
</w:t>
            </w:r>
            <w:r>
              <w:rPr>
                <w:rFonts w:ascii="Times New Roman"/>
                <w:b/>
                <w:i w:val="false"/>
                <w:color w:val="000000"/>
                <w:sz w:val="20"/>
              </w:rPr>
              <w:t>
</w:t>
            </w:r>
            <w:r>
              <w:rPr>
                <w:rFonts w:ascii="Times New Roman"/>
                <w:b w:val="false"/>
                <w:i w:val="false"/>
                <w:color w:val="000000"/>
                <w:sz w:val="20"/>
              </w:rPr>
              <w:t>
</w:t>
            </w:r>
          </w:p>
        </w:tc>
      </w:tr>
      <w:tr>
        <w:trPr>
          <w:trHeight w:val="300" w:hRule="atLeast"/>
        </w:trPr>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019
</w:t>
            </w:r>
          </w:p>
        </w:tc>
        <w:tc>
          <w:tcPr>
            <w:tcW w:w="6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Денсаулық сақтау объектiлерiн дамыту
</w:t>
            </w:r>
          </w:p>
        </w:tc>
        <w:tc>
          <w:tcPr>
            <w:tcW w:w="28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698 190
</w:t>
            </w:r>
          </w:p>
        </w:tc>
      </w:tr>
      <w:tr>
        <w:trPr>
          <w:trHeight w:val="300" w:hRule="atLeast"/>
        </w:trPr>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06
</w:t>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Әлеуметтiк көмек және әлеуметтiк қамсыздандыру
</w:t>
            </w: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760 224
</w:t>
            </w:r>
            <w:r>
              <w:rPr>
                <w:rFonts w:ascii="Times New Roman"/>
                <w:b w:val="false"/>
                <w:i w:val="false"/>
                <w:color w:val="000000"/>
                <w:sz w:val="20"/>
              </w:rPr>
              <w:t>
</w:t>
            </w:r>
          </w:p>
        </w:tc>
      </w:tr>
      <w:tr>
        <w:trPr>
          <w:trHeight w:val="285" w:hRule="atLeast"/>
        </w:trPr>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Әлеуметтiк қамсыздандыру
</w:t>
            </w:r>
            <w:r>
              <w:rPr>
                <w:rFonts w:ascii="Times New Roman"/>
                <w:b/>
                <w:i w:val="false"/>
                <w:color w:val="000000"/>
                <w:sz w:val="20"/>
              </w:rPr>
              <w:t>
</w:t>
            </w: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558 549
</w:t>
            </w:r>
            <w:r>
              <w:rPr>
                <w:rFonts w:ascii="Times New Roman"/>
                <w:b/>
                <w:i w:val="false"/>
                <w:color w:val="000000"/>
                <w:sz w:val="20"/>
              </w:rPr>
              <w:t>
</w:t>
            </w:r>
            <w:r>
              <w:rPr>
                <w:rFonts w:ascii="Times New Roman"/>
                <w:b w:val="false"/>
                <w:i w:val="false"/>
                <w:color w:val="000000"/>
                <w:sz w:val="20"/>
              </w:rPr>
              <w:t>
</w:t>
            </w:r>
          </w:p>
        </w:tc>
      </w:tr>
      <w:tr>
        <w:trPr>
          <w:trHeight w:val="630" w:hRule="atLeast"/>
        </w:trPr>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256
</w:t>
            </w:r>
            <w:r>
              <w:rPr>
                <w:rFonts w:ascii="Times New Roman"/>
                <w:b/>
                <w:i w:val="false"/>
                <w:color w:val="000000"/>
                <w:sz w:val="20"/>
              </w:rPr>
              <w:t>
</w:t>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Облыс жұмыспен қамтуды үйлестiру және әлеуметтiк бағдарламалар департаментi (басқармасы)
</w:t>
            </w:r>
            <w:r>
              <w:rPr>
                <w:rFonts w:ascii="Times New Roman"/>
                <w:b/>
                <w:i w:val="false"/>
                <w:color w:val="000000"/>
                <w:sz w:val="20"/>
              </w:rPr>
              <w:t>
</w:t>
            </w: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325 904
</w:t>
            </w:r>
            <w:r>
              <w:rPr>
                <w:rFonts w:ascii="Times New Roman"/>
                <w:b/>
                <w:i w:val="false"/>
                <w:color w:val="000000"/>
                <w:sz w:val="20"/>
              </w:rPr>
              <w:t>
</w:t>
            </w:r>
            <w:r>
              <w:rPr>
                <w:rFonts w:ascii="Times New Roman"/>
                <w:b w:val="false"/>
                <w:i w:val="false"/>
                <w:color w:val="000000"/>
                <w:sz w:val="20"/>
              </w:rPr>
              <w:t>
</w:t>
            </w:r>
          </w:p>
        </w:tc>
      </w:tr>
      <w:tr>
        <w:trPr>
          <w:trHeight w:val="330" w:hRule="atLeast"/>
        </w:trPr>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6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Мүгедектер мен қарттарды әлеуметтiк қамтамсыз ету
</w:t>
            </w:r>
          </w:p>
        </w:tc>
        <w:tc>
          <w:tcPr>
            <w:tcW w:w="28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325 904
</w:t>
            </w:r>
          </w:p>
        </w:tc>
      </w:tr>
      <w:tr>
        <w:trPr>
          <w:trHeight w:val="300" w:hRule="atLeast"/>
        </w:trPr>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261
</w:t>
            </w:r>
            <w:r>
              <w:rPr>
                <w:rFonts w:ascii="Times New Roman"/>
                <w:b/>
                <w:i w:val="false"/>
                <w:color w:val="000000"/>
                <w:sz w:val="20"/>
              </w:rPr>
              <w:t>
</w:t>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Облыс бiлiм беру департаментi (басқармасы) 
</w:t>
            </w:r>
            <w:r>
              <w:rPr>
                <w:rFonts w:ascii="Times New Roman"/>
                <w:b/>
                <w:i w:val="false"/>
                <w:color w:val="000000"/>
                <w:sz w:val="20"/>
              </w:rPr>
              <w:t>
</w:t>
            </w: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232 384
</w:t>
            </w:r>
            <w:r>
              <w:rPr>
                <w:rFonts w:ascii="Times New Roman"/>
                <w:b/>
                <w:i w:val="false"/>
                <w:color w:val="000000"/>
                <w:sz w:val="20"/>
              </w:rPr>
              <w:t>
</w:t>
            </w:r>
            <w:r>
              <w:rPr>
                <w:rFonts w:ascii="Times New Roman"/>
                <w:b w:val="false"/>
                <w:i w:val="false"/>
                <w:color w:val="000000"/>
                <w:sz w:val="20"/>
              </w:rPr>
              <w:t>
</w:t>
            </w:r>
          </w:p>
        </w:tc>
      </w:tr>
      <w:tr>
        <w:trPr>
          <w:trHeight w:val="570" w:hRule="atLeast"/>
        </w:trPr>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6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әлеуметтiк қамсыздандыру
</w:t>
            </w:r>
          </w:p>
        </w:tc>
        <w:tc>
          <w:tcPr>
            <w:tcW w:w="28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232 384
</w:t>
            </w:r>
          </w:p>
        </w:tc>
      </w:tr>
      <w:tr>
        <w:trPr>
          <w:trHeight w:val="630" w:hRule="atLeast"/>
        </w:trPr>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266
</w:t>
            </w:r>
            <w:r>
              <w:rPr>
                <w:rFonts w:ascii="Times New Roman"/>
                <w:b/>
                <w:i w:val="false"/>
                <w:color w:val="000000"/>
                <w:sz w:val="20"/>
              </w:rPr>
              <w:t>
</w:t>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Облыс сәулет, қала құрылысы және құрылыс департаментi (басқармасы)  
</w:t>
            </w:r>
            <w:r>
              <w:rPr>
                <w:rFonts w:ascii="Times New Roman"/>
                <w:b/>
                <w:i w:val="false"/>
                <w:color w:val="000000"/>
                <w:sz w:val="20"/>
              </w:rPr>
              <w:t>
</w:t>
            </w: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261
</w:t>
            </w:r>
            <w:r>
              <w:rPr>
                <w:rFonts w:ascii="Times New Roman"/>
                <w:b/>
                <w:i w:val="false"/>
                <w:color w:val="000000"/>
                <w:sz w:val="20"/>
              </w:rPr>
              <w:t>
</w:t>
            </w:r>
            <w:r>
              <w:rPr>
                <w:rFonts w:ascii="Times New Roman"/>
                <w:b w:val="false"/>
                <w:i w:val="false"/>
                <w:color w:val="000000"/>
                <w:sz w:val="20"/>
              </w:rPr>
              <w:t>
</w:t>
            </w:r>
          </w:p>
        </w:tc>
      </w:tr>
      <w:tr>
        <w:trPr>
          <w:trHeight w:val="285" w:hRule="atLeast"/>
        </w:trPr>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020
</w:t>
            </w:r>
          </w:p>
        </w:tc>
        <w:tc>
          <w:tcPr>
            <w:tcW w:w="6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Әлеуметтiк қамтамасыз ету объектiлерiн дамыту 
</w:t>
            </w:r>
          </w:p>
        </w:tc>
        <w:tc>
          <w:tcPr>
            <w:tcW w:w="28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
</w:t>
            </w:r>
          </w:p>
        </w:tc>
      </w:tr>
      <w:tr>
        <w:trPr>
          <w:trHeight w:val="285" w:hRule="atLeast"/>
        </w:trPr>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
</w:t>
            </w:r>
            <w:r>
              <w:rPr>
                <w:rFonts w:ascii="Times New Roman"/>
                <w:b/>
                <w:i w:val="false"/>
                <w:color w:val="000000"/>
                <w:sz w:val="20"/>
              </w:rPr>
              <w:t>
</w:t>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Әлеуметтiк көмек
</w:t>
            </w:r>
            <w:r>
              <w:rPr>
                <w:rFonts w:ascii="Times New Roman"/>
                <w:b/>
                <w:i w:val="false"/>
                <w:color w:val="000000"/>
                <w:sz w:val="20"/>
              </w:rPr>
              <w:t>
</w:t>
            </w: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157 630
</w:t>
            </w:r>
            <w:r>
              <w:rPr>
                <w:rFonts w:ascii="Times New Roman"/>
                <w:b/>
                <w:i w:val="false"/>
                <w:color w:val="000000"/>
                <w:sz w:val="20"/>
              </w:rPr>
              <w:t>
</w:t>
            </w:r>
            <w:r>
              <w:rPr>
                <w:rFonts w:ascii="Times New Roman"/>
                <w:b w:val="false"/>
                <w:i w:val="false"/>
                <w:color w:val="000000"/>
                <w:sz w:val="20"/>
              </w:rPr>
              <w:t>
</w:t>
            </w:r>
          </w:p>
        </w:tc>
      </w:tr>
      <w:tr>
        <w:trPr>
          <w:trHeight w:val="645" w:hRule="atLeast"/>
        </w:trPr>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256
</w:t>
            </w:r>
            <w:r>
              <w:rPr>
                <w:rFonts w:ascii="Times New Roman"/>
                <w:b/>
                <w:i w:val="false"/>
                <w:color w:val="000000"/>
                <w:sz w:val="20"/>
              </w:rPr>
              <w:t>
</w:t>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Облыс жұмыспен қамтуды үйлестiру және әлеуметтiк бағдарламалар департаментi (басқармасы)
</w:t>
            </w:r>
            <w:r>
              <w:rPr>
                <w:rFonts w:ascii="Times New Roman"/>
                <w:b/>
                <w:i w:val="false"/>
                <w:color w:val="000000"/>
                <w:sz w:val="20"/>
              </w:rPr>
              <w:t>
</w:t>
            </w: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157 630
</w:t>
            </w:r>
            <w:r>
              <w:rPr>
                <w:rFonts w:ascii="Times New Roman"/>
                <w:b/>
                <w:i w:val="false"/>
                <w:color w:val="000000"/>
                <w:sz w:val="20"/>
              </w:rPr>
              <w:t>
</w:t>
            </w:r>
            <w:r>
              <w:rPr>
                <w:rFonts w:ascii="Times New Roman"/>
                <w:b w:val="false"/>
                <w:i w:val="false"/>
                <w:color w:val="000000"/>
                <w:sz w:val="20"/>
              </w:rPr>
              <w:t>
</w:t>
            </w:r>
          </w:p>
        </w:tc>
      </w:tr>
      <w:tr>
        <w:trPr>
          <w:trHeight w:val="345" w:hRule="atLeast"/>
        </w:trPr>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6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Мүгедектерге әлеуметтiк қолдау көрсету
</w:t>
            </w:r>
          </w:p>
        </w:tc>
        <w:tc>
          <w:tcPr>
            <w:tcW w:w="28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85 305
</w:t>
            </w:r>
          </w:p>
        </w:tc>
      </w:tr>
      <w:tr>
        <w:trPr>
          <w:trHeight w:val="1170" w:hRule="atLeast"/>
        </w:trPr>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6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Ұлы Отан соғысының мүгедектерi мен қатысушыларына бiржолғы материалдық көмек көрсету үшiн аудандар (облыстық маңызы бар қалалар) бюджеттерiне ағымдағы нысаналы трансферттер
</w:t>
            </w:r>
          </w:p>
        </w:tc>
        <w:tc>
          <w:tcPr>
            <w:tcW w:w="28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61 533
</w:t>
            </w:r>
          </w:p>
        </w:tc>
      </w:tr>
      <w:tr>
        <w:trPr>
          <w:trHeight w:val="1455" w:hRule="atLeast"/>
        </w:trPr>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6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Қалалық телекоммуникация желiлерiнiң абоненттерi болып табылатын, әлеуметтiк жағынан қорғалатын азаматтардың телефон үшiн абоненттiк төлем тарифiнiң көтерiлуiн өтеуге аудандардың (облыстық маңызы бар қалалардың) бюджеттерiне ағымдағы берiлетiн нысаналы трансферттер
</w:t>
            </w:r>
          </w:p>
        </w:tc>
        <w:tc>
          <w:tcPr>
            <w:tcW w:w="28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4 299
</w:t>
            </w:r>
          </w:p>
        </w:tc>
      </w:tr>
      <w:tr>
        <w:trPr>
          <w:trHeight w:val="600" w:hRule="atLeast"/>
        </w:trPr>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6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Ұлы Отан соғысының мүгедектерi мен қатысушыларының жол жүруiн қамтамасыз ету
</w:t>
            </w:r>
          </w:p>
        </w:tc>
        <w:tc>
          <w:tcPr>
            <w:tcW w:w="28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6 493
</w:t>
            </w:r>
          </w:p>
        </w:tc>
      </w:tr>
      <w:tr>
        <w:trPr>
          <w:trHeight w:val="600" w:hRule="atLeast"/>
        </w:trPr>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9
</w:t>
            </w:r>
            <w:r>
              <w:rPr>
                <w:rFonts w:ascii="Times New Roman"/>
                <w:b/>
                <w:i w:val="false"/>
                <w:color w:val="000000"/>
                <w:sz w:val="20"/>
              </w:rPr>
              <w:t>
</w:t>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Әлеуметтiк көмек және әлеуметтiк қамтамасыз ету салаларындағы өзге де қызметтер
</w:t>
            </w:r>
            <w:r>
              <w:rPr>
                <w:rFonts w:ascii="Times New Roman"/>
                <w:b/>
                <w:i w:val="false"/>
                <w:color w:val="000000"/>
                <w:sz w:val="20"/>
              </w:rPr>
              <w:t>
</w:t>
            </w: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44 045
</w:t>
            </w:r>
            <w:r>
              <w:rPr>
                <w:rFonts w:ascii="Times New Roman"/>
                <w:b/>
                <w:i w:val="false"/>
                <w:color w:val="000000"/>
                <w:sz w:val="20"/>
              </w:rPr>
              <w:t>
</w:t>
            </w:r>
            <w:r>
              <w:rPr>
                <w:rFonts w:ascii="Times New Roman"/>
                <w:b w:val="false"/>
                <w:i w:val="false"/>
                <w:color w:val="000000"/>
                <w:sz w:val="20"/>
              </w:rPr>
              <w:t>
</w:t>
            </w:r>
          </w:p>
        </w:tc>
      </w:tr>
      <w:tr>
        <w:trPr>
          <w:trHeight w:val="630" w:hRule="atLeast"/>
        </w:trPr>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256
</w:t>
            </w:r>
            <w:r>
              <w:rPr>
                <w:rFonts w:ascii="Times New Roman"/>
                <w:b/>
                <w:i w:val="false"/>
                <w:color w:val="000000"/>
                <w:sz w:val="20"/>
              </w:rPr>
              <w:t>
</w:t>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Облыс жұмыспен қамтуды үйлестiру және әлеуметтiк бағдарламалар департаментi (басқармасы)
</w:t>
            </w:r>
            <w:r>
              <w:rPr>
                <w:rFonts w:ascii="Times New Roman"/>
                <w:b/>
                <w:i w:val="false"/>
                <w:color w:val="000000"/>
                <w:sz w:val="20"/>
              </w:rPr>
              <w:t>
</w:t>
            </w: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44 045
</w:t>
            </w:r>
            <w:r>
              <w:rPr>
                <w:rFonts w:ascii="Times New Roman"/>
                <w:b/>
                <w:i w:val="false"/>
                <w:color w:val="000000"/>
                <w:sz w:val="20"/>
              </w:rPr>
              <w:t>
</w:t>
            </w:r>
            <w:r>
              <w:rPr>
                <w:rFonts w:ascii="Times New Roman"/>
                <w:b w:val="false"/>
                <w:i w:val="false"/>
                <w:color w:val="000000"/>
                <w:sz w:val="20"/>
              </w:rPr>
              <w:t>
</w:t>
            </w:r>
          </w:p>
        </w:tc>
      </w:tr>
      <w:tr>
        <w:trPr>
          <w:trHeight w:val="900" w:hRule="atLeast"/>
        </w:trPr>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Жұмыспен қамтуды үйлестiру және әлеуметтiк бағдарламаларды үйлестiру департаментiнiң (басқармасының) қызметiн қамтамасыз ету
</w:t>
            </w:r>
          </w:p>
        </w:tc>
        <w:tc>
          <w:tcPr>
            <w:tcW w:w="28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29 202
</w:t>
            </w:r>
          </w:p>
        </w:tc>
      </w:tr>
      <w:tr>
        <w:trPr>
          <w:trHeight w:val="1470" w:hRule="atLeast"/>
        </w:trPr>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6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мекемелер мен қазыналық кәсiпорындардың  бiрiншi және екiншi разрядтағы жұмысшылардың лауазымдық жалақыларын (ставкаларын) есептеу үшiн коэффициенттердiң мөлшерiн ұлғайтуға аудандар (облыстық маңызы бар қалалар) бюджеттерiне берiлетiн ағымдағы нысаналы трансферттер
</w:t>
            </w:r>
          </w:p>
        </w:tc>
        <w:tc>
          <w:tcPr>
            <w:tcW w:w="28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14 735
</w:t>
            </w:r>
          </w:p>
        </w:tc>
      </w:tr>
      <w:tr>
        <w:trPr>
          <w:trHeight w:val="645" w:hRule="atLeast"/>
        </w:trPr>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6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Жәрдемақыларды есептеу, төлеу мен жеткiзу және басқа да әлеуметтiк төлемдер бойынша қызметтердi өтеу
</w:t>
            </w:r>
          </w:p>
        </w:tc>
        <w:tc>
          <w:tcPr>
            <w:tcW w:w="28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
</w:t>
            </w:r>
          </w:p>
        </w:tc>
      </w:tr>
      <w:tr>
        <w:trPr>
          <w:trHeight w:val="285" w:hRule="atLeast"/>
        </w:trPr>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07
</w:t>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Тұрғын үй-коммуналдық 
</w:t>
            </w:r>
            <w:r>
              <w:rPr>
                <w:rFonts w:ascii="Times New Roman"/>
                <w:b w:val="false"/>
                <w:i w:val="false"/>
                <w:color w:val="000000"/>
                <w:sz w:val="20"/>
              </w:rPr>
              <w:t>
</w:t>
            </w:r>
            <w:r>
              <w:rPr>
                <w:rFonts w:ascii="Times New Roman"/>
                <w:b/>
                <w:i w:val="false"/>
                <w:color w:val="000000"/>
                <w:sz w:val="20"/>
              </w:rPr>
              <w:t>
шаруашылығы
</w:t>
            </w: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961 365
</w:t>
            </w:r>
            <w:r>
              <w:rPr>
                <w:rFonts w:ascii="Times New Roman"/>
                <w:b w:val="false"/>
                <w:i w:val="false"/>
                <w:color w:val="000000"/>
                <w:sz w:val="20"/>
              </w:rPr>
              <w:t>
</w:t>
            </w:r>
          </w:p>
        </w:tc>
      </w:tr>
      <w:tr>
        <w:trPr>
          <w:trHeight w:val="285" w:hRule="atLeast"/>
        </w:trPr>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Тұрғын үй шаруашылығы
</w:t>
            </w:r>
            <w:r>
              <w:rPr>
                <w:rFonts w:ascii="Times New Roman"/>
                <w:b/>
                <w:i w:val="false"/>
                <w:color w:val="000000"/>
                <w:sz w:val="20"/>
              </w:rPr>
              <w:t>
</w:t>
            </w: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544 550
</w:t>
            </w:r>
            <w:r>
              <w:rPr>
                <w:rFonts w:ascii="Times New Roman"/>
                <w:b/>
                <w:i w:val="false"/>
                <w:color w:val="000000"/>
                <w:sz w:val="20"/>
              </w:rPr>
              <w:t>
</w:t>
            </w:r>
            <w:r>
              <w:rPr>
                <w:rFonts w:ascii="Times New Roman"/>
                <w:b w:val="false"/>
                <w:i w:val="false"/>
                <w:color w:val="000000"/>
                <w:sz w:val="20"/>
              </w:rPr>
              <w:t>
</w:t>
            </w:r>
          </w:p>
        </w:tc>
      </w:tr>
      <w:tr>
        <w:trPr>
          <w:trHeight w:val="570" w:hRule="atLeast"/>
        </w:trPr>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266
</w:t>
            </w:r>
            <w:r>
              <w:rPr>
                <w:rFonts w:ascii="Times New Roman"/>
                <w:b/>
                <w:i w:val="false"/>
                <w:color w:val="000000"/>
                <w:sz w:val="20"/>
              </w:rPr>
              <w:t>
</w:t>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Облыс сәулет, қала құрылысы және құрылыс департаментi (басқармасы)
</w:t>
            </w:r>
            <w:r>
              <w:rPr>
                <w:rFonts w:ascii="Times New Roman"/>
                <w:b/>
                <w:i w:val="false"/>
                <w:color w:val="000000"/>
                <w:sz w:val="20"/>
              </w:rPr>
              <w:t>
</w:t>
            </w: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544 550
</w:t>
            </w:r>
            <w:r>
              <w:rPr>
                <w:rFonts w:ascii="Times New Roman"/>
                <w:b/>
                <w:i w:val="false"/>
                <w:color w:val="000000"/>
                <w:sz w:val="20"/>
              </w:rPr>
              <w:t>
</w:t>
            </w:r>
            <w:r>
              <w:rPr>
                <w:rFonts w:ascii="Times New Roman"/>
                <w:b w:val="false"/>
                <w:i w:val="false"/>
                <w:color w:val="000000"/>
                <w:sz w:val="20"/>
              </w:rPr>
              <w:t>
</w:t>
            </w:r>
          </w:p>
        </w:tc>
      </w:tr>
      <w:tr>
        <w:trPr>
          <w:trHeight w:val="855" w:hRule="atLeast"/>
        </w:trPr>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6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коммуналдық тұрғын үй қорының тұрғын үйiн салуға аудандар (облыстың маңызы бар қалалар) бюджеттерiне нысаналы даму трансферттерi
</w:t>
            </w:r>
          </w:p>
        </w:tc>
        <w:tc>
          <w:tcPr>
            <w:tcW w:w="28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544 550
</w:t>
            </w:r>
          </w:p>
        </w:tc>
      </w:tr>
      <w:tr>
        <w:trPr>
          <w:trHeight w:val="285" w:hRule="atLeast"/>
        </w:trPr>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
</w:t>
            </w:r>
            <w:r>
              <w:rPr>
                <w:rFonts w:ascii="Times New Roman"/>
                <w:b/>
                <w:i w:val="false"/>
                <w:color w:val="000000"/>
                <w:sz w:val="20"/>
              </w:rPr>
              <w:t>
</w:t>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Коммуналдық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шаруашылық
</w:t>
            </w:r>
            <w:r>
              <w:rPr>
                <w:rFonts w:ascii="Times New Roman"/>
                <w:b/>
                <w:i w:val="false"/>
                <w:color w:val="000000"/>
                <w:sz w:val="20"/>
              </w:rPr>
              <w:t>
</w:t>
            </w: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416 815
</w:t>
            </w:r>
            <w:r>
              <w:rPr>
                <w:rFonts w:ascii="Times New Roman"/>
                <w:b/>
                <w:i w:val="false"/>
                <w:color w:val="000000"/>
                <w:sz w:val="20"/>
              </w:rPr>
              <w:t>
</w:t>
            </w:r>
            <w:r>
              <w:rPr>
                <w:rFonts w:ascii="Times New Roman"/>
                <w:b w:val="false"/>
                <w:i w:val="false"/>
                <w:color w:val="000000"/>
                <w:sz w:val="20"/>
              </w:rPr>
              <w:t>
</w:t>
            </w:r>
          </w:p>
        </w:tc>
      </w:tr>
      <w:tr>
        <w:trPr>
          <w:trHeight w:val="570" w:hRule="atLeast"/>
        </w:trPr>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266
</w:t>
            </w:r>
            <w:r>
              <w:rPr>
                <w:rFonts w:ascii="Times New Roman"/>
                <w:b/>
                <w:i w:val="false"/>
                <w:color w:val="000000"/>
                <w:sz w:val="20"/>
              </w:rPr>
              <w:t>
</w:t>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Облыс сәулет, қала құрылысы және құрылыс департаментi (басқармасы)
</w:t>
            </w:r>
            <w:r>
              <w:rPr>
                <w:rFonts w:ascii="Times New Roman"/>
                <w:b/>
                <w:i w:val="false"/>
                <w:color w:val="000000"/>
                <w:sz w:val="20"/>
              </w:rPr>
              <w:t>
</w:t>
            </w: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416 815
</w:t>
            </w:r>
            <w:r>
              <w:rPr>
                <w:rFonts w:ascii="Times New Roman"/>
                <w:b/>
                <w:i w:val="false"/>
                <w:color w:val="000000"/>
                <w:sz w:val="20"/>
              </w:rPr>
              <w:t>
</w:t>
            </w:r>
            <w:r>
              <w:rPr>
                <w:rFonts w:ascii="Times New Roman"/>
                <w:b w:val="false"/>
                <w:i w:val="false"/>
                <w:color w:val="000000"/>
                <w:sz w:val="20"/>
              </w:rPr>
              <w:t>
</w:t>
            </w:r>
          </w:p>
        </w:tc>
      </w:tr>
      <w:tr>
        <w:trPr>
          <w:trHeight w:val="855" w:hRule="atLeast"/>
        </w:trPr>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6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Сумен жабдықтау жүйесiн дамытуға аудандар (облыстық маңызы бар қалалар) бюджеттерiне берiлетiн нысаналы даму трансферттерi
</w:t>
            </w:r>
          </w:p>
        </w:tc>
        <w:tc>
          <w:tcPr>
            <w:tcW w:w="28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416 815
</w:t>
            </w:r>
          </w:p>
        </w:tc>
      </w:tr>
      <w:tr>
        <w:trPr>
          <w:trHeight w:val="345" w:hRule="atLeast"/>
        </w:trPr>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08
</w:t>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Мәдениет, спорт, туризм және ақпараттық 
</w:t>
            </w:r>
            <w:r>
              <w:rPr>
                <w:rFonts w:ascii="Times New Roman"/>
                <w:b w:val="false"/>
                <w:i w:val="false"/>
                <w:color w:val="000000"/>
                <w:sz w:val="20"/>
              </w:rPr>
              <w:t>
</w:t>
            </w:r>
            <w:r>
              <w:rPr>
                <w:rFonts w:ascii="Times New Roman"/>
                <w:b/>
                <w:i w:val="false"/>
                <w:color w:val="000000"/>
                <w:sz w:val="20"/>
              </w:rPr>
              <w:t>
кеңi
</w:t>
            </w:r>
            <w:r>
              <w:rPr>
                <w:rFonts w:ascii="Times New Roman"/>
                <w:b w:val="false"/>
                <w:i w:val="false"/>
                <w:color w:val="000000"/>
                <w:sz w:val="20"/>
              </w:rPr>
              <w:t>
</w:t>
            </w:r>
            <w:r>
              <w:rPr>
                <w:rFonts w:ascii="Times New Roman"/>
                <w:b/>
                <w:i w:val="false"/>
                <w:color w:val="000000"/>
                <w:sz w:val="20"/>
              </w:rPr>
              <w:t>
стiк
</w:t>
            </w: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878 243
</w:t>
            </w:r>
            <w:r>
              <w:rPr>
                <w:rFonts w:ascii="Times New Roman"/>
                <w:b w:val="false"/>
                <w:i w:val="false"/>
                <w:color w:val="000000"/>
                <w:sz w:val="20"/>
              </w:rPr>
              <w:t>
</w:t>
            </w:r>
          </w:p>
        </w:tc>
      </w:tr>
      <w:tr>
        <w:trPr>
          <w:trHeight w:val="300" w:hRule="atLeast"/>
        </w:trPr>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Мәдениет саласындағы қызмет
</w:t>
            </w:r>
            <w:r>
              <w:rPr>
                <w:rFonts w:ascii="Times New Roman"/>
                <w:b/>
                <w:i w:val="false"/>
                <w:color w:val="000000"/>
                <w:sz w:val="20"/>
              </w:rPr>
              <w:t>
</w:t>
            </w: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339 021
</w:t>
            </w:r>
            <w:r>
              <w:rPr>
                <w:rFonts w:ascii="Times New Roman"/>
                <w:b/>
                <w:i w:val="false"/>
                <w:color w:val="000000"/>
                <w:sz w:val="20"/>
              </w:rPr>
              <w:t>
</w:t>
            </w:r>
            <w:r>
              <w:rPr>
                <w:rFonts w:ascii="Times New Roman"/>
                <w:b w:val="false"/>
                <w:i w:val="false"/>
                <w:color w:val="000000"/>
                <w:sz w:val="20"/>
              </w:rPr>
              <w:t>
</w:t>
            </w:r>
          </w:p>
        </w:tc>
      </w:tr>
      <w:tr>
        <w:trPr>
          <w:trHeight w:val="285" w:hRule="atLeast"/>
        </w:trPr>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262
</w:t>
            </w:r>
            <w:r>
              <w:rPr>
                <w:rFonts w:ascii="Times New Roman"/>
                <w:b/>
                <w:i w:val="false"/>
                <w:color w:val="000000"/>
                <w:sz w:val="20"/>
              </w:rPr>
              <w:t>
</w:t>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Облыс мәдениет департаментi (басқармасы)
</w:t>
            </w:r>
            <w:r>
              <w:rPr>
                <w:rFonts w:ascii="Times New Roman"/>
                <w:b/>
                <w:i w:val="false"/>
                <w:color w:val="000000"/>
                <w:sz w:val="20"/>
              </w:rPr>
              <w:t>
</w:t>
            </w: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339 021
</w:t>
            </w:r>
            <w:r>
              <w:rPr>
                <w:rFonts w:ascii="Times New Roman"/>
                <w:b/>
                <w:i w:val="false"/>
                <w:color w:val="000000"/>
                <w:sz w:val="20"/>
              </w:rPr>
              <w:t>
</w:t>
            </w:r>
            <w:r>
              <w:rPr>
                <w:rFonts w:ascii="Times New Roman"/>
                <w:b w:val="false"/>
                <w:i w:val="false"/>
                <w:color w:val="000000"/>
                <w:sz w:val="20"/>
              </w:rPr>
              <w:t>
</w:t>
            </w:r>
          </w:p>
        </w:tc>
      </w:tr>
      <w:tr>
        <w:trPr>
          <w:trHeight w:val="570" w:hRule="atLeast"/>
        </w:trPr>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Мәдениет департаментiнiң (басқармасының) қызметiн қамтамасыз ету
</w:t>
            </w:r>
          </w:p>
        </w:tc>
        <w:tc>
          <w:tcPr>
            <w:tcW w:w="28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16 501
</w:t>
            </w:r>
          </w:p>
        </w:tc>
      </w:tr>
      <w:tr>
        <w:trPr>
          <w:trHeight w:val="285" w:hRule="atLeast"/>
        </w:trPr>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6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Мәдени-демалыс жұмысын қолдау
</w:t>
            </w:r>
          </w:p>
        </w:tc>
        <w:tc>
          <w:tcPr>
            <w:tcW w:w="28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251 567
</w:t>
            </w:r>
          </w:p>
        </w:tc>
      </w:tr>
      <w:tr>
        <w:trPr>
          <w:trHeight w:val="285" w:hRule="atLeast"/>
        </w:trPr>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6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 қайраткерлерiн мәңгi есте қалтыру
</w:t>
            </w:r>
          </w:p>
        </w:tc>
        <w:tc>
          <w:tcPr>
            <w:tcW w:w="28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3 605
</w:t>
            </w:r>
          </w:p>
        </w:tc>
      </w:tr>
      <w:tr>
        <w:trPr>
          <w:trHeight w:val="855" w:hRule="atLeast"/>
        </w:trPr>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6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Жергiлiктi маңызы бар тарихи-мәдени мұралардың сақталуын және оған қол жетiмдi болуын қамтамасыз ету
</w:t>
            </w:r>
          </w:p>
        </w:tc>
        <w:tc>
          <w:tcPr>
            <w:tcW w:w="28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67 348
</w:t>
            </w:r>
          </w:p>
        </w:tc>
      </w:tr>
      <w:tr>
        <w:trPr>
          <w:trHeight w:val="285" w:hRule="atLeast"/>
        </w:trPr>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
</w:t>
            </w:r>
            <w:r>
              <w:rPr>
                <w:rFonts w:ascii="Times New Roman"/>
                <w:b/>
                <w:i w:val="false"/>
                <w:color w:val="000000"/>
                <w:sz w:val="20"/>
              </w:rPr>
              <w:t>
</w:t>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Спорт
</w:t>
            </w:r>
            <w:r>
              <w:rPr>
                <w:rFonts w:ascii="Times New Roman"/>
                <w:b/>
                <w:i w:val="false"/>
                <w:color w:val="000000"/>
                <w:sz w:val="20"/>
              </w:rPr>
              <w:t>
</w:t>
            </w: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289 969
</w:t>
            </w:r>
            <w:r>
              <w:rPr>
                <w:rFonts w:ascii="Times New Roman"/>
                <w:b/>
                <w:i w:val="false"/>
                <w:color w:val="000000"/>
                <w:sz w:val="20"/>
              </w:rPr>
              <w:t>
</w:t>
            </w:r>
            <w:r>
              <w:rPr>
                <w:rFonts w:ascii="Times New Roman"/>
                <w:b w:val="false"/>
                <w:i w:val="false"/>
                <w:color w:val="000000"/>
                <w:sz w:val="20"/>
              </w:rPr>
              <w:t>
</w:t>
            </w:r>
          </w:p>
        </w:tc>
      </w:tr>
      <w:tr>
        <w:trPr>
          <w:trHeight w:val="330" w:hRule="atLeast"/>
        </w:trPr>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260
</w:t>
            </w:r>
            <w:r>
              <w:rPr>
                <w:rFonts w:ascii="Times New Roman"/>
                <w:b/>
                <w:i w:val="false"/>
                <w:color w:val="000000"/>
                <w:sz w:val="20"/>
              </w:rPr>
              <w:t>
</w:t>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Облыс дене шынықтыру және спорт басқармасы (бөлiмi)
</w:t>
            </w:r>
            <w:r>
              <w:rPr>
                <w:rFonts w:ascii="Times New Roman"/>
                <w:b/>
                <w:i w:val="false"/>
                <w:color w:val="000000"/>
                <w:sz w:val="20"/>
              </w:rPr>
              <w:t>
</w:t>
            </w: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289 969
</w:t>
            </w:r>
            <w:r>
              <w:rPr>
                <w:rFonts w:ascii="Times New Roman"/>
                <w:b/>
                <w:i w:val="false"/>
                <w:color w:val="000000"/>
                <w:sz w:val="20"/>
              </w:rPr>
              <w:t>
</w:t>
            </w:r>
            <w:r>
              <w:rPr>
                <w:rFonts w:ascii="Times New Roman"/>
                <w:b w:val="false"/>
                <w:i w:val="false"/>
                <w:color w:val="000000"/>
                <w:sz w:val="20"/>
              </w:rPr>
              <w:t>
</w:t>
            </w:r>
          </w:p>
        </w:tc>
      </w:tr>
      <w:tr>
        <w:trPr>
          <w:trHeight w:val="300" w:hRule="atLeast"/>
        </w:trPr>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Дене шынықтыру және спорт басқармасының (бөлiмiнiң) қызметiн қамтамасыз ету
</w:t>
            </w:r>
          </w:p>
        </w:tc>
        <w:tc>
          <w:tcPr>
            <w:tcW w:w="28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14 648
</w:t>
            </w:r>
          </w:p>
        </w:tc>
      </w:tr>
      <w:tr>
        <w:trPr>
          <w:trHeight w:val="285" w:hRule="atLeast"/>
        </w:trPr>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6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деңгейiнде спорт жарыстарын өткiзу
</w:t>
            </w:r>
          </w:p>
        </w:tc>
        <w:tc>
          <w:tcPr>
            <w:tcW w:w="28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28 477
</w:t>
            </w:r>
          </w:p>
        </w:tc>
      </w:tr>
      <w:tr>
        <w:trPr>
          <w:trHeight w:val="900" w:hRule="atLeast"/>
        </w:trPr>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6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және халықаралық спорт жарыстарына әртүрлi спорт түрлерi бойынша облыстық құрама командаларының мүшелерiн дайындау және олардың қатысуы
</w:t>
            </w:r>
          </w:p>
        </w:tc>
        <w:tc>
          <w:tcPr>
            <w:tcW w:w="28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246 844
</w:t>
            </w:r>
          </w:p>
        </w:tc>
      </w:tr>
      <w:tr>
        <w:trPr>
          <w:trHeight w:val="300" w:hRule="atLeast"/>
        </w:trPr>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3
</w:t>
            </w:r>
            <w:r>
              <w:rPr>
                <w:rFonts w:ascii="Times New Roman"/>
                <w:b/>
                <w:i w:val="false"/>
                <w:color w:val="000000"/>
                <w:sz w:val="20"/>
              </w:rPr>
              <w:t>
</w:t>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Ақпараттық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кеңi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стiк
</w:t>
            </w:r>
            <w:r>
              <w:rPr>
                <w:rFonts w:ascii="Times New Roman"/>
                <w:b/>
                <w:i w:val="false"/>
                <w:color w:val="000000"/>
                <w:sz w:val="20"/>
              </w:rPr>
              <w:t>
</w:t>
            </w: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218 117
</w:t>
            </w:r>
            <w:r>
              <w:rPr>
                <w:rFonts w:ascii="Times New Roman"/>
                <w:b/>
                <w:i w:val="false"/>
                <w:color w:val="000000"/>
                <w:sz w:val="20"/>
              </w:rPr>
              <w:t>
</w:t>
            </w:r>
            <w:r>
              <w:rPr>
                <w:rFonts w:ascii="Times New Roman"/>
                <w:b w:val="false"/>
                <w:i w:val="false"/>
                <w:color w:val="000000"/>
                <w:sz w:val="20"/>
              </w:rPr>
              <w:t>
</w:t>
            </w:r>
          </w:p>
        </w:tc>
      </w:tr>
      <w:tr>
        <w:trPr>
          <w:trHeight w:val="360" w:hRule="atLeast"/>
        </w:trPr>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259
</w:t>
            </w:r>
            <w:r>
              <w:rPr>
                <w:rFonts w:ascii="Times New Roman"/>
                <w:b/>
                <w:i w:val="false"/>
                <w:color w:val="000000"/>
                <w:sz w:val="20"/>
              </w:rPr>
              <w:t>
</w:t>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Облыс мұрағат және құжаттама басқармасы (бөлiмi)
</w:t>
            </w:r>
            <w:r>
              <w:rPr>
                <w:rFonts w:ascii="Times New Roman"/>
                <w:b/>
                <w:i w:val="false"/>
                <w:color w:val="000000"/>
                <w:sz w:val="20"/>
              </w:rPr>
              <w:t>
</w:t>
            </w: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40 061
</w:t>
            </w:r>
            <w:r>
              <w:rPr>
                <w:rFonts w:ascii="Times New Roman"/>
                <w:b/>
                <w:i w:val="false"/>
                <w:color w:val="000000"/>
                <w:sz w:val="20"/>
              </w:rPr>
              <w:t>
</w:t>
            </w:r>
            <w:r>
              <w:rPr>
                <w:rFonts w:ascii="Times New Roman"/>
                <w:b w:val="false"/>
                <w:i w:val="false"/>
                <w:color w:val="000000"/>
                <w:sz w:val="20"/>
              </w:rPr>
              <w:t>
</w:t>
            </w:r>
          </w:p>
        </w:tc>
      </w:tr>
      <w:tr>
        <w:trPr>
          <w:trHeight w:val="570" w:hRule="atLeast"/>
        </w:trPr>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Мұрағат және құжаттама басқармасының (бөлiмiнiң) қызметiн қамтамасыз ету
</w:t>
            </w:r>
          </w:p>
        </w:tc>
        <w:tc>
          <w:tcPr>
            <w:tcW w:w="28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8 107
</w:t>
            </w:r>
          </w:p>
        </w:tc>
      </w:tr>
      <w:tr>
        <w:trPr>
          <w:trHeight w:val="315" w:hRule="atLeast"/>
        </w:trPr>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6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Мұрағат қорының сақталуын қамтамасыз ету
</w:t>
            </w:r>
          </w:p>
        </w:tc>
        <w:tc>
          <w:tcPr>
            <w:tcW w:w="28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31 954
</w:t>
            </w:r>
          </w:p>
        </w:tc>
      </w:tr>
      <w:tr>
        <w:trPr>
          <w:trHeight w:val="285" w:hRule="atLeast"/>
        </w:trPr>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262
</w:t>
            </w:r>
            <w:r>
              <w:rPr>
                <w:rFonts w:ascii="Times New Roman"/>
                <w:b/>
                <w:i w:val="false"/>
                <w:color w:val="000000"/>
                <w:sz w:val="20"/>
              </w:rPr>
              <w:t>
</w:t>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Облыс мәдениет департаментi (басқармасы)
</w:t>
            </w:r>
            <w:r>
              <w:rPr>
                <w:rFonts w:ascii="Times New Roman"/>
                <w:b/>
                <w:i w:val="false"/>
                <w:color w:val="000000"/>
                <w:sz w:val="20"/>
              </w:rPr>
              <w:t>
</w:t>
            </w: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46 818
</w:t>
            </w:r>
            <w:r>
              <w:rPr>
                <w:rFonts w:ascii="Times New Roman"/>
                <w:b/>
                <w:i w:val="false"/>
                <w:color w:val="000000"/>
                <w:sz w:val="20"/>
              </w:rPr>
              <w:t>
</w:t>
            </w:r>
            <w:r>
              <w:rPr>
                <w:rFonts w:ascii="Times New Roman"/>
                <w:b w:val="false"/>
                <w:i w:val="false"/>
                <w:color w:val="000000"/>
                <w:sz w:val="20"/>
              </w:rPr>
              <w:t>
</w:t>
            </w:r>
          </w:p>
        </w:tc>
      </w:tr>
      <w:tr>
        <w:trPr>
          <w:trHeight w:val="285" w:hRule="atLeast"/>
        </w:trPr>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6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кiтапханалардың  жұмыс iстеуiн қамтамасыз ету
</w:t>
            </w:r>
          </w:p>
        </w:tc>
        <w:tc>
          <w:tcPr>
            <w:tcW w:w="28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46 818
</w:t>
            </w:r>
          </w:p>
        </w:tc>
      </w:tr>
      <w:tr>
        <w:trPr>
          <w:trHeight w:val="300" w:hRule="atLeast"/>
        </w:trPr>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263
</w:t>
            </w:r>
            <w:r>
              <w:rPr>
                <w:rFonts w:ascii="Times New Roman"/>
                <w:b/>
                <w:i w:val="false"/>
                <w:color w:val="000000"/>
                <w:sz w:val="20"/>
              </w:rPr>
              <w:t>
</w:t>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Облыс iшкi саясат департаментi (басқармасы)
</w:t>
            </w:r>
            <w:r>
              <w:rPr>
                <w:rFonts w:ascii="Times New Roman"/>
                <w:b/>
                <w:i w:val="false"/>
                <w:color w:val="000000"/>
                <w:sz w:val="20"/>
              </w:rPr>
              <w:t>
</w:t>
            </w: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118 096
</w:t>
            </w:r>
            <w:r>
              <w:rPr>
                <w:rFonts w:ascii="Times New Roman"/>
                <w:b/>
                <w:i w:val="false"/>
                <w:color w:val="000000"/>
                <w:sz w:val="20"/>
              </w:rPr>
              <w:t>
</w:t>
            </w:r>
            <w:r>
              <w:rPr>
                <w:rFonts w:ascii="Times New Roman"/>
                <w:b w:val="false"/>
                <w:i w:val="false"/>
                <w:color w:val="000000"/>
                <w:sz w:val="20"/>
              </w:rPr>
              <w:t>
</w:t>
            </w:r>
          </w:p>
        </w:tc>
      </w:tr>
      <w:tr>
        <w:trPr>
          <w:trHeight w:val="570" w:hRule="atLeast"/>
        </w:trPr>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6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Бұқаралық ақпарат құралдары арқылы мемлекеттiк ақпарат саясатын жүргiзу
</w:t>
            </w:r>
          </w:p>
        </w:tc>
        <w:tc>
          <w:tcPr>
            <w:tcW w:w="28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118 096
</w:t>
            </w:r>
          </w:p>
        </w:tc>
      </w:tr>
      <w:tr>
        <w:trPr>
          <w:trHeight w:val="285" w:hRule="atLeast"/>
        </w:trPr>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264
</w:t>
            </w:r>
            <w:r>
              <w:rPr>
                <w:rFonts w:ascii="Times New Roman"/>
                <w:b/>
                <w:i w:val="false"/>
                <w:color w:val="000000"/>
                <w:sz w:val="20"/>
              </w:rPr>
              <w:t>
</w:t>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Облыс тiлдердi дамыту жөнiндегi басқармасы
</w:t>
            </w:r>
            <w:r>
              <w:rPr>
                <w:rFonts w:ascii="Times New Roman"/>
                <w:b/>
                <w:i w:val="false"/>
                <w:color w:val="000000"/>
                <w:sz w:val="20"/>
              </w:rPr>
              <w:t>
</w:t>
            </w: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13 142
</w:t>
            </w:r>
            <w:r>
              <w:rPr>
                <w:rFonts w:ascii="Times New Roman"/>
                <w:b/>
                <w:i w:val="false"/>
                <w:color w:val="000000"/>
                <w:sz w:val="20"/>
              </w:rPr>
              <w:t>
</w:t>
            </w:r>
            <w:r>
              <w:rPr>
                <w:rFonts w:ascii="Times New Roman"/>
                <w:b w:val="false"/>
                <w:i w:val="false"/>
                <w:color w:val="000000"/>
                <w:sz w:val="20"/>
              </w:rPr>
              <w:t>
</w:t>
            </w:r>
          </w:p>
        </w:tc>
      </w:tr>
      <w:tr>
        <w:trPr>
          <w:trHeight w:val="570" w:hRule="atLeast"/>
        </w:trPr>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Тiлдердi дамыту жөнiндегi басқарманың қызметiн қамтамасыз ету
</w:t>
            </w:r>
          </w:p>
        </w:tc>
        <w:tc>
          <w:tcPr>
            <w:tcW w:w="28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9 533
</w:t>
            </w:r>
          </w:p>
        </w:tc>
      </w:tr>
      <w:tr>
        <w:trPr>
          <w:trHeight w:val="600" w:hRule="atLeast"/>
        </w:trPr>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6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тiлдi және Қазақстан халықтарының басқа да тiлдерiн дамыту
</w:t>
            </w:r>
          </w:p>
        </w:tc>
        <w:tc>
          <w:tcPr>
            <w:tcW w:w="28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3 609
</w:t>
            </w:r>
          </w:p>
        </w:tc>
      </w:tr>
      <w:tr>
        <w:trPr>
          <w:trHeight w:val="285" w:hRule="atLeast"/>
        </w:trPr>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4
</w:t>
            </w:r>
            <w:r>
              <w:rPr>
                <w:rFonts w:ascii="Times New Roman"/>
                <w:b/>
                <w:i w:val="false"/>
                <w:color w:val="000000"/>
                <w:sz w:val="20"/>
              </w:rPr>
              <w:t>
</w:t>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Туризм
</w:t>
            </w:r>
            <w:r>
              <w:rPr>
                <w:rFonts w:ascii="Times New Roman"/>
                <w:b/>
                <w:i w:val="false"/>
                <w:color w:val="000000"/>
                <w:sz w:val="20"/>
              </w:rPr>
              <w:t>
</w:t>
            </w: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500
</w:t>
            </w:r>
            <w:r>
              <w:rPr>
                <w:rFonts w:ascii="Times New Roman"/>
                <w:b/>
                <w:i w:val="false"/>
                <w:color w:val="000000"/>
                <w:sz w:val="20"/>
              </w:rPr>
              <w:t>
</w:t>
            </w:r>
            <w:r>
              <w:rPr>
                <w:rFonts w:ascii="Times New Roman"/>
                <w:b w:val="false"/>
                <w:i w:val="false"/>
                <w:color w:val="000000"/>
                <w:sz w:val="20"/>
              </w:rPr>
              <w:t>
</w:t>
            </w:r>
          </w:p>
        </w:tc>
      </w:tr>
      <w:tr>
        <w:trPr>
          <w:trHeight w:val="570" w:hRule="atLeast"/>
        </w:trPr>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265
</w:t>
            </w:r>
            <w:r>
              <w:rPr>
                <w:rFonts w:ascii="Times New Roman"/>
                <w:b/>
                <w:i w:val="false"/>
                <w:color w:val="000000"/>
                <w:sz w:val="20"/>
              </w:rPr>
              <w:t>
</w:t>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Облыс кәсiпкерлiк және өнеркәсiп департаментi (басқармасы)
</w:t>
            </w:r>
            <w:r>
              <w:rPr>
                <w:rFonts w:ascii="Times New Roman"/>
                <w:b/>
                <w:i w:val="false"/>
                <w:color w:val="000000"/>
                <w:sz w:val="20"/>
              </w:rPr>
              <w:t>
</w:t>
            </w: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500
</w:t>
            </w:r>
            <w:r>
              <w:rPr>
                <w:rFonts w:ascii="Times New Roman"/>
                <w:b/>
                <w:i w:val="false"/>
                <w:color w:val="000000"/>
                <w:sz w:val="20"/>
              </w:rPr>
              <w:t>
</w:t>
            </w:r>
            <w:r>
              <w:rPr>
                <w:rFonts w:ascii="Times New Roman"/>
                <w:b w:val="false"/>
                <w:i w:val="false"/>
                <w:color w:val="000000"/>
                <w:sz w:val="20"/>
              </w:rPr>
              <w:t>
</w:t>
            </w:r>
          </w:p>
        </w:tc>
      </w:tr>
      <w:tr>
        <w:trPr>
          <w:trHeight w:val="285" w:hRule="atLeast"/>
        </w:trPr>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6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Туристiк қызметтi реттеу
</w:t>
            </w:r>
          </w:p>
        </w:tc>
        <w:tc>
          <w:tcPr>
            <w:tcW w:w="28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
</w:t>
            </w:r>
          </w:p>
        </w:tc>
      </w:tr>
      <w:tr>
        <w:trPr>
          <w:trHeight w:val="570" w:hRule="atLeast"/>
        </w:trPr>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9
</w:t>
            </w:r>
            <w:r>
              <w:rPr>
                <w:rFonts w:ascii="Times New Roman"/>
                <w:b/>
                <w:i w:val="false"/>
                <w:color w:val="000000"/>
                <w:sz w:val="20"/>
              </w:rPr>
              <w:t>
</w:t>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Мәдениет, спорт, туризм және ақпараттық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кеңi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стiктi ұйымдастыру жөнiндегi өзге де қызметтер
</w:t>
            </w:r>
            <w:r>
              <w:rPr>
                <w:rFonts w:ascii="Times New Roman"/>
                <w:b/>
                <w:i w:val="false"/>
                <w:color w:val="000000"/>
                <w:sz w:val="20"/>
              </w:rPr>
              <w:t>
</w:t>
            </w: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30 636
</w:t>
            </w:r>
            <w:r>
              <w:rPr>
                <w:rFonts w:ascii="Times New Roman"/>
                <w:b/>
                <w:i w:val="false"/>
                <w:color w:val="000000"/>
                <w:sz w:val="20"/>
              </w:rPr>
              <w:t>
</w:t>
            </w:r>
            <w:r>
              <w:rPr>
                <w:rFonts w:ascii="Times New Roman"/>
                <w:b w:val="false"/>
                <w:i w:val="false"/>
                <w:color w:val="000000"/>
                <w:sz w:val="20"/>
              </w:rPr>
              <w:t>
</w:t>
            </w:r>
          </w:p>
        </w:tc>
      </w:tr>
      <w:tr>
        <w:trPr>
          <w:trHeight w:val="285" w:hRule="atLeast"/>
        </w:trPr>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263
</w:t>
            </w:r>
            <w:r>
              <w:rPr>
                <w:rFonts w:ascii="Times New Roman"/>
                <w:b/>
                <w:i w:val="false"/>
                <w:color w:val="000000"/>
                <w:sz w:val="20"/>
              </w:rPr>
              <w:t>
</w:t>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Облыс iшкi саясат департаментi (басқармасы)
</w:t>
            </w:r>
            <w:r>
              <w:rPr>
                <w:rFonts w:ascii="Times New Roman"/>
                <w:b/>
                <w:i w:val="false"/>
                <w:color w:val="000000"/>
                <w:sz w:val="20"/>
              </w:rPr>
              <w:t>
</w:t>
            </w: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30 636
</w:t>
            </w:r>
            <w:r>
              <w:rPr>
                <w:rFonts w:ascii="Times New Roman"/>
                <w:b/>
                <w:i w:val="false"/>
                <w:color w:val="000000"/>
                <w:sz w:val="20"/>
              </w:rPr>
              <w:t>
</w:t>
            </w:r>
            <w:r>
              <w:rPr>
                <w:rFonts w:ascii="Times New Roman"/>
                <w:b w:val="false"/>
                <w:i w:val="false"/>
                <w:color w:val="000000"/>
                <w:sz w:val="20"/>
              </w:rPr>
              <w:t>
</w:t>
            </w:r>
          </w:p>
        </w:tc>
      </w:tr>
      <w:tr>
        <w:trPr>
          <w:trHeight w:val="570" w:hRule="atLeast"/>
        </w:trPr>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Iшкi саясат департаментiнiң (басқармасының) қызметiн қамтамасыз ету
</w:t>
            </w:r>
          </w:p>
        </w:tc>
        <w:tc>
          <w:tcPr>
            <w:tcW w:w="28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26 926
</w:t>
            </w:r>
          </w:p>
        </w:tc>
      </w:tr>
      <w:tr>
        <w:trPr>
          <w:trHeight w:val="345" w:hRule="atLeast"/>
        </w:trPr>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6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Жастар саясаты саласында өңiрлiк бағдарламаларды iске асыру
</w:t>
            </w:r>
          </w:p>
        </w:tc>
        <w:tc>
          <w:tcPr>
            <w:tcW w:w="28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3 710
</w:t>
            </w:r>
          </w:p>
        </w:tc>
      </w:tr>
      <w:tr>
        <w:trPr>
          <w:trHeight w:val="870" w:hRule="atLeast"/>
        </w:trPr>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
</w:t>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Ауыл, су, орман, балық 
</w:t>
            </w:r>
            <w:r>
              <w:rPr>
                <w:rFonts w:ascii="Times New Roman"/>
                <w:b w:val="false"/>
                <w:i w:val="false"/>
                <w:color w:val="000000"/>
                <w:sz w:val="20"/>
              </w:rPr>
              <w:t>
</w:t>
            </w:r>
            <w:r>
              <w:rPr>
                <w:rFonts w:ascii="Times New Roman"/>
                <w:b/>
                <w:i w:val="false"/>
                <w:color w:val="000000"/>
                <w:sz w:val="20"/>
              </w:rPr>
              <w:t>
шаруашылығы, ерекше қорғалатын табиғи аумақтар, қоршаған ортаны және жануарлар дүниесiн қорғау, жер қатынастары
</w:t>
            </w: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328 662
</w:t>
            </w:r>
            <w:r>
              <w:rPr>
                <w:rFonts w:ascii="Times New Roman"/>
                <w:b w:val="false"/>
                <w:i w:val="false"/>
                <w:color w:val="000000"/>
                <w:sz w:val="20"/>
              </w:rPr>
              <w:t>
</w:t>
            </w:r>
          </w:p>
        </w:tc>
      </w:tr>
      <w:tr>
        <w:trPr>
          <w:trHeight w:val="300" w:hRule="atLeast"/>
        </w:trPr>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Ауыл шаруашылығы
</w:t>
            </w:r>
            <w:r>
              <w:rPr>
                <w:rFonts w:ascii="Times New Roman"/>
                <w:b/>
                <w:i w:val="false"/>
                <w:color w:val="000000"/>
                <w:sz w:val="20"/>
              </w:rPr>
              <w:t>
</w:t>
            </w: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66 142
</w:t>
            </w:r>
            <w:r>
              <w:rPr>
                <w:rFonts w:ascii="Times New Roman"/>
                <w:b/>
                <w:i w:val="false"/>
                <w:color w:val="000000"/>
                <w:sz w:val="20"/>
              </w:rPr>
              <w:t>
</w:t>
            </w:r>
            <w:r>
              <w:rPr>
                <w:rFonts w:ascii="Times New Roman"/>
                <w:b w:val="false"/>
                <w:i w:val="false"/>
                <w:color w:val="000000"/>
                <w:sz w:val="20"/>
              </w:rPr>
              <w:t>
</w:t>
            </w:r>
          </w:p>
        </w:tc>
      </w:tr>
      <w:tr>
        <w:trPr>
          <w:trHeight w:val="300" w:hRule="atLeast"/>
        </w:trPr>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255
</w:t>
            </w:r>
            <w:r>
              <w:rPr>
                <w:rFonts w:ascii="Times New Roman"/>
                <w:b/>
                <w:i w:val="false"/>
                <w:color w:val="000000"/>
                <w:sz w:val="20"/>
              </w:rPr>
              <w:t>
</w:t>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Облыс ауыл шаруашылығы департаментi (басқармасы)
</w:t>
            </w:r>
            <w:r>
              <w:rPr>
                <w:rFonts w:ascii="Times New Roman"/>
                <w:b/>
                <w:i w:val="false"/>
                <w:color w:val="000000"/>
                <w:sz w:val="20"/>
              </w:rPr>
              <w:t>
</w:t>
            </w: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66 142
</w:t>
            </w:r>
            <w:r>
              <w:rPr>
                <w:rFonts w:ascii="Times New Roman"/>
                <w:b/>
                <w:i w:val="false"/>
                <w:color w:val="000000"/>
                <w:sz w:val="20"/>
              </w:rPr>
              <w:t>
</w:t>
            </w:r>
            <w:r>
              <w:rPr>
                <w:rFonts w:ascii="Times New Roman"/>
                <w:b w:val="false"/>
                <w:i w:val="false"/>
                <w:color w:val="000000"/>
                <w:sz w:val="20"/>
              </w:rPr>
              <w:t>
</w:t>
            </w:r>
          </w:p>
        </w:tc>
      </w:tr>
      <w:tr>
        <w:trPr>
          <w:trHeight w:val="570" w:hRule="atLeast"/>
        </w:trPr>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шаруашылығы департаментiнiң (басқармасының) қызметiн қамтамасыз ету
</w:t>
            </w:r>
          </w:p>
        </w:tc>
        <w:tc>
          <w:tcPr>
            <w:tcW w:w="28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26 107
</w:t>
            </w:r>
          </w:p>
        </w:tc>
      </w:tr>
      <w:tr>
        <w:trPr>
          <w:trHeight w:val="570" w:hRule="atLeast"/>
        </w:trPr>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6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Асыл тұқымды мал шаруашылығы мен құс шаруашылығын дамыту
</w:t>
            </w:r>
          </w:p>
        </w:tc>
        <w:tc>
          <w:tcPr>
            <w:tcW w:w="28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14 635
</w:t>
            </w:r>
          </w:p>
        </w:tc>
      </w:tr>
      <w:tr>
        <w:trPr>
          <w:trHeight w:val="570" w:hRule="atLeast"/>
        </w:trPr>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6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шаруашылығының ақпараттық-маркетингтiк жүйесiн дамыту
</w:t>
            </w:r>
          </w:p>
        </w:tc>
        <w:tc>
          <w:tcPr>
            <w:tcW w:w="28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w:t>
            </w:r>
          </w:p>
        </w:tc>
      </w:tr>
      <w:tr>
        <w:trPr>
          <w:trHeight w:val="855" w:hRule="atLeast"/>
        </w:trPr>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6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меншiкке жатпайтын ауыл шаруашылығы ұйымдарының банкроттық рәсiмдерiн жүргiзу
</w:t>
            </w:r>
          </w:p>
        </w:tc>
        <w:tc>
          <w:tcPr>
            <w:tcW w:w="28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570" w:hRule="atLeast"/>
        </w:trPr>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
</w:t>
            </w:r>
          </w:p>
        </w:tc>
        <w:tc>
          <w:tcPr>
            <w:tcW w:w="6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Жергiлiктi атқарушы органның шұғыл шығындарға арналған резервiнiң есебiнен iс-шаралар өткiзу
</w:t>
            </w:r>
          </w:p>
        </w:tc>
        <w:tc>
          <w:tcPr>
            <w:tcW w:w="28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25 000
</w:t>
            </w:r>
          </w:p>
        </w:tc>
      </w:tr>
      <w:tr>
        <w:trPr>
          <w:trHeight w:val="330" w:hRule="atLeast"/>
        </w:trPr>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3
</w:t>
            </w:r>
            <w:r>
              <w:rPr>
                <w:rFonts w:ascii="Times New Roman"/>
                <w:b/>
                <w:i w:val="false"/>
                <w:color w:val="000000"/>
                <w:sz w:val="20"/>
              </w:rPr>
              <w:t>
</w:t>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Орман шаруашылығы
</w:t>
            </w:r>
            <w:r>
              <w:rPr>
                <w:rFonts w:ascii="Times New Roman"/>
                <w:b/>
                <w:i w:val="false"/>
                <w:color w:val="000000"/>
                <w:sz w:val="20"/>
              </w:rPr>
              <w:t>
</w:t>
            </w: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54 757
</w:t>
            </w:r>
            <w:r>
              <w:rPr>
                <w:rFonts w:ascii="Times New Roman"/>
                <w:b/>
                <w:i w:val="false"/>
                <w:color w:val="000000"/>
                <w:sz w:val="20"/>
              </w:rPr>
              <w:t>
</w:t>
            </w:r>
            <w:r>
              <w:rPr>
                <w:rFonts w:ascii="Times New Roman"/>
                <w:b w:val="false"/>
                <w:i w:val="false"/>
                <w:color w:val="000000"/>
                <w:sz w:val="20"/>
              </w:rPr>
              <w:t>
</w:t>
            </w:r>
          </w:p>
        </w:tc>
      </w:tr>
      <w:tr>
        <w:trPr>
          <w:trHeight w:val="570" w:hRule="atLeast"/>
        </w:trPr>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254
</w:t>
            </w:r>
            <w:r>
              <w:rPr>
                <w:rFonts w:ascii="Times New Roman"/>
                <w:b/>
                <w:i w:val="false"/>
                <w:color w:val="000000"/>
                <w:sz w:val="20"/>
              </w:rPr>
              <w:t>
</w:t>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Облыс табиғи ресурстар және табиғат пайдалануды реттеу департаментi (басқармасы)
</w:t>
            </w:r>
            <w:r>
              <w:rPr>
                <w:rFonts w:ascii="Times New Roman"/>
                <w:b/>
                <w:i w:val="false"/>
                <w:color w:val="000000"/>
                <w:sz w:val="20"/>
              </w:rPr>
              <w:t>
</w:t>
            </w: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54 757
</w:t>
            </w:r>
            <w:r>
              <w:rPr>
                <w:rFonts w:ascii="Times New Roman"/>
                <w:b/>
                <w:i w:val="false"/>
                <w:color w:val="000000"/>
                <w:sz w:val="20"/>
              </w:rPr>
              <w:t>
</w:t>
            </w:r>
            <w:r>
              <w:rPr>
                <w:rFonts w:ascii="Times New Roman"/>
                <w:b w:val="false"/>
                <w:i w:val="false"/>
                <w:color w:val="000000"/>
                <w:sz w:val="20"/>
              </w:rPr>
              <w:t>
</w:t>
            </w:r>
          </w:p>
        </w:tc>
      </w:tr>
      <w:tr>
        <w:trPr>
          <w:trHeight w:val="285" w:hRule="atLeast"/>
        </w:trPr>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6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Ормандарды сақтау, қорғау, молайту және орман өсiру
</w:t>
            </w:r>
          </w:p>
        </w:tc>
        <w:tc>
          <w:tcPr>
            <w:tcW w:w="28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54 757
</w:t>
            </w:r>
          </w:p>
        </w:tc>
      </w:tr>
      <w:tr>
        <w:trPr>
          <w:trHeight w:val="285" w:hRule="atLeast"/>
        </w:trPr>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5
</w:t>
            </w:r>
            <w:r>
              <w:rPr>
                <w:rFonts w:ascii="Times New Roman"/>
                <w:b/>
                <w:i w:val="false"/>
                <w:color w:val="000000"/>
                <w:sz w:val="20"/>
              </w:rPr>
              <w:t>
</w:t>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Қоршаған ортаны қорғау
</w:t>
            </w:r>
            <w:r>
              <w:rPr>
                <w:rFonts w:ascii="Times New Roman"/>
                <w:b/>
                <w:i w:val="false"/>
                <w:color w:val="000000"/>
                <w:sz w:val="20"/>
              </w:rPr>
              <w:t>
</w:t>
            </w: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197 445
</w:t>
            </w:r>
            <w:r>
              <w:rPr>
                <w:rFonts w:ascii="Times New Roman"/>
                <w:b/>
                <w:i w:val="false"/>
                <w:color w:val="000000"/>
                <w:sz w:val="20"/>
              </w:rPr>
              <w:t>
</w:t>
            </w:r>
            <w:r>
              <w:rPr>
                <w:rFonts w:ascii="Times New Roman"/>
                <w:b w:val="false"/>
                <w:i w:val="false"/>
                <w:color w:val="000000"/>
                <w:sz w:val="20"/>
              </w:rPr>
              <w:t>
</w:t>
            </w:r>
          </w:p>
        </w:tc>
      </w:tr>
      <w:tr>
        <w:trPr>
          <w:trHeight w:val="570" w:hRule="atLeast"/>
        </w:trPr>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254
</w:t>
            </w:r>
            <w:r>
              <w:rPr>
                <w:rFonts w:ascii="Times New Roman"/>
                <w:b/>
                <w:i w:val="false"/>
                <w:color w:val="000000"/>
                <w:sz w:val="20"/>
              </w:rPr>
              <w:t>
</w:t>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Облыс табиғи ресурстар және табиғат пайдалануды реттеу департаментi (басқармасы)
</w:t>
            </w:r>
            <w:r>
              <w:rPr>
                <w:rFonts w:ascii="Times New Roman"/>
                <w:b/>
                <w:i w:val="false"/>
                <w:color w:val="000000"/>
                <w:sz w:val="20"/>
              </w:rPr>
              <w:t>
</w:t>
            </w: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197 445
</w:t>
            </w:r>
            <w:r>
              <w:rPr>
                <w:rFonts w:ascii="Times New Roman"/>
                <w:b/>
                <w:i w:val="false"/>
                <w:color w:val="000000"/>
                <w:sz w:val="20"/>
              </w:rPr>
              <w:t>
</w:t>
            </w:r>
            <w:r>
              <w:rPr>
                <w:rFonts w:ascii="Times New Roman"/>
                <w:b w:val="false"/>
                <w:i w:val="false"/>
                <w:color w:val="000000"/>
                <w:sz w:val="20"/>
              </w:rPr>
              <w:t>
</w:t>
            </w:r>
          </w:p>
        </w:tc>
      </w:tr>
      <w:tr>
        <w:trPr>
          <w:trHeight w:val="600" w:hRule="atLeast"/>
        </w:trPr>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Табиғи ресурстар және табиғат пайдалануды реттеу департаментiнiң (басқармасының) қызметiн қамтамасыз ету
</w:t>
            </w:r>
          </w:p>
        </w:tc>
        <w:tc>
          <w:tcPr>
            <w:tcW w:w="28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29 179
</w:t>
            </w:r>
          </w:p>
        </w:tc>
      </w:tr>
      <w:tr>
        <w:trPr>
          <w:trHeight w:val="300" w:hRule="atLeast"/>
        </w:trPr>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6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Қоршаған ортаны қорғау жөнiнде iс-шаралар өткiзу
</w:t>
            </w:r>
          </w:p>
        </w:tc>
        <w:tc>
          <w:tcPr>
            <w:tcW w:w="28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168 266
</w:t>
            </w:r>
          </w:p>
        </w:tc>
      </w:tr>
      <w:tr>
        <w:trPr>
          <w:trHeight w:val="285" w:hRule="atLeast"/>
        </w:trPr>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6
</w:t>
            </w:r>
            <w:r>
              <w:rPr>
                <w:rFonts w:ascii="Times New Roman"/>
                <w:b/>
                <w:i w:val="false"/>
                <w:color w:val="000000"/>
                <w:sz w:val="20"/>
              </w:rPr>
              <w:t>
</w:t>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Жер қатынастары
</w:t>
            </w:r>
            <w:r>
              <w:rPr>
                <w:rFonts w:ascii="Times New Roman"/>
                <w:b/>
                <w:i w:val="false"/>
                <w:color w:val="000000"/>
                <w:sz w:val="20"/>
              </w:rPr>
              <w:t>
</w:t>
            </w: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10 318
</w:t>
            </w:r>
            <w:r>
              <w:rPr>
                <w:rFonts w:ascii="Times New Roman"/>
                <w:b/>
                <w:i w:val="false"/>
                <w:color w:val="000000"/>
                <w:sz w:val="20"/>
              </w:rPr>
              <w:t>
</w:t>
            </w:r>
            <w:r>
              <w:rPr>
                <w:rFonts w:ascii="Times New Roman"/>
                <w:b w:val="false"/>
                <w:i w:val="false"/>
                <w:color w:val="000000"/>
                <w:sz w:val="20"/>
              </w:rPr>
              <w:t>
</w:t>
            </w:r>
          </w:p>
        </w:tc>
      </w:tr>
      <w:tr>
        <w:trPr>
          <w:trHeight w:val="285" w:hRule="atLeast"/>
        </w:trPr>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251
</w:t>
            </w:r>
            <w:r>
              <w:rPr>
                <w:rFonts w:ascii="Times New Roman"/>
                <w:b/>
                <w:i w:val="false"/>
                <w:color w:val="000000"/>
                <w:sz w:val="20"/>
              </w:rPr>
              <w:t>
</w:t>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Облыс жер қатынастары басқармасы
</w:t>
            </w:r>
            <w:r>
              <w:rPr>
                <w:rFonts w:ascii="Times New Roman"/>
                <w:b/>
                <w:i w:val="false"/>
                <w:color w:val="000000"/>
                <w:sz w:val="20"/>
              </w:rPr>
              <w:t>
</w:t>
            </w: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10 318
</w:t>
            </w:r>
            <w:r>
              <w:rPr>
                <w:rFonts w:ascii="Times New Roman"/>
                <w:b/>
                <w:i w:val="false"/>
                <w:color w:val="000000"/>
                <w:sz w:val="20"/>
              </w:rPr>
              <w:t>
</w:t>
            </w:r>
            <w:r>
              <w:rPr>
                <w:rFonts w:ascii="Times New Roman"/>
                <w:b w:val="false"/>
                <w:i w:val="false"/>
                <w:color w:val="000000"/>
                <w:sz w:val="20"/>
              </w:rPr>
              <w:t>
</w:t>
            </w:r>
          </w:p>
        </w:tc>
      </w:tr>
      <w:tr>
        <w:trPr>
          <w:trHeight w:val="345" w:hRule="atLeast"/>
        </w:trPr>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 қатынастары басқармасының қызметiн қамтамасыз ету
</w:t>
            </w:r>
          </w:p>
        </w:tc>
        <w:tc>
          <w:tcPr>
            <w:tcW w:w="28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9 818
</w:t>
            </w:r>
          </w:p>
        </w:tc>
      </w:tr>
      <w:tr>
        <w:trPr>
          <w:trHeight w:val="600" w:hRule="atLeast"/>
        </w:trPr>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6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Аудандардың, облыстық маңызы бар қалалардың шекарасын белгiлеу кезiнде жүргiзiлетiн жерге орналастыру
</w:t>
            </w:r>
          </w:p>
        </w:tc>
        <w:tc>
          <w:tcPr>
            <w:tcW w:w="28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
</w:t>
            </w:r>
          </w:p>
        </w:tc>
      </w:tr>
      <w:tr>
        <w:trPr>
          <w:trHeight w:val="300" w:hRule="atLeast"/>
        </w:trPr>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
</w:t>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Өнеркәсiп, сәулет, қала құрылысы және құрылыс қызметi  
</w:t>
            </w: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261 335
</w:t>
            </w:r>
            <w:r>
              <w:rPr>
                <w:rFonts w:ascii="Times New Roman"/>
                <w:b w:val="false"/>
                <w:i w:val="false"/>
                <w:color w:val="000000"/>
                <w:sz w:val="20"/>
              </w:rPr>
              <w:t>
</w:t>
            </w:r>
          </w:p>
        </w:tc>
      </w:tr>
      <w:tr>
        <w:trPr>
          <w:trHeight w:val="345" w:hRule="atLeast"/>
        </w:trPr>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
</w:t>
            </w:r>
            <w:r>
              <w:rPr>
                <w:rFonts w:ascii="Times New Roman"/>
                <w:b/>
                <w:i w:val="false"/>
                <w:color w:val="000000"/>
                <w:sz w:val="20"/>
              </w:rPr>
              <w:t>
</w:t>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Сәулет, қала құрылысы және құрылыс қызметi
</w:t>
            </w:r>
            <w:r>
              <w:rPr>
                <w:rFonts w:ascii="Times New Roman"/>
                <w:b/>
                <w:i w:val="false"/>
                <w:color w:val="000000"/>
                <w:sz w:val="20"/>
              </w:rPr>
              <w:t>
</w:t>
            </w: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261 335
</w:t>
            </w:r>
            <w:r>
              <w:rPr>
                <w:rFonts w:ascii="Times New Roman"/>
                <w:b/>
                <w:i w:val="false"/>
                <w:color w:val="000000"/>
                <w:sz w:val="20"/>
              </w:rPr>
              <w:t>
</w:t>
            </w:r>
            <w:r>
              <w:rPr>
                <w:rFonts w:ascii="Times New Roman"/>
                <w:b w:val="false"/>
                <w:i w:val="false"/>
                <w:color w:val="000000"/>
                <w:sz w:val="20"/>
              </w:rPr>
              <w:t>
</w:t>
            </w:r>
          </w:p>
        </w:tc>
      </w:tr>
      <w:tr>
        <w:trPr>
          <w:trHeight w:val="570" w:hRule="atLeast"/>
        </w:trPr>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266
</w:t>
            </w:r>
            <w:r>
              <w:rPr>
                <w:rFonts w:ascii="Times New Roman"/>
                <w:b/>
                <w:i w:val="false"/>
                <w:color w:val="000000"/>
                <w:sz w:val="20"/>
              </w:rPr>
              <w:t>
</w:t>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Облыс сәулет, қала құрылысы және құрылыс департаментi (басқармасы)
</w:t>
            </w:r>
            <w:r>
              <w:rPr>
                <w:rFonts w:ascii="Times New Roman"/>
                <w:b/>
                <w:i w:val="false"/>
                <w:color w:val="000000"/>
                <w:sz w:val="20"/>
              </w:rPr>
              <w:t>
</w:t>
            </w: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251 835
</w:t>
            </w:r>
            <w:r>
              <w:rPr>
                <w:rFonts w:ascii="Times New Roman"/>
                <w:b/>
                <w:i w:val="false"/>
                <w:color w:val="000000"/>
                <w:sz w:val="20"/>
              </w:rPr>
              <w:t>
</w:t>
            </w:r>
            <w:r>
              <w:rPr>
                <w:rFonts w:ascii="Times New Roman"/>
                <w:b w:val="false"/>
                <w:i w:val="false"/>
                <w:color w:val="000000"/>
                <w:sz w:val="20"/>
              </w:rPr>
              <w:t>
</w:t>
            </w:r>
          </w:p>
        </w:tc>
      </w:tr>
      <w:tr>
        <w:trPr>
          <w:trHeight w:val="585" w:hRule="atLeast"/>
        </w:trPr>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Сәулет, қала құрылысы және құрылыс департаментiнiң (басқармасының) қызметiн қамтамасыз ету
</w:t>
            </w:r>
          </w:p>
        </w:tc>
        <w:tc>
          <w:tcPr>
            <w:tcW w:w="28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15 729
</w:t>
            </w:r>
          </w:p>
        </w:tc>
      </w:tr>
      <w:tr>
        <w:trPr>
          <w:trHeight w:val="285" w:hRule="atLeast"/>
        </w:trPr>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6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Елдi мекендер құрылысының бас жоспарын әзiрлеу
</w:t>
            </w:r>
          </w:p>
        </w:tc>
        <w:tc>
          <w:tcPr>
            <w:tcW w:w="28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10 000
</w:t>
            </w:r>
          </w:p>
        </w:tc>
      </w:tr>
      <w:tr>
        <w:trPr>
          <w:trHeight w:val="855" w:hRule="atLeast"/>
        </w:trPr>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
</w:t>
            </w:r>
          </w:p>
        </w:tc>
        <w:tc>
          <w:tcPr>
            <w:tcW w:w="6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Табиғи және техногендiк сипаттағы төтенше жағдайларды жою үшiн жергiлiктi атқарушы органның төтенше резервi есебiнен iс-шаралар өткiзу
</w:t>
            </w:r>
          </w:p>
        </w:tc>
        <w:tc>
          <w:tcPr>
            <w:tcW w:w="28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105 000
</w:t>
            </w:r>
          </w:p>
        </w:tc>
      </w:tr>
      <w:tr>
        <w:trPr>
          <w:trHeight w:val="570" w:hRule="atLeast"/>
        </w:trPr>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
</w:t>
            </w:r>
          </w:p>
        </w:tc>
        <w:tc>
          <w:tcPr>
            <w:tcW w:w="6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Жергiлiктi атқарушы органның шұғыл шығындарға арналған резервi есебiнен iс-шаралар өткiзу
</w:t>
            </w:r>
          </w:p>
        </w:tc>
        <w:tc>
          <w:tcPr>
            <w:tcW w:w="28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13 009
</w:t>
            </w:r>
          </w:p>
        </w:tc>
      </w:tr>
      <w:tr>
        <w:trPr>
          <w:trHeight w:val="855" w:hRule="atLeast"/>
        </w:trPr>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
</w:t>
            </w:r>
          </w:p>
        </w:tc>
        <w:tc>
          <w:tcPr>
            <w:tcW w:w="6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Жергiлiктi бюджеттiк инвестициялық жобалардың (бағдарламалардың) техникалық-экономикалық негiздемелерiн әзiрлеу және оларға сараптама жасау
</w:t>
            </w:r>
          </w:p>
        </w:tc>
        <w:tc>
          <w:tcPr>
            <w:tcW w:w="28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108 097
</w:t>
            </w:r>
          </w:p>
        </w:tc>
      </w:tr>
      <w:tr>
        <w:trPr>
          <w:trHeight w:val="570" w:hRule="atLeast"/>
        </w:trPr>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267
</w:t>
            </w:r>
            <w:r>
              <w:rPr>
                <w:rFonts w:ascii="Times New Roman"/>
                <w:b/>
                <w:i w:val="false"/>
                <w:color w:val="000000"/>
                <w:sz w:val="20"/>
              </w:rPr>
              <w:t>
</w:t>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Облыс мемлекеттiк сәулет-құрылыс бақылауы департаментi (басқармасы)
</w:t>
            </w:r>
            <w:r>
              <w:rPr>
                <w:rFonts w:ascii="Times New Roman"/>
                <w:b/>
                <w:i w:val="false"/>
                <w:color w:val="000000"/>
                <w:sz w:val="20"/>
              </w:rPr>
              <w:t>
</w:t>
            </w: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9 500
</w:t>
            </w:r>
            <w:r>
              <w:rPr>
                <w:rFonts w:ascii="Times New Roman"/>
                <w:b/>
                <w:i w:val="false"/>
                <w:color w:val="000000"/>
                <w:sz w:val="20"/>
              </w:rPr>
              <w:t>
</w:t>
            </w:r>
            <w:r>
              <w:rPr>
                <w:rFonts w:ascii="Times New Roman"/>
                <w:b w:val="false"/>
                <w:i w:val="false"/>
                <w:color w:val="000000"/>
                <w:sz w:val="20"/>
              </w:rPr>
              <w:t>
</w:t>
            </w:r>
          </w:p>
        </w:tc>
      </w:tr>
      <w:tr>
        <w:trPr>
          <w:trHeight w:val="570" w:hRule="atLeast"/>
        </w:trPr>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сәулет-құрылыс бақылауы департаментiнiң (басқармасының) қызметiн қамтамасыз ету
</w:t>
            </w:r>
          </w:p>
        </w:tc>
        <w:tc>
          <w:tcPr>
            <w:tcW w:w="28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9 500
</w:t>
            </w:r>
          </w:p>
        </w:tc>
      </w:tr>
      <w:tr>
        <w:trPr>
          <w:trHeight w:val="285" w:hRule="atLeast"/>
        </w:trPr>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
</w:t>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Көлiк және коммуникациялар
</w:t>
            </w: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481 227
</w:t>
            </w:r>
            <w:r>
              <w:rPr>
                <w:rFonts w:ascii="Times New Roman"/>
                <w:b w:val="false"/>
                <w:i w:val="false"/>
                <w:color w:val="000000"/>
                <w:sz w:val="20"/>
              </w:rPr>
              <w:t>
</w:t>
            </w:r>
          </w:p>
        </w:tc>
      </w:tr>
      <w:tr>
        <w:trPr>
          <w:trHeight w:val="315" w:hRule="atLeast"/>
        </w:trPr>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Автомобиль көлiгi
</w:t>
            </w:r>
            <w:r>
              <w:rPr>
                <w:rFonts w:ascii="Times New Roman"/>
                <w:b/>
                <w:i w:val="false"/>
                <w:color w:val="000000"/>
                <w:sz w:val="20"/>
              </w:rPr>
              <w:t>
</w:t>
            </w: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350 900
</w:t>
            </w:r>
            <w:r>
              <w:rPr>
                <w:rFonts w:ascii="Times New Roman"/>
                <w:b/>
                <w:i w:val="false"/>
                <w:color w:val="000000"/>
                <w:sz w:val="20"/>
              </w:rPr>
              <w:t>
</w:t>
            </w:r>
            <w:r>
              <w:rPr>
                <w:rFonts w:ascii="Times New Roman"/>
                <w:b w:val="false"/>
                <w:i w:val="false"/>
                <w:color w:val="000000"/>
                <w:sz w:val="20"/>
              </w:rPr>
              <w:t>
</w:t>
            </w:r>
          </w:p>
        </w:tc>
      </w:tr>
      <w:tr>
        <w:trPr>
          <w:trHeight w:val="615" w:hRule="atLeast"/>
        </w:trPr>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268
</w:t>
            </w:r>
            <w:r>
              <w:rPr>
                <w:rFonts w:ascii="Times New Roman"/>
                <w:b/>
                <w:i w:val="false"/>
                <w:color w:val="000000"/>
                <w:sz w:val="20"/>
              </w:rPr>
              <w:t>
</w:t>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Облыс жолаушылар көлiгi және автомобиль жолдары департаментi (басқармасы)
</w:t>
            </w:r>
            <w:r>
              <w:rPr>
                <w:rFonts w:ascii="Times New Roman"/>
                <w:b/>
                <w:i w:val="false"/>
                <w:color w:val="000000"/>
                <w:sz w:val="20"/>
              </w:rPr>
              <w:t>
</w:t>
            </w: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350 900
</w:t>
            </w:r>
            <w:r>
              <w:rPr>
                <w:rFonts w:ascii="Times New Roman"/>
                <w:b/>
                <w:i w:val="false"/>
                <w:color w:val="000000"/>
                <w:sz w:val="20"/>
              </w:rPr>
              <w:t>
</w:t>
            </w:r>
            <w:r>
              <w:rPr>
                <w:rFonts w:ascii="Times New Roman"/>
                <w:b w:val="false"/>
                <w:i w:val="false"/>
                <w:color w:val="000000"/>
                <w:sz w:val="20"/>
              </w:rPr>
              <w:t>
</w:t>
            </w:r>
          </w:p>
        </w:tc>
      </w:tr>
      <w:tr>
        <w:trPr>
          <w:trHeight w:val="285" w:hRule="atLeast"/>
        </w:trPr>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6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Автомобиль жолдарының жұмыс iстеуiн қамтамасыз ету
</w:t>
            </w:r>
          </w:p>
        </w:tc>
        <w:tc>
          <w:tcPr>
            <w:tcW w:w="28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350 900
</w:t>
            </w:r>
          </w:p>
        </w:tc>
      </w:tr>
      <w:tr>
        <w:trPr>
          <w:trHeight w:val="600" w:hRule="atLeast"/>
        </w:trPr>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9
</w:t>
            </w:r>
            <w:r>
              <w:rPr>
                <w:rFonts w:ascii="Times New Roman"/>
                <w:b/>
                <w:i w:val="false"/>
                <w:color w:val="000000"/>
                <w:sz w:val="20"/>
              </w:rPr>
              <w:t>
</w:t>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Көлiк және коммуникациялар саласындағы өзге де қызметтер
</w:t>
            </w:r>
            <w:r>
              <w:rPr>
                <w:rFonts w:ascii="Times New Roman"/>
                <w:b/>
                <w:i w:val="false"/>
                <w:color w:val="000000"/>
                <w:sz w:val="20"/>
              </w:rPr>
              <w:t>
</w:t>
            </w: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130 327
</w:t>
            </w:r>
            <w:r>
              <w:rPr>
                <w:rFonts w:ascii="Times New Roman"/>
                <w:b/>
                <w:i w:val="false"/>
                <w:color w:val="000000"/>
                <w:sz w:val="20"/>
              </w:rPr>
              <w:t>
</w:t>
            </w:r>
            <w:r>
              <w:rPr>
                <w:rFonts w:ascii="Times New Roman"/>
                <w:b w:val="false"/>
                <w:i w:val="false"/>
                <w:color w:val="000000"/>
                <w:sz w:val="20"/>
              </w:rPr>
              <w:t>
</w:t>
            </w:r>
          </w:p>
        </w:tc>
      </w:tr>
      <w:tr>
        <w:trPr>
          <w:trHeight w:val="585" w:hRule="atLeast"/>
        </w:trPr>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268
</w:t>
            </w:r>
            <w:r>
              <w:rPr>
                <w:rFonts w:ascii="Times New Roman"/>
                <w:b/>
                <w:i w:val="false"/>
                <w:color w:val="000000"/>
                <w:sz w:val="20"/>
              </w:rPr>
              <w:t>
</w:t>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Облыс жолаушылар көлiгi және автомобиль жолдары департаментi (басқармасы)
</w:t>
            </w:r>
            <w:r>
              <w:rPr>
                <w:rFonts w:ascii="Times New Roman"/>
                <w:b/>
                <w:i w:val="false"/>
                <w:color w:val="000000"/>
                <w:sz w:val="20"/>
              </w:rPr>
              <w:t>
</w:t>
            </w: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130 327
</w:t>
            </w:r>
            <w:r>
              <w:rPr>
                <w:rFonts w:ascii="Times New Roman"/>
                <w:b/>
                <w:i w:val="false"/>
                <w:color w:val="000000"/>
                <w:sz w:val="20"/>
              </w:rPr>
              <w:t>
</w:t>
            </w:r>
            <w:r>
              <w:rPr>
                <w:rFonts w:ascii="Times New Roman"/>
                <w:b w:val="false"/>
                <w:i w:val="false"/>
                <w:color w:val="000000"/>
                <w:sz w:val="20"/>
              </w:rPr>
              <w:t>
</w:t>
            </w:r>
          </w:p>
        </w:tc>
      </w:tr>
      <w:tr>
        <w:trPr>
          <w:trHeight w:val="570" w:hRule="atLeast"/>
        </w:trPr>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жолаушылар көлiгi және автомобиль жолдары департаментiнiң  (басқармасы) қызметiн қамтамасыз ету
</w:t>
            </w:r>
          </w:p>
        </w:tc>
        <w:tc>
          <w:tcPr>
            <w:tcW w:w="28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21 193
</w:t>
            </w:r>
          </w:p>
        </w:tc>
      </w:tr>
      <w:tr>
        <w:trPr>
          <w:trHeight w:val="585" w:hRule="atLeast"/>
        </w:trPr>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6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тасымалдарын ұйымдастыру
</w:t>
            </w:r>
          </w:p>
        </w:tc>
        <w:tc>
          <w:tcPr>
            <w:tcW w:w="28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109 134
</w:t>
            </w:r>
          </w:p>
        </w:tc>
      </w:tr>
      <w:tr>
        <w:trPr>
          <w:trHeight w:val="285" w:hRule="atLeast"/>
        </w:trPr>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13
</w:t>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Басқалар
</w:t>
            </w: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987 984
</w:t>
            </w:r>
            <w:r>
              <w:rPr>
                <w:rFonts w:ascii="Times New Roman"/>
                <w:b w:val="false"/>
                <w:i w:val="false"/>
                <w:color w:val="000000"/>
                <w:sz w:val="20"/>
              </w:rPr>
              <w:t>
</w:t>
            </w:r>
          </w:p>
        </w:tc>
      </w:tr>
      <w:tr>
        <w:trPr>
          <w:trHeight w:val="345" w:hRule="atLeast"/>
        </w:trPr>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Экономикалық қызметтердi реттеу
</w:t>
            </w:r>
            <w:r>
              <w:rPr>
                <w:rFonts w:ascii="Times New Roman"/>
                <w:b/>
                <w:i w:val="false"/>
                <w:color w:val="000000"/>
                <w:sz w:val="20"/>
              </w:rPr>
              <w:t>
</w:t>
            </w: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34 920
</w:t>
            </w:r>
            <w:r>
              <w:rPr>
                <w:rFonts w:ascii="Times New Roman"/>
                <w:b/>
                <w:i w:val="false"/>
                <w:color w:val="000000"/>
                <w:sz w:val="20"/>
              </w:rPr>
              <w:t>
</w:t>
            </w:r>
            <w:r>
              <w:rPr>
                <w:rFonts w:ascii="Times New Roman"/>
                <w:b w:val="false"/>
                <w:i w:val="false"/>
                <w:color w:val="000000"/>
                <w:sz w:val="20"/>
              </w:rPr>
              <w:t>
</w:t>
            </w:r>
          </w:p>
        </w:tc>
      </w:tr>
      <w:tr>
        <w:trPr>
          <w:trHeight w:val="600" w:hRule="atLeast"/>
        </w:trPr>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265
</w:t>
            </w:r>
            <w:r>
              <w:rPr>
                <w:rFonts w:ascii="Times New Roman"/>
                <w:b/>
                <w:i w:val="false"/>
                <w:color w:val="000000"/>
                <w:sz w:val="20"/>
              </w:rPr>
              <w:t>
</w:t>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Облыс кәсiпкерлiк және өнеркәсiп департаментi (басқармасы)
</w:t>
            </w:r>
            <w:r>
              <w:rPr>
                <w:rFonts w:ascii="Times New Roman"/>
                <w:b/>
                <w:i w:val="false"/>
                <w:color w:val="000000"/>
                <w:sz w:val="20"/>
              </w:rPr>
              <w:t>
</w:t>
            </w: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34 920
</w:t>
            </w:r>
            <w:r>
              <w:rPr>
                <w:rFonts w:ascii="Times New Roman"/>
                <w:b/>
                <w:i w:val="false"/>
                <w:color w:val="000000"/>
                <w:sz w:val="20"/>
              </w:rPr>
              <w:t>
</w:t>
            </w:r>
            <w:r>
              <w:rPr>
                <w:rFonts w:ascii="Times New Roman"/>
                <w:b w:val="false"/>
                <w:i w:val="false"/>
                <w:color w:val="000000"/>
                <w:sz w:val="20"/>
              </w:rPr>
              <w:t>
</w:t>
            </w:r>
          </w:p>
        </w:tc>
      </w:tr>
      <w:tr>
        <w:trPr>
          <w:trHeight w:val="570" w:hRule="atLeast"/>
        </w:trPr>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Кәсiпкерлiк және өнеркәсiп департаментiнiң (басқармасының) қызметiн қамтамасыз ету
</w:t>
            </w:r>
          </w:p>
        </w:tc>
        <w:tc>
          <w:tcPr>
            <w:tcW w:w="28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34 920
</w:t>
            </w:r>
          </w:p>
        </w:tc>
      </w:tr>
      <w:tr>
        <w:trPr>
          <w:trHeight w:val="570" w:hRule="atLeast"/>
        </w:trPr>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3
</w:t>
            </w:r>
            <w:r>
              <w:rPr>
                <w:rFonts w:ascii="Times New Roman"/>
                <w:b/>
                <w:i w:val="false"/>
                <w:color w:val="000000"/>
                <w:sz w:val="20"/>
              </w:rPr>
              <w:t>
</w:t>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Кәсiпкерлiк қызметтi қолдау және бәсекелестiктi қорғау қамтамасыз ету
</w:t>
            </w:r>
            <w:r>
              <w:rPr>
                <w:rFonts w:ascii="Times New Roman"/>
                <w:b/>
                <w:i w:val="false"/>
                <w:color w:val="000000"/>
                <w:sz w:val="20"/>
              </w:rPr>
              <w:t>
</w:t>
            </w: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6 798
</w:t>
            </w:r>
            <w:r>
              <w:rPr>
                <w:rFonts w:ascii="Times New Roman"/>
                <w:b/>
                <w:i w:val="false"/>
                <w:color w:val="000000"/>
                <w:sz w:val="20"/>
              </w:rPr>
              <w:t>
</w:t>
            </w:r>
            <w:r>
              <w:rPr>
                <w:rFonts w:ascii="Times New Roman"/>
                <w:b w:val="false"/>
                <w:i w:val="false"/>
                <w:color w:val="000000"/>
                <w:sz w:val="20"/>
              </w:rPr>
              <w:t>
</w:t>
            </w:r>
          </w:p>
        </w:tc>
      </w:tr>
      <w:tr>
        <w:trPr>
          <w:trHeight w:val="615" w:hRule="atLeast"/>
        </w:trPr>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265
</w:t>
            </w:r>
            <w:r>
              <w:rPr>
                <w:rFonts w:ascii="Times New Roman"/>
                <w:b/>
                <w:i w:val="false"/>
                <w:color w:val="000000"/>
                <w:sz w:val="20"/>
              </w:rPr>
              <w:t>
</w:t>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Облыс кәсiпкерлiк және өнеркәсiп департаментi (басқармасы)
</w:t>
            </w:r>
            <w:r>
              <w:rPr>
                <w:rFonts w:ascii="Times New Roman"/>
                <w:b/>
                <w:i w:val="false"/>
                <w:color w:val="000000"/>
                <w:sz w:val="20"/>
              </w:rPr>
              <w:t>
</w:t>
            </w: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6 798
</w:t>
            </w:r>
            <w:r>
              <w:rPr>
                <w:rFonts w:ascii="Times New Roman"/>
                <w:b/>
                <w:i w:val="false"/>
                <w:color w:val="000000"/>
                <w:sz w:val="20"/>
              </w:rPr>
              <w:t>
</w:t>
            </w:r>
            <w:r>
              <w:rPr>
                <w:rFonts w:ascii="Times New Roman"/>
                <w:b w:val="false"/>
                <w:i w:val="false"/>
                <w:color w:val="000000"/>
                <w:sz w:val="20"/>
              </w:rPr>
              <w:t>
</w:t>
            </w:r>
          </w:p>
        </w:tc>
      </w:tr>
      <w:tr>
        <w:trPr>
          <w:trHeight w:val="345" w:hRule="atLeast"/>
        </w:trPr>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6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Кәсiпкерлiк қызметтi қолдау
</w:t>
            </w:r>
          </w:p>
        </w:tc>
        <w:tc>
          <w:tcPr>
            <w:tcW w:w="28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6 798
</w:t>
            </w:r>
          </w:p>
        </w:tc>
      </w:tr>
      <w:tr>
        <w:trPr>
          <w:trHeight w:val="285" w:hRule="atLeast"/>
        </w:trPr>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4
</w:t>
            </w:r>
            <w:r>
              <w:rPr>
                <w:rFonts w:ascii="Times New Roman"/>
                <w:b/>
                <w:i w:val="false"/>
                <w:color w:val="000000"/>
                <w:sz w:val="20"/>
              </w:rPr>
              <w:t>
</w:t>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Табиғи монополияларды реттеу
</w:t>
            </w:r>
            <w:r>
              <w:rPr>
                <w:rFonts w:ascii="Times New Roman"/>
                <w:b/>
                <w:i w:val="false"/>
                <w:color w:val="000000"/>
                <w:sz w:val="20"/>
              </w:rPr>
              <w:t>
</w:t>
            </w: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20 750
</w:t>
            </w:r>
            <w:r>
              <w:rPr>
                <w:rFonts w:ascii="Times New Roman"/>
                <w:b/>
                <w:i w:val="false"/>
                <w:color w:val="000000"/>
                <w:sz w:val="20"/>
              </w:rPr>
              <w:t>
</w:t>
            </w:r>
            <w:r>
              <w:rPr>
                <w:rFonts w:ascii="Times New Roman"/>
                <w:b w:val="false"/>
                <w:i w:val="false"/>
                <w:color w:val="000000"/>
                <w:sz w:val="20"/>
              </w:rPr>
              <w:t>
</w:t>
            </w:r>
          </w:p>
        </w:tc>
      </w:tr>
      <w:tr>
        <w:trPr>
          <w:trHeight w:val="570" w:hRule="atLeast"/>
        </w:trPr>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270
</w:t>
            </w:r>
            <w:r>
              <w:rPr>
                <w:rFonts w:ascii="Times New Roman"/>
                <w:b/>
                <w:i w:val="false"/>
                <w:color w:val="000000"/>
                <w:sz w:val="20"/>
              </w:rPr>
              <w:t>
</w:t>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Облыс табиғи монополиялар қызметiн реттеу және бәсекелестiктi қорғау департаментi (басқармасы)
</w:t>
            </w:r>
            <w:r>
              <w:rPr>
                <w:rFonts w:ascii="Times New Roman"/>
                <w:b/>
                <w:i w:val="false"/>
                <w:color w:val="000000"/>
                <w:sz w:val="20"/>
              </w:rPr>
              <w:t>
</w:t>
            </w: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20 750
</w:t>
            </w:r>
            <w:r>
              <w:rPr>
                <w:rFonts w:ascii="Times New Roman"/>
                <w:b/>
                <w:i w:val="false"/>
                <w:color w:val="000000"/>
                <w:sz w:val="20"/>
              </w:rPr>
              <w:t>
</w:t>
            </w:r>
            <w:r>
              <w:rPr>
                <w:rFonts w:ascii="Times New Roman"/>
                <w:b w:val="false"/>
                <w:i w:val="false"/>
                <w:color w:val="000000"/>
                <w:sz w:val="20"/>
              </w:rPr>
              <w:t>
</w:t>
            </w:r>
          </w:p>
        </w:tc>
      </w:tr>
      <w:tr>
        <w:trPr>
          <w:trHeight w:val="855" w:hRule="atLeast"/>
        </w:trPr>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табиғи монополиялар қызметiн реттеу және бәсекелестiктi қорғау департаментiнiң (басқармасы) қызметiн қамтамасыз ету
</w:t>
            </w:r>
          </w:p>
        </w:tc>
        <w:tc>
          <w:tcPr>
            <w:tcW w:w="28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20 750
</w:t>
            </w:r>
          </w:p>
        </w:tc>
      </w:tr>
      <w:tr>
        <w:trPr>
          <w:trHeight w:val="285" w:hRule="atLeast"/>
        </w:trPr>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9
</w:t>
            </w:r>
            <w:r>
              <w:rPr>
                <w:rFonts w:ascii="Times New Roman"/>
                <w:b/>
                <w:i w:val="false"/>
                <w:color w:val="000000"/>
                <w:sz w:val="20"/>
              </w:rPr>
              <w:t>
</w:t>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Басқалар
</w:t>
            </w:r>
            <w:r>
              <w:rPr>
                <w:rFonts w:ascii="Times New Roman"/>
                <w:b/>
                <w:i w:val="false"/>
                <w:color w:val="000000"/>
                <w:sz w:val="20"/>
              </w:rPr>
              <w:t>
</w:t>
            </w: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925 516
</w:t>
            </w:r>
            <w:r>
              <w:rPr>
                <w:rFonts w:ascii="Times New Roman"/>
                <w:b/>
                <w:i w:val="false"/>
                <w:color w:val="000000"/>
                <w:sz w:val="20"/>
              </w:rPr>
              <w:t>
</w:t>
            </w:r>
            <w:r>
              <w:rPr>
                <w:rFonts w:ascii="Times New Roman"/>
                <w:b w:val="false"/>
                <w:i w:val="false"/>
                <w:color w:val="000000"/>
                <w:sz w:val="20"/>
              </w:rPr>
              <w:t>
</w:t>
            </w:r>
          </w:p>
        </w:tc>
      </w:tr>
      <w:tr>
        <w:trPr>
          <w:trHeight w:val="330" w:hRule="atLeast"/>
        </w:trPr>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257
</w:t>
            </w:r>
            <w:r>
              <w:rPr>
                <w:rFonts w:ascii="Times New Roman"/>
                <w:b/>
                <w:i w:val="false"/>
                <w:color w:val="000000"/>
                <w:sz w:val="20"/>
              </w:rPr>
              <w:t>
</w:t>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Облыс қаржы департаментi (басқармасы)
</w:t>
            </w:r>
            <w:r>
              <w:rPr>
                <w:rFonts w:ascii="Times New Roman"/>
                <w:b/>
                <w:i w:val="false"/>
                <w:color w:val="000000"/>
                <w:sz w:val="20"/>
              </w:rPr>
              <w:t>
</w:t>
            </w: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919 516
</w:t>
            </w:r>
            <w:r>
              <w:rPr>
                <w:rFonts w:ascii="Times New Roman"/>
                <w:b/>
                <w:i w:val="false"/>
                <w:color w:val="000000"/>
                <w:sz w:val="20"/>
              </w:rPr>
              <w:t>
</w:t>
            </w:r>
            <w:r>
              <w:rPr>
                <w:rFonts w:ascii="Times New Roman"/>
                <w:b w:val="false"/>
                <w:i w:val="false"/>
                <w:color w:val="000000"/>
                <w:sz w:val="20"/>
              </w:rPr>
              <w:t>
</w:t>
            </w:r>
          </w:p>
        </w:tc>
      </w:tr>
      <w:tr>
        <w:trPr>
          <w:trHeight w:val="570" w:hRule="atLeast"/>
        </w:trPr>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013
</w:t>
            </w:r>
          </w:p>
        </w:tc>
        <w:tc>
          <w:tcPr>
            <w:tcW w:w="6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Шұғыл шығындарға арналған облыстық жергiлiктi атқарушы органының резервi
</w:t>
            </w:r>
          </w:p>
        </w:tc>
        <w:tc>
          <w:tcPr>
            <w:tcW w:w="28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111 644
</w:t>
            </w:r>
          </w:p>
        </w:tc>
      </w:tr>
      <w:tr>
        <w:trPr>
          <w:trHeight w:val="615" w:hRule="atLeast"/>
        </w:trPr>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p>
        </w:tc>
        <w:tc>
          <w:tcPr>
            <w:tcW w:w="6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Табиғи және техногендiк сипаттағы төтенше жағдайларды жою үшiн облыстық жергiлiктi атқарушы органының төтенше резервi
</w:t>
            </w:r>
          </w:p>
        </w:tc>
        <w:tc>
          <w:tcPr>
            <w:tcW w:w="28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33 310
</w:t>
            </w:r>
          </w:p>
        </w:tc>
      </w:tr>
      <w:tr>
        <w:trPr>
          <w:trHeight w:val="1785" w:hRule="atLeast"/>
        </w:trPr>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6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Аудандардың (облыстық маңызы бар қалалардың) бюджеттерiне мемлекеттiк қызметшілердiң, мемлекеттiк мекемелердiң мемлекеттiк қызметшiлерi болып табылмайтын қызметкерлерiнiң және қазыналық кәсәпорындар қызметкерлерiнiң еңбекақысын көбейту үшiн облыстық бюджеттен бөлiнетiн ағымдағы нысаналы трансферттер
</w:t>
            </w:r>
          </w:p>
        </w:tc>
        <w:tc>
          <w:tcPr>
            <w:tcW w:w="28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774 562
</w:t>
            </w:r>
          </w:p>
        </w:tc>
      </w:tr>
      <w:tr>
        <w:trPr>
          <w:trHeight w:val="570" w:hRule="atLeast"/>
        </w:trPr>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265
</w:t>
            </w:r>
            <w:r>
              <w:rPr>
                <w:rFonts w:ascii="Times New Roman"/>
                <w:b/>
                <w:i w:val="false"/>
                <w:color w:val="000000"/>
                <w:sz w:val="20"/>
              </w:rPr>
              <w:t>
</w:t>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Облыс кәсiпкерлiк және өнеркәсiп департаментi (басқармасы)
</w:t>
            </w:r>
            <w:r>
              <w:rPr>
                <w:rFonts w:ascii="Times New Roman"/>
                <w:b/>
                <w:i w:val="false"/>
                <w:color w:val="000000"/>
                <w:sz w:val="20"/>
              </w:rPr>
              <w:t>
</w:t>
            </w: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6 000
</w:t>
            </w:r>
            <w:r>
              <w:rPr>
                <w:rFonts w:ascii="Times New Roman"/>
                <w:b/>
                <w:i w:val="false"/>
                <w:color w:val="000000"/>
                <w:sz w:val="20"/>
              </w:rPr>
              <w:t>
</w:t>
            </w:r>
            <w:r>
              <w:rPr>
                <w:rFonts w:ascii="Times New Roman"/>
                <w:b w:val="false"/>
                <w:i w:val="false"/>
                <w:color w:val="000000"/>
                <w:sz w:val="20"/>
              </w:rPr>
              <w:t>
</w:t>
            </w:r>
          </w:p>
        </w:tc>
      </w:tr>
      <w:tr>
        <w:trPr>
          <w:trHeight w:val="345" w:hRule="atLeast"/>
        </w:trPr>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6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Индустриялық-инновациялық  даму стратегиясын iске асыру
</w:t>
            </w:r>
          </w:p>
        </w:tc>
        <w:tc>
          <w:tcPr>
            <w:tcW w:w="28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6 000
</w:t>
            </w:r>
          </w:p>
        </w:tc>
      </w:tr>
      <w:tr>
        <w:trPr>
          <w:trHeight w:val="285" w:hRule="atLeast"/>
        </w:trPr>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14
</w:t>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Борышқа қызмет көрсету
</w:t>
            </w: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117 000
</w:t>
            </w:r>
            <w:r>
              <w:rPr>
                <w:rFonts w:ascii="Times New Roman"/>
                <w:b w:val="false"/>
                <w:i w:val="false"/>
                <w:color w:val="000000"/>
                <w:sz w:val="20"/>
              </w:rPr>
              <w:t>
</w:t>
            </w:r>
          </w:p>
        </w:tc>
      </w:tr>
      <w:tr>
        <w:trPr>
          <w:trHeight w:val="315" w:hRule="atLeast"/>
        </w:trPr>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Борышқа қызмет көрсету
</w:t>
            </w:r>
            <w:r>
              <w:rPr>
                <w:rFonts w:ascii="Times New Roman"/>
                <w:b/>
                <w:i w:val="false"/>
                <w:color w:val="000000"/>
                <w:sz w:val="20"/>
              </w:rPr>
              <w:t>
</w:t>
            </w: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117 000
</w:t>
            </w:r>
            <w:r>
              <w:rPr>
                <w:rFonts w:ascii="Times New Roman"/>
                <w:b/>
                <w:i w:val="false"/>
                <w:color w:val="000000"/>
                <w:sz w:val="20"/>
              </w:rPr>
              <w:t>
</w:t>
            </w:r>
            <w:r>
              <w:rPr>
                <w:rFonts w:ascii="Times New Roman"/>
                <w:b w:val="false"/>
                <w:i w:val="false"/>
                <w:color w:val="000000"/>
                <w:sz w:val="20"/>
              </w:rPr>
              <w:t>
</w:t>
            </w:r>
          </w:p>
        </w:tc>
      </w:tr>
      <w:tr>
        <w:trPr>
          <w:trHeight w:val="300" w:hRule="atLeast"/>
        </w:trPr>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257
</w:t>
            </w:r>
            <w:r>
              <w:rPr>
                <w:rFonts w:ascii="Times New Roman"/>
                <w:b/>
                <w:i w:val="false"/>
                <w:color w:val="000000"/>
                <w:sz w:val="20"/>
              </w:rPr>
              <w:t>
</w:t>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Облыс қаржы департаментi (басқармасы)
</w:t>
            </w:r>
            <w:r>
              <w:rPr>
                <w:rFonts w:ascii="Times New Roman"/>
                <w:b/>
                <w:i w:val="false"/>
                <w:color w:val="000000"/>
                <w:sz w:val="20"/>
              </w:rPr>
              <w:t>
</w:t>
            </w: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117 000
</w:t>
            </w:r>
            <w:r>
              <w:rPr>
                <w:rFonts w:ascii="Times New Roman"/>
                <w:b/>
                <w:i w:val="false"/>
                <w:color w:val="000000"/>
                <w:sz w:val="20"/>
              </w:rPr>
              <w:t>
</w:t>
            </w:r>
            <w:r>
              <w:rPr>
                <w:rFonts w:ascii="Times New Roman"/>
                <w:b w:val="false"/>
                <w:i w:val="false"/>
                <w:color w:val="000000"/>
                <w:sz w:val="20"/>
              </w:rPr>
              <w:t>
</w:t>
            </w:r>
          </w:p>
        </w:tc>
      </w:tr>
      <w:tr>
        <w:trPr>
          <w:trHeight w:val="300" w:hRule="atLeast"/>
        </w:trPr>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6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Жергiлiктi бюджеттердiң борыштарына қызмет көрсету
</w:t>
            </w:r>
          </w:p>
        </w:tc>
        <w:tc>
          <w:tcPr>
            <w:tcW w:w="28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117 000
</w:t>
            </w:r>
          </w:p>
        </w:tc>
      </w:tr>
      <w:tr>
        <w:trPr>
          <w:trHeight w:val="285" w:hRule="atLeast"/>
        </w:trPr>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15
</w:t>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Ресми трансферттер
</w:t>
            </w: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3 271 914
</w:t>
            </w:r>
            <w:r>
              <w:rPr>
                <w:rFonts w:ascii="Times New Roman"/>
                <w:b w:val="false"/>
                <w:i w:val="false"/>
                <w:color w:val="000000"/>
                <w:sz w:val="20"/>
              </w:rPr>
              <w:t>
</w:t>
            </w:r>
          </w:p>
        </w:tc>
      </w:tr>
      <w:tr>
        <w:trPr>
          <w:trHeight w:val="285" w:hRule="atLeast"/>
        </w:trPr>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Ресми трансферттер
</w:t>
            </w:r>
            <w:r>
              <w:rPr>
                <w:rFonts w:ascii="Times New Roman"/>
                <w:b/>
                <w:i w:val="false"/>
                <w:color w:val="000000"/>
                <w:sz w:val="20"/>
              </w:rPr>
              <w:t>
</w:t>
            </w: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3 271 914
</w:t>
            </w:r>
            <w:r>
              <w:rPr>
                <w:rFonts w:ascii="Times New Roman"/>
                <w:b/>
                <w:i w:val="false"/>
                <w:color w:val="000000"/>
                <w:sz w:val="20"/>
              </w:rPr>
              <w:t>
</w:t>
            </w:r>
            <w:r>
              <w:rPr>
                <w:rFonts w:ascii="Times New Roman"/>
                <w:b w:val="false"/>
                <w:i w:val="false"/>
                <w:color w:val="000000"/>
                <w:sz w:val="20"/>
              </w:rPr>
              <w:t>
</w:t>
            </w:r>
          </w:p>
        </w:tc>
      </w:tr>
      <w:tr>
        <w:trPr>
          <w:trHeight w:val="285" w:hRule="atLeast"/>
        </w:trPr>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257
</w:t>
            </w:r>
            <w:r>
              <w:rPr>
                <w:rFonts w:ascii="Times New Roman"/>
                <w:b/>
                <w:i w:val="false"/>
                <w:color w:val="000000"/>
                <w:sz w:val="20"/>
              </w:rPr>
              <w:t>
</w:t>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Облыс қаржы департаментi (басқармасы)
</w:t>
            </w:r>
            <w:r>
              <w:rPr>
                <w:rFonts w:ascii="Times New Roman"/>
                <w:b/>
                <w:i w:val="false"/>
                <w:color w:val="000000"/>
                <w:sz w:val="20"/>
              </w:rPr>
              <w:t>
</w:t>
            </w: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3 271 914
</w:t>
            </w:r>
            <w:r>
              <w:rPr>
                <w:rFonts w:ascii="Times New Roman"/>
                <w:b/>
                <w:i w:val="false"/>
                <w:color w:val="000000"/>
                <w:sz w:val="20"/>
              </w:rPr>
              <w:t>
</w:t>
            </w:r>
            <w:r>
              <w:rPr>
                <w:rFonts w:ascii="Times New Roman"/>
                <w:b w:val="false"/>
                <w:i w:val="false"/>
                <w:color w:val="000000"/>
                <w:sz w:val="20"/>
              </w:rPr>
              <w:t>
</w:t>
            </w:r>
          </w:p>
        </w:tc>
      </w:tr>
      <w:tr>
        <w:trPr>
          <w:trHeight w:val="285" w:hRule="atLeast"/>
        </w:trPr>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6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Жергiлiктi бюджеттерден трансферттер
</w:t>
            </w:r>
          </w:p>
        </w:tc>
        <w:tc>
          <w:tcPr>
            <w:tcW w:w="28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265 225
</w:t>
            </w:r>
          </w:p>
        </w:tc>
      </w:tr>
      <w:tr>
        <w:trPr>
          <w:trHeight w:val="285" w:hRule="atLeast"/>
        </w:trPr>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6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Субвенциялар
</w:t>
            </w:r>
          </w:p>
        </w:tc>
        <w:tc>
          <w:tcPr>
            <w:tcW w:w="28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3 006 689
</w:t>
            </w:r>
          </w:p>
        </w:tc>
      </w:tr>
      <w:tr>
        <w:trPr>
          <w:trHeight w:val="285" w:hRule="atLeast"/>
        </w:trPr>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III.  ОПЕРАЦИЯЛЫҚ 
</w:t>
            </w:r>
            <w:r>
              <w:rPr>
                <w:rFonts w:ascii="Times New Roman"/>
                <w:b w:val="false"/>
                <w:i w:val="false"/>
                <w:color w:val="000000"/>
                <w:sz w:val="20"/>
              </w:rPr>
              <w:t>
</w:t>
            </w:r>
            <w:r>
              <w:rPr>
                <w:rFonts w:ascii="Times New Roman"/>
                <w:b/>
                <w:i w:val="false"/>
                <w:color w:val="000000"/>
                <w:sz w:val="20"/>
              </w:rPr>
              <w:t>
САЛЬДО
</w:t>
            </w: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1 024 006
</w:t>
            </w:r>
            <w:r>
              <w:rPr>
                <w:rFonts w:ascii="Times New Roman"/>
                <w:b w:val="false"/>
                <w:i w:val="false"/>
                <w:color w:val="000000"/>
                <w:sz w:val="20"/>
              </w:rPr>
              <w:t>
</w:t>
            </w:r>
          </w:p>
        </w:tc>
      </w:tr>
      <w:tr>
        <w:trPr>
          <w:trHeight w:val="285" w:hRule="atLeast"/>
        </w:trPr>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IV. ТАЗА БЮДЖЕТТIК КРЕДИТТЕУ
</w:t>
            </w: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1 816 800
</w:t>
            </w:r>
            <w:r>
              <w:rPr>
                <w:rFonts w:ascii="Times New Roman"/>
                <w:b w:val="false"/>
                <w:i w:val="false"/>
                <w:color w:val="000000"/>
                <w:sz w:val="20"/>
              </w:rPr>
              <w:t>
</w:t>
            </w:r>
          </w:p>
        </w:tc>
      </w:tr>
      <w:tr>
        <w:trPr>
          <w:trHeight w:val="285" w:hRule="atLeast"/>
        </w:trPr>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Бюджеттiк кредиттер
</w:t>
            </w: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2 026 000
</w:t>
            </w:r>
            <w:r>
              <w:rPr>
                <w:rFonts w:ascii="Times New Roman"/>
                <w:b w:val="false"/>
                <w:i w:val="false"/>
                <w:color w:val="000000"/>
                <w:sz w:val="20"/>
              </w:rPr>
              <w:t>
</w:t>
            </w:r>
          </w:p>
        </w:tc>
      </w:tr>
      <w:tr>
        <w:trPr>
          <w:trHeight w:val="285" w:hRule="atLeast"/>
        </w:trPr>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
</w:t>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Тұрғын үй-коммуналдық 
</w:t>
            </w:r>
            <w:r>
              <w:rPr>
                <w:rFonts w:ascii="Times New Roman"/>
                <w:b w:val="false"/>
                <w:i w:val="false"/>
                <w:color w:val="000000"/>
                <w:sz w:val="20"/>
              </w:rPr>
              <w:t>
</w:t>
            </w:r>
            <w:r>
              <w:rPr>
                <w:rFonts w:ascii="Times New Roman"/>
                <w:b/>
                <w:i w:val="false"/>
                <w:color w:val="000000"/>
                <w:sz w:val="20"/>
              </w:rPr>
              <w:t>
шаруашылық
</w:t>
            </w: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1 804 000
</w:t>
            </w:r>
            <w:r>
              <w:rPr>
                <w:rFonts w:ascii="Times New Roman"/>
                <w:b w:val="false"/>
                <w:i w:val="false"/>
                <w:color w:val="000000"/>
                <w:sz w:val="20"/>
              </w:rPr>
              <w:t>
</w:t>
            </w:r>
          </w:p>
        </w:tc>
      </w:tr>
      <w:tr>
        <w:trPr>
          <w:trHeight w:val="285" w:hRule="atLeast"/>
        </w:trPr>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Тұрғын үй шаруашылығы
</w:t>
            </w:r>
            <w:r>
              <w:rPr>
                <w:rFonts w:ascii="Times New Roman"/>
                <w:b/>
                <w:i w:val="false"/>
                <w:color w:val="000000"/>
                <w:sz w:val="20"/>
              </w:rPr>
              <w:t>
</w:t>
            </w: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1 804 000
</w:t>
            </w:r>
            <w:r>
              <w:rPr>
                <w:rFonts w:ascii="Times New Roman"/>
                <w:b/>
                <w:i w:val="false"/>
                <w:color w:val="000000"/>
                <w:sz w:val="20"/>
              </w:rPr>
              <w:t>
</w:t>
            </w:r>
            <w:r>
              <w:rPr>
                <w:rFonts w:ascii="Times New Roman"/>
                <w:b w:val="false"/>
                <w:i w:val="false"/>
                <w:color w:val="000000"/>
                <w:sz w:val="20"/>
              </w:rPr>
              <w:t>
</w:t>
            </w:r>
          </w:p>
        </w:tc>
      </w:tr>
      <w:tr>
        <w:trPr>
          <w:trHeight w:val="570" w:hRule="atLeast"/>
        </w:trPr>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266
</w:t>
            </w:r>
            <w:r>
              <w:rPr>
                <w:rFonts w:ascii="Times New Roman"/>
                <w:b/>
                <w:i w:val="false"/>
                <w:color w:val="000000"/>
                <w:sz w:val="20"/>
              </w:rPr>
              <w:t>
</w:t>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Облыс сәулет, қала құрылысы және құрылыс департаментi (басқармасы) 
</w:t>
            </w:r>
            <w:r>
              <w:rPr>
                <w:rFonts w:ascii="Times New Roman"/>
                <w:b/>
                <w:i w:val="false"/>
                <w:color w:val="000000"/>
                <w:sz w:val="20"/>
              </w:rPr>
              <w:t>
</w:t>
            </w: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1 804 000
</w:t>
            </w:r>
            <w:r>
              <w:rPr>
                <w:rFonts w:ascii="Times New Roman"/>
                <w:b/>
                <w:i w:val="false"/>
                <w:color w:val="000000"/>
                <w:sz w:val="20"/>
              </w:rPr>
              <w:t>
</w:t>
            </w:r>
            <w:r>
              <w:rPr>
                <w:rFonts w:ascii="Times New Roman"/>
                <w:b w:val="false"/>
                <w:i w:val="false"/>
                <w:color w:val="000000"/>
                <w:sz w:val="20"/>
              </w:rPr>
              <w:t>
</w:t>
            </w:r>
          </w:p>
        </w:tc>
      </w:tr>
      <w:tr>
        <w:trPr>
          <w:trHeight w:val="570" w:hRule="atLeast"/>
        </w:trPr>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6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Аудандардың (облыстық маңызы бар қалалардың) бюджеттерiн тұрғын үй құрылысына кредиттеу 
</w:t>
            </w:r>
          </w:p>
        </w:tc>
        <w:tc>
          <w:tcPr>
            <w:tcW w:w="28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1 804 000
</w:t>
            </w:r>
          </w:p>
        </w:tc>
      </w:tr>
      <w:tr>
        <w:trPr>
          <w:trHeight w:val="855" w:hRule="atLeast"/>
        </w:trPr>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
</w:t>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Ауыл, су, орман балық 
</w:t>
            </w:r>
            <w:r>
              <w:rPr>
                <w:rFonts w:ascii="Times New Roman"/>
                <w:b w:val="false"/>
                <w:i w:val="false"/>
                <w:color w:val="000000"/>
                <w:sz w:val="20"/>
              </w:rPr>
              <w:t>
</w:t>
            </w:r>
            <w:r>
              <w:rPr>
                <w:rFonts w:ascii="Times New Roman"/>
                <w:b/>
                <w:i w:val="false"/>
                <w:color w:val="000000"/>
                <w:sz w:val="20"/>
              </w:rPr>
              <w:t>
шаруашылығы, ерекше қорғалатын табиғи аумақтар, қоршаған ортаны және жануарлар дүниесiн қорғау, жер қатынастары
</w:t>
            </w: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172 000
</w:t>
            </w:r>
            <w:r>
              <w:rPr>
                <w:rFonts w:ascii="Times New Roman"/>
                <w:b w:val="false"/>
                <w:i w:val="false"/>
                <w:color w:val="000000"/>
                <w:sz w:val="20"/>
              </w:rPr>
              <w:t>
</w:t>
            </w:r>
          </w:p>
        </w:tc>
      </w:tr>
      <w:tr>
        <w:trPr>
          <w:trHeight w:val="300" w:hRule="atLeast"/>
        </w:trPr>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Ауыл шаруашылығы
</w:t>
            </w:r>
            <w:r>
              <w:rPr>
                <w:rFonts w:ascii="Times New Roman"/>
                <w:b/>
                <w:i w:val="false"/>
                <w:color w:val="000000"/>
                <w:sz w:val="20"/>
              </w:rPr>
              <w:t>
</w:t>
            </w: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172 000
</w:t>
            </w:r>
            <w:r>
              <w:rPr>
                <w:rFonts w:ascii="Times New Roman"/>
                <w:b/>
                <w:i w:val="false"/>
                <w:color w:val="000000"/>
                <w:sz w:val="20"/>
              </w:rPr>
              <w:t>
</w:t>
            </w:r>
            <w:r>
              <w:rPr>
                <w:rFonts w:ascii="Times New Roman"/>
                <w:b w:val="false"/>
                <w:i w:val="false"/>
                <w:color w:val="000000"/>
                <w:sz w:val="20"/>
              </w:rPr>
              <w:t>
</w:t>
            </w:r>
          </w:p>
        </w:tc>
      </w:tr>
      <w:tr>
        <w:trPr>
          <w:trHeight w:val="330" w:hRule="atLeast"/>
        </w:trPr>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255
</w:t>
            </w:r>
            <w:r>
              <w:rPr>
                <w:rFonts w:ascii="Times New Roman"/>
                <w:b/>
                <w:i w:val="false"/>
                <w:color w:val="000000"/>
                <w:sz w:val="20"/>
              </w:rPr>
              <w:t>
</w:t>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Облыс ауыл шаруашылығы департаментi (басқармасы)
</w:t>
            </w:r>
            <w:r>
              <w:rPr>
                <w:rFonts w:ascii="Times New Roman"/>
                <w:b/>
                <w:i w:val="false"/>
                <w:color w:val="000000"/>
                <w:sz w:val="20"/>
              </w:rPr>
              <w:t>
</w:t>
            </w: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172 000
</w:t>
            </w:r>
            <w:r>
              <w:rPr>
                <w:rFonts w:ascii="Times New Roman"/>
                <w:b/>
                <w:i w:val="false"/>
                <w:color w:val="000000"/>
                <w:sz w:val="20"/>
              </w:rPr>
              <w:t>
</w:t>
            </w:r>
            <w:r>
              <w:rPr>
                <w:rFonts w:ascii="Times New Roman"/>
                <w:b w:val="false"/>
                <w:i w:val="false"/>
                <w:color w:val="000000"/>
                <w:sz w:val="20"/>
              </w:rPr>
              <w:t>
</w:t>
            </w:r>
          </w:p>
        </w:tc>
      </w:tr>
      <w:tr>
        <w:trPr>
          <w:trHeight w:val="345" w:hRule="atLeast"/>
        </w:trPr>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6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шаруашылығының тауар өндiрушiлерiне кредит беру
</w:t>
            </w:r>
          </w:p>
        </w:tc>
        <w:tc>
          <w:tcPr>
            <w:tcW w:w="28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172 000
</w:t>
            </w:r>
          </w:p>
        </w:tc>
      </w:tr>
      <w:tr>
        <w:trPr>
          <w:trHeight w:val="285" w:hRule="atLeast"/>
        </w:trPr>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13
</w:t>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Басқалар
</w:t>
            </w: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50 000
</w:t>
            </w:r>
            <w:r>
              <w:rPr>
                <w:rFonts w:ascii="Times New Roman"/>
                <w:b w:val="false"/>
                <w:i w:val="false"/>
                <w:color w:val="000000"/>
                <w:sz w:val="20"/>
              </w:rPr>
              <w:t>
</w:t>
            </w:r>
          </w:p>
        </w:tc>
      </w:tr>
      <w:tr>
        <w:trPr>
          <w:trHeight w:val="330" w:hRule="atLeast"/>
        </w:trPr>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3
</w:t>
            </w:r>
            <w:r>
              <w:rPr>
                <w:rFonts w:ascii="Times New Roman"/>
                <w:b/>
                <w:i w:val="false"/>
                <w:color w:val="000000"/>
                <w:sz w:val="20"/>
              </w:rPr>
              <w:t>
</w:t>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Кәсiпкерлiк қызметтi қолдау және бәсекелестiктi қорғау
</w:t>
            </w:r>
            <w:r>
              <w:rPr>
                <w:rFonts w:ascii="Times New Roman"/>
                <w:b/>
                <w:i w:val="false"/>
                <w:color w:val="000000"/>
                <w:sz w:val="20"/>
              </w:rPr>
              <w:t>
</w:t>
            </w: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50 000
</w:t>
            </w:r>
            <w:r>
              <w:rPr>
                <w:rFonts w:ascii="Times New Roman"/>
                <w:b/>
                <w:i w:val="false"/>
                <w:color w:val="000000"/>
                <w:sz w:val="20"/>
              </w:rPr>
              <w:t>
</w:t>
            </w:r>
            <w:r>
              <w:rPr>
                <w:rFonts w:ascii="Times New Roman"/>
                <w:b w:val="false"/>
                <w:i w:val="false"/>
                <w:color w:val="000000"/>
                <w:sz w:val="20"/>
              </w:rPr>
              <w:t>
</w:t>
            </w:r>
          </w:p>
        </w:tc>
      </w:tr>
      <w:tr>
        <w:trPr>
          <w:trHeight w:val="570" w:hRule="atLeast"/>
        </w:trPr>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265
</w:t>
            </w:r>
            <w:r>
              <w:rPr>
                <w:rFonts w:ascii="Times New Roman"/>
                <w:b/>
                <w:i w:val="false"/>
                <w:color w:val="000000"/>
                <w:sz w:val="20"/>
              </w:rPr>
              <w:t>
</w:t>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Облыс кәсiпкерлiк және өнеркәсiп департаментi (басқармасы)
</w:t>
            </w:r>
            <w:r>
              <w:rPr>
                <w:rFonts w:ascii="Times New Roman"/>
                <w:b/>
                <w:i w:val="false"/>
                <w:color w:val="000000"/>
                <w:sz w:val="20"/>
              </w:rPr>
              <w:t>
</w:t>
            </w: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50 000
</w:t>
            </w:r>
            <w:r>
              <w:rPr>
                <w:rFonts w:ascii="Times New Roman"/>
                <w:b/>
                <w:i w:val="false"/>
                <w:color w:val="000000"/>
                <w:sz w:val="20"/>
              </w:rPr>
              <w:t>
</w:t>
            </w:r>
            <w:r>
              <w:rPr>
                <w:rFonts w:ascii="Times New Roman"/>
                <w:b w:val="false"/>
                <w:i w:val="false"/>
                <w:color w:val="000000"/>
                <w:sz w:val="20"/>
              </w:rPr>
              <w:t>
</w:t>
            </w:r>
          </w:p>
        </w:tc>
      </w:tr>
      <w:tr>
        <w:trPr>
          <w:trHeight w:val="285" w:hRule="atLeast"/>
        </w:trPr>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6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Шағын кәсiпкерлiктi дамыту үшiн кредит беру
</w:t>
            </w:r>
          </w:p>
        </w:tc>
        <w:tc>
          <w:tcPr>
            <w:tcW w:w="28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50 000
</w:t>
            </w:r>
          </w:p>
        </w:tc>
      </w:tr>
      <w:tr>
        <w:trPr>
          <w:trHeight w:val="285" w:hRule="atLeast"/>
        </w:trPr>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Бюджеттiк кредиттердi өтеу
</w:t>
            </w: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209 200
</w:t>
            </w:r>
            <w:r>
              <w:rPr>
                <w:rFonts w:ascii="Times New Roman"/>
                <w:b w:val="false"/>
                <w:i w:val="false"/>
                <w:color w:val="000000"/>
                <w:sz w:val="20"/>
              </w:rPr>
              <w:t>
</w:t>
            </w:r>
          </w:p>
        </w:tc>
      </w:tr>
      <w:tr>
        <w:trPr>
          <w:trHeight w:val="300" w:hRule="atLeast"/>
        </w:trPr>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01
</w:t>
            </w:r>
            <w:r>
              <w:rPr>
                <w:rFonts w:ascii="Times New Roman"/>
                <w:b/>
                <w:i w:val="false"/>
                <w:color w:val="000000"/>
                <w:sz w:val="20"/>
              </w:rPr>
              <w:t>
</w:t>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Бюджеттiк кредиттердi өтеу
</w:t>
            </w:r>
            <w:r>
              <w:rPr>
                <w:rFonts w:ascii="Times New Roman"/>
                <w:b/>
                <w:i w:val="false"/>
                <w:color w:val="000000"/>
                <w:sz w:val="20"/>
              </w:rPr>
              <w:t>
</w:t>
            </w: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209 200
</w:t>
            </w:r>
            <w:r>
              <w:rPr>
                <w:rFonts w:ascii="Times New Roman"/>
                <w:b/>
                <w:i w:val="false"/>
                <w:color w:val="000000"/>
                <w:sz w:val="20"/>
              </w:rPr>
              <w:t>
</w:t>
            </w:r>
            <w:r>
              <w:rPr>
                <w:rFonts w:ascii="Times New Roman"/>
                <w:b w:val="false"/>
                <w:i w:val="false"/>
                <w:color w:val="000000"/>
                <w:sz w:val="20"/>
              </w:rPr>
              <w:t>
</w:t>
            </w:r>
          </w:p>
        </w:tc>
      </w:tr>
      <w:tr>
        <w:trPr>
          <w:trHeight w:val="330" w:hRule="atLeast"/>
        </w:trPr>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бюджеттен берiлген бюджеттiк кредиттердi өтеу
</w:t>
            </w:r>
          </w:p>
        </w:tc>
        <w:tc>
          <w:tcPr>
            <w:tcW w:w="28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209 200
</w:t>
            </w:r>
          </w:p>
        </w:tc>
      </w:tr>
      <w:tr>
        <w:trPr>
          <w:trHeight w:val="570" w:hRule="atLeast"/>
        </w:trPr>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
</w:t>
            </w:r>
          </w:p>
        </w:tc>
        <w:tc>
          <w:tcPr>
            <w:tcW w:w="6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Қарыз алушы банктерге жергiлiктi бюджеттен берiлген бюджеттiк кредиттердi өтеу
</w:t>
            </w:r>
          </w:p>
        </w:tc>
        <w:tc>
          <w:tcPr>
            <w:tcW w:w="28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200 000
</w:t>
            </w:r>
          </w:p>
        </w:tc>
      </w:tr>
      <w:tr>
        <w:trPr>
          <w:trHeight w:val="570" w:hRule="atLeast"/>
        </w:trPr>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6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Заңды тұлғаларға жергiлiктi бюджеттен 2005 жылға дейiн берiлген бюджеттiк кредиттердi өтеу
</w:t>
            </w:r>
          </w:p>
        </w:tc>
        <w:tc>
          <w:tcPr>
            <w:tcW w:w="28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9 200
</w:t>
            </w:r>
          </w:p>
        </w:tc>
      </w:tr>
      <w:tr>
        <w:trPr>
          <w:trHeight w:val="570" w:hRule="atLeast"/>
        </w:trPr>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V. ҚАРЖЫ АКТИВТЕРIМЕН ЖАСАЛАТЫН ОПЕРАЦИЯЛАР БОЙЫНША САЛЬДО
</w:t>
            </w: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48 920
</w:t>
            </w:r>
            <w:r>
              <w:rPr>
                <w:rFonts w:ascii="Times New Roman"/>
                <w:b w:val="false"/>
                <w:i w:val="false"/>
                <w:color w:val="000000"/>
                <w:sz w:val="20"/>
              </w:rPr>
              <w:t>
</w:t>
            </w:r>
          </w:p>
        </w:tc>
      </w:tr>
      <w:tr>
        <w:trPr>
          <w:trHeight w:val="285" w:hRule="atLeast"/>
        </w:trPr>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13
</w:t>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Басқалар
</w:t>
            </w: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48 920
</w:t>
            </w:r>
            <w:r>
              <w:rPr>
                <w:rFonts w:ascii="Times New Roman"/>
                <w:b w:val="false"/>
                <w:i w:val="false"/>
                <w:color w:val="000000"/>
                <w:sz w:val="20"/>
              </w:rPr>
              <w:t>
</w:t>
            </w:r>
          </w:p>
        </w:tc>
      </w:tr>
      <w:tr>
        <w:trPr>
          <w:trHeight w:val="285" w:hRule="atLeast"/>
        </w:trPr>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9
</w:t>
            </w:r>
            <w:r>
              <w:rPr>
                <w:rFonts w:ascii="Times New Roman"/>
                <w:b/>
                <w:i w:val="false"/>
                <w:color w:val="000000"/>
                <w:sz w:val="20"/>
              </w:rPr>
              <w:t>
</w:t>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Басқалар
</w:t>
            </w:r>
            <w:r>
              <w:rPr>
                <w:rFonts w:ascii="Times New Roman"/>
                <w:b/>
                <w:i w:val="false"/>
                <w:color w:val="000000"/>
                <w:sz w:val="20"/>
              </w:rPr>
              <w:t>
</w:t>
            </w: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48 920
</w:t>
            </w:r>
            <w:r>
              <w:rPr>
                <w:rFonts w:ascii="Times New Roman"/>
                <w:b/>
                <w:i w:val="false"/>
                <w:color w:val="000000"/>
                <w:sz w:val="20"/>
              </w:rPr>
              <w:t>
</w:t>
            </w:r>
            <w:r>
              <w:rPr>
                <w:rFonts w:ascii="Times New Roman"/>
                <w:b w:val="false"/>
                <w:i w:val="false"/>
                <w:color w:val="000000"/>
                <w:sz w:val="20"/>
              </w:rPr>
              <w:t>
</w:t>
            </w:r>
          </w:p>
        </w:tc>
      </w:tr>
      <w:tr>
        <w:trPr>
          <w:trHeight w:val="285" w:hRule="atLeast"/>
        </w:trPr>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120
</w:t>
            </w:r>
            <w:r>
              <w:rPr>
                <w:rFonts w:ascii="Times New Roman"/>
                <w:b/>
                <w:i w:val="false"/>
                <w:color w:val="000000"/>
                <w:sz w:val="20"/>
              </w:rPr>
              <w:t>
</w:t>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Облыс әкiмiнiң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аппараты
</w:t>
            </w:r>
            <w:r>
              <w:rPr>
                <w:rFonts w:ascii="Times New Roman"/>
                <w:b/>
                <w:i w:val="false"/>
                <w:color w:val="000000"/>
                <w:sz w:val="20"/>
              </w:rPr>
              <w:t>
</w:t>
            </w: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48 920
</w:t>
            </w:r>
            <w:r>
              <w:rPr>
                <w:rFonts w:ascii="Times New Roman"/>
                <w:b/>
                <w:i w:val="false"/>
                <w:color w:val="000000"/>
                <w:sz w:val="20"/>
              </w:rPr>
              <w:t>
</w:t>
            </w:r>
            <w:r>
              <w:rPr>
                <w:rFonts w:ascii="Times New Roman"/>
                <w:b w:val="false"/>
                <w:i w:val="false"/>
                <w:color w:val="000000"/>
                <w:sz w:val="20"/>
              </w:rPr>
              <w:t>
</w:t>
            </w:r>
          </w:p>
        </w:tc>
      </w:tr>
      <w:tr>
        <w:trPr>
          <w:trHeight w:val="570" w:hRule="atLeast"/>
        </w:trPr>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6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Заңды тұлғалардың жарғылық капиталын қалыптастыру немесе көбейту
</w:t>
            </w:r>
          </w:p>
        </w:tc>
        <w:tc>
          <w:tcPr>
            <w:tcW w:w="28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48 920
</w:t>
            </w:r>
          </w:p>
        </w:tc>
      </w:tr>
      <w:tr>
        <w:trPr>
          <w:trHeight w:val="285" w:hRule="atLeast"/>
        </w:trPr>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VI. БЮДЖЕТ ТАПШЫЛЫҒЫ (ПРОФИЦИТ)
</w:t>
            </w: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-841 714
</w:t>
            </w:r>
            <w:r>
              <w:rPr>
                <w:rFonts w:ascii="Times New Roman"/>
                <w:b w:val="false"/>
                <w:i w:val="false"/>
                <w:color w:val="000000"/>
                <w:sz w:val="20"/>
              </w:rPr>
              <w:t>
</w:t>
            </w:r>
          </w:p>
        </w:tc>
      </w:tr>
      <w:tr>
        <w:trPr>
          <w:trHeight w:val="570" w:hRule="atLeast"/>
        </w:trPr>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VII. БЮДЖЕТТIҢ 
</w:t>
            </w:r>
            <w:r>
              <w:rPr>
                <w:rFonts w:ascii="Times New Roman"/>
                <w:b w:val="false"/>
                <w:i w:val="false"/>
                <w:color w:val="000000"/>
                <w:sz w:val="20"/>
              </w:rPr>
              <w:t>
</w:t>
            </w:r>
            <w:r>
              <w:rPr>
                <w:rFonts w:ascii="Times New Roman"/>
                <w:b/>
                <w:i w:val="false"/>
                <w:color w:val="000000"/>
                <w:sz w:val="20"/>
              </w:rPr>
              <w:t>
ТАПШЫЛЫҒЫН (ПРОФИЦИТТI ПАЙДАЛАНУ)
</w:t>
            </w: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841 714
</w:t>
            </w:r>
            <w:r>
              <w:rPr>
                <w:rFonts w:ascii="Times New Roman"/>
                <w:b w:val="false"/>
                <w:i w:val="false"/>
                <w:color w:val="000000"/>
                <w:sz w:val="20"/>
              </w:rPr>
              <w:t>
</w:t>
            </w:r>
          </w:p>
        </w:tc>
      </w:tr>
      <w:tr>
        <w:trPr>
          <w:trHeight w:val="285" w:hRule="atLeast"/>
        </w:trPr>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
</w:t>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қарыздар түсiмi
</w:t>
            </w: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1 804 000
</w:t>
            </w:r>
            <w:r>
              <w:rPr>
                <w:rFonts w:ascii="Times New Roman"/>
                <w:b w:val="false"/>
                <w:i w:val="false"/>
                <w:color w:val="000000"/>
                <w:sz w:val="20"/>
              </w:rPr>
              <w:t>
</w:t>
            </w:r>
          </w:p>
        </w:tc>
      </w:tr>
      <w:tr>
        <w:trPr>
          <w:trHeight w:val="330" w:hRule="atLeast"/>
        </w:trPr>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01
</w:t>
            </w:r>
            <w:r>
              <w:rPr>
                <w:rFonts w:ascii="Times New Roman"/>
                <w:b/>
                <w:i w:val="false"/>
                <w:color w:val="000000"/>
                <w:sz w:val="20"/>
              </w:rPr>
              <w:t>
</w:t>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Мемлекеттiк iшкi қарыздар 
</w:t>
            </w:r>
            <w:r>
              <w:rPr>
                <w:rFonts w:ascii="Times New Roman"/>
                <w:b/>
                <w:i w:val="false"/>
                <w:color w:val="000000"/>
                <w:sz w:val="20"/>
              </w:rPr>
              <w:t>
</w:t>
            </w: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1 804 000
</w:t>
            </w:r>
            <w:r>
              <w:rPr>
                <w:rFonts w:ascii="Times New Roman"/>
                <w:b/>
                <w:i w:val="false"/>
                <w:color w:val="000000"/>
                <w:sz w:val="20"/>
              </w:rPr>
              <w:t>
</w:t>
            </w:r>
            <w:r>
              <w:rPr>
                <w:rFonts w:ascii="Times New Roman"/>
                <w:b w:val="false"/>
                <w:i w:val="false"/>
                <w:color w:val="000000"/>
                <w:sz w:val="20"/>
              </w:rPr>
              <w:t>
</w:t>
            </w:r>
          </w:p>
        </w:tc>
      </w:tr>
      <w:tr>
        <w:trPr>
          <w:trHeight w:val="285" w:hRule="atLeast"/>
        </w:trPr>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7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Қарыз алу келiсiм-шарттары
</w:t>
            </w:r>
          </w:p>
        </w:tc>
        <w:tc>
          <w:tcPr>
            <w:tcW w:w="28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1 804 000
</w:t>
            </w:r>
          </w:p>
        </w:tc>
      </w:tr>
      <w:tr>
        <w:trPr>
          <w:trHeight w:val="600" w:hRule="atLeast"/>
        </w:trPr>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6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республикалық  маңызы бар қаланың, астананың жергiлiктi атқарушы органы алатын қарыздар
</w:t>
            </w:r>
          </w:p>
        </w:tc>
        <w:tc>
          <w:tcPr>
            <w:tcW w:w="28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1 804 000
</w:t>
            </w:r>
          </w:p>
        </w:tc>
      </w:tr>
      <w:tr>
        <w:trPr>
          <w:trHeight w:val="285" w:hRule="atLeast"/>
        </w:trPr>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16
</w:t>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Қарыздарды өтеу
</w:t>
            </w: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-1 017 812
</w:t>
            </w:r>
            <w:r>
              <w:rPr>
                <w:rFonts w:ascii="Times New Roman"/>
                <w:b w:val="false"/>
                <w:i w:val="false"/>
                <w:color w:val="000000"/>
                <w:sz w:val="20"/>
              </w:rPr>
              <w:t>
</w:t>
            </w:r>
          </w:p>
        </w:tc>
      </w:tr>
      <w:tr>
        <w:trPr>
          <w:trHeight w:val="285" w:hRule="atLeast"/>
        </w:trPr>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Қарыздарды өтеу
</w:t>
            </w:r>
            <w:r>
              <w:rPr>
                <w:rFonts w:ascii="Times New Roman"/>
                <w:b/>
                <w:i w:val="false"/>
                <w:color w:val="000000"/>
                <w:sz w:val="20"/>
              </w:rPr>
              <w:t>
</w:t>
            </w: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-1 017 812
</w:t>
            </w:r>
            <w:r>
              <w:rPr>
                <w:rFonts w:ascii="Times New Roman"/>
                <w:b/>
                <w:i w:val="false"/>
                <w:color w:val="000000"/>
                <w:sz w:val="20"/>
              </w:rPr>
              <w:t>
</w:t>
            </w:r>
            <w:r>
              <w:rPr>
                <w:rFonts w:ascii="Times New Roman"/>
                <w:b w:val="false"/>
                <w:i w:val="false"/>
                <w:color w:val="000000"/>
                <w:sz w:val="20"/>
              </w:rPr>
              <w:t>
</w:t>
            </w:r>
          </w:p>
        </w:tc>
      </w:tr>
      <w:tr>
        <w:trPr>
          <w:trHeight w:val="285" w:hRule="atLeast"/>
        </w:trPr>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257
</w:t>
            </w:r>
            <w:r>
              <w:rPr>
                <w:rFonts w:ascii="Times New Roman"/>
                <w:b/>
                <w:i w:val="false"/>
                <w:color w:val="000000"/>
                <w:sz w:val="20"/>
              </w:rPr>
              <w:t>
</w:t>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Облыс қаржы департаментi (басқармасы)
</w:t>
            </w:r>
            <w:r>
              <w:rPr>
                <w:rFonts w:ascii="Times New Roman"/>
                <w:b/>
                <w:i w:val="false"/>
                <w:color w:val="000000"/>
                <w:sz w:val="20"/>
              </w:rPr>
              <w:t>
</w:t>
            </w: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-1 017 812
</w:t>
            </w:r>
            <w:r>
              <w:rPr>
                <w:rFonts w:ascii="Times New Roman"/>
                <w:b/>
                <w:i w:val="false"/>
                <w:color w:val="000000"/>
                <w:sz w:val="20"/>
              </w:rPr>
              <w:t>
</w:t>
            </w:r>
            <w:r>
              <w:rPr>
                <w:rFonts w:ascii="Times New Roman"/>
                <w:b w:val="false"/>
                <w:i w:val="false"/>
                <w:color w:val="000000"/>
                <w:sz w:val="20"/>
              </w:rPr>
              <w:t>
</w:t>
            </w:r>
          </w:p>
        </w:tc>
      </w:tr>
      <w:tr>
        <w:trPr>
          <w:trHeight w:val="345" w:hRule="atLeast"/>
        </w:trPr>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6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Жергiлiктi атқарушы органдардың борышын өтеу
</w:t>
            </w:r>
          </w:p>
        </w:tc>
        <w:tc>
          <w:tcPr>
            <w:tcW w:w="28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-1 017 812
</w:t>
            </w:r>
          </w:p>
        </w:tc>
      </w:tr>
      <w:tr>
        <w:trPr>
          <w:trHeight w:val="285" w:hRule="atLeast"/>
        </w:trPr>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
</w:t>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Бюджет қаражаты қалдықтарының қозғалысы
</w:t>
            </w: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55 526
</w:t>
            </w:r>
            <w:r>
              <w:rPr>
                <w:rFonts w:ascii="Times New Roman"/>
                <w:b w:val="false"/>
                <w:i w:val="false"/>
                <w:color w:val="000000"/>
                <w:sz w:val="20"/>
              </w:rPr>
              <w:t>
</w:t>
            </w:r>
          </w:p>
        </w:tc>
      </w:tr>
      <w:tr>
        <w:trPr>
          <w:trHeight w:val="330" w:hRule="atLeast"/>
        </w:trPr>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01
</w:t>
            </w:r>
            <w:r>
              <w:rPr>
                <w:rFonts w:ascii="Times New Roman"/>
                <w:b/>
                <w:i w:val="false"/>
                <w:color w:val="000000"/>
                <w:sz w:val="20"/>
              </w:rPr>
              <w:t>
</w:t>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Бюджет қаражаты қалдықтары
</w:t>
            </w:r>
            <w:r>
              <w:rPr>
                <w:rFonts w:ascii="Times New Roman"/>
                <w:b/>
                <w:i w:val="false"/>
                <w:color w:val="000000"/>
                <w:sz w:val="20"/>
              </w:rPr>
              <w:t>
</w:t>
            </w: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55 526
</w:t>
            </w:r>
            <w:r>
              <w:rPr>
                <w:rFonts w:ascii="Times New Roman"/>
                <w:b/>
                <w:i w:val="false"/>
                <w:color w:val="000000"/>
                <w:sz w:val="20"/>
              </w:rPr>
              <w:t>
</w:t>
            </w:r>
            <w:r>
              <w:rPr>
                <w:rFonts w:ascii="Times New Roman"/>
                <w:b w:val="false"/>
                <w:i w:val="false"/>
                <w:color w:val="000000"/>
                <w:sz w:val="20"/>
              </w:rPr>
              <w:t>
</w:t>
            </w:r>
          </w:p>
        </w:tc>
      </w:tr>
      <w:tr>
        <w:trPr>
          <w:trHeight w:val="285" w:hRule="atLeast"/>
        </w:trPr>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 қаражатының бос қалдықтары
</w:t>
            </w:r>
          </w:p>
        </w:tc>
        <w:tc>
          <w:tcPr>
            <w:tcW w:w="28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55 526
</w:t>
            </w:r>
          </w:p>
        </w:tc>
      </w:tr>
      <w:tr>
        <w:trPr>
          <w:trHeight w:val="285" w:hRule="atLeast"/>
        </w:trPr>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6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 қаражатының бос қалдықтары
</w:t>
            </w:r>
          </w:p>
        </w:tc>
        <w:tc>
          <w:tcPr>
            <w:tcW w:w="28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55 526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Павлодар облыстық мәслихатының
</w:t>
      </w:r>
      <w:r>
        <w:br/>
      </w:r>
      <w:r>
        <w:rPr>
          <w:rFonts w:ascii="Times New Roman"/>
          <w:b w:val="false"/>
          <w:i w:val="false"/>
          <w:color w:val="000000"/>
          <w:sz w:val="28"/>
        </w:rPr>
        <w:t>
(III сайланған XIII сессиясы)
</w:t>
      </w:r>
      <w:r>
        <w:br/>
      </w:r>
      <w:r>
        <w:rPr>
          <w:rFonts w:ascii="Times New Roman"/>
          <w:b w:val="false"/>
          <w:i w:val="false"/>
          <w:color w:val="000000"/>
          <w:sz w:val="28"/>
        </w:rPr>
        <w:t>
2005 жылғы 26 мамырдағы   
</w:t>
      </w:r>
      <w:r>
        <w:br/>
      </w:r>
      <w:r>
        <w:rPr>
          <w:rFonts w:ascii="Times New Roman"/>
          <w:b w:val="false"/>
          <w:i w:val="false"/>
          <w:color w:val="000000"/>
          <w:sz w:val="28"/>
        </w:rPr>
        <w:t>
"Облыстық мәслихаттың     
</w:t>
      </w:r>
      <w:r>
        <w:br/>
      </w:r>
      <w:r>
        <w:rPr>
          <w:rFonts w:ascii="Times New Roman"/>
          <w:b w:val="false"/>
          <w:i w:val="false"/>
          <w:color w:val="000000"/>
          <w:sz w:val="28"/>
        </w:rPr>
        <w:t>
(III сайланған IX сессиясы) 
</w:t>
      </w:r>
      <w:r>
        <w:br/>
      </w:r>
      <w:r>
        <w:rPr>
          <w:rFonts w:ascii="Times New Roman"/>
          <w:b w:val="false"/>
          <w:i w:val="false"/>
          <w:color w:val="000000"/>
          <w:sz w:val="28"/>
        </w:rPr>
        <w:t>
2004 жылғы 24 желтоқсандағы  
</w:t>
      </w:r>
      <w:r>
        <w:br/>
      </w:r>
      <w:r>
        <w:rPr>
          <w:rFonts w:ascii="Times New Roman"/>
          <w:b w:val="false"/>
          <w:i w:val="false"/>
          <w:color w:val="000000"/>
          <w:sz w:val="28"/>
        </w:rPr>
        <w:t>
"2005 жылға арналған облыстық 
</w:t>
      </w:r>
      <w:r>
        <w:br/>
      </w:r>
      <w:r>
        <w:rPr>
          <w:rFonts w:ascii="Times New Roman"/>
          <w:b w:val="false"/>
          <w:i w:val="false"/>
          <w:color w:val="000000"/>
          <w:sz w:val="28"/>
        </w:rPr>
        <w:t>
бюджет туралы" N 72/9 шешіміне
</w:t>
      </w:r>
      <w:r>
        <w:br/>
      </w:r>
      <w:r>
        <w:rPr>
          <w:rFonts w:ascii="Times New Roman"/>
          <w:b w:val="false"/>
          <w:i w:val="false"/>
          <w:color w:val="000000"/>
          <w:sz w:val="28"/>
        </w:rPr>
        <w:t>
өзгерістер мен толықтырулар  
</w:t>
      </w:r>
      <w:r>
        <w:br/>
      </w:r>
      <w:r>
        <w:rPr>
          <w:rFonts w:ascii="Times New Roman"/>
          <w:b w:val="false"/>
          <w:i w:val="false"/>
          <w:color w:val="000000"/>
          <w:sz w:val="28"/>
        </w:rPr>
        <w:t>
енгізу туралы" N 56/13 шешіміне
</w:t>
      </w:r>
      <w:r>
        <w:br/>
      </w:r>
      <w:r>
        <w:rPr>
          <w:rFonts w:ascii="Times New Roman"/>
          <w:b w:val="false"/>
          <w:i w:val="false"/>
          <w:color w:val="000000"/>
          <w:sz w:val="28"/>
        </w:rPr>
        <w:t>
2-қосымша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Павлодар облыстық мәслихатының
</w:t>
      </w:r>
      <w:r>
        <w:br/>
      </w:r>
      <w:r>
        <w:rPr>
          <w:rFonts w:ascii="Times New Roman"/>
          <w:b w:val="false"/>
          <w:i w:val="false"/>
          <w:color w:val="000000"/>
          <w:sz w:val="28"/>
        </w:rPr>
        <w:t>
(III сайланған IX сессиясы) 
</w:t>
      </w:r>
      <w:r>
        <w:br/>
      </w:r>
      <w:r>
        <w:rPr>
          <w:rFonts w:ascii="Times New Roman"/>
          <w:b w:val="false"/>
          <w:i w:val="false"/>
          <w:color w:val="000000"/>
          <w:sz w:val="28"/>
        </w:rPr>
        <w:t>
2004 жылғы 24 желтоқсандағы 
</w:t>
      </w:r>
      <w:r>
        <w:br/>
      </w:r>
      <w:r>
        <w:rPr>
          <w:rFonts w:ascii="Times New Roman"/>
          <w:b w:val="false"/>
          <w:i w:val="false"/>
          <w:color w:val="000000"/>
          <w:sz w:val="28"/>
        </w:rPr>
        <w:t>
"2005 жылға арналған облыстық
</w:t>
      </w:r>
      <w:r>
        <w:br/>
      </w:r>
      <w:r>
        <w:rPr>
          <w:rFonts w:ascii="Times New Roman"/>
          <w:b w:val="false"/>
          <w:i w:val="false"/>
          <w:color w:val="000000"/>
          <w:sz w:val="28"/>
        </w:rPr>
        <w:t>
бюджет туралы" N 72/9 шешіміне
</w:t>
      </w:r>
      <w:r>
        <w:br/>
      </w:r>
      <w:r>
        <w:rPr>
          <w:rFonts w:ascii="Times New Roman"/>
          <w:b w:val="false"/>
          <w:i w:val="false"/>
          <w:color w:val="000000"/>
          <w:sz w:val="28"/>
        </w:rPr>
        <w:t>
2-қосымша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облыстық бюджеттің бюджеттік инвестициялық жобалары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және даму жөніндегі бюджеттік бағдарламаларының тізбесі (өзгерістермен)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1"/>
        <w:gridCol w:w="838"/>
        <w:gridCol w:w="1118"/>
        <w:gridCol w:w="982"/>
        <w:gridCol w:w="9301"/>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Функционалдық топ
</w:t>
            </w:r>
            <w:r>
              <w:rPr>
                <w:rFonts w:ascii="Times New Roman"/>
                <w:b w:val="false"/>
                <w:i w:val="false"/>
                <w:color w:val="000000"/>
                <w:sz w:val="20"/>
              </w:rPr>
              <w:t>
</w:t>
            </w:r>
          </w:p>
        </w:tc>
      </w:tr>
      <w:tr>
        <w:trPr>
          <w:trHeight w:val="255" w:hRule="atLeast"/>
        </w:trPr>
        <w:tc>
          <w:tcPr>
            <w:tcW w:w="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Кіші функция
</w:t>
            </w:r>
            <w:r>
              <w:rPr>
                <w:rFonts w:ascii="Times New Roman"/>
                <w:b w:val="false"/>
                <w:i w:val="false"/>
                <w:color w:val="000000"/>
                <w:sz w:val="20"/>
              </w:rPr>
              <w:t>
</w:t>
            </w:r>
          </w:p>
        </w:tc>
      </w:tr>
      <w:tr>
        <w:trPr>
          <w:trHeight w:val="255" w:hRule="atLeast"/>
        </w:trPr>
        <w:tc>
          <w:tcPr>
            <w:tcW w:w="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Бюджеттiк 
</w:t>
            </w:r>
            <w:r>
              <w:rPr>
                <w:rFonts w:ascii="Times New Roman"/>
                <w:b w:val="false"/>
                <w:i w:val="false"/>
                <w:color w:val="000000"/>
                <w:sz w:val="20"/>
              </w:rPr>
              <w:t>
</w:t>
            </w:r>
            <w:r>
              <w:rPr>
                <w:rFonts w:ascii="Times New Roman"/>
                <w:b/>
                <w:i w:val="false"/>
                <w:color w:val="000000"/>
                <w:sz w:val="20"/>
              </w:rPr>
              <w:t>
бағдарламаның әкiмшісі
</w:t>
            </w:r>
            <w:r>
              <w:rPr>
                <w:rFonts w:ascii="Times New Roman"/>
                <w:b w:val="false"/>
                <w:i w:val="false"/>
                <w:color w:val="000000"/>
                <w:sz w:val="20"/>
              </w:rPr>
              <w:t>
</w:t>
            </w:r>
          </w:p>
        </w:tc>
      </w:tr>
      <w:tr>
        <w:trPr>
          <w:trHeight w:val="255" w:hRule="atLeast"/>
        </w:trPr>
        <w:tc>
          <w:tcPr>
            <w:tcW w:w="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Бағдарлама
</w:t>
            </w:r>
            <w:r>
              <w:rPr>
                <w:rFonts w:ascii="Times New Roman"/>
                <w:b w:val="false"/>
                <w:i w:val="false"/>
                <w:color w:val="000000"/>
                <w:sz w:val="20"/>
              </w:rPr>
              <w:t>
</w:t>
            </w:r>
          </w:p>
        </w:tc>
      </w:tr>
      <w:tr>
        <w:trPr>
          <w:trHeight w:val="255" w:hRule="atLeast"/>
        </w:trPr>
        <w:tc>
          <w:tcPr>
            <w:tcW w:w="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93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p>
        </w:tc>
      </w:tr>
      <w:tr>
        <w:trPr>
          <w:trHeight w:val="300" w:hRule="atLeast"/>
        </w:trPr>
        <w:tc>
          <w:tcPr>
            <w:tcW w:w="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Инвестици
</w:t>
            </w:r>
            <w:r>
              <w:rPr>
                <w:rFonts w:ascii="Times New Roman"/>
                <w:b w:val="false"/>
                <w:i w:val="false"/>
                <w:color w:val="000000"/>
                <w:sz w:val="20"/>
              </w:rPr>
              <w:t>
</w:t>
            </w:r>
            <w:r>
              <w:rPr>
                <w:rFonts w:ascii="Times New Roman"/>
                <w:b/>
                <w:i w:val="false"/>
                <w:color w:val="000000"/>
                <w:sz w:val="20"/>
              </w:rPr>
              <w:t>
ялық жобалар
</w:t>
            </w:r>
            <w:r>
              <w:rPr>
                <w:rFonts w:ascii="Times New Roman"/>
                <w:b w:val="false"/>
                <w:i w:val="false"/>
                <w:color w:val="000000"/>
                <w:sz w:val="20"/>
              </w:rPr>
              <w:t>
</w:t>
            </w:r>
          </w:p>
        </w:tc>
      </w:tr>
      <w:tr>
        <w:trPr>
          <w:trHeight w:val="315" w:hRule="atLeast"/>
        </w:trPr>
        <w:tc>
          <w:tcPr>
            <w:tcW w:w="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03
</w:t>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Қоғамдық тәртiп, қауiпсiздiк, құқық, сот, қылмыстық-
</w:t>
            </w:r>
            <w:r>
              <w:rPr>
                <w:rFonts w:ascii="Times New Roman"/>
                <w:b w:val="false"/>
                <w:i w:val="false"/>
                <w:color w:val="000000"/>
                <w:sz w:val="20"/>
              </w:rPr>
              <w:t>
</w:t>
            </w:r>
            <w:r>
              <w:rPr>
                <w:rFonts w:ascii="Times New Roman"/>
                <w:b/>
                <w:i w:val="false"/>
                <w:color w:val="000000"/>
                <w:sz w:val="20"/>
              </w:rPr>
              <w:t>
атқару қызметi
</w:t>
            </w:r>
            <w:r>
              <w:rPr>
                <w:rFonts w:ascii="Times New Roman"/>
                <w:b w:val="false"/>
                <w:i w:val="false"/>
                <w:color w:val="000000"/>
                <w:sz w:val="20"/>
              </w:rPr>
              <w:t>
</w:t>
            </w:r>
          </w:p>
        </w:tc>
      </w:tr>
      <w:tr>
        <w:trPr>
          <w:trHeight w:val="300" w:hRule="atLeast"/>
        </w:trPr>
        <w:tc>
          <w:tcPr>
            <w:tcW w:w="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Құқық қорғау қызметi
</w:t>
            </w:r>
            <w:r>
              <w:rPr>
                <w:rFonts w:ascii="Times New Roman"/>
                <w:b/>
                <w:i w:val="false"/>
                <w:color w:val="000000"/>
                <w:sz w:val="20"/>
              </w:rPr>
              <w:t>
</w:t>
            </w:r>
            <w:r>
              <w:rPr>
                <w:rFonts w:ascii="Times New Roman"/>
                <w:b w:val="false"/>
                <w:i w:val="false"/>
                <w:color w:val="000000"/>
                <w:sz w:val="20"/>
              </w:rPr>
              <w:t>
</w:t>
            </w:r>
          </w:p>
        </w:tc>
      </w:tr>
      <w:tr>
        <w:trPr>
          <w:trHeight w:val="570" w:hRule="atLeast"/>
        </w:trPr>
        <w:tc>
          <w:tcPr>
            <w:tcW w:w="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266
</w:t>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Облыс сәулет, қала құрылысы және құрылыс департаментi (басқармасы)
</w:t>
            </w:r>
            <w:r>
              <w:rPr>
                <w:rFonts w:ascii="Times New Roman"/>
                <w:b/>
                <w:i w:val="false"/>
                <w:color w:val="000000"/>
                <w:sz w:val="20"/>
              </w:rPr>
              <w:t>
</w:t>
            </w:r>
            <w:r>
              <w:rPr>
                <w:rFonts w:ascii="Times New Roman"/>
                <w:b w:val="false"/>
                <w:i w:val="false"/>
                <w:color w:val="000000"/>
                <w:sz w:val="20"/>
              </w:rPr>
              <w:t>
</w:t>
            </w:r>
          </w:p>
        </w:tc>
      </w:tr>
      <w:tr>
        <w:trPr>
          <w:trHeight w:val="285" w:hRule="atLeast"/>
        </w:trPr>
        <w:tc>
          <w:tcPr>
            <w:tcW w:w="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93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Iшкi iстер органдарының объектiлерiн дамыту
</w:t>
            </w:r>
          </w:p>
        </w:tc>
      </w:tr>
      <w:tr>
        <w:trPr>
          <w:trHeight w:val="300" w:hRule="atLeast"/>
        </w:trPr>
        <w:tc>
          <w:tcPr>
            <w:tcW w:w="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04
</w:t>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Бiлiм беру
</w:t>
            </w:r>
            <w:r>
              <w:rPr>
                <w:rFonts w:ascii="Times New Roman"/>
                <w:b w:val="false"/>
                <w:i w:val="false"/>
                <w:color w:val="000000"/>
                <w:sz w:val="20"/>
              </w:rPr>
              <w:t>
</w:t>
            </w:r>
          </w:p>
        </w:tc>
      </w:tr>
      <w:tr>
        <w:trPr>
          <w:trHeight w:val="300" w:hRule="atLeast"/>
        </w:trPr>
        <w:tc>
          <w:tcPr>
            <w:tcW w:w="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9
</w:t>
            </w:r>
            <w:r>
              <w:rPr>
                <w:rFonts w:ascii="Times New Roman"/>
                <w:b/>
                <w:i w:val="false"/>
                <w:color w:val="000000"/>
                <w:sz w:val="20"/>
              </w:rPr>
              <w:t>
</w:t>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Бiлiм беру саласындағы өзге де қызметтер
</w:t>
            </w:r>
            <w:r>
              <w:rPr>
                <w:rFonts w:ascii="Times New Roman"/>
                <w:b/>
                <w:i w:val="false"/>
                <w:color w:val="000000"/>
                <w:sz w:val="20"/>
              </w:rPr>
              <w:t>
</w:t>
            </w:r>
            <w:r>
              <w:rPr>
                <w:rFonts w:ascii="Times New Roman"/>
                <w:b w:val="false"/>
                <w:i w:val="false"/>
                <w:color w:val="000000"/>
                <w:sz w:val="20"/>
              </w:rPr>
              <w:t>
</w:t>
            </w:r>
          </w:p>
        </w:tc>
      </w:tr>
      <w:tr>
        <w:trPr>
          <w:trHeight w:val="570" w:hRule="atLeast"/>
        </w:trPr>
        <w:tc>
          <w:tcPr>
            <w:tcW w:w="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266
</w:t>
            </w:r>
            <w:r>
              <w:rPr>
                <w:rFonts w:ascii="Times New Roman"/>
                <w:b/>
                <w:i w:val="false"/>
                <w:color w:val="000000"/>
                <w:sz w:val="20"/>
              </w:rPr>
              <w:t>
</w:t>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Облыс сәулет, қала құрылысы және құрылыс департаментi (басқармасы)
</w:t>
            </w:r>
            <w:r>
              <w:rPr>
                <w:rFonts w:ascii="Times New Roman"/>
                <w:b/>
                <w:i w:val="false"/>
                <w:color w:val="000000"/>
                <w:sz w:val="20"/>
              </w:rPr>
              <w:t>
</w:t>
            </w:r>
            <w:r>
              <w:rPr>
                <w:rFonts w:ascii="Times New Roman"/>
                <w:b w:val="false"/>
                <w:i w:val="false"/>
                <w:color w:val="000000"/>
                <w:sz w:val="20"/>
              </w:rPr>
              <w:t>
</w:t>
            </w:r>
          </w:p>
        </w:tc>
      </w:tr>
      <w:tr>
        <w:trPr>
          <w:trHeight w:val="300" w:hRule="atLeast"/>
        </w:trPr>
        <w:tc>
          <w:tcPr>
            <w:tcW w:w="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93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Бiлiм беру объектiлерiн дамыту
</w:t>
            </w:r>
          </w:p>
        </w:tc>
      </w:tr>
      <w:tr>
        <w:trPr>
          <w:trHeight w:val="300" w:hRule="atLeast"/>
        </w:trPr>
        <w:tc>
          <w:tcPr>
            <w:tcW w:w="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05
</w:t>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Денсаулық 
</w:t>
            </w:r>
            <w:r>
              <w:rPr>
                <w:rFonts w:ascii="Times New Roman"/>
                <w:b w:val="false"/>
                <w:i w:val="false"/>
                <w:color w:val="000000"/>
                <w:sz w:val="20"/>
              </w:rPr>
              <w:t>
</w:t>
            </w:r>
            <w:r>
              <w:rPr>
                <w:rFonts w:ascii="Times New Roman"/>
                <w:b/>
                <w:i w:val="false"/>
                <w:color w:val="000000"/>
                <w:sz w:val="20"/>
              </w:rPr>
              <w:t>
сақтау
</w:t>
            </w:r>
            <w:r>
              <w:rPr>
                <w:rFonts w:ascii="Times New Roman"/>
                <w:b w:val="false"/>
                <w:i w:val="false"/>
                <w:color w:val="000000"/>
                <w:sz w:val="20"/>
              </w:rPr>
              <w:t>
</w:t>
            </w:r>
          </w:p>
        </w:tc>
      </w:tr>
      <w:tr>
        <w:trPr>
          <w:trHeight w:val="285" w:hRule="atLeast"/>
        </w:trPr>
        <w:tc>
          <w:tcPr>
            <w:tcW w:w="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9
</w:t>
            </w:r>
            <w:r>
              <w:rPr>
                <w:rFonts w:ascii="Times New Roman"/>
                <w:b/>
                <w:i w:val="false"/>
                <w:color w:val="000000"/>
                <w:sz w:val="20"/>
              </w:rPr>
              <w:t>
</w:t>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Денсаулық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сақтау саласындағы өзге де қызметтер
</w:t>
            </w:r>
            <w:r>
              <w:rPr>
                <w:rFonts w:ascii="Times New Roman"/>
                <w:b/>
                <w:i w:val="false"/>
                <w:color w:val="000000"/>
                <w:sz w:val="20"/>
              </w:rPr>
              <w:t>
</w:t>
            </w:r>
            <w:r>
              <w:rPr>
                <w:rFonts w:ascii="Times New Roman"/>
                <w:b w:val="false"/>
                <w:i w:val="false"/>
                <w:color w:val="000000"/>
                <w:sz w:val="20"/>
              </w:rPr>
              <w:t>
</w:t>
            </w:r>
          </w:p>
        </w:tc>
      </w:tr>
      <w:tr>
        <w:trPr>
          <w:trHeight w:val="570" w:hRule="atLeast"/>
        </w:trPr>
        <w:tc>
          <w:tcPr>
            <w:tcW w:w="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266
</w:t>
            </w:r>
            <w:r>
              <w:rPr>
                <w:rFonts w:ascii="Times New Roman"/>
                <w:b/>
                <w:i w:val="false"/>
                <w:color w:val="000000"/>
                <w:sz w:val="20"/>
              </w:rPr>
              <w:t>
</w:t>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Облыс сәулет, қала құрылысы және құрылыс департаментi (басқармасы)
</w:t>
            </w:r>
            <w:r>
              <w:rPr>
                <w:rFonts w:ascii="Times New Roman"/>
                <w:b/>
                <w:i w:val="false"/>
                <w:color w:val="000000"/>
                <w:sz w:val="20"/>
              </w:rPr>
              <w:t>
</w:t>
            </w:r>
            <w:r>
              <w:rPr>
                <w:rFonts w:ascii="Times New Roman"/>
                <w:b w:val="false"/>
                <w:i w:val="false"/>
                <w:color w:val="000000"/>
                <w:sz w:val="20"/>
              </w:rPr>
              <w:t>
</w:t>
            </w:r>
          </w:p>
        </w:tc>
      </w:tr>
      <w:tr>
        <w:trPr>
          <w:trHeight w:val="285" w:hRule="atLeast"/>
        </w:trPr>
        <w:tc>
          <w:tcPr>
            <w:tcW w:w="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019
</w:t>
            </w:r>
          </w:p>
        </w:tc>
        <w:tc>
          <w:tcPr>
            <w:tcW w:w="93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Денсаулық сақтау объектiлерiн дамыту
</w:t>
            </w:r>
          </w:p>
        </w:tc>
      </w:tr>
      <w:tr>
        <w:trPr>
          <w:trHeight w:val="285" w:hRule="atLeast"/>
        </w:trPr>
        <w:tc>
          <w:tcPr>
            <w:tcW w:w="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06
</w:t>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Әлеуметтiк көмек және әлеуметтiк қамсыздандыру
</w:t>
            </w:r>
            <w:r>
              <w:rPr>
                <w:rFonts w:ascii="Times New Roman"/>
                <w:b w:val="false"/>
                <w:i w:val="false"/>
                <w:color w:val="000000"/>
                <w:sz w:val="20"/>
              </w:rPr>
              <w:t>
</w:t>
            </w:r>
          </w:p>
        </w:tc>
      </w:tr>
      <w:tr>
        <w:trPr>
          <w:trHeight w:val="285" w:hRule="atLeast"/>
        </w:trPr>
        <w:tc>
          <w:tcPr>
            <w:tcW w:w="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Әлеуметтiк қамсыздандыру
</w:t>
            </w:r>
            <w:r>
              <w:rPr>
                <w:rFonts w:ascii="Times New Roman"/>
                <w:b/>
                <w:i w:val="false"/>
                <w:color w:val="000000"/>
                <w:sz w:val="20"/>
              </w:rPr>
              <w:t>
</w:t>
            </w:r>
            <w:r>
              <w:rPr>
                <w:rFonts w:ascii="Times New Roman"/>
                <w:b w:val="false"/>
                <w:i w:val="false"/>
                <w:color w:val="000000"/>
                <w:sz w:val="20"/>
              </w:rPr>
              <w:t>
</w:t>
            </w:r>
          </w:p>
        </w:tc>
      </w:tr>
      <w:tr>
        <w:trPr>
          <w:trHeight w:val="570" w:hRule="atLeast"/>
        </w:trPr>
        <w:tc>
          <w:tcPr>
            <w:tcW w:w="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266
</w:t>
            </w:r>
            <w:r>
              <w:rPr>
                <w:rFonts w:ascii="Times New Roman"/>
                <w:b/>
                <w:i w:val="false"/>
                <w:color w:val="000000"/>
                <w:sz w:val="20"/>
              </w:rPr>
              <w:t>
</w:t>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Облыс сәулет, қала құрылысы және құрылыс департаментi (басқармасы)
</w:t>
            </w:r>
            <w:r>
              <w:rPr>
                <w:rFonts w:ascii="Times New Roman"/>
                <w:b/>
                <w:i w:val="false"/>
                <w:color w:val="000000"/>
                <w:sz w:val="20"/>
              </w:rPr>
              <w:t>
</w:t>
            </w:r>
            <w:r>
              <w:rPr>
                <w:rFonts w:ascii="Times New Roman"/>
                <w:b w:val="false"/>
                <w:i w:val="false"/>
                <w:color w:val="000000"/>
                <w:sz w:val="20"/>
              </w:rPr>
              <w:t>
</w:t>
            </w:r>
          </w:p>
        </w:tc>
      </w:tr>
      <w:tr>
        <w:trPr>
          <w:trHeight w:val="285" w:hRule="atLeast"/>
        </w:trPr>
        <w:tc>
          <w:tcPr>
            <w:tcW w:w="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020
</w:t>
            </w:r>
          </w:p>
        </w:tc>
        <w:tc>
          <w:tcPr>
            <w:tcW w:w="93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Әлеуметтiк қамсыздандыру объектiлерiн дамыту
</w:t>
            </w:r>
          </w:p>
        </w:tc>
      </w:tr>
      <w:tr>
        <w:trPr>
          <w:trHeight w:val="285" w:hRule="atLeast"/>
        </w:trPr>
        <w:tc>
          <w:tcPr>
            <w:tcW w:w="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07
</w:t>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Тұрғын үй -коммуналдық 
</w:t>
            </w:r>
            <w:r>
              <w:rPr>
                <w:rFonts w:ascii="Times New Roman"/>
                <w:b w:val="false"/>
                <w:i w:val="false"/>
                <w:color w:val="000000"/>
                <w:sz w:val="20"/>
              </w:rPr>
              <w:t>
</w:t>
            </w:r>
            <w:r>
              <w:rPr>
                <w:rFonts w:ascii="Times New Roman"/>
                <w:b/>
                <w:i w:val="false"/>
                <w:color w:val="000000"/>
                <w:sz w:val="20"/>
              </w:rPr>
              <w:t>
шаруашылық
</w:t>
            </w:r>
            <w:r>
              <w:rPr>
                <w:rFonts w:ascii="Times New Roman"/>
                <w:b w:val="false"/>
                <w:i w:val="false"/>
                <w:color w:val="000000"/>
                <w:sz w:val="20"/>
              </w:rPr>
              <w:t>
</w:t>
            </w:r>
          </w:p>
        </w:tc>
      </w:tr>
      <w:tr>
        <w:trPr>
          <w:trHeight w:val="285" w:hRule="atLeast"/>
        </w:trPr>
        <w:tc>
          <w:tcPr>
            <w:tcW w:w="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Тұрғын үй 
</w:t>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шаруашылығы
</w:t>
            </w:r>
            <w:r>
              <w:rPr>
                <w:rFonts w:ascii="Times New Roman"/>
                <w:b/>
                <w:i w:val="false"/>
                <w:color w:val="000000"/>
                <w:sz w:val="20"/>
              </w:rPr>
              <w:t>
</w:t>
            </w:r>
            <w:r>
              <w:rPr>
                <w:rFonts w:ascii="Times New Roman"/>
                <w:b w:val="false"/>
                <w:i w:val="false"/>
                <w:color w:val="000000"/>
                <w:sz w:val="20"/>
              </w:rPr>
              <w:t>
</w:t>
            </w:r>
          </w:p>
        </w:tc>
      </w:tr>
      <w:tr>
        <w:trPr>
          <w:trHeight w:val="570" w:hRule="atLeast"/>
        </w:trPr>
        <w:tc>
          <w:tcPr>
            <w:tcW w:w="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266
</w:t>
            </w:r>
            <w:r>
              <w:rPr>
                <w:rFonts w:ascii="Times New Roman"/>
                <w:b/>
                <w:i w:val="false"/>
                <w:color w:val="000000"/>
                <w:sz w:val="20"/>
              </w:rPr>
              <w:t>
</w:t>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Облыс сәулет, қала құрылысы және құрылыс департаментi (басқармасы)
</w:t>
            </w:r>
            <w:r>
              <w:rPr>
                <w:rFonts w:ascii="Times New Roman"/>
                <w:b/>
                <w:i w:val="false"/>
                <w:color w:val="000000"/>
                <w:sz w:val="20"/>
              </w:rPr>
              <w:t>
</w:t>
            </w:r>
            <w:r>
              <w:rPr>
                <w:rFonts w:ascii="Times New Roman"/>
                <w:b w:val="false"/>
                <w:i w:val="false"/>
                <w:color w:val="000000"/>
                <w:sz w:val="20"/>
              </w:rPr>
              <w:t>
</w:t>
            </w:r>
          </w:p>
        </w:tc>
      </w:tr>
      <w:tr>
        <w:trPr>
          <w:trHeight w:val="570" w:hRule="atLeast"/>
        </w:trPr>
        <w:tc>
          <w:tcPr>
            <w:tcW w:w="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93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Тұрғын үй салуға аудандар (облыстық маңызы бар қалалар) бюджеттерiне кредит беру
</w:t>
            </w:r>
          </w:p>
        </w:tc>
      </w:tr>
      <w:tr>
        <w:trPr>
          <w:trHeight w:val="855" w:hRule="atLeast"/>
        </w:trPr>
        <w:tc>
          <w:tcPr>
            <w:tcW w:w="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93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коммуналдық тұрғын үй қорының тұрғын үйiн салуға аудандар (облыстық маңызы бар қалалар) бюджеттерiне берiлетiн нысаналы даму трансферттерi
</w:t>
            </w:r>
          </w:p>
        </w:tc>
      </w:tr>
      <w:tr>
        <w:trPr>
          <w:trHeight w:val="285" w:hRule="atLeast"/>
        </w:trPr>
        <w:tc>
          <w:tcPr>
            <w:tcW w:w="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
</w:t>
            </w:r>
            <w:r>
              <w:rPr>
                <w:rFonts w:ascii="Times New Roman"/>
                <w:b/>
                <w:i w:val="false"/>
                <w:color w:val="000000"/>
                <w:sz w:val="20"/>
              </w:rPr>
              <w:t>
</w:t>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Коммуналдық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шаруашылық
</w:t>
            </w:r>
            <w:r>
              <w:rPr>
                <w:rFonts w:ascii="Times New Roman"/>
                <w:b/>
                <w:i w:val="false"/>
                <w:color w:val="000000"/>
                <w:sz w:val="20"/>
              </w:rPr>
              <w:t>
</w:t>
            </w:r>
            <w:r>
              <w:rPr>
                <w:rFonts w:ascii="Times New Roman"/>
                <w:b w:val="false"/>
                <w:i w:val="false"/>
                <w:color w:val="000000"/>
                <w:sz w:val="20"/>
              </w:rPr>
              <w:t>
</w:t>
            </w:r>
          </w:p>
        </w:tc>
      </w:tr>
      <w:tr>
        <w:trPr>
          <w:trHeight w:val="570" w:hRule="atLeast"/>
        </w:trPr>
        <w:tc>
          <w:tcPr>
            <w:tcW w:w="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266
</w:t>
            </w:r>
            <w:r>
              <w:rPr>
                <w:rFonts w:ascii="Times New Roman"/>
                <w:b/>
                <w:i w:val="false"/>
                <w:color w:val="000000"/>
                <w:sz w:val="20"/>
              </w:rPr>
              <w:t>
</w:t>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Облыс сәулет, қала құрылысы және құрылыс департаментi (басқармасы) 
</w:t>
            </w:r>
            <w:r>
              <w:rPr>
                <w:rFonts w:ascii="Times New Roman"/>
                <w:b/>
                <w:i w:val="false"/>
                <w:color w:val="000000"/>
                <w:sz w:val="20"/>
              </w:rPr>
              <w:t>
</w:t>
            </w:r>
            <w:r>
              <w:rPr>
                <w:rFonts w:ascii="Times New Roman"/>
                <w:b w:val="false"/>
                <w:i w:val="false"/>
                <w:color w:val="000000"/>
                <w:sz w:val="20"/>
              </w:rPr>
              <w:t>
</w:t>
            </w:r>
          </w:p>
        </w:tc>
      </w:tr>
      <w:tr>
        <w:trPr>
          <w:trHeight w:val="690" w:hRule="atLeast"/>
        </w:trPr>
        <w:tc>
          <w:tcPr>
            <w:tcW w:w="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93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Сумен жабдықтау жүйесiн дамытуға, аудандар (облыстық маңызы бар қалалар) бюджеттеріне берiлетiн нысаналы даму трансферттерi
</w:t>
            </w:r>
          </w:p>
        </w:tc>
      </w:tr>
      <w:tr>
        <w:trPr>
          <w:trHeight w:val="855" w:hRule="atLeast"/>
        </w:trPr>
        <w:tc>
          <w:tcPr>
            <w:tcW w:w="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
</w:t>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Ауыл, су, орман, балық 
</w:t>
            </w:r>
            <w:r>
              <w:rPr>
                <w:rFonts w:ascii="Times New Roman"/>
                <w:b w:val="false"/>
                <w:i w:val="false"/>
                <w:color w:val="000000"/>
                <w:sz w:val="20"/>
              </w:rPr>
              <w:t>
</w:t>
            </w:r>
            <w:r>
              <w:rPr>
                <w:rFonts w:ascii="Times New Roman"/>
                <w:b/>
                <w:i w:val="false"/>
                <w:color w:val="000000"/>
                <w:sz w:val="20"/>
              </w:rPr>
              <w:t>
шаруашылығы, ерекше қорғалатын табиғи аумақтар, қоршаған ортаны және жануарлар дүниесiн қорғау, жер қатынастары
</w:t>
            </w:r>
            <w:r>
              <w:rPr>
                <w:rFonts w:ascii="Times New Roman"/>
                <w:b w:val="false"/>
                <w:i w:val="false"/>
                <w:color w:val="000000"/>
                <w:sz w:val="20"/>
              </w:rPr>
              <w:t>
</w:t>
            </w:r>
          </w:p>
        </w:tc>
      </w:tr>
      <w:tr>
        <w:trPr>
          <w:trHeight w:val="285" w:hRule="atLeast"/>
        </w:trPr>
        <w:tc>
          <w:tcPr>
            <w:tcW w:w="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Ауыл шаруашылығы
</w:t>
            </w:r>
            <w:r>
              <w:rPr>
                <w:rFonts w:ascii="Times New Roman"/>
                <w:b/>
                <w:i w:val="false"/>
                <w:color w:val="000000"/>
                <w:sz w:val="20"/>
              </w:rPr>
              <w:t>
</w:t>
            </w:r>
            <w:r>
              <w:rPr>
                <w:rFonts w:ascii="Times New Roman"/>
                <w:b w:val="false"/>
                <w:i w:val="false"/>
                <w:color w:val="000000"/>
                <w:sz w:val="20"/>
              </w:rPr>
              <w:t>
</w:t>
            </w:r>
          </w:p>
        </w:tc>
      </w:tr>
      <w:tr>
        <w:trPr>
          <w:trHeight w:val="300" w:hRule="atLeast"/>
        </w:trPr>
        <w:tc>
          <w:tcPr>
            <w:tcW w:w="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255
</w:t>
            </w:r>
            <w:r>
              <w:rPr>
                <w:rFonts w:ascii="Times New Roman"/>
                <w:b/>
                <w:i w:val="false"/>
                <w:color w:val="000000"/>
                <w:sz w:val="20"/>
              </w:rPr>
              <w:t>
</w:t>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Облыс ауыл шаруашылығы департаментi (басқармасы)
</w:t>
            </w:r>
            <w:r>
              <w:rPr>
                <w:rFonts w:ascii="Times New Roman"/>
                <w:b/>
                <w:i w:val="false"/>
                <w:color w:val="000000"/>
                <w:sz w:val="20"/>
              </w:rPr>
              <w:t>
</w:t>
            </w:r>
            <w:r>
              <w:rPr>
                <w:rFonts w:ascii="Times New Roman"/>
                <w:b w:val="false"/>
                <w:i w:val="false"/>
                <w:color w:val="000000"/>
                <w:sz w:val="20"/>
              </w:rPr>
              <w:t>
</w:t>
            </w:r>
          </w:p>
        </w:tc>
      </w:tr>
      <w:tr>
        <w:trPr>
          <w:trHeight w:val="315" w:hRule="atLeast"/>
        </w:trPr>
        <w:tc>
          <w:tcPr>
            <w:tcW w:w="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93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шаруашылығының ақпараттық-маркетингтiк жүйесiн дамыту
</w:t>
            </w:r>
          </w:p>
        </w:tc>
      </w:tr>
      <w:tr>
        <w:trPr>
          <w:trHeight w:val="315" w:hRule="atLeast"/>
        </w:trPr>
        <w:tc>
          <w:tcPr>
            <w:tcW w:w="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13
</w:t>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Басқалар
</w:t>
            </w:r>
            <w:r>
              <w:rPr>
                <w:rFonts w:ascii="Times New Roman"/>
                <w:b w:val="false"/>
                <w:i w:val="false"/>
                <w:color w:val="000000"/>
                <w:sz w:val="20"/>
              </w:rPr>
              <w:t>
</w:t>
            </w:r>
          </w:p>
        </w:tc>
      </w:tr>
      <w:tr>
        <w:trPr>
          <w:trHeight w:val="285" w:hRule="atLeast"/>
        </w:trPr>
        <w:tc>
          <w:tcPr>
            <w:tcW w:w="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9
</w:t>
            </w:r>
            <w:r>
              <w:rPr>
                <w:rFonts w:ascii="Times New Roman"/>
                <w:b/>
                <w:i w:val="false"/>
                <w:color w:val="000000"/>
                <w:sz w:val="20"/>
              </w:rPr>
              <w:t>
</w:t>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Басқалар
</w:t>
            </w:r>
            <w:r>
              <w:rPr>
                <w:rFonts w:ascii="Times New Roman"/>
                <w:b/>
                <w:i w:val="false"/>
                <w:color w:val="000000"/>
                <w:sz w:val="20"/>
              </w:rPr>
              <w:t>
</w:t>
            </w:r>
            <w:r>
              <w:rPr>
                <w:rFonts w:ascii="Times New Roman"/>
                <w:b w:val="false"/>
                <w:i w:val="false"/>
                <w:color w:val="000000"/>
                <w:sz w:val="20"/>
              </w:rPr>
              <w:t>
</w:t>
            </w:r>
          </w:p>
        </w:tc>
      </w:tr>
      <w:tr>
        <w:trPr>
          <w:trHeight w:val="285" w:hRule="atLeast"/>
        </w:trPr>
        <w:tc>
          <w:tcPr>
            <w:tcW w:w="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120
</w:t>
            </w:r>
            <w:r>
              <w:rPr>
                <w:rFonts w:ascii="Times New Roman"/>
                <w:b/>
                <w:i w:val="false"/>
                <w:color w:val="000000"/>
                <w:sz w:val="20"/>
              </w:rPr>
              <w:t>
</w:t>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Облыс әкiмiнiң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аппараты
</w:t>
            </w:r>
            <w:r>
              <w:rPr>
                <w:rFonts w:ascii="Times New Roman"/>
                <w:b/>
                <w:i w:val="false"/>
                <w:color w:val="000000"/>
                <w:sz w:val="20"/>
              </w:rPr>
              <w:t>
</w:t>
            </w:r>
            <w:r>
              <w:rPr>
                <w:rFonts w:ascii="Times New Roman"/>
                <w:b w:val="false"/>
                <w:i w:val="false"/>
                <w:color w:val="000000"/>
                <w:sz w:val="20"/>
              </w:rPr>
              <w:t>
</w:t>
            </w:r>
          </w:p>
        </w:tc>
      </w:tr>
      <w:tr>
        <w:trPr>
          <w:trHeight w:val="330" w:hRule="atLeast"/>
        </w:trPr>
        <w:tc>
          <w:tcPr>
            <w:tcW w:w="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93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Заңды тұлғалардың жарғылық капиталын қалыптастыру немесе көбейту
</w:t>
            </w:r>
          </w:p>
        </w:tc>
      </w:tr>
      <w:tr>
        <w:trPr>
          <w:trHeight w:val="315" w:hRule="atLeast"/>
        </w:trPr>
        <w:tc>
          <w:tcPr>
            <w:tcW w:w="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Инвестици
</w:t>
            </w:r>
            <w:r>
              <w:rPr>
                <w:rFonts w:ascii="Times New Roman"/>
                <w:b w:val="false"/>
                <w:i w:val="false"/>
                <w:color w:val="000000"/>
                <w:sz w:val="20"/>
              </w:rPr>
              <w:t>
</w:t>
            </w:r>
            <w:r>
              <w:rPr>
                <w:rFonts w:ascii="Times New Roman"/>
                <w:b/>
                <w:i w:val="false"/>
                <w:color w:val="000000"/>
                <w:sz w:val="20"/>
              </w:rPr>
              <w:t>
ялық бағдарламалар
</w:t>
            </w:r>
            <w:r>
              <w:rPr>
                <w:rFonts w:ascii="Times New Roman"/>
                <w:b w:val="false"/>
                <w:i w:val="false"/>
                <w:color w:val="000000"/>
                <w:sz w:val="20"/>
              </w:rPr>
              <w:t>
</w:t>
            </w:r>
          </w:p>
        </w:tc>
      </w:tr>
      <w:tr>
        <w:trPr>
          <w:trHeight w:val="315" w:hRule="atLeast"/>
        </w:trPr>
        <w:tc>
          <w:tcPr>
            <w:tcW w:w="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04
</w:t>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Бiлiм беру
</w:t>
            </w:r>
            <w:r>
              <w:rPr>
                <w:rFonts w:ascii="Times New Roman"/>
                <w:b w:val="false"/>
                <w:i w:val="false"/>
                <w:color w:val="000000"/>
                <w:sz w:val="20"/>
              </w:rPr>
              <w:t>
</w:t>
            </w:r>
          </w:p>
        </w:tc>
      </w:tr>
      <w:tr>
        <w:trPr>
          <w:trHeight w:val="315" w:hRule="atLeast"/>
        </w:trPr>
        <w:tc>
          <w:tcPr>
            <w:tcW w:w="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
</w:t>
            </w:r>
            <w:r>
              <w:rPr>
                <w:rFonts w:ascii="Times New Roman"/>
                <w:b/>
                <w:i w:val="false"/>
                <w:color w:val="000000"/>
                <w:sz w:val="20"/>
              </w:rPr>
              <w:t>
</w:t>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Жалпы бастауыш, жалпы негiзгi, жалпы орта бiлiм беру
</w:t>
            </w:r>
            <w:r>
              <w:rPr>
                <w:rFonts w:ascii="Times New Roman"/>
                <w:b/>
                <w:i w:val="false"/>
                <w:color w:val="000000"/>
                <w:sz w:val="20"/>
              </w:rPr>
              <w:t>
</w:t>
            </w:r>
            <w:r>
              <w:rPr>
                <w:rFonts w:ascii="Times New Roman"/>
                <w:b w:val="false"/>
                <w:i w:val="false"/>
                <w:color w:val="000000"/>
                <w:sz w:val="20"/>
              </w:rPr>
              <w:t>
</w:t>
            </w:r>
          </w:p>
        </w:tc>
      </w:tr>
      <w:tr>
        <w:trPr>
          <w:trHeight w:val="315" w:hRule="atLeast"/>
        </w:trPr>
        <w:tc>
          <w:tcPr>
            <w:tcW w:w="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261
</w:t>
            </w:r>
            <w:r>
              <w:rPr>
                <w:rFonts w:ascii="Times New Roman"/>
                <w:b/>
                <w:i w:val="false"/>
                <w:color w:val="000000"/>
                <w:sz w:val="20"/>
              </w:rPr>
              <w:t>
</w:t>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Облыс бiлiм беру департаментi (басқармасы)
</w:t>
            </w:r>
            <w:r>
              <w:rPr>
                <w:rFonts w:ascii="Times New Roman"/>
                <w:b/>
                <w:i w:val="false"/>
                <w:color w:val="000000"/>
                <w:sz w:val="20"/>
              </w:rPr>
              <w:t>
</w:t>
            </w:r>
            <w:r>
              <w:rPr>
                <w:rFonts w:ascii="Times New Roman"/>
                <w:b w:val="false"/>
                <w:i w:val="false"/>
                <w:color w:val="000000"/>
                <w:sz w:val="20"/>
              </w:rPr>
              <w:t>
</w:t>
            </w:r>
          </w:p>
        </w:tc>
      </w:tr>
      <w:tr>
        <w:trPr>
          <w:trHeight w:val="315" w:hRule="atLeast"/>
        </w:trPr>
        <w:tc>
          <w:tcPr>
            <w:tcW w:w="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93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 бiлiм жүйесiн ақпараттандыру
</w:t>
            </w:r>
          </w:p>
        </w:tc>
      </w:tr>
      <w:tr>
        <w:trPr>
          <w:trHeight w:val="285" w:hRule="atLeast"/>
        </w:trPr>
        <w:tc>
          <w:tcPr>
            <w:tcW w:w="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4
</w:t>
            </w:r>
            <w:r>
              <w:rPr>
                <w:rFonts w:ascii="Times New Roman"/>
                <w:b/>
                <w:i w:val="false"/>
                <w:color w:val="000000"/>
                <w:sz w:val="20"/>
              </w:rPr>
              <w:t>
</w:t>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Орта кәсiби бiлiм беру
</w:t>
            </w:r>
            <w:r>
              <w:rPr>
                <w:rFonts w:ascii="Times New Roman"/>
                <w:b/>
                <w:i w:val="false"/>
                <w:color w:val="000000"/>
                <w:sz w:val="20"/>
              </w:rPr>
              <w:t>
</w:t>
            </w:r>
            <w:r>
              <w:rPr>
                <w:rFonts w:ascii="Times New Roman"/>
                <w:b w:val="false"/>
                <w:i w:val="false"/>
                <w:color w:val="000000"/>
                <w:sz w:val="20"/>
              </w:rPr>
              <w:t>
</w:t>
            </w:r>
          </w:p>
        </w:tc>
      </w:tr>
      <w:tr>
        <w:trPr>
          <w:trHeight w:val="285" w:hRule="atLeast"/>
        </w:trPr>
        <w:tc>
          <w:tcPr>
            <w:tcW w:w="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253
</w:t>
            </w:r>
            <w:r>
              <w:rPr>
                <w:rFonts w:ascii="Times New Roman"/>
                <w:b/>
                <w:i w:val="false"/>
                <w:color w:val="000000"/>
                <w:sz w:val="20"/>
              </w:rPr>
              <w:t>
</w:t>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Облыс денсаулық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сақтау департаментi (басқармасы)
</w:t>
            </w:r>
            <w:r>
              <w:rPr>
                <w:rFonts w:ascii="Times New Roman"/>
                <w:b/>
                <w:i w:val="false"/>
                <w:color w:val="000000"/>
                <w:sz w:val="20"/>
              </w:rPr>
              <w:t>
</w:t>
            </w:r>
            <w:r>
              <w:rPr>
                <w:rFonts w:ascii="Times New Roman"/>
                <w:b w:val="false"/>
                <w:i w:val="false"/>
                <w:color w:val="000000"/>
                <w:sz w:val="20"/>
              </w:rPr>
              <w:t>
</w:t>
            </w:r>
          </w:p>
        </w:tc>
      </w:tr>
      <w:tr>
        <w:trPr>
          <w:trHeight w:val="285" w:hRule="atLeast"/>
        </w:trPr>
        <w:tc>
          <w:tcPr>
            <w:tcW w:w="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93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 кәсiптiк бiлiмi бар мамандар даярлау
</w:t>
            </w:r>
          </w:p>
        </w:tc>
      </w:tr>
      <w:tr>
        <w:trPr>
          <w:trHeight w:val="285" w:hRule="atLeast"/>
        </w:trPr>
        <w:tc>
          <w:tcPr>
            <w:tcW w:w="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261
</w:t>
            </w:r>
            <w:r>
              <w:rPr>
                <w:rFonts w:ascii="Times New Roman"/>
                <w:b/>
                <w:i w:val="false"/>
                <w:color w:val="000000"/>
                <w:sz w:val="20"/>
              </w:rPr>
              <w:t>
</w:t>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Облыс бiлiм беру департаментi (басқармасы)
</w:t>
            </w:r>
            <w:r>
              <w:rPr>
                <w:rFonts w:ascii="Times New Roman"/>
                <w:b/>
                <w:i w:val="false"/>
                <w:color w:val="000000"/>
                <w:sz w:val="20"/>
              </w:rPr>
              <w:t>
</w:t>
            </w:r>
            <w:r>
              <w:rPr>
                <w:rFonts w:ascii="Times New Roman"/>
                <w:b w:val="false"/>
                <w:i w:val="false"/>
                <w:color w:val="000000"/>
                <w:sz w:val="20"/>
              </w:rPr>
              <w:t>
</w:t>
            </w:r>
          </w:p>
        </w:tc>
      </w:tr>
      <w:tr>
        <w:trPr>
          <w:trHeight w:val="300" w:hRule="atLeast"/>
        </w:trPr>
        <w:tc>
          <w:tcPr>
            <w:tcW w:w="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93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 кәсiби бiлiмдi мамандар даярлау
</w:t>
            </w:r>
          </w:p>
        </w:tc>
      </w:tr>
      <w:tr>
        <w:trPr>
          <w:trHeight w:val="855" w:hRule="atLeast"/>
        </w:trPr>
        <w:tc>
          <w:tcPr>
            <w:tcW w:w="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
</w:t>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Ауыл, су, орман, балық 
</w:t>
            </w:r>
            <w:r>
              <w:rPr>
                <w:rFonts w:ascii="Times New Roman"/>
                <w:b w:val="false"/>
                <w:i w:val="false"/>
                <w:color w:val="000000"/>
                <w:sz w:val="20"/>
              </w:rPr>
              <w:t>
</w:t>
            </w:r>
            <w:r>
              <w:rPr>
                <w:rFonts w:ascii="Times New Roman"/>
                <w:b/>
                <w:i w:val="false"/>
                <w:color w:val="000000"/>
                <w:sz w:val="20"/>
              </w:rPr>
              <w:t>
шаруашылығы, ерекше қорғалатын табиғи аумақтар, қоршаған ортаны және жануарлар дүниесiн қорғау, жер қатынастары
</w:t>
            </w:r>
            <w:r>
              <w:rPr>
                <w:rFonts w:ascii="Times New Roman"/>
                <w:b w:val="false"/>
                <w:i w:val="false"/>
                <w:color w:val="000000"/>
                <w:sz w:val="20"/>
              </w:rPr>
              <w:t>
</w:t>
            </w:r>
          </w:p>
        </w:tc>
      </w:tr>
      <w:tr>
        <w:trPr>
          <w:trHeight w:val="300" w:hRule="atLeast"/>
        </w:trPr>
        <w:tc>
          <w:tcPr>
            <w:tcW w:w="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Ауыл шаруашылығы
</w:t>
            </w:r>
            <w:r>
              <w:rPr>
                <w:rFonts w:ascii="Times New Roman"/>
                <w:b/>
                <w:i w:val="false"/>
                <w:color w:val="000000"/>
                <w:sz w:val="20"/>
              </w:rPr>
              <w:t>
</w:t>
            </w:r>
            <w:r>
              <w:rPr>
                <w:rFonts w:ascii="Times New Roman"/>
                <w:b w:val="false"/>
                <w:i w:val="false"/>
                <w:color w:val="000000"/>
                <w:sz w:val="20"/>
              </w:rPr>
              <w:t>
</w:t>
            </w:r>
          </w:p>
        </w:tc>
      </w:tr>
      <w:tr>
        <w:trPr>
          <w:trHeight w:val="300" w:hRule="atLeast"/>
        </w:trPr>
        <w:tc>
          <w:tcPr>
            <w:tcW w:w="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255
</w:t>
            </w:r>
            <w:r>
              <w:rPr>
                <w:rFonts w:ascii="Times New Roman"/>
                <w:b/>
                <w:i w:val="false"/>
                <w:color w:val="000000"/>
                <w:sz w:val="20"/>
              </w:rPr>
              <w:t>
</w:t>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Облыс ауыл шаруашылығы департаментi (басқармасы)
</w:t>
            </w:r>
            <w:r>
              <w:rPr>
                <w:rFonts w:ascii="Times New Roman"/>
                <w:b/>
                <w:i w:val="false"/>
                <w:color w:val="000000"/>
                <w:sz w:val="20"/>
              </w:rPr>
              <w:t>
</w:t>
            </w:r>
            <w:r>
              <w:rPr>
                <w:rFonts w:ascii="Times New Roman"/>
                <w:b w:val="false"/>
                <w:i w:val="false"/>
                <w:color w:val="000000"/>
                <w:sz w:val="20"/>
              </w:rPr>
              <w:t>
</w:t>
            </w:r>
          </w:p>
        </w:tc>
      </w:tr>
      <w:tr>
        <w:trPr>
          <w:trHeight w:val="300" w:hRule="atLeast"/>
        </w:trPr>
        <w:tc>
          <w:tcPr>
            <w:tcW w:w="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93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шаруашылығының тауар өндiрушiлерiне кредит беру
</w:t>
            </w:r>
          </w:p>
        </w:tc>
      </w:tr>
      <w:tr>
        <w:trPr>
          <w:trHeight w:val="285" w:hRule="atLeast"/>
        </w:trPr>
        <w:tc>
          <w:tcPr>
            <w:tcW w:w="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13
</w:t>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Басқалар
</w:t>
            </w:r>
            <w:r>
              <w:rPr>
                <w:rFonts w:ascii="Times New Roman"/>
                <w:b w:val="false"/>
                <w:i w:val="false"/>
                <w:color w:val="000000"/>
                <w:sz w:val="20"/>
              </w:rPr>
              <w:t>
</w:t>
            </w:r>
          </w:p>
        </w:tc>
      </w:tr>
      <w:tr>
        <w:trPr>
          <w:trHeight w:val="300" w:hRule="atLeast"/>
        </w:trPr>
        <w:tc>
          <w:tcPr>
            <w:tcW w:w="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3
</w:t>
            </w:r>
            <w:r>
              <w:rPr>
                <w:rFonts w:ascii="Times New Roman"/>
                <w:b/>
                <w:i w:val="false"/>
                <w:color w:val="000000"/>
                <w:sz w:val="20"/>
              </w:rPr>
              <w:t>
</w:t>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Кәсiпкерлiк қызметтi қолдау және бәсекелестiктi қорғау
</w:t>
            </w:r>
            <w:r>
              <w:rPr>
                <w:rFonts w:ascii="Times New Roman"/>
                <w:b/>
                <w:i w:val="false"/>
                <w:color w:val="000000"/>
                <w:sz w:val="20"/>
              </w:rPr>
              <w:t>
</w:t>
            </w:r>
            <w:r>
              <w:rPr>
                <w:rFonts w:ascii="Times New Roman"/>
                <w:b w:val="false"/>
                <w:i w:val="false"/>
                <w:color w:val="000000"/>
                <w:sz w:val="20"/>
              </w:rPr>
              <w:t>
</w:t>
            </w:r>
          </w:p>
        </w:tc>
      </w:tr>
      <w:tr>
        <w:trPr>
          <w:trHeight w:val="300" w:hRule="atLeast"/>
        </w:trPr>
        <w:tc>
          <w:tcPr>
            <w:tcW w:w="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265
</w:t>
            </w:r>
            <w:r>
              <w:rPr>
                <w:rFonts w:ascii="Times New Roman"/>
                <w:b/>
                <w:i w:val="false"/>
                <w:color w:val="000000"/>
                <w:sz w:val="20"/>
              </w:rPr>
              <w:t>
</w:t>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Облыс кәсiпкерлiк және өнеркәсiп департаментi (басқармасы)
</w:t>
            </w:r>
            <w:r>
              <w:rPr>
                <w:rFonts w:ascii="Times New Roman"/>
                <w:b/>
                <w:i w:val="false"/>
                <w:color w:val="000000"/>
                <w:sz w:val="20"/>
              </w:rPr>
              <w:t>
</w:t>
            </w:r>
            <w:r>
              <w:rPr>
                <w:rFonts w:ascii="Times New Roman"/>
                <w:b w:val="false"/>
                <w:i w:val="false"/>
                <w:color w:val="000000"/>
                <w:sz w:val="20"/>
              </w:rPr>
              <w:t>
</w:t>
            </w:r>
          </w:p>
        </w:tc>
      </w:tr>
      <w:tr>
        <w:trPr>
          <w:trHeight w:val="285" w:hRule="atLeast"/>
        </w:trPr>
        <w:tc>
          <w:tcPr>
            <w:tcW w:w="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93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Шағын кәсiпкерлiктi дамыту үшiн кредит беру
</w:t>
            </w:r>
          </w:p>
        </w:tc>
      </w:tr>
      <w:tr>
        <w:trPr>
          <w:trHeight w:val="300" w:hRule="atLeast"/>
        </w:trPr>
        <w:tc>
          <w:tcPr>
            <w:tcW w:w="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9
</w:t>
            </w:r>
            <w:r>
              <w:rPr>
                <w:rFonts w:ascii="Times New Roman"/>
                <w:b/>
                <w:i w:val="false"/>
                <w:color w:val="000000"/>
                <w:sz w:val="20"/>
              </w:rPr>
              <w:t>
</w:t>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Басқалар
</w:t>
            </w:r>
            <w:r>
              <w:rPr>
                <w:rFonts w:ascii="Times New Roman"/>
                <w:b/>
                <w:i w:val="false"/>
                <w:color w:val="000000"/>
                <w:sz w:val="20"/>
              </w:rPr>
              <w:t>
</w:t>
            </w:r>
            <w:r>
              <w:rPr>
                <w:rFonts w:ascii="Times New Roman"/>
                <w:b w:val="false"/>
                <w:i w:val="false"/>
                <w:color w:val="000000"/>
                <w:sz w:val="20"/>
              </w:rPr>
              <w:t>
</w:t>
            </w:r>
          </w:p>
        </w:tc>
      </w:tr>
      <w:tr>
        <w:trPr>
          <w:trHeight w:val="300" w:hRule="atLeast"/>
        </w:trPr>
        <w:tc>
          <w:tcPr>
            <w:tcW w:w="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265
</w:t>
            </w:r>
            <w:r>
              <w:rPr>
                <w:rFonts w:ascii="Times New Roman"/>
                <w:b/>
                <w:i w:val="false"/>
                <w:color w:val="000000"/>
                <w:sz w:val="20"/>
              </w:rPr>
              <w:t>
</w:t>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Облыс кәсiпкерлiк және өнеркәсiп департаментi (басқармасы)
</w:t>
            </w:r>
            <w:r>
              <w:rPr>
                <w:rFonts w:ascii="Times New Roman"/>
                <w:b/>
                <w:i w:val="false"/>
                <w:color w:val="000000"/>
                <w:sz w:val="20"/>
              </w:rPr>
              <w:t>
</w:t>
            </w:r>
            <w:r>
              <w:rPr>
                <w:rFonts w:ascii="Times New Roman"/>
                <w:b w:val="false"/>
                <w:i w:val="false"/>
                <w:color w:val="000000"/>
                <w:sz w:val="20"/>
              </w:rPr>
              <w:t>
</w:t>
            </w:r>
          </w:p>
        </w:tc>
      </w:tr>
      <w:tr>
        <w:trPr>
          <w:trHeight w:val="315" w:hRule="atLeast"/>
        </w:trPr>
        <w:tc>
          <w:tcPr>
            <w:tcW w:w="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93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Индустриялық-инновациялық даму стратегиясын iске асыру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