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9a0a" w14:textId="fb09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(III сайланған IХ сессиясы) 2005 жылғы 24 желтоқсандағы "2005 жылға арналған облыстық бюджет туралы" N 72/9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7 қазандағы N 63/14 шешімі. Павлодар облысының әділет департаментінде 2005 жылғы 17 қазанда N 3050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Қазақстан Республикасының 2004 жылғы 24-сәуiрдегi Бюджет 
</w:t>
      </w:r>
      <w:r>
        <w:rPr>
          <w:rFonts w:ascii="Times New Roman"/>
          <w:b w:val="false"/>
          <w:i w:val="false"/>
          <w:color w:val="000000"/>
          <w:sz w:val="28"/>
        </w:rPr>
        <w:t xml:space="preserve"> кодексiнiң </w:t>
      </w:r>
      <w:r>
        <w:rPr>
          <w:rFonts w:ascii="Times New Roman"/>
          <w:b w:val="false"/>
          <w:i w:val="false"/>
          <w:color w:val="000000"/>
          <w:sz w:val="28"/>
        </w:rPr>
        <w:t>
 111-бабының 5 тармағына сәйкес облыстық мәслихат 
</w:t>
      </w:r>
      <w:r>
        <w:rPr>
          <w:rFonts w:ascii="Times New Roman"/>
          <w:b/>
          <w:i w:val="false"/>
          <w:color w:val="000000"/>
          <w:sz w:val="28"/>
        </w:rPr>
        <w:t>
ШЕШIМ ЕТЕДI
</w:t>
      </w:r>
      <w:r>
        <w:rPr>
          <w:rFonts w:ascii="Times New Roman"/>
          <w:b w:val="false"/>
          <w:i w:val="false"/>
          <w:color w:val="000000"/>
          <w:sz w:val="28"/>
        </w:rPr>
        <w:t>
:
</w:t>
      </w:r>
      <w:r>
        <w:br/>
      </w:r>
      <w:r>
        <w:rPr>
          <w:rFonts w:ascii="Times New Roman"/>
          <w:b w:val="false"/>
          <w:i w:val="false"/>
          <w:color w:val="000000"/>
          <w:sz w:val="28"/>
        </w:rPr>
        <w:t>
      Облыстық мәслихаттың 2004 жылғы 24 желтоқсандағы (III сайланған IХ сессиясы) "2005 жылға арналған облыстық бюджет туралы" N 72/9 (әдiлет департаментiнде 2004 жылғы 29 желтоқсанда N 2823 болып тiркелген, "Сарыарқа самалы" газетiнiң 2005 жылғы 12 ақпандағы 17- санында, "Звезда Прииртышья" газетiнiң 2005 жылғы 11 қаңтардағы 3-санында жарияланған) 2005 жылғы 4 наурыздағы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(әдiлет департаментiнде 2005 жылғы 11 наурызда N 2915 болып тiркелген, "Сарыарқа самалы" газетiнiң 2005 жылғы 5 сәуiрдегi 37 санында жарияланған, "Звезда Прииртышья" газетiнiң 2005 жылғы 7 сәуiрдегi 38 санында жарияланған) N 2/10 
</w:t>
      </w:r>
      <w:r>
        <w:rPr>
          <w:rFonts w:ascii="Times New Roman"/>
          <w:b w:val="false"/>
          <w:i w:val="false"/>
          <w:color w:val="000000"/>
          <w:sz w:val="28"/>
        </w:rPr>
        <w:t xml:space="preserve"> шешiмiмен </w:t>
      </w:r>
      <w:r>
        <w:rPr>
          <w:rFonts w:ascii="Times New Roman"/>
          <w:b w:val="false"/>
          <w:i w:val="false"/>
          <w:color w:val="000000"/>
          <w:sz w:val="28"/>
        </w:rPr>
        <w:t>
, 2005 жылғы 15 сәуiрдегi "Облыстық мәслихаттың (III сайланған IХ сессиясы) 2004 жылғы 24 желтоқсандағы "2005 жылға арналған облыстық бюджет туралы" N 72/9 шешiмiне өзгерiстер енгiзу туралы (әдiлет департаментiнде 2005 жылғы 22 сәуiрде N 3004 болып тiркелген, "Звезда Прииртышья" газетiнiң 2005 жылғы 17 мамырдағы 53-санында жарияланған) N 30/11 
</w:t>
      </w:r>
      <w:r>
        <w:rPr>
          <w:rFonts w:ascii="Times New Roman"/>
          <w:b w:val="false"/>
          <w:i w:val="false"/>
          <w:color w:val="000000"/>
          <w:sz w:val="28"/>
        </w:rPr>
        <w:t xml:space="preserve"> шешiмiмен </w:t>
      </w:r>
      <w:r>
        <w:rPr>
          <w:rFonts w:ascii="Times New Roman"/>
          <w:b w:val="false"/>
          <w:i w:val="false"/>
          <w:color w:val="000000"/>
          <w:sz w:val="28"/>
        </w:rPr>
        <w:t>
, 2005 жылғы 30 мамырдағы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(әдiлет департаментiнде 2005 жылғы 1 маусымда N 3030 болып тiркелген, "Сарыарқа самалы" газетiнiң 2005 жылғы 23 маусымдағы 69-санында, "Звезда Прииртышья" газетiнiң 2005 жылғы 11 маусымдағы 64- санында жарияланған) N 45/12 
</w:t>
      </w:r>
      <w:r>
        <w:rPr>
          <w:rFonts w:ascii="Times New Roman"/>
          <w:b w:val="false"/>
          <w:i w:val="false"/>
          <w:color w:val="000000"/>
          <w:sz w:val="28"/>
        </w:rPr>
        <w:t xml:space="preserve"> шешiмiмен </w:t>
      </w:r>
      <w:r>
        <w:rPr>
          <w:rFonts w:ascii="Times New Roman"/>
          <w:b w:val="false"/>
          <w:i w:val="false"/>
          <w:color w:val="000000"/>
          <w:sz w:val="28"/>
        </w:rPr>
        <w:t>
, 2005 жылғы 26 тамыздағы "Облыстық мәслихаттың (III сайланған IХ сессиясы) 2004 жылғы 24 желтоқсандағы "2005 жылға арналған облыстық бюджет туралы" N 72/9 шешiмiне өзгерiстер мен толықтырулар енгiзу туралы" (әдiлет департаментiнде 2005 жылғы 31 тамызда N 3044 болып тiркелген, "Сарыарқа самалы" газетiнiң 2005 жылғы 20 қыркүйектегi 106 санында, "Звезда Прииртышья" газетiнiң 2005 жылғы 27 қыркүйектегi 106 санында жарияланған) N 56/13 
</w:t>
      </w:r>
      <w:r>
        <w:rPr>
          <w:rFonts w:ascii="Times New Roman"/>
          <w:b w:val="false"/>
          <w:i w:val="false"/>
          <w:color w:val="000000"/>
          <w:sz w:val="28"/>
        </w:rPr>
        <w:t xml:space="preserve"> шешiмiмен </w:t>
      </w:r>
      <w:r>
        <w:rPr>
          <w:rFonts w:ascii="Times New Roman"/>
          <w:b w:val="false"/>
          <w:i w:val="false"/>
          <w:color w:val="000000"/>
          <w:sz w:val="28"/>
        </w:rPr>
        <w:t>
 енгiзiлген өзгерiстер мен толықтырулары бар 
</w:t>
      </w:r>
      <w:r>
        <w:rPr>
          <w:rFonts w:ascii="Times New Roman"/>
          <w:b w:val="false"/>
          <w:i w:val="false"/>
          <w:color w:val="000000"/>
          <w:sz w:val="28"/>
        </w:rPr>
        <w:t xml:space="preserve"> шешiмiне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шешiмiнiң 4-4-тармағындағы:
</w:t>
      </w:r>
      <w:r>
        <w:br/>
      </w:r>
      <w:r>
        <w:rPr>
          <w:rFonts w:ascii="Times New Roman"/>
          <w:b w:val="false"/>
          <w:i w:val="false"/>
          <w:color w:val="000000"/>
          <w:sz w:val="28"/>
        </w:rPr>
        <w:t>
      мына мазмұндағы жол алынып тасталсын:
</w:t>
      </w:r>
      <w:r>
        <w:br/>
      </w:r>
      <w:r>
        <w:rPr>
          <w:rFonts w:ascii="Times New Roman"/>
          <w:b w:val="false"/>
          <w:i w:val="false"/>
          <w:color w:val="000000"/>
          <w:sz w:val="28"/>
        </w:rPr>
        <w:t>
      "Павлодар қаласының коммуналдық меншiгiндегi объектiлердi күрделi жөндеуге 5000 мың теңге";
</w:t>
      </w:r>
      <w:r>
        <w:br/>
      </w:r>
      <w:r>
        <w:rPr>
          <w:rFonts w:ascii="Times New Roman"/>
          <w:b w:val="false"/>
          <w:i w:val="false"/>
          <w:color w:val="000000"/>
          <w:sz w:val="28"/>
        </w:rPr>
        <w:t>
      мына мазмұндағы жолмен толықтырылсын:
</w:t>
      </w:r>
      <w:r>
        <w:br/>
      </w:r>
      <w:r>
        <w:rPr>
          <w:rFonts w:ascii="Times New Roman"/>
          <w:b w:val="false"/>
          <w:i w:val="false"/>
          <w:color w:val="000000"/>
          <w:sz w:val="28"/>
        </w:rPr>
        <w:t>
      "Ақтоғай ауданының аз қамтамасыз етiлген азаматтарына мемлекеттiк атаулы әлеуметтiк көмек төлеуге 5000 мың теңге";
</w:t>
      </w:r>
      <w:r>
        <w:br/>
      </w:r>
      <w:r>
        <w:rPr>
          <w:rFonts w:ascii="Times New Roman"/>
          <w:b w:val="false"/>
          <w:i w:val="false"/>
          <w:color w:val="000000"/>
          <w:sz w:val="28"/>
        </w:rPr>
        <w:t>
      көрсетiлген шешiм мына мазмұндағы 4-7-тармақпен толықтырылсын:
</w:t>
      </w:r>
      <w:r>
        <w:br/>
      </w:r>
      <w:r>
        <w:rPr>
          <w:rFonts w:ascii="Times New Roman"/>
          <w:b w:val="false"/>
          <w:i w:val="false"/>
          <w:color w:val="000000"/>
          <w:sz w:val="28"/>
        </w:rPr>
        <w:t>
      "4-7. Облыс әкiмiнiң гранты бойынша жоғары оқу орындарында оқитын аз қамтамасыз етiлген отбасыларының студенттерiне ай сайынғы көмек төлеуге қалалар мен аудандардың бюджеттерiне облыстық бюджеттен 2005 жылға берiлетiн ағымдағы нысаналы трансферттер көлемiнiң жалпы сомасы 9200 мың теңге болып бекiтiлсiн,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253"/>
      </w:tblGrid>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мың теңге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ауданының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мың теңге.";
</w:t>
            </w:r>
          </w:p>
        </w:tc>
      </w:tr>
    </w:tbl>
    <w:p>
      <w:pPr>
        <w:spacing w:after="0"/>
        <w:ind w:left="0"/>
        <w:jc w:val="both"/>
      </w:pPr>
      <w:r>
        <w:rPr>
          <w:rFonts w:ascii="Times New Roman"/>
          <w:b w:val="false"/>
          <w:i w:val="false"/>
          <w:color w:val="000000"/>
          <w:sz w:val="28"/>
        </w:rPr>
        <w:t>
      көрсетiлген шешiмнiң 7-тармағындағы:
</w:t>
      </w:r>
      <w:r>
        <w:br/>
      </w:r>
      <w:r>
        <w:rPr>
          <w:rFonts w:ascii="Times New Roman"/>
          <w:b w:val="false"/>
          <w:i w:val="false"/>
          <w:color w:val="000000"/>
          <w:sz w:val="28"/>
        </w:rPr>
        <w:t>
      "111644" деген сандар "90876" деген сандармен ауыстырылсын;
</w:t>
      </w:r>
      <w:r>
        <w:br/>
      </w:r>
      <w:r>
        <w:rPr>
          <w:rFonts w:ascii="Times New Roman"/>
          <w:b w:val="false"/>
          <w:i w:val="false"/>
          <w:color w:val="000000"/>
          <w:sz w:val="28"/>
        </w:rPr>
        <w:t>
      көрсетiлген шешiмнiң 1-қосымшасы осы шешiмге қоса берiлiп отырған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 Касицин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XIII сессиясы) 
</w:t>
      </w:r>
      <w:r>
        <w:br/>
      </w:r>
      <w:r>
        <w:rPr>
          <w:rFonts w:ascii="Times New Roman"/>
          <w:b w:val="false"/>
          <w:i w:val="false"/>
          <w:color w:val="000000"/>
          <w:sz w:val="28"/>
        </w:rPr>
        <w:t>
2005 жылғы 7 қазандағы    
</w:t>
      </w:r>
      <w:r>
        <w:br/>
      </w:r>
      <w:r>
        <w:rPr>
          <w:rFonts w:ascii="Times New Roman"/>
          <w:b w:val="false"/>
          <w:i w:val="false"/>
          <w:color w:val="000000"/>
          <w:sz w:val="28"/>
        </w:rPr>
        <w:t>
"Облыстық мәслихаттың     
</w:t>
      </w:r>
      <w:r>
        <w:br/>
      </w:r>
      <w:r>
        <w:rPr>
          <w:rFonts w:ascii="Times New Roman"/>
          <w:b w:val="false"/>
          <w:i w:val="false"/>
          <w:color w:val="000000"/>
          <w:sz w:val="28"/>
        </w:rPr>
        <w:t>
(III сайланған IX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өзгерiстер мен толықтырулар  
</w:t>
      </w:r>
      <w:r>
        <w:br/>
      </w:r>
      <w:r>
        <w:rPr>
          <w:rFonts w:ascii="Times New Roman"/>
          <w:b w:val="false"/>
          <w:i w:val="false"/>
          <w:color w:val="000000"/>
          <w:sz w:val="28"/>
        </w:rPr>
        <w:t>
енгiзу туралы" N 63/14 шешiмiне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(III сайланған IX сессиясы)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"2005 жылға арналған облыстық 
</w:t>
      </w:r>
      <w:r>
        <w:br/>
      </w:r>
      <w:r>
        <w:rPr>
          <w:rFonts w:ascii="Times New Roman"/>
          <w:b w:val="false"/>
          <w:i w:val="false"/>
          <w:color w:val="000000"/>
          <w:sz w:val="28"/>
        </w:rPr>
        <w:t>
бюджет туралы" N 72/9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2005 жылға арналған облыстық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 және толықтырулармен)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43"/>
        <w:gridCol w:w="738"/>
        <w:gridCol w:w="839"/>
        <w:gridCol w:w="7229"/>
        <w:gridCol w:w="285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8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омасы (мың теңге)
</w:t>
            </w:r>
            <w:r>
              <w:rPr>
                <w:rFonts w:ascii="Times New Roman"/>
                <w:b w:val="false"/>
                <w:i w:val="false"/>
                <w:color w:val="000000"/>
                <w:sz w:val="20"/>
              </w:rPr>
              <w:t>
</w:t>
            </w:r>
          </w:p>
        </w:tc>
      </w:tr>
      <w:tr>
        <w:trPr>
          <w:trHeight w:val="25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Кiшi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Ерекшелiгi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КIРIСТЕР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23 297 562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түсiмдер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10 257 684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салық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8 753 555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8 753 555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Тауарларға, жұмыстарға және қызметтер көрсетуге салынатын iшкi салықтар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1 504 129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1 503 816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бетiне жақын көздердегi су ресурстарын пайдаланғаны үшiн төлем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76 045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1 859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үшiн төленетiн төлем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1 425 912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r>
      <w:tr>
        <w:trPr>
          <w:trHeight w:val="90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емес түсiмдер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24 894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 меншiгiнен түсетiн түсiмдер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11 054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кәсiпорындардың таза кiрiсi бөлiгiндегi түсiмдер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мемлекеттiк кәсiпорындардың таза кiрiсi бөлiгiндегi түсiмдер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r>
      <w:tr>
        <w:trPr>
          <w:trHeight w:val="31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меншiгiндегi мүлiктi жалға беруден түсетiн кiрiстер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33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меншiктегi мүлiктi жалға беруден түсетiн кiрiстер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кредиттер бойынша сыйақылар (мүдделер)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 бойынша сыйақылар (мүдделер)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9 179
</w:t>
            </w:r>
          </w:p>
        </w:tc>
      </w:tr>
      <w:tr>
        <w:trPr>
          <w:trHeight w:val="144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бюджеттен қаржыландырылатын, сондай-ақ Қазақстан Республикасы Ұлттық Банкiнiң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бюджетiнен (шығыстар сметасынан) ұсталатын және қаржыландырылатын мемлекеттiк мекемелер салатын айыппұлдар, өсiмпұлдар, санкциялар, өндiрiп алулар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11 501
</w:t>
            </w:r>
            <w:r>
              <w:rPr>
                <w:rFonts w:ascii="Times New Roman"/>
                <w:b/>
                <w:i w:val="false"/>
                <w:color w:val="000000"/>
                <w:sz w:val="20"/>
              </w:rPr>
              <w:t>
</w:t>
            </w:r>
            <w:r>
              <w:rPr>
                <w:rFonts w:ascii="Times New Roman"/>
                <w:b w:val="false"/>
                <w:i w:val="false"/>
                <w:color w:val="000000"/>
                <w:sz w:val="20"/>
              </w:rPr>
              <w:t>
</w:t>
            </w:r>
          </w:p>
        </w:tc>
      </w:tr>
      <w:tr>
        <w:trPr>
          <w:trHeight w:val="142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11 501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мемлекеттiк органдар салатын әкiмшiлiк айыппұлдар мен санкциялар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11 501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да салықтық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емес түсiмдер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2 339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2 339
</w:t>
            </w:r>
          </w:p>
        </w:tc>
      </w:tr>
      <w:tr>
        <w:trPr>
          <w:trHeight w:val="85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қаржыландырылатын мемлекеттiк мекемелердiң дебиторлық,  депоненттiк берешектерiнен түсетiн түсiмдер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Жергiлiктiк бюджетке түсетiн салыққа жатпайтын басқа да түсiмдер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2 191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трансферттерден түсетiн түсiмдер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13 014 984
</w:t>
            </w:r>
            <w:r>
              <w:rPr>
                <w:rFonts w:ascii="Times New Roman"/>
                <w:b w:val="false"/>
                <w:i w:val="false"/>
                <w:color w:val="000000"/>
                <w:sz w:val="20"/>
              </w:rPr>
              <w:t>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Төмен тұрған мемлекеттiк басқару органдарынан алынатын трансферттер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6 523 513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алулар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6 523 513
</w:t>
            </w:r>
          </w:p>
        </w:tc>
      </w:tr>
      <w:tr>
        <w:trPr>
          <w:trHeight w:val="57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жоғары тұрған органдарынан түсетiн трансферттер
</w:t>
            </w:r>
            <w:r>
              <w:rPr>
                <w:rFonts w:ascii="Times New Roman"/>
                <w:b/>
                <w:i w:val="false"/>
                <w:color w:val="000000"/>
                <w:sz w:val="20"/>
              </w:rPr>
              <w:t>
</w:t>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6 491 471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6 491 471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3 154 659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трансферттерi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2 077 925
</w:t>
            </w:r>
          </w:p>
        </w:tc>
      </w:tr>
      <w:tr>
        <w:trPr>
          <w:trHeight w:val="28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1 258 887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4"/>
        <w:gridCol w:w="939"/>
        <w:gridCol w:w="882"/>
        <w:gridCol w:w="7082"/>
        <w:gridCol w:w="281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
</w:t>
            </w:r>
            <w:r>
              <w:rPr>
                <w:rFonts w:ascii="Times New Roman"/>
                <w:b w:val="false"/>
                <w:i w:val="false"/>
                <w:color w:val="000000"/>
                <w:sz w:val="20"/>
              </w:rPr>
              <w:t>
</w:t>
            </w:r>
            <w:r>
              <w:rPr>
                <w:rFonts w:ascii="Times New Roman"/>
                <w:b/>
                <w:i w:val="false"/>
                <w:color w:val="000000"/>
                <w:sz w:val="20"/>
              </w:rPr>
              <w:t>
дық топ 
</w:t>
            </w:r>
            <w:r>
              <w:rPr>
                <w:rFonts w:ascii="Times New Roman"/>
                <w:b w:val="false"/>
                <w:i w:val="false"/>
                <w:color w:val="000000"/>
                <w:sz w:val="20"/>
              </w:rPr>
              <w:t>
</w:t>
            </w:r>
          </w:p>
        </w:tc>
        <w:tc>
          <w:tcPr>
            <w:tcW w:w="28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2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Кiшi функция
</w:t>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бағдарламаның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22 273 556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көрсету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543 127
</w:t>
            </w:r>
            <w:r>
              <w:rPr>
                <w:rFonts w:ascii="Times New Roman"/>
                <w:b w:val="false"/>
                <w:i w:val="false"/>
                <w:color w:val="000000"/>
                <w:sz w:val="20"/>
              </w:rPr>
              <w:t>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функцияларын орындайтын өкiлдi, атқарушы және басқа органдар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395 773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мәслихатының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19 663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19 663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376 110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әкiмнiң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376 110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Қаржылық қызмет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74 646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74 646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52 986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меншiктi жекешелендiрудi ұйымдастыру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меншiкке түскен мүлiктi есепке алу, сақтау, бағалау және сату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Жоспарлау және статистикалық қызмет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72 708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258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экономика және бюджеттiк жоспарлау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72 708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бюджеттiк жоспарлау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72 708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64 310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Әскери мұқтаждар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10 368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жұмылдыру дайындығы және төтенше жағдайлар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10 368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10 368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Төтенше жағдайлар жөнiндегi жұмыстарды ұйымдастыру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53 942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жұмылдыру дайындығы және төтенше жағдайлар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53 942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20 036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қауiпсiздiк, құқық, сот, қылмыстық-
</w:t>
            </w:r>
            <w:r>
              <w:rPr>
                <w:rFonts w:ascii="Times New Roman"/>
                <w:b w:val="false"/>
                <w:i w:val="false"/>
                <w:color w:val="000000"/>
                <w:sz w:val="20"/>
              </w:rPr>
              <w:t>
</w:t>
            </w:r>
            <w:r>
              <w:rPr>
                <w:rFonts w:ascii="Times New Roman"/>
                <w:b/>
                <w:i w:val="false"/>
                <w:color w:val="000000"/>
                <w:sz w:val="20"/>
              </w:rPr>
              <w:t>
атқару қызметi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1 463 125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1 463 125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252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бюджеттен қаржыландырылатын iшкi iстердiң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атқарушы органы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1 304 525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iшкi iстердiң атқарушы органы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1 232 380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69 738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тәртiптi қорғауға қатысатын азаматтарды көтермелеу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1 342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1 065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158 600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органдарының объектiлерiн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158 600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3 685 025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негiзгi, жалпы орта бiлiм беру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1 587 774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дене шынықтыру және спорт басқармасы (бөлiмi)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400 134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жеткiншектерге  спорт бойынша қосымша бiлiм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316 859
</w:t>
            </w:r>
          </w:p>
        </w:tc>
      </w:tr>
      <w:tr>
        <w:trPr>
          <w:trHeight w:val="6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83 275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1 187 640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325 263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жүйесiн ақпараттандыру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102 062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ұйымдары үшiн оқулықтар сатып алу және жеткiзу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19 552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482 520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көлемiнде мектеп олимпиадалары мен облыс көлемiндегi мектептен тыс  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83 206
</w:t>
            </w:r>
          </w:p>
        </w:tc>
      </w:tr>
      <w:tr>
        <w:trPr>
          <w:trHeight w:val="114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мекемелерiнiң үлгi штаттарын ұстауды қамтамасыз етуге аудандар (облыстық маңызы бар қалалар) бюджеттерiне ағымдағы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123 578
</w:t>
            </w:r>
          </w:p>
        </w:tc>
      </w:tr>
      <w:tr>
        <w:trPr>
          <w:trHeight w:val="142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мекемелерiне кiтапханалық қорларын жаңарту үшiн оқулықпен оқу-әдiстемелiк кешенiн сатып алуға және жеткiзуге  аудандар (облыстық маңызы бар қалалар) бюджеттерiне ағымдағы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13 770
</w:t>
            </w:r>
          </w:p>
        </w:tc>
      </w:tr>
      <w:tr>
        <w:trPr>
          <w:trHeight w:val="114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бiлiм берудiң мемлекеттiк мекемелерi үшiн лингафондық және мультимедиялық кабинеттер жасауға аудандар (облыстық маңызы бар қалалар) бюджеттерiне ағымдағы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37 689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Бастауыш кәсiптiк бiлiм беру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592 306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592 306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592 306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кәсiби бiлiм беру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407 501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39 626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39 626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367 875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кәсiби бiлiмдi мамандар даярлау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367 875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Қосымша кәсiби бiлiм беру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86 438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252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бюджеттен қаржыландырылатын iшкi iстер атқарушы органы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13 956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13 956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11 011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11 011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61 471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және оларды қайта даярлау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61 471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1 011 006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173 286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29 780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психикалық денсаулығын зерттеу және халыққа психологиялық-медициналық- педагогикалық консультациялық көмек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46 847
</w:t>
            </w:r>
          </w:p>
        </w:tc>
      </w:tr>
      <w:tr>
        <w:trPr>
          <w:trHeight w:val="8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пайдалануға берiлетiн бiлiм беру объектiлерiн ұстауға берiлетiн аудандар (облыстық маңызы бар қалалар)  бюджеттерiне ағымдағы мақсатты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96 659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837 720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837 720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8 469 535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бейiндi ауруханалар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3 153 102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3 153 102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3 153 102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Халықтың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денсаулығын қорғау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974 759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440 466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56 207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50 240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өмiр салтын насихаттау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13 882
</w:t>
            </w:r>
          </w:p>
        </w:tc>
      </w:tr>
      <w:tr>
        <w:trPr>
          <w:trHeight w:val="6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түрлерi бойынша халықты арнаулы тағам өнiмдерiмен және дәрiлiк заттармен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320 137
</w:t>
            </w:r>
          </w:p>
        </w:tc>
      </w:tr>
      <w:tr>
        <w:trPr>
          <w:trHeight w:val="6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269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мемлекеттiк санитарлық-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эпидемиологиялық қадағалау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534 293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санитарлық-эпидемиологиялық қадағалау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188 065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328 502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Iндетке қарсы күрес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3 035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14 691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Мамандандырылған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1 597 811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1 597 811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үшiн қауiп төндiретiн және әлеуметтiк маңызды аурулармен ауыратын адамдарға медициналық көмек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1 597 811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Поликлиникалар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1 681 001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1 681 001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1 681 001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көмектiң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түрлерi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286 893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Облыстың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286 893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262 606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24 287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775 969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денсаулық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сақтау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117 687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84 919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23 604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елдi мекеннiң шегiнен тыс емделуге тегiн және жеңiлдетiлген жол жүрумен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3 087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6 077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658 282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658 282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760 224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558 549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325 904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қарттарды әлеуметтiк қамтамсыз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325 904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бiлiм беру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232 384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232 384
</w:t>
            </w:r>
          </w:p>
        </w:tc>
      </w:tr>
      <w:tr>
        <w:trPr>
          <w:trHeight w:val="6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157 630
</w:t>
            </w:r>
            <w:r>
              <w:rPr>
                <w:rFonts w:ascii="Times New Roman"/>
                <w:b/>
                <w:i w:val="false"/>
                <w:color w:val="000000"/>
                <w:sz w:val="20"/>
              </w:rPr>
              <w:t>
</w:t>
            </w:r>
            <w:r>
              <w:rPr>
                <w:rFonts w:ascii="Times New Roman"/>
                <w:b w:val="false"/>
                <w:i w:val="false"/>
                <w:color w:val="000000"/>
                <w:sz w:val="20"/>
              </w:rPr>
              <w:t>
</w:t>
            </w:r>
          </w:p>
        </w:tc>
      </w:tr>
      <w:tr>
        <w:trPr>
          <w:trHeight w:val="6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157 630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әлеуметтiк қолдау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85 305
</w:t>
            </w:r>
          </w:p>
        </w:tc>
      </w:tr>
      <w:tr>
        <w:trPr>
          <w:trHeight w:val="11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қатысушыларына бiржолғы материалдық көмек көрсету үшiн аудандар (облыстық маңызы бар қалалар) бюджеттерiне ағымдағы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61 533
</w:t>
            </w:r>
          </w:p>
        </w:tc>
      </w:tr>
      <w:tr>
        <w:trPr>
          <w:trHeight w:val="14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аудандардың (облыстық маңызы бар қалалардың) бюджеттерiне ағымдағы берiлетiн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4 299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мүгедектерi мен қатысушыларының жол жүруiн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6 493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қамтамасыз ету салаларындағы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44 045
</w:t>
            </w:r>
            <w:r>
              <w:rPr>
                <w:rFonts w:ascii="Times New Roman"/>
                <w:b/>
                <w:i w:val="false"/>
                <w:color w:val="000000"/>
                <w:sz w:val="20"/>
              </w:rPr>
              <w:t>
</w:t>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жұмыспен қамтуды үйлестiру және әлеуметтiк бағдарламалар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44 045
</w:t>
            </w:r>
            <w:r>
              <w:rPr>
                <w:rFonts w:ascii="Times New Roman"/>
                <w:b/>
                <w:i w:val="false"/>
                <w:color w:val="000000"/>
                <w:sz w:val="20"/>
              </w:rPr>
              <w:t>
</w:t>
            </w:r>
            <w:r>
              <w:rPr>
                <w:rFonts w:ascii="Times New Roman"/>
                <w:b w:val="false"/>
                <w:i w:val="false"/>
                <w:color w:val="000000"/>
                <w:sz w:val="20"/>
              </w:rPr>
              <w:t>
</w:t>
            </w:r>
          </w:p>
        </w:tc>
      </w:tr>
      <w:tr>
        <w:trPr>
          <w:trHeight w:val="9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үйлестiру және әлеуметтiк бағдарламаларды үйлестiру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29 202
</w:t>
            </w:r>
          </w:p>
        </w:tc>
      </w:tr>
      <w:tr>
        <w:trPr>
          <w:trHeight w:val="14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мекемелер мен қазыналық кәсiпорындардың бiрiншi және екiншi разрядтағы жұмысшылардың лауазымдық жалақыларын (ставкаларын) есептеу үшiн коэффициенттердiң мөлшерiн ұлғайтуға аудандар (облыстық маңызы бар қалалар) бюджеттерiне берiлетiн ағымдағы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14 735
</w:t>
            </w:r>
          </w:p>
        </w:tc>
      </w:tr>
      <w:tr>
        <w:trPr>
          <w:trHeight w:val="6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есептеу, төлеу мен жеткiзу және басқа да әлеуметтiк төлемдер бойынша қызметтердi өтеу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961 365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544 550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544 550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қорының тұрғын үйiн салуға аудандар (облыстық маңызы бар қалалар) бюджеттерiне нысаналы даму трансферттерi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544 550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шаруашылық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416 815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416 815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трансферттерi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416 815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w:t>
            </w:r>
            <w:r>
              <w:rPr>
                <w:rFonts w:ascii="Times New Roman"/>
                <w:b w:val="false"/>
                <w:i w:val="false"/>
                <w:color w:val="000000"/>
                <w:sz w:val="20"/>
              </w:rPr>
              <w:t>
</w:t>
            </w:r>
            <w:r>
              <w:rPr>
                <w:rFonts w:ascii="Times New Roman"/>
                <w:b/>
                <w:i w:val="false"/>
                <w:color w:val="000000"/>
                <w:sz w:val="20"/>
              </w:rPr>
              <w:t>
кеңi
</w:t>
            </w:r>
            <w:r>
              <w:rPr>
                <w:rFonts w:ascii="Times New Roman"/>
                <w:b w:val="false"/>
                <w:i w:val="false"/>
                <w:color w:val="000000"/>
                <w:sz w:val="20"/>
              </w:rPr>
              <w:t>
</w:t>
            </w:r>
            <w:r>
              <w:rPr>
                <w:rFonts w:ascii="Times New Roman"/>
                <w:b/>
                <w:i w:val="false"/>
                <w:color w:val="000000"/>
                <w:sz w:val="20"/>
              </w:rPr>
              <w:t>
стiк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887 443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саласындағы қызмет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44 7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262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мәдениет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44 7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021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16 501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259 667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қайраткерлерiн мәңгi есте қалдыру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маңызы бар тарихи-мәдени мұралардың сақталуын және оған қол жетiмдi болуын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66 348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292 469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дене шынықтыру және спорт басқармасы (бөлiмi)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292 469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(бөлiмiнiң)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14 648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деңгейде спорт жарыстарын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28 477
</w:t>
            </w:r>
          </w:p>
        </w:tc>
      </w:tr>
      <w:tr>
        <w:trPr>
          <w:trHeight w:val="9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249 344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Ақпараттық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стiк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218 817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259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мұрағат және құжаттама басқармасы (бөлiмi)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40 061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(бөлiмiнiң)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8 107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31 954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262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мәдениет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46 818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кiтапханалардың жұмыс iстеуiн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46 818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iшкi саясат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118 096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118 096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264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тiлдердi дамыту жөнiндегi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13 842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дамыту жөнiндегi басқарманың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10 233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3 609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Туризм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Туристiк қызметтi реттеу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кеңi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стiктi ұйымдастыру жөнiндегi өзге де қызметтер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36 636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iшкi саясат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36 636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26 926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өңiрлiк бағдарламаларды iске асыру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9 710
</w:t>
            </w:r>
          </w:p>
        </w:tc>
      </w:tr>
      <w:tr>
        <w:trPr>
          <w:trHeight w:val="8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328 662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66 142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66 142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26 107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мал шаруашылығы мен құс шаруашылығын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14 635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ақпараттық-маркетингтiк жүйесiн дамыту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меншiкке жатпайтын ауыл шаруашылығы ұйымдарының банкроттық  рәсiмдерiн жүргiзу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резервiнiң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Орман шаруашылығы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54 757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254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ресурстар және табиғат пайдалануды реттеу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54 757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54 757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197 445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254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ресурстар және табиғат пайдалануды реттеу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197 445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29 179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жөнiнде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168 266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10 318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жер қатынастары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10 318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9 818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сәулет, қала құрылысы және құрылыс қызметi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261 335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Сәулет, қала құрылысы және құрылыс қызметi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261 335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251 835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15 729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 құрылысының бас жоспарын әзiрлеу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сипаттағы төтенше жағдайларды жою үшiн жергiлiктi атқарушы органның төтенше резервi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105 000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органның шұғыл шығындарға арналған резервi есебiнен iс-шаралар өткiзу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13 009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бюджеттiк инвестициялық жобалардың (бағдарламалардың) техникалық-экономикалық негiздемелерiн әзiрлеу және оларға сараптама жасау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108 097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мемлекеттiк сәулет-құрылыс бақылауы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9 500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сәулет-құрылыс бақылауы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481 227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 көлiгi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350 900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268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жолаушылар көлiгi және автомобиль жолдары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350 900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iстеуiн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350 900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коммуникациялар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130 327
</w:t>
            </w:r>
            <w:r>
              <w:rPr>
                <w:rFonts w:ascii="Times New Roman"/>
                <w:b/>
                <w:i w:val="false"/>
                <w:color w:val="000000"/>
                <w:sz w:val="20"/>
              </w:rPr>
              <w:t>
</w:t>
            </w:r>
            <w:r>
              <w:rPr>
                <w:rFonts w:ascii="Times New Roman"/>
                <w:b w:val="false"/>
                <w:i w:val="false"/>
                <w:color w:val="000000"/>
                <w:sz w:val="20"/>
              </w:rPr>
              <w:t>
</w:t>
            </w:r>
          </w:p>
        </w:tc>
      </w:tr>
      <w:tr>
        <w:trPr>
          <w:trHeight w:val="5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268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жолаушылар көлiгi және автомобиль жолдары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130 327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департаментiнiң  (басқармасы)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21 193
</w:t>
            </w:r>
          </w:p>
        </w:tc>
      </w:tr>
      <w:tr>
        <w:trPr>
          <w:trHeight w:val="5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тасымалдарын ұйымдастыру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109 134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966 716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Экономикалық қызметтердi реттеу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34 920
</w:t>
            </w:r>
            <w:r>
              <w:rPr>
                <w:rFonts w:ascii="Times New Roman"/>
                <w:b/>
                <w:i w:val="false"/>
                <w:color w:val="000000"/>
                <w:sz w:val="20"/>
              </w:rPr>
              <w:t>
</w:t>
            </w:r>
            <w:r>
              <w:rPr>
                <w:rFonts w:ascii="Times New Roman"/>
                <w:b w:val="false"/>
                <w:i w:val="false"/>
                <w:color w:val="000000"/>
                <w:sz w:val="20"/>
              </w:rPr>
              <w:t>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34 920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өнеркәсiп департаментiнiң (басқармасының)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34 920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қамтамасыз ету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6 798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6 798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6 798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монополияларды реттеу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20 750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табиғи монополиялар қызметiн реттеу және бәсекелестiктi қорғау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20 750
</w:t>
            </w:r>
            <w:r>
              <w:rPr>
                <w:rFonts w:ascii="Times New Roman"/>
                <w:b/>
                <w:i w:val="false"/>
                <w:color w:val="000000"/>
                <w:sz w:val="20"/>
              </w:rPr>
              <w:t>
</w:t>
            </w:r>
            <w:r>
              <w:rPr>
                <w:rFonts w:ascii="Times New Roman"/>
                <w:b w:val="false"/>
                <w:i w:val="false"/>
                <w:color w:val="000000"/>
                <w:sz w:val="20"/>
              </w:rPr>
              <w:t>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монополиялар қызметiн реттеу және бәсекелестiктi қорғау департаментiнiң (басқармасы) қызметiн қамтамасыз 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20 750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904 248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898 748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жергiлiктi атқарушы органының резервi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90 876
</w:t>
            </w:r>
          </w:p>
        </w:tc>
      </w:tr>
      <w:tr>
        <w:trPr>
          <w:trHeight w:val="6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сипаттағы төтенше жағдайларды жою үшiн облыстық жергiлiктi атқарушы органының төтенше резервi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33 310
</w:t>
            </w:r>
          </w:p>
        </w:tc>
      </w:tr>
      <w:tr>
        <w:trPr>
          <w:trHeight w:val="17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мемлекеттiк қызметшілердiң, мемлекеттiк мекемелердiң мемлекеттiк қызметшiлерi болып табылмайтын қызметкерлерiнiң және қазыналық кәсiпорындар қызметкерлерiнiң еңбекақысын көбейту үшiн облыстық бюджеттен бөлiнетiн ағымдағы нысаналы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774 562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5 500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iске асыру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117 000
</w:t>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117 000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117 000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бюджеттердiң борыштарына қызмет көрсету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3 284 462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3 284 462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3 284 462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274 425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3 006 689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трансферттердi қайтару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3 348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w:t>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1 024 006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БЮДЖЕТТIК КРЕДИТТЕУ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1 816 800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кредиттер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2 026 000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1 804 000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сәулет, қала құрылысы және құрылыс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 тұрғын үй құрылысына кредиттеу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85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rPr>
                <w:rFonts w:ascii="Times New Roman"/>
                <w:b/>
                <w:i w:val="false"/>
                <w:color w:val="000000"/>
                <w:sz w:val="20"/>
              </w:rPr>
              <w:t>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172 000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172 000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ауыл шаруашылығы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172 000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172 000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бәсекелестiктi қорғау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50 000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кәсiпкерлiк және өнеркәсiп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50 000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 дамыту үшiн кредит беру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Бюджеттiк кредиттердi өтеу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209 200
</w:t>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Бюджеттiк кредиттердi өтеу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209 200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берiлген бюджеттiк кредиттердi өтеу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209 200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жергiлiктi бюджеттен берiлген бюджеттiк кредиттердi өтеу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жергiлiктi бюджеттен 2005 жылға дейiн берiлген бюджеттiк кредиттердi өтеу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9 200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АКТИВТЕРIМЕН ЖАСАЛАТЫН ОПЕРАЦИЯЛАР БОЙЫНША САЛЬДО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48 920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48 920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48 920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әкiмiнiң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аппараты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48 920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көбейту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48 920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-841 714
</w:t>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БЮДЖЕТТIҢ 
</w:t>
            </w:r>
            <w:r>
              <w:rPr>
                <w:rFonts w:ascii="Times New Roman"/>
                <w:b w:val="false"/>
                <w:i w:val="false"/>
                <w:color w:val="000000"/>
                <w:sz w:val="20"/>
              </w:rPr>
              <w:t>
</w:t>
            </w:r>
            <w:r>
              <w:rPr>
                <w:rFonts w:ascii="Times New Roman"/>
                <w:b/>
                <w:i w:val="false"/>
                <w:color w:val="000000"/>
                <w:sz w:val="20"/>
              </w:rPr>
              <w:t>
ТАПШЫЛЫҒЫН (ПРОФИЦИТТI ПАЙДАЛАНУ)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841 714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түсiмi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1 804 000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iшкi қарыздар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1 804 000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келiсiм-шарттары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60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республикалық маңызы бар қаланың, астананың жергiлiктi атқарушы органы алатын қарыздар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1 804 000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-1 017 812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Қарыздарды өтеу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-1 017 812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қаржы департаментi (басқармасы)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-1 017 812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органдардың борышын өтеу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-1 017 812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қалдықтарының қозғалысы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55 526
</w:t>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 қаражатының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бос қалдықтары
</w:t>
            </w:r>
            <w:r>
              <w:rPr>
                <w:rFonts w:ascii="Times New Roman"/>
                <w:b/>
                <w:i w:val="false"/>
                <w:color w:val="000000"/>
                <w:sz w:val="20"/>
              </w:rPr>
              <w:t>
</w:t>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55 526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r>
        <w:trPr>
          <w:trHeight w:val="285" w:hRule="atLeast"/>
        </w:trPr>
        <w:tc>
          <w:tcPr>
            <w:tcW w:w="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55 526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