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eda7" w14:textId="aa8e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III сайланған Алматы қалалық Мәслихаты ХI сессиясының "Алматы қаласының 2005 жылға арналған бюджетi туралы" 2004 жылғы 27 желтоқсандағы N 102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III-сайланған Алматы қалалық Мәслихатының ХІІI сессиясының 2005 жылғы 11 ақпандағы N 122 шешімі. Алматы қалалық Әділет Департаментінде 2005 жылғы 18 ақпанда N 644 тіркелді. Қолданылу мерзімінің аяқталуына байланысты күші жойылды - Алматы қаласы Мәслихатының 2006 жылғы 31 мамырдағы N 510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Әдiлет департаментiнде 30.12.2004 ж. N 634 рет санымен тiркелiп, 08.01.2005 ж. "Вечерний Алматы", 08.01.2005 ж. "Алматы Ақшамы" газеттерiнде жарияланған
</w:t>
      </w:r>
      <w:r>
        <w:br/>
      </w:r>
      <w:r>
        <w:rPr>
          <w:rFonts w:ascii="Times New Roman"/>
          <w:b w:val="false"/>
          <w:i w:val="false"/>
          <w:color w:val="000000"/>
          <w:sz w:val="28"/>
        </w:rPr>
        <w:t>
      Қазақстан Республикасының "Қазақстан Республикасындағы жергiлiктi мемлекеттiк басқару туралы" 2001 жылғы 23 қаңтардағы 
</w:t>
      </w:r>
      <w:r>
        <w:rPr>
          <w:rFonts w:ascii="Times New Roman"/>
          <w:b w:val="false"/>
          <w:i w:val="false"/>
          <w:color w:val="000000"/>
          <w:sz w:val="28"/>
        </w:rPr>
        <w:t xml:space="preserve"> Заңының </w:t>
      </w:r>
      <w:r>
        <w:rPr>
          <w:rFonts w:ascii="Times New Roman"/>
          <w:b w:val="false"/>
          <w:i w:val="false"/>
          <w:color w:val="000000"/>
          <w:sz w:val="28"/>
        </w:rPr>
        <w:t>
 7-бабына сәйкес III сайланған Алматы қаласының Мәслихаты 
</w:t>
      </w:r>
      <w:r>
        <w:rPr>
          <w:rFonts w:ascii="Times New Roman"/>
          <w:b/>
          <w:i w:val="false"/>
          <w:color w:val="000000"/>
          <w:sz w:val="28"/>
        </w:rPr>
        <w:t>
ШЕШIМ ЕТТI:
</w:t>
      </w:r>
      <w:r>
        <w:rPr>
          <w:rFonts w:ascii="Times New Roman"/>
          <w:b w:val="false"/>
          <w:i w:val="false"/>
          <w:color w:val="000000"/>
          <w:sz w:val="28"/>
        </w:rPr>
        <w:t>
</w:t>
      </w:r>
    </w:p>
    <w:p>
      <w:pPr>
        <w:spacing w:after="0"/>
        <w:ind w:left="0"/>
        <w:jc w:val="both"/>
      </w:pPr>
      <w:r>
        <w:rPr>
          <w:rFonts w:ascii="Times New Roman"/>
          <w:b w:val="false"/>
          <w:i w:val="false"/>
          <w:color w:val="000000"/>
          <w:sz w:val="28"/>
        </w:rPr>
        <w:t>
      III сайланған Алматы қалалық Мәслихаты ХII сессиясының "Алматы қаласының 2005 жылға арналған бюджетi туралы" 2004 жылғы 27 желтоқсандағы 
</w:t>
      </w:r>
      <w:r>
        <w:rPr>
          <w:rFonts w:ascii="Times New Roman"/>
          <w:b w:val="false"/>
          <w:i w:val="false"/>
          <w:color w:val="000000"/>
          <w:sz w:val="28"/>
        </w:rPr>
        <w:t xml:space="preserve"> шешiмiне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 1 тармақ келесi редакцияда баяндалсын:
</w:t>
      </w:r>
      <w:r>
        <w:br/>
      </w:r>
      <w:r>
        <w:rPr>
          <w:rFonts w:ascii="Times New Roman"/>
          <w:b w:val="false"/>
          <w:i w:val="false"/>
          <w:color w:val="000000"/>
          <w:sz w:val="28"/>
        </w:rPr>
        <w:t>
      "1. Алматы қаласының 2005 жылға арналған бюджетi қосымшаға сәйкес мынадай мөлшерде бекiтiлсiн:
</w:t>
      </w:r>
      <w:r>
        <w:br/>
      </w:r>
      <w:r>
        <w:rPr>
          <w:rFonts w:ascii="Times New Roman"/>
          <w:b w:val="false"/>
          <w:i w:val="false"/>
          <w:color w:val="000000"/>
          <w:sz w:val="28"/>
        </w:rPr>
        <w:t>
      кiрiстер - 79268453 мың теңге, оның iшiнде:
</w:t>
      </w:r>
      <w:r>
        <w:br/>
      </w:r>
      <w:r>
        <w:rPr>
          <w:rFonts w:ascii="Times New Roman"/>
          <w:b w:val="false"/>
          <w:i w:val="false"/>
          <w:color w:val="000000"/>
          <w:sz w:val="28"/>
        </w:rPr>
        <w:t>
      салықтық түсiмдер - 71162135 мың теңге;
</w:t>
      </w:r>
      <w:r>
        <w:br/>
      </w:r>
      <w:r>
        <w:rPr>
          <w:rFonts w:ascii="Times New Roman"/>
          <w:b w:val="false"/>
          <w:i w:val="false"/>
          <w:color w:val="000000"/>
          <w:sz w:val="28"/>
        </w:rPr>
        <w:t>
      салықтық емес түсiмдер - 1350524 мың теңге;
</w:t>
      </w:r>
      <w:r>
        <w:br/>
      </w:r>
      <w:r>
        <w:rPr>
          <w:rFonts w:ascii="Times New Roman"/>
          <w:b w:val="false"/>
          <w:i w:val="false"/>
          <w:color w:val="000000"/>
          <w:sz w:val="28"/>
        </w:rPr>
        <w:t>
      негiзгi капиталды сатудан түсетiн түсiмдер - 6755794 мың теңге;
</w:t>
      </w:r>
      <w:r>
        <w:br/>
      </w:r>
      <w:r>
        <w:rPr>
          <w:rFonts w:ascii="Times New Roman"/>
          <w:b w:val="false"/>
          <w:i w:val="false"/>
          <w:color w:val="000000"/>
          <w:sz w:val="28"/>
        </w:rPr>
        <w:t>
      республикалық бюджеттен түсетiн ресми трансферттер - 12687586 мың теңге;
</w:t>
      </w:r>
      <w:r>
        <w:br/>
      </w:r>
      <w:r>
        <w:rPr>
          <w:rFonts w:ascii="Times New Roman"/>
          <w:b w:val="false"/>
          <w:i w:val="false"/>
          <w:color w:val="000000"/>
          <w:sz w:val="28"/>
        </w:rPr>
        <w:t>
      бюджеттiк кредиттердi өтеу - 1501784 мың теңге;
</w:t>
      </w:r>
      <w:r>
        <w:br/>
      </w:r>
      <w:r>
        <w:rPr>
          <w:rFonts w:ascii="Times New Roman"/>
          <w:b w:val="false"/>
          <w:i w:val="false"/>
          <w:color w:val="000000"/>
          <w:sz w:val="28"/>
        </w:rPr>
        <w:t>
      қаржы активтерiн сатудан түсетiн түсiмдер - 265000 мың теңге;
</w:t>
      </w:r>
      <w:r>
        <w:br/>
      </w:r>
      <w:r>
        <w:rPr>
          <w:rFonts w:ascii="Times New Roman"/>
          <w:b w:val="false"/>
          <w:i w:val="false"/>
          <w:color w:val="000000"/>
          <w:sz w:val="28"/>
        </w:rPr>
        <w:t>
      қарыздардың түсiмi - 6194900 мың теңге;
</w:t>
      </w:r>
      <w:r>
        <w:br/>
      </w:r>
      <w:r>
        <w:rPr>
          <w:rFonts w:ascii="Times New Roman"/>
          <w:b w:val="false"/>
          <w:i w:val="false"/>
          <w:color w:val="000000"/>
          <w:sz w:val="28"/>
        </w:rPr>
        <w:t>
      шығыстар - 104372076 мың теңге;
</w:t>
      </w:r>
      <w:r>
        <w:br/>
      </w:r>
      <w:r>
        <w:rPr>
          <w:rFonts w:ascii="Times New Roman"/>
          <w:b w:val="false"/>
          <w:i w:val="false"/>
          <w:color w:val="000000"/>
          <w:sz w:val="28"/>
        </w:rPr>
        <w:t>
      бюджеттiк кредиттер - 100000 мың теңге;
</w:t>
      </w:r>
      <w:r>
        <w:br/>
      </w:r>
      <w:r>
        <w:rPr>
          <w:rFonts w:ascii="Times New Roman"/>
          <w:b w:val="false"/>
          <w:i w:val="false"/>
          <w:color w:val="000000"/>
          <w:sz w:val="28"/>
        </w:rPr>
        <w:t>
      тапшылық - 4554353 мың теңге;
</w:t>
      </w:r>
      <w:r>
        <w:br/>
      </w:r>
      <w:r>
        <w:rPr>
          <w:rFonts w:ascii="Times New Roman"/>
          <w:b w:val="false"/>
          <w:i w:val="false"/>
          <w:color w:val="000000"/>
          <w:sz w:val="28"/>
        </w:rPr>
        <w:t>
      бюджет тапшылығын қаржыландыру - 4554353 мың теңге, оның iшiнде:
</w:t>
      </w:r>
      <w:r>
        <w:br/>
      </w:r>
      <w:r>
        <w:rPr>
          <w:rFonts w:ascii="Times New Roman"/>
          <w:b w:val="false"/>
          <w:i w:val="false"/>
          <w:color w:val="000000"/>
          <w:sz w:val="28"/>
        </w:rPr>
        <w:t>
      қарыздарды өтеу - 804677 мың теңге;
</w:t>
      </w:r>
      <w:r>
        <w:br/>
      </w:r>
      <w:r>
        <w:rPr>
          <w:rFonts w:ascii="Times New Roman"/>
          <w:b w:val="false"/>
          <w:i w:val="false"/>
          <w:color w:val="000000"/>
          <w:sz w:val="28"/>
        </w:rPr>
        <w:t>
      қаржы жылы басындағы бюджеттiк бос қалдық қаражаты - 5359030 мың теңге".
</w:t>
      </w:r>
      <w:r>
        <w:br/>
      </w:r>
      <w:r>
        <w:rPr>
          <w:rFonts w:ascii="Times New Roman"/>
          <w:b w:val="false"/>
          <w:i w:val="false"/>
          <w:color w:val="000000"/>
          <w:sz w:val="28"/>
        </w:rPr>
        <w:t>
      2. 6 тармақтағы "1619464" саны "984060" санына өзгертiлсiн.
</w:t>
      </w:r>
      <w:r>
        <w:br/>
      </w:r>
      <w:r>
        <w:rPr>
          <w:rFonts w:ascii="Times New Roman"/>
          <w:b w:val="false"/>
          <w:i w:val="false"/>
          <w:color w:val="000000"/>
          <w:sz w:val="28"/>
        </w:rPr>
        <w:t>
      3. 7 тармақтағы "818724" саны "872955" санына өзгертiлсiн.
</w:t>
      </w:r>
      <w:r>
        <w:br/>
      </w:r>
      <w:r>
        <w:rPr>
          <w:rFonts w:ascii="Times New Roman"/>
          <w:b w:val="false"/>
          <w:i w:val="false"/>
          <w:color w:val="000000"/>
          <w:sz w:val="28"/>
        </w:rPr>
        <w:t>
      4. 8 тармақтағы "2926409" саны "2936509" санына өзгертiлсiн.
</w:t>
      </w:r>
      <w:r>
        <w:br/>
      </w:r>
      <w:r>
        <w:rPr>
          <w:rFonts w:ascii="Times New Roman"/>
          <w:b w:val="false"/>
          <w:i w:val="false"/>
          <w:color w:val="000000"/>
          <w:sz w:val="28"/>
        </w:rPr>
        <w:t>
      5. 9 тармақтағы "11161907" саны "11597075" санына өзгертiлсiн.
</w:t>
      </w:r>
      <w:r>
        <w:br/>
      </w:r>
      <w:r>
        <w:rPr>
          <w:rFonts w:ascii="Times New Roman"/>
          <w:b w:val="false"/>
          <w:i w:val="false"/>
          <w:color w:val="000000"/>
          <w:sz w:val="28"/>
        </w:rPr>
        <w:t>
      6. 10 тармақтағы "11512998" саны "11921860" санына өзгертiлсiн.
</w:t>
      </w:r>
      <w:r>
        <w:br/>
      </w:r>
      <w:r>
        <w:rPr>
          <w:rFonts w:ascii="Times New Roman"/>
          <w:b w:val="false"/>
          <w:i w:val="false"/>
          <w:color w:val="000000"/>
          <w:sz w:val="28"/>
        </w:rPr>
        <w:t>
      7. 11 тармақтағы "2455355" саны "2607555" санына өзгертiлсiн.
</w:t>
      </w:r>
      <w:r>
        <w:br/>
      </w:r>
      <w:r>
        <w:rPr>
          <w:rFonts w:ascii="Times New Roman"/>
          <w:b w:val="false"/>
          <w:i w:val="false"/>
          <w:color w:val="000000"/>
          <w:sz w:val="28"/>
        </w:rPr>
        <w:t>
      8. 12 тармақтағы "7524924" саны "13745788" санына өзгертiлсiн.
</w:t>
      </w:r>
      <w:r>
        <w:br/>
      </w:r>
      <w:r>
        <w:rPr>
          <w:rFonts w:ascii="Times New Roman"/>
          <w:b w:val="false"/>
          <w:i w:val="false"/>
          <w:color w:val="000000"/>
          <w:sz w:val="28"/>
        </w:rPr>
        <w:t>
      9. 13 тармақтағы "2068382" саны "2138962" санына өзгертiлсiн.
</w:t>
      </w:r>
      <w:r>
        <w:br/>
      </w:r>
      <w:r>
        <w:rPr>
          <w:rFonts w:ascii="Times New Roman"/>
          <w:b w:val="false"/>
          <w:i w:val="false"/>
          <w:color w:val="000000"/>
          <w:sz w:val="28"/>
        </w:rPr>
        <w:t>
      10. 15 тармақтағы "470805" саны "489238" санына өзгертiлсiн.
</w:t>
      </w:r>
      <w:r>
        <w:br/>
      </w:r>
      <w:r>
        <w:rPr>
          <w:rFonts w:ascii="Times New Roman"/>
          <w:b w:val="false"/>
          <w:i w:val="false"/>
          <w:color w:val="000000"/>
          <w:sz w:val="28"/>
        </w:rPr>
        <w:t>
      11. 16 тармақтағы "240000" саны "291054" санына өзгертiлсiн.
</w:t>
      </w:r>
      <w:r>
        <w:br/>
      </w:r>
      <w:r>
        <w:rPr>
          <w:rFonts w:ascii="Times New Roman"/>
          <w:b w:val="false"/>
          <w:i w:val="false"/>
          <w:color w:val="000000"/>
          <w:sz w:val="28"/>
        </w:rPr>
        <w:t>
      12. 17 тармақтағы "9365872" саны "10580967" санына өзгертiлсiн.
</w:t>
      </w:r>
      <w:r>
        <w:br/>
      </w:r>
      <w:r>
        <w:rPr>
          <w:rFonts w:ascii="Times New Roman"/>
          <w:b w:val="false"/>
          <w:i w:val="false"/>
          <w:color w:val="000000"/>
          <w:sz w:val="28"/>
        </w:rPr>
        <w:t>
      13. 18 тармақ мынадай редакцияда баяндалсын:
</w:t>
      </w:r>
      <w:r>
        <w:br/>
      </w:r>
      <w:r>
        <w:rPr>
          <w:rFonts w:ascii="Times New Roman"/>
          <w:b w:val="false"/>
          <w:i w:val="false"/>
          <w:color w:val="000000"/>
          <w:sz w:val="28"/>
        </w:rPr>
        <w:t>
      "18. Өзге де шығындарға бөлiнетiн қаржы 535016 мың теңге, оның iшiнде, қала әкiмiнiң резервтегi қоры 500000 мың теңге сомасы көлемiнде бекiтiлсiн".
</w:t>
      </w:r>
      <w:r>
        <w:br/>
      </w:r>
      <w:r>
        <w:rPr>
          <w:rFonts w:ascii="Times New Roman"/>
          <w:b w:val="false"/>
          <w:i w:val="false"/>
          <w:color w:val="000000"/>
          <w:sz w:val="28"/>
        </w:rPr>
        <w:t>
      14. N 1 Қосымша жаңа редакцияда баяндалсын.
</w:t>
      </w:r>
    </w:p>
    <w:p>
      <w:pPr>
        <w:spacing w:after="0"/>
        <w:ind w:left="0"/>
        <w:jc w:val="both"/>
      </w:pPr>
      <w:r>
        <w:rPr>
          <w:rFonts w:ascii="Times New Roman"/>
          <w:b w:val="false"/>
          <w:i w:val="false"/>
          <w:color w:val="000000"/>
          <w:sz w:val="28"/>
        </w:rPr>
        <w:t>
</w:t>
      </w:r>
      <w:r>
        <w:rPr>
          <w:rFonts w:ascii="Times New Roman"/>
          <w:b w:val="false"/>
          <w:i/>
          <w:color w:val="000000"/>
          <w:sz w:val="28"/>
        </w:rPr>
        <w:t>
III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кезектен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ХII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III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ІІІ-ші сайланған
</w:t>
      </w:r>
      <w:r>
        <w:br/>
      </w:r>
      <w:r>
        <w:rPr>
          <w:rFonts w:ascii="Times New Roman"/>
          <w:b w:val="false"/>
          <w:i w:val="false"/>
          <w:color w:val="000000"/>
          <w:sz w:val="28"/>
        </w:rPr>
        <w:t>
Алматы қаласы Мәслихатының
</w:t>
      </w:r>
      <w:r>
        <w:br/>
      </w:r>
      <w:r>
        <w:rPr>
          <w:rFonts w:ascii="Times New Roman"/>
          <w:b w:val="false"/>
          <w:i w:val="false"/>
          <w:color w:val="000000"/>
          <w:sz w:val="28"/>
        </w:rPr>
        <w:t>
11 ақпан 2005 жылғы ХІІІ-ші
</w:t>
      </w:r>
      <w:r>
        <w:br/>
      </w:r>
      <w:r>
        <w:rPr>
          <w:rFonts w:ascii="Times New Roman"/>
          <w:b w:val="false"/>
          <w:i w:val="false"/>
          <w:color w:val="000000"/>
          <w:sz w:val="28"/>
        </w:rPr>
        <w:t>
кезектен тыс сессиясының
</w:t>
      </w:r>
      <w:r>
        <w:br/>
      </w:r>
      <w:r>
        <w:rPr>
          <w:rFonts w:ascii="Times New Roman"/>
          <w:b w:val="false"/>
          <w:i w:val="false"/>
          <w:color w:val="000000"/>
          <w:sz w:val="28"/>
        </w:rPr>
        <w:t>
"ІІІ сайланған Алматы қалалық Мәслихаты
</w:t>
      </w:r>
      <w:r>
        <w:br/>
      </w:r>
      <w:r>
        <w:rPr>
          <w:rFonts w:ascii="Times New Roman"/>
          <w:b w:val="false"/>
          <w:i w:val="false"/>
          <w:color w:val="000000"/>
          <w:sz w:val="28"/>
        </w:rPr>
        <w:t>
ХІІ сессиясының" 2005 жылға арналған
</w:t>
      </w:r>
      <w:r>
        <w:br/>
      </w:r>
      <w:r>
        <w:rPr>
          <w:rFonts w:ascii="Times New Roman"/>
          <w:b w:val="false"/>
          <w:i w:val="false"/>
          <w:color w:val="000000"/>
          <w:sz w:val="28"/>
        </w:rPr>
        <w:t>
Алматы қаласы бюджеті туралы"
</w:t>
      </w:r>
      <w:r>
        <w:br/>
      </w:r>
      <w:r>
        <w:rPr>
          <w:rFonts w:ascii="Times New Roman"/>
          <w:b w:val="false"/>
          <w:i w:val="false"/>
          <w:color w:val="000000"/>
          <w:sz w:val="28"/>
        </w:rPr>
        <w:t>
2004 жылғы 27 желтоқсандағы N 102 шешіміне
</w:t>
      </w:r>
      <w:r>
        <w:br/>
      </w:r>
      <w:r>
        <w:rPr>
          <w:rFonts w:ascii="Times New Roman"/>
          <w:b w:val="false"/>
          <w:i w:val="false"/>
          <w:color w:val="000000"/>
          <w:sz w:val="28"/>
        </w:rPr>
        <w:t>
өзгерістер мен толықтырулар енгізу туралы"
</w:t>
      </w:r>
      <w:r>
        <w:br/>
      </w:r>
      <w:r>
        <w:rPr>
          <w:rFonts w:ascii="Times New Roman"/>
          <w:b w:val="false"/>
          <w:i w:val="false"/>
          <w:color w:val="000000"/>
          <w:sz w:val="28"/>
        </w:rPr>
        <w:t>
шешіміне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2005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НАҚТЫ БЮДЖЕТІ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844"/>
        <w:gridCol w:w="802"/>
        <w:gridCol w:w="825"/>
        <w:gridCol w:w="7420"/>
        <w:gridCol w:w="238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r>
              <w:br/>
            </w:r>
            <w:r>
              <w:rPr>
                <w:rFonts w:ascii="Times New Roman"/>
                <w:b w:val="false"/>
                <w:i w:val="false"/>
                <w:color w:val="000000"/>
                <w:sz w:val="20"/>
              </w:rPr>
              <w:t>
  Сыныбы                 Атауы
</w:t>
            </w:r>
            <w:r>
              <w:br/>
            </w:r>
            <w:r>
              <w:rPr>
                <w:rFonts w:ascii="Times New Roman"/>
                <w:b w:val="false"/>
                <w:i w:val="false"/>
                <w:color w:val="000000"/>
                <w:sz w:val="20"/>
              </w:rPr>
              <w:t>
      Iшкi сыныбы
</w:t>
            </w:r>
            <w:r>
              <w:br/>
            </w:r>
            <w:r>
              <w:rPr>
                <w:rFonts w:ascii="Times New Roman"/>
                <w:b w:val="false"/>
                <w:i w:val="false"/>
                <w:color w:val="000000"/>
                <w:sz w:val="20"/>
              </w:rPr>
              <w:t>
         Ерекшелiгi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1.КІРІСТЕР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79268453
</w:t>
            </w:r>
            <w:r>
              <w:rPr>
                <w:rFonts w:ascii="Times New Roman"/>
                <w:b w:val="false"/>
                <w:i w:val="false"/>
                <w:color w:val="000000"/>
                <w:sz w:val="20"/>
              </w:rPr>
              <w:t>
</w:t>
            </w:r>
          </w:p>
        </w:tc>
      </w:tr>
      <w:tr>
        <w:trPr>
          <w:trHeight w:val="30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Салықтық түсімдер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71162135
</w:t>
            </w:r>
            <w:r>
              <w:rPr>
                <w:rFonts w:ascii="Times New Roman"/>
                <w:b w:val="false"/>
                <w:i w:val="false"/>
                <w:color w:val="000080"/>
                <w:sz w:val="20"/>
              </w:rPr>
              <w:t>
</w:t>
            </w:r>
            <w:r>
              <w:rPr>
                <w:rFonts w:ascii="Times New Roman"/>
                <w:b w:val="false"/>
                <w:i w:val="false"/>
                <w:color w:val="000000"/>
                <w:sz w:val="20"/>
              </w:rPr>
              <w:t>
</w:t>
            </w:r>
          </w:p>
        </w:tc>
      </w:tr>
      <w:tr>
        <w:trPr>
          <w:trHeight w:val="25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01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Табыс салығы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25668820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Жеке табыс салығы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25668820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Төлем көзінен ұсталатын жеке табыс салығы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23500860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Төлем көзінен ұсталынбайтын жеке табыс салығы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1207960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Қызметін біржолғы талон бойынша жүзеге асыратын жеке тұлғалардан алынатын жеке табыс салығы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960000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03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Әлеуметтiк салық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33825515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Әлеуметтік салық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33825515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салық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33825515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04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Меншiкке салынатын салықтар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6942580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Мүлiкке салынатын салықтар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4378430
</w:t>
            </w:r>
            <w:r>
              <w:rPr>
                <w:rFonts w:ascii="Times New Roman"/>
                <w:b w:val="false"/>
                <w:i w:val="false"/>
                <w:color w:val="000080"/>
                <w:sz w:val="20"/>
              </w:rPr>
              <w:t>
</w:t>
            </w:r>
            <w:r>
              <w:rPr>
                <w:rFonts w:ascii="Times New Roman"/>
                <w:b w:val="false"/>
                <w:i w:val="false"/>
                <w:color w:val="000000"/>
                <w:sz w:val="20"/>
              </w:rPr>
              <w:t>
</w:t>
            </w:r>
          </w:p>
        </w:tc>
      </w:tr>
      <w:tr>
        <w:trPr>
          <w:trHeight w:val="25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тұлғалардың және жеке кәсіпкерлердің мүлкіне салынатын салық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3988430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 тұлғалардың мүлкiне салынатын салық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390000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салығы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941670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мақсатындағы жерлерге жеке тұлғалардан алынатын жер салығы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Елдi мекендер жерлерiне жеке тұлғалардан алынатын жер салығы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35800
</w:t>
            </w:r>
            <w:r>
              <w:rPr>
                <w:rFonts w:ascii="Times New Roman"/>
                <w:b w:val="false"/>
                <w:i w:val="false"/>
                <w:color w:val="000000"/>
                <w:sz w:val="20"/>
              </w:rPr>
              <w:t>
</w:t>
            </w:r>
          </w:p>
        </w:tc>
      </w:tr>
      <w:tr>
        <w:trPr>
          <w:trHeight w:val="70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 жерлеріне заңды тұлғалардан, жеке кәсіпкерлерден, жеке нотариустар мен адвокаттардан алынатын жер салығы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905680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құралдарына салынатын салық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1622000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тұлғалардың көлiк құралдарына салынатын салық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451120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 тұлғалардың көлiк құралдарына салынатын салық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1170880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Бірыңғай жер салығы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480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Бірыңғай жер салығы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480
</w:t>
            </w:r>
            <w:r>
              <w:rPr>
                <w:rFonts w:ascii="Times New Roman"/>
                <w:b w:val="false"/>
                <w:i w:val="false"/>
                <w:color w:val="000000"/>
                <w:sz w:val="20"/>
              </w:rPr>
              <w:t>
</w:t>
            </w:r>
          </w:p>
        </w:tc>
      </w:tr>
      <w:tr>
        <w:trPr>
          <w:trHeight w:val="49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05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Тауарларға, жұмыстарға және қызметтер көрсетуге салынатын iшкi салықтар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4278060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Акциздер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1500640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аумағында өндірілген арақ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180000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аумағында өндірілген күшті ликер-арақ бұйымдары және басқа да күшті алкогольді ішімдіктер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аумағында өндірілген шараптар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аумағында өндірілген коньяктар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аумағында өндірілген шампан шараптары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аумағында өндірілген сыра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683940
</w:t>
            </w:r>
            <w:r>
              <w:rPr>
                <w:rFonts w:ascii="Times New Roman"/>
                <w:b w:val="false"/>
                <w:i w:val="false"/>
                <w:color w:val="000000"/>
                <w:sz w:val="20"/>
              </w:rPr>
              <w:t>
</w:t>
            </w:r>
          </w:p>
        </w:tc>
      </w:tr>
      <w:tr>
        <w:trPr>
          <w:trHeight w:val="48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аумағында өндірілген этил спиртінің көлемдік үлесі 12 процентке дейінгі басқа да әлсіз алкогольді ішімдіктер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Құмар ойын бизнесі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158000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Лотереяларды ұйымдастыру және өткізу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90000
</w:t>
            </w:r>
            <w:r>
              <w:rPr>
                <w:rFonts w:ascii="Times New Roman"/>
                <w:b w:val="false"/>
                <w:i w:val="false"/>
                <w:color w:val="000000"/>
                <w:sz w:val="20"/>
              </w:rPr>
              <w:t>
</w:t>
            </w:r>
          </w:p>
        </w:tc>
      </w:tr>
      <w:tr>
        <w:trPr>
          <w:trHeight w:val="67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Өндірушілер бөлшек саудада  өткізетін, өз өндірісінің (авиациялықты қоспағанда), сондай-ақ өз өндірістік мұқтаждарына пайдаланылатын бензин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195000
</w:t>
            </w:r>
            <w:r>
              <w:rPr>
                <w:rFonts w:ascii="Times New Roman"/>
                <w:b w:val="false"/>
                <w:i w:val="false"/>
                <w:color w:val="000000"/>
                <w:sz w:val="20"/>
              </w:rPr>
              <w:t>
</w:t>
            </w:r>
          </w:p>
        </w:tc>
      </w:tr>
      <w:tr>
        <w:trPr>
          <w:trHeight w:val="51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және жеке тұлғаларға бөлшек саудада өткізетін, сондай-ақ өз өндірістік мұқтаждарына пайдаланылатын дизель отыны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31000
</w:t>
            </w:r>
            <w:r>
              <w:rPr>
                <w:rFonts w:ascii="Times New Roman"/>
                <w:b w:val="false"/>
                <w:i w:val="false"/>
                <w:color w:val="000000"/>
                <w:sz w:val="20"/>
              </w:rPr>
              <w:t>
</w:t>
            </w:r>
          </w:p>
        </w:tc>
      </w:tr>
      <w:tr>
        <w:trPr>
          <w:trHeight w:val="28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Табиғи және басқа ресурстарды пайдаланғаны үшiн түсетiн түсiмдер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1559445
</w:t>
            </w:r>
            <w:r>
              <w:rPr>
                <w:rFonts w:ascii="Times New Roman"/>
                <w:b w:val="false"/>
                <w:i w:val="false"/>
                <w:color w:val="000080"/>
                <w:sz w:val="20"/>
              </w:rPr>
              <w:t>
</w:t>
            </w:r>
            <w:r>
              <w:rPr>
                <w:rFonts w:ascii="Times New Roman"/>
                <w:b w:val="false"/>
                <w:i w:val="false"/>
                <w:color w:val="000000"/>
                <w:sz w:val="20"/>
              </w:rPr>
              <w:t>
</w:t>
            </w:r>
          </w:p>
        </w:tc>
      </w:tr>
      <w:tr>
        <w:trPr>
          <w:trHeight w:val="28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бетіне жақын көздердегі су ресурстарын пайдаланғаны үшін төлем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4120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маңызы бар ерекше қорғалатын табиғи аумақтарды пайдаланғаны үшін төлем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телімдерін пайдаланғаны үшін төлем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980350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ластағаны үшін төленетін төлем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565975
</w:t>
            </w:r>
            <w:r>
              <w:rPr>
                <w:rFonts w:ascii="Times New Roman"/>
                <w:b w:val="false"/>
                <w:i w:val="false"/>
                <w:color w:val="000000"/>
                <w:sz w:val="20"/>
              </w:rPr>
              <w:t>
</w:t>
            </w:r>
          </w:p>
        </w:tc>
      </w:tr>
      <w:tr>
        <w:trPr>
          <w:trHeight w:val="33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және кәсiби қызметтi жүргiзгенi үшiн алынатын алымдар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1217975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 кәсіпкерлерді мемлекеттік тіркегені үшін алынатын алым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44070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Жекелеген қызмет түрлерiмен айналысу құқығы үшiн лицензиялық алым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124630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 мемлекеттiк тiркегенi үшiн алынатын алым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100100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Аукциондық сатудан алынатын алым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67850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Жылжымалы мүлікті кепілге салуды мемлекеттік тіркегені үшін алым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9300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Механикалық көлік құралдарын және тіркемелерді мемлекеттік тіркегені үшін алым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28535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Жылжымайтын мүлікке және олармен мәміле жасау құқығын мемлекеттік тіркегені үшін алым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88800
</w:t>
            </w:r>
            <w:r>
              <w:rPr>
                <w:rFonts w:ascii="Times New Roman"/>
                <w:b w:val="false"/>
                <w:i w:val="false"/>
                <w:color w:val="000000"/>
                <w:sz w:val="20"/>
              </w:rPr>
              <w:t>
</w:t>
            </w:r>
          </w:p>
        </w:tc>
      </w:tr>
      <w:tr>
        <w:trPr>
          <w:trHeight w:val="70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754690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07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Басқа да салықтар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1460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да салықтар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1460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бюджетке түсетін басқа да салықтық түсімдер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1460
</w:t>
            </w:r>
            <w:r>
              <w:rPr>
                <w:rFonts w:ascii="Times New Roman"/>
                <w:b w:val="false"/>
                <w:i w:val="false"/>
                <w:color w:val="000000"/>
                <w:sz w:val="20"/>
              </w:rPr>
              <w:t>
</w:t>
            </w:r>
          </w:p>
        </w:tc>
      </w:tr>
      <w:tr>
        <w:trPr>
          <w:trHeight w:val="70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08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445700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Мемлекеттік баж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445700
</w:t>
            </w:r>
            <w:r>
              <w:rPr>
                <w:rFonts w:ascii="Times New Roman"/>
                <w:b w:val="false"/>
                <w:i w:val="false"/>
                <w:color w:val="000080"/>
                <w:sz w:val="20"/>
              </w:rPr>
              <w:t>
</w:t>
            </w:r>
            <w:r>
              <w:rPr>
                <w:rFonts w:ascii="Times New Roman"/>
                <w:b w:val="false"/>
                <w:i w:val="false"/>
                <w:color w:val="000000"/>
                <w:sz w:val="20"/>
              </w:rPr>
              <w:t>
</w:t>
            </w:r>
          </w:p>
        </w:tc>
      </w:tr>
      <w:tr>
        <w:trPr>
          <w:trHeight w:val="94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соттық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345000
</w:t>
            </w:r>
            <w:r>
              <w:rPr>
                <w:rFonts w:ascii="Times New Roman"/>
                <w:b w:val="false"/>
                <w:i w:val="false"/>
                <w:color w:val="000000"/>
                <w:sz w:val="20"/>
              </w:rPr>
              <w:t>
</w:t>
            </w:r>
          </w:p>
        </w:tc>
      </w:tr>
      <w:tr>
        <w:trPr>
          <w:trHeight w:val="94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Азаматтық хал актілерін тіркегені, азаматтарға азаматтық хал актілерін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15800
</w:t>
            </w:r>
            <w:r>
              <w:rPr>
                <w:rFonts w:ascii="Times New Roman"/>
                <w:b w:val="false"/>
                <w:i w:val="false"/>
                <w:color w:val="000000"/>
                <w:sz w:val="20"/>
              </w:rPr>
              <w:t>
</w:t>
            </w:r>
          </w:p>
        </w:tc>
      </w:tr>
      <w:tr>
        <w:trPr>
          <w:trHeight w:val="94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4300
</w:t>
            </w:r>
            <w:r>
              <w:rPr>
                <w:rFonts w:ascii="Times New Roman"/>
                <w:b w:val="false"/>
                <w:i w:val="false"/>
                <w:color w:val="000000"/>
                <w:sz w:val="20"/>
              </w:rPr>
              <w:t>
</w:t>
            </w:r>
          </w:p>
        </w:tc>
      </w:tr>
      <w:tr>
        <w:trPr>
          <w:trHeight w:val="94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57000
</w:t>
            </w:r>
            <w:r>
              <w:rPr>
                <w:rFonts w:ascii="Times New Roman"/>
                <w:b w:val="false"/>
                <w:i w:val="false"/>
                <w:color w:val="000000"/>
                <w:sz w:val="20"/>
              </w:rPr>
              <w:t>
</w:t>
            </w:r>
          </w:p>
        </w:tc>
      </w:tr>
      <w:tr>
        <w:trPr>
          <w:trHeight w:val="97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Тұрғылықты жерін тіркегені үшін алынатын мемлекеттік баж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15800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Аңшылық құқығына рұқсат бергені үшін алынатын мемлекеттік баж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330
</w:t>
            </w:r>
            <w:r>
              <w:rPr>
                <w:rFonts w:ascii="Times New Roman"/>
                <w:b w:val="false"/>
                <w:i w:val="false"/>
                <w:color w:val="000000"/>
                <w:sz w:val="20"/>
              </w:rPr>
              <w:t>
</w:t>
            </w:r>
          </w:p>
        </w:tc>
      </w:tr>
      <w:tr>
        <w:trPr>
          <w:trHeight w:val="94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 қаруларды қоса алғанда) әрбір бірлігін тіркегені және қайта тіркегені үшін алынатын мемлекеттік баж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2650
</w:t>
            </w:r>
            <w:r>
              <w:rPr>
                <w:rFonts w:ascii="Times New Roman"/>
                <w:b w:val="false"/>
                <w:i w:val="false"/>
                <w:color w:val="000000"/>
                <w:sz w:val="20"/>
              </w:rPr>
              <w:t>
</w:t>
            </w:r>
          </w:p>
        </w:tc>
      </w:tr>
      <w:tr>
        <w:trPr>
          <w:trHeight w:val="94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Қаруды және оның оқтарын  сақтауға немесе сақтауға, алып жүруге, тасымалдауға және Қазақстан Республикасының аумағына әкелуге, Қазақстан Республикасынан әкетуге рұқсат бергені үшін мемлекеттік баж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Салықтық емес түсiмдер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1350524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01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Мемлекет меншігінен түсетін түсімдер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859864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Мемлекеттік кәсіпорынның таза кірісі бөлігіндегі түсімдер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41435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мемлекеттік кәсіпорындардың таза кірісінің бір бөлігінің түсімдері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41435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 меншігіндегі акциялардың мемлекеттік пакетіне дивидендтер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39130
</w:t>
            </w:r>
            <w:r>
              <w:rPr>
                <w:rFonts w:ascii="Times New Roman"/>
                <w:b w:val="false"/>
                <w:i w:val="false"/>
                <w:color w:val="000080"/>
                <w:sz w:val="20"/>
              </w:rPr>
              <w:t>
</w:t>
            </w:r>
            <w:r>
              <w:rPr>
                <w:rFonts w:ascii="Times New Roman"/>
                <w:b w:val="false"/>
                <w:i w:val="false"/>
                <w:color w:val="000000"/>
                <w:sz w:val="20"/>
              </w:rPr>
              <w:t>
</w:t>
            </w:r>
          </w:p>
        </w:tc>
      </w:tr>
      <w:tr>
        <w:trPr>
          <w:trHeight w:val="33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меншігіндегі акциялардың мемлекеттік пакетіне дивидендтер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39130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 меншігіндегі мүлікті жалға беруден түсетін кірістер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485370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меншіктегі мүлікті жалға беруден түсетін кірістер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485370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Мемлекеттік бюджеттен берілген кредиттер бойынша сыйақылар (мүдделер)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253969
</w:t>
            </w:r>
            <w:r>
              <w:rPr>
                <w:rFonts w:ascii="Times New Roman"/>
                <w:b w:val="false"/>
                <w:i w:val="false"/>
                <w:color w:val="000080"/>
                <w:sz w:val="20"/>
              </w:rPr>
              <w:t>
</w:t>
            </w:r>
            <w:r>
              <w:rPr>
                <w:rFonts w:ascii="Times New Roman"/>
                <w:b w:val="false"/>
                <w:i w:val="false"/>
                <w:color w:val="000000"/>
                <w:sz w:val="20"/>
              </w:rPr>
              <w:t>
</w:t>
            </w:r>
          </w:p>
        </w:tc>
      </w:tr>
      <w:tr>
        <w:trPr>
          <w:trHeight w:val="78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Аудандардың (облыстық маңызы бар қалалардың) жергілікті атқарушы органдарына үкіметтік сыртқы қағаздар қаражаты есебінен республикалық бюджеттен берілген бюджеттік кредиттер бойынша сыйақылар (мүдделер)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243099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Қарыз алушы банктерге жергілікті бюджеттен берілген бюджеттік кредиттер бойынша сыйақылар (мүдделер)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1470
</w:t>
            </w:r>
            <w:r>
              <w:rPr>
                <w:rFonts w:ascii="Times New Roman"/>
                <w:b w:val="false"/>
                <w:i w:val="false"/>
                <w:color w:val="000000"/>
                <w:sz w:val="20"/>
              </w:rPr>
              <w:t>
</w:t>
            </w:r>
          </w:p>
        </w:tc>
      </w:tr>
      <w:tr>
        <w:trPr>
          <w:trHeight w:val="70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тұлғаларға үкіметтік сыртқы қарыздар қаражаты есебінен жергілікті бюджеттен 2005 жылға дейін берілген бюджеттік кредиттер бойынша сыйақылар (мүдделер)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Мемлекеттік меншіктен түсетін өзге де кірістер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39960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телімдерін жалға беру құқығын сатқаны үшін төлем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39880
</w:t>
            </w:r>
            <w:r>
              <w:rPr>
                <w:rFonts w:ascii="Times New Roman"/>
                <w:b w:val="false"/>
                <w:i w:val="false"/>
                <w:color w:val="000000"/>
                <w:sz w:val="20"/>
              </w:rPr>
              <w:t>
</w:t>
            </w:r>
          </w:p>
        </w:tc>
      </w:tr>
      <w:tr>
        <w:trPr>
          <w:trHeight w:val="70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
</w:t>
            </w:r>
            <w:r>
              <w:rPr>
                <w:rFonts w:ascii="Times New Roman"/>
                <w:b w:val="false"/>
                <w:i w:val="false"/>
                <w:color w:val="000000"/>
                <w:sz w:val="20"/>
              </w:rPr>
              <w:t>
</w:t>
            </w:r>
          </w:p>
        </w:tc>
      </w:tr>
      <w:tr>
        <w:trPr>
          <w:trHeight w:val="73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02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Мемлекеттік бюджеттен қаржыландырылатын  мемлекеттік мекемелердің тауарларды (жұмыстарды, қызметтер көрсетуді) түсетін түсімдер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2800
</w:t>
            </w:r>
            <w:r>
              <w:rPr>
                <w:rFonts w:ascii="Times New Roman"/>
                <w:b w:val="false"/>
                <w:i w:val="false"/>
                <w:color w:val="000080"/>
                <w:sz w:val="20"/>
              </w:rPr>
              <w:t>
</w:t>
            </w:r>
            <w:r>
              <w:rPr>
                <w:rFonts w:ascii="Times New Roman"/>
                <w:b w:val="false"/>
                <w:i w:val="false"/>
                <w:color w:val="000000"/>
                <w:sz w:val="20"/>
              </w:rPr>
              <w:t>
</w:t>
            </w:r>
          </w:p>
        </w:tc>
      </w:tr>
      <w:tr>
        <w:trPr>
          <w:trHeight w:val="70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Мемлекеттік бюджеттен қаржыландырылатын  мемлекеттік мекемелердің тауарларды (жұмыстарды, қызметтер көрсетуді) өткізуінен түсетін түсімдер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2800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бюджеттен қаржыландырылатын мемлекеттік мекемелер көрсететін қызметтерді сатудан түсетін түсімдер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2800
</w:t>
            </w:r>
            <w:r>
              <w:rPr>
                <w:rFonts w:ascii="Times New Roman"/>
                <w:b w:val="false"/>
                <w:i w:val="false"/>
                <w:color w:val="000000"/>
                <w:sz w:val="20"/>
              </w:rPr>
              <w:t>
</w:t>
            </w:r>
          </w:p>
        </w:tc>
      </w:tr>
      <w:tr>
        <w:trPr>
          <w:trHeight w:val="7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03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20380
</w:t>
            </w:r>
            <w:r>
              <w:rPr>
                <w:rFonts w:ascii="Times New Roman"/>
                <w:b w:val="false"/>
                <w:i w:val="false"/>
                <w:color w:val="000080"/>
                <w:sz w:val="20"/>
              </w:rPr>
              <w:t>
</w:t>
            </w:r>
            <w:r>
              <w:rPr>
                <w:rFonts w:ascii="Times New Roman"/>
                <w:b w:val="false"/>
                <w:i w:val="false"/>
                <w:color w:val="000000"/>
                <w:sz w:val="20"/>
              </w:rPr>
              <w:t>
</w:t>
            </w:r>
          </w:p>
        </w:tc>
      </w:tr>
      <w:tr>
        <w:trPr>
          <w:trHeight w:val="70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Мемлекеттік бюджеттен қаржыландырылатын  мемлекеттік мекемелер ұйымдастыратын мемлекеттік сатып алу өткізуден түсетін ақша түсімдері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20380
</w:t>
            </w:r>
            <w:r>
              <w:rPr>
                <w:rFonts w:ascii="Times New Roman"/>
                <w:b w:val="false"/>
                <w:i w:val="false"/>
                <w:color w:val="000080"/>
                <w:sz w:val="20"/>
              </w:rPr>
              <w:t>
</w:t>
            </w:r>
            <w:r>
              <w:rPr>
                <w:rFonts w:ascii="Times New Roman"/>
                <w:b w:val="false"/>
                <w:i w:val="false"/>
                <w:color w:val="000000"/>
                <w:sz w:val="20"/>
              </w:rPr>
              <w:t>
</w:t>
            </w:r>
          </w:p>
        </w:tc>
      </w:tr>
      <w:tr>
        <w:trPr>
          <w:trHeight w:val="72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20380
</w:t>
            </w:r>
            <w:r>
              <w:rPr>
                <w:rFonts w:ascii="Times New Roman"/>
                <w:b w:val="false"/>
                <w:i w:val="false"/>
                <w:color w:val="000000"/>
                <w:sz w:val="20"/>
              </w:rPr>
              <w:t>
</w:t>
            </w:r>
          </w:p>
        </w:tc>
      </w:tr>
      <w:tr>
        <w:trPr>
          <w:trHeight w:val="99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04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393480
</w:t>
            </w:r>
            <w:r>
              <w:rPr>
                <w:rFonts w:ascii="Times New Roman"/>
                <w:b w:val="false"/>
                <w:i w:val="false"/>
                <w:color w:val="000080"/>
                <w:sz w:val="20"/>
              </w:rPr>
              <w:t>
</w:t>
            </w:r>
            <w:r>
              <w:rPr>
                <w:rFonts w:ascii="Times New Roman"/>
                <w:b w:val="false"/>
                <w:i w:val="false"/>
                <w:color w:val="000000"/>
                <w:sz w:val="20"/>
              </w:rPr>
              <w:t>
</w:t>
            </w:r>
          </w:p>
        </w:tc>
      </w:tr>
      <w:tr>
        <w:trPr>
          <w:trHeight w:val="94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393480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туралы заңдарды бұзғаны үшін салынатын айыппұлдар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p>
        </w:tc>
      </w:tr>
      <w:tr>
        <w:trPr>
          <w:trHeight w:val="51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мемлекеттік органдар салатын Әкімшілік айыппұлдар мен санкциялар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386900
</w:t>
            </w:r>
            <w:r>
              <w:rPr>
                <w:rFonts w:ascii="Times New Roman"/>
                <w:b w:val="false"/>
                <w:i w:val="false"/>
                <w:color w:val="000000"/>
                <w:sz w:val="20"/>
              </w:rPr>
              <w:t>
</w:t>
            </w:r>
          </w:p>
        </w:tc>
      </w:tr>
      <w:tr>
        <w:trPr>
          <w:trHeight w:val="99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Табиғатты пайдаланушылардан келтірілген зиянның орнын  толтыру туралы талаптар бойынша алынған төлемдер, аңшылықтың және балық аулаудың тәркіленген құралдарын, заңсыз олжаланған өнімдерді сатудан түскен қаражат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5870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Түзету жұмыстарына сотталғандардың жалақысынан ұсталатын түсімдер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360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бюджеттен қаржыландырылатын мемлекеттік мекемелермен алынатын басқа да санкциялар мен айыппұлдар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06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Басқа да салықтық емес түсiмдер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74000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 да салықтық емес түсiмдер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74000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бюджеттен қаржыландырылатын мемлекеттік мекемелердің дебиторлық, депоненттік берешегінің түсуі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420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Бұрын жергілікті бюджеттен алынған, пайдаланылмаған қаражаттардың қайтарылуы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5200
</w:t>
            </w:r>
            <w:r>
              <w:rPr>
                <w:rFonts w:ascii="Times New Roman"/>
                <w:b w:val="false"/>
                <w:i w:val="false"/>
                <w:color w:val="000000"/>
                <w:sz w:val="20"/>
              </w:rPr>
              <w:t>
</w:t>
            </w:r>
          </w:p>
        </w:tc>
      </w:tr>
      <w:tr>
        <w:trPr>
          <w:trHeight w:val="25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бюджетке түсетін салыққа жатпайтын басқа да түсімдер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68380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w:t>
            </w:r>
            <w:r>
              <w:rPr>
                <w:rFonts w:ascii="Times New Roman"/>
                <w:b w:val="false"/>
                <w:i w:val="false"/>
                <w:color w:val="000080"/>
                <w:sz w:val="20"/>
              </w:rPr>
              <w:t>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Негізгі капиталды сатудан түсетін түсімдер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6755794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03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Жердi және материалдық емес активтердi сату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6755794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Жерді сату
</w:t>
            </w:r>
            <w:r>
              <w:rPr>
                <w:rFonts w:ascii="Times New Roman"/>
                <w:b w:val="false"/>
                <w:i w:val="false"/>
                <w:color w:val="8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6755794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телімдерін сатудан түсетін түсімдер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6755794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
</w:t>
            </w:r>
            <w:r>
              <w:rPr>
                <w:rFonts w:ascii="Times New Roman"/>
                <w:b w:val="false"/>
                <w:i w:val="false"/>
                <w:color w:val="000080"/>
                <w:sz w:val="20"/>
              </w:rPr>
              <w:t>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Ресми трансферттерден түсетін түсімдер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12687586
</w:t>
            </w:r>
            <w:r>
              <w:rPr>
                <w:rFonts w:ascii="Times New Roman"/>
                <w:b w:val="false"/>
                <w:i w:val="false"/>
                <w:color w:val="000080"/>
                <w:sz w:val="20"/>
              </w:rPr>
              <w:t>
</w:t>
            </w:r>
            <w:r>
              <w:rPr>
                <w:rFonts w:ascii="Times New Roman"/>
                <w:b w:val="false"/>
                <w:i w:val="false"/>
                <w:color w:val="000000"/>
                <w:sz w:val="20"/>
              </w:rPr>
              <w:t>
</w:t>
            </w:r>
          </w:p>
        </w:tc>
      </w:tr>
      <w:tr>
        <w:trPr>
          <w:trHeight w:val="51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02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Мемлекеттiк басқарудың жоғары тұрған органдарынан түсетiн трансферттер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12687586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Республикалық бюджеттен түсетiн трансферттер
</w:t>
            </w:r>
            <w:r>
              <w:rPr>
                <w:rFonts w:ascii="Times New Roman"/>
                <w:b w:val="false"/>
                <w:i w:val="false"/>
                <w:color w:val="8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12687586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Ағымдағы мақсатты трансферттер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1338170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Мақсатты даму трансферттері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11349416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
</w:t>
            </w:r>
            <w:r>
              <w:rPr>
                <w:rFonts w:ascii="Times New Roman"/>
                <w:b w:val="false"/>
                <w:i w:val="false"/>
                <w:color w:val="000080"/>
                <w:sz w:val="20"/>
              </w:rPr>
              <w:t>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Бюджеттік кредиттерді өтеу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1501784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01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Бюджеттік кредиттерді өтеу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1501784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Мемлекеттік бюджеттен берілген бюджеттік кредиттерді өтеу
</w:t>
            </w:r>
            <w:r>
              <w:rPr>
                <w:rFonts w:ascii="Times New Roman"/>
                <w:b/>
                <w:i w:val="false"/>
                <w:color w:val="0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1501784
</w:t>
            </w:r>
            <w:r>
              <w:rPr>
                <w:rFonts w:ascii="Times New Roman"/>
                <w:b w:val="false"/>
                <w:i w:val="false"/>
                <w:color w:val="000080"/>
                <w:sz w:val="20"/>
              </w:rPr>
              <w:t>
</w:t>
            </w:r>
            <w:r>
              <w:rPr>
                <w:rFonts w:ascii="Times New Roman"/>
                <w:b w:val="false"/>
                <w:i w:val="false"/>
                <w:color w:val="000000"/>
                <w:sz w:val="20"/>
              </w:rPr>
              <w:t>
</w:t>
            </w:r>
          </w:p>
        </w:tc>
      </w:tr>
      <w:tr>
        <w:trPr>
          <w:trHeight w:val="57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Қарыз алушы банктерге үкіметтік сыртқы қарыздар есебінен республикалық бюджеттен берілген бюджеттік кредиттерді өтеу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1340814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Қарыз алушы банктерге жергілікті бюджеттен берілген бюджеттік кредиттерді өтеу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62000
</w:t>
            </w:r>
            <w:r>
              <w:rPr>
                <w:rFonts w:ascii="Times New Roman"/>
                <w:b w:val="false"/>
                <w:i w:val="false"/>
                <w:color w:val="000000"/>
                <w:sz w:val="20"/>
              </w:rPr>
              <w:t>
</w:t>
            </w:r>
          </w:p>
        </w:tc>
      </w:tr>
      <w:tr>
        <w:trPr>
          <w:trHeight w:val="75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тұлғаларға ішкі қаржы көздерінің қаражаты есебінен республикалық бюджеттен 2005 жылға дейін берілген бюджеттік кредиттерді өтеу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20882
</w:t>
            </w:r>
            <w:r>
              <w:rPr>
                <w:rFonts w:ascii="Times New Roman"/>
                <w:b w:val="false"/>
                <w:i w:val="false"/>
                <w:color w:val="000000"/>
                <w:sz w:val="20"/>
              </w:rPr>
              <w:t>
</w:t>
            </w:r>
          </w:p>
        </w:tc>
      </w:tr>
      <w:tr>
        <w:trPr>
          <w:trHeight w:val="46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тұлғаларға жергілікті бюджеттен 2005 жылға дейін берілген бюджеттік кредиттерді өтеу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78088
</w:t>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
</w:t>
            </w:r>
            <w:r>
              <w:rPr>
                <w:rFonts w:ascii="Times New Roman"/>
                <w:b w:val="false"/>
                <w:i w:val="false"/>
                <w:color w:val="000080"/>
                <w:sz w:val="20"/>
              </w:rPr>
              <w:t>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Мемлекеттің қаржы активтерін сатудан түсетін түсімдер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265000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01
</w:t>
            </w:r>
            <w:r>
              <w:rPr>
                <w:rFonts w:ascii="Times New Roman"/>
                <w:b w:val="false"/>
                <w:i w:val="false"/>
                <w:color w:val="000080"/>
                <w:sz w:val="20"/>
              </w:rPr>
              <w:t>
</w:t>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Мемлекеттің қаржы активтерін сатудан түсетін түсімдер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265000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Қаржы активтерін ел ішінде  сатудан түсетін түсімдер
</w:t>
            </w:r>
            <w:r>
              <w:rPr>
                <w:rFonts w:ascii="Times New Roman"/>
                <w:b w:val="false"/>
                <w:i w:val="false"/>
                <w:color w:val="80000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265000
</w:t>
            </w:r>
          </w:p>
        </w:tc>
      </w:tr>
      <w:tr>
        <w:trPr>
          <w:trHeight w:val="94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265000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
</w:t>
            </w:r>
            <w:r>
              <w:rPr>
                <w:rFonts w:ascii="Times New Roman"/>
                <w:b w:val="false"/>
                <w:i w:val="false"/>
                <w:color w:val="000080"/>
                <w:sz w:val="20"/>
              </w:rPr>
              <w:t>
</w:t>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Қарыздар түсімі
</w:t>
            </w:r>
            <w:r>
              <w:rPr>
                <w:rFonts w:ascii="Times New Roman"/>
                <w:b w:val="false"/>
                <w:i w:val="false"/>
                <w:color w:val="000080"/>
                <w:sz w:val="20"/>
              </w:rPr>
              <w:t>
</w:t>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6194900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6194900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 шарттары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6194900
</w:t>
            </w:r>
          </w:p>
        </w:tc>
      </w:tr>
      <w:tr>
        <w:trPr>
          <w:trHeight w:val="24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алатын қарыздар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6194900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743"/>
        <w:gridCol w:w="1121"/>
        <w:gridCol w:w="1101"/>
        <w:gridCol w:w="6629"/>
        <w:gridCol w:w="258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r>
              <w:rPr>
                <w:rFonts w:ascii="Times New Roman"/>
                <w:b/>
                <w:i w:val="false"/>
                <w:color w:val="000000"/>
                <w:sz w:val="20"/>
              </w:rPr>
              <w:t>
Атауы           
</w:t>
            </w:r>
            <w:r>
              <w:rPr>
                <w:rFonts w:ascii="Times New Roman"/>
                <w:b w:val="false"/>
                <w:i w:val="false"/>
                <w:color w:val="000000"/>
                <w:sz w:val="20"/>
              </w:rPr>
              <w:t>
мың теңге
</w:t>
            </w:r>
            <w:r>
              <w:br/>
            </w:r>
            <w:r>
              <w:rPr>
                <w:rFonts w:ascii="Times New Roman"/>
                <w:b w:val="false"/>
                <w:i w:val="false"/>
                <w:color w:val="000000"/>
                <w:sz w:val="20"/>
              </w:rPr>
              <w:t>
  Кіші функция
</w:t>
            </w:r>
            <w:r>
              <w:br/>
            </w:r>
            <w:r>
              <w:rPr>
                <w:rFonts w:ascii="Times New Roman"/>
                <w:b w:val="false"/>
                <w:i w:val="false"/>
                <w:color w:val="000000"/>
                <w:sz w:val="20"/>
              </w:rPr>
              <w:t>
      Бюджеттік бағдарламалардың әкiмгері
</w:t>
            </w:r>
            <w:r>
              <w:br/>
            </w:r>
            <w:r>
              <w:rPr>
                <w:rFonts w:ascii="Times New Roman"/>
                <w:b w:val="false"/>
                <w:i w:val="false"/>
                <w:color w:val="000000"/>
                <w:sz w:val="20"/>
              </w:rPr>
              <w:t>
          Бағдарлама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ШЫҒЫСТАР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104372076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01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984060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басқарудың жалпы функцияларын орындайтын өкiлдi, атқарушы және басқа органдар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812382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111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мәслихатының аппараты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18316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мәслихатының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18316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121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қалалар, астана Әкімінің аппараты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576040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Республикалық маңызы бар қалалар, астана Әкімінің қызметін қамтамасыз ету
</w:t>
            </w:r>
            <w:r>
              <w:rPr>
                <w:rFonts w:ascii="Times New Roman"/>
                <w:b w:val="false"/>
                <w:i w:val="false"/>
                <w:color w:val="8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476040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Ақпараттық жүйелер құру
</w:t>
            </w:r>
            <w:r>
              <w:rPr>
                <w:rFonts w:ascii="Times New Roman"/>
                <w:b w:val="false"/>
                <w:i w:val="false"/>
                <w:color w:val="8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123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Қаладағы аудан Әкімінің аппараты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218026
</w:t>
            </w:r>
            <w:r>
              <w:rPr>
                <w:rFonts w:ascii="Times New Roman"/>
                <w:b w:val="false"/>
                <w:i w:val="false"/>
                <w:color w:val="000080"/>
                <w:sz w:val="20"/>
              </w:rPr>
              <w:t>
</w:t>
            </w:r>
            <w:r>
              <w:rPr>
                <w:rFonts w:ascii="Times New Roman"/>
                <w:b w:val="false"/>
                <w:i w:val="false"/>
                <w:color w:val="000000"/>
                <w:sz w:val="20"/>
              </w:rPr>
              <w:t>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218026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Қаржылық қызмет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135063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356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қаржы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135063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123150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құру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салу мақсатында мүлікті бағалауды жүргізу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8913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меншікті  жекешелендіруді ұйымдастыру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Жоспарлау және статистикалық қызмет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36615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357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экономика және бюджеттік жоспарлау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36615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және бюджеттік жоспарлау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36615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02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872758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Әскери мұқтаждар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33200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жұмылдыру дайындығы және төтенше жағдайлар департаменті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33200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Жалпыға бiрдей әскери мiндеттi атқару шеңберiндегi iс-шаралар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Аймақтық қорғанысты дайындау және аймақтық қорғаныс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Төтенше жағдайлар жөнiндегi жұмыстарды ұйымдастыру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839755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жұмылдыру дайындығы және төтенше жағдайлар департаменті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839755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Жұмылдыру дайындығы және төтенше жағдайлар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24231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астананың жұмылдыру дайындығы және жұмылдыру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266916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 ауқымындағы  төтенше жағдайлардың алдын-алу және оларды жою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548608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03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2936509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Құқық қорғау қызметi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2936509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352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қалалар, астана бюджетінен
</w:t>
            </w:r>
            <w:r>
              <w:rPr>
                <w:rFonts w:ascii="Times New Roman"/>
                <w:b w:val="false"/>
                <w:i w:val="false"/>
                <w:color w:val="00008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қаржыландырылатын ішкі істердің атқарушы органы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2782509
</w:t>
            </w:r>
            <w:r>
              <w:rPr>
                <w:rFonts w:ascii="Times New Roman"/>
                <w:b w:val="false"/>
                <w:i w:val="false"/>
                <w:color w:val="000080"/>
                <w:sz w:val="20"/>
              </w:rPr>
              <w:t>
</w:t>
            </w:r>
            <w:r>
              <w:rPr>
                <w:rFonts w:ascii="Times New Roman"/>
                <w:b w:val="false"/>
                <w:i w:val="false"/>
                <w:color w:val="000000"/>
                <w:sz w:val="20"/>
              </w:rPr>
              <w:t>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 бюджетінен қаржыландырылатын ішкі істердің атқарушы органының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2683657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аумағында қоғамдық тәртіпті қорғау және қоғамдық қауіпсіздікті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98252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тәртіпті қорғауға қатысатын азаматтарды көтермелеу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жолаушылар көлігі және автомобиль жолдарының департаменті (басқармасы)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154000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жол жүру қозғалысын реттеу бойынша жабдықтар мен құралдарды іске қосу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04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11597075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Мектепке дейiнгi тәрбие және оқыту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1010695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білім беру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1010695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Балаларды мектепке дейін тәрбиелеу және оқыту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1010695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бастауыш, жалпы негізгі, жалпы орта бiлiм беру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7749910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359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дене шынықтыру және спорт басқармасы (бөлімі)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451218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жеткiншектерге спорт бойынша қосымша бiлiм беру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451218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252845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198373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білім беру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7298692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білім беру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6118891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Арнаулы бiлiм беру бағдарламалары бойынша жалпы бiлiм беру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675650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білім жүйесін ақпараттандыру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114684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мемлекеттiк бiлiм беру ұйымдары үшiн оқулықтар сатып алу және жеткiзу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253924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жас өспірімдер үшін қосымша білім беру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135543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Бастауыш кәсiптік бiлiм беру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529304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білім беру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529304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деңгейде бастапқы кәсіптік білім беру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529304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Орта кәсіби бiлiм беру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454920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денсаулық сақтау департаменті (басқарма)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34467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мамандарды даярлау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34467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білім беру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420453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деңгейде орта кәсіптік білімді мамандарды даярлау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420453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Қосымша кәсіби білім беру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70869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денсаулық сақтау департаменті (басқарма)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9216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қайта даярлау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9216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білім беру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61653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61653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1781377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білім беру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1781377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департаментінің (басқармасының)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35251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жасөспiрiмдердiң психикалық денсаулығын зерттеу және халыққа психологиялық-медициналық-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педагогикалық консультациялық көмек көрсету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23036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дамыту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1223090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қаласындағы білім беру объектілерін сейсмикалық күшейту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05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11921860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 бейiндi ауруханалар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5100264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денсаулық сақтау департаменті (басқарма)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5100264
</w:t>
            </w:r>
            <w:r>
              <w:rPr>
                <w:rFonts w:ascii="Times New Roman"/>
                <w:b w:val="false"/>
                <w:i w:val="false"/>
                <w:color w:val="000080"/>
                <w:sz w:val="20"/>
              </w:rPr>
              <w:t>
</w:t>
            </w:r>
            <w:r>
              <w:rPr>
                <w:rFonts w:ascii="Times New Roman"/>
                <w:b w:val="false"/>
                <w:i w:val="false"/>
                <w:color w:val="000000"/>
                <w:sz w:val="20"/>
              </w:rPr>
              <w:t>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5100264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Халықтың денсаулығын қорғау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1293853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денсаулық сақтау департаменті (басқарма)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913294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денсаулық сақтау ұйымдары үшін қанды, оның құрамдарын және дәрілерді өндіру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112785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Ана мен баланы қорғау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174953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Салауатты өмір сүруді насихаттау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7661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Аурулардың жеке түрлері бойынша халықты арнаулы тағам өнімдерімен және дәрілік заттармен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617895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369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мемлекеттік санитарлық- эпидемиологиялық қадағалау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380559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санитарлық-эпидемиологиялық қадағалау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148382
</w:t>
            </w:r>
          </w:p>
        </w:tc>
      </w:tr>
      <w:tr>
        <w:trPr>
          <w:trHeight w:val="25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деңгейде халықтың санитарлық-эпидемиологиялық әл-ауқаты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232177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Мамандандырылған медициналық көмек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1591118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денсаулық сақтау департаменті (басқарма)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1591118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Айналадағылар үшін қауіп төндіретін және әлеуметтік-елеулі аурулармен ауыратын адамдарға медициналық көмек көрсету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1591118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Емханалар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2118353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денсаулық сақтау департаменті (басқарма)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2118353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бастапқы медициналық-санитралық көмек көрсету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2118353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Медициналық көмектiң басқа түрлерi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1064342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денсаулық сақтау департаменті (басқарма)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1064342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Жедел және шұғыл көмек көрсету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1046448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жағдайларда халыққа медициналық көмекті көрсету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7744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753930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денсаулық сақтау департаменті (басқарма)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753930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31930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дамыту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222000
</w:t>
            </w:r>
          </w:p>
        </w:tc>
      </w:tr>
      <w:tr>
        <w:trPr>
          <w:trHeight w:val="28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қаласында денсаулық сақтау объектілерін сейсмикалық күшейту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06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2607555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қамтамасыз ету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626672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355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жұмыспен қамту және әлеуметтік бағдарламалар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452002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үлгідегі мүгедектер мен қарттарды әлеуметтік қамтамсыз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452002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білім беру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174670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Жетiм балаларды, ата-анасының қамқорлығынсыз қалған балаларды әлеуметтiк қамсыздандыру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174670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Әлеуметтiк көмек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1770166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123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Қаладағы аудан әкімінің аппараты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59551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59551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355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жұмыспен қамту және әлеуметтік бағдарламалар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1710615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Еңбекпен қамту бағдарламасы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146731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атаулы әлеуметтік көмек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157168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көмегі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126419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өкілетті органдардың шешімі бойынша азаматтардың жекелеген топтарына әлеуметтік көмек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986768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Мүгедектерді әлеуметтік қолдау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118787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көтерілуіне өтемақы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7956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Ұлы Отан соғысының мүгедектері мен қатысушыларына біржолғы көмекті төлеу және жол жүруді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166786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қамтамасыз ету салаларындағы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210717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355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жұмыспен қамту және әлеуметтік бағдарламалар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210717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Жұмыспен қамту және әлеуметтік бағдарламалар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139368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Жәрдемақылар мен басқа да әлеуметтік төлемдерді есептеу, төлеу және жеткізу жөніндегі қызмет көрсетулерге төлем жүргізу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8078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Белгілі тұрағы жоқ адамдардың әлеуметтік бейімделуі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63271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07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13745788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 шаруашылығы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7047945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367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тұрғын үй-коммуналдық шаруашылық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7047945
</w:t>
            </w:r>
            <w:r>
              <w:rPr>
                <w:rFonts w:ascii="Times New Roman"/>
                <w:b w:val="false"/>
                <w:i w:val="false"/>
                <w:color w:val="000080"/>
                <w:sz w:val="20"/>
              </w:rPr>
              <w:t>
</w:t>
            </w:r>
            <w:r>
              <w:rPr>
                <w:rFonts w:ascii="Times New Roman"/>
                <w:b w:val="false"/>
                <w:i w:val="false"/>
                <w:color w:val="000000"/>
                <w:sz w:val="20"/>
              </w:rPr>
              <w:t>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78643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тұрғын үй қорын сақтауды ұйымдастыру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r>
      <w:tr>
        <w:trPr>
          <w:trHeight w:val="25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Азаматтардың жекелеген категорияларын тұрғын үймен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6951302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Коммуналдық шаруашылық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4987343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367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тұрғын үй-коммуналдық шаруашылық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4987343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үй-коммуналдық шаруашылығы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25732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шаруашылық объектілерін дамыту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4762370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және су бөлу жүйесінің қызмет етуі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35309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163700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Елді-мекендерді көркейту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1710500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123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Қаладағы аудан Әкімінің аппараты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1710500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661675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738275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13467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297083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08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кеңістiк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2138962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саласындағы қызмет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1107715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361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мәдениет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1107599
</w:t>
            </w:r>
            <w:r>
              <w:rPr>
                <w:rFonts w:ascii="Times New Roman"/>
                <w:b w:val="false"/>
                <w:i w:val="false"/>
                <w:color w:val="000080"/>
                <w:sz w:val="20"/>
              </w:rPr>
              <w:t>
</w:t>
            </w:r>
            <w:r>
              <w:rPr>
                <w:rFonts w:ascii="Times New Roman"/>
                <w:b w:val="false"/>
                <w:i w:val="false"/>
                <w:color w:val="000000"/>
                <w:sz w:val="20"/>
              </w:rPr>
              <w:t>
</w:t>
            </w:r>
          </w:p>
        </w:tc>
      </w:tr>
      <w:tr>
        <w:trPr>
          <w:trHeight w:val="30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13415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Мәдени-демалыс жұмысын қолдау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794993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 ескерткіштерін сақтауды және оларға қол жетімділікті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85881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объектілерін дамыту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55564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Театр және музыка өнерiн қолдау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46818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Зоопарктер мен дендропарктердiң жұмыс iстеуiн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111044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Мәдениет департаменті 
</w:t>
            </w:r>
            <w:r>
              <w:rPr>
                <w:rFonts w:ascii="Times New Roman"/>
                <w:b w:val="false"/>
                <w:i w:val="false"/>
                <w:color w:val="8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111044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Спорт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536583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359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дене шынықтыру және спорт басқармасы (бөлімі)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536583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басқармасының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9124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объектілерін дамыту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77399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деңгейде спорттық жарыстар өткiзу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6987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және халықаралық спорт жарыстарына әртүрлi спорт түрлерi бойынша республикалық маңызы бар қала, астана құрама командаларының мүшелерiн дайындау және олардың қатысуы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443073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Ақпараттық кеңiстiк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399232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358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мұрағат және құжаттар басқармасы (бөлімі)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73444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және құжаттар басқармасының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7912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Мұрағаттық қордың сақталуын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65532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361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мәдениет департаменті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77583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Қалалық кiтапханалардың жұмыс iстеуiн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77583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362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ішкі саясат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238008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ақпарат құралдары арқылы мемлекеттiк ақпарат саясатын жүргізу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238008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363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тілдерді дамыту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10197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Тілдерді дамыту басқармасының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7397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тілді және Қазақстан халықтарының  басқа да тілдерін дамыту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Туризм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10000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364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кәсіпкерлік және өнеркәсіп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10000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Туристік қызметті реттеу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ақпараттың кеңiстiктi ұйымдастыру жөнiндегi өзге де қызметтер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85432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362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ішкі саясат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85432
</w:t>
            </w:r>
            <w:r>
              <w:rPr>
                <w:rFonts w:ascii="Times New Roman"/>
                <w:b w:val="false"/>
                <w:i w:val="false"/>
                <w:color w:val="000080"/>
                <w:sz w:val="20"/>
              </w:rPr>
              <w:t>
</w:t>
            </w:r>
            <w:r>
              <w:rPr>
                <w:rFonts w:ascii="Times New Roman"/>
                <w:b w:val="false"/>
                <w:i w:val="false"/>
                <w:color w:val="000000"/>
                <w:sz w:val="20"/>
              </w:rPr>
              <w:t>
</w:t>
            </w:r>
          </w:p>
        </w:tc>
      </w:tr>
      <w:tr>
        <w:trPr>
          <w:trHeight w:val="25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саясат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32732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Жастар саясаты саласындағы өңірлік бағдарламаларды iске асыру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09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кешенi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151000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151000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367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тұрғын үй-коммуналдық шаруашылық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151000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Жылу-энергетикалық жүйені дамыту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151000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10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489238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Қоршаған ортаны қорғау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440925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354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табиғи ресурстар және табиғатты пайдалануды реттеу департаментінің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440925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ресурстар және қоршаған ортаны қорғау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бойынша іс-шаралар өткізу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408146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Жергiлiктi маңызы бар ерекше қорғалатын табиғи аумақтарды күтiп-ұстау және қорғау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22559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қатынастары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48313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351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жер қатынастарының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48313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қатынастары басқармасының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Жердi аймақтарға бөлу жөнiндегi жұмыстарды ұйымдастыру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11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Өнеркәсіп,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291054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291054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365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сәулет, қала құрылысы және құрылыс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271031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31031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мекендердегі құрылыстардың бас жоспарын әзірлеу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240000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366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сәулет, қала құрылысы және құрылыс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20023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сәулет-құрылыстың бақылау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12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коммуникациялар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10580967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Автомобиль көлiгi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2658829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368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жолаушылар көлігі және автомобиль жолдарының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2658829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Автомобиль жолдарының жұмыс істеуін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2658829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коммуникациялар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7922138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368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жолаушылар көлігі және автомобиль жолдарының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7922138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Жолаушылар көлігі және автомобиль жолдарының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15095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инфрақұрылымын дамыту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7907043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13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535016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Экономикалық қызметтерді реттеу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25843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364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кәсіпкерлік және өнеркәсіп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25843
</w:t>
            </w:r>
            <w:r>
              <w:rPr>
                <w:rFonts w:ascii="Times New Roman"/>
                <w:b w:val="false"/>
                <w:i w:val="false"/>
                <w:color w:val="000080"/>
                <w:sz w:val="20"/>
              </w:rPr>
              <w:t>
</w:t>
            </w:r>
            <w:r>
              <w:rPr>
                <w:rFonts w:ascii="Times New Roman"/>
                <w:b w:val="false"/>
                <w:i w:val="false"/>
                <w:color w:val="000000"/>
                <w:sz w:val="20"/>
              </w:rPr>
              <w:t>
</w:t>
            </w:r>
          </w:p>
        </w:tc>
      </w:tr>
      <w:tr>
        <w:trPr>
          <w:trHeight w:val="36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және өнеркәсіп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25843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Табиғи монополияларды реттеу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9173
</w:t>
            </w:r>
            <w:r>
              <w:rPr>
                <w:rFonts w:ascii="Times New Roman"/>
                <w:b w:val="false"/>
                <w:i w:val="false"/>
                <w:color w:val="000080"/>
                <w:sz w:val="20"/>
              </w:rPr>
              <w:t>
</w:t>
            </w:r>
            <w:r>
              <w:rPr>
                <w:rFonts w:ascii="Times New Roman"/>
                <w:b w:val="false"/>
                <w:i w:val="false"/>
                <w:color w:val="000000"/>
                <w:sz w:val="20"/>
              </w:rPr>
              <w:t>
</w:t>
            </w:r>
          </w:p>
        </w:tc>
      </w:tr>
      <w:tr>
        <w:trPr>
          <w:trHeight w:val="70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370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табиғи монополиялардың қызметін реттеу және бәсекелестiктi қорғау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9173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монополиялардың және бәсекелестiктi қорғау қызметін реттеу департаментінің қызметін қамтамасыз 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9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Өзге де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500000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356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қаржы департаменті (басқармасы)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500000
</w:t>
            </w:r>
            <w:r>
              <w:rPr>
                <w:rFonts w:ascii="Times New Roman"/>
                <w:b w:val="false"/>
                <w:i w:val="false"/>
                <w:color w:val="000080"/>
                <w:sz w:val="20"/>
              </w:rPr>
              <w:t>
</w:t>
            </w:r>
            <w:r>
              <w:rPr>
                <w:rFonts w:ascii="Times New Roman"/>
                <w:b w:val="false"/>
                <w:i w:val="false"/>
                <w:color w:val="000000"/>
                <w:sz w:val="20"/>
              </w:rPr>
              <w:t>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Шұғыл шығындарға арналған республикалық маңызы бар қала, астананың жергілікті атқарушы органның резерві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14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162070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162070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356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қаржы Департаменті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162070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органдардың борышына қызмет көрсету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162070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45357967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45357967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356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қаржы Департаменті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45757967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алулар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45357967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VI.Несиелер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25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бәсекелестікті қорғау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46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кредит беру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Бюджет тапшылығы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-4554353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Тапшылықты қаржыландыру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4554353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16
</w:t>
            </w:r>
            <w:r>
              <w:rPr>
                <w:rFonts w:ascii="Times New Roman"/>
                <w:b w:val="false"/>
                <w:i w:val="false"/>
                <w:color w:val="000080"/>
                <w:sz w:val="20"/>
              </w:rPr>
              <w:t>
</w:t>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қарыздарды өтеу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804677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қарыздарды өтеу
</w:t>
            </w:r>
            <w:r>
              <w:rPr>
                <w:rFonts w:ascii="Times New Roman"/>
                <w:b/>
                <w:i w:val="false"/>
                <w:color w:val="00000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804677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356
</w:t>
            </w:r>
            <w:r>
              <w:rPr>
                <w:rFonts w:ascii="Times New Roman"/>
                <w:b w:val="false"/>
                <w:i w:val="false"/>
                <w:color w:val="000080"/>
                <w:sz w:val="20"/>
              </w:rPr>
              <w:t>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Республикалық маңызы бар қала, астана қаржы департаменті  
</w:t>
            </w:r>
            <w:r>
              <w:rPr>
                <w:rFonts w:ascii="Times New Roman"/>
                <w:b w:val="false"/>
                <w:i w:val="false"/>
                <w:color w:val="000080"/>
                <w:sz w:val="20"/>
              </w:rPr>
              <w:t>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804677
</w:t>
            </w:r>
            <w:r>
              <w:rPr>
                <w:rFonts w:ascii="Times New Roman"/>
                <w:b w:val="false"/>
                <w:i w:val="false"/>
                <w:color w:val="000080"/>
                <w:sz w:val="20"/>
              </w:rPr>
              <w:t>
</w:t>
            </w:r>
            <w:r>
              <w:rPr>
                <w:rFonts w:ascii="Times New Roman"/>
                <w:b w:val="false"/>
                <w:i w:val="false"/>
                <w:color w:val="000000"/>
                <w:sz w:val="20"/>
              </w:rPr>
              <w:t>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органның борышын өтеу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804677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қаржысы қалдығының қозғалысы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5359030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қаржысы қалдықтары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5359030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қаржысының бос қалдықтары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5359030
</w:t>
            </w:r>
          </w:p>
        </w:tc>
      </w:tr>
      <w:tr>
        <w:trPr>
          <w:trHeight w:val="240"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қаржысының бос қалдықтары
</w:t>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5359030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III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кезектен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ХII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III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