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6a80" w14:textId="5256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материалдарды Басатын мерзімді баспа басылымдарын бөлшектеп сату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2005 жылғы 11 сәуірдегі N 2/199 қаулысы. Алматы қалалық Әділет департаментінде 2005 жылғы 19 сәурде N 649 тіркелді. Күші жойылды - Алматы қаласы әкімдігінің 2013 жылғы 18 сәуірдегі N 2/368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Күші жойылды - Алматы қаласы әкімдігінің 18.04.2013 N 2/368 қаулысымен.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1999 жылғы 23 шілдедегі N 451-I "Бұқаралық ақпарат құралдары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 2-тармағының талаптарын орындау жолында, Алматы қаласы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Ұсынылған эротикалық сипаттағы материалдарды басатын мерзімді баспа басылымдарын бөлшектеп сату ережесі бекітілсін (бұдан әрі "Ереже").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(2 тармақтың күші жойылды - Алматы қаласы әкімдігінің 2008.09.25 N 6/768 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қаласы Әкімінің орынбасары Ғ.Қ. Боқашқа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Алматы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хатшысы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2/199 қаулысымен бекітілді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Эротикалық сипаттағы материалдарды басатын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мерзімді баспа басылымдарын бөлшектеп сату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Ереже Қазақстан Республикасының 1999 жылғы 23 шілдедегі N 451-I "Бұқаралық ақпарат құралдары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 2 тармағы негізінде әзірледі.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Эротикалық сипаттағы материалдарды басатын басылымдарын бөлшектеп сату балалар мен оқу орындарынан, мемлекеттік мекемелерден, мәдениет, денсаулық сақтау және білім мекемелерінен, сондай-ақ сәулет және тарихи ескерткіштерден 300 метр қашықтықта оралған жылтыр орамдарда және арнайы бөлінген жабдықталған жайларда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 эротикалық сипаттағы материалдарды басатын барлық мерзімді баспа басылымдарына, оның ішінде таяу және шығыс шет елдерден алынып келетін басылымдарға тарайды.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Эротикалық мазмұндағы өнімдерді осыған арналмаған жерлерде сату, тарату немесе жарнамалайтын тұлғалар Қазақстан Республикасының 2001 жылғы 30 қаңтардағы N 155-П "Әкімшілік құқық бұзушылықтар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339 бабына сәйкес жауапкершілікте болады. 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хатшысы      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2/199 қаулысына 2-қосымша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Эротикалық сипаттағы материалдары басатын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мерзімді баспа басылымдарының нарықтық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мониторингін жүргізу жөніндегі комиссия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Ескерту. 2-қосымшаның күші жойылды - Алматы қаласы әкімдігінің 2008.09.25 N 6/768 (</w:t>
      </w:r>
      <w:r>
        <w:rPr>
          <w:rFonts w:ascii="Times New Roman"/>
          <w:b w:val="false"/>
          <w:i w:val="false"/>
          <w:color w:val="ff0000"/>
          <w:sz w:val="28"/>
        </w:rPr>
        <w:t>2-тармаққа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қараңыз) қаулысымен 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