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864a" w14:textId="b618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Әкiмдiгiнiң 2004 жылғы 15 наурыздағы N 2/230 "Алматы қаласы әкiмдiгiнiң жанындағы көлiктегi қауiпсiздiктi қамтамасыз ету жөнiндегi комиссия туралы"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2005 жылғы 11 сәуірдегі N 2/198 қаулысы. Алматы қалалық Әділет департаментінде 2005 жылғы 20 сәурде N 650 тіркелді. Күші жойылды - Алматы қаласы әкімдігінің 2006 жылғы 6 қыркүйектегі N 6/1078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Алматы қаласы әкімдігінің 2006 жылғы 6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6/1078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Жұмысты сипаттамасының өзгеруiне, сондай-ақ қаладан тысқары жерге көлiктегi қауiпсiздiктi қамтамасыз ету жөнiндегi комиссияның кейбiр мүшелерiнiң кетуiне байланысты, Қазақстан Республикасының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басшылыққа ала отырып, Алматы қаласы Әкiмдiгi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Әкiмдiгiнiң 2004 жылғы 15 наурыздағы N№2/230 "Алматы қаласы Әкiмдiгiнiң жанындағы көлiктегi қауiпсiздiктi қамтамасыз ету жөнiндегi комиссия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, Алматы қаласы Әдiлет басқармасында 2004 жылғы 16 сәуiрде N№591 тiркелген, 2004 жылғы 24 сәуiрде "Вечерний Алматы" N№77-78 және 2004 жылғы 24 сәуiрдегi "Алматы ақшамы" N№46 газеттерiнде жарияланған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қосымшасы 1 қосымшаға сәйкес жаңа редакцияда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Белгiленген заң тәртiбiнде Алматы қаласы Мәслихатының бекiтуiне осы қаулының 1 қосымшасында көрсетiлген қалалық комиссияның дербес құрамы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Әкiмiнiң бiрiншi орынбасары Заяц Я.И.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қаласының Әкiмi       И.Тасмағамбетов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Әкiмдiк хатшысы              К.Тәжиева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Әкiмдiгiнiң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"11"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Алматы қаласы Әкiмдiгiнiң жанындағы көлiктегi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қауiпсiздiктi қамтамасыз ету жөнiндегi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Яков Игнатьевич Заяц   - Алматы қаласы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бiрiншi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комиссия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Мәулен Шапанбайұлы     - Жолаушылар көлiгi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Мұқашев                  автомобиль жолдары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департаментi директоры,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комиссия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Игорь Евдокимович      - комиссия хатшысы,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Ключников                полиция полковнигi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Комисия мүшелерi: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Әнуәрбек Сиражұлы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Әмiрханов                өнеркәсiп қауiпсiздiгi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және көлiк қауымдастығының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 (келiсуi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Мұрат Махметұлы        - "Көлiктегi ғылыми-зерттеу"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Бекмағамбетов            институты"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қоғамының директоры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(келiсуi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Нұрлан Әлиұлы          - Алматы қаласы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Бектенов                 көлiк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Iзбасар Тiлебалдыұлы   - Алматы қалалық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Бектұров                 бас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жол полициясы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Владимир Михайлович    - "Тәуелсiз бағалау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Дарвин                   сараптау" жауапкершiлiгi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шектеулi серiктестiгiнiң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 директоры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(келiсуi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Бауыржан Бейсенұлы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Ысқақов                 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министрлiгiнiң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қаласы төтенше жағдайлар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жөнiндегi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Борис Константинович   - Алматы қаласы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Малиновский              даярлығы және төтенше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жағдайлар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 Зарлықұлы        - Алматы қалалық Табиғи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Мұрзин                   ресурстар және табиғатты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пайдалану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Ерiк Құсманұлы         - Алматы қаласы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Уандықов                 ортаны қорғау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Әкiмдiк хатшысы                  К.Тәжиева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