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afd3" w14:textId="c75a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сайланған Алматы қалалық Мәслихаты ХI сессиясының "Алматы қаласының 2005 жылға арналған бюджетi туралы" 2004 жылғы 27 желтоқсандағы N 102 шешiмiне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III-сайланған Алматы қалалық Мәслихатының ХV сессиясының 2005 жылғы 27 сәуірдегі N 141 шешімі. Алматы қалалық Әділет Департаментінде 2005 жылғы 13 мамырда N 655 тіркелді. Қолданылу мерзімінің аяқталуына байланысты күші жойылды - Алматы қаласы Мәслихатының 2006 жылғы 31 мамырдағы N 510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2001 жылғы 23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7-бабына сәйкес III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ШЕШIМ ЕТТI: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сайланған Алматы қалалық Мәслихаты ХI сессиясының "Алматы қаласының 2005 жылға арналған бюджетi туралы" 2004 жылғы 27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 </w:t>
      </w:r>
      <w:r>
        <w:rPr>
          <w:rFonts w:ascii="Times New Roman"/>
          <w:b w:val="false"/>
          <w:i w:val="false"/>
          <w:color w:val="000000"/>
          <w:sz w:val="28"/>
        </w:rPr>
        <w:t>
 келесi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2005 жылға арналған бюджетi қосымшаға сәйкес мынадай мөлшерде бекiтiлсiн: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кiрiстер - 81271129 мың теңге,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- 71442811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- 1350524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- 8477794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түсетiн ресми трансферттер - 12672869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- 1501784 мың теңге;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сатудан түсетiн түсiмдер - 265000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түсiмi - 6194900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шығыстар - 106265037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- 100000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тапшылық - 4459355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- 4459355 мың теңге,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- 804677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жылы басындағы бюджеттiк бос қалдық қаражаты - 5264032 мың теңге".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тармақтағы </w:t>
      </w:r>
      <w:r>
        <w:rPr>
          <w:rFonts w:ascii="Times New Roman"/>
          <w:b w:val="false"/>
          <w:i w:val="false"/>
          <w:color w:val="000000"/>
          <w:sz w:val="28"/>
        </w:rPr>
        <w:t>
 "989732" саны "1242085" санына өзгертiлсiн.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тармақтағы </w:t>
      </w:r>
      <w:r>
        <w:rPr>
          <w:rFonts w:ascii="Times New Roman"/>
          <w:b w:val="false"/>
          <w:i w:val="false"/>
          <w:color w:val="000000"/>
          <w:sz w:val="28"/>
        </w:rPr>
        <w:t>
 "11598049" саны "11591805" санына өзгертiлсiн.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13 тармақтағы </w:t>
      </w:r>
      <w:r>
        <w:rPr>
          <w:rFonts w:ascii="Times New Roman"/>
          <w:b w:val="false"/>
          <w:i w:val="false"/>
          <w:color w:val="000000"/>
          <w:sz w:val="28"/>
        </w:rPr>
        <w:t>
 "2162313" саны "2278157" санына өзгертiлсiн.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 тармақтағы </w:t>
      </w:r>
      <w:r>
        <w:rPr>
          <w:rFonts w:ascii="Times New Roman"/>
          <w:b w:val="false"/>
          <w:i w:val="false"/>
          <w:color w:val="000000"/>
          <w:sz w:val="28"/>
        </w:rPr>
        <w:t>
 "10643930" саны "11893930" санына өзгертiлсiн.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 тармақ </w:t>
      </w:r>
      <w:r>
        <w:rPr>
          <w:rFonts w:ascii="Times New Roman"/>
          <w:b w:val="false"/>
          <w:i w:val="false"/>
          <w:color w:val="000000"/>
          <w:sz w:val="28"/>
        </w:rPr>
        <w:t>
 мынадай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Өзге де шығындарға бөлiнетiн қаржы 784336 мың теңге, оның iшiнде, қала әкiмiнiң резервтегi қоры 494410 мың теңге сомасы көлемiнде бекiтiлсiн".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 </w:t>
      </w:r>
      <w:r>
        <w:rPr>
          <w:rFonts w:ascii="Times New Roman"/>
          <w:b w:val="false"/>
          <w:i w:val="false"/>
          <w:color w:val="000000"/>
          <w:sz w:val="28"/>
        </w:rPr>
        <w:t>
 қосымшалар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ХV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 Мәслихатының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27 сәуір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ХV-ші сессиясының "ІІІ сайланған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 "2005 жылға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Алматы қаласы бюджеті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2004 жылғы 27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102 шешіміне өзгерістер 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1 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2005 ЖЫЛҒА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НАҚТЫ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23"/>
        <w:gridCol w:w="901"/>
        <w:gridCol w:w="924"/>
        <w:gridCol w:w="7218"/>
        <w:gridCol w:w="221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                  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Iшкi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Ерекшелiгi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81271129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71442811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Табыс салығы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25668820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Жеке табыс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25668820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Төлем көзінен ұсталатын 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23500860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Төлем көзінен ұсталынбайтын жеке табыс салығы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1207960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960000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салық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33825515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33825515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33825515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Меншiкке салынатын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7173303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Мүлiкке салынатын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4609153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4219153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тұлғалардың мүлкiне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941670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Елдi мекендер жерлерiне жеке тұлғалардан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905680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1622000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451120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тұлғалардың 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1170880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4328013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1500640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арақ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шараптар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коньяктар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сыра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683940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этил спиртінің көлемдік үлесі 12 процентке дейінгі басқа да әлсіз алкогольді ішімдіктер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Құмар ойын бизнесі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Лотереяларды ұйымдастыру және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Өндірушілер бөлшек саудада  өткізетін, өз өндірісінің (авиациялықты қоспағанда), сондай-ақ өз өндірістік мұқтаждарына пайдаланылатын бензин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және жеке тұлғаларға бөлшек саудада өткізетін, сондай-ақ өз өндірістік мұқтаждарына пайдаланылатын дизель отыны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1609398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маңызы бар ерекше қорғалатын табиғи аумақтарды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980350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ластағаны үшін төленетін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615928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1217975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кәсіпкерлерді мемлекеттік тіркегені үшін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124630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 мемлекеттiк тiркегенi үшiн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100100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Аукциондық сатудан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Жылжымалы мүлікті кепілге салуды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 сыртқы (көрнекі) жарнамаларды орналастырғаны үшін төлем ақы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754690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бюджетке түсетін басқа да 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445700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445700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соттық шет ел соттары мен төрелік соттарының шешімдері бойынша атқару парақтарын, құжаттардың көшірмелерін (төлнұсқаларын)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Азаматтық хал актілерін тіркегені, азаматтарға азаматтық хал актілерін 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Тұрғылықты жерін тіркегені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Аңшылық құқығына рұқсат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Азаматтық, қарудың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4,5 миллиметрге дейінгі қарулар)  әрбір бірлігін тіркегені және қайта тіркегені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Қаруды және оның оқтарын  сақтауға немесе сақтауға, алып жүруге, тасымалдауға және Қазақстан Республикасының аумағына әкелуге, Қазақстан Республикасынан әкетуге рұқсат бергені үшін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Салықтық емес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1350524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859864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кәсіпорынның таза кірісі бөлігіндегі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41435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39130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485370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485370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253969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үкіметтік сыртқы қарыздар қаражаты есебінен жергілікті бюджеттен 2005 жылға дейін берілген бюджеттік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252499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меншіктен түсетін өзге де кірістер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39960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 жалға беру құқығын сатқаны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  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20380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 өткізуден түсетін ақша 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20380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387610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387610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386900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79870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79870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мекемелердің дебиторлық, депоненттік берешегінің түсуі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бюджетке түсетін салыққа жатпайтын басқа да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74250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8477794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6977794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6977794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6977794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12672869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12672869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бюджеттен түсетiн трансферттер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12672869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Ағымдағы мақсатты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1323453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11349416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Қарыз алушы банктерге жергілікті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1439784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Қаржы активтерін ел ішінде  сатудан түсетін түсімдер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
</w:t>
            </w:r>
          </w:p>
        </w:tc>
      </w:tr>
      <w:tr>
        <w:trPr>
          <w:trHeight w:val="9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Қарыздар түсімі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 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республикалық маңыздағы қаласы алатын қарыздар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803"/>
        <w:gridCol w:w="1161"/>
        <w:gridCol w:w="1063"/>
        <w:gridCol w:w="6544"/>
        <w:gridCol w:w="252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 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        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Бюджеттік бағдарламалардың әкiмгері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Бағдарлама     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106265037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1242085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1050169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  мәслихатының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18316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 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797827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маңызы бар қалалар, астана 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674474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123353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234026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234026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151063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151063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Қаржы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 салу мақсатында мүлікті бағалауды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меншікті  жекешелендіруді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40853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40853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Экономика және бюджеттік жоспарлау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878216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Жалпыға бiрдей әскери мiндеттi атқару шеңберiндегi 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Аймақтық қорғанысты дайындау және аймақтық 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845016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845016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дайындығы және төтенше жағдайлар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астананың жұмылдыру дайындығы және 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268819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548608
</w:t>
            </w:r>
          </w:p>
        </w:tc>
      </w:tr>
      <w:tr>
        <w:trPr>
          <w:trHeight w:val="4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  қауіпсіздік, құқық, 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2936509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2936509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бюджетінен қаржыландырылатын ішкі істердің атқарушы органы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2782509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бюджетінен қаржыландырылатын ішкі істердің атқарушы органының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2683657
</w:t>
            </w:r>
          </w:p>
        </w:tc>
      </w:tr>
      <w:tr>
        <w:trPr>
          <w:trHeight w:val="6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аумағында қоғамдық тәртіпті қорғау және қоғамдық қауіпсіздікті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98252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Қоғамдық тәртіпті қорғауға қатысатын азаматтарды көтермелеу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жол жүру қозғалысын реттеу бойынша жабдықтар мен құралдарды іске қосу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11591805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1010695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1010695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Балаларды мектепке дейін тәрбиелеу және 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1010695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7743666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444974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жеткiншектерге спорт бойынша қосымша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444974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7298692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6118891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Арнаулы бiлiм беру бағдарламалары бойынша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білім жүйесін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114684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мемлекеттiк бiлiм беру ұйымдары үшiн оқулықтар сатып алу және жеткiзу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253924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 өспірімдер үшін қосымша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135543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529304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529304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бастапқы кәсіптік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529304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454920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34467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420453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420453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70869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9216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61653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1782351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59261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
</w:t>
            </w:r>
          </w:p>
        </w:tc>
      </w:tr>
      <w:tr>
        <w:trPr>
          <w:trHeight w:val="6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жасөспiрiмдердiң психикалық денсаулығын зерттеу және халыққа психологиялық-медициналық-педагогикалық консультациялық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1723090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1223090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білім беру объектілерін сейсмикалық күшейту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11912733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4991555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4991555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4991555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1284726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898578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112785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Ана мен баланы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174953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Салауатты өмір сүруді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Аурулардың жеке түрлері бойынша халықты арнаулы тағам өнімдерімен және дәрілік заттармен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603179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мемлекеттік санитарлық-эпидемиологиялық қадағалау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386148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санитарлық-эпидемиологиялық қадағалау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148382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халықтың санитарлық-эпидемиологиялық әл-ауқаты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232176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1591118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1591118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1591118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2227062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2227062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Халыққа бастапқы медициналық-санитралық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2227062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1064342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1064342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Жедел және шұғыл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1046448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Төтенше жағдайларда халыққа медициналық көмекті көрсету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753930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31930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722000
</w:t>
            </w:r>
          </w:p>
        </w:tc>
      </w:tr>
      <w:tr>
        <w:trPr>
          <w:trHeight w:val="28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денсаулық сақтау объектілерін сейсмикалық күшейту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2607555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қамтамасыз 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626672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452002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452002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174670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көмек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1770166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59551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Мұқтаж азаматтарға үйінде әлеуметтік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59551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1710615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Еңбекпен қамту бағдарламасы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146731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атаулы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157168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көмегі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134375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986768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Мүгедектерді әлеуметтік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118787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Ұлы Отан соғысының мүгедектері мен қатысушыларына біржолғы көмекті төлеу және жол жүруді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
</w:t>
            </w:r>
          </w:p>
        </w:tc>
      </w:tr>
      <w:tr>
        <w:trPr>
          <w:trHeight w:val="4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210717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210717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Жұмыспен қамту және әлеуметтік бағдарламалар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139368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Белгілі тұрағы жоқ адамдардың әлеуметтік бейімделуі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63271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13635370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7056152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6951302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6951302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 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104850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
</w:t>
            </w:r>
          </w:p>
        </w:tc>
      </w:tr>
      <w:tr>
        <w:trPr>
          <w:trHeight w:val="6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тұрғын үй қорын сақтауды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4618718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4618718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Энергетика және коммуналдық шаруашылығы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4512370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және су бөлу жүйесін қалыптастыру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1960500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1710500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көшелерді жарықтандыру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661675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мекендердің санитариясын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738275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Жерлеу орындарын күтіп-ұстау және туысы жоқ адамдарды жерлеу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 абаттандыру мен көгалдандыру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297083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2278157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1113899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1058335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Мәдени-демалыс жұмысын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794993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 қайраткерлерін мәңгі есте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85881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Театр және музыка өнерiн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46818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Зоопарктер мен дендропарктердiң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111044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506229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460385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деңгейде спорттық жарыстар өткiзу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
</w:t>
            </w:r>
          </w:p>
        </w:tc>
      </w:tr>
      <w:tr>
        <w:trPr>
          <w:trHeight w:val="9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және халықаралық спорт жарыстарына әртүрлi спорт түрлерi бойынша республикалық маңызы бар қала, астана құрама командаларының мүшелерiн дайындау және олардың қатысуы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442443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45844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400749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73444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 және құжаттар басқармасының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Мұрағаттық қордың сақталуын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65532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77583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Қалалық кiтапханалардың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238008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238008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11714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Тілдерді дамыту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Туристтік қызметті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247280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247280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Ішкі саясат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Жастар саясаты саласындағы өңірлік бағдарламаларды iске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151000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151000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үй-коммуналдық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151000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Жылу-энергетикалық жүйені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
</w:t>
            </w:r>
          </w:p>
        </w:tc>
      </w:tr>
      <w:tr>
        <w:trPr>
          <w:trHeight w:val="73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494566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446253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табиғи ресурстар және табиғатты пайдалануды реттеу департаментінің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446253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ресурстар және қоршаған ортаны қорғау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қорғау бойынша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408146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48313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жер қатынастарының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48313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қатынастары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Жердi аймақтарға бөлу жөнiндегi жұмыстарды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301285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301285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сәулет және қала құрылысы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271031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Сәулет және қала құрылысы 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мекендердегі құрылыстардың бас жоспарын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мемлекеттік сәулет-құрылыс бақылау 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20023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сәулет-құрылыстық бақылау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Құрылыс департаментінің қызметін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11893930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3969735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3969735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Автомобиль жолдарының жұмыс істеуін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3969735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7924195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7924195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Жолаушылар көлігі және автомобиль жолдарының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Көлік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6707043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 Үкіметінің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784336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27970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27970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және өнеркәсіп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11956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табиғи монополиялардың қызметін реттеу және бәсекелестiктi қорғау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11956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монополиялардың және бәсекелестiктi қорғау қызметін реттеу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Өзге 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744410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 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494410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Шұғыл шығындарға арналған республикалық маңызы бар қала, астананың жергілікті атқарушы органның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162070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162070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162070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органдардың борышына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трансферттердің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Бюджеттік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45357967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VI.Несиелер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қызметтi қолдау және бәсекелестікті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кредит беру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 тапшылығы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-4459355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Тапшылықты қаржыландыру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4459355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804677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804677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804677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борышын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804677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қаржысы қалдығының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қаржысы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 қаржысының бос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 қаржысының бос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ХV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 Мәслихатының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27 сәуір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ХV-ші сессиясының "ІІІ сайланған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 "2005 жылға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Алматы қаласы бюджеті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2004 жылғы 27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102 шешіміне өзгерістер 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2 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2005 жылға арналған жергілікті бюджеттің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ағымдағы бюджеттік бағдарламаларының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007"/>
        <w:gridCol w:w="1248"/>
        <w:gridCol w:w="1149"/>
        <w:gridCol w:w="866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әкiмгері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                  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Шығыстар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мәслихатының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 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маңызы бар қалалар, астана 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 аппараты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ауданның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Қаржы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 салу мақсатында мүлікті бағалауды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Біржолы талондарды беру жөніндегі жұмысты және біржолғы талондарды іске асырудан сомаларды жинаудың толықтығын қамтамасыз етуді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меншікті жекешелендіруді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Экономика және бюджеттік жоспарлау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Жалпыға бiрдей әскери мiндеттi атқару шеңберiндегi 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дайындығы және төтенше жағдайлар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астананың жұмылдыру дайындығы және 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 қауіпсіздік, құқық, 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бюджетінен қаржыландырылатын  ішкі істердің атқарушы органы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бюджетінен қаржыландырылатын ішкі істердің атқарушы органының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аумағында қоғамдық тәртіпті қорғау және қоғамдық қауіпсіздікті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Қоғамдық тәртіпті қорғауға қатысатын азаматтарды көтермелеу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жолаушылар көлігі және автомобиль жолдарының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жол жүру қозғалысын реттеу бойынша жабдықтар мен құралдарды іске қосу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Балаларды мектепке дейін тәрбиелеу және 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жеткiншектерге спорт бойынша қосымша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Арнаулы бiлiм беру бағдарламалары бойынша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Мамандандырылған бiлiм беру ұйымдарында дарынды балаларға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білім жүйесін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мемлекеттiк бiлiм беру ұйымдары үшiн оқулықтар сатып алу және жеткiзу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 өспірімдер үшін қосымша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бастапқы кәсіптік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бюджетінен қаржыландырылатын ішкі істердің атқарушы органы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жасөспiрiмдердiң психикалық денсаулығын зерттеу және халыққа психологиялық-медициналық-педагогикалық консультациялық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Дамуында проблемалары бар балалар мен жасөспірімдерді оңалту және әлеуметтік бейімдеу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Ана мен баланы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Салауатты өмір сүруді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Аурулардың бөлек түрлері бойынша халықты дәрілік заттармен және арнайы тағам өнімдерімен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мемлекеттік санитарлық-эпидемиологиялық қадағалау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санитарлық-эпидемиологиялық қадағалау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халықтың санитарлық-эпидемиологиялық әл-ауқаты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Халыққа бастапқы медициналық-санитралық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Жедел және шұғыл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Төтенше жағдайларда халыққа медициналық көмекті көрсету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Патологоанатомиялық союды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 шегінен тыс жерлерге жазылуға тегін және жеңілдетілген жол жүрумен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қамтамасыз 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көмек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Мұқтаж азаматтарға үйінде әлеуметтік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Еңбекпен қамту бағдарламасы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атаулы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көмегі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Мүгедектерді әлеуметтік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Ұлы Отан соғысының мүгедектері мен қатысушыларына бір жолға көмекті төлеу және жол жүруді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Жұмыспен қамту және әлеуметтік бағдарламалар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Белгілі тұрағы жоқ адамдардың әлеуметтік бейімделуі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тұрғын үй қорын сақтауды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энергетика және коммуналдық шаруашылық 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Энергетика және коммуналдық шаруашылығы Департаментінің 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және су бөлу жүйесінің қызмет етуі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көшелерді жарықтандыру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мекендердің санитариясын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Жерлеу орындарын күтіп-ұстау және туысы жоқ адамдарды жерлеу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 абаттандыру мен көгалдандыру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мекемелерін материалдық-техникалық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Мәдени-демалыс жұмысын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қайраткерлерді мәңгі есте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Тарихи-мәдени мұра ескерткіштерін сақтауды және оларға қол жетімділікті 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Жергiлiктi маңызы бар театр және музыка өнерiн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Зоопарктер мен дендропарктердiң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деңгейде спорттық жарыстар өткiзу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және халықаралық спорт жарыстарына әртүрлi спорт түрлерi бойынша республикалық маңызы бар қала, астана құрама командаларының мүшелерiн дайындау және олардың қатысуы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 және құжаттар Басқармасының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Мұрағаттық қордың сақталуын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Қалалық кiтапханалардың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Тілдерді дамыту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тілді және Қазақстан халықтарының басқа да тілдерін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Туристтік қызметті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Ішкі саясат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Жастар саясаты саласындағы өңірлік бағдарламаларды iске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Табиғи ресурстар және табиғатты пайдалануды реттеу Департаментінің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ресурстар және қоршаған ортаны қорғау департаментінің 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қорғау бойынша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жер қатынастарын басқару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қатынастары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аудандар шекарасын белгiлеу кезiнде жүргiзiлетiн жерге орналастыру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Жердi аймақтарға бөлу жөнiндегi жұмыстарды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сәулет, қала құрылысы және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Сәулет, қала құрылысы және құрылыс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мекендердегі құрылыстардың бас жоспарын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мемлекеттік сәулет құрылыстың бақылау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сәулет-құрылыстық бақылау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Құрылыс департаментінің қызметін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Автомобиль жолдарының жұмыс істеуін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Жолаушылар көлігі және автомобиль жолдарының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Әлеуметтiк маңызы бар iшкi қатынастар бойынша жолаушылар тасымалдарын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 Үкіметінің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қызметтi қолдау және бәсекелестікті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қызметті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табиғи монополиялардың қызметін реттеу және бәсекелестiктi қорғау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монополиялардың және бәсекелестiктi қорғау қызметін реттеу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Өзге 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Шұғыл шығындарға арналған республикалық маңызы бар қала, астананың жергілікті атқарушы органның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органдардың борышына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трансферттердің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Бюджеттік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борышын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ХV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 Мәслихатының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27 сәуір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ХV-ші сессиясының "ІІІ сайланған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 "2005 жылға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Алматы қаласы бюджеті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2004 жылғы 27 желтоқсандағы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102 шешіміне өзгерістер 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3 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2005 жылға арналған жергілікті бюджеттің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дамыту бюджеттік бағдарламаларының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029"/>
        <w:gridCol w:w="1230"/>
        <w:gridCol w:w="1249"/>
        <w:gridCol w:w="850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әкiмгері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                     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Шығыстар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экономика және бюджеттік жоспарлау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 (басқарма)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 қауіпсіздік,  құқық,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бюджетінен қаржыландырылатын ішкі істердің атқарушы органы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Ішкі істер органдарының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жүйелерді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білім беру объектілерін сейсмикалық күшейту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 денсаулық сақтау объектілерін сейсмикалық күшейту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энергетика және коммуналдық шаруашылық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жүйесін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энергетика және коммуналдық шаруашылық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Жылу-энергетикалық жүйені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Көлік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қызметтi қолдау және бәсекелестікті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Шағын кәсіпкерлікті дамыту үшін  несие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ХV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