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c982a" w14:textId="75c98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III-ші сайлаған Алматы қалалық Мәслихаты XI-ші сессиясының "Алматы қаласының 2005 жылға арналған бюджеті туралы" 2004 жылғы 27 желтоқсандағы N 102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III-сайланған Алматы қалалық Мәслихатының ХVІ сессиясының 2005 жылғы 26 мамырдағы N 152 шешімі. Алматы қалалық Әділет Департаментінде 2005 жылғы 10 маусымда N 664 тіркелді. Қолданылу мерзімінің аяқталуына байланысты күші жойылды - Алматы қаласы Мәслихатының 2006 жылғы 31 мамырдағы N 510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туралы" 2001 жылғы 23 қаңтардағы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7-бабына сәйкес III-ші сайлаған Алматы қаласының Мәслихаты 
</w:t>
      </w:r>
      <w:r>
        <w:rPr>
          <w:rFonts w:ascii="Times New Roman"/>
          <w:b/>
          <w:i w:val="false"/>
          <w:color w:val="000000"/>
          <w:sz w:val="28"/>
        </w:rPr>
        <w:t>
ШЕШІМ ЕТТІ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III-ші сайланған Алматы қалалық Мәслихаты XI-ші сессиясының "Алматы қаласының 2005 жылға арналған бюджеті туралы" 2004 жылғы 27 желтоқсандағы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өзгерістер мен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1 тармақ келесі редакцияда баяндалсын: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Алматы қаласының 2005 жылға арналған бюджеті қосымшаға сәйкес мынадай мөлшерде бекітілсін: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 - 85638129 мың теңге,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- 72456311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- 1350524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- 11831294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республикалық бюджеттен түсетін ресми трансферттер - 15538907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бюджеттік кредиттерді өтеу - 1501784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активтерін сатудан түсетін түсімдер - 498000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қарыздардың түсімі - 6194900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шығыстар - 113651104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бюджеттік кредиттер - 100000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тапшылық - 4379384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бюджет тапшылығын қаржыландыру - 4379384 мың теңге,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қарыздары өтеу - 884648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жылы басындағы бюджеттік бос қалдық қаражаты - 5264032 мың теңге".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6 тармақтағы "1242085" саны "1300391" санына өзгертілсін.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7 тармақтағы "878216" саны "1506107" санына өзгертілсін.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8 тармақтағы "2936509" саны "3157127" санына өзгертілсін.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9 тармақтағы "11591805" саны "12565124" санына өзгертілсін.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10 тармақтағы "11912733" саны "12440050" санына өзгертілсін.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11 тармақтағы "2607555" саны "2667102" санына өзгертілсін.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12 тармақтағы "13635370" саны "13792590" санына өзгертілсін.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13 тармақтағы "2278157" саны "2317936" санына өзгертілсін.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14 тармақтағы "151000" саны "1810000" санына өзгертілсін.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15 тармақтағы "494566" саны "499862" санына өзгертілсін.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16 тармақтағы "301285" саны "422827" санына өзгертілсін.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17 тармақтағы "11893930" саны "14971552" санына өзгертілсін.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18 тармақ мынадай редакцияда баяндалсын: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"18. Өзге де шығындарға бөлінетін қаржы 548374 мың теңге, оның ішінде, қала әкімінің резервтегі қоры 285018 мың теңге сомасы көлемінде бекітілсін".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19 тармақтағы "162070" саны "256642" санына өзгертілсін.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III сайлаған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 XVI сессиясының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                        Е.Балтабаева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III сайлаған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            Т. Мұқашев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ІІІ-ші сайланған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қаласы Мәслихатының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мамыр 2005 жылғы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ХVІ-ші сессиясының "ІІІ сайланған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қалалық Мәслихаты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ХІ сессиясының "2005 жылға арналған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қаласы бюджеті туралы"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27 желтоқсандағы N№102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мен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туралы"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N 1 қосымша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АЛМАТЫ ҚАЛАСЫНЫҢ 2005 ЖЫЛҒА АРНАЛҒАН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НАҚТЫ БЮДЖЕТІ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786"/>
        <w:gridCol w:w="743"/>
        <w:gridCol w:w="766"/>
        <w:gridCol w:w="7616"/>
        <w:gridCol w:w="2427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Сыныбы                  Атауы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Iшкi сыныбы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Ерекшелiгi
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85638129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Салықтық түсімдер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72456311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Табыс салығы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25892320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Жеке табыс салығы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25892320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Төлем көзінен ұсталатын жеке табыс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23750860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Төлем көзінен ұсталынбайтын жеке табыс салығы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1207960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Қызметін біржолғы талон бойынша жүзеге асыратын жеке тұлғалардан алынатын жеке табыс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933500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Әлеуметтiк салық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34325515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Әлеуметтік салық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34325515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Әлеуметтік салық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34325515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Меншiкке салынатын салықтар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7568303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Мүлiкке салынатын салықтар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4909153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Заңды тұлғалардың және жеке кәсіпкерлердің мүлкіне салынатын салық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4519153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Жеке тұлғалардың мүлкiне салынатын салық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390000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Жер салығы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986670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Ауыл шаруашылығы мақсатындағы жерлерге жеке тұлғалардан алынатын жер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Елдi мекендер жерлерiне жеке тұлғалардан алынатын жер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35800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Ауыл шаруашылығы мақсатындағы жерлерге заңды тұлғалардан, жеке кәсіпкерлерден, жеке нотариустар мен адвокаттардан алынатын жер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Елді мекендер жерлеріне заңды тұлғалардан, жеке кәсіпкерлерден, жеке нотариустар мен адвокаттардан алынатын жер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950680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Көлiк құралдарына салынатын салық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1672000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Заңды тұлғалардың көлiк құралдарына салынатын салық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471120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Жеке тұлғалардың көлiк құралдарына салынатын салық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1200880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Бірыңғай жер салығы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480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Бірыңғай жер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Тауарларға, жұмыстарға және қызметтер көрсетуге салынатын iшкi салықтар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4203013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Акциздер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1520640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Қазақстан Республикасының аумағында өндірілген арақ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204000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Қазақстан Республикасының аумағында өндірілген күшті ликер-арақ бұйымдары және басқа да күшті алкогольді ішімдіктер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Қазақстан Республикасының аумағында өндірілген шараптар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24000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Қазақстан Республикасының аумағында өндірілген коньяктар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61000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Қазақстан Республикасының аумағында өндірілген шампан шараптары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32000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Қазақстан Республикасының аумағында өндірілген сыра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693940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Қазақстан Республикасының аумағында өндірілген этил спиртінің көлемдік үлесі 12 процентке дейінгі басқа да әлсіз алкогольді ішімдіктер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Құмар ойын бизнесі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158000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Лотереяларды ұйымдастыру және өткізу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Өндірушілер бөлшек саудада  өткізетін, өз өндірісінің (авиациялықты қоспағанда), сондай-ақ өз өндірістік мұқтаждарына пайдаланылатын бензин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195000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Заңды және жеке тұлғаларға бөлшек саудада өткізетін, сондай-ақ өз өндірістік мұқтаждарына пайдаланылатын дизель отыны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31000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Табиғи және басқа ресурстарды пайдаланғаны үшiн түсетiн түсiмдер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1514398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 бетіне жақын көздердегі су ресурстарын пайдаланғаны үшін төлем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маңызы бар ерекше қорғалатын табиғи аумақтарды пайдаланғаны үшін төлем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 телімдерін пайдаланғаны үшін төлем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855350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Қоршаған ортаны ластағаны үшін төленетін төлем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645928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Кәсiпкерлiк және кәсiби қызметтi жүргiзгенi үшiн алынатын алымдар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1167975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Жеке кәсіпкерлерді мемлекеттік тіркегені үшін алынатын алым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44070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Жекелеген қызмет түрлерiмен айналысу құқығы үшiн лицензиялық алым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124630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Заңды тұлғаларды мемлекеттiк тiркегенi үшiн алынатын алым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100100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Аукциондық сатудан алынатын алым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67850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Жылжымалы мүлікті кепілге салуды мемлекеттік тіркегені үшін алым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Механикалық көлік құралдарын және тіркемелерді мемлекеттік тіркегені үшін алым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28535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Жылжымайтын мүлікке және олармен мәміле жасау құқығын мемлекеттік тіркегені үшін алым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88800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маңызы бар және елді мекендердегі жалпы пайдаланудағы автомобиль жолдарының белдеуінде бөлінген  сыртқы (көрнекі) жарнамаларды орналастырғаны үшін төлем ақы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704690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Басқа да салықтар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1460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 да салықтар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1460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бюджетке түсетін басқа да салықтық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1460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465700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баж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465700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Сотқа берілетін талап арыздардан, ерекше өндірістегі істер бойынша арыздардан (шағымдардан), жүгіну шағымдарынан, атқару парағының көшірмесін беру туралы мәселе бойынша сот анықтамасына жеке шағымдардан, сот бұйрығын шығару туралы арыздардан, сондай-ақ соттың шет ел соттары мен төрелік соттарының шешімдері бойынша атқару парақтарын, құжаттардың көшірмелерін (төлнұсқаларын) бергені үшін алынатын мемлекеттік баж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372050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Азаматтық хал актілерін тіркегені, азаматтарға азаматтық хал актілерін  тіркегені туралы қайта куәліктер бергені үшін, сондай-ақ туу, неке, некені бұзу, өлім туралы актілердің жазбаларын өзгерту, толықтыру, түзету мен қалпына келтіруге байланысты куәліктерді бергені үшін алынатын мемлекеттік баж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15800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Шетелге баруға және Қазақстан Республикасына басқа мемлекеттерден адамдарды шақыруға құқық беретін құжаттарды ресімдегені үшін, сондай-ақ осы құжаттарға өзгерістер енгізгені үшін алынатын мемлекеттік баж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Шетелдіктердің паспорттарына немесе олардың орнына қолданылатын құжаттарына Қазақстан Республикасынан кету және Қазақстан Республикасына келу құқығына виза бергені үшін алынатын мемлекеттік баж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57000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Қазақстан Республикасының азаматтығын алу, Қазақстан Республикасының азаматтығын қалпына келтіру және Қазақстан Республикасының азаматтығын тоқтату туралы құжаттарды ресімдегені үшін алынатын мемлекеттік баж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Тұрғылықты жерін тіркегені үшін алынатын мемлекеттік баж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Аңшылық құқығына рұқсат бергені үшін алынатын мемлекеттік баж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Азаматтық, қарудың (аңшылық суық қаруды, белгі беретін қаруды, ұңғысыз атыс қаруын, механикалық шашыратқыштарды, көзден  жас ағызатын немесе тітіркендіретін заттар толтырылған аэрозольді және басқа құрылғыларды, үрлемелі қуаты 7,5 Дж-дан аспайтын пневматикалық қаруды қоспағанда және калибрі 4,5 миллиметрге дейінгі қарулар) әрбір бірлігін тіркегені және қайта тіркегені үшін алынатын мемлекеттік баж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Қаруды және оның оқтарын  сақтауға немесе сақтауға, алып жүруге, тасымалдауға және Қазақстан Республикасының аумағына әкелуге, Қазақстан Республикасынан әкетуге рұқсат бергені үшін мемлекеттік баж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Салықтық емес түсiмдер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1350524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Мемлекет меншігінен түсетін түсімдер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859864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кәсіпорынның таза кірісі бөлігіндегі 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41435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Коммуналдық мемлекеттік кәсіпорындардың таза кірісінің бір бөлігінің түсімдері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41435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 меншігіндегі акциялардың мемлекеттік пакетіне дивидендтер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39130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Коммуналдық меншігіндегі акциялардың мемлекеттік пакетіне дивидендтер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39130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 меншігіндегі мүлікті жалға беруден түсетін кірістер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485370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Коммуналдық меншіктегі мүлікті жалға беруден түсетін 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485370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бюджеттен берілген кредиттер бойынша сыйақылар (мүдделер)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253969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Қарыз алушы банктерге жергілікті бюджеттен берілген бюджеттік кредиттер бойынша сыйақылар (мүдделер)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1470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Заңды тұлғаларға үкіметтік сыртқы қарыздар қаражаты есебінен жергілікті бюджеттен 2005 жылға дейін берілген бюджеттік кредиттер бойынша сыйақылар (мүдделер)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252499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меншіктен түсетін өзге де кірістер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39960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 телімдерін  жалға беру құқығын сатқаны үшін төлем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39880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Иесіз мүлікті, белгіленген тәртіппен коммуналдық меншікке өтеусіз өткен мүлікті, қадағалаусыз жануарларды, олжаларды, сондай-ақ мұрагерлік құқығы бойынша мемлекетке өткен мүлікті сатудан алынатын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Мемлекеттік бюджеттен қаржыландырылатын  мемлекеттік мекемелердің тауарларды (жұмыстарды, қызметтер көрсетуді)   өткізуінен түсетін түсімдер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2800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бюджеттен қаржыландырылатын  мемлекеттік мекемелердің тауарларды (жұмыстарды, қызметтер көрсетуді) өткізуінен түсетін 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2800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бюджеттен қаржыландырылатын мемлекеттік мекемелер көрсететін қызметтерді сатудан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Мемлекеттік бюджеттен қаржыландырылатын  мемлекеттік мекемелер ұйымдастыратын мемлекеттік сатып алуды өткізуден түсетін ақша түсімдері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20380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бюджеттен қаржыландырылатын  мемлекеттік мекемелер ұйымдастыратын мемлекеттік сатып алу өткізуден түсетін ақша түсімдері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20380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ақшаның түсімі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20380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387610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387610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мемлекеттік органдар салатын әкімшілік айыппұлдар мен санкциялар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386900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Түзету жұмыстарына сотталғандардың жалақысынан ұсталатын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бюджеттен қаржыландырылатын мемлекеттік мекемелермен алынатын басқа да санкциялар мен айыппұлдар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Басқа да салықтық емес түсiмдер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79870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 да салықтық емес түсiмдер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79870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бюджеттен қаржыландырылатын мемлекеттік мекемелердің дебиторлық, депоненттік берешегінің түсуі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Бұрын жергілікті бюджеттен алынған, пайдаланылмаған қаражаттардың қайтарылуы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бюджетке түсетін салыққа жатпайтын басқа да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74250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Негізгі капиталды сатудан түсетін түсімдер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11831294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Мемлекеттік мекемелерге бекітілген, мемлекеттік мүлікті сату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1615000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Мемлекеттік мекемелерге бекітілген, мемлекеттік мүлікті сату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1615000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Азаматтарға пәтерлер сатудан түскен қаражат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1615000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Жердi және материалдық емес активтердi сату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10216294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Жерді сату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10216294
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 телімдерін сатудан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10216294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Ресми трансферттерден түсетін түсімдер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15538907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Мемлекеттiк басқарудың жоғары тұрған органдарынан түсетiн трансферттер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15538907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Республикалық бюджеттен түсетiн трансферттер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15538907
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Ағымдағы мақсатты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3608870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Мақсатты даму трансферттері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11930037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Бюджеттік кредиттерді өтеу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1501784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Бюджеттік кредиттерді өтеу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1501784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бюджеттен берілген бюджеттік кредиттерді өтеу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1501784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Қарыз алушы банктерге жергілікті бюджеттен берілген бюджеттік кредиттерді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62000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Заңды тұлғаларға жергілікті бюджеттен 2005 жылға дейін берілген бюджеттік кредиттерді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1439784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Мемлекеттің қаржы активтерін сатудан түсетін түсімдер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498000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Мемлекеттің қаржы активтерін сатудан түсетін түсімдер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498000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Қаржы активтерін ел ішінде сатудан түсетін түсімдер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498000
</w:t>
            </w:r>
          </w:p>
        </w:tc>
      </w:tr>
      <w:tr>
        <w:trPr>
          <w:trHeight w:val="4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Коммуналдық меншіктегі заңды тұлғалардың құнды қағаздарының қатысуы үлесінен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118000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380000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Қарыздар түсімі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6194900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6194900
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 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6194900
</w:t>
            </w:r>
          </w:p>
        </w:tc>
      </w:tr>
      <w:tr>
        <w:trPr>
          <w:trHeight w:val="4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республикалық маңыздағы қаласы алатын арыздар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6194900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666"/>
        <w:gridCol w:w="965"/>
        <w:gridCol w:w="906"/>
        <w:gridCol w:w="7288"/>
        <w:gridCol w:w="2490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                        мың теңге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Кіші функция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Бюджеттік бағдарламалардың әкiмгері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Бағдарлама   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  Атауы             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ШЫҒЫСТАР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113651104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Жалпы сипаттағы мемлекеттiк қызметтер көрсету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1300391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1090908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мәслихатының аппараты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19538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қала, астана мәслихатының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19538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қалалар, астана әкімінің аппараты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819830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Республикалық маңызы бар қалалар, астана әкімінің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696477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Ақпараттық жүйелер құру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123353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Қаладағы аудан әкімінің аппараты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251540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Қаладағы ауданның, аудандық маңызы бар қаланың, кенттің, ауылдың (селоның), ауылдық (селолық) округтің әкімі аппаратының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251540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Қаржылық қызмет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161443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қаржы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161443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Қаржы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149530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Салық салу мақсатында мүлікті бағалауды жүргізу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Коммуналдық меншікті  жекешелендіруді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Жоспарлау және статистикалық қызмет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48040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экономика және бюджеттік жоспарлау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48040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Экономика және бюджеттік жоспарлау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48040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Қорғаныс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1506107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Әскери мұқтаждар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жұмылдыру дайындығы және төтенше жағдайлар департаменті 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33200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Жалпыға бiрдей әскери мiндеттi атқару шеңберiндегi iс-шаралар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Аймақтық қорғанысты дайындау және аймақтық қорғаныс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Төтенше жағдайлар жөнiндегi жұмыстарды ұйымдастыру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1472907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жұмылдыру дайындығы және төтенше жағдайлар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1472907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Жұмылдыру дайындығы және төтенше жағдайлар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30669
</w:t>
            </w:r>
          </w:p>
        </w:tc>
      </w:tr>
      <w:tr>
        <w:trPr>
          <w:trHeight w:val="4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қалалар, астананың жұмылдыру дайындығы және жұмылдыру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268819
</w:t>
            </w:r>
          </w:p>
        </w:tc>
      </w:tr>
      <w:tr>
        <w:trPr>
          <w:trHeight w:val="4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қалалар, астана ауқымындағы  төтенше жағдайлардың алдын-алу және оларды жою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1054710
</w:t>
            </w:r>
          </w:p>
        </w:tc>
      </w:tr>
      <w:tr>
        <w:trPr>
          <w:trHeight w:val="69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Табиғи және техногендік сипаттағы төтенше жағдайларды жою үшін жергілікті атқарушы органның төтенше резервінің есебінен іс-шаралар өткізу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118709
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Қоғамдық тәртіп,  қауіпсіздік, құқық, сот, қылмыстық-атқару қызметі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3157127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Құқық қорғау қызметi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3157127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қалалар, астана бюджетінен қаржыландырылатын ішкі істердің атқарушы органы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3003127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қалалар, астана бюджетінен қаржыландырылатын ішкі істердің атқарушы органының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2893894
</w:t>
            </w:r>
          </w:p>
        </w:tc>
      </w:tr>
      <w:tr>
        <w:trPr>
          <w:trHeight w:val="69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қаланың, астананың аумағында қоғамдық тәртіпті қорғау және қоғамдық қауіпсіздікті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108633
</w:t>
            </w:r>
          </w:p>
        </w:tc>
      </w:tr>
      <w:tr>
        <w:trPr>
          <w:trHeight w:val="4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Қоғамдық тәртіпті қорғауға қатысатын азаматтарды көтермелеу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</w:tr>
      <w:tr>
        <w:trPr>
          <w:trHeight w:val="4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қала, астана жолаушылар көлігі және автомобиль жолдарының департаменті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154000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Елді мекендерде жол жүру қозғалысын реттеу бойынша жабдықтар мен құралдарды іске қосу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154000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12565124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Мектепке дейiнгi тәрбие және оқыту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1136499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білім беру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1136499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Балаларды мектепке дейін тәрбиелеу және оқыту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1136499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Жалпы бастауыш, жалпы негізгі, жалпы орта 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8394479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дене шынықтыру және спорт басқармасы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473839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Балалар мен жеткiншектерге спорт бойынша қосымша бiлiм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473839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білім беру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7920640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Жалпы 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6680893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Арнаулы бiлiм беру бағдарламалары бойынша жалпы бiлiм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717132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Орта білім жүйесін ақпараттандыру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115352
</w:t>
            </w:r>
          </w:p>
        </w:tc>
      </w:tr>
      <w:tr>
        <w:trPr>
          <w:trHeight w:val="4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қаланың, астананың мемлекеттiк бiлiм беру ұйымдары үшiн оқулықтар сатып алу және жеткiзу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253924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Балалар мен жас өспірімдер үшін қосымша 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153339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Бастауыш кәсiптік 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563672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білім беру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563672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деңгейде бастапқы кәсіптік 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563672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Орта кәсіби 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607776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денсаулық сақтау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39187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Орта кәсіптік білімді мамандарды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39187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білім беру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568589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деңгейде орта кәсіптік білімді мамандарды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568589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Қосымша кәсіби білім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71636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9216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Кадрлардың біліктілігін арттыру және қайта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білім беру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62420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Кадрлардың біліктілігін арттыру және оларды қайта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62420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Бiлiм беру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1791062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білім беру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67972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Білім беру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40613
</w:t>
            </w:r>
          </w:p>
        </w:tc>
      </w:tr>
      <w:tr>
        <w:trPr>
          <w:trHeight w:val="69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Балалар мен жасөспiрiмдердiң психикалық денсаулығын зерттеу және халыққа психологиялық-медициналық-педагогикалық консультациялық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27359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құрылыс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1723090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Білім беру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1223090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Алматы қаласындағы білім беру объектілерін сейсмикалық күшейту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Денсаулық сақтау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12440050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Кең бейiндi ауруханалар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5195082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денсаулық сақтау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5195082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Бастапқы медициналық-санитарлық көмек көрсету мамандарының және денсаулық сақтау ұйымдарының жіберуіне байланысты стационарлық медициналық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5195082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Халықтың денсаулығын қорғау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1337166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денсаулық сақтау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917253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денсаулық сақтау ұйымдары үшін қанды, оның құрамдарын және дәрілерді өндіру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113864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Ана мен баланы 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191808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Салауатты өмір сүруді насихаттау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
</w:t>
            </w:r>
          </w:p>
        </w:tc>
      </w:tr>
      <w:tr>
        <w:trPr>
          <w:trHeight w:val="4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Аурулардың жеке түрлері бойынша халықты арнаулы тағам өнімдерімен және дәрілік заттармен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603179
</w:t>
            </w:r>
          </w:p>
        </w:tc>
      </w:tr>
      <w:tr>
        <w:trPr>
          <w:trHeight w:val="4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мемлекеттік санитарлық-эпидемиологиялық қадағалау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419913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Мемлекеттік санитарлық-эпидемиологиялық қадағалау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167997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деңгейде халықтың санитарлық-эпидемиологиялық әл-ауқаты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246326
</w:t>
            </w:r>
          </w:p>
        </w:tc>
      </w:tr>
      <w:tr>
        <w:trPr>
          <w:trHeight w:val="4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Мамандандырылған медициналық көмек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1688185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1688185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Айналадағылар үшін қауіп төндіретін және әлеуметтік-елеулі аурулармен ауыратын адамдарға медициналық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1688185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Емханалар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2356846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2356846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Халыққа бастапқы медициналық-санитралық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2356846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Медициналық көмектiң басқа түрлерi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1105603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денсаулық сақтау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1105603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Жедел және шұғыл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1087433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Төтенше жағдайларда халыққа медициналық көмекті көрсету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Денсаулық сақтау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757168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35168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Денсаулық сақтау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35168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құрылыс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722000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Денсаулық сақтау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222000
</w:t>
            </w:r>
          </w:p>
        </w:tc>
      </w:tr>
      <w:tr>
        <w:trPr>
          <w:trHeight w:val="4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Алматы қаласындағы денсаулық сақтау объектілерін сейсмикалық күшейту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 көмек және әлеуметтiк қамсыздандыру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2667102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 қамтамасыз 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660987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жұмыспен қамту және әлеуметтік бағдарламалар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475154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Жалпы үлгідегі мүгедектер мен қарттарды әлеуметтік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475154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білім беру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185833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185833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Әлеуметтiк көмек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1778366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Қаладағы аудан әкімінің  аппараты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66813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Мұқтаж азаматтарға үйінде әлеуметтік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66813
</w:t>
            </w:r>
          </w:p>
        </w:tc>
      </w:tr>
      <w:tr>
        <w:trPr>
          <w:trHeight w:val="4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жұмыспен қамту және әлеуметтік бағдарламалар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1711553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Еңбекпен қамту бағдарламасы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146731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Мемлекеттік атаулы әлеуметтік 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157168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Тұрғын үй көмегі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135313
</w:t>
            </w:r>
          </w:p>
        </w:tc>
      </w:tr>
      <w:tr>
        <w:trPr>
          <w:trHeight w:val="4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өкілетті органдардың шешімі бойынша азаматтардың жекелеген топтарына әлеуметтік 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986768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Мүгедектерді әлеуметтік қолдау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118787
</w:t>
            </w:r>
          </w:p>
        </w:tc>
      </w:tr>
      <w:tr>
        <w:trPr>
          <w:trHeight w:val="4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Ұлы Отан соғысының мүгедектері мен қатысушыларына біржолғы көмекті төлеу және жол жүруді қамтамасыз ету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166786
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 көмек және әлеуметтiк қамтамасыз ету салаларындағы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227749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жұмыспен қамту және әлеуметтік бағдарламалар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227749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Жұмыспен қамту және әлеуметтік бағдарламалар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155755
</w:t>
            </w:r>
          </w:p>
        </w:tc>
      </w:tr>
      <w:tr>
        <w:trPr>
          <w:trHeight w:val="4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Жәрдемақылар мен басқа да әлеуметтік төлемдерді есептеу, төлеу және жеткізу жөніндегі қызмет көрсетулерге төлем жүргізу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Белгілі тұрағы жоқ адамдардың әлеуметтік бейімделуі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63916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Тұрғын үй-коммуналдық шаруашылық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13792590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Тұрғын үй шаруашылығы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7057068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құрылыс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6951302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Тұрғын үй құрылысы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6951302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тұрғын үй  басқармасы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105766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Тұрғын үй басқармасының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
</w:t>
            </w:r>
          </w:p>
        </w:tc>
      </w:tr>
      <w:tr>
        <w:trPr>
          <w:trHeight w:val="69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78643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Мемлекеттік тұрғын үй қорын сақтауды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Коммуналдық шаруашылық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4760222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энергетика және коммуналдық шаруашылық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4760222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Энергетика және коммуналдық шаруашылығы Департаментінің 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Коммуналдық шаруашылық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4652751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Сумен жабдықтау және су бөлу жүйесін қалыптастыру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Коммуналдық шаруашылық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55700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Елді-мекендерді көркейту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1975300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Қаладағы аудан Әкімінің аппараты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1725300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Елді мекендерде көшелерді жарықтандыру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658227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Елді мекендердің санитариясын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740634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Жерлеу орындарын күтіп-ұстау және туысы жоқ адамдарды жерлеу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Елді мекендерді абаттандыру мен көгалдандыру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314593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құрылыс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объектілерін дамыту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Мәдениет, спорт, туризм және ақпараттық кеңістiк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2317936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Мәдениет саласындағы қызмет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1129074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мәдениет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1073510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Мәдениет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Мәдени-демалыс жұмысын қолдау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798061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 қайраткерлерін мәңгі есте сақтау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</w:tr>
      <w:tr>
        <w:trPr>
          <w:trHeight w:val="4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Тарихи-мәдени мұра ескерткіштерін сақтауды және оларға қол жетімділікті 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87040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Театр және музыка өнерiн қолдау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50748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Зоопарктер мен дендропарктердiң жұмыс iстеуiн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116430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құрылыс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55564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Мәдениет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55564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514333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дене шынықтыру және спорт басқармасы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460003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Дене шынықтыру және спорт басқармасының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
</w:t>
            </w:r>
          </w:p>
        </w:tc>
      </w:tr>
      <w:tr>
        <w:trPr>
          <w:trHeight w:val="4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қала, астана деңгейде спорттық жарыстар өткiзу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
</w:t>
            </w:r>
          </w:p>
        </w:tc>
      </w:tr>
      <w:tr>
        <w:trPr>
          <w:trHeight w:val="9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және халықаралық спорт жарыстарына әртүрлi спорт түрлерi бойынша республикалық маңызы бар қала, астана құрама командаларының мүшелерiн дайындау және олардың қатысуы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443840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қала, астана құрылыс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54330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Дене шынықтыру және спорт басқармасының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54330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Ақпараттық кеңiстiк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412727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мұрағат және құжаттар басқармасы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78678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Мұрағат және құжаттар басқармасының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Мұрағаттық қордың сақталуын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69952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мәдениет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83517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Қалалық кiтапханалардың жұмыс iстеуiн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83517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ішкі саясат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238008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Бұқаралық ақпарат құралдары арқылы мемлекеттiк ақпарат саясатын жүргізу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238008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тілдерді дамыту басқармасы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12524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Тілдерді дамыту басқармасының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
</w:t>
            </w:r>
          </w:p>
        </w:tc>
      </w:tr>
      <w:tr>
        <w:trPr>
          <w:trHeight w:val="4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Мемлекеттік тілді және Қазақстан халықтарының басқа да тілдерін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Туризм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кәсіпкерлік және өнеркәсіп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Туристік қызметті реттеу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251802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ішкі саясат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251802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Ішкі саясат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197842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Жастар саясаты саласындағы өңірлік бағдарламаларды iске асыру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53960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Отын-энергетика кешенi және жер қойнауын пайдалану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1810000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Отын-энергетика кешені және жер қойнауын пайдалану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1810000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371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тұрғын үй-коммуналдық шаруашылық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1810000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Жылу-энергетикалық жүйені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1810000
</w:t>
            </w:r>
          </w:p>
        </w:tc>
      </w:tr>
      <w:tr>
        <w:trPr>
          <w:trHeight w:val="7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499862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Қоршаған ортаны қорғау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449964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табиғи ресурстар және табиғатты пайдалануды реттеу департаментінің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449964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Табиғи ресурстар және қоршаған ортаны қорғау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Қоршаған ортаны қорғау бойынша іс-шаралар өткізу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408146
</w:t>
            </w:r>
          </w:p>
        </w:tc>
      </w:tr>
      <w:tr>
        <w:trPr>
          <w:trHeight w:val="4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Жергiлiктi маңызы бар ерекше қорғалатын табиғи аумақтарды күтiп-ұстау және 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27116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Жер қатынастары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49898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жер қатынастарының басқармасы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49898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 қатынастары басқармасының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Жердi аймақтарға бөлу жөнiндегi жұмыстарды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Өнеркәсіп, сәулет, қала құрылысы және құрылыс қызметі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422827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Сәулет, қала құрылысы және құрылыс қызметі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422827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сәулет және қала құрылысы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389421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Сәулет және қала құрылысы 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34421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Елді мекендердегі құрылыстардың бас жоспарын әзірлеу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355000
</w:t>
            </w:r>
          </w:p>
        </w:tc>
      </w:tr>
      <w:tr>
        <w:trPr>
          <w:trHeight w:val="4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қаланың, мемлекеттік сәулет-құрылыс бақылау 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22214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Мемлекеттік сәулет-құрылыстың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бақылау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22214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қаланың, құрылыс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Құрылыс департаментінің қызметін қамтамасыз ету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Көлiк және коммуникациялар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14971552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Автомобиль көлiгi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4954935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жолаушылар көлігі және автомобиль жолдарының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4954935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Автомобиль жолдарының жұмыс істеуін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4954935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Көлiк және коммуникациялар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10016617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жолаушылар көлігі және автомобиль жолдарының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10016617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Жолаушылар көлігі және автомобиль жолдарының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18891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Көлік инфрақұрылымын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8707043
</w:t>
            </w:r>
          </w:p>
        </w:tc>
      </w:tr>
      <w:tr>
        <w:trPr>
          <w:trHeight w:val="69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Табиғи және техногендік сипаттағы төтенше жағдайларды жою үшін жергілікті атқарушы органның төтенше резервінің есебінен іс-шаралар өткізу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90683
</w:t>
            </w:r>
          </w:p>
        </w:tc>
      </w:tr>
      <w:tr>
        <w:trPr>
          <w:trHeight w:val="4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Қазақстан Республикасы Үкіметінің шұғыл шығындарға арналған резервінің есебінен іс-шаралар өткізу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548374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Экономикалық қызметтерді реттеу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32758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кәсіпкерлік және өнеркәсіп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32758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Кәсіпкерлік және өнеркәсіп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32758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Табиғи монополияларды реттеу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13598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370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табиғи монополиялардың қызметін реттеу және бәсекелестiктi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қорғау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13598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Табиғи монополиялардың және бәсекелестiктi қорғау қызметін реттеу департаментінің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Өзге де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502018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қалалар, астана әкімінің аппараты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217000
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Заңды тұлғалардың жарғылық капиталын қалыптастыру немесе ұлғайту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217000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қаржы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285018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Шұғыл шығындарға арналған республикалық маңызы бар қала, астананың жергілікті атқарушы органның резерві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285018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Борышқа қызмет көрсету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256642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Борышқа қызмет көрсету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256642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қаржы департаменті 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256642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атқарушы органдардың борышына қызмет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256642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Ресми трансферттер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45395420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Ресми трансферттер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45395420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қаржы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45395420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Мақсатты трансферттердің қайтарылуы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37453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Бюджеттік алулар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45357967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VI.Несиелер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Кәсiпкерлiк қызметтi қолдау және бәсекелестікті қорғау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4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қаланың, астананың кәсіпкерлік және өнеркәсіп департаменті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кәсіпкерлікті дамыту үшін кредит беру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Бюджет тапшылығы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-4379384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Тапшылықты қаржыландыру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4379384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Қарыздарды өтеу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884648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Қарыздарды өтеу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884648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қаржы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884648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атқарушы органның борышын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884648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 қаржысы қалдығының қозғалысы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5264032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 қаржысы қалдықтары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5264032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Бюджет қаржысының бос қалдықтары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5264032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Бюджет қаржысының бос қалдықтары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5264032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III сайлаған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 XVI сессиясының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III сайлаған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