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57d5" w14:textId="a705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2005 жылғы 12 сәуірдегі N 2/211 "Жер құқық қатынастарын реттеу салалары бойынша Алматы қаласының мемлекеттік өкілетті органдарының қызметі жайлы кейбір мәселелері туралы" қаулысына (Әділет департаментінде 2005 жылы 20 мамырда 658 тіркелді)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2005 жылғы 17 маусымдағы N 3/364 қаулысы. Алматы қалалық Әділет департаментінде 2005 жылғы 12 шілдеде N 665 тіркелді. Күші жойылды - Алматы қаласы әкімдігінің 2008 жылғы 22 қаңтардағы N 1/56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әкімдігінің 2008.01.22 N 1/56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5-т. қараңыз).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Алматы қаласы Әкімдігінің 2005 жылғы 12 сәуірдегі N 2/211 "Жер құқық қатынастарын реттеу салалары бойынша Алматы қаласының мемлекеттік өкілетті органдарының қызметі жайлы кейбір мәселелері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(Әділет Департаментінде 2005 жылы 20 мамырда № 658 тіркелді, 2005 жылғы 02 маусымдағы N 111-113 "Вечерний Алматы" газетінде және 2005 жылғы 28 мамырдағы N 59 (3449) "Алматы Ақшамы" газетінде жарияланды)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аталған қаулымен бекітілген, Алматы қаласының Жер комиссиясы құрамына: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қалалық төтенше   -  Орал Қасымханұлы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жағдайлар саласындағы       Нақысбековті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қадағалау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Мәлік Рашидұлы Жұмабековті аталған құрамнан шығарсын.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жасауды өз құзырыма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Әкімдік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