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056f" w14:textId="4a50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III-ші сайлаған Алматы қалалық Мәслихаты XI-ші сессиясының«Алматы қаласының 2005 жылға арналған бюджеті туралы»2004 жылғы 27 желтоқсандағы 102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III-сайланған Алматы қалалық Мәслихатының ХVІІІ сессиясының 2005 жылғы 28 қыркүйектегі N 178 шешімі. Алматы қалалық Әділет Департаментінде 2005 жылғы 5 қазанда N 673 тіркелді. Қолданылу мерзімінің аяқталуына байланысты күші жойылды - Алматы қаласы Мәслихатының 2006 жылғы 31 мамырдағы N 510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Республикасының«"Қазақстан Республикасындағы жергілікті мемлекеттік басқару туралы" 2001 жылғы 23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7-бабына сәйкес III-ші сайлаған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ЕТТІ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III-ші сайланған Алматы қалалық Мәслихаты XI-ші сессиясының "Алматы қаласының 2005 жылға арналған бюджеті туралы" 2004 жылғы 27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(Алматы қаласының Әділет департаментінде 30.12.2004 ж. N 634 рет санымен тіркеліп, 08.01.2005 ж. N 2 Алматы Ақшамы, 08.01.2005 ж. N 4 Вечерний Алматы газеттерінде жарияланған; өзгерістер мен толықтырулар енгізілген, тіркелген және газеттерде жарияланған: 18.02.2005 ж. N 644, Алматы Ақшамы - 26.02.2005 ж. N 23, Вечерний Алматы - 26.02.2005 ж.; 06.04.2005 ж. N 646, Алматы Ақшамы - 14.04.2005 ж. N 43, Вечерний Алматы - 14.04.2005 ж. N 74-76; 16.05.2005 ж. N 655, Алматы Ақшамы - 24.05.2005 ж. N 57, Вечерний Алматы - 02.06.2005 ж. N 111-113; 10.06.2005 ж. N 664, Алматы Ақшамы - 21.06.2005 ж. N 69, Вечерний Алматы - 18.06.2005 ж. N 124; 02.08.2005 ж. N 666, Алматы Ақшамы - 18.08.2005 ж. N 94, Вечерний Алматы - 18.08.2005 ж. N 166)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тармақ келесі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2005 жылға арналған бюджеті қосымшаға сәйкес мынадай мөлшерде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- 89338129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- 74524981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- 1331854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- 13481294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түсетін ресми трансферттер - 15544393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бюджеттік кредиттерді өтеу - 1501784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активтерін сатудан түсетін түсімдер - 498000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қарыздардың түсімі - 6194900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шығыстар - 117291505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бюджеттік кредиттер - 100000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тапшылық - 4314299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бюджет тапшылығын қаржыландыру - 4314299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қарыздары өтеу - 949733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жылы басындағы бюджеттік бос қалдық қаражаты - 5264032 мың теңге".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6 тармақтағы "1384469" саны "1504503"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7 тармақтағы "1504398" саны "1712584"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8 тармақтағы "3157127" саны "3198122" санына өзгертілсін.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9 тармақтағы "12810995" саны "13082984" санына өзгертілсін.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10 тармақтағы "12735050" саны "13000379" санына өзгертілсін.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11 тармақтағы "2750082" саны "2764773" санына өзгертілсін.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12 тармақтағы "13871634" саны "13994156" санына өзгертілсін.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13 тармақтағы "2490798" саны "3086327" санына өзгертілсін.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14 тармақтағы "1810000" саны "2126000" санына өзгертілсін.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17 тармақтағы "15437952" саны "15707315" санына өзгертілсін.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18 тармақ мынадай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Өзге де шығындарға бөлінетін қаржы 520362 мың теңге, оның ішінде, қала әкімінің резервтегі қоры 226506 мың теңге сомасы көлемінде бекітілсін".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19 тармақтағы "269535" саны "275891" санына өзгертілсін.    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III-і сайлаған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XVIII-і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 С.Қалаков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III-і сайлаған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 Т.Мұқашев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қыркүйек 2005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ХVІІІ-ші сессиясының "ІІІ сайланған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қалалық Мәслихаты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 сессиясының"2005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27 желтоқсандағы N 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ҚАЛАСЫНЫҢ 2005 ЖЫЛҒА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АРНАЛҒАН НАҚТЫ 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701"/>
        <w:gridCol w:w="657"/>
        <w:gridCol w:w="682"/>
        <w:gridCol w:w="8081"/>
        <w:gridCol w:w="230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                  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Iшкi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Ерекшелiгi 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89338129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74524981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Табыс салығы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26846430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Жеке табыс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26846430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Төлем көзінен ұсталатын жеке табыс салығы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24554970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Төлем көзінен ұсталынбайтын жеке 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1357960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933500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салық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34875515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34875515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34875515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Меншiкке салынатын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7943203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Мүлiкке салынатын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5159153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4769153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тұлғалардың мүлкiне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1011670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Елдi мекендер жерлерiне жеке тұлғалардан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975680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1772000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511120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тұлғалардың 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1260880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Тауарларға, жұмыстарға және қызметтер көрсетуге салынатын iшкi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4353293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1701140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арақ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шараптар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коньяктар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сыра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793940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этил спиртінің көлемдік үлесі 12 процентке дейінгі басқа да әлсіз алкогольді ішімдіктер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Құмар ойын бизнесі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Лотереяларды ұйымдастыру және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Өндірушілер бөлшек саудада  өткізетін, өз өндірісінің (авиациялықты қоспағанда), сондай-ақ өз өндірістік мұқтаждарына пайдаланылатын бензин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және жеке тұлғаларға бөлшек саудада өткізетін, сондай-ақ өз өндірістік мұқтаждарына пайдаланылатын дизель отыны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1529798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маңызы бар ерекше қорғалатын табиғи аумақтарды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телімдерін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811350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ластағаны үшін төленетін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705928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1122355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кәсіпкерлерді мемлекеттік тіркегені үшін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102630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 мемлекеттiк тiркегенi үшiн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100100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Аукциондық сатудан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44230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Жылжымалы мүлікті кепілге салуды мемлекеттік тіркегені үшін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88800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 сыртқы (көрнекі) жарнамаларды орналастырғаны үшін төлем ақы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704690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 да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бюджетке түсетін басқа да 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505700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баж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505700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соттың шет ел соттары мен төрелік соттарының шешімдері бойынша атқару парақтарын, құжаттардың көшірмелерін (төлнұсқаларын)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412050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Азаматтық хал актілерін тіркегені, азаматтарға азаматтық хал актілерін  тіркегені туралы қайта куәліктер бергені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Шетелдіктердің паспорттарына немесе олардың орнына қолданылатын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Тұрғылықты жерін тіркегені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Аңшылық құқығына рұқсат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Азаматтық, қарудың (аңшылық суық қаруды, белгі беретін қаруды, ұңғысыз атыс қаруын, механикалық шашыратқыштарды, көзден жас ағызатын немесе тітіркендіретін заттар толтырылған аэрозольді және басқа құрылғыларды, үрлемелі қуаты 7,5 Дж-дан аспайтын пневматикалық қаруды қоспағанда және калибрі 4,5 миллиметрге дейінгі қарулар) әрбір бірлігін тіркегені және қайта тіркегені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Қаруды және оның оқтарын  сақтауға немесе сақтауға, алып жүруге, тасымалдауға және Қазақстан Республикасының аумағына әкелуге, Қазақстан Республикасынан әкетуге рұқсат бергені үшін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Салықтық емес 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1331854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 меншігінен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944589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кәсіпорынның таза кірісі бөлігіндегі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41435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мемлекеттік кәсіпорындардың таза кірісінің бір бөлігінің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33065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меншігіндегі акциялардың мемлекеттік пакетіне 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33065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меншігіндегі мүлікті жалға беруден түсетін кірістер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626470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меншіктегі мүлікті жалға беруден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626470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212869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тұлғаларға үкіметтік сыртқы қарыздар қаражаты есебінен жергілікті бюджеттен 2005 жылға дейін берілген бюджеттік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211399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меншіктен түсетін өзге де кірістер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30750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телімдерін  жалға беру құқығын сатқаны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бюджеттен қаржыландырылатын 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15280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15280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309225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309225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308900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мекемелермен алынатын басқа да санкциялар мен айыппұлдар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61105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61105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мекемелердің дебиторлық, депоненттік берешегінің түсуі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бюджетке түсетін салыққа жатпайтын басқа да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55660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13481294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1795000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1795000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Азаматтарға пәтерлер сатудан түскен қаражат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1795000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11686294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Жерді сату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11686294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телімдерін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11686294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Ресми трансферттерден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15544393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Мемлекеттiк басқарудың жоғары тұрған органдарынан түсетiн трансферттер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15544393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Республикалық бюджеттен түсетiн трансферттер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15544393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Ағымдағы мақсатты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3235333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12309060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берілген 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Қарыз алушы банктерге жергілікті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1439784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498000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498000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Қаржы активтерін ел ішінде  сатудан түсетін түсімдер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498000
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меншіктегі заңды тұлғалардың құнды қағаздарының қатысуы үлесінен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Қарыздар түсімі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 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республикалық маңыздағы қаласы алатын қарыздар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644"/>
        <w:gridCol w:w="1088"/>
        <w:gridCol w:w="1031"/>
        <w:gridCol w:w="7026"/>
        <w:gridCol w:w="2459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          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әкiмгері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Бағдарлама         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117291505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1504503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1283287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мәслихатының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19538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 мәслихатының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1001872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Республикалық маңызы бар қалалар, астана әкімінің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853758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123353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261877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Қаладағы ауданның, аудандық маңызы бар қаланың, кенттің, ауылдың (селоның), ауылды (селолық) округтің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261877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173176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173176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Қаржы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161263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 салу мақсатында мүлікті бағалауды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меншікті  жекешелендіруді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48040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экономика және бюджеттік жоспарлау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48040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Экономика және бюджеттік жоспарлау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48040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1712584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Жалпыға бiрдей әскери мiндеттi атқару шеңберiндегi iс-шаралар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Аймақтық қорғанысты дайындау және аймақтық қорғаныс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1679384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1179384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Жұмылдыру дайындығы және төтенше жағдайлар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астананың жұмылдыру дайындығы және жұмылдыру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268819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 ауқымындағы  төтенше жағдайлардың алдын-алу және оларды жою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553001
</w:t>
            </w:r>
          </w:p>
        </w:tc>
      </w:tr>
      <w:tr>
        <w:trPr>
          <w:trHeight w:val="6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326895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Жұмылдыру даярлығы және төтенше жағдайлар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 қауіпсіздік, құқық, сот, 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3198122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3198122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бюджетінен қаржыландырылатын ішкі істердің атқарушы органы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3044122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 бюджетінен қаржыландырылатын ішкі істердің атқарушы органының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2921652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аумағында қоғамдық тәртіпті қорғау және қоғамдық қауіпсіздікті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112996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Қоғамдық тәртіпті қорғауға қатысатын азаматтарды көтермелеу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 жүйелерді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жолаушылар көлігі және автомобиль жолдарының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жол жүру қозғалысын реттеу бойынша жабдықтар мен құралдарды іске қосу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13082984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 дейiнгi тәрбие және 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1330594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1330594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Балаларды мектепке дейін тәрбиелеу және 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1330594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негізгі,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8661433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624274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жеткiншектерге спорт бойынша қосымша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524281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99993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8037159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6774497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Арнаулы бiлiм беру бағдарламалары бойынша жалпы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721703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білім жүйесін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115618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мемлекеттiк бiлiм беру ұйымдары үшiн оқулықтар сатып алу және жеткiзу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253924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 өспірімдер үшін қосымша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171417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565972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565972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бастапқы кәсіптік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565972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605904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39627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39627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566277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566277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78019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9216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68803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оларды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68803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1841062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67972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
</w:t>
            </w:r>
          </w:p>
        </w:tc>
      </w:tr>
      <w:tr>
        <w:trPr>
          <w:trHeight w:val="6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жасөспiрiмдердiң психикалық денсаулығын зерттеу және халыққа психологиялық-медициналық-педагогикалық консультациялық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1773090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1273090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 қаласындағы білім беру объектілерін сейсмикалық күшейту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13000379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5175920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5175920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5175920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1431517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984336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157052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Ана мен баланы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215816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Салауатты өмір сүруді насихаттау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Аурулардың жеке түрлері бойынша халықты арнаулы тағам өнімдерімен және дәрілік заттармен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602952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мемлекеттік санитарлық-эпидемиологиялық қадағалау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447181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санитарлық-эпидемиологиялық қадағалау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167997
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халықтың санитарлық-эпидемиологиялық әл-ауқаты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256642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1845259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1845259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1845259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2633880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2633880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Халыққа бастапқы медициналық-санитралық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2633880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1131594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1131594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Жедел және шұғыл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1121272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Төтенше жағдайларда халыққа медициналық көмекті көрсету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782209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35209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мекеннен тыс тұратын азаматтарға емделу үшін жол ақысын тегін немесе жеңілдіктермен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747000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 қаласындағы денсаулық сақтау объектілерін сейсмикалық күшейту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2764773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қамтамасыз 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671323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475111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475111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196212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196212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көмек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1849422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73184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Мұқтаж азаматтарға үйінде әлеуметтік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73184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1776238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Еңбекпен қамту бағдарламасы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153731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атаулы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137213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көмегі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197613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992028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Мүгедектерді әлеуметтік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128867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Ұлы Отан соғысының мүгедектері мен қатысушыларына біржолғы көмекті төлеу және жол жүруді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166786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244028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244028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Жұмыспен қамту және әлеуметтік бағдарламалар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174755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Белгілі тұрағы жоқ адамдардың әлеуметтік бейімделуі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13994156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7147681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7051302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құрылысы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7051302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тұрғын үй 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96379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
</w:t>
            </w:r>
          </w:p>
        </w:tc>
      </w:tr>
      <w:tr>
        <w:trPr>
          <w:trHeight w:val="6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тұрғын үй қорын сақтауды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4788084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4788084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Энергетика және коммуналдық шаруашылығы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шаруашылық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4677422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Сумен жабдықтау және су бөлу жүйесін қалыптастыру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шаруашылық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2058391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 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1808391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көшелерді жарықтандыру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705856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мекендердің санитариясын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742342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Жерлеу орындарын күтіп-ұстау және туысы жоқ адамдарды жерлеу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 абаттандыру мен көгалдандыру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348347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3086327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1884811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мәдениет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1829247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Мәдени-демалыс жұмысын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1544591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 қайраткерлерін мәңгі есте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87915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Театр және музыка өнерiн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Зоопарктер мен дендропарктердiң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120558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55564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416083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361753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басқармасының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 деңгейде спорттық жарыстар өткiзу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
</w:t>
            </w:r>
          </w:p>
        </w:tc>
      </w:tr>
      <w:tr>
        <w:trPr>
          <w:trHeight w:val="6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және халықаралық спорт жарыстарына әртүрлi спорт түрлерi бойынша республикалық маңызы бар қала, астана құрама командаларының мүшелерiн дайындау және олардың қатысуы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345590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басқармасының объектілерін дамыту 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54330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431940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мұрағат және құжаттар басқармасы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79338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 және құжаттар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Мұрағаттық қордың сақталуын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70612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мәдениет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87925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Қалалық кiтапханалардың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87925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ішкі саясат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252153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252153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12524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Тілдерді дамыту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Туристтік қызметті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343493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ішкі саясат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343493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Ішкі саясат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289160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Жастар саясаты саласындағы өңірлік бағдарламаларды iске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2126000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2126000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тұрғын үй-коммуналдық шаруашылық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2126000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Жылу-энергетикалық жүйені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2126000
</w:t>
            </w:r>
          </w:p>
        </w:tc>
      </w:tr>
      <w:tr>
        <w:trPr>
          <w:trHeight w:val="6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499862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449964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табиғи ресурстар және табиғатты пайдалануды реттеу департаментінің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449964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ресурстар және қоршаған ортаны қорғау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қорғау бойынша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408146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Жергiлiктi маңызы бар ерекше қорғалатын табиғи аумақтарды күтiп-ұстау және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49898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жер қатынастарының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49898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қатынастары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Жердi аймақтарға бөлу жөнiндегi жұмыстарды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422827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422827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сәулет және қала құрылысы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389421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Сәулет және қала құрылысы 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мекендердегі құрылыстардың бас жоспарын әзірлеу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қаланың, мемлекеттік сәулет-құрылыс бақылау 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22214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сәулет-құрылыстық бақылау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қаланың,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11192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Құрылыс департаментінің қызметін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15707315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5434058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жолаушылар көлігі және автомобиль жолдарының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5434058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Автомобиль жолдарының жұмыс істеуін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5434058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10273257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жолаушылар көлігі және автомобиль жолдарының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10273257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Жолаушылар көлігі және автомобиль жолдарының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Көлік инфрақұрылымын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8963683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 Үкіметінің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520362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33258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33258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Кәсіпкерлік және өнеркәсіп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монополияларды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табиғи монополиялардың қызметін реттеу және бәсекелестiктi қорғау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монополиялардың және бәсекелестiктi қорғау қызметін реттеу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Өзге 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473506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 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247000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226506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Шұғыл шығындарға арналған республикалық маңызы бар қала, астананың жергілікті атқарушы органның резерві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226506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 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275891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275891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275891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органдардың борышына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275891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трансферттердің қайтарылуы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Бюджеттік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45357967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VI.Несиелер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қызметтi қолдау және бәсекелестікті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43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кредит беру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 тапшылығы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-4314299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Тапшылықты қаржыландыру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4314299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949733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949733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949733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борышын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949733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қаржысы қалдығының 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5264032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қаржысы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 қаржысының бос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 қаржысының бос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III-і сайлаған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XVIII-і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 С.Қалаков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III-і сайлаған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 Т.Мұқашев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