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9814" w14:textId="1589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III-ші сайланған Алматы қаласы Мәслихатының XI-ші сессиясының 2004 жылғы 27 желтоқсандағы N 102 "2005 жылға арналған Алматы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IІІ сайланған Алматы қалалық Мәслихатының XІХ сессиясының 2005 жылғы 18 қарашадағы N 191 шешімі. Алматы қалалық Әділет басқармасында 2005 жылы 2 желтоқсанда N 679 тіркелді. Қолданылу мерзімінің аяқталуына байланысты күші жойылды - Алматы қаласы Мәслихатының 2006 жылғы 31 мамырдағы N 510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2001 жылғы 23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 бабына сәйкес III-ші сайлаған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ҚАБЫЛДАДЫ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III-ші сайланған Алматы қаласы Мәслихатының XI-ші сессиясының "2005 жылға арналған Алматы қаласының бюджеті туралы" 2004 жылғы 27 желтоқсандағы N 102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(Алматы қаласының Әділет департаментінде 2004 жылғы 30 желтоқсанда N 634 рет санымен тіркеліп, 2005 жылғы 8 қаңтардағы N 2 Алматы Ақшамы, 2005 жылғы 8 қаңтардағы N 4 Вечерний Алматы газеттерінде жарияланған; өзгерістер мен толықтырулар енгізіліп, тіркелген және газеттерде жарияланған: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644 </w:t>
      </w:r>
      <w:r>
        <w:rPr>
          <w:rFonts w:ascii="Times New Roman"/>
          <w:b w:val="false"/>
          <w:i w:val="false"/>
          <w:color w:val="000000"/>
          <w:sz w:val="28"/>
        </w:rPr>
        <w:t>
 2005 жылғы 18 ақпанда, 2005 жылғы 26 ақпанда - Алматы Ақшамы, 2005 жылғы 26 ақпанда - Вечерний Алматы;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646 </w:t>
      </w:r>
      <w:r>
        <w:rPr>
          <w:rFonts w:ascii="Times New Roman"/>
          <w:b w:val="false"/>
          <w:i w:val="false"/>
          <w:color w:val="000000"/>
          <w:sz w:val="28"/>
        </w:rPr>
        <w:t>
 2005 жылғы 6 сәуірде, 2005 жылғы 14 сәуірде - Алматы Ақшамы, 2005 жылғы 14 сәуірде - Вечерний Алматы;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655 </w:t>
      </w:r>
      <w:r>
        <w:rPr>
          <w:rFonts w:ascii="Times New Roman"/>
          <w:b w:val="false"/>
          <w:i w:val="false"/>
          <w:color w:val="000000"/>
          <w:sz w:val="28"/>
        </w:rPr>
        <w:t>
 2005 жылғы 13 мамырда, 2005 жылғы 24 мамырда - Алматы Ақшамы, 2005 жылғы 2 маусымда - Вечерний Алматы;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664 </w:t>
      </w:r>
      <w:r>
        <w:rPr>
          <w:rFonts w:ascii="Times New Roman"/>
          <w:b w:val="false"/>
          <w:i w:val="false"/>
          <w:color w:val="000000"/>
          <w:sz w:val="28"/>
        </w:rPr>
        <w:t>
 2005 жылғы 10 маусымда, 2005 жылғы 21 маусымда - Алматы Ақшамы, 2005 жылғы 18 маусымда - Вечерний Алматы;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666 </w:t>
      </w:r>
      <w:r>
        <w:rPr>
          <w:rFonts w:ascii="Times New Roman"/>
          <w:b w:val="false"/>
          <w:i w:val="false"/>
          <w:color w:val="000000"/>
          <w:sz w:val="28"/>
        </w:rPr>
        <w:t>
 2005 жылғы 2 тамызда, 2005 жылғы 18 тамызда - Алматы Ақшамы, 2005 жылғы 18 тамызда - Вечерний Алматы;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673 </w:t>
      </w:r>
      <w:r>
        <w:rPr>
          <w:rFonts w:ascii="Times New Roman"/>
          <w:b w:val="false"/>
          <w:i w:val="false"/>
          <w:color w:val="000000"/>
          <w:sz w:val="28"/>
        </w:rPr>
        <w:t>
 2005 жылғы 5 қазанда, 2005 жылғы 8 қазанда - Алматы Ақшамы, 2005 жылғы 8 қазанда - Вечерний Алматы)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 тармақ келесі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2005 жылға арналған бюджеті N 1 қосымшаға сәйкес мынадай мөлшерде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- 89338129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- 74524981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- 1331854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- 13481294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түсетін ресми трансферттер - 15565998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кредиттерді өтеу - 1501784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активтерін сатудан түсетін түсімдер - 498000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қарыздардың түсімі - 6194900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шығыстар - 117267162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бюджеттік кредиттер - 100000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тапшылық - 4268351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бюджет тапшылығын қаржыландыру - 4268351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қарыздары өтеу - 995681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жылы басындағы бюджеттік бос қалдық қаражаты - 5264032 мың теңге."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6 тармақтағы "1504503" саны "1490509"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7 тармақтағы "1712584" саны "1782584"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9 тармақтағы "13082984" саны "13084837"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10 тармақтағы "13000379" саны "13027777" санына өзгертілсін.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12 тармақтағы "13994156" саны "13953043"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13 тармақтағы "3086327" саны "3092615" санына өзгертілсін.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15 тармақтағы "499862" саны "498862" санына өзгертілсін.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16 тармақтағы "422827" саны "406827" санына өзгертілсін.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18 тармақ мынадай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Өзге де шығындарға бөлінетін қаржы 459035 мың теңге, оның ішінде, қала Әкімінің резервтегі қоры 165119 мың теңге сомасы көлемінде бекітілсін."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19 тармақтағы "275891" саны "279443"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N 1, 2, 3 қосымшалар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III-і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XIX-і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    Қ. Шалабаев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III-і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 Алматы қаласы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ХІХ-ші сессиясының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18 қарашадағы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ҚАЛАСЫНЫҢ 2005 ЖЫЛҒА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НАҚТЫ БЮДЖЕТІ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923"/>
        <w:gridCol w:w="882"/>
        <w:gridCol w:w="884"/>
        <w:gridCol w:w="6925"/>
        <w:gridCol w:w="258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                 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Iшкi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Ерекшелiгi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89338129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74524981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Табыс салығы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26846430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Жеке табыс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26846430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Төлем көзінен ұсталатын жеке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24554970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Төлем көзінен ұсталынбайтын жеке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1357960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933500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салық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34875515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34875515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34875515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Меншiкке салынатын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7943203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Мүлiкке салынатын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5159153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4769153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тұлғалардың мүлкiне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1011670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Елдi мекендер жерлерiне жеке тұлғалардан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975680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1772000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511120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тұлғалардың 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1260880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4353293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1701140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арақ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шараптар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коньяктар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сыра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793940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этил спиртінің көлемдік үлесі 12 процентке дейінгі басқа да әлсіз алкогольді ішімдіктер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Құмар ойын бизнесі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Лотереяларды ұйымдастыру және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Өндірушілер бөлшек саудада  өткізетін, өз өндірісінің (авиациялықты қоспағанда), сондай-ақ өз өндірістік мұқтаждарына пайдаланылатын бензин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және жеке тұлғаларға бөлшек саудада өткізетін, сондай-ақ өз өндірістік мұқтаждарына пайдаланылатын дизель отыны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1529798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маңызы бар ерекше қорғалатын табиғи аумақтарды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811350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ластағаны үшін төленетін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705928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1122355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кәсіпкерлерді мемлекеттік тіркегені үшін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102630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 мемлекеттiк тiркегенi үшiн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100100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Аукциондық сатудан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44230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Жылжымалы мүлікті кепілге салуды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88800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 сыртқы (көрнекі) жарнамаларды орналастырғаны үшін төлем ақы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704690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бюджетке түсетін басқа да 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505700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505700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шет ел соттары мен төрелік соттарының шешімдері бойынша атқару парақтарын, құжаттардың көшірмелерін (төлнұсқаларын)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412050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Азаматтық хал актілерін тіркегені, азаматтарға азаматтық хал актілерін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Шетелдіктердің паспорттарына немесе оларды орнына қолданылатын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Тұрғылықты жерін тіркегені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Аңшылық құқығына рұқсат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Азаматтық, қарудың (аңшылық суық қаруды, белгі беретін қаруды, ұңғысыз атыс қаруын, механикалық шашыратқыштарды, көзден жас ағызатын немесе тітіркендіретін заттар толтырылған аэрозольді және басқа құрылғыларды, үрлемелі қуаты 7,5 Дж-дан аспайтын пневматикалық қаруды қоспағанда және калибрі 4,5 миллиметрге дейінгі қарулар) әрбір бірлігін тіркегені және қайта тіркегені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Қаруды және оның оқтарын  сақтауға немесе сақтауға, алып жүруге, тасымалдауға және Қазақстан Республикасының аумағына әкелуге, Қазақстан Республикасынан әкетуге рұқсат бергені үшін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Салықтық емес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1331854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 меншігінен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944589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кәсіпорынның таза кірісі бөлігіндегі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41435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мемлекеттік кәсіпорындардың таза кірісінің бір бөлігінің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33065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меншігіндегі акциялардың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626470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626470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212869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үкіметтік сыртқы қарыздар қаражаты есебінен жергілікті бюджеттен 2005 жылға дейін берілген бюджеттік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211399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меншіктен түсетін өзге де кірістер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30750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 жалға беру құқығын сатқаны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15280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мемлекеттік мекемелер ұйымдастыратын мемлекеттік сатып алу өткізуден түсетін ақша түсімдері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15280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309225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309225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308900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мекемелермен алынатын басқа да санкциялар мен айыппұлдар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61105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61105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мекемелердің дебиторлық, депоненттік берешегінің түсуі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бюджетке түсетін салыққа жатпайтын басқа да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55660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13481294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1795000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1795000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Азаматтарға пәтерлер сатудан түскен қаражат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1795000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11686294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Жерді сату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11686294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11686294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Ресми 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15565998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Мемлекеттiк басқарудың жоғары тұрған органдарынан түсетiн трансферттер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15565998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Республикалық бюджеттен түсетiн трансферттер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15565998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Ағымдағы мақсатты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3256938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12309060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берілген 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Қарыз алушы банктерге жергілікті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1439784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498000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498000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Қаржы активтерін ел ішінде  сатудан түсетін түсімдер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498000
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меншіктегі заңды тұлғалардың құнды қағаздарының қатысуы үлесінен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Қарыздар түсімі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 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республикалық маңыздағы қаласы алатын қарыздар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824"/>
        <w:gridCol w:w="1198"/>
        <w:gridCol w:w="1042"/>
        <w:gridCol w:w="6570"/>
        <w:gridCol w:w="2545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       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әкiмгері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              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117267162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1490509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1269293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мәслихатының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19538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 мәслихатының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 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987878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Республикалық маңызы бар қалалар, астана әкімінің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839764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123353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 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261877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261877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173176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173176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Қаржы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161263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 салу мақсатында мүлікті бағалауды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меншікті  жекешелендіруді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экономика және бюджеттік жоспарлау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Экономика және бюджеттік жоспарлау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1782584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Жалпыға бiрдей әскери мiндеттi атқару шеңберiндегi iс-шаралар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Аймақтық қорғанысты дайындау және аймақтық қорғаныс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1749384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1249384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 дайындығы және төтенше жағдайлар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астананың жұмылдыру дайындығы және 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268819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ауқымындағы төтенше жағдайлардың алдын-алу және оларды жою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553001
</w:t>
            </w:r>
          </w:p>
        </w:tc>
      </w:tr>
      <w:tr>
        <w:trPr>
          <w:trHeight w:val="6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396895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 даярлығы және төтенше жағдайлар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 қауіпсіздік,  құқық, сот, 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3198122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3198122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бюджетінен қаржыландырылатын ішкі істердің ат?арушы органы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3044122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бюджетінен қаржыландырылатын ішкі істердің атқарушы органының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2921652
</w:t>
            </w:r>
          </w:p>
        </w:tc>
      </w:tr>
      <w:tr>
        <w:trPr>
          <w:trHeight w:val="6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аумағында қоғамдық тәртіпті қорғау және қоғамдық қауіпсіздікті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112996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Қоғамдық тәртіпті қорғауға қатысатын азаматтарды көтермелеу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жүйелерді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жолаушылар көлігі және автомобиль жолдарының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жол жүру қозғалысын реттеу бойынша жабдықтар мен құралдарды іске қосу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13084837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1330594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1330594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Балаларды мектепке дейін тәрбиелеу және 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1330594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8665053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624274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жеткiншектерге спорт бойынша қосымша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524281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99993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8040779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6776614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Арнаулы бiлiм беру бағдарламалары бойынша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723206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білім жүйесін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115618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мемлекеттiк бiлiм беру ұйымдары үшiн оқулықтар сатып алу және жеткiзу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253924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 өспірімдер үшін қосымша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171417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565972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565972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бастапқы кәсіптік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565972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606054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41480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41480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564574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564574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76102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9216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66886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оларды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66886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1841062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67972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
</w:t>
            </w:r>
          </w:p>
        </w:tc>
      </w:tr>
      <w:tr>
        <w:trPr>
          <w:trHeight w:val="6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жасөспiрiмдердiң психикалық денсаулығын зерттеу және халыққа психологиялық-медициналық-педагогикалық консультациялық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1773090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1273090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қаласындағы білім беру объектілерін сейсмикалық күшейту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13027777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5178966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5178966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5178966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1443208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988381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143424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Ана мен баланы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211884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Салауатты өмір сүруді 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Аурулардың жеке түрлері бойынша халықты арнаулы тағам өнімдерімен және дәрілік заттармен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624557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мемлекеттік санитарлық-эпидемиологиялық қадағалау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454827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санитарлық-эпидемиологиялық қадағалау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175643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халықтың санитарлық-эпидемиологиялық әл-ауқаты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256642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1852499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1852499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1852499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2621650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2621650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Халыққа бастапқы медициналық-санитралық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2621650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1149245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1149245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Жедел және шұғыл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1140344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Төтенше жағдайларда халыққа медициналық көмекті көрсету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782209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мекеннен тыс тұратын азаматтарға емделу үшін жол ақысын тегін немесе жеңілдіктермен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747000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қаласындағы денсаулық сақтау объектілерін сейсмикалық күшейту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2764773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қамтамасыз 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671323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475111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475111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196212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196212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көмек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1849422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73184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Мұқтаж азаматтарға үйінде әлеуметтік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73184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1776238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Еңбекпен қамту бағдарламасы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153731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атаулы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137213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көмегі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197613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991178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Мүгедектерді әлеуметтік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129717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Ұлы Отан соғысының мүгедектері мен қатысушыларына біржолғы көмекті төлеу және жол жүруді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166786
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244028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244028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Жұмыспен қамту және әлеуметтік бағдарламалар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174755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Белгілі тұрағы жоқ адамдардың әлеуметтік бейімделуі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13953043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7139068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7051302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құрылысы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7051302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тұрғын үй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87766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басқармасының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
</w:t>
            </w:r>
          </w:p>
        </w:tc>
      </w:tr>
      <w:tr>
        <w:trPr>
          <w:trHeight w:val="6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
</w:t>
            </w:r>
          </w:p>
        </w:tc>
      </w:tr>
      <w:tr>
        <w:trPr>
          <w:trHeight w:val="6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4788084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энергетика және коммуналдық шаруашылық 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4788084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Энергетика және коммуналдық шаруашылығы Департаментінің 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4677422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Сумен жабдықтау және су бөлу жүйесін қалыптастыру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2025891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1808391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көшелерді жарықтандыру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705374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мекендердің санитариясын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744322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Жерлеу орындарын күтіп-ұстау және туысы жоқ адамдарды жерлеу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 абаттандыру мен көгалдандыру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346849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217500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3092615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1890811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мәдениет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1835247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Мәдени-демалыс жұмысын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1550591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 қайраткерлерін мәңгі есте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Тарихи-мәдени мұра ескерткіштерін сақтауды және оларға қол жетімділікті 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87915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Театр және музыка өнерiн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Зоопарктер мен дендропарктердiң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120558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416083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дене шынықтыру және спорт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361753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 деңгейде спорттық жарыстар өткiзу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
</w:t>
            </w:r>
          </w:p>
        </w:tc>
      </w:tr>
      <w:tr>
        <w:trPr>
          <w:trHeight w:val="9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және халықаралық спорт жарыстарына әртүрлi спорт түрлерi бойынша республикалық маңызы бар қала, астана құрама командаларының мүшелерiн дайындау және олардың қатысуы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323590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басқармасының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431984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мұрағат және құжаттар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79626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 және құжаттар басқармасының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Мұрағаттық қордың сақталуын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70612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мәдениет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87925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Қалалық кiтапханалардың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87925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251909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251909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12524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Тілдерді дамыту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тілді және Қазақстан халықтарының басқа да тілдерін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Туристтік қызметті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343737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ішкі саясат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343737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Ішкі саясат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289404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Жастар саясаты саласындағы өңірлік бағдарламаларды iске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тұрғын үй-коммуналдық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Жылу-энергетикалық жүйені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2126000
</w:t>
            </w:r>
          </w:p>
        </w:tc>
      </w:tr>
      <w:tr>
        <w:trPr>
          <w:trHeight w:val="73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498862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табиғи ресурстар және табиғатты пайдалануды реттеу департаментінің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ресурстар және қоршаған ортаны қорғау департаментінің 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қорғау бойынша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408146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48898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жер қатынастарының басқармасы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48898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қатынастары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Жердi аймақтарға бөлу жөнiндегi жұмыстарды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406827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406827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сәулет және қала құрылысы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373421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Сәулет және қала құрылысы 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мекендердегі құрылыстардың бас жоспарын әзірлеу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339000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қаланың, мемлекеттік сәулет-құрылыс бақылау 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22214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сәулет-құрылыстық бақылау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қаланың,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11192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Құрылыс департаментінің қызметін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15707315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5434058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5434058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Автомобиль жолдарының жұмыс істеуін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5434058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10273257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10273257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Жолаушылар көлігі және автомобиль жолдарының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Көлік инфрақұрылымын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8963683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 Үкіметінің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459035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33318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33318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және өнеркәсіп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табиғи монополиялардың қызметін реттеу және бәсекелестiктi қорғау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монополиялардың және бәсекелестiктi қорғау қызметін реттеу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Өзге 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412119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 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247000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165119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Шұғыл шығындарға арналған республикалық маңызы бар қала, астананың жергілікті атқарушы органның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165119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 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279443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279443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279443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органдардың борышына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279443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трансферттердің қайтарылуы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Бюджеттік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45357967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VI. Несиелер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қызметтi қолдау және бәсекелестікті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кредит беру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VII. Бюджет тапшылығы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-4268351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VIII. Тапшылықты қаржыландыру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4268351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995681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995681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995681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борышын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995681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қаржысы қалдығының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5264032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қаржысы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 қаржысының бос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 қаржысының бос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III-і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XIX-і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    Қ. Шалабаев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III-і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 Алматы қаласы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ХІХ-ші сессиясының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18 қарашадағы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2005 жылға арналған жергілікті бюджеттің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ағымдағы бюджеттік бағдарламаларының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81"/>
        <w:gridCol w:w="942"/>
        <w:gridCol w:w="864"/>
        <w:gridCol w:w="990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әкiмгері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                  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Шығыстар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мәслихатының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  мәслихатының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 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Республикалық маңызы бар қалалар, астана  Әкімінің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  аппараты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Қаладағы ауданның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Қаржы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 салу мақсатында мүлікті бағалауды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меншікті жекешелендіруді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экономика және бюджеттік жоспарлау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Экономика және бюджеттік жоспарлау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Жалпыға бiрдей әскери мiндеттi атқару шеңберiндегi iс-шаралар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Аймақтық қорғанысты дайындау және аймақтық 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 дайындығы және төтенше жағдайлар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астананың жұмылдыру дайындығы және 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ауқымындағы төтенше жағдайлардың алдын-алу және оларды жою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 қауіпсіздік, құқық,  сот, 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бюджетінен қаржыландырылатын  ішкі істердің атқарушы органы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бюджетінен қаржыландырылатын ішкі істердің атқарушы органының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аумағында қоғамдық тәртіпті қорғау және қоғамдық қауіпсіздікті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Қоғамдық тәртіпті қорғауға қатысатын азаматтарды көтермелеу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жолаушылар көлігі және автомобиль жолдарының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жол жүру қозғалысын реттеу бойынша жабдықтар мен құралдарды іске қосу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Балаларды мектепке дейін тәрбиелеу және 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дене шынықтыру және спорт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жеткiншектерге спорт бойынша қосымша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Арнаулы бiлiм беру бағдарламалары бойынша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білім жүйесін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мемлекеттiк бiлiм беру ұйымдары үшiн оқулықтар сатып алу және жеткiзу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 өспірімдер үшін қосымша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бастапқы кәсіптік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оларды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жасөспiрiмдердiң психикалық денсаулығын зерттеу және халыққа психологиялық-медициналық-педагогикалық консультациялық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Ана мен баланы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Салауатты өмір сүруді 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Аурулардың бөлек түрлері бойынша халықты дәрілік заттармен және арнайы тағам өнімдерімен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мемлекеттік санитарлық-эпидемиологиялық қадағалау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санитарлық-эпидемиологиялық қадағалау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халықтың санитарлық-эпидемиологиялық әл-ауқаты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Халыққа бастапқы медициналық-санитралық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Жедел және шұғыл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Төтенше жағдайларда халыққа медициналық көмекті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 шегінен тыс жерлерге жазылуға тегін және жеңілдетілген жол жүрумен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қамтамасыз 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көмек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Мұқтаж азаматтарға үйінде әлеуметтік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Еңбекпен қамту бағдарламасы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атаулы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көмегі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Мүгедектерді әлеуметтік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Ұлы Отан соғысының мүгедектері мен қатысушыларына біржолғы көмекті төлеу және жол жүруді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Жұмыспен қамту және әлеуметтік бағдарламалар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Белгілі тұрағы жоқ адамдардың әлеуметтік бейімделуі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тұрғын үй 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энергетика және коммуналдық шаруашылық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Энергетика және коммуналдық шаруашылығы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Сумен жабдықтау және су бөлу жүйесінің қызмет етуі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 Әкімінің аппараты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көшелерді жарықтандыру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мекендердің санитариясын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Жерлеу орындарын күтіп-ұстау және туысы жоқ адамдарды жерлеу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 абаттандыру мен көгалдандыру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мәдениет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Мәдени-демалыс жұмысын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қайраткерлерді мәңгі есте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Тарихи-мәдени мұра ескерткіштерін сақтауды және оларға қол жетімділікті 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Жергiлiктi маңызы бар театр және музыка өнерiн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Зоопарктер мен дендропарктердiң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дене шынықтыру және спорт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 деңгейде спорттық жарыстар өткiзу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және халықаралық спорт жарыстарына әртүрлi спорт түрлерi бойынша республикалық маңызы бар қала, астана құрама командаларының мүшелерiн дайындау және олардың қатысуы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мұрағат және құжаттар басқармасы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 және құжаттар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Мұрағаттық қордың сақталуын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мәдениет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Қалалық кiтапханалардың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Тілдерді дамыту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Туристтік қызметті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ішкі саясат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Ішкі саясат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Жастар саясаты саласындағы өңірлік бағдарламаларды iске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Табиғи ресурстар және табиғатты пайдалануды реттеу Департаментінің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ресурстар және қоршаған ортаны қорғау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қорғау бойынша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жер қатынастарын басқару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қатынастары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Жердi аймақтарға бөлу жөнiндегi жұмыстарды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сәулет, қала құрылысы және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Сәулет, қала құрылысы және құрылыс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мекендердегі құрылыстардың бас жоспарын әзірлеу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мемлекеттік сәулет құрылыстық бақылау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сәулет-құрылыстық бақылау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Құрылыс департаментінің қызметін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Автомобиль жолдарының жұмыс істеуін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Жолаушылар көлігі және автомобиль жолдарының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 Үкіметінің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және өнеркәсіп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табиғи монополиялардың қызметін реттеу және бәсекелестiктi қорғау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монополиялардың және бәсекелестiктi қорғау қызметін реттеу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өзге 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 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Шұғыл шығындарға арналған республикалық маңызы бар қала, астананың жергілікті атқарушы органның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органдардың борышына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трансферттердің қайтарылуы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Бюджеттік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борышын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III-і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XIX-і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    Қ. Шалабаев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III-і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 Алматы қаласы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ХІХ-ші сессиясының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18 қарашадағы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2005 жылға арналған жергілікті бюджеттің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дамыту бюджеттік бағдарламаларының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04"/>
        <w:gridCol w:w="964"/>
        <w:gridCol w:w="847"/>
        <w:gridCol w:w="980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әкiмгері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    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Шығыстар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 даярлығы және төтенше жағдайлар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 қауіпсіздік, құқық, сот,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бюджетінен қаржыландырылатын  ішкі істердің атқарушы органы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жүйелерді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қаласындағы білім беру объектілерін сейсмикалық күшейту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қаласындағы денсаулық сақтау объектілерін сейсмикалық күшейту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құрылысы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Сумен жабдықтау жүйесін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Жылу-энергетикалық жүйені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Көлік инфрақұрылымын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қызметтi қолдау және бәсекелестікті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Шағын кәсіпкерлікті дамыту үшін несие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III-і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XIX-і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    Қ. Шалабаев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III-і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