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4337" w14:textId="4874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қызметтің кейбір түрлерін лицензиялау туралы" 2005 жылғы 9 наурыздағы№N 1/127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2005 жылғы 11 қарашадағы N 5/765 қаулысы. Алматы қалалық әділет департаментінде 2005 жылғы 6 желтоқсанда N 680 тіркелді. Күші жойылды - Алматы қаласы әкімдігінің 2007 жылғы 19 ақпандағы N 2/242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Алматы қаласы әкімдігінің 2007 жылғы 19 ақпандағы N 2/242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 Республикасының мемлекеттік басқару мен бюджеттік қарым-қатынастар деңгейлері арасындағы өкілеттіктерді шектеу мәселелері жөніндегі кейбір заң актілеріне өзгертулер мен толықтырулар енгізу туралы" 2004 жылғы 20 желтоқсандағы N 13-ІІІ және 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 Республикасының лицензиялау жөніндегі кейбір заң актілеріне өзгертулер мен толықтырулар енгізу туралы" 2005 жылғы 15 сәуірдегі N 45-ІІІ Заңдарына сәйкес, сондай-ақ Қазақстан Республикасы Үкіметінің 2005 жылғы 28 шілдедегі "Білім беру мекемелеріндегі қызметтен басқа, дене тәрбиесі-сауықтыру, спорт қызметін көрсету жөніндегі қызметті лицензиялаудың кейбір мәселелері туралы" N 786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жүзеге асыру мақсатында, Алматы қаласының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қаласы Әкімдігінің 2005 жылғы 9 наурыздағы "Алматы қаласында қызметтің кейбір түрлерін лицензиялау туралы" N 1/127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басқармасы 2005 жылғы 8 сәуірде 647 рет санымен тіркеп, 2005 жылғы 19 сәуірде "Вечерний Алматы" және 2005 жылғы 5 мамырда "Алматы Ақшамы" газеттерінде жарияланған) мынадай өзгертулер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аталмыш қаулының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 мынадай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ойын бизнесі саласындағы қызмет;";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дене тәрбиесі-сауықтыру және спорт қызметін жүзеге асыратын дене тәрбиесі-сауықтыру, спорт клубтарының, орталықтарының, секциялары мен басқа да ұйымдардың; бірінші, екінші және үшінші дәрежедегі спорт құрылғыларында дене шынықтыру-сауықтыру, спорт қызметін көрсететін заңды және жеке тұлғалардың; дене тәрбиесі мен спорт жөніндегі қызметті жүзеге асыратын жергілікті қоғамдық бірлестіктердің, одақтардың, ассоциациялардың (облыстық федерациялардың) қызметі.";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аталмыш қаулының 2-қосымшасында: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"ойынхана мен тотализаторларды ұйымдастыру және өткізу жөніндегі" деген сөз "ойын бизнесі саласында" деген сөзімен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 "баллондар)" деген сөзден кейін мынадай сөздермен толықтырылсын: ", жылу қуатын өндіруге, беру мен таратуға (орнатылған жылу қуатының жалпы жиынтығы 100 Гкал/сағат болатын жылу энергиясының көздерінен)";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Алматы қаласының дене тәрбиесі және спорт басқармасы- дене тәрбиесі-сауықтыру және спорт қызметін жүзеге асыратын дене тәрбиесі-сауықтыру, спорт клубтарының, орталықтарының, секциялары мен басқа да ұйымдардың; бірінші, екінші және үшінші дәрежедегі спорт құрылғыларында дене шынықтыру-сауықтыру, спорт қызметін көрсететін заңды және жеке тұлғалардың; дене тәрбиесі мен спорт жөніндегі қызметті жүзеге асыратын жергілікті қоғамдық бірлестіктердің, одақтардың, ассоциациялардың (облыстық федерациялардың) қызметіне шарт жасасуға.".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бірінші орынбасары Қ.А. Бүкеновке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Алматы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Әкімі                      И. Тасмағамбетов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Әкімдік хатшысы           К. 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