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9db76" w14:textId="669db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III-ші сайлаған Алматы қаласы мәслихатының XI-ші сессиясының 2004 жылғы 27 желтоқсандағы N 102 "2005 жылға арналған Алматы қаласының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IІІ сайланған Алматы қалалық Мәслихатының XХ сессиясының 2005 жылғы 13 желтоқсандағы N 203 шешімі. Алматы қалалық Әділет басқармасында 2005 жылы 21 желтоқсанда N 684 тіркелді. Қолданылу мерзімінің аяқталуына байланысты күші жойылды - Алматы қаласы Мәслихатының 2006 жылғы 31 мамырдағы N 510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туралы" 2001 жылғы 23 қаңтардағы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7 бабына сәйкес III-ші сайлаған Алматы қаласының мәслихаты 
</w:t>
      </w:r>
      <w:r>
        <w:rPr>
          <w:rFonts w:ascii="Times New Roman"/>
          <w:b/>
          <w:i w:val="false"/>
          <w:color w:val="000000"/>
          <w:sz w:val="28"/>
        </w:rPr>
        <w:t>
ШЕШІМ ҚАБЫЛДАДЫ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III-ші сайланған Алматы қаласы мәслихатының XI-ші сессиясының "2005 жылға арналған Алматы қаласының бюджеті туралы" 2004 жылғы 27 желтоқсандағы N 102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</w:t>
      </w:r>
      <w:r>
        <w:rPr>
          <w:rFonts w:ascii="Times New Roman"/>
          <w:b w:val="false"/>
          <w:i w:val="false"/>
          <w:color w:val="000000"/>
          <w:sz w:val="28"/>
        </w:rPr>
        <w:t>
 (Алматы қаласының Әділет департаментінде 2004 жылғы 30 желтоқсанда N 634 рет санымен тіркеліп, 2005 жылғы 8 қаңтардағы N 2 Алматы Ақшамы, 2005 жылғы 8 қаңтардағы N 4 Вечерний Алматы газеттерінде жарияланған; өзгерістер мен толықтырулар енгізіліп, тіркелген және газеттерде жарияланған: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644 </w:t>
      </w:r>
      <w:r>
        <w:rPr>
          <w:rFonts w:ascii="Times New Roman"/>
          <w:b w:val="false"/>
          <w:i w:val="false"/>
          <w:color w:val="000000"/>
          <w:sz w:val="28"/>
        </w:rPr>
        <w:t>
 2005 жылғы 18 ақпанда, 2005 жылғы 26 ақпанда - Алматы Ақшамы, 2005 жылы 26 ақпанда - Вечерний Алматы;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646 </w:t>
      </w:r>
      <w:r>
        <w:rPr>
          <w:rFonts w:ascii="Times New Roman"/>
          <w:b w:val="false"/>
          <w:i w:val="false"/>
          <w:color w:val="000000"/>
          <w:sz w:val="28"/>
        </w:rPr>
        <w:t>
 2005 жылғы 6 сәуірде, 2005 жылғы 14 сәуірде - Алматы Ақшамы, 2005 жылғы 14 сәуірде - Вечерний Алматы;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655 </w:t>
      </w:r>
      <w:r>
        <w:rPr>
          <w:rFonts w:ascii="Times New Roman"/>
          <w:b w:val="false"/>
          <w:i w:val="false"/>
          <w:color w:val="000000"/>
          <w:sz w:val="28"/>
        </w:rPr>
        <w:t>
 2005 жылғы 13 мамырда, 2005 жылғы 24 мамырда - Алматы Ақшамы, 2005 жылғы 2 маусымда - Вечерний Алматы;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664 </w:t>
      </w:r>
      <w:r>
        <w:rPr>
          <w:rFonts w:ascii="Times New Roman"/>
          <w:b w:val="false"/>
          <w:i w:val="false"/>
          <w:color w:val="000000"/>
          <w:sz w:val="28"/>
        </w:rPr>
        <w:t>
 2005 жылғы 10 маусымда, 2005 жылғы 21 маусымда - Алматы Ақшамы, 2005 жылғы 18 маусымда - Вечерний Алматы;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666 </w:t>
      </w:r>
      <w:r>
        <w:rPr>
          <w:rFonts w:ascii="Times New Roman"/>
          <w:b w:val="false"/>
          <w:i w:val="false"/>
          <w:color w:val="000000"/>
          <w:sz w:val="28"/>
        </w:rPr>
        <w:t>
 2005 жылғы 2 тамызда, 2005 жылғы 18 тамызда - Алматы Ақшамы, 2005 жылғы 18 тамызда - Вечерний Алматы;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673 </w:t>
      </w:r>
      <w:r>
        <w:rPr>
          <w:rFonts w:ascii="Times New Roman"/>
          <w:b w:val="false"/>
          <w:i w:val="false"/>
          <w:color w:val="000000"/>
          <w:sz w:val="28"/>
        </w:rPr>
        <w:t>
 2005 жылға 5 қазанда, 2005 жылғы 8 қазанда - Алматы Ақшамы, 2005 жылғы 8 қазанда - Вечерний Алматы;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679 </w:t>
      </w:r>
      <w:r>
        <w:rPr>
          <w:rFonts w:ascii="Times New Roman"/>
          <w:b w:val="false"/>
          <w:i w:val="false"/>
          <w:color w:val="000000"/>
          <w:sz w:val="28"/>
        </w:rPr>
        <w:t>
 2005 жылғы 2 желтоқсанда, 2005 жылғы 14 желтоқсанда - Алматы Ақшамы, 2005 жылғы 6 желтоқсанда - Вечерний Алматы) мынадай өзгерістер мен толықтырулар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 тармақ келесі редакцияда баяндалсын: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Алматы қаласының 2005 жылға арналған бюджеті N 1 қосымшаға сәйкес мынадай мөлшерде бекітілсін: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- 104904127 мың теңге,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- 74524981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- 1331854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- 13481294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түсетін ресми трансферттер - 15565998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шығыстар - 117267162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операциялық сальдо - 12363035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таза бюджеттік кредит беру - 1401784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- 100000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- 1501784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қаржы активтерімен жасалатын операциялар бойынша сальдо - 498000 мың теңге,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- 498000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тапшылық - 10463251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- 10463251 мың теңге,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- 6194900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қарыздары өтеу - 995681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жылы басындағы бюджеттік бос қалдық қаражаты - 5264032 мың теңге".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18 тармақ мынадай редакцияда баяндалсын: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"18. Өзге де шығындарға бөлінетін қаржы 459035 мың теңге, оның ішінде, қала Әкімінің резервтегі қоры 155409 мың теңге сомасы көлемінде бекітілсін".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III-і сайлаған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 XX-і сессиясының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төрағасы                              Т. Ізмұхамбетов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III-і сайлаған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хатшысы                  Т. Мұқашев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ІІІ-ші сайланған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қаласы мәслихатының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ХХ-ші сессиясының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13 желтоқсандағы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203 шешіміне N 1 қосымшасы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АЛМАТЫ ҚАЛАСЫНЫҢ 2005 ЖЫЛҒА АРНАЛҒАН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НАҚТЫ БЮДЖЕТІ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786"/>
        <w:gridCol w:w="744"/>
        <w:gridCol w:w="747"/>
        <w:gridCol w:w="7550"/>
        <w:gridCol w:w="2510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Сыныбы                Атауы              мың теңге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Iшкi сыныбы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Ерекшелiгi
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104904127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Салықтық түсімдер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74524981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Табыс салығы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26846430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Жеке табыс салығы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26846430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Төлем көзінен ұсталатын жеке табыс салығы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24554970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Төлем көзінен ұсталынбайтын жеке табыс салығы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1357960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Қызметін біржолғы талон бойынша жүзеге асыратын жеке тұлғалардан алынатын жеке табыс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933500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Әлеуметтiк салық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34875515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Әлеуметтік салық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34875515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Әлеуметтік салық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34875515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Меншiкке салынатын салықтар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7943203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Мүлiкке салынатын салықтар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5159153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Заңды тұлғалардың және жеке кәсіпкерлердің мүлкіне салынатын салық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4769153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Жеке тұлғалардың мүлкiне салынатын салық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390000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Жер салығы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1011670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Ауыл шаруашылығы мақсатындағы жерлерге жеке тұлғалардан алынатын жер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Елдi мекендер жерлерiне жеке тұлғалардан алынатын жер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35800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Ауыл шаруашылығы мақсатындағы жерлерге заңды тұлғалардан, жеке кәсіпкерлерден, жеке нотариустар мен адвокаттардан алынатын жер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Елді мекендер жерлеріне заңды тұлғалардан, жеке кәсіпкерлерден, жеке нотариустар мен адвокаттардан алынатын жер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975680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Көлiк құралдарына салынатын салық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1772000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Заңды тұлғалардың көлiк құралдарына салынатын салық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511120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Жеке тұлғалардың көлiк құралдарына салынатын салық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1260880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Бірыңғай жер салығы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380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Бірыңғай жер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Тауарларға, жұмыстарға және қызметтер көрсетуге салынатын iшкi салықтар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4353293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Акциздер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1701140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Қазақстан Республикасының аумағында өндірілген арақ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244000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Қазақстан Республикасының аумағында өндірілген күшті ликер-арақ бұйымдары және басқа да күшті алкогольді ішімдіктер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Қазақстан Республикасының аумағында өндірілген шараптар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24000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Қазақстан Республикасының аумағында өндірілген коньяктар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61000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Қазақстан Республикасының аумағында өндірілген шампан шараптары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32000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Қазақстан Республикасының аумағында өндірілген сыра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793940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Қазақстан Республикасының аумағында өндірілген градусы аз ликер-арақ бұйымдары және этил спиртінің көлемдік үлесі 12-ден 30 процентке дейінгі басқа да әлсіз алкогольді ішімдіктер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Қазақстан Республикасының аймағында өндірілген шарап ішімдіктері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Қазақстан Республикасының аумағында өндірілген этил спиртінің көлемдік үлесі 12 процентке дейінгі басқа да әлсіз алкогольді ішімдіктер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Құмар ойын бизнесі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188000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Лотереяларды ұйымдастыру және өткізу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80500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Өндірушілер бөлшек саудада  өткізетін, өз өндірісінің (авиациялықты қоспағанда), сондай-ақ өз өндірістік мұқтаждарына пайдаланылатын бензин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Заңды және жеке тұлғаларға бөлшек саудада өткізетін, сондай-ақ өз өндірістік мұқтаждарына пайдаланылатын дизель отыны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39000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Табиғи және басқа ресурстарды пайдаланғаны үшiн түсетiн түсiмдер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1529798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 бетіне жақын көздердегі су ресурстарын пайдаланғаны үшін төлем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3520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маңызы бар ерекше қорғалатын табиғи аумақтарды пайдаланғаны үшін төлем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 телімдерін пайдаланғаны үшін төлем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811350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Қоршаған ортаны ластағаны үшін төленетін төлем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705928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Кәсiпкерлiк және кәсiби қызметтi жүргiзгенi үшiн алынатын алымдар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1122355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Жеке кәсіпкерлерді мемлекеттік тіркегені үшін алынатын алым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44070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Жекелеген қызмет түрлерiмен айналысу құқығы үшiн лицензиялық алым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102630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Заңды тұлғаларды мемлекеттiк тiркегенi үшiн алынатын алым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100100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Аукциондық сатудан алынатын алым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44230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Жылжымалы мүлікті кепілге салуды мемлекеттік тіркегені үшін алым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Механикалық көлік құралдарын және тіркемелерді мемлекеттік тіркегені үшін алым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28535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Жылжымайтын мүлікке және олармен мәміле жасау құқығын мемлекеттік тіркегені үшін алым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88800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маңызы бар және елді мекендердегі жалпы пайдаланудағы автомобиль жолдарының белдеуінде бөлінген сыртқы (көрнекі) жарнамаларды орналастырғаны үшін төлем ақы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704690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Басқа да салықтар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840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 да салықтар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840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бюджетке түсетін басқа да салықтық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505700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баж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505700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8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Сотқа берілетін талап арыздардан, ерекше өндірістегі істер бойынша арыздардан (шағымдардан), жүгіну шағымдарынан, атқару парағының көшірмесін беру туралы мәселе бойынша сот анықтамасына жеке шағымдардан, сот бұйрығын шығару туралы арыздардан, сондай-ақ соттық шет ел соттары мен төрелік соттарының шешімдері бойынша атқару парақтарын, құжаттардың көшірмелерін (телнұсқаларын) бергені үшін алынатын мемлекеттік баж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412050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Азаматтық хал актілерін тіркегені, азаматтарға азаматтық хал актілерін  тіркегені туралы қайта куәліктер бергені үшін, сондай-ақ туу, неке, некені бұзу, өлім туралы актілердің жазбаларын өзгерту, толықтыру, түзету мен қалпына келтіруге байланысты куәліктерді бергені үшін алынатын мемлекеттік баж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15800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Шетелге баруға және Қазақстан Республикасына басқа мемлекеттерден адамдарды шақыруға құқық беретін құжаттарды ресімдегені үшін, сондай-ақ осы құжаттарға өзгерістер енгізгені үшін алынатын мемлекеттік баж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Шетелдіктердің паспорттарына немесе олардың орнына қолданылатын құжаттарына Қазақстан Республикасынан кету және Қазақстан Республикасына келу құқығына виза бергені үшін алынатын мемлекеттік баж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57000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Қазақстан Республикасының азаматтығын алу, Қазақстан Республикасының азаматтығын қалпына келтіру және Қазақстан Республикасының азаматтығын тоқтату туралы құжаттарды ресімдегені үшін алынатын мемлекеттік баж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Тұрғылықты жерін тіркегені үшін алынатын мемлекеттік баж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Аңшылық құқығына рұқсат бергені үшін алынатын мемлекеттік баж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2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Азаматтық, қарудың (аңшылық суық қаруды, белгі беретін қаруды, ұңғысыз атыс қаруын, механикалық шашыратқыштарды, көзден жас ағызатын немесе тітіркендіретін заттар толтырылған аэрозольді және басқа құрылғыларды, үрлемелі қуаты 7,5 Дж-дан аспайтын пневматикалық қаруды қоспағанда және калибрі 4,5 миллиметрге дейінгі қарулар) әрбір бірлігін тіркегені және қайта тіркегені үшін алынатын мемлекеттік баж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Қаруды және оның оқтарын  сақтауға немесе сақтауға, алып жүруге, тасымалдауға және Қазақстан Республикасының аумағына әкелуге, Қазақстан Республикасынан әкетуге рұқсат бергені үшін мемлекеттік баж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Салықтық емес түсiмдер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1331854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Мемлекет меншігінен түсетін түсімдер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944589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кәсіпорынның таза кірісі бөлігіндегі 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41435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Коммуналдық мемлекеттік кәсіпорындардың таза кірісінің бір бөлігінің түсімдері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41435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 меншігіндегі акциялардың мемлекеттік пакетіне дивидендтер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33065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Коммуналдық меншігіндегі акциялардың мемлекеттік пакетіне дивидендтер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33065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 меншігіндегі мүлікті жалға беруден түсетін кірістер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626470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Коммуналдық меншіктегі мүлікті жалға беруден түсетін 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626470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бюджеттен берілген кредиттер бойынша сыйақылар (мүдделер)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212869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Қарыз алушы банктерге жергілікті бюджеттен берілген бюджеттік кредиттер бойынша сыйақылар (мүдделер)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1470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Заңды тұлғаларға үкіметтік сыртқы қарыздар қаражаты есебінен жергілікті бюджеттен 2005 жылға дейін берілген бюджеттік кредиттер бойынша сыйақылар (мүдделер)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211399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меншіктен түсетін өзге де кірістер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30750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 телімдерін  жалға беру құқығын сатқаны үшін төлем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30710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Иесіз мүлікті, белгіленген тәртіппен коммуналдық меншікке өтеусіз өткен мүлікті, қадағалаусыз жануарларды, олжаларды, сондай-ақ мұрагерлік құқығы бойынша мемлекетке өткен мүлікті сатудан алынатын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Мемлекеттік бюджеттен қаржыландырылатын  мемлекеттік мекемелердің тауарларды (жұмыстарды, қызметтер көрсетуді) өткізуінен түсетін түсімдер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1655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бюджеттен қаржыландырылатын  мемлекеттік мекемелердің тауарларды (жұмыстарды, қызметтер көрсетуді) өткізуінен түсетін 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1655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бюджеттен қаржыландырылатын мемлекеттік мекемелер көрсететін қызметтерді сатудан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1655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Мемлекеттік бюджеттен қаржыландырылатын  мемлекеттік мекемелер ұйымдастыратын мемлекеттік сатып алуды өткізуден түсетін ақша түсімдері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15280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бюджеттен қаржыландырылатын  мемлекеттік мекемелер ұйымдастыратын мемлекеттік сатып алу өткізуден түсетін ақша түсімдері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15280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ақшаның түсімі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15280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309225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309225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мемлекеттік органдар салатын әкімшілік айыппұлдар мен санкциялар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308900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Түзету жұмыстарына сотталғандардың жалақысынан ұсталатын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бюджеттен қаржыландырылатын мемлекеттік мекемелермен алынатын басқа да санкциялар мен айыппұлдар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Басқа да салықтық емес түсiмдер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61105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 да салықтық емес түсiмдер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61105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бюджеттен қаржыландырылатын мемлекеттік мекемелердің дебиторлық, депоненттік берешегінің түсуі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Бұрын жергілікті бюджеттен алынған, пайдаланылмаған қаражаттардың қайтарылуы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бюджетке түсетін салыққа жатпайтын басқа да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55660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Негізгі капиталды сатудан түсетін түсімдер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13481294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Мемлекеттік мекемелерге бекітілген, мемлекеттік мүлікті сату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1795000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Мемлекеттік мекемелерге бекітілген, мемлекеттік мүлікті сату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1795000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Азаматтарға пәтерлер сатудан түскен қаражат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1795000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Жердi және материалдық емес активтердi сату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11686294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Жерді сату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11686294
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 телімдерін сатудан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11686294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Ресми трансферттерден түсетін түсімдер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15565998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Мемлекеттiк басқарудың жоғары тұрған органдарынан түсетiн трансферттер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15565998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Республикалық бюджеттен түсетiн трансферттер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15565998
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Ағымдағы мақсатты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3256938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Мақсатты даму трансферттері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12309060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Бюджеттік кредиттерді өтеу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1501784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Бюджеттік кредиттерді өтеу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1501784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бюджеттен берілген бюджеттік кредиттерді өтеу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1501784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Қарыз алушы банктерге жергілікті бюджеттен берілген бюджеттік кредиттерді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62000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Заңды тұлғаларға жергілікті бюджеттен 2005 жылға дейін берілген бюджеттік кредиттерді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1439784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Мемлекеттің қаржы активтерін сатудан түсетін түсімдер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498000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Мемлекеттің қаржы активтерін сатудан түсетін түсімдер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498000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Қаржы активтерін ел ішінде сатудан түсетін түсімдер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498000
</w:t>
            </w:r>
          </w:p>
        </w:tc>
      </w:tr>
      <w:tr>
        <w:trPr>
          <w:trHeight w:val="49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Коммуналдық меншіктегі заңды тұлғалардың құнды қағаздарының қатысуы үлесінен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118000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380000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Қарыздар түсімі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6194900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6194900
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 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6194900
</w:t>
            </w:r>
          </w:p>
        </w:tc>
      </w:tr>
      <w:tr>
        <w:trPr>
          <w:trHeight w:val="49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республикалық маңыздағы қаласы алатын қарыздар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6194900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804"/>
        <w:gridCol w:w="964"/>
        <w:gridCol w:w="886"/>
        <w:gridCol w:w="7214"/>
        <w:gridCol w:w="2486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       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          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Кіші функция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Бюджеттік бағдарламалардың әкiмгері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Бағдарлама           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V. ШЫҒЫСТАР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117267162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Жалпы сипаттағы мемлекеттiк қызметтер көрсету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1490509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1269293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111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мәслихатының аппараты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19538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 қала, астана мәслихатының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19538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қалалар, астана Әкімінің аппараты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987878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Республикалық маңызы бар қалалар, астана Әкімінің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839764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Ақпараттық жүйелер құру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123353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24761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Қаладағы аудан Әкімінің аппараты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261877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Қаладағы ауданның, аудандық маңызы бар қаланың, кенттің, ауылдың (селоның), ауылдық (селолық) округтің әкімі аппаратының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261877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Қаржылық қызмет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173176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қаржы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173176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Қаржы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161263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Салық салу мақсатында мүлікті бағалауды жүргізу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Коммуналдық меншікті  жекешелендіруді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Жоспарлау және статистикалық қызмет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48040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экономика және бюджеттік жоспарлау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48040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Экономика және бюджеттік жоспарлау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48040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Қорғаныс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1782584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Әскери мұқтаждар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жұмылдыру дайындығы және төтенше жағдайлар департаменті 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33200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Жалпыға бiрдей әскери мiндеттi атқару шеңберiндегi iс-шаралар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Аймақтық қорғанысты дайындау және аймақтық қорғаныс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Төтенше жағдайлар жөнiндегi жұмыстарды ұйымдастыру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1749384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жұмылдыру дайындығы және төтенше жағдайлар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1249384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Жұмылдыру дайындығы және төтенше жағдайлар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30669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 қалалар, астананың жұмылдыру дайындығы және жұмылдыру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268819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 қалалар, астана ауқымындағы  төтенше жағдайлардың алдын-алу және оларды жою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553001
</w:t>
            </w:r>
          </w:p>
        </w:tc>
      </w:tr>
      <w:tr>
        <w:trPr>
          <w:trHeight w:val="6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Табиғи және техногендік сипаттағы төтенше жағдайларды жою үшін жергілікті атқарушы органның төтенше резервінің есебінен іс-шаралар өткізу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396895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құрылыс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500000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Жұмылдыру даярлығы және төтенше жағдайлар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</w:tr>
      <w:tr>
        <w:trPr>
          <w:trHeight w:val="48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Қоғамдық тәртіп,  қауіпсіздік, құқық, сот,  қылмыстық-атқару қызметі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3198122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Құқық қорғау қызметi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3198122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қалалар, астана бюджетінен қаржыландырылатын ішкі істердің атқарушы органы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3044122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 қалалар, астана бюджетінен қаржыландырылатын ішкі істердің атқарушы органының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2921652
</w:t>
            </w:r>
          </w:p>
        </w:tc>
      </w:tr>
      <w:tr>
        <w:trPr>
          <w:trHeight w:val="6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 қаланың, астананың аумағында қоғамдық тәртіпті қорғау және қоғамдық қауіпсіздікті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112996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Қоғамдық тәртіпті қорғауға қатысатын азаматтарды көтермелеу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Ақпараттық жүйелерді құру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қала, астана жолаушылар көлігі және автомобиль жолдарының департаменті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154000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Елді мекендерде жол жүру қозғалысын реттеу бойынша жабдықтар мен құралдарды іске қосу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154000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13084837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Мектепке дейiнгi тәрбие және оқыту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1330594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білім беру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1330594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Балаларды мектепке дейін тәрбиелеу және оқыту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1330594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Жалпы бастауыш, жалпы негізгі, жалпы орта 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8665053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дене шынықтыру және спорт басқармасы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624274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Балалар мен жеткiншектерге спорт бойынша қосымша бiлiм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524281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Мамандандырылған бiлiм беру ұйымдарында спорттағы дарынды балаларға жалпы бiлiм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99993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білім беру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8040779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Жалпы 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6776614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Арнаулы бiлiм беру бағдарламалары бойынша жалпы бiлiм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723206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Орта білім жүйесін ақпараттандыру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115618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 қаланың, астананың мемлекеттiк бiлiм беру ұйымдары үшiн оқулықтар сатып алу және жеткiзу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253924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Балалар мен жас өспірімдер үшін қосымша 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171417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Бастауыш кәсiптік 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565972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білім беру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565972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деңгейде бастапқы кәсіптік 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565972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Орта кәсіби 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606054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41480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Орта кәсіптік білімді мамандарды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41480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білім беру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564574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деңгейде орта кәсіптік білімді мамандарды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564574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Қосымша кәсіби білім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76102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денсаулық сақтау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9216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Кадрлардың біліктілігін арттыру және қайта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білім беру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66886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Кадрлардың біліктілігін арттыру және оларды қайта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66886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Бiлiм беру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1841062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білім беру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67972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Білім беру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40613
</w:t>
            </w:r>
          </w:p>
        </w:tc>
      </w:tr>
      <w:tr>
        <w:trPr>
          <w:trHeight w:val="6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Балалар мен жасөспiрiмдердiң психикалық денсаулығын зерттеу және халыққа психологиялық-медициналық-педагогикалық консультациялық көмек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27359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құрылыс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1773090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Білім беру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1273090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Алматы қаласындағы білім беру объектілерін сейсмикалық күшейту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Денсаулық сақтау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13027777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Кең бейiндi ауруханалар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5126671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5126671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Бастапқы медициналық-санитарлық көмек көрсету мамандарының және денсаулық сақтау ұйымдарының жіберуіне байланысты стационарлық медициналық көмек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5126671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Халықтың денсаулығын қорғау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1443865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989038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денсаулық сақтау ұйымдары үшін қанды, оның құрамдарын және дәрілерді өндіру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144581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Ана мен баланы қорғау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211384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Салауатты өмір сүруді насихаттау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Аурулардың жеке түрлері бойынша халықты арнаулы тағам өнімдерімен және дәрілік заттармен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624557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мемлекеттік санитарлық-эпидемиологиялық қадағалау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454827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Мемлекеттік санитарлық-эпидемиологиялық қадағалау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175643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деңгейде халықтың санитарлық-эпидемиологиялық әл-ауқаты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256642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22542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Мамандандырылған медициналық көмек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1864718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денсаулық сақтау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1864718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Айналадағылар үшін қауіп төндіретін және әлеуметтік-елеулі аурулармен ауыратын адамдарға медициналық көмек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1864718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Емханалар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2633769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денсаулық сақтау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2633769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Халыққа бастапқы медициналық-санитралық көмек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2633769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Медициналық көмектiң басқа түрлерi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1176545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денсаулық сақтау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1176545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Жедел және шұғыл көмек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1167644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Төтенше жағдайларда халыққа медициналық көмекті көрсету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Денсаулық сақтау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782209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35209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Денсаулық сақтау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35168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Елді мекеннен тыс тұратын азаматтарға емделу үшін жол ақысын тегін немесе жеңілдіктермен қолдау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құрылыс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747000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Денсаулық сақтау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247000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Алматы қаласындағы денсаулық сақтау объектілерін сейсмикалық күшейту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 көмек және әлеуметтiк қамсыздандыру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2764773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 қамтамасыз ету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671323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жұмыспен қамту және әлеуметтік бағдарламалар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475111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Жалпы үлгідегі мүгедектер мен қарттарды әлеуметтік қамтамсыз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475111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білім беру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196212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196212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Әлеуметтiк көмек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1849422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Қаладағы аудан Әкімінің аппараты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73184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Мұқтаж азаматтарға үйінде әлеуметтік көмек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73184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жұмыспен қамту және әлеуметтік бағдарламалар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1776238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Еңбекпен қамту бағдарламасы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153731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Мемлекеттік атаулы әлеуметтік көмек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137213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Тұрғын үй көмегі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197613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өкілетті органдардың шешімі бойынша азаматтардың жекелеген топтарына әлеуметтік көмек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991178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Мүгедектерді әлеуметтік қолдау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129717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Ұлы Отан соғысының мүгедектері мен қатысушыларына біржолғы көмекті төлеу және жол жүруді қамтамасыз ету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166786
</w:t>
            </w:r>
          </w:p>
        </w:tc>
      </w:tr>
      <w:tr>
        <w:trPr>
          <w:trHeight w:val="48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 көмек және әлеуметтiк қамтамасыз ету салаларындағы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244028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жұмыспен қамту және әлеуметтік бағдарламалар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244028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Жұмыспен қамту және әлеуметтік бағдарламалар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174755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Жәрдемақылар мен басқа да әлеуметтік төлемдерді есептеу, төлеу және жеткізу жөніндегі қызмет көрсетулерге төлем жүргізу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Белгілі тұрағы жоқ адамдардың әлеуметтік бейімделуі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60555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Тұрғын үй-коммуналдық шаруашылық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13953043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Тұрғын үй шаруашылығы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7139068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 құрылыс департаменті 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7051302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Тұрғын үй құрылысы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7051302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 тұрғын үй басқармасы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87766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Тұрғын үй басқармасының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
</w:t>
            </w:r>
          </w:p>
        </w:tc>
      </w:tr>
      <w:tr>
        <w:trPr>
          <w:trHeight w:val="6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78643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Коммуналдық шаруашылық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4788084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қала, астана энергетика және коммуналдық шаруашылық 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4788084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Энергетика және коммуналдық шаруашылығы Департаментінің 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Коммуналдық шаруашылық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4677422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Сумен жабдықтау және су бөлу жүйесін қалыптастыру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Коммуналдық шаруашылық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58200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Елді-мекендерді көркейту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2025891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Қаладағы аудан Әкімінің аппараты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1808391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Елді мекендерде көшелерді жарықтандыру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705374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Елді мекендердің санитариясын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744321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Жерлеу орындарын күтіп-ұстау және туысы жоқ адамдарды жерлеу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Елді мекендерді абаттандыру мен көгалдандыру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346850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 құрылыс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217500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объектілерін дамыту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217500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Мәдениет, спорт, туризм және ақпараттық кеңістiк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3092615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Мәдениет саласындағы қызмет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1890811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 мәдениет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1835247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Мәдениет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16731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Ақпараттық жүйелер құру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Мәдени-демалыс жұмысын қолдау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1550591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 қайраткерлерін мәңгі есте сақтау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Тарихи-мәдени мұра ескерткіштерін сақтауды және оларға қол жетімділікті 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87915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Театр және музыка өнерiн қолдау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54952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Зоопарктер мен дендропарктердiң жұмыс iстеуiн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120558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55564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Мәдениет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55564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Спорт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416083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 дене шынықтыру және спорт басқармасы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361753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Дене шынықтыру және спорт басқармасының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 қала, астана деңгейде спорттық жарыстар өткiзу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26717
</w:t>
            </w:r>
          </w:p>
        </w:tc>
      </w:tr>
      <w:tr>
        <w:trPr>
          <w:trHeight w:val="9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және халықаралық спорт жарыстарына әртүрлi спорт түрлерi бойынша республикалық маңызы бар қала, астана құрама командаларының мүшелерiн дайындау және олардың қатысуы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323590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54330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Дене шынықтыру және спорт басқармасының объектілерін дамыту  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54330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Ақпараттық кеңiстiк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431984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 мұрағат және құжаттар басқармасы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79626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Мұрағат және құжаттар басқармасының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Мұрағаттық қордың сақталуын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70612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 мәдениет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87925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Қалалық кiтапханалардың жұмыс iстеуiн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87925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 ішкі саясат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251909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Бұқаралық ақпарат құралдары арқылы мемлекеттiк ақпарат саясатын жүргізу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251909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 тілдерді дамыту басқармасы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12524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Тілдерді дамыту басқармасының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Мемлекеттік тілді және Қазақстан халықтарының басқа да тілдерін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Туризм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 кәсіпкерлік және өнеркәсіп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Туристтік қызметті реттеу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48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343737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 ішкі саясат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343737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Ішкі саясат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289404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Жастар саясаты саласындағы өңірлік бағдарламаларды iске асыру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54333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Отын-энергетика кешенi және жер қойнауын пайдалану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2126000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Отын-энергетика кешені және жер қойнауын пайдалану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2126000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371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 тұрғын үй-коммуналдық шаруашылық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2126000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Жылу-энергетикалық жүйені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2126000
</w:t>
            </w:r>
          </w:p>
        </w:tc>
      </w:tr>
      <w:tr>
        <w:trPr>
          <w:trHeight w:val="7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498862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Қоршаған ортаны қорғау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449964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 табиғи ресурстар және табиғатты пайдалануды реттеу департаментінің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449964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Табиғи ресурстар және қоршаған ортаны қорғау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Қоршаған ортаны қорғау бойынша іс-шаралар өткізу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408146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Жергiлiктi маңызы бар ерекше қорғалатын табиғи аумақтарды күтiп-ұстау және қорғау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27116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Жер қатынастары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48898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 жер қатынастарының басқармасы 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48898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 қатынастары басқармасының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Жердi аймақтарға бөлу жөнiндегi жұмыстарды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Өнеркәсіп, сәулет, қала құрылысы және құрылыс қызметі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406827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Сәулет, қала құрылысы және құрылыс қызметі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406827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сәулет және қала құрылысы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373421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Сәулет және қала құрылысы 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34421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Елді мекендердегі құрылыстардың бас жоспарын әзірлеу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339000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қаланың, мемлекеттік сәулет-құрылыс бақылау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22214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Мемлекеттік сәулет-құрылыстық бақылау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22214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қаланың, құрылыс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11192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Құрылыс департаментінің қызметін қамтамасыз ету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Көлiк және коммуникациялар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15707315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Автомобиль көлiгi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5434058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 жолаушылар көлігі және автомобиль жолдарының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5434058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Автомобиль жолдарының жұмыс істеуін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5434058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Көлiк және коммуникациялар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10273257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 жолаушылар көлігі және автомобиль жолдарының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10273257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Жолаушылар көлігі және автомобиль жолдарының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18891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Көлік инфрақұрылымын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8963683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90683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Қазақстан Республикасы Үкіметінің шұғыл шығындарға арналған резервінің есебінен іс-шаралар өткізу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459035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Экономикалық қызметтерді реттеу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33318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 кәсіпкерлік және өнеркәсіп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33318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Кәсіпкерлік және өнеркәсіп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33318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Табиғи монополияларды реттеу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13598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370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 табиғи монополиялардың қызметін реттеу және бәсекелестiктi қорғау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13598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Табиғи монополиялардың және бәсекелестiктi қорғау қызметін реттеу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Өзге де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412119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қалалар әкімінің аппараты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256710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Заңды тұлғалардың жарғылық капиталын қалыптастыру немесе ұлғайту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256710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 қаржы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155409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Шұғыл шығындарға арналған республикалық маңызы бар қала, астананың жергілікті атқарушы органның резерві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155409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Борышқа қызмет көрсету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279443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Борышқа қызмет көрсету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279443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 қаржы департаменті 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279443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атқарушы органдардың борышына қызмет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279443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Ресми трансферттер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45395420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Ресми трансферттер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45395420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 қаржы департаменті 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45395420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Мақсатты трансферттердің қайтарылуы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37453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Бюджеттік алулар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45357967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VI. Несиелер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100000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Кәсiпкерлiк қызметтi қолдау және бәсекелестікті қорғау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қаланың, астананың кәсіпкерлік және өнеркәсіп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кәсіпкерлікті дамыту үшін кредит беру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VII. Бюджет тапшылығы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-4268351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VIII. Тапшылықты қаржыландыру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4268351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Қарыздарды өтеу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995681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Қарыздарды өтеу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995681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 қаржы департаменті 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995681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атқарушы органның борышын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995681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 қаржысы қалдығының қозғалысы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5264032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 қаржысы қалдықтары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5264032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Бюджет қаржысының бос қалдықтары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5264032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Бюджет қаржысының бос қалдықтары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5264032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III-і сайлаған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 XX-і сессиясының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Т. Ізмұхамбетов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III-і сайлаған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Т. Мұқашев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