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45f6" w14:textId="14d4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жылға арналған облыстық бюджет туралы" облыстық мәслихаттың 2004 жылғы 21 желтоқсандағы N 12/2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2005 жылғы 26 тамыздағы N 18/5 шешімі. Солтүстік Қазақстан облысының Әділет департаментінде 2005 жылғы 07 қыркүйекте N 1596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сәуiрдегi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Бюджеттiк кодексiне, "Қазақстан Республикасындағы жергiлiктi мемлекеттiк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облыстық мәслихаттың "2005 жылға арналған облыстық бюджет туралы" (2005 жылғы 10 ақпандағы т/н N 1476, 2005 жылғы 21 ақпандағы "Солтүстiк Қазақстан", "Северный Казахстан" газеттерi), 2004 жылғы 21 желтоқсандағы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өзгерiстер мен толықтырулар енгiзу туралы" 2005 жылғы 24 қаңтардағы N 13/1, "2005 жылға арналған облыстық бюджет туралы" (2005 жылғы 8 сәуiрдегi т/н N 1572, 2005 жылғы 13 сәуiрдегi "Солтүстiк Қазақстан", "Северный Казахстан" газеттерi) облыстық мәслихаттың 2004 жылғы 21 желтоқсандағы, N 12/2 шешiмiне өзгерiстер мен толықтырулар енгiзу туралы" 2005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"2005 жылға арналған облыстық бюджет туралы" (2005 жылғы 25 сәуiрдегi т/н N 1579, 2005 жылғы 1 мамырдағы "Солтүстiк Қазақстан", 2005 жылғы 2 мамырдағы "Северный Казахстан" газеттерi) 2004 жылғы 21 желтоқсандағы N 12/2 шешiмiне өзгерiстер мен толықтырулар енгiзу туралы" 2005 жылғы 12 сәуiрдегi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"2005 жылға арналған облыстық бюджет туралы" (2005 жылғы 13 маусымдағы т/н N 1587, 2005 жылғы 20 маусымдағы "Солтүстiк Қазақстан", "Северный Казахстан" газеттерi) облыстық мәслихаттың 2004 жылғы 21 желтоқсандағы N 12/2 шешiмiне өзгерiстер мен толықтырулар енгiзу туралы" 2005 жылғы 12 сәуiрдегi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мәслихаттың "2005 жылға арналған облыстық бюджет туралы" (2005 жылғы 26 шiлдедегi т/н N 1592, 2005 жылғы 26 шiлдедегi "Солтүстiк Қазақстан", 2005 жылғы 1 тамыздағы "Северный Казахстан" газеттерi) 2004 жылғы 21 желтоқсандағы облыстық мәслихаттың N 12/2 шешiмiне өзгерiстер мен толықтырулар енгiзу туралы" 2005 жылғы 12 шiлдедегi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шешiмдерiмен нақтыланулары ескерiле отырып, "2005 жылға арналған облыстық бюджет туралы" облыстық мәслихаттың 2004 жылғы 21 желтоқсандағы N 12/2 (2004 жылғы 24 желтоқсандағы т/н N 1436, 2005 жылғы 10 қаңтардағы "Солтүстiк Қазақстан", "Северный Казахстан" газеттерi) шешiмiне келесi өзгерiстер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"50 000" цифрлары "59 300"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"48 000" цифрлары "57 300" цифрларымен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Көрсетiлген шешiмнiң 1, 2 қосымшалары жаңа редакцияда берiлсiн (қоса берiледi).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мәслихаттың ХҮIII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тамыздағы N 18/5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2005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13"/>
        <w:gridCol w:w="1333"/>
        <w:gridCol w:w="7493"/>
        <w:gridCol w:w="2053"/>
      </w:tblGrid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нат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23 295 299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5 558 302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533 784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533 784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19 216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  таза кіріс бөлігінің түсімі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мүліктерді жалға беруден түскен кірістер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сондай-ақ Қазақстан Республикасының Ұлттық банкі бюджетінен қамтамасыз етілетін  және қаржыландырылатын  (шығыс сметалары) мемлекеттік мекемелермен салынатын айыппұлдар, өсімпұл, санкциялар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сондай-ақ Қазақстан Республикасының Ұлттық банкі бюджетінен қамтамасыз етілетін  және қаржыландырылатын  (шығыс сметалары) мемлекеттік мекемелермен салынатын айыппұлдар, өсімпұл, санкциялар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ресми трансферттер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17 717 781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бюджеттен түсетін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алынатын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133"/>
        <w:gridCol w:w="7513"/>
        <w:gridCol w:w="2113"/>
      </w:tblGrid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      мың.теңге 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 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23 589 550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434 926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бюджеттік жоспарлау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76 022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жұмылдыру дайындығы және төтенше жағдайлар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76 022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12 469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40 045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1 149 000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1 135 600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1 088 217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  объектілері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3 221 834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336 387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267 695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беру ұйымдарында спортта дарынды балаларға жалпы білім беріп оқыту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68 692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2 231 503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31 110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455 545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119 051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39 980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368 538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даярлау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50 349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жаңадан енгізілетін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58 442 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7 630 931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6 679 571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49 218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3 052 793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қан, оның компоненттері мен препараттарын өндіру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 жеке түрлері бойынша халықты дәрілік заттармен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1 251 401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1 770 247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көмекті көрсету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124 333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жерлерге жазылуға тегін және жеңілдетілген жол жүрумен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санитарлық-эпидемиологиялық қадағалау департаменті 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354 014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176 682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174 218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601 489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47 487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411 317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  әлеуметтік қолдау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қатысушыларына біржолғы материалдық көмек көрсету үшін аудандар (облыстық маңызы бар қалалар) бюджеттеріне ағымдағы нысаналы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қатысушыларының жол жүруін қамтамасыз ету. Облыстық бюджеттен ресми трансферттер есебінен бағдарламаны іске асыру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есептеу, төлеу мен жеткізу және басқа да әлеуметтік төлемдер бойынша қызметтерді төлеу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241 471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қамқорлығынсыз қалған балаларды әлеуметтік қамсыздандыру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241 471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652 378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 және құжаттама басқармасы (бөлімі)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49 757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157 040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6 738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258 173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81 012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ішкі саясат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135 835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тілдерді дамыту жөніндегі басқарма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1 144 821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қатынастарын басқару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табиғатты пайдалануды реттеу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159 726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әлемін қорғау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43 439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мен құс шаруашылығын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46 856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28 999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сәулет-құрылыстық бақылау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419 217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көлігі және автомобиль жолдары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419 217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398 030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1 109 784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құру немесе арттыру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999 914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қызметшілердің, мемлекеттік қызметші емес мемлекеттік мекеме қызметшілерінің және қазыналық кәсіпорын қызметкерлерінің жалақысын көтеру үшін аудандық бюджеттердің (облыстық маңызы бар қалалар) ағымдағы нысаналы трансферттері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955 614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инвестициялық жобалардың (бағдарламалар) техникалық-экономикалық негіздемесін әзірлеу және оның экспертизасын жасау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31 485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монополиялар қызметін реттеу және бәсекелестікті қорғау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 қызметін реттеу және бәсекелестікті қорғау департаментінің (басқармасының)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6 175 266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6 175 266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трансферттері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351 682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5 789 962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33 622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 сальдо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-309 251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арналған аудандардың (облыстық маңызы бар) бюджеттерін кредиттеу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кредит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асс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кредиттерді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активтермен операция бойынша сальдо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-50 601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мемлекеттің ішінде сатудан түсім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(профицитті пайдалану)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 қалдықтарының қозғалысы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тамыздағы N 18/5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2005 жылға арналған облыстық бюджетті бюджеттік инвестициялық жобаларына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және бағдарламаларына бөлінуімен дамудың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093"/>
        <w:gridCol w:w="7533"/>
        <w:gridCol w:w="21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лама 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4 213 308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2 823 462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ішкі істер бөлімінің әкімшілік үйін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жергілікті бюджет есебінен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206 107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Мамлютка қаласында Мамлют санаторлық-мектеп интернатына 150 орын жатын корпусы 32 орын оқу корпусымен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Ә. Досмуғамбетов атындағы дарынды балаларға арналған қазақ мектеп интернатының монша құрылысын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Тимирязов ауданы Мичурино селосында 180 орындық орта мектеп құрылысы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ауданындағы Жасқайра селосында 90 орындық қазақ тілінде оқытылатын орта мектеп құрылысы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бюджеттің ресми трансферттері есебінен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19 шағын ауданында сауықтыру комплексімен мемлекеттік тілде оқыту 1100 орындық орта мектеп құрылысына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селосында 360 орындық орта мектептің құрылысын аяқтау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Тимирязево селосында қазақ тілінде оқыту 400 орындық мектеп - интернатының құрылысына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ауданында санэпидемқызмет үй-жайының құрылысы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ауданындағы Ленинград селосында аудандық туберкулез ауруханасының аумағында қазанды, 5 орындық монша, кір жуатын орын, хлораториялық орын құрылысы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селосындағы 200 келім-кетім емханасымен 100 койкалық орталық аудандық аурухана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Ильинка селосында селолық дәрігерлік амбулатория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Благовещенка селосындағы 350 койкалық (АЕПМ) арнайы емдеу-профилакториялық мекеме етіп аудандық аурухана ғимаратын қайта құру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Булаево қаласындағы 90 келім-кетім емханасымен 50 койкалық туберкулезге қарсы диспансер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Знамен селосында селолық дәрігерлік амбулатория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47 697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ауданындағы Новомихайловка селосының селолық дәрігерлік амбулаториясы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ауданы 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селолық дәрігерлік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49 623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Бидайық селолық дәрігерлік амбулатория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облтубдиспансердің 100 койкалық емдеу корпусы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жергілікті бюджет есебінен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қаласындағы әкімшілік үйін 81 орындық қарттар мен мүгедектерге арналған үй-интернатына қайта құрылысын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 елді-мекендерін сумен жабдықтау (2 кезекте);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ауданында жүйелі скважиналық су дуалдары құрылысы (2 кезекте);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поселкесіне су тарту (1 және 2 қабат) (Қиялы поселкесі, Чермошнянка поселкесі, Тайынша поселкесі)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БЖСМ "Бокс" спорт залының құрылысына ЖСҚ 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Ж.Жабаев көшесі, 175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бассейіні мен спорт залына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"Дельфин" жүзу бассейіні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ғимаратына қосымша құрылыс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ауданында Бескөл селосындағы тазарту құрылысын қайта құруға арналған жобалық сметалық құжаттарды әзірлеу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 көл селосындағы тазарту құрылысын қайта құру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облысының аумағында улы қалдықтар және ядохимикаттарды қоймаларға қою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полигондарының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жобалық-іздену жұмыстары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Сергеевка қаласындағы арын коллекторын қайта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өзенінен тазарту арналары құрылғыларына дейін қысымдық коллекторларды қайта жөндеу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жауын суы арналарының тазарту құрылғыларының құрылысы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МК-5 солтүстік бөлігінде жүйелік суағарларды жинау және тасымалдау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тазарту арналары құрылғыларын техникалық қайта қаруландыру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1 389 846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296 846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дамытуда кредиттеу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