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1a1a" w14:textId="90c1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облыстық бюджет туралы" облыстық мәслихаттың 2004 жылы 21 желтоқсандағы N 12/2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2005 жылғы 28 қарашадағы N 20/1 шешімі. Солтүстік Қазақстан облысының Әділет департаментінде 2005 жылғы 15 желтоқсанда N 1605 тіркелді. Күші жойылды - Солтүстік Қазақстан облысы мәслихатының 2010 жылғы 23 шілдеде N 27/10 Шешімімен</w:t>
      </w:r>
    </w:p>
    <w:p>
      <w:pPr>
        <w:spacing w:after="0"/>
        <w:ind w:left="0"/>
        <w:jc w:val="both"/>
      </w:pPr>
      <w:bookmarkStart w:name="z2"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2004 жылғы 24 сәуiрдегi  Бюджеттiк кодексiне,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N 548-П</w:t>
      </w:r>
      <w:r>
        <w:rPr>
          <w:rFonts w:ascii="Times New Roman"/>
          <w:b w:val="false"/>
          <w:i w:val="false"/>
          <w:color w:val="000000"/>
          <w:sz w:val="28"/>
        </w:rPr>
        <w:t xml:space="preserve"> Заңына сәйкес, облыстық мәслихаттың "2005 жылға арналған облыстық бюджет туралы" (2005 жылғы 10 ақпандағы т/н N 1476, 2005 жылғы 21 ақпандағы "Солтүстiк Қазақстан", "Северный Казахстан" газеттерi), облыстық мәслихаттың 2004 жылғы 21 желтоқсандағы N 148 шешiмiне өзгерiстер мен толықтырулар енгiзу туралы" 2005 жылғы 24 қаңтардағы </w:t>
      </w:r>
      <w:r>
        <w:rPr>
          <w:rFonts w:ascii="Times New Roman"/>
          <w:b w:val="false"/>
          <w:i w:val="false"/>
          <w:color w:val="000000"/>
          <w:sz w:val="28"/>
        </w:rPr>
        <w:t>N 12/2</w:t>
      </w:r>
      <w:r>
        <w:rPr>
          <w:rFonts w:ascii="Times New Roman"/>
          <w:b w:val="false"/>
          <w:i w:val="false"/>
          <w:color w:val="000000"/>
          <w:sz w:val="28"/>
        </w:rPr>
        <w:t>, "2005 жылға арналған облыстық бюджет туралы" (2005 жылғы 8 сәуiрдегi т/н N 1572, 2005 жылғы 13 сәуiрдегi "Солтүстiк Қазақстан", "Северный Казахстан" газеттерi) облыстық мәслихаттың 2004 жылғы 21 желтоқсандағы, N 12/2 шешiмiне өзгерiстер мен толықтырулар енгiзу туралы" 2005 жылғы 29 наурыздағы </w:t>
      </w:r>
      <w:r>
        <w:rPr>
          <w:rFonts w:ascii="Times New Roman"/>
          <w:b w:val="false"/>
          <w:i w:val="false"/>
          <w:color w:val="000000"/>
          <w:sz w:val="28"/>
        </w:rPr>
        <w:t>N 13/1</w:t>
      </w:r>
      <w:r>
        <w:rPr>
          <w:rFonts w:ascii="Times New Roman"/>
          <w:b w:val="false"/>
          <w:i w:val="false"/>
          <w:color w:val="000000"/>
          <w:sz w:val="28"/>
        </w:rPr>
        <w:t>, "2005 жылға арналған облыстық бюджет туралы" (2005 жылғы 25 сәуiрдегi т/н N 1579, 2005 жылғы 1 мамырдағы "Солтүстiк Қазақстан", 2005 жылғы 2 мамырдағы "Северный Казахстан" газеттерi) 2004 жылғы 21 желтоқсандағы N 12/2 шешiмiне өзгерiстер мен толықтырулар енгiзу туралы" 2005 жылғы 12 сәуiрдегi </w:t>
      </w:r>
      <w:r>
        <w:rPr>
          <w:rFonts w:ascii="Times New Roman"/>
          <w:b w:val="false"/>
          <w:i w:val="false"/>
          <w:color w:val="000000"/>
          <w:sz w:val="28"/>
        </w:rPr>
        <w:t>N 14/1</w:t>
      </w:r>
      <w:r>
        <w:rPr>
          <w:rFonts w:ascii="Times New Roman"/>
          <w:b w:val="false"/>
          <w:i w:val="false"/>
          <w:color w:val="000000"/>
          <w:sz w:val="28"/>
        </w:rPr>
        <w:t xml:space="preserve"> "2005 жылға арналған облыстық бюджет туралы" (2005 жылғы 13 маусымдағы т/н N 1587, 2005 жылғы 20 маусымдағы "Солтүстiк Қазақстан", "Северный Казахстан" газеттерi) облыстық мәслихаттың 2004 жылғы 21 желтоқсандағы N 12/2 шешiмiне өзгерiстер мен толықтырулар енгiзу туралы" 2005 жылғы 12 сәуiрдегi </w:t>
      </w:r>
      <w:r>
        <w:rPr>
          <w:rFonts w:ascii="Times New Roman"/>
          <w:b w:val="false"/>
          <w:i w:val="false"/>
          <w:color w:val="000000"/>
          <w:sz w:val="28"/>
        </w:rPr>
        <w:t>N 15/2</w:t>
      </w:r>
      <w:r>
        <w:rPr>
          <w:rFonts w:ascii="Times New Roman"/>
          <w:b w:val="false"/>
          <w:i w:val="false"/>
          <w:color w:val="000000"/>
          <w:sz w:val="28"/>
        </w:rPr>
        <w:t>, "2005 жылға арналған облыстық бюджет туралы" (2005 жылғы 26 шiлдедегi т/н N 1592, 2005 жылғы 26 шiлдедегi "Солтүстiк Қазақстан", 2005 жылғы 1 тамыздағы "Северный Казахстан" газеттерi) облыстық мәслихаттың 2004 жылғы 21 желтоқсандағы N 12/2 шешiмiне өзгерiстер мен толықтырулар енгiзу туралы" 2005 жылғы 12 шiлдедегi </w:t>
      </w:r>
      <w:r>
        <w:rPr>
          <w:rFonts w:ascii="Times New Roman"/>
          <w:b w:val="false"/>
          <w:i w:val="false"/>
          <w:color w:val="000000"/>
          <w:sz w:val="28"/>
        </w:rPr>
        <w:t>N 16/1</w:t>
      </w:r>
      <w:r>
        <w:rPr>
          <w:rFonts w:ascii="Times New Roman"/>
          <w:b w:val="false"/>
          <w:i w:val="false"/>
          <w:color w:val="000000"/>
          <w:sz w:val="28"/>
        </w:rPr>
        <w:t>, </w:t>
      </w:r>
      <w:r>
        <w:rPr>
          <w:rFonts w:ascii="Times New Roman"/>
          <w:b w:val="false"/>
          <w:i w:val="false"/>
          <w:color w:val="000000"/>
          <w:sz w:val="28"/>
        </w:rPr>
        <w:t>N 17/1</w:t>
      </w:r>
      <w:r>
        <w:rPr>
          <w:rFonts w:ascii="Times New Roman"/>
          <w:b w:val="false"/>
          <w:i w:val="false"/>
          <w:color w:val="000000"/>
          <w:sz w:val="28"/>
        </w:rPr>
        <w:t xml:space="preserve"> "2005 жылға арналған облыстық бюджет туралы" облыстық мәслихаттың 204 жылғы 21 желтоқсандағы N 12/2 шешiмiне өзгертулер енгiзу туралы" (т/н 1596 205 жылғы 7 қыркүйек, 2005 жылғы 21 қыркүйектегi "Солтүстiк Қазақстан", 2005 жылғы 29 қыркүйектегi "Северный Казахстан" газеттерi") 2005 жылғы 26 тамыздағы шешiмдерiмен нақтыланулары ескерiле отырып, "2005 жылға арналған облыстық бюджет туралы" облыстық мәслихаттың 2004 жылғы 21 желтоқсандағы N 12/2 (2004 жылғы 24 желтоқсандағы т/н N 1436, 2005 жылғы 10 қаңтардағы "Солтүстiк Қазақстан", "Северный Казахстан" газеттерi)(2005 жылғы 3 қараша т/н 1600) 2005 жылғы 19 қазандағы </w:t>
      </w:r>
      <w:r>
        <w:rPr>
          <w:rFonts w:ascii="Times New Roman"/>
          <w:b w:val="false"/>
          <w:i w:val="false"/>
          <w:color w:val="000000"/>
          <w:sz w:val="28"/>
        </w:rPr>
        <w:t>N 19/1</w:t>
      </w:r>
      <w:r>
        <w:rPr>
          <w:rFonts w:ascii="Times New Roman"/>
          <w:b w:val="false"/>
          <w:i w:val="false"/>
          <w:color w:val="000000"/>
          <w:sz w:val="28"/>
        </w:rPr>
        <w:t xml:space="preserve"> шешімдерімен нақтыланулары ескеріле отырып 2005 жылға арналған облыстық бюджет туралы облыстық мәслихаттың 2004 жылғы 21 желтоқсандағы N 12/2 (2004 жылғы 24 желтоқсандағы т/н 1436, 2005 жылғы 10 қаңтардағы Солтүстік Қазақстан, Северный Казахстан газеттері) шешіміне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1. Көрсетілген шешімнің 1 қосымшалары жаңа редакцияда баяндалсын (қоса беріледі). </w:t>
      </w:r>
    </w:p>
    <w:bookmarkEnd w:id="2"/>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Облыстық мәслихаттың хатшысы </w:t>
      </w:r>
    </w:p>
    <w:bookmarkStart w:name="z7" w:id="3"/>
    <w:p>
      <w:pPr>
        <w:spacing w:after="0"/>
        <w:ind w:left="0"/>
        <w:jc w:val="both"/>
      </w:pPr>
      <w:r>
        <w:rPr>
          <w:rFonts w:ascii="Times New Roman"/>
          <w:b w:val="false"/>
          <w:i w:val="false"/>
          <w:color w:val="000000"/>
          <w:sz w:val="28"/>
        </w:rPr>
        <w:t xml:space="preserve">
         2005 жылғы 28 қарашадағы    </w:t>
      </w:r>
      <w:r>
        <w:br/>
      </w:r>
      <w:r>
        <w:rPr>
          <w:rFonts w:ascii="Times New Roman"/>
          <w:b w:val="false"/>
          <w:i w:val="false"/>
          <w:color w:val="000000"/>
          <w:sz w:val="28"/>
        </w:rPr>
        <w:t xml:space="preserve">
N 20/1 облыстық мәслихат    </w:t>
      </w:r>
      <w:r>
        <w:br/>
      </w:r>
      <w:r>
        <w:rPr>
          <w:rFonts w:ascii="Times New Roman"/>
          <w:b w:val="false"/>
          <w:i w:val="false"/>
          <w:color w:val="000000"/>
          <w:sz w:val="28"/>
        </w:rPr>
        <w:t xml:space="preserve">
сессиясы шешіміне 1 қосымша   </w:t>
      </w:r>
    </w:p>
    <w:bookmarkEnd w:id="3"/>
    <w:p>
      <w:pPr>
        <w:spacing w:after="0"/>
        <w:ind w:left="0"/>
        <w:jc w:val="left"/>
      </w:pPr>
      <w:r>
        <w:rPr>
          <w:rFonts w:ascii="Times New Roman"/>
          <w:b/>
          <w:i w:val="false"/>
          <w:color w:val="000000"/>
        </w:rPr>
        <w:t xml:space="preserve"> 2005 жылға арналған Солтүстік Қазақстан облысының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33"/>
        <w:gridCol w:w="1373"/>
        <w:gridCol w:w="7253"/>
        <w:gridCol w:w="23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23 699 855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5 554 846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5 046 199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5 046 199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508 647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508 647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Салыққа жатпайтын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22 672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20 272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 бөлігінің түсімі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мүліктерді жалға беруден түскен кірістер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18 485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Республикасының Ұлттық банкі бюджетінен қамтамасыз етілетін  және қаржыландырылатын  (шығыс сметалары) мемлекеттік мекемелермен салынатын айыппұлдар, өсімпұл, санкциялар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басқа да түсімдер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Алынған ресми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18 122 337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мемлекеттік басқару органдарынан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бюджеттен түсетін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270 322 </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жоғарғы органдарынан түсетін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17 852 015 </w:t>
            </w:r>
          </w:p>
        </w:tc>
      </w:tr>
      <w:tr>
        <w:trPr>
          <w:trHeight w:val="8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17 852 015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1133"/>
        <w:gridCol w:w="7213"/>
        <w:gridCol w:w="23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 </w:t>
            </w:r>
            <w:r>
              <w:br/>
            </w:r>
            <w:r>
              <w:rPr>
                <w:rFonts w:ascii="Times New Roman"/>
                <w:b/>
                <w:i w:val="false"/>
                <w:color w:val="000000"/>
                <w:sz w:val="20"/>
              </w:rPr>
              <w:t>
мың.теңге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24 064 106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432 613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275 881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275 881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81 056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51 906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23 107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55 915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75 272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жұмылдыру дайындығы және төтенше жағдайлар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75 272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38 777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1 156 556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1 156 556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1 109 617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46 078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3 235 295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13 721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13 721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денсаулық сақтау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336 387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266 395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69 992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2 244 520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36 747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460 521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2 349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39 422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372 550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262 242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47 784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7 653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мекемелерінің үлгі штаттарын ұстауды қамтамасыз ету үшін аудандардың бюджеттеріне (облыстық маңызы бар қалалар) арналған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287 803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енгізілген білім беру объектілерін ұстау үшін аудандардың бюджеттеріне (облыстық маңызы бар қалалар) арналған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409 009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мекемелерінің Интернетке қосылуын және трафикке төлеуді қамтамасыз ету үшін аудандардың бюджеттеріне (облыстық маңызы бар қалалар) арналған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58 627 </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мекемелеріне кітапхана қорын жаңарту үшін оқулықтар мен оқу-әдістемелік комплекстерді сатып алу үшін аудандардың бюджеттеріне (облыстық маңызы бар қалалар) арналған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83 853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мемлекеттік мекемелеріне линганофондық және мультимедиялық кабинеттер жасау үшін аудандардың бюджеттеріне (облыстық маңызы бар қалалар) арналған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51 724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596 607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7 644 764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6 693 404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45 868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3 043 292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компоненттері мен препараттарын өндіру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42 182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 жеке түрлері бойынша халықты дәрілік заттармен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308 052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үшін қауіп төндіретін және әлеуметтік-елеулі аурулармен ауыратын адамдарға медициналық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1 250 783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1 792 425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126 933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жерлерге жазылуға тегін және жеңілдетілген жол жүрумен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597 346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585 946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санитарлық-эпидемиологиялық қадағалау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354 014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176 774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174 126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898 839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601 489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47 669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411 317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66 035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 мен мүгедектеріне бір жолғы көмек төлеу үшін аудандардың бюджеттеріне (облыстық маңызы бар қалалар) арналған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67 344 </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аудандар (облыстық маңызы бар қалалар) бюджеттеріне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1 977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қатысушыларының жол жүруін қамтамасыз ету. Облыстық бюджеттен ресми трансфертер есебінен бағдарламаны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есептеу, төлеу мен жеткізу және басқа да әлеуметтік төлемдер бойынша қызметтерді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244 356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қалған балаларды әлеуметтік қамсыздандыру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244 356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1 015 284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1 015 284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393 750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621 534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681 628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құжаттама басқармасы (бөлімі)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49 757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157 040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6 738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136 276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мәдениет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272 673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15 878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74 957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41 738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93 109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46 991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150 735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39 689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108 129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2 917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тілдерді дамыту жөніндегі басқарма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16 511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34 600 </w:t>
            </w:r>
          </w:p>
        </w:tc>
      </w:tr>
      <w:tr>
        <w:trPr>
          <w:trHeight w:val="7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1 145 451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15 526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189 902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159 726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Жануарлыр әлемін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3 283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ауыл шаруашылығы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44 069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34 351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895 954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46 645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30 333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28 999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жоспарын әзірлеу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мемлекеттік сәулет-құрылыстық бақылау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434 217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жолаушылар көлігі және автомобиль жолдары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434 217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21 187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413 030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1 112 276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құру немесе арттыру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57 131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1 001 825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56 411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9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мемлекеттік қызметші емес мемлекеттік мекеме қызметшілерінің және қазыналық кәсіпорын қызметкерлерінің жалақысын көтеру үшін аудандық бюджеттердің (облыстық маңызы бар қалалар) ағымдағы нысаналы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943 914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инвестициялық жобалардың (бағдарламалар) техникалық-экономикалық негіздемесін әзірлеу және оның экспертизасын жасау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10 867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31 135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28 358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2 777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монополиялар қызметін реттеу және бәсекелестікті қорғау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қызметін реттеу және бәсекелестікті қорғаудепартаментінің (басқармасының) қызметін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11 318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Ресми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6 185 266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6 185 266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трансферттері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361 682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5 789 962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33 622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сальдо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-364 251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 бюджеттік кредиттеу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1 093 000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сәулет, қала құрылысы және құрылыс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1 065 000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арналған аудандардың (облыстық маңызы бар) бюджеттерін кредиттеу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кәсіпкерлік және өнеркәсіп департаменті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үшін кредит беру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тыс.тенге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Сынып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сынып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активтермен операция бойынша сальдо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-105 601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түсім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105 601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105 601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мемлекеттің ішінде сатудан түсім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105 601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 (профицит)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тапшылығын қаржыландыру (профицитті пайдалану)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1 323 650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 қалдықтарының қозғалысы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258 650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