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c612" w14:textId="fdac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әкімінің 2005 жылғы 7 қаңтардағы N 1 "Мемлекеттік сатып алу өткізу мәселелері"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әкімінің 2005 жылғы 4 ақпандағы N 2 шешімі. Атырау облыстық әділет департаментінде 2005 жылғы 14 наурызда N 2358 тіркелді. Күші жойылды - Атырау облысы әкімінің 2009 жылғы 30 наурыздағы N 15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Атырау облысы әкімінің 2009.03.30 N 15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2002 жылғы 16 мамырдағы N 321 "Мемлекеттік сатып алу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 шешемін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 әкімінің 2005 жылғы 7 қаңтардағы N 1 "Мемлекеттік сатып алу өткізу мәселелері"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азат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"Қоса берілген тізбеге сәйкес тауарларды, жұмыстар мен қызметтерді мемлекеттік сатып алу бойынша Атырау облысы Экономика және бюджеттік жоспарлау департаментін конкурс ұйымдастырушысы етіп белгілеу ұсынылсын".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С.К. Нокинге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 әкімиятының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4 ақпандағы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Тауарларды, жұмыстар мен қызметтерді мемлекеттік сатып алу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237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ұйымдар үшін 2005-2006 жылдардың жылыту кезеңіне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және сұйық отын сатып алу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білім беру мекемелері үшін лингофондық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мультимедиялық кабинеттер сатып алу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Мақат ауданы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Мақат ауданы Доссор поселкесіндегі Шәріпов атындағы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жанындағы 420 оқу орындық интернат құрылысы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Мақат ауданы Белинский атындағы орта мектеп үшін активтер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өзге де тауарлар сатып алу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 ауданы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 ауданы Ерғалиев селосындағы 320 оқу орындық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мектептің құрылыс-монтаждау жұмыстарының жалғасы 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 ауданы Забурын селосындағы 320 оқу орындық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мектептің құрылысы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 ауданы Исатай селосындағы 250 оқу орындық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мектептің құрылысы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 ауданы Забурын селосындағы орта мектеп үшін активтер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өзге де тауарлар сатып алу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 ауданы«"Қарлығаш" бала бақшасы үшін активтер мен өзге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тауарлар сатып алу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 ауданы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Құлсары-Шоқпартоғай-Ақкиізтоғай топтың су құбырын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Қызылқоға ауданы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Қызылқоға ауданының "Киізауыз-қарабау" құбырын қалпына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келтіру жұмыстарын жобалау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 ауданы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 поселкесіндегі газ құбыры желілерін күрделі жөндеу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Құрманғазы ауданы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Құрманғазы ауданының Асан селосындағы Момышұлы атындағы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үшін активтер мен өзге де тауарлар сатып алу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Құрманғазы ауданының Ұштаған селосындағы Құрманғазы 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үшін активтер мен өзге де тауарлар сатып алу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 ауданының Өрлік селосындағы бала бақшаны күрделі жөндеу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 ауданының Өрлік селосындағы бала бақша үшін активтер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өзге де тауарлар сатып алу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 ауданының Арман бала бақшасын күрделі жөндеу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 "Сельстрой" шағын ауданындағы орта мектеп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активтер мен өзге де тауарлар сатып алу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қаласының Курилкин селосындағы орта мектеп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активтер мен басқа да тауарлар сатып алу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