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db2a" w14:textId="5fbd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60 жылдығын
мерекелеуге дайындық және оны өткізу жөніндегі іс-шаралар жоспарын бекіту туралы</w:t>
      </w:r>
    </w:p>
    <w:p>
      <w:pPr>
        <w:spacing w:after="0"/>
        <w:ind w:left="0"/>
        <w:jc w:val="both"/>
      </w:pPr>
      <w:r>
        <w:rPr>
          <w:rFonts w:ascii="Times New Roman"/>
          <w:b w:val="false"/>
          <w:i w:val="false"/>
          <w:color w:val="000000"/>
          <w:sz w:val="28"/>
        </w:rPr>
        <w:t>Атырау облысы әкімінің 2005 жылғы 21 ақпандағы N 3 шешімі. Атырау облыстық әділет департаментінде 2005 жылғы 1 сәуірде N 2404 тіркелді. ҚР Атырау облысы әділет департаментінің 2006 жылғы 23 мамыр 3-2185/06 хаты негізінде мемлекеттік тіркелуге жатпайды.№</w:t>
      </w:r>
    </w:p>
    <w:p>
      <w:pPr>
        <w:spacing w:after="0"/>
        <w:ind w:left="0"/>
        <w:jc w:val="both"/>
      </w:pPr>
      <w:bookmarkStart w:name="z7" w:id="0"/>
      <w:r>
        <w:rPr>
          <w:rFonts w:ascii="Times New Roman"/>
          <w:b w:val="false"/>
          <w:i w:val="false"/>
          <w:color w:val="ff0000"/>
          <w:sz w:val="28"/>
        </w:rPr>
        <w:t xml:space="preserve">
ҚР Атырау облысы әділет департаментінің </w:t>
      </w:r>
      <w:r>
        <w:br/>
      </w:r>
      <w:r>
        <w:rPr>
          <w:rFonts w:ascii="Times New Roman"/>
          <w:b w:val="false"/>
          <w:i w:val="false"/>
          <w:color w:val="ff0000"/>
          <w:sz w:val="28"/>
        </w:rPr>
        <w:t xml:space="preserve">
2006 жылғы 23 мамыр 3-2185/06 хатынан </w:t>
      </w:r>
      <w:r>
        <w:br/>
      </w:r>
      <w:r>
        <w:rPr>
          <w:rFonts w:ascii="Times New Roman"/>
          <w:b w:val="false"/>
          <w:i w:val="false"/>
          <w:color w:val="ff0000"/>
          <w:sz w:val="28"/>
        </w:rPr>
        <w:t xml:space="preserve">
үзінді: </w:t>
      </w:r>
    </w:p>
    <w:bookmarkEnd w:id="0"/>
    <w:p>
      <w:pPr>
        <w:spacing w:after="0"/>
        <w:ind w:left="0"/>
        <w:jc w:val="both"/>
      </w:pPr>
      <w:r>
        <w:rPr>
          <w:rFonts w:ascii="Times New Roman"/>
          <w:b w:val="false"/>
          <w:i w:val="false"/>
          <w:color w:val="ff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ff0000"/>
          <w:sz w:val="28"/>
        </w:rPr>
        <w:t xml:space="preserve">
      Қосымша 2 бетте. </w:t>
      </w:r>
    </w:p>
    <w:p>
      <w:pPr>
        <w:spacing w:after="0"/>
        <w:ind w:left="0"/>
        <w:jc w:val="both"/>
      </w:pPr>
      <w:r>
        <w:rPr>
          <w:rFonts w:ascii="Times New Roman"/>
          <w:b w:val="false"/>
          <w:i w:val="false"/>
          <w:color w:val="ff0000"/>
          <w:sz w:val="28"/>
        </w:rPr>
        <w:t xml:space="preserve">      АОӘД бастығы </w:t>
      </w:r>
      <w:r>
        <w:br/>
      </w:r>
      <w:r>
        <w:rPr>
          <w:rFonts w:ascii="Times New Roman"/>
          <w:b w:val="false"/>
          <w:i w:val="false"/>
          <w:color w:val="ff0000"/>
          <w:sz w:val="28"/>
        </w:rPr>
        <w:t xml:space="preserve">
      Қосымша: </w:t>
      </w:r>
      <w:r>
        <w:br/>
      </w:r>
      <w:r>
        <w:rPr>
          <w:rFonts w:ascii="Times New Roman"/>
          <w:b w:val="false"/>
          <w:i w:val="false"/>
          <w:color w:val="ff0000"/>
          <w:sz w:val="28"/>
        </w:rPr>
        <w:t xml:space="preserve">
      15) Атырау облысы әкімінің 2005 жылғы 21 ақпандағы N 3 "1941-1945 жылдардағы Ұлы Отан соғысындағы Жеңістің 60 жылдығын  мерекелеуге дайындық және оны өткізу жөніндегі іс-шаралар жоспарын бекіту туралы" шешімі (Атырау облыстық әділет департаментінде 2005 жылғы 1 сәуірде N 2404 тіркелді) </w:t>
      </w:r>
    </w:p>
    <w:bookmarkStart w:name="z2" w:id="1"/>
    <w:p>
      <w:pPr>
        <w:spacing w:after="0"/>
        <w:ind w:left="0"/>
        <w:jc w:val="both"/>
      </w:pPr>
      <w:r>
        <w:rPr>
          <w:rFonts w:ascii="Times New Roman"/>
          <w:b w:val="false"/>
          <w:i w:val="false"/>
          <w:color w:val="000000"/>
          <w:sz w:val="28"/>
        </w:rPr>
        <w:t>      Қазақстан Республикасы Үкіметінің 2004 жылғы 10 қарашадағы N№1173 "1941-1945 жылдардағы Ұлы Отан соғысындағы Жеңістің 60 жылдығын мерекелеуге дайындық және оны өткізу жөніндегі іс-шаралар жоспарын бекіту туралы" </w:t>
      </w:r>
      <w:r>
        <w:rPr>
          <w:rFonts w:ascii="Times New Roman"/>
          <w:b w:val="false"/>
          <w:i w:val="false"/>
          <w:color w:val="000000"/>
          <w:sz w:val="28"/>
        </w:rPr>
        <w:t xml:space="preserve">қаулысын </w:t>
      </w:r>
      <w:r>
        <w:rPr>
          <w:rFonts w:ascii="Times New Roman"/>
          <w:b w:val="false"/>
          <w:i w:val="false"/>
          <w:color w:val="000000"/>
          <w:sz w:val="28"/>
        </w:rPr>
        <w:t>іске асыру мақсатында шешемін:</w:t>
      </w:r>
      <w:r>
        <w:br/>
      </w:r>
      <w:r>
        <w:rPr>
          <w:rFonts w:ascii="Times New Roman"/>
          <w:b w:val="false"/>
          <w:i w:val="false"/>
          <w:color w:val="000000"/>
          <w:sz w:val="28"/>
        </w:rPr>
        <w:t>
</w:t>
      </w:r>
      <w:r>
        <w:rPr>
          <w:rFonts w:ascii="Times New Roman"/>
          <w:b w:val="false"/>
          <w:i w:val="false"/>
          <w:color w:val="000000"/>
          <w:sz w:val="28"/>
        </w:rPr>
        <w:t>
      1. Қоса беріліп отырған 1941-1945 жылдардағы Ұлы Отан соғысындағы Жеңістің 60 жылдығын мерекелеуге дайындық және оны өткізу жөніндегі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Атырау қаласының және аудандардың әкімдері 1941-1945 жылдардағы Ұлы Отан соғысындағы Жеңістің 60 жылдығын мерекелеуге дайындық және оны өткізу жөніндегі тиісті өңірлік жоспарларын бекітсін және Ұлы Отан соғысына қатысушылардың материалдық-тұрмыстық  және әлеуметтік жағдайларына айрықша көңіл бөле отырып, оларды жүзеге асыру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3. 1941-1945 жылдардағы Ұлы Отан соғысындағы Жеңістің 60 жылдығын мерекелеуге дайындық және оны өткізу жөніндегі комиссия мерейтойдың сапалы және уақтылы өтуі үшін іс-шаралар жоспарының орындалуы жөніндегі жұмысты үйлестіруді қамтамасыз етсін.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В.В.Супрунға - облыс әкімінің бірінші орынбасарына жүктелсін.</w:t>
      </w:r>
    </w:p>
    <w:bookmarkEnd w:id="1"/>
    <w:p>
      <w:pPr>
        <w:spacing w:after="0"/>
        <w:ind w:left="0"/>
        <w:jc w:val="both"/>
      </w:pPr>
      <w:r>
        <w:rPr>
          <w:rFonts w:ascii="Times New Roman"/>
          <w:b w:val="false"/>
          <w:i/>
          <w:color w:val="000000"/>
          <w:sz w:val="28"/>
        </w:rPr>
        <w:t>      Облыс әкімі</w:t>
      </w:r>
    </w:p>
    <w:bookmarkStart w:name="z6" w:id="2"/>
    <w:p>
      <w:pPr>
        <w:spacing w:after="0"/>
        <w:ind w:left="0"/>
        <w:jc w:val="both"/>
      </w:pP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2005 жылғы шешіміне қосымша </w:t>
      </w:r>
    </w:p>
    <w:bookmarkEnd w:id="2"/>
    <w:p>
      <w:pPr>
        <w:spacing w:after="0"/>
        <w:ind w:left="0"/>
        <w:jc w:val="left"/>
      </w:pPr>
      <w:r>
        <w:rPr>
          <w:rFonts w:ascii="Times New Roman"/>
          <w:b/>
          <w:i w:val="false"/>
          <w:color w:val="000000"/>
        </w:rPr>
        <w:t xml:space="preserve"> 1941-1945 жылдардағы Ұлы Отан соғысындағы Жеңістің 60 жылдығын мерекелеуге дайындық және оны өткізу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728"/>
        <w:gridCol w:w="2491"/>
        <w:gridCol w:w="1360"/>
        <w:gridCol w:w="466"/>
        <w:gridCol w:w="2729"/>
        <w:gridCol w:w="2492"/>
        <w:gridCol w:w="1315"/>
      </w:tblGrid>
      <w:tr>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1941-1945 </w:t>
            </w:r>
            <w:r>
              <w:br/>
            </w:r>
            <w:r>
              <w:rPr>
                <w:rFonts w:ascii="Times New Roman"/>
                <w:b w:val="false"/>
                <w:i w:val="false"/>
                <w:color w:val="000000"/>
                <w:sz w:val="20"/>
              </w:rPr>
              <w:t xml:space="preserve">
жылдардағы Ұлы </w:t>
            </w:r>
            <w:r>
              <w:br/>
            </w:r>
            <w:r>
              <w:rPr>
                <w:rFonts w:ascii="Times New Roman"/>
                <w:b w:val="false"/>
                <w:i w:val="false"/>
                <w:color w:val="000000"/>
                <w:sz w:val="20"/>
              </w:rPr>
              <w:t xml:space="preserve">
Отан соғысындағы </w:t>
            </w:r>
            <w:r>
              <w:br/>
            </w:r>
            <w:r>
              <w:rPr>
                <w:rFonts w:ascii="Times New Roman"/>
                <w:b w:val="false"/>
                <w:i w:val="false"/>
                <w:color w:val="000000"/>
                <w:sz w:val="20"/>
              </w:rPr>
              <w:t xml:space="preserve">
Жеңістің 60 </w:t>
            </w:r>
            <w:r>
              <w:br/>
            </w:r>
            <w:r>
              <w:rPr>
                <w:rFonts w:ascii="Times New Roman"/>
                <w:b w:val="false"/>
                <w:i w:val="false"/>
                <w:color w:val="000000"/>
                <w:sz w:val="20"/>
              </w:rPr>
              <w:t>
жылдығы мерекелік медалі тапсырылатын</w:t>
            </w:r>
            <w:r>
              <w:br/>
            </w:r>
            <w:r>
              <w:rPr>
                <w:rFonts w:ascii="Times New Roman"/>
                <w:b w:val="false"/>
                <w:i w:val="false"/>
                <w:color w:val="000000"/>
                <w:sz w:val="20"/>
              </w:rPr>
              <w:t xml:space="preserve">
азаматтардың саны мен санатын </w:t>
            </w:r>
            <w:r>
              <w:br/>
            </w:r>
            <w:r>
              <w:rPr>
                <w:rFonts w:ascii="Times New Roman"/>
                <w:b w:val="false"/>
                <w:i w:val="false"/>
                <w:color w:val="000000"/>
                <w:sz w:val="20"/>
              </w:rPr>
              <w:t xml:space="preserve">
айқындау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және Атырау қаласы әкімдері, Атырау облысы жұмыспен қамтуды үйлестіру және әлеуметтік бағдарламалар департаменті, Мемлекеттік </w:t>
            </w:r>
            <w:r>
              <w:br/>
            </w:r>
            <w:r>
              <w:rPr>
                <w:rFonts w:ascii="Times New Roman"/>
                <w:b w:val="false"/>
                <w:i w:val="false"/>
                <w:color w:val="000000"/>
                <w:sz w:val="20"/>
              </w:rPr>
              <w:t xml:space="preserve">
зейнетақы төлеу </w:t>
            </w:r>
            <w:r>
              <w:br/>
            </w:r>
            <w:r>
              <w:rPr>
                <w:rFonts w:ascii="Times New Roman"/>
                <w:b w:val="false"/>
                <w:i w:val="false"/>
                <w:color w:val="000000"/>
                <w:sz w:val="20"/>
              </w:rPr>
              <w:t xml:space="preserve">
орталығының Атырау </w:t>
            </w:r>
            <w:r>
              <w:br/>
            </w:r>
            <w:r>
              <w:rPr>
                <w:rFonts w:ascii="Times New Roman"/>
                <w:b w:val="false"/>
                <w:i w:val="false"/>
                <w:color w:val="000000"/>
                <w:sz w:val="20"/>
              </w:rPr>
              <w:t xml:space="preserve">
облыстық филиалы (келісім </w:t>
            </w:r>
            <w:r>
              <w:br/>
            </w:r>
            <w:r>
              <w:rPr>
                <w:rFonts w:ascii="Times New Roman"/>
                <w:b w:val="false"/>
                <w:i w:val="false"/>
                <w:color w:val="000000"/>
                <w:sz w:val="20"/>
              </w:rPr>
              <w:t>
бойынша), Атырау облысының</w:t>
            </w:r>
            <w:r>
              <w:br/>
            </w:r>
            <w:r>
              <w:rPr>
                <w:rFonts w:ascii="Times New Roman"/>
                <w:b w:val="false"/>
                <w:i w:val="false"/>
                <w:color w:val="000000"/>
                <w:sz w:val="20"/>
              </w:rPr>
              <w:t xml:space="preserve">
қорғаныс істері жөніндегі </w:t>
            </w:r>
            <w:r>
              <w:br/>
            </w:r>
            <w:r>
              <w:rPr>
                <w:rFonts w:ascii="Times New Roman"/>
                <w:b w:val="false"/>
                <w:i w:val="false"/>
                <w:color w:val="000000"/>
                <w:sz w:val="20"/>
              </w:rPr>
              <w:t xml:space="preserve">
департаменті (келісім бойынша), Атырау облысының ішкі істер </w:t>
            </w:r>
            <w:r>
              <w:br/>
            </w:r>
            <w:r>
              <w:rPr>
                <w:rFonts w:ascii="Times New Roman"/>
                <w:b w:val="false"/>
                <w:i w:val="false"/>
                <w:color w:val="000000"/>
                <w:sz w:val="20"/>
              </w:rPr>
              <w:t>
басқармасы (келісім бойынша)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ақпан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w:t>
            </w:r>
            <w:r>
              <w:br/>
            </w:r>
            <w:r>
              <w:rPr>
                <w:rFonts w:ascii="Times New Roman"/>
                <w:b w:val="false"/>
                <w:i w:val="false"/>
                <w:color w:val="000000"/>
                <w:sz w:val="20"/>
              </w:rPr>
              <w:t xml:space="preserve">
қатысушылары мен </w:t>
            </w:r>
            <w:r>
              <w:br/>
            </w:r>
            <w:r>
              <w:rPr>
                <w:rFonts w:ascii="Times New Roman"/>
                <w:b w:val="false"/>
                <w:i w:val="false"/>
                <w:color w:val="000000"/>
                <w:sz w:val="20"/>
              </w:rPr>
              <w:t xml:space="preserve">
мүгедектеріне </w:t>
            </w:r>
            <w:r>
              <w:br/>
            </w:r>
            <w:r>
              <w:rPr>
                <w:rFonts w:ascii="Times New Roman"/>
                <w:b w:val="false"/>
                <w:i w:val="false"/>
                <w:color w:val="000000"/>
                <w:sz w:val="20"/>
              </w:rPr>
              <w:t xml:space="preserve">
бір жолғы </w:t>
            </w:r>
            <w:r>
              <w:br/>
            </w:r>
            <w:r>
              <w:rPr>
                <w:rFonts w:ascii="Times New Roman"/>
                <w:b w:val="false"/>
                <w:i w:val="false"/>
                <w:color w:val="000000"/>
                <w:sz w:val="20"/>
              </w:rPr>
              <w:t xml:space="preserve">
материалдың </w:t>
            </w:r>
            <w:r>
              <w:br/>
            </w:r>
            <w:r>
              <w:rPr>
                <w:rFonts w:ascii="Times New Roman"/>
                <w:b w:val="false"/>
                <w:i w:val="false"/>
                <w:color w:val="000000"/>
                <w:sz w:val="20"/>
              </w:rPr>
              <w:t xml:space="preserve">
көмек төлеуге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уақтылы дайындау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жұмыспен қамтуды үйлестіру және </w:t>
            </w:r>
            <w:r>
              <w:br/>
            </w:r>
            <w:r>
              <w:rPr>
                <w:rFonts w:ascii="Times New Roman"/>
                <w:b w:val="false"/>
                <w:i w:val="false"/>
                <w:color w:val="000000"/>
                <w:sz w:val="20"/>
              </w:rPr>
              <w:t xml:space="preserve">
әлеуметтік бағдарламалар </w:t>
            </w:r>
            <w:r>
              <w:br/>
            </w:r>
            <w:r>
              <w:rPr>
                <w:rFonts w:ascii="Times New Roman"/>
                <w:b w:val="false"/>
                <w:i w:val="false"/>
                <w:color w:val="000000"/>
                <w:sz w:val="20"/>
              </w:rPr>
              <w:t xml:space="preserve">
департаменті, Атырау облысы экономика және </w:t>
            </w:r>
            <w:r>
              <w:br/>
            </w:r>
            <w:r>
              <w:rPr>
                <w:rFonts w:ascii="Times New Roman"/>
                <w:b w:val="false"/>
                <w:i w:val="false"/>
                <w:color w:val="000000"/>
                <w:sz w:val="20"/>
              </w:rPr>
              <w:t xml:space="preserve">
бюджеттік жоспарлау </w:t>
            </w:r>
            <w:r>
              <w:br/>
            </w:r>
            <w:r>
              <w:rPr>
                <w:rFonts w:ascii="Times New Roman"/>
                <w:b w:val="false"/>
                <w:i w:val="false"/>
                <w:color w:val="000000"/>
                <w:sz w:val="20"/>
              </w:rPr>
              <w:t>
департаменті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w:t>
            </w:r>
            <w:r>
              <w:br/>
            </w:r>
            <w:r>
              <w:rPr>
                <w:rFonts w:ascii="Times New Roman"/>
                <w:b w:val="false"/>
                <w:i w:val="false"/>
                <w:color w:val="000000"/>
                <w:sz w:val="20"/>
              </w:rPr>
              <w:t xml:space="preserve">
ІІ тоқсан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есебінен </w:t>
            </w:r>
            <w:r>
              <w:br/>
            </w:r>
            <w:r>
              <w:rPr>
                <w:rFonts w:ascii="Times New Roman"/>
                <w:b w:val="false"/>
                <w:i w:val="false"/>
                <w:color w:val="000000"/>
                <w:sz w:val="20"/>
              </w:rPr>
              <w:t xml:space="preserve">
бір жолғы </w:t>
            </w:r>
            <w:r>
              <w:br/>
            </w:r>
            <w:r>
              <w:rPr>
                <w:rFonts w:ascii="Times New Roman"/>
                <w:b w:val="false"/>
                <w:i w:val="false"/>
                <w:color w:val="000000"/>
                <w:sz w:val="20"/>
              </w:rPr>
              <w:t xml:space="preserve">
әлеуметтік көмек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 Ұлы Отан </w:t>
            </w:r>
            <w:r>
              <w:br/>
            </w:r>
            <w:r>
              <w:rPr>
                <w:rFonts w:ascii="Times New Roman"/>
                <w:b w:val="false"/>
                <w:i w:val="false"/>
                <w:color w:val="000000"/>
                <w:sz w:val="20"/>
              </w:rPr>
              <w:t xml:space="preserve">
соғысының </w:t>
            </w:r>
            <w:r>
              <w:br/>
            </w:r>
            <w:r>
              <w:rPr>
                <w:rFonts w:ascii="Times New Roman"/>
                <w:b w:val="false"/>
                <w:i w:val="false"/>
                <w:color w:val="000000"/>
                <w:sz w:val="20"/>
              </w:rPr>
              <w:t xml:space="preserve">
қатысушылары мен </w:t>
            </w:r>
            <w:r>
              <w:br/>
            </w:r>
            <w:r>
              <w:rPr>
                <w:rFonts w:ascii="Times New Roman"/>
                <w:b w:val="false"/>
                <w:i w:val="false"/>
                <w:color w:val="000000"/>
                <w:sz w:val="20"/>
              </w:rPr>
              <w:t xml:space="preserve">
мүгедектеріне, </w:t>
            </w:r>
            <w:r>
              <w:br/>
            </w:r>
            <w:r>
              <w:rPr>
                <w:rFonts w:ascii="Times New Roman"/>
                <w:b w:val="false"/>
                <w:i w:val="false"/>
                <w:color w:val="000000"/>
                <w:sz w:val="20"/>
              </w:rPr>
              <w:t xml:space="preserve">
- Ұлы Отан </w:t>
            </w:r>
            <w:r>
              <w:br/>
            </w:r>
            <w:r>
              <w:rPr>
                <w:rFonts w:ascii="Times New Roman"/>
                <w:b w:val="false"/>
                <w:i w:val="false"/>
                <w:color w:val="000000"/>
                <w:sz w:val="20"/>
              </w:rPr>
              <w:t xml:space="preserve">
соғысы </w:t>
            </w:r>
            <w:r>
              <w:br/>
            </w:r>
            <w:r>
              <w:rPr>
                <w:rFonts w:ascii="Times New Roman"/>
                <w:b w:val="false"/>
                <w:i w:val="false"/>
                <w:color w:val="000000"/>
                <w:sz w:val="20"/>
              </w:rPr>
              <w:t xml:space="preserve">
жылдарында қаза </w:t>
            </w:r>
            <w:r>
              <w:br/>
            </w:r>
            <w:r>
              <w:rPr>
                <w:rFonts w:ascii="Times New Roman"/>
                <w:b w:val="false"/>
                <w:i w:val="false"/>
                <w:color w:val="000000"/>
                <w:sz w:val="20"/>
              </w:rPr>
              <w:t xml:space="preserve">
тапқан </w:t>
            </w:r>
            <w:r>
              <w:br/>
            </w:r>
            <w:r>
              <w:rPr>
                <w:rFonts w:ascii="Times New Roman"/>
                <w:b w:val="false"/>
                <w:i w:val="false"/>
                <w:color w:val="000000"/>
                <w:sz w:val="20"/>
              </w:rPr>
              <w:t xml:space="preserve">
жауынгерлердің </w:t>
            </w:r>
            <w:r>
              <w:br/>
            </w:r>
            <w:r>
              <w:rPr>
                <w:rFonts w:ascii="Times New Roman"/>
                <w:b w:val="false"/>
                <w:i w:val="false"/>
                <w:color w:val="000000"/>
                <w:sz w:val="20"/>
              </w:rPr>
              <w:t xml:space="preserve">
(қайтыс болған, </w:t>
            </w:r>
            <w:r>
              <w:br/>
            </w:r>
            <w:r>
              <w:rPr>
                <w:rFonts w:ascii="Times New Roman"/>
                <w:b w:val="false"/>
                <w:i w:val="false"/>
                <w:color w:val="000000"/>
                <w:sz w:val="20"/>
              </w:rPr>
              <w:t xml:space="preserve">
із-түссіз </w:t>
            </w:r>
            <w:r>
              <w:br/>
            </w:r>
            <w:r>
              <w:rPr>
                <w:rFonts w:ascii="Times New Roman"/>
                <w:b w:val="false"/>
                <w:i w:val="false"/>
                <w:color w:val="000000"/>
                <w:sz w:val="20"/>
              </w:rPr>
              <w:t xml:space="preserve">
жоғалып кеткен) </w:t>
            </w:r>
            <w:r>
              <w:br/>
            </w:r>
            <w:r>
              <w:rPr>
                <w:rFonts w:ascii="Times New Roman"/>
                <w:b w:val="false"/>
                <w:i w:val="false"/>
                <w:color w:val="000000"/>
                <w:sz w:val="20"/>
              </w:rPr>
              <w:t xml:space="preserve">
екінші рет </w:t>
            </w:r>
            <w:r>
              <w:br/>
            </w:r>
            <w:r>
              <w:rPr>
                <w:rFonts w:ascii="Times New Roman"/>
                <w:b w:val="false"/>
                <w:i w:val="false"/>
                <w:color w:val="000000"/>
                <w:sz w:val="20"/>
              </w:rPr>
              <w:t xml:space="preserve">
некеге отырмаған </w:t>
            </w:r>
            <w:r>
              <w:br/>
            </w:r>
            <w:r>
              <w:rPr>
                <w:rFonts w:ascii="Times New Roman"/>
                <w:b w:val="false"/>
                <w:i w:val="false"/>
                <w:color w:val="000000"/>
                <w:sz w:val="20"/>
              </w:rPr>
              <w:t xml:space="preserve">
жесірлеріне, </w:t>
            </w:r>
            <w:r>
              <w:br/>
            </w:r>
            <w:r>
              <w:rPr>
                <w:rFonts w:ascii="Times New Roman"/>
                <w:b w:val="false"/>
                <w:i w:val="false"/>
                <w:color w:val="000000"/>
                <w:sz w:val="20"/>
              </w:rPr>
              <w:t xml:space="preserve">
-«Ерлік еңбегі </w:t>
            </w:r>
            <w:r>
              <w:br/>
            </w:r>
            <w:r>
              <w:rPr>
                <w:rFonts w:ascii="Times New Roman"/>
                <w:b w:val="false"/>
                <w:i w:val="false"/>
                <w:color w:val="000000"/>
                <w:sz w:val="20"/>
              </w:rPr>
              <w:t xml:space="preserve">
үшін» медалімен </w:t>
            </w:r>
            <w:r>
              <w:br/>
            </w:r>
            <w:r>
              <w:rPr>
                <w:rFonts w:ascii="Times New Roman"/>
                <w:b w:val="false"/>
                <w:i w:val="false"/>
                <w:color w:val="000000"/>
                <w:sz w:val="20"/>
              </w:rPr>
              <w:t xml:space="preserve">
наградталған тыл </w:t>
            </w:r>
            <w:r>
              <w:br/>
            </w:r>
            <w:r>
              <w:rPr>
                <w:rFonts w:ascii="Times New Roman"/>
                <w:b w:val="false"/>
                <w:i w:val="false"/>
                <w:color w:val="000000"/>
                <w:sz w:val="20"/>
              </w:rPr>
              <w:t xml:space="preserve">
еңбеккерлеріне, </w:t>
            </w:r>
            <w:r>
              <w:br/>
            </w:r>
            <w:r>
              <w:rPr>
                <w:rFonts w:ascii="Times New Roman"/>
                <w:b w:val="false"/>
                <w:i w:val="false"/>
                <w:color w:val="000000"/>
                <w:sz w:val="20"/>
              </w:rPr>
              <w:t xml:space="preserve">
- Ұлы Отан </w:t>
            </w:r>
            <w:r>
              <w:br/>
            </w:r>
            <w:r>
              <w:rPr>
                <w:rFonts w:ascii="Times New Roman"/>
                <w:b w:val="false"/>
                <w:i w:val="false"/>
                <w:color w:val="000000"/>
                <w:sz w:val="20"/>
              </w:rPr>
              <w:t xml:space="preserve">
соғысы </w:t>
            </w:r>
            <w:r>
              <w:br/>
            </w:r>
            <w:r>
              <w:rPr>
                <w:rFonts w:ascii="Times New Roman"/>
                <w:b w:val="false"/>
                <w:i w:val="false"/>
                <w:color w:val="000000"/>
                <w:sz w:val="20"/>
              </w:rPr>
              <w:t xml:space="preserve">
жылдарында 6 </w:t>
            </w:r>
            <w:r>
              <w:br/>
            </w:r>
            <w:r>
              <w:rPr>
                <w:rFonts w:ascii="Times New Roman"/>
                <w:b w:val="false"/>
                <w:i w:val="false"/>
                <w:color w:val="000000"/>
                <w:sz w:val="20"/>
              </w:rPr>
              <w:t xml:space="preserve">
айдан кем емес </w:t>
            </w:r>
            <w:r>
              <w:br/>
            </w:r>
            <w:r>
              <w:rPr>
                <w:rFonts w:ascii="Times New Roman"/>
                <w:b w:val="false"/>
                <w:i w:val="false"/>
                <w:color w:val="000000"/>
                <w:sz w:val="20"/>
              </w:rPr>
              <w:t xml:space="preserve">
жұмыс жасаған </w:t>
            </w:r>
            <w:r>
              <w:br/>
            </w:r>
            <w:r>
              <w:rPr>
                <w:rFonts w:ascii="Times New Roman"/>
                <w:b w:val="false"/>
                <w:i w:val="false"/>
                <w:color w:val="000000"/>
                <w:sz w:val="20"/>
              </w:rPr>
              <w:t xml:space="preserve">
тыл еңбеккер- </w:t>
            </w:r>
            <w:r>
              <w:br/>
            </w:r>
            <w:r>
              <w:rPr>
                <w:rFonts w:ascii="Times New Roman"/>
                <w:b w:val="false"/>
                <w:i w:val="false"/>
                <w:color w:val="000000"/>
                <w:sz w:val="20"/>
              </w:rPr>
              <w:t xml:space="preserve">
леріне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және Атырау қаласы әкімдері, Атырау облысы жұмыспен қамтуды үйлестіру және әлеуметтік бағдарламалар департаменті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Москва қалаларында өтетін 1941-1945 жылдардағы Ұлы </w:t>
            </w:r>
            <w:r>
              <w:br/>
            </w:r>
            <w:r>
              <w:rPr>
                <w:rFonts w:ascii="Times New Roman"/>
                <w:b w:val="false"/>
                <w:i w:val="false"/>
                <w:color w:val="000000"/>
                <w:sz w:val="20"/>
              </w:rPr>
              <w:t xml:space="preserve">
Отан соғысындағы </w:t>
            </w:r>
            <w:r>
              <w:br/>
            </w:r>
            <w:r>
              <w:rPr>
                <w:rFonts w:ascii="Times New Roman"/>
                <w:b w:val="false"/>
                <w:i w:val="false"/>
                <w:color w:val="000000"/>
                <w:sz w:val="20"/>
              </w:rPr>
              <w:t xml:space="preserve">
Жеңістің 60 жылдығын мерекелеуге арналған парадқа </w:t>
            </w:r>
            <w:r>
              <w:br/>
            </w:r>
            <w:r>
              <w:rPr>
                <w:rFonts w:ascii="Times New Roman"/>
                <w:b w:val="false"/>
                <w:i w:val="false"/>
                <w:color w:val="000000"/>
                <w:sz w:val="20"/>
              </w:rPr>
              <w:t xml:space="preserve">
облыстан қатысатын делегацияның </w:t>
            </w:r>
            <w:r>
              <w:br/>
            </w:r>
            <w:r>
              <w:rPr>
                <w:rFonts w:ascii="Times New Roman"/>
                <w:b w:val="false"/>
                <w:i w:val="false"/>
                <w:color w:val="000000"/>
                <w:sz w:val="20"/>
              </w:rPr>
              <w:t xml:space="preserve">
тізімдерін жасау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w:t>
            </w:r>
            <w:r>
              <w:br/>
            </w:r>
            <w:r>
              <w:rPr>
                <w:rFonts w:ascii="Times New Roman"/>
                <w:b w:val="false"/>
                <w:i w:val="false"/>
                <w:color w:val="000000"/>
                <w:sz w:val="20"/>
              </w:rPr>
              <w:t xml:space="preserve">
үйымдастыру-инспекторлық </w:t>
            </w:r>
            <w:r>
              <w:br/>
            </w:r>
            <w:r>
              <w:rPr>
                <w:rFonts w:ascii="Times New Roman"/>
                <w:b w:val="false"/>
                <w:i w:val="false"/>
                <w:color w:val="000000"/>
                <w:sz w:val="20"/>
              </w:rPr>
              <w:t>
бөлімі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наурыз-сәуір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Москва </w:t>
            </w:r>
            <w:r>
              <w:br/>
            </w:r>
            <w:r>
              <w:rPr>
                <w:rFonts w:ascii="Times New Roman"/>
                <w:b w:val="false"/>
                <w:i w:val="false"/>
                <w:color w:val="000000"/>
                <w:sz w:val="20"/>
              </w:rPr>
              <w:t xml:space="preserve">
қалаларында өтетін Ұлы Жеңістің мерекелік шараларына қатысатын облыс </w:t>
            </w:r>
            <w:r>
              <w:br/>
            </w:r>
            <w:r>
              <w:rPr>
                <w:rFonts w:ascii="Times New Roman"/>
                <w:b w:val="false"/>
                <w:i w:val="false"/>
                <w:color w:val="000000"/>
                <w:sz w:val="20"/>
              </w:rPr>
              <w:t xml:space="preserve">
делегациясын </w:t>
            </w:r>
            <w:r>
              <w:br/>
            </w:r>
            <w:r>
              <w:rPr>
                <w:rFonts w:ascii="Times New Roman"/>
                <w:b w:val="false"/>
                <w:i w:val="false"/>
                <w:color w:val="000000"/>
                <w:sz w:val="20"/>
              </w:rPr>
              <w:t xml:space="preserve">
теміржол және </w:t>
            </w:r>
            <w:r>
              <w:br/>
            </w:r>
            <w:r>
              <w:rPr>
                <w:rFonts w:ascii="Times New Roman"/>
                <w:b w:val="false"/>
                <w:i w:val="false"/>
                <w:color w:val="000000"/>
                <w:sz w:val="20"/>
              </w:rPr>
              <w:t xml:space="preserve">
әуе көліктеріне </w:t>
            </w:r>
            <w:r>
              <w:br/>
            </w:r>
            <w:r>
              <w:rPr>
                <w:rFonts w:ascii="Times New Roman"/>
                <w:b w:val="false"/>
                <w:i w:val="false"/>
                <w:color w:val="000000"/>
                <w:sz w:val="20"/>
              </w:rPr>
              <w:t xml:space="preserve">
билеттерді брондау мен сатып алуды, </w:t>
            </w:r>
            <w:r>
              <w:br/>
            </w:r>
            <w:r>
              <w:rPr>
                <w:rFonts w:ascii="Times New Roman"/>
                <w:b w:val="false"/>
                <w:i w:val="false"/>
                <w:color w:val="000000"/>
                <w:sz w:val="20"/>
              </w:rPr>
              <w:t xml:space="preserve">
медициналық қызметкерлерді алып жүруін қамтамасыз етуді ұйымдастыру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w:t>
            </w:r>
            <w:r>
              <w:br/>
            </w:r>
            <w:r>
              <w:rPr>
                <w:rFonts w:ascii="Times New Roman"/>
                <w:b w:val="false"/>
                <w:i w:val="false"/>
                <w:color w:val="000000"/>
                <w:sz w:val="20"/>
              </w:rPr>
              <w:t xml:space="preserve">
ұйымдастыру-инспекторлық </w:t>
            </w:r>
            <w:r>
              <w:br/>
            </w:r>
            <w:r>
              <w:rPr>
                <w:rFonts w:ascii="Times New Roman"/>
                <w:b w:val="false"/>
                <w:i w:val="false"/>
                <w:color w:val="000000"/>
                <w:sz w:val="20"/>
              </w:rPr>
              <w:t xml:space="preserve">
бөлімі, Атырау облыстық </w:t>
            </w:r>
            <w:r>
              <w:br/>
            </w:r>
            <w:r>
              <w:rPr>
                <w:rFonts w:ascii="Times New Roman"/>
                <w:b w:val="false"/>
                <w:i w:val="false"/>
                <w:color w:val="000000"/>
                <w:sz w:val="20"/>
              </w:rPr>
              <w:t xml:space="preserve">
денсаулық сақтау департаменті, Қазақстан темір жолы»Ұлттық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қоғамының Батыс аймақтағы өкілдігі (келісім бойынша), Отырар тревел Авиаагенттігі </w:t>
            </w:r>
            <w:r>
              <w:br/>
            </w:r>
            <w:r>
              <w:rPr>
                <w:rFonts w:ascii="Times New Roman"/>
                <w:b w:val="false"/>
                <w:i w:val="false"/>
                <w:color w:val="000000"/>
                <w:sz w:val="20"/>
              </w:rPr>
              <w:t>
(келісім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5-10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Москва қалаларындағы </w:t>
            </w:r>
            <w:r>
              <w:br/>
            </w:r>
            <w:r>
              <w:rPr>
                <w:rFonts w:ascii="Times New Roman"/>
                <w:b w:val="false"/>
                <w:i w:val="false"/>
                <w:color w:val="000000"/>
                <w:sz w:val="20"/>
              </w:rPr>
              <w:t xml:space="preserve">
парадқа қатысушылар үшін </w:t>
            </w:r>
            <w:r>
              <w:br/>
            </w:r>
            <w:r>
              <w:rPr>
                <w:rFonts w:ascii="Times New Roman"/>
                <w:b w:val="false"/>
                <w:i w:val="false"/>
                <w:color w:val="000000"/>
                <w:sz w:val="20"/>
              </w:rPr>
              <w:t xml:space="preserve">
арнайы киім үлгісінің толық </w:t>
            </w:r>
            <w:r>
              <w:br/>
            </w:r>
            <w:r>
              <w:rPr>
                <w:rFonts w:ascii="Times New Roman"/>
                <w:b w:val="false"/>
                <w:i w:val="false"/>
                <w:color w:val="000000"/>
                <w:sz w:val="20"/>
              </w:rPr>
              <w:t xml:space="preserve">
жинағына тапсырыс беру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облысың мәдениет бөлімі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1941-1945 жылдардағы Ұлы Отан соғысына </w:t>
            </w:r>
            <w:r>
              <w:br/>
            </w:r>
            <w:r>
              <w:rPr>
                <w:rFonts w:ascii="Times New Roman"/>
                <w:b w:val="false"/>
                <w:i w:val="false"/>
                <w:color w:val="000000"/>
                <w:sz w:val="20"/>
              </w:rPr>
              <w:t>
қатысушылардың материалдық-тұрмыстық және әлеуметтік жағдайларын жақсарту бойыншақосымша шаралар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және Атырау қаласы әкімдері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бойына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w:t>
            </w:r>
            <w:r>
              <w:br/>
            </w:r>
            <w:r>
              <w:rPr>
                <w:rFonts w:ascii="Times New Roman"/>
                <w:b w:val="false"/>
                <w:i w:val="false"/>
                <w:color w:val="000000"/>
                <w:sz w:val="20"/>
              </w:rPr>
              <w:t xml:space="preserve">
қатысушыларына </w:t>
            </w:r>
            <w:r>
              <w:br/>
            </w:r>
            <w:r>
              <w:rPr>
                <w:rFonts w:ascii="Times New Roman"/>
                <w:b w:val="false"/>
                <w:i w:val="false"/>
                <w:color w:val="000000"/>
                <w:sz w:val="20"/>
              </w:rPr>
              <w:t xml:space="preserve">
облыстық медициналық ұйымдарында медициналық тексеру, сауықтыру мен оларды емдеуді ұйымдастырылуын </w:t>
            </w:r>
            <w:r>
              <w:br/>
            </w:r>
            <w:r>
              <w:rPr>
                <w:rFonts w:ascii="Times New Roman"/>
                <w:b w:val="false"/>
                <w:i w:val="false"/>
                <w:color w:val="000000"/>
                <w:sz w:val="20"/>
              </w:rPr>
              <w:t>
бақылауды күшейту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әкімдері, Атырау облыстық денсаулық сақтау </w:t>
            </w:r>
            <w:r>
              <w:br/>
            </w:r>
            <w:r>
              <w:rPr>
                <w:rFonts w:ascii="Times New Roman"/>
                <w:b w:val="false"/>
                <w:i w:val="false"/>
                <w:color w:val="000000"/>
                <w:sz w:val="20"/>
              </w:rPr>
              <w:t xml:space="preserve">
департаменті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бойына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w:t>
            </w:r>
            <w:r>
              <w:br/>
            </w:r>
            <w:r>
              <w:rPr>
                <w:rFonts w:ascii="Times New Roman"/>
                <w:b w:val="false"/>
                <w:i w:val="false"/>
                <w:color w:val="000000"/>
                <w:sz w:val="20"/>
              </w:rPr>
              <w:t xml:space="preserve">
қатысушылардың жерленген жерлерін </w:t>
            </w:r>
            <w:r>
              <w:br/>
            </w:r>
            <w:r>
              <w:rPr>
                <w:rFonts w:ascii="Times New Roman"/>
                <w:b w:val="false"/>
                <w:i w:val="false"/>
                <w:color w:val="000000"/>
                <w:sz w:val="20"/>
              </w:rPr>
              <w:t xml:space="preserve">
көріктендіруді, Отан қорғаушылардың </w:t>
            </w:r>
            <w:r>
              <w:br/>
            </w:r>
            <w:r>
              <w:rPr>
                <w:rFonts w:ascii="Times New Roman"/>
                <w:b w:val="false"/>
                <w:i w:val="false"/>
                <w:color w:val="000000"/>
                <w:sz w:val="20"/>
              </w:rPr>
              <w:t xml:space="preserve">
ескерткіштерін жөндеу мен жаңғыртуды </w:t>
            </w:r>
            <w:r>
              <w:br/>
            </w:r>
            <w:r>
              <w:rPr>
                <w:rFonts w:ascii="Times New Roman"/>
                <w:b w:val="false"/>
                <w:i w:val="false"/>
                <w:color w:val="000000"/>
                <w:sz w:val="20"/>
              </w:rPr>
              <w:t xml:space="preserve">
жүргізу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және Атырау қаласы әкімдері, Атырау облысы мәдениет бөлімі, Атырау облыстық тарихи-мәдени мұраны қорғау инспекциясы Коммуналдық мемлекеттік </w:t>
            </w:r>
            <w:r>
              <w:br/>
            </w:r>
            <w:r>
              <w:rPr>
                <w:rFonts w:ascii="Times New Roman"/>
                <w:b w:val="false"/>
                <w:i w:val="false"/>
                <w:color w:val="000000"/>
                <w:sz w:val="20"/>
              </w:rPr>
              <w:t xml:space="preserve">
қазыналық кәсіпорны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10 сәуірге дейін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w:t>
            </w:r>
            <w:r>
              <w:br/>
            </w:r>
            <w:r>
              <w:rPr>
                <w:rFonts w:ascii="Times New Roman"/>
                <w:b w:val="false"/>
                <w:i w:val="false"/>
                <w:color w:val="000000"/>
                <w:sz w:val="20"/>
              </w:rPr>
              <w:t xml:space="preserve">
ардагерлеріне табыстау үшін Жеңістің 60 жылдығына арналған естелік кәдесыйлар мен баспа өнімдерін </w:t>
            </w:r>
            <w:r>
              <w:br/>
            </w:r>
            <w:r>
              <w:rPr>
                <w:rFonts w:ascii="Times New Roman"/>
                <w:b w:val="false"/>
                <w:i w:val="false"/>
                <w:color w:val="000000"/>
                <w:sz w:val="20"/>
              </w:rPr>
              <w:t xml:space="preserve">
дайындау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облыстық ішкі саясат департаменті, Атырау-Ақпарат Коммуналдық мемлекеттік </w:t>
            </w:r>
            <w:r>
              <w:br/>
            </w:r>
            <w:r>
              <w:rPr>
                <w:rFonts w:ascii="Times New Roman"/>
                <w:b w:val="false"/>
                <w:i w:val="false"/>
                <w:color w:val="000000"/>
                <w:sz w:val="20"/>
              </w:rPr>
              <w:t xml:space="preserve">
кәсіпорны, Атырау облысы мәдениет бөлімі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наурыз-сәуір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w:t>
            </w:r>
            <w:r>
              <w:br/>
            </w:r>
            <w:r>
              <w:rPr>
                <w:rFonts w:ascii="Times New Roman"/>
                <w:b w:val="false"/>
                <w:i w:val="false"/>
                <w:color w:val="000000"/>
                <w:sz w:val="20"/>
              </w:rPr>
              <w:t xml:space="preserve">
қатысушылары туралы Естелік кітабын шығару жөніндегі </w:t>
            </w:r>
            <w:r>
              <w:br/>
            </w:r>
            <w:r>
              <w:rPr>
                <w:rFonts w:ascii="Times New Roman"/>
                <w:b w:val="false"/>
                <w:i w:val="false"/>
                <w:color w:val="000000"/>
                <w:sz w:val="20"/>
              </w:rPr>
              <w:t xml:space="preserve">
құжаттарды дайындау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облыстық ішкі саясат департаменті, Атырау-Ақпарат Коммуналдық мемлекеттік </w:t>
            </w:r>
            <w:r>
              <w:br/>
            </w:r>
            <w:r>
              <w:rPr>
                <w:rFonts w:ascii="Times New Roman"/>
                <w:b w:val="false"/>
                <w:i w:val="false"/>
                <w:color w:val="000000"/>
                <w:sz w:val="20"/>
              </w:rPr>
              <w:t xml:space="preserve">
кәсіпорны, Атырау облысының қорғаныс істері жөніндегі департаменті (келісім бойынша), Атырау облыстық Соғыс және еңбек ардагерлері кеңесі (келісім бойынша)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жылғы сәуір</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туралы атыраулық шығармашылардың, жазушылардың естеліктерін, сонымен қатар облыстық Соғыс және еңбек ардагерлері кеңесінің жұмысы туралы кітап серияларын шығаруды </w:t>
            </w:r>
            <w:r>
              <w:br/>
            </w:r>
            <w:r>
              <w:rPr>
                <w:rFonts w:ascii="Times New Roman"/>
                <w:b w:val="false"/>
                <w:i w:val="false"/>
                <w:color w:val="000000"/>
                <w:sz w:val="20"/>
              </w:rPr>
              <w:t>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бойына</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қаһарманы Х.Доспанованың өмірі мен қызметі туралы деректі фильм шығару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бойына</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1941-1945 жылдардағы Ұлы Отан соғысындағы Жеңістің 60 жылдығын мерекелеуге дайындық және оны өткізу </w:t>
            </w:r>
            <w:r>
              <w:br/>
            </w:r>
            <w:r>
              <w:rPr>
                <w:rFonts w:ascii="Times New Roman"/>
                <w:b w:val="false"/>
                <w:i w:val="false"/>
                <w:color w:val="000000"/>
                <w:sz w:val="20"/>
              </w:rPr>
              <w:t xml:space="preserve">
жөніндегі іс-шараларды бұқаралық ақпарат </w:t>
            </w:r>
            <w:r>
              <w:br/>
            </w:r>
            <w:r>
              <w:rPr>
                <w:rFonts w:ascii="Times New Roman"/>
                <w:b w:val="false"/>
                <w:i w:val="false"/>
                <w:color w:val="000000"/>
                <w:sz w:val="20"/>
              </w:rPr>
              <w:t xml:space="preserve">
құралдарында кеңінен </w:t>
            </w:r>
            <w:r>
              <w:br/>
            </w:r>
            <w:r>
              <w:rPr>
                <w:rFonts w:ascii="Times New Roman"/>
                <w:b w:val="false"/>
                <w:i w:val="false"/>
                <w:color w:val="000000"/>
                <w:sz w:val="20"/>
              </w:rPr>
              <w:t>
жариялауды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және Атырау қаласы әкімдері, Атырау облыстық ішкі саясат департаменті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7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телеканалдарында </w:t>
            </w:r>
            <w:r>
              <w:br/>
            </w:r>
            <w:r>
              <w:rPr>
                <w:rFonts w:ascii="Times New Roman"/>
                <w:b w:val="false"/>
                <w:i w:val="false"/>
                <w:color w:val="000000"/>
                <w:sz w:val="20"/>
              </w:rPr>
              <w:t xml:space="preserve">
1941-1945 жылдардағы Ұлы Отан соғысындағы </w:t>
            </w:r>
            <w:r>
              <w:br/>
            </w:r>
            <w:r>
              <w:rPr>
                <w:rFonts w:ascii="Times New Roman"/>
                <w:b w:val="false"/>
                <w:i w:val="false"/>
                <w:color w:val="000000"/>
                <w:sz w:val="20"/>
              </w:rPr>
              <w:t xml:space="preserve">
оқиғаларға арналған </w:t>
            </w:r>
            <w:r>
              <w:br/>
            </w:r>
            <w:r>
              <w:rPr>
                <w:rFonts w:ascii="Times New Roman"/>
                <w:b w:val="false"/>
                <w:i w:val="false"/>
                <w:color w:val="000000"/>
                <w:sz w:val="20"/>
              </w:rPr>
              <w:t xml:space="preserve">
фильмдерді көрсетуді </w:t>
            </w:r>
            <w:r>
              <w:br/>
            </w:r>
            <w:r>
              <w:rPr>
                <w:rFonts w:ascii="Times New Roman"/>
                <w:b w:val="false"/>
                <w:i w:val="false"/>
                <w:color w:val="000000"/>
                <w:sz w:val="20"/>
              </w:rPr>
              <w:t>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ішкі саясат департаменті, Атырау облысы мәдениет бөлімі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жылғы наурыз-мамыр</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суретшілерінің </w:t>
            </w:r>
            <w:r>
              <w:br/>
            </w:r>
            <w:r>
              <w:rPr>
                <w:rFonts w:ascii="Times New Roman"/>
                <w:b w:val="false"/>
                <w:i w:val="false"/>
                <w:color w:val="000000"/>
                <w:sz w:val="20"/>
              </w:rPr>
              <w:t xml:space="preserve">
1941-1945 жылдардағы ұлы Отан соғысындағы </w:t>
            </w:r>
            <w:r>
              <w:br/>
            </w:r>
            <w:r>
              <w:rPr>
                <w:rFonts w:ascii="Times New Roman"/>
                <w:b w:val="false"/>
                <w:i w:val="false"/>
                <w:color w:val="000000"/>
                <w:sz w:val="20"/>
              </w:rPr>
              <w:t xml:space="preserve">
Жеңістің 60 жылдығына арналған көрмесін ұйымдастыру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мәдениет бөлімі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жастар арасында Елім менің әскери-партиоттық әндер фестивалін ұйымдастыру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білім беру департаменті, Атырау облысы мәдениет бөлімі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28-29 наурыз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 мен елді мекендерде Жеңіс күніне ұштастырылған </w:t>
            </w:r>
            <w:r>
              <w:br/>
            </w:r>
            <w:r>
              <w:rPr>
                <w:rFonts w:ascii="Times New Roman"/>
                <w:b w:val="false"/>
                <w:i w:val="false"/>
                <w:color w:val="000000"/>
                <w:sz w:val="20"/>
              </w:rPr>
              <w:t>
тәрбиелік-насихаттық, мәдени-ойын-сауық және бұқаралық-спорт-</w:t>
            </w:r>
            <w:r>
              <w:br/>
            </w:r>
            <w:r>
              <w:rPr>
                <w:rFonts w:ascii="Times New Roman"/>
                <w:b w:val="false"/>
                <w:i w:val="false"/>
                <w:color w:val="000000"/>
                <w:sz w:val="20"/>
              </w:rPr>
              <w:t xml:space="preserve">
тық іс-шараларды өткізу, осы мақсатта, Халық қақарманы»Х. Доспанова, Кеңес Одағының батырларын еске алуға арналған республикалық турнирлер өткізу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жәәне Атырау қаласы әкімдері, Атырау облысы білім беру департамені, Атырау облысы дене шынықтыру және спорт бөлімі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наурыз-мамыр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 Совет Одағының батыры атағымен марапатталған атыраулықтардың және Халық қаhарманы Х.Доспанованың мерейтой күндерін атап өтуге арналған </w:t>
            </w:r>
            <w:r>
              <w:br/>
            </w:r>
            <w:r>
              <w:rPr>
                <w:rFonts w:ascii="Times New Roman"/>
                <w:b w:val="false"/>
                <w:i w:val="false"/>
                <w:color w:val="000000"/>
                <w:sz w:val="20"/>
              </w:rPr>
              <w:t xml:space="preserve">
шараларды ұйымдастыру және өткізу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және Атырау қаласы әкімдері, Атырау облысы білім беру департаменті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бойына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әскери-патриоттықклубтардың Ұлы Отан соғысындағы Жеңістің 60 жылдығына арналған өңірлік слетін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білім беру департаменті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Доспанованың "Халық қаһарманы" атын насихаттау мақсатында, Атырау облысында және тұрғылықты жері бойынша шаралар ұйымдастыру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ішкі саясат департаменті, Атырау облысы білім беру департаменті, Атырау облысы мәдениет бөлімі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25-30 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батырларының атымен аталатын көшелердің, мектеп алаңдардың мерекелерін ұйымдастыру бойынша жұмыс жүргізуді ұсыну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және Атырау қаласы әкімдері, Атырау облыстық Соғыс және еңбек ардагерлері кеңесі (келісім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сәуір- </w:t>
            </w:r>
            <w:r>
              <w:br/>
            </w:r>
            <w:r>
              <w:rPr>
                <w:rFonts w:ascii="Times New Roman"/>
                <w:b w:val="false"/>
                <w:i w:val="false"/>
                <w:color w:val="000000"/>
                <w:sz w:val="20"/>
              </w:rPr>
              <w:t xml:space="preserve">
мамыр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"Сөнбейтін Жеңіс жарығы" атты фотокітаптар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w:t>
            </w:r>
            <w:r>
              <w:br/>
            </w:r>
            <w:r>
              <w:rPr>
                <w:rFonts w:ascii="Times New Roman"/>
                <w:b w:val="false"/>
                <w:i w:val="false"/>
                <w:color w:val="000000"/>
                <w:sz w:val="20"/>
              </w:rPr>
              <w:t xml:space="preserve">
Жеңістің 60 жылдығына арналған салтанатты </w:t>
            </w:r>
            <w:r>
              <w:br/>
            </w:r>
            <w:r>
              <w:rPr>
                <w:rFonts w:ascii="Times New Roman"/>
                <w:b w:val="false"/>
                <w:i w:val="false"/>
                <w:color w:val="000000"/>
                <w:sz w:val="20"/>
              </w:rPr>
              <w:t xml:space="preserve">
жиналыстар өткізу, соғыс ардагерлері мен еңбек ұжымдарындағы тыл </w:t>
            </w:r>
            <w:r>
              <w:br/>
            </w:r>
            <w:r>
              <w:rPr>
                <w:rFonts w:ascii="Times New Roman"/>
                <w:b w:val="false"/>
                <w:i w:val="false"/>
                <w:color w:val="000000"/>
                <w:sz w:val="20"/>
              </w:rPr>
              <w:t>
еңбеккерлерін мемлекеттік наградалар, 1941-1945 жылдардағы Ұлы Отан соғысындағы Жеңістің 60 жылдығы» мерекелік медальдарымен құрметтеу, естелік кәдесыйлар мен сыйлықтарды табыстай отырып, ұлығылау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және Атырау қаласы әкімдері, Атырау облысы жұмыспен қамтуды үйлестіру және әлеуметтік бағдарламалар департаменті, Атырау облыстық ішкі саясат депаратаменті, Атырау облысының қорғаныс істері жөніндегі департаменті (келісім бойынша), Атырау облыстық денсаулық сақтау департаменті, Атырау облысы мәдениет бөлімі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6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делегацияларын және мерейтой салтанатына </w:t>
            </w:r>
            <w:r>
              <w:br/>
            </w:r>
            <w:r>
              <w:rPr>
                <w:rFonts w:ascii="Times New Roman"/>
                <w:b w:val="false"/>
                <w:i w:val="false"/>
                <w:color w:val="000000"/>
                <w:sz w:val="20"/>
              </w:rPr>
              <w:t>
қатысушыларға қызмет көрсетуді және шараларды өткізуді, кәсіпорын, ұйым және мекемелердің өкілдеріне бекітіп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ұйымдастыру-инспекторлық бөлімі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сәуір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Аудандардан келген делегацияларды күтіп алуды және орналастыруды, көлікпен қамтамасыз етуді ұйымдастыру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w:t>
            </w:r>
            <w:r>
              <w:br/>
            </w:r>
            <w:r>
              <w:rPr>
                <w:rFonts w:ascii="Times New Roman"/>
                <w:b w:val="false"/>
                <w:i w:val="false"/>
                <w:color w:val="000000"/>
                <w:sz w:val="20"/>
              </w:rPr>
              <w:t xml:space="preserve">
ұйымдастыру-инспекторлық бөлімі, "Атырау облысы әкімі аппаратының шаруашылық басқармасы" Коммуналдық мемлекеттік қазыналық кәсіпорны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мамыр </w:t>
            </w:r>
          </w:p>
        </w:tc>
      </w:tr>
      <w:tr>
        <w:trPr>
          <w:trHeight w:val="16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w:t>
            </w:r>
            <w:r>
              <w:br/>
            </w:r>
            <w:r>
              <w:rPr>
                <w:rFonts w:ascii="Times New Roman"/>
                <w:b w:val="false"/>
                <w:i w:val="false"/>
                <w:color w:val="000000"/>
                <w:sz w:val="20"/>
              </w:rPr>
              <w:t xml:space="preserve">
Жеңістің 60 жылдығын </w:t>
            </w:r>
            <w:r>
              <w:br/>
            </w:r>
            <w:r>
              <w:rPr>
                <w:rFonts w:ascii="Times New Roman"/>
                <w:b w:val="false"/>
                <w:i w:val="false"/>
                <w:color w:val="000000"/>
                <w:sz w:val="20"/>
              </w:rPr>
              <w:t>
мерекелеу құрметіне Мұнайшы стадионында театрланған көрініс және республикаға,облысқа танымал атақты орындаушылардың қатысуымен гала-концерт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әкімі, Атырау облысы мәдениет бөлімі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6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гарнизон әскерлерінің және құқықтық құрылымдарының парадын, соғыс ардагерлері мен тыл </w:t>
            </w:r>
            <w:r>
              <w:br/>
            </w:r>
            <w:r>
              <w:rPr>
                <w:rFonts w:ascii="Times New Roman"/>
                <w:b w:val="false"/>
                <w:i w:val="false"/>
                <w:color w:val="000000"/>
                <w:sz w:val="20"/>
              </w:rPr>
              <w:t>
еңбеккерлерінің мерекелік шеруін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 Атырау облысы мәдениет бөлімі, Атырау облысының қорғаныс істері жөніндегі департаменті (келісім бойынша), Атырау облысының ішкі істер басқармасы (келісім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9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Мәңгілік алауға гүл дестелерін қою, мерекелік от шашу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 Атырау облыстық ішкі саясат департаменті, Атырау облысының қорғаныс істері жөніндегі департаменті (келісім бойынша), Атырау облысы мәдениет бөлімі, Атырау облысының ішкі істер басқармасы (келісім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9 мамыр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Жеңістің 60-жылдығына арналған, ипподромда ат-спорты жарыстарын өткізу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департаменті, Атырау облысы дене тәрбиесі және спорт бөлімі, Демеушілік көмек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7 мамыр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