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ca889" w14:textId="0cca8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әкімиятының 2004 жылғы 15 маусымдағы 139 "Облыстық ономастикалық комиссия туралы"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әкімиятының 2005 жылғы 29 сәуірдегі N 154 қаулысы. Атырау облыстық әділет Департаментінде 2005 жылғы 16 мамырда N 2423 тіркелді. ҚР Атырау облысы әділет департаментінің 2006 жылғы 23 мамыр 3-2185/06 хаты негізінде мемлекеттік тіркелуге жатпайды.№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ҚР Атырау облысы әділет департаментінің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2006 жылғы 23 мамыр 3-2185/06 хатынан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үзінді: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Атырау облыстық әділет департаменті ертеде тіркелген нормативтік құқықтық актілеріне қайта тексеріс жүргізілген қорытындысы бойынша және Қазақстан Республикасы Әділет министрлігінің нормативтік құқықтық актілерді тіркеу департаментінің 2006 жылғы 31 наурыздағы N 4-2-1/и623 хатына сәйкес, Сізге Қазақстан Республикасының "Нормативтік құқықтық актілер туралы" Заңының 38-бабының талаптарына сәйкес келмейтін тіркелген нормативтік құқықтық актілердің тізімін, "Заң" деректер базасына тиісті жазбаларды енгізу үшін, жолдайды.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Қосымша 1 бетте.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АОӘД бастығы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Қосымша: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4) Атырау облысы әкімиятының 2005 жылғы 29 сәуірдегі N 154 "Облыс әкімиятының 2004 жылғы 15 маусымдағы 139 "Облыстық ономастикалық комиссия туралы" қаулысына өзгерістер мен толықтыру енгізу туралы" қаулысы (Атырау облыстық әділет департаментінде 2005 жылғы 16 мамырда N 2423 тіркелді)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1997 жылғы 11 шілдедегі N№151 "Қазақстан Республикасындағы тіл туралы" Заңының 25-бабына, Қазақстан Республикасы Үкіметінің 2005 жылғы 21 қаңтардағы N№45 қаулысымен мақұлданған Қазақстан Республикасындағы мемлекеттік ономастикалық жұмыс тұжырымдамасына сәйкес және өңірдегі ономастикалық жұмысты реттеу, үйлестіру мақсатында облыс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әкімияты қаулы етеді
</w:t>
      </w:r>
      <w:r>
        <w:rPr>
          <w:rFonts w:ascii="Times New Roman"/>
          <w:b/>
          <w:i w:val="false"/>
          <w:color w:val="000000"/>
          <w:sz w:val="28"/>
        </w:rPr>
        <w:t>
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 әкімиятының 2004 жылғы 15 маусымдағы N№139 "Облыстық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ономастикалық комиссия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(Атырау облысы Әділет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департаментінде 2004 жылғы 12 шілдеде N№2053 тіркелген, "Атырау" газетінде 2004 жылғы 5 тамызда жарияланған) келесі өзгерістер мен толықтыру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5-тармақтағы: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1), 2), 3) тармақшалар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өңірдегі әкімшілік-аумақтық бірліктердің атауларын ретке келтіру, елді мекендерді қайта атау және тарихи-географиялық атауларды қалпына келтіру;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келесі мәселелер бойынша қорытындылар дайындау мен енгізу: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ауылдарды (селоларды), кенттерді, ауылдық, (селолық) округтерді атау және олардың атауларын өзгерту, сондай-ақ олардың атауларының транскрипциясын өзгерту туралы;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жергілікті атқарушы органдарының құзыреті шеңберіндегі табиғи-географиялық, топонимикалық, өнеркәсіптік және өзге де объектілерді атау және олардың атауларын өзгерту туралы;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көрнекі ақпараттар мен жарнамалық мәтіндерді ресімдеуді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біріздендіру, үйлестіру және бақылау";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6-тармақ келесі мазмұндағы 10)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меншік нысанына қарамастан ұйымдардың, мекемелердің,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кәсіпорындардың атауларында, жарнама мәтіндерінде тілдік нормалардың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сақталуын бақылау арқылы, ономастикалық объектілердің атауларын реттеу жөніндегі жұмыстарды жүргізеді".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Т.Қ.Мүрсәлиеваға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Облыс әкімі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