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638e" w14:textId="e9a6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мен Атырау облысы аудандарының энергиямен жабдықтау жүйесін оңтайландырудың және жаңғыртудың 2006-2008 жылдарға арналған өңірлік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2005 жылғы 25 мамырдағы N 226-ІІІ шешімі. Атырау облыстық әділет департаментінде 2005 жылғы 23 маусымда N 2432 тіркелді. ҚР Атырау облысы әділет департаментінің 2006 жылғы 23 мамыр 3-2185/06 хаты негізінде мемлекеттік тіркелуге жатпайды. Күші жойылды - Атырау облыстық Мәслихатының 2011жылғы 3 қазандағы № 275/1711/-МШ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ҚР Атырау облысы әділет департаментінің 2006 жылғы 23 мамыр 3-2185/06 хатынан үзінді: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4-2-1/и623 хатына сәйкес, Сізге Қазақстан Республикасының "Нормативтік құқықтық актілер туралы" Заңының 38-бабының талаптарына сәйкес келмейтін тіркелген нормативтік құқықтық актілердің тізімін, "Заң" деректер базасына тиісті жазбаларды енгізу үшін, жолдайды.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Қосымша 2 бетте.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АОӘД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Атырау облыстық мәслихатының 2005 жылғы 25 мамырдағы N 226-ІІІ "Атырау қаласы мен Атырау облысы аудандарының энергиямен жабдықтау жүйесін оңтайландырудың және жаңғыртудың 2006-2008 жылдарға арналған өңірлік бағдарламасы туралы" қаулысына өзгерістер мен толықтыру енгізу туралы" қаулысы (Атырау облыстық әділет департаментінде 2005 жылғы 23 маусымда N 2432 тіркелді)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...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 сәйкес, Атырау облыстық әкімиятының 2005 жылғы 23 мамырдағы N 175 қаулысын талқылап Атырау облыстық мәслихаты ХІІІ сессиясында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"Атырау қаласы мен Атырау облысы аудандарының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энергиямен жабдықтау жүйесін оңтайландырудың және жаңғыртудың 2006-2008 жылдарға арналған өңірлік бағдарламасы"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орындалысын бақылау Атырау облыстық мәслихатының бюджет, қаржы, экономика, кәсіпкерлікті дамыту, аграрлық мәселелер және экология жөніндегі тұрақты комиссиясына (М. Шырдабаев)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ХІІІ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облыстық әкімиятының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23 мамыр № 175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мен Атырау облысы аудандарының энергиямен</w:t>
      </w:r>
      <w:r>
        <w:br/>
      </w:r>
      <w:r>
        <w:rPr>
          <w:rFonts w:ascii="Times New Roman"/>
          <w:b/>
          <w:i w:val="false"/>
          <w:color w:val="000000"/>
        </w:rPr>
        <w:t>
жабдықтау жүйесін оңтайландырудың және жаңғыртудың 2006-2008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өңірлік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"Қазақстан Республикасындағы жергілікті мемлекеттік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27-бабына, Атырау облысы әкімиятының 2005 жылғы 28 сәуірдегі № 153 "Атырау қаласы мен облыс аудандарын энергиямен жабдықтау жүйесін оңтайландырудың және жаңғыртудың өңірлік бағдарламасын әзірлеу жөніндегі жұмыс тобын құру туралы" қаулысын іске асыру мақсатында облыс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"Атырау қаласы мен Атырау облысы аудандарының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энергиямен жабдықтау жүйесін оңтайландырудың және жаңғыртудың 2006-2008 жылдарға арналған өңірлік бағдарламасы мақұлдансын және облыстық мәслихатқа бекітуге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қаулының орындалуын бақылау облыс әкімінің бірінші орынбасары В.В.Супрунға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23 мамыр N 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мен Атырау облысы аудандарының энергиямен</w:t>
      </w:r>
      <w:r>
        <w:br/>
      </w:r>
      <w:r>
        <w:rPr>
          <w:rFonts w:ascii="Times New Roman"/>
          <w:b/>
          <w:i w:val="false"/>
          <w:color w:val="000000"/>
        </w:rPr>
        <w:t>
жабдықтау жүйесін оңтайландырудың және жаңғыртудың 2006-2008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өңірлік бағдарламасы</w:t>
      </w:r>
      <w:r>
        <w:br/>
      </w:r>
      <w:r>
        <w:rPr>
          <w:rFonts w:ascii="Times New Roman"/>
          <w:b/>
          <w:i w:val="false"/>
          <w:color w:val="000000"/>
        </w:rPr>
        <w:t xml:space="preserve">
Мазмұны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Паспорт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Кіріспе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Атырау қаласы мен Атырау облысы аудандарының энергиямен жабдықтау жүйесінің қазіргі жай-күйін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Мақсаты мен негізгі міндеттері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Негізгі бағыттары мен іске асыру тетіктері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қажетті ресурстар және қаржыландыру көздері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Бағдарламаны іске асырудан күтілетін нәтиже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Атырау қаласы мен Атырау облысы аудандарының энергиямен жабдықтау жүйесін оңтайландырудың және жаңғыртудың 2006-2008 жылдарға арналған өңірлік бағдарламасын іске асыру жөніндегі іс-шаралар жоспары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1.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Атауы      Атырау қаласы мен Атырау облысы аудандарының энергиямен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жүйесін оңтайландырудың және жаңғыртудың 2006-2008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арналған өңірлік бағдарламасы   (бұдан әрі - Бағдарлама)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    Атырау облыстық әкімиятының 2005 жылғы 28 сәуірдегі N№153 "Атырау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       қаласы мен облыс аудандарын энергиямен жабдықтау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негіздеме  оңтайландырудың және жаңғыртудың өңірлік бағдарламасын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жөніндегі жұмыс тобын құру туралы" қаулысы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    "Атырау Жарық" АҚ (келісім бойынша), Атырау облысы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жауапты             және өнеркәсіп департаменті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Мақсаттары Қолда бар энергетика объектілерін оңтайландыру мен жаңғырту,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        тұтынушылардың өскелең сұранысын қамтамасыз ету үшін энергиямен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міндеттері жабықтау жүйесін ілгері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Іске       Тұтынушыларды кідіріссіз энергиямен жабдықтауды қамтамасыз 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асырудың   бағытталған іс-шаралар кешенін әзірлеу; Бағдарламаны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негізгі    үшін қажетті инвестициялар көлемін және қаржыландыру көздерін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бағыттары  анықтау; Энергетика ресурстарын тиімді пайдалану.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   Кәсіпорындардың, бюджеттің, қаражаты, инвестициялар.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көздері      Тұтынушылардың қосымша қосылған қуаттары үшін төлемі.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Күтілетін  Осы бағдарламаны іске асыру қазір бар және жаңадан іске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нәтиже     қосылатын өнеркәсіп, әлеуметтік-мәдени-тұрмыстық,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құрылысының объектілерін сенімді және сапалы энергиямен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жабықтауды қамтамасыз етуге мүмкіндік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мерзімі  2006-2008 жылдар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Кіріспе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Бағдарлама Қазақстан Республикасының 2001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N№148 "Қазақстан Республикасындағы жергілікті мемлекеттік басқару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27-бабына, Атырау облысы әкімиятының 2005 жылғы 28 сәуірдегі N№153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"Атырау қаласы мен облыс аудандарын энергиямен жабдықтау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оңтайландырудың және жаңғыртудың өңірлік бағдарламасын әзірлеу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тобын құру туралы" қаулысына және 2005 жылғы 24 ақпанда қол қойылған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 мен "Атырау Жарық" АҚ Директорлар кеңесі арасындағы "2005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жылға арналған Атырау облысы энергиямен жабдықтаудың қазіргі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келешектегі тұрақтылығы мен сапасын қамтамасыз етудегі өзара түсіністік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туралы" меморандумға сәйкес әзірленген.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тұтынушыларды кідіріссіз энергиямен жабдықтауды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етудің, оны іске асыру үшін қажетті инвестициялар көлемін және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көздерін анықтаудың, энергетика ресурстарын тиімді пайдаланудың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кешенін әзірлеуге бағытталған.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экономикасы негізінен мұнай мен газ өндірісінің өсуі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дамуда, бұл өнеркәсіптіұ басқа салаларыныұ, тұрғын үй құрылысының, шағын және орта бизнестің озық өсуіне мультипликативтік нәтижеге қол жеткізеді.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Күні бүгін облыста әлем көлеміндегі ірі жобалар іске асырылуда. Олар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-«"Аджип ККО" компаниясы мен Қашаған кен орнының мұнайы мен газын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қондырғының, "Теңізшевройл" ЖШС - мұнайды өңдеу мен шикі газды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қабатқа айдау бойынша екінші буындағы зауыттардың құрылысы. Мұнай өнімдерін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еуростандарттар деңгейінде шығаруды қамтамасыз ететін және өңірдегі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экологиялық ахуалды жақсартатын Атырау МӨЗ қайта жаңарту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жүргізілуде.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 Индустриялық-инновациялық даму стратегиясы аясында жаұа технологиялар бойынша жоғары қосылған құны бар жобалар іске асырылуда.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жылдары тұрғын үй, әлеуметтік-тұрмыстық объектілері құрылысының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күрт өсуде.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Өңірдің қарқынды дамуы электр және жылу энергиясына деген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сұраныстың едәуір өсуінің алғы шартын жасауда.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Бағдарламада қолда бар энергиямен жабдықтау жүйесінің мүмкіндіктері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көрініс тапқан, оны оңтайландыру мен жаңғырту, Атырау жылу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электрорталығында қосымша өндіру қуаттарын қосу есебімен қолданыстағы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 және жылу желілерін қайта жаңарту мен жаңа желілердің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салу, алға қарай дамыту қажеттілігі айқындалған.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Атырау қаласы мен Атырау облысы аудандарының энергиямен  </w:t>
      </w:r>
      <w:r>
        <w:br/>
      </w:r>
      <w:r>
        <w:rPr>
          <w:rFonts w:ascii="Times New Roman"/>
          <w:b/>
          <w:i w:val="false"/>
          <w:color w:val="000000"/>
        </w:rPr>
        <w:t xml:space="preserve">
жабдықтау жүйесінің қазіргі жай-күйін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"АЖЭО" АҚ қысқаша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Күні бүгін облыста негізгі қуат өндіруші болып АЖЭО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"АЖЭО" қондырылған электр қуаты - 215 МВт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"АЖЭО" қондырылған жылу қуаты - 526 Гкал/сағ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 жоғары деңгейдегі су қыздыру қазанының қондырылған жылу қуаты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 Гкал/сағ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"АЖЭО" негізгі жабдықтардың құрамына 5 турбоагрегат (1970-1992 жылдары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шығарылған), 10 жоғары қысымды бу қазаны агрегаттары (1963-1985 жылдары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шығарылған) орнатылған.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 қазаны агрегаттарының қондырылған бу өнімділігі -1 640 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"АЖЭО" кернеуі 6-10/35/110 кВ 5 байланыс трансформаторлары орнатылған.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энергиясын беру 35-110 кВ АҮҚ шиналарынан тартылған алты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кВ-АЖ және тартылған алты ВЛ-110 кВ желілерінен, 6,3 -ГТҚ шиналарынан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тартылған 14 6 кВ- КЛ желілерінен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Ыссы су АЖЭО өнімділігі 470 Гкал су жылытқыш қондырғысынан ҚД-700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ҚД-500 екі тұрбалық жылу шықпасын Атырау қаласын сумен жабдықтау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жылыту қажеттілігіне жіберіледі.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"АЖЭО" АҚ құрамына ескі аэропорт маңында орналасқан және жылыту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кезеңінде ең жоғары деңгейдегі жүктемені жабу үшін пайдаланылатын ең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деңгейдегі су қыздыру қазаны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АЖЭО мен қазанның негізгі отыны болып табиѓи газ табылады, АЖЭО-та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пайдаланылатын екінші отын - мазут, ең жоғары деңгейдегі су қыздыру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қазанының резервтік отыны - дизель отыны.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АЖЭО негізгі көрсеткіштерінің динамикасы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273"/>
        <w:gridCol w:w="2013"/>
        <w:gridCol w:w="14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энергияның жалпы өндірілімі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970,50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 шиналарынан электр энергиясының берілісі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Коллекторлардан жылу энергиясының  берілісі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860,1 </w:t>
            </w:r>
          </w:p>
        </w:tc>
      </w:tr>
      <w:tr>
        <w:trPr>
          <w:trHeight w:val="17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мен жылу энергиясы өндірісіндегі отын шығысы: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           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469,3 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Т.н.т.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013"/>
        <w:gridCol w:w="203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1040,6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1043,76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1118,98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941,08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946,35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1021,82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893,9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877,1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874,73 </w:t>
            </w:r>
          </w:p>
        </w:tc>
      </w:tr>
      <w:tr>
        <w:trPr>
          <w:trHeight w:val="17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470,3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467,5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471,6 </w:t>
            </w:r>
          </w:p>
        </w:tc>
      </w:tr>
      <w:tr>
        <w:trPr>
          <w:trHeight w:val="13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4 129,7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3 999,9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Электр жүктемелері өсуінің болжамы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  <w:gridCol w:w="1813"/>
        <w:gridCol w:w="1513"/>
        <w:gridCol w:w="1613"/>
      </w:tblGrid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энергиясының пайдалы берілісінің болжамды қажеттілігі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Қондырылған 215 МВт қуатқа сәйкес АЖЭО электр энергиясы өндірісінің болжамды көлемі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1 326 400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1 457 800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Қондырылған 215 МВт қуатқа сәйкес АЖЭО электр энергиясының болжамды пайдалы берілісі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энергиясының болжамды тапшылығы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553"/>
        <w:gridCol w:w="1433"/>
        <w:gridCol w:w="153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1 576 800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1 708 200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1 822 080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1 457 800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1 457 800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1 370 200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1 270 200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-219 000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-438 000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-551 880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 ГТҚ (газ-турбиналық қондырғылар) іске қосу арқылы қуатты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кезеңділікпен көбейту есебінен АЖЭО электр энергия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қуатының тапшылығын жабу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1533"/>
      </w:tblGrid>
      <w:tr>
        <w:trPr>
          <w:trHeight w:val="255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  ГТҚ электр энергиясының пайдалы берілісі, іске қосылуы - 2007 жыл, пайдаланудың басталуы - 2008 жыл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кВтс 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ГТҚ электр энергиясының пайдалы берілісі, 2 ГТҚ іске қосылуы - 2008 жыл, пайдаланудың басталуы - 2009 жыл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кВтс 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   ГТҚ электр энергиясының пайдалы берілісі,№3 ГТҚ іске қосылуы - 2009 жыл, пайдаланудың басталуы - 2010 жыл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кВтс 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АЖЭО электр қуатының резерві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673"/>
        <w:gridCol w:w="1733"/>
      </w:tblGrid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219000(25 МВт)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438000(50 МВт)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551880(75 МВт)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2006-2010 жылдарға арналған "АЖЭО" АҚ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Бағдарламаның негізгі есептік көрсеткіштері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633"/>
        <w:gridCol w:w="1813"/>
        <w:gridCol w:w="1333"/>
        <w:gridCol w:w="12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Заттай көріністегі өндіріс көлемі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АЖЭО қондырылған қуаттың өсуіне сәйкес өндіріс көлемі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1326400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Қондырылған 215 МВт қуатқа сәйкес АЖЭО шиналарынан электроэнергияның берілісі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1226 400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АЖЭО шиналарынан электроэнергияның  нақты және (немесе)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болжамды пайдалы берілісі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1021 823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1226 400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қуатының резерві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қуатының тапшылығы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  ГТҚ  электроэнергиясының пайдалы берілісі, іске қосу - 2007 жыл, пайдаланудың бастамасы- 2008 жыл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кВтс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ГТҚэлектроэнер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гиясының пайдалы берілісі,  2 ГТҚ іске қосу - 2008 жыл, пайдаланудың бастамасы - 2009жыл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 ГТҚ  электроэнергиясының пайдалы берілісі, №3 ГТҚ іске қосу - 2009 жыл, пайдала нудың бастамасы - 2010 жыл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Тапшылықтың орны толтырылғаннан кейін ГТҚ электр қуатының резерві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энергиясы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АЖЭО қондырылған жобалық жылу қуаты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Гкал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Гкал АЖЭО қондырылған жобалық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қуатына сәйкес өндіріс көлемі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Гкал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АЖЭО коллекторлары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жылу энергияның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және (немесе)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болжамды пайдалы берілісі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Гкал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971,0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ысырабы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Гкал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374,49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401,36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ысырап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Гкал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271,1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Есептелмеген пайдалы беріліс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Гкал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энергиясының пайдалы берілісі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Гкал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569,64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энергиясын өндіру бойынша жылу қуатының резерві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Гкал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753"/>
        <w:gridCol w:w="1393"/>
        <w:gridCol w:w="1213"/>
        <w:gridCol w:w="1175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1457800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1676 800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1808 200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1922080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1357 800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1270 200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1270200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1357 800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1576 800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1708 200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1822080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551 880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219000 25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65700075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1214,0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1262,0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422,85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440,71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469,18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482,57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292,50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325,71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352,22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671,29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710,94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779,43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"Атырау Жарық" АҚ қысқаша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энергиясын көздерден беру және үлестіру өңірлік электр желісі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кампаниясының (ӨЭК) "Атырау Жарық" АҚ балансындағы электр желілері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асырылады. Оның құрамына кернеуі 35-110 кВ (магистралды ЭТЖ),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кернеуі 10-6-0,4 кв (үлестіру ЭТЖ), кернеуі 35-110 кв шағын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станциялардың және кернеуі 10-6-0,4 кВ үлестіру трансформаторлық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пункттердің электр берілісі желілерінің кешені енгізілуде.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Тұтынушыларға электр энергиясының тікелей берілісі мен үлестірілуі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6-10 кВ және 6-10/0,4 кВ ТП үлестіру пункттері (ҮП) арқылы ауа (АЖ)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кабель (КЖ) желілер бойынша 6-10 кВ 35-110 кВ ҚС үлестіру қондырғыларының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(ҮҚ) шиналарынан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қаласының қолданыстағы электр желілерінің сұлбасы сол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жағалау және оң жақ жағалау бөлігіне бөлінген.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Жарық" АҚ электр желілерінің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110/35/10-6 кВ, 110/10-6 кВ, 35/10-6 кВ төмендеткіш қосалқы станциялары;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10-6 кВ үлестіру пункттері (ҮП);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35-6/0,4 кв трансформаторлық қосалқы станциялар (ТС);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110-0,4 кв әуе желілері (ӘЖ);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10-0,4 кв кабель желілері (КЖ)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Жарық" АҚ технологиялық процесінің жүруі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 құралдарымен, релелік қорғаныс және автоматика құрылғыларымен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етілген орталықтандырылған жедел-диспетчерлік басқару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асырылады. Бұзғыш сыртқы орта жағдайында ұзақ мерзім бойы ауа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кабель электр берілісі желілерінің және қосалқы станциялар жабдықтарының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жұмысы олардың техникалық сипаттамасы мен күйінің нашарлауына әкеліп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соқтырады.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желілерінің техникалық күйі пайдалануға жарамдылығын анықтау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Қанағаттанарлық, техникалық қызмет көрсетілімді, алдын-ала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байқауды және ағымдағы жөндеуді қажет ететін;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Қанағаттанарлықсыз, күрделі жөндеуді қажет ететін;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Бұдан әрі пайдалануға жарамсыз және толықтай қайта жаңартуды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ететін деп бағаланады.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2 кестеде "Атырау Жарық" АҚ желілерінің және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станциялардың техникалық жағдайының бағасы келтірілген: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1-кесте. "Атырау Жарық" АҚ желілерінің техникалық жағдайы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1533"/>
        <w:gridCol w:w="1953"/>
        <w:gridCol w:w="3233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-0,4 кв ҒЖ, барлығы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2003,325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 жағдайда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922,25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Қанағаттанарлықсыз жағдайда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1081,075 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-6-10 кВ ӘЖ, барлығы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4173,784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 жағдайда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3005,00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Қанағаттанарлықсыз жағдайда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1168,784 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35-110 кВ ӘЖ, барлығы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3005,2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 жағдайда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2365,3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Қанағаттанарлықсыз жағдайда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2-кесте. Қосалқы станциялардың техникалық жағдайы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2793"/>
        <w:gridCol w:w="2773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1.35-110 кВ төмендеткіш қосалқы станциялары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Трансформаторлар саны,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қондырылған жиынтық қуаты, барлығы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1351054,7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35/6-10 кВ ТС,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қондырылған жиынтық қуаты, барлығы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40209,7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110/ 35/6-10 кВ ТС,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қондырылған жиынтық қуаты, барлығы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38845,0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6-10/0,4 кВ ТП,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қондырылған жиынтық қуаты, барлығы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1683334,9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Тозығы 100% 6-10/0,4  кВ ТП,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Трансформаторлар саны,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қондырылған жиынтық қуаты, барлығы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9113,4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және одан көп жыл пайдаланылған 6-10/0,4  кВ ТП,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Трансформаторлар саны,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қондырылған жиынтық қуаты, барлығы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15925,7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Техникалық жағдайды бағалау. ЭБЖ және ТС жабдықтарының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жағдайын талдау мен бағалау бойынша: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кернеуі 0,4 кВ электр беріліс желілерінің 54,0%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кернеуі 6-10 кВ электр беріліс желілерінің 28,0%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кернеуі 35 кВ және жоғары электр беріліс желілерінің 21,3 %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кернеуі 35-110 кВ төмендеткіш ПС 38,5% үлестіру (ҮП)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трансформаторлық пункттердің (ТП) 50,8% қанағаттанарлықсыз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Ғимараттар мен ғимараттардың тозығы 60%-дан астам, ҮП мен 6-10/0,4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ТП ғимараттарының әбден тозығы жеткен (80%-дан астам).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жүктемелерді анықтау. Бағдарламаны әзірлеу кезінде бұрын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жүктемелерге бақылау өлшемі жүргізіліп, тұтынушылардың жаңадан қосқан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қуаттарына талдау жасалған.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облысында электр энергияның негізгі тұтынушыларына 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санаттар жатады: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Қондырылған қуаты 750 кВА астам өнеркәсіп кәсіпорындары - 411 263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кВтс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Қондырылған қуаты 750 кВА дейінгі өнеркәсіп кәсіпорындары - 156 392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кВтс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Өнеркәсіптік емес тұтынушылар - 75 862 мың кВтс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тұтынушылар - 45 294 мың кВтс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Ауыл шаруашылығы тұтынушылары - 1 431 мың кВтс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Тұрғындар мен елді мекендер - 199 428 мың кВтс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 Атырау қаласы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Қондырылған қуаты 750 кВА астам өнеркәсіп кәсіпорындары - 106 528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кВтч.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Қондырылған қуаты 750 кВА дейінгі өнеркәсіп кәсіпорындары - 95 004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кВтч.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Өнеркәсіптік емес тұтынушылар - 56 250 мың кВтч.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тұтынушылар - 26 944 мың кВтч.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Тұрғындар мен елді мекендер - 118 069 мың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жылы Атырау облысында электр энергияны тұтыну оны электр желілер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беру электр энергияның қажетті шығысының есебімен 1 069 074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кВтч., соның ішінде Атырау қаласы бойынша - 523 138 мың кВтч. құрады.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2000-2004 жылдар кезеңінде электр энергияны тұтыну өсімін талдау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996"/>
        <w:gridCol w:w="1385"/>
        <w:gridCol w:w="1385"/>
        <w:gridCol w:w="1385"/>
        <w:gridCol w:w="1385"/>
        <w:gridCol w:w="1590"/>
        <w:gridCol w:w="1229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 2004 жылға салыстырғанда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Торапқа электр энергияның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берілісі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кВтс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859198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887642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918199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972249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1069074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2000 жылдан бастап 2004 жылға дейін 5 жыл ішінде Атырау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жекелеген аймақтары бойынша электр энергияны тұтыну өсімі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  - 38%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- 15%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- 15%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- 30%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 - 20%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- 10%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энергиясын тұтыну өсімінің ұқсас қарқыны сақталған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жылы 1 432 661 мың кВтс қажет болады, соның ішінде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- 821 320 мың кВтс.  Мәселен, тұрғын үй құрылысы бойынша 14396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пәтерді электрмен жабдықтау үшін қосымша 43,2 МВт; жалпы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мектептерінің 2 124 оқушысына - 0,8 МВт; кәсіби-техникалық мектептерінің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560 оқушысына - 0,6 МВт; 1 112 орындық мектепке дейінгі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мекемелеріне - 0,8 МВт. 2010 жылы тек қана әлеуметтік сала объектілерін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электрмен жабдықтау үшін жылдық орташа электр қуатының 45,4МВт қажет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2000-2004 жылдар кезеңіндегі өсу қарқыны сақталған жағдайдағы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бойынша электр энергияны тұтыну деңгейінің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болжам мәліметтері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193"/>
        <w:gridCol w:w="1573"/>
        <w:gridCol w:w="1873"/>
        <w:gridCol w:w="181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Торапқа электр энергия берілісі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 жеткізіп беру шығыны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энергияның пайдалы берілісі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кВтс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кВтс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кВтс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179404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889670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1122257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909028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1178654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223944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954709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933"/>
        <w:gridCol w:w="2233"/>
        <w:gridCol w:w="127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1237586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1002444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1299466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246898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1052567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1364439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259243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272205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1160455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Қажетті жылдық орташа қуаттың болжамды мәліметтері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1833"/>
        <w:gridCol w:w="1393"/>
        <w:gridCol w:w="1933"/>
      </w:tblGrid>
      <w:tr>
        <w:trPr>
          <w:trHeight w:val="48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Өсу қарқыны сақталған жағдайдағы түтынылатын қуат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МВт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40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қосылатын қуат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Тұтынылатын қуат жиынтығы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кВтс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1305240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көздерден тұтынылатын қуат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кВтс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1305240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АЖЭО берілетін жылдық орташа қуат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кВтс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1021823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1226400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орташа қуаттың тапшылығы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453"/>
        <w:gridCol w:w="1513"/>
        <w:gridCol w:w="1573"/>
        <w:gridCol w:w="1233"/>
      </w:tblGrid>
      <w:tr>
        <w:trPr>
          <w:trHeight w:val="4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1462920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1559280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1664400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1769520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1874640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1462920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1559280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1664400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1769520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1874640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1270200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Жарияланған қуат мөлшері жөніндегі мәліметтерден шыға отырып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 бойынша тұтынудың орташа көлемінің 60-тан 133 МВт дейін, 73 МВт-ға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көбеюі күтілуде.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облысының аудандары бойынша электр энергияны тұтынудың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күтілетін өсімі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- 139%-ға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- 30%-ға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- 15%-ға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- 20%-ға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- 46%-ға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 - 15%-ға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- 10%-ға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- 25%-ға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жылға қарай Атырау қаласы мен Атырау облысында тұтынылатын қуат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122-ден 214-ке дейін көбейіп, 92 МВт құрайды. Электр энергияның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күтілетін тұтыну өсімін қамтамасыз ету үшін Атырау облысында 75 МВт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көлемінде қосымша өндіруші қуаттарды енгізу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35-110 кВт төмендеткіш қосалқы станциялар трансформаторларындағы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қондырылған қуат 143,3 нақты жоғары жүктемеде кезінде 261,3 МВА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100 % жүктемедегі қуат резерві 127,0 МВА құрайды,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HOM </w:t>
      </w:r>
      <w:r>
        <w:rPr>
          <w:rFonts w:ascii="Times New Roman"/>
          <w:b w:val="false"/>
          <w:i w:val="false"/>
          <w:color w:val="000000"/>
          <w:sz w:val="28"/>
        </w:rPr>
        <w:t xml:space="preserve"> 0,7 үнемдік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жүктемеден шыға отырып - 48,6 МВА.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01 наурыздағы жағдайда Атырау қаласы бойынша жарияланған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қосылатын қуаттың мөлшері 191,02 МВт құрайды. Cof = 0,8 қуат коэффициентін; 0,85 максимумдар әр мезеттігі коэффициентін; 0,7 үнемдеу коэффициентінің есебімен Атырау қаласындағы тұтынушылардың толықтай қосымша қосылатын қуаттың мөлшері 48,6 МВА қолда бар резерві кезінде 289,94 МВА құрайды. 12% құрайтын тұтынушыға электр энергияның көзінен электр энергияны жеткізіп беру шығыны есебімен жарияланған сұранысты қамтамасыз ету үшін қосымша қуаттың қажетті көлемі 276,1 МВА құрайды.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қаланың оң жақ жағалау бөлігінде 142,2 МВА;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қаланың сол жақ жағалау бөлігінде 133,9 МВА.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«"Атырау жылу жүйелері" АҚ (бұдан әрі - АЖЖ) қысқаша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қаласын орталықтандырылған жылумен жабдықтаудың көзі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ЖЭО және сыртқы ауаның төменгі температурасы кезінде желілік суды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қыздыру үшін бағытталған 103 Гкал/ч қондырылған қуаты бар ең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деңгейдегі су қыздыру қазаны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«"АЖЖ" АҚ балансында екі сорғыш станция бар: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өнімділігі 1620 м3/сағ. "Д" типтік үш сорғышы бар N 1 тартып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шығаратын сорғыш станциясы;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өнімділігі 2400 м3/сағ. N№2 басқылап - тартып шығаратын сорғыш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 желілерінің ұзындығы 193,332 шақ.(екі тұрбалық есептеуде)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құрайды, соның ішінде 37,642 шақ.- магистралдық, 12,545 шақ.- үлестіру,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143,145 шақ- кварталдық.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 желілерін төсеу тәсілі: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жерасты (өте алмайтын арналарда және арнасыз) төсем - 29,3%;  жерүсті - 70,7% құрайды.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Жылу энергия берілісінің сұлбасы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Қаланың магистралдық жылу желісі тарамдалған сұлба бойынша екі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тұрбалық түрде орындалған; жылумен жабдықтау жүйесі жабық. Есептілік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температуралық кесте Тн.в.-22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жағдайда 140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қиығымен 150/70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Жылу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берілісінің тәртібі - жылу пункттерінде ыссы су қыздырғыштарын екі сатылық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 ізбен қосу сұлбасымен көтеріңкі температуралық кесте бойынша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сапалы. Магистралдық жылу желісіне екі тұрбалық үлестіруші желілер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 орталық жылу пункттері және жекелеген объектілерді басқару түйіндері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қосылған, онда параметрлер Т-45-95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белгіге дейін төмендеген соң,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кварталдық жылу желілері, ішкі таратқыштар бойынша желілік су тікелей жылу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энергиясын тұтынушыларға беріледі.Температураны реттеу сыртқы ауаның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температурасына сәйкес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 пункттерінен кейін жылумен жабдықтау жүйесі төрт тұрбалық: екі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тұрбасы жылыту жүйелерінде жылу жеткізушіні үлестіруге және екі тұрба ыссы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сумен жабдықтауға арналған.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«"Атырау жылу жүйелері"»АҚ негізгі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көрсеткіштерінің динамикасы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833"/>
        <w:gridCol w:w="1093"/>
        <w:gridCol w:w="1553"/>
        <w:gridCol w:w="1253"/>
        <w:gridCol w:w="1153"/>
        <w:gridCol w:w="18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атауы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Желілердің ұзындығы,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-магистралдық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-кварталдық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шақ.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шақ.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154,939 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37,642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117,297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37,642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144,063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192,232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154,59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193,332 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155,69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пункттерінің саны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Сорғыш  станциялардың саны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Қосылған жылу жүктемесі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238,28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жүйесіне қосылған объектілер саны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АЖЭО жылу берудің мейілінше көп радиусы (ең қашық жылу пункттерінің аралығы)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Жылужелілерінің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тұрбақұбырларын ауыстыру бойынша жөндеу жұмыстарының көлемі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40,13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40,30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АЖЭОколлекторларынан жылу берілісі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Гкал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872,2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861,8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Жекелеген жылу магистральдері учаскелерінің шектеулі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мүмкіндігіне және жылу жеткізуші өтімінің шамадан артық жүктемесіне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байланысты бірқатар жылу желілер учаскелерінде қосымша жаңа жылу жүктемелер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қосу мен жылумен жабдықтаудың есептік тәртібін қамтамасыз ету мүмкіндігі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болмай тұр.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Магистралдық жылу желілер учаскелерін күтілетін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жылу жүктемесі бойынша болжам мәліметтері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253"/>
        <w:gridCol w:w="1073"/>
        <w:gridCol w:w="1353"/>
        <w:gridCol w:w="1653"/>
        <w:gridCol w:w="1433"/>
        <w:gridCol w:w="125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Учаскелер атауы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Диаметр, мм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Казіргіжылу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жүктемесі, Гкал/с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Күтілетін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жүктемесі, Гкал/с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пен Владимирский көшелері бойындағы 30 ЖК - 33 ЖК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Пав8 -№14 ОЖП -№101 ОЖП -35ЖК (Қаланың оң жақ жағалау бөлігі)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219, 273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автожол көпірінің астындағы 22ЖК-23ЖК (қаланың оң жақ жағалау бөлігіне жылу желілерінің өткелі)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орталық бөлігіндегі Пав1-3ЖК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(Сырым Датов көшесінен Махамбет көшесіне дейінгі учаске)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орталық бөлігіндегі Пав1-Пав3 (М1)(Сырым Датов көшесінен Жайық өзені Орталық көпіріне дейінгі учаске)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әлеуметтік-мәдени-тұрмыстық  23,6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90,4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4,6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Жылу жүйелерін пайдалану кезінде мынадай проблемалар орын алуда: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Магистралды жылу желісі тұрбаларын ауыстыру қарқынының төмендігіне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байланысты олардың ілгері қарай тозуы қаланы сенімді және тиімді жылумен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жабдықтауға теріс әсер етуде. 2004 жылы жүргізілген гидравликалық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температуралық сынақтарда тұрбақұбырларды пісіру түйістерінде 29 ақау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айқындалған. Жылу желісі тұрбақұбырлар жылу оқшаулағышының техникалық төмен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жайы жылу энергиясының нормадан тыс шығынына әкелуде. Соңғы жылдары шығынды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төмендету үрдісі байқалуда, бірақ оның деңгейі бұрынғыша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белгілер деңгейінен асуда. Оқшаулау көпке төзбейтіндігінен лезде шығынды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төмендету қарқынына қол жеткізу өте күрделі. Жер үстінде төселген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тұрбақұбырлары жылу оқшаулағышының пайдалану мерзімі 3-4 жыл құрайды.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көпке төзбейтіндігінің негізгі себебі: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Шыны матадан және рубероидтан жасалған оқшаулау материалының үстіңгі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жабындысы сыртқы табиғи климаттық құбылыстардың (жаңбыр, қар, жел,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ультрафиолеттік күн сәулесі) әсерінен пайдаланудан тез шығады.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Тұрғындардың оқшаулау қабатының металл жыбынқышын жеке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қажеттілігіне ұрлау фактілері. ІІБ қызметкерлерімен ұрлаушыларды анықтау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бірлесе ұйымдастырылған рейдтер арқасында ұрлау фактілері аз-мұз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азайды, бірақ әлі де болса орын алуда.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Жерасты төселген тұрбақұбырлары жылу оқшаулағышының жағдайына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құбырлары және кәріздік апаттар нәтижесінде арналарды су басу, нөсер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топырақ сулар басуы жағымсыз әсер етуде, нәтижесінде оқшаулау материалының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жылу-техникалық қасиеті нашарлайды.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Бөлінген қаражаттың тапшылығынан жылу оқшаулағышты жөндеу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шектеулі көлемде жүргізіледі, оқшаулау материалдарын сатып алуға бөлінген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қаражат, негізінен, ауыстырылатын учаскелердегі тұрба құбырларын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оқшаулауға жұмсалады. Нәтижесінде  жылу оқшаулауғыштың жалпы жайының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жақсаруы нашар.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Жылуоқшаулағыш материалы ретінде пенополиуретаннан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оқшаулауды қолданудың артықшылығы зор. Пенополиуретан пайдалану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дәстүрлі қолданылатын минералдық мақтадан 2-3 есе артық, бірақ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құрамындағы компоненттердің құны өте қымбат.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Магистралдық жылу желілері мен жылу пункттерінің есептегіш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 құралдарымен нашар жарақтандырылғандығы жылу желісін қалыпты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кедергі келтіруде. 20 жылу желісінің бақылау орындарында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орналасқан және жылу желісі параметрлерін диспетчерлік телеметриялық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бақылауға арналған 6 бақылау данасы, 9 шығыс датчигі, температура мен қысым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датчигі істен шыққан. Бақылау құралдары орнатылған бірқатар жылу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пункттерімен радиобайланыс жоқ, соның салдарынан сол құралдардан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телеақпарат алынбайды.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Магистралдық жылу желілерінде есептегіш құралдарының жоқтығынан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олармен орталық жылу пункттерінің 78% жарақтандырылғандықтан таралымдар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су мен жылудың бөлінуін толық қадағалауға мүмкіншілік жоқ.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Құбырлы судың көтеріңкі кермектілігінен жылу алмастырғыштардағы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ыссы сумен жабдықтаудың құбырлық шоқтарда қақтың пайда болу қарқынды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процесі және құбырлы шоқтарды тазалау үшін техникалық құралдардың жоқтығы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қаржылық шығындарға және жылу энергиясы шығынының көбеюіне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әкелуде. 2004 жылдан бастап осы мәселені шешу үшін жылу алмастырғыштардағы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құбырлы шоқтарды ультрадыбыстық қақ болдырмайтын аппараттар орнату жаңа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әдісі енгізілген. Сондай құралдар төрт орталық жылу пункттерінде орнатылған.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Оттектік тоттанудан ыссы сумен жабдықтау тұрбаларының көпке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төзбейтіндігі шешілмеген мәселе болып қалуда.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Мақсаты мен негізгі міндеттері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бағдарламаның мақсаты - инфрақұрылымның дамуын және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энергияны тұтынушылар тарапынан сұраныстың көбейюін есепке ала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қаласы мен Атырау облысы тұтынушыларын электрмен жабдықтауды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негізгі міндеттері болып: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тұтынушылардын электр энергияға сұранысын толыққанды қамтамасыз 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бағытталған іс-шаралар кешенін анықтап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іске асыру үшін қажетті инвестициялар көлемі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көздерін іздестіру;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энергетикалық ресурстарды ұтымды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мен Атырау облысы тұрғындарының әл-ауқатын жақсарту.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5. Негізгі бағыттары мен іске асыру тетіктері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Атырау қаласы мен Атырау облысы тұтынушыларын электрмен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жайын талдау кезінде бірқатар проблемалар анықталды. Олардың шешілуіне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келесі бағыттағы бірқатар әрекеттер әсер етуі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ЖЭО қосымша өндіруші қуаттар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жүктемелердің қосылуы есебімен Атырау қаласын электрмен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жылумен жабдықтаудың қолда бар сұлбаларын өзгерту;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жүктемелердің қосылуы есебімен Атырау облысының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аудандарын электрмен жабдықтаудың қолда бар сұлбаларын өзгерту;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қаланың дамуын, тұтынушылар санының көбеюін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жүктемелердің пайда болуын есепке ала отырып жаңа электр және жылу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желілерінің құрылысы.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мен Атырау облысының бойынша Бағдарламаның іске асырдың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тетіктері ұсынылады: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Қаланың оң жақ жағалауын электрмен жабдықтау Жайық өзенінен өтумен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екітізбектік біртірелік 110 кВ ҒЖ 135-желісі, 136-желісі бойынша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асырылады. 110 кВ ӘЖ бір тірегі зақымдалған жағдайда барлық осыдан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туындайтын салдарымен оң жақ жағалауының электрмен жабдықталуы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тоқтатылады. Жаңа 110 кВ ӘЖ, кернеуі 110 кВ жаңа қосалқы станциялар салып,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бұрыңғыларды қайта жаңғыртып, оң жақ жағалауын электрмен жабдықтаудың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сақиналық сұлбасын орындау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Қаланың сол жақ жағалауын электрмен жабдықтау екітізбектік біртірелік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 кВ Ә 4Ц-желісі, 5Ц-желісі бойынша жүзеге асырылады. Сенімділік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өткізу қабілетін жақсарту мақсатында жаңа ауа желілер, қосалқы станциялар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 мен сақиналық электрмен жабдықтау сұлбасын құру арқылы бұрынғыларды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жаңғырту қажетті.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Құрманғазы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Қиғаш-Маңғыстау»сутартқыштың бас сорғыш стансасы мен Азғыр аймағын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(Сүйіндік, Балқұдық пен іргелес елді мекендер) электрмен жабдықтау тек қана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Ресей Федерациясы Астрахань облысынан жеткізілетін 110 кВ ӘЖ бойынша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асырылады. Сенімділік пен экономикалық тәуелсіздікті қамтамасыз ету үшін ауа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желісін және қосалқы стансаны салуды және де ауданның барлық елді мекендерінде үлестіру электр желілерін дамытуды қарастыру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Исатай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Өнеркәсіптік және әлеуметтік инфрақұрылым тұтынушыларының өсу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қарқынын қамтамасыз ету үшін үлестіру электр желілерін дамытуды қарастыру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Махамбет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Ауданның елді мекендерінде үлестіру электр желілерін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жаңғырту қажетті.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Индер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Ауданның елді мекендерінде үлестіру және қоректендіру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желілерін дамыту, түйіндік қосалқы станциялардың электрмен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сенімділігін арттыру, перспективтік электр тұтынудың өсуін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қолда бар жабдықтарды қайта жаңғырту және жаңа желілердің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 қажет.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Қызылқоға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Жаңа әуе желілер, қосалқы станциялар құрылысымен, үлестіру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желілерін қайта жаңғырту, жаңарту мен дамытумен қатар ауданды электрмен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жабдықтаудың сақиналық сұлбасының құрылысын салу қажет.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Ауданның елді мекендерінде қолда бар түйінді қосалқы станцияларды,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желілерді, үлестіру электр желілерін жаңарту, қайта жаңғырту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Жылыой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Ауданның елді мекендерінде үлестіру және қоректік электр желілерін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дамыту, түйіндік қосалқы стансалардың электрмен жабдықтау сенімділігін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жақсарту, перспективтік электр тұтынудың өсуін қамтамасыз ету үшін қолда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жабдықтарды қайта жаңғырту және жаңа желілердің құрылысын салу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бағдарламада Атырау қаласы мен Атырау облысы әкімшілік аудандарын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электрмен жабдықтау жүйесін кезеңділікпен жаңарту, қайта жаңғырту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 көзделуде.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қаласының электр желілерін дамытудың негізгі бағыттары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қаласының сол жақ жағалауы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Бесікті, Теңдік, Томарлы, Геолог, Ақсай, Ақжар, Контейнерная елді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мекендер аумағындағы құрылыс салынып жатқан учаскелерді электр энергиямен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үшін 110/35/10 кВ Теңдік»жаңа қосалқы станциясын салу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Қосалқы станциясында әрқайсысының қуаттылығы 1 0,0 МВА екі трансформаторды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орнату көзделуде. 110 кВ бойымен қосалқы станциясын қосу қолданыстағы АЖЭО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Махамбет қосалқы станциясы 110 әуе желісінің 101-желісін жарып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жүргізіледі. 35 кВ Теңдік»ҚС шиналарынан қолданыстағы 35/6 кВ Құс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фабрикасы»6 қосалқы станциясына дейін екі 35 кВ әуе желілерінің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 қажет. 6 ҚС трансформаторларды 2,5-тен 4,0 МВА-ға ауыстыру көзделеді.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қосу сұлбасы тұтынушыларды 110 және 35 кВ желілерімен электрмен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жабдықтаудың тұйықталған сақинасын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Жаңадан іске қосылған объектілерді электрмен жабдықтауды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 үшін және тұтынушыларды сенімді электрмен жабдықтауды арттыру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орталық сол жақ жағалауында өз ресурстарын өтеген жабдықтарды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ауыстырып 35 кВ -АҮҚ 35/6 "Қалалық"»N 1 қосалқы станциясын қайта жаңғырту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су көтерілімін (қалаға суды сорғышпен беру) және іргелес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 сенімді электрмен жабдықтауды арттыру үшін өз ресурсын өтеген -6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КРУН ауыстырып 35 кВ бөлігінде элегаз ажыратқыштар орнатып, 35/6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"Сукөтергіш"»N 5 қосалқы станцияны қайта жаңғырту көзделуде.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Элеватор өнеркәсіп ауданында жаңадан іске қосылған объектілерді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электрмен жабдықтау 110/35/6 кВ Сол жақ жағалау»N 84 қосалқы станциясынан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35/6 кВ«"Мелькомбинат"»N№13 қосалқы станциясынан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84 қосалқы станциясын қайта жаңғырту көзделуде. Оның ішінде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істеп тұрған трансформаторды 16,0 МВА-дан 25,0 МВА-ға ауыстыру, қуаты 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МВА екінші трансформаторды орнату, екі секция шиналарымен және 35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секциялық ажыратқышты орнатып 35 кВ АҮҚ құрылысын салу, өз ресурсын өтеген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-6 кВ КРУН жабдығын ауыстыру, -6 кВ КРУН жабдығының екінші секциясын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орнату. "Мелькомбинат"»N№13 қосалқы станциясында трансформаторды 4,0 МВА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-дан 10,0 МВА-ға ауыстыру және өз ресурстарын өтеген жабдықтарды ауыстырып,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кВ -КРУН жабдығын ауыстыру көзделуде.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Жаңадан іске қосылған объектілерді электрмен жабдықтауды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 үшін және тұтынушыларды сенімді электрмен жабдықтауды арттыру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110/35/10 кВ "Құрылыс"»N 18 қосалқы станциясын трансформаторды 10,0 МВА -дан 16,0 МВА-ға, 110 кВ бөлігінде ұз ресурстарын ұтеген ЗРУ-10кВ және МВ-110 кВ жабдықтарын элегаз ажыратқыштарға ауыстырып қайта жаңғырту көзделуде.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 вокзалы мен СМП-163 мөлтек ауданындағы жаңадан іске қосылған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объектілерді электрмен жабдықтауды қамтамасыз ету үшін және тұтынушыларды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сенімді электрмен жабдықтауды арттыру үшін 35/10 кВ "Локомотивтік"»N№188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қосалқы станциясында трансформаторды 6,3 МВА -дан 10,0 МВА-ға және 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ресурстарын өтеген МВ-110 кВ жабдықтарын элегаз ажыратқыштарға ауыстырып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жаңғырту көзделуде.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Азаттық-Әуезов-Шәріпов-Смағұлов көшелері квадратының жүктемесін жабу 35/6 "Фидерная" N№3 қосалқы станциясын қайта жаңғырту арқылы жүзеге асуда.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Қосалқы станциясында 35 кВ бөлігінде элегаз ажыратқыштар орнатумен екі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трансформаторды 10,0 МВА -дан 16,0 МВА-ға ауыстыру көзделуде. "Толқын"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мөлтек ауданын электрмен жабдықтаумен қамтамасыз ету үшін қуаты 630 кВА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6/0,4 кВ трансформаторларымен қосарланған 6 кВ -ҮП құрылысын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көзделуде. 6 кВ-ҮП қосу 6 кВ желісімен жүргізіледі. Оның біреуі N 3 ҚС,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екіншісі - N№4 ҚС қосылады.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Ширина, Водников, Курилкино, ауыл Холодильник пен Балықшы елді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мекендер аумағындағы құрылыс салынып жатқан учаскелерді электр энергиямен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үшін 35 кВ "Балықшы" N№4 ҚС қайта жаңғырту қажетті.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станциясында трансформаторды 10,0 МВА-дан 16,0 МВА-ға ауыстыру көзделуде.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Іргелес елді мекендердегі жаңадан іске қосылған объектілерді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электрмен жабдықтауды қамтамасыз ету үшін және тұтынушыларды сенімді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электрмен жабдықтауды арттыру үшін жұмыс істеп тұрған 1,6 МВА және 2,5 МВА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трансформаторларын әрқайсысы 4,0 МВА -дан екі трансформаторға, МВ-35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жабдығын элегаз ажыратқыштарына ауыстырып 35/10 "Құрманғазы" N№86 ҚС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жаңғырту көзделуде.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Өзен порты объектілерінің жарияланған электр энергия көлемін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үшін қуаты 6,3 МВА екі трансформатор орнатумен 35/6 кВ "Өзен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порты" қосалқы станциясын салу көзделуде. 35 кВ бөлігі бойынша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станциясы қосу үшін қосалқы станцияларда элегаз ажыратқыштарын орнатып N№84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қосалқы станциясыан екі 35 кВ әуе желілерінің құрылысын салу көзделуде.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 шиналарында 35 кВ секциялық ажыратқыш орнату көзделуде.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Жобаланған N№84 қосалқы станциялардың 35 кВ әуе желілері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қаласының сол жақ жағалауын электрмен жабдықтау сақинасын тұйықтап, 4Ц, 5Ц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 әуе желілеріне қосылады.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2. Атырау қаласының оң жақ жағалауы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Қаланың оң жақ жағалауы, Исатай мен Махамбет аудандары тұтынушыларын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электрмен жабдықтаудың сенімділігін арттыру үшін өз ресурстарын өтеген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МВ-110 кВ жабдықтарын элегаз ажыратқыштарға ауыстырып 110/35/6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"Тораптық" N№11 қосалқы станциясын қайта жаңғырту, СА және АА функцияларын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бөлу үшін 110 кВ секциялық ажыратқышты орнату, сондай-ақ қоректік 110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желісінің 135 желісінен, 136- желісінен тез әрекет ететін қорғаныштарды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көзделуде.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Қаланың оң жақ жағалауын сенімді электрмен жабдықтау үшін 110/10 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"Оң жақ жағалау" N№12 қосалқы станциясын қайта жаңғырту көзделуде.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жаңғыртуда қуаты 16,0 МВА екі трансформаторды 25,0 МВА трансформаторына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ауыстыру, 10 кВ-ҮҚ төрт секцияға дейін кеңейту көзделген. Жаңғыртылатын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N№12 қосалқы станциясын қоректік 110 кВ бөлігі бойымен қосу әрекет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ететін 110 кВ әуе желісінің 147 желісін, 148-желісін тіліп жүргізіледі. Әр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желінің тілгіші 110 кВ шиналарының өз»секциясына қосылады: 147-желі Т-1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қоса 110 кВ шиналардың 1 секциясына, 148 желі Т-2 қоса 110 кВ шиналардың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секциясына. 110 кВ шиналардың секцияларына қосылатын тілгіштерде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қоректендіру көзі жағынан ажыратқыштар орнату көзделеді.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Тайманов, Сәтпаев, Әйтеке би көшелері арасындағы учаскенің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аумағындағы тұрғын үй құрылысы және әлеуметтік-тұрмыстық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объектілерін электр энергиямен жабдықтау үшін әрқайсысының қуаты 10,0 МВА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 трансформатор орнатып, кернеуі 110/10 кВ "Ескі қала"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станциясының құрылысын салу қажет. 110 кВ бөлігі бойымен қосу N№12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станциясының 110 кВ шиналарының екі 110 электр беріліс желісімен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жүргізіледі. N№12 шағын станциясын әуе желісінің 147 желісін, 148-желісін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тіліп 110 кВ бөлігі бойымен қосу және "Ескі қала" қосалқы станциясын. N№12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қосалқы станциясының 110 кВ шиналарына қосуын ұштастыру осы қала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тұтынушыларын электр энергиямен жабдықтау сенімділігін күрт көтереді.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"Ескі аэропорт" ауданы мен Әлиев, Құрманғазы көшелері ауданында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салынып жатқан объектілерді электр энергиямен қамтамасыз ету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әрқайсысының қуаты 10,0 МВА-дан екі трансформатор орнатып, МВ-110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жабдығын элегаз ажыратқыштарына ауыстырып "Орталық"№N 100 ҚС қайта жаңғырту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Авангард, Сарықамыс мөлтек аудандарында салынып жатқан объектілерді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 энергиясымен қамтамасыз ету үшін қуаты 16,0 МВА-дан екі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трансформатор орнатып, N№17 ҚС қайта жаңғырту, элегаз ажыратқыштары бар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 алты ұяшық орнатып 110 кВ АҮҚ-ны кеңейту және 110 кВ АҮҚ-да 110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секциялық ажыратқышты орнату көзделуде. Қоректік 110 кВ әуе желілер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(133-желісі, 134+желісі) 110 кВ АҮҚ-дың N№17 ҚС-на 110 кВ элегаз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ажыратқыштар арқылы қосылады.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Әуежай ауданындағы пайдалануға жаңадан берілген әлеуметтік-тұрмыстық-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 объектілерімен қоса тұрғын үй құрылысы объектілерін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энергиясымен жабдықтау үшін әрқайсысының қуаты 10,0 МВА екі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трансформатормен кернеуі 110/10 кВ "Әуежай" қосалқы станциясының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 қажет. 110 кВ бойымен қосу 110 кВ шиналарының екі 110 электр беріліс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желісімен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Ескі аэропорт - ипподром ауданындағы әлеуметтік-тұрмыстық-мәдени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объектілерімен қоса тұрғын үй құрылысы объектілерін электр энергиямен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жабдықтау үшін әрқайсысының қуаты 25,0 МВА екі трансформатормен кернеуі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110/10 кВ "Батыс" шағын станциясының құрылысын салу қажет. Шағын станцияны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 кВ бойымен қосу АЖЭО-ның жаңадан салынатын 110 кВ жоғары вольттік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желілерден N№17 шағын станциясының (131-Ж, 132-Ж) желісін  тарту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Қаланың оң жақ жағалауын кідіріссіз электр энергиямен жабдықтау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АЭЖО 110 кВ АҮҚ-ны кеңейту көзделуде. АЭЖО 110 кВ ОРУ-да элегаз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ажыратқыштары бар 110 кВ екі ұяшық орнатылады, "Оңтүстік"№N 17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станциясына дейін кернеуі 110 кВ екі әуе желілері тартылуда. "Оңтүстік"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N№17 қосалқы станциясы оң жақ жағалауын қоса барлық Атырау қаласын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электрмен жабдықтаудың электрлік сақинасын тұйықтап, жаңа желілерге 110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ажыратқыштар арқылы қосылады.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Жұмыскер-2, Жұмыскер, Ракуша, Сарыөзек, Еркінқала аудандарын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электрмен жабдықтау үшін әрқайсысының қуаты 10,0 МВА екі трансформатор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орнатып кернеуі 110/10 кВ "Жұмыскер" қосалқы станциясының құрылысын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көзделуде. Қосалқы станцияны 110 кВ бойымен қосу АЖЭО-ның жаңадан салынатын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 кВ жоғары вольттік желілерден N№17 қосалқы станциясының (131-Ж, 132-Ж)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желісін тарту арқылы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электрмен жабдықтау сұлбасы Атырау қаласының кез-келген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 мен қала маңы аумағының тұтынушыларын электр энергиясымен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 сұранысын қанағаттандыруға мүмкіндік береді.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Қажетті ресурстар және оларды қаржыландыру көздері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бағдарламаны іске асыру үшін қажетті инвестициялардың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38 738,61 млн. теңге құрайды,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ЖЭО өндіруші қуаттарын жаңарту мен көбейтуге - 10 170,00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желілерін жаңарту, қайта жаңғырту мен дамытуға - 25 721,91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 желілерін жаңарту, қайта жаңғырту мен дамытуға - 25 721,91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іс-шараларын іске асыруға республикалық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бюджеттер қаржысынан, сыртқы займдар мен гранттардан басқа түрлі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тыс көздер, кәсіпорындардың өз қаражаты тартылатын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іс-шараларын іске асыруға қажетті бюджет қаражатының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республикалық және жергілікті бюджеттер жобаларын сәйкесті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қалыптастыру кезінде нақтыланып, тәртіпке сәйкес осы Бағдарламаға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енгізілетін болады.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Бағдарламаны іске асырудан күтілетін нәтиже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Бағдарламаны іске асыру жаңадан іске қосылатын өнеркәсіп,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тұрмыстық-мәдени, шағын және орта бизнес, тұрғын үй секторының объектілерін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электрмен жабдықтауды қамтамасыз етуге, сондай-ақ Атырау қаласы мен Атырау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 аудандарындағы қолда бар объектілердің электрмен жабдықтауды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жақсартуға мүмкіндік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орындалуы энергожүйенің сыртқы көздерден тәуелділігін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төмендетіп, өңірдің энергиямен жабдықтаудың сапасы мен сенімділігін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Атырау қаласы мен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аудандарының энергиямен жабдықтау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оңтайландырудың және жаңғыртудың 2006-2008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жылдарға арналған өңірлік бағдарламасын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асыру жөніндегі іс-шаралар жоспарына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Энергиямен жабдықтау жүйелерін дамыту, қайта жаңғырту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және жаңартудың жиынтық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673"/>
        <w:gridCol w:w="2853"/>
        <w:gridCol w:w="1173"/>
        <w:gridCol w:w="1313"/>
      </w:tblGrid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өндіруші қуаттарды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жаңғырту,жаңарту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іске қосу жұмыста рының шамамен бағасы, барлығы (млн.теңге):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АЖЭО ақ қаражаты есебінен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қаражаты есебінен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есебінен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қамту жүйелерін қайта жаңғырту, жаңарту және құрылысын салу жұмыстарының шамамен бағасы, барлығы (млн. теңге):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6154.86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6113.94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Жарық АҚ қаражаты есебінен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421.4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486.3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қаражаты есебінен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1939.28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1939.25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есебінен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3794.18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3688.39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желілерін қайта жаңғырту, жаңарту және құрылысын салу жұмыста рының шамамен бағасы, барлығы (млн. теңге):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321.795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656.215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716.935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желілері АҚ қаражаты есебінен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249.8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284.8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317.1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қаражаты есебінен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71.995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83.435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66.095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трансферттері есебінен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287.98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333.74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бағдарламаны іске асыруға 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845.595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7316.075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10080.875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АЖ, ЖЭО мен ЖЖ бойынша барлығы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773.6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1211.2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4053.4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қаражаты есебінен барлығы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71.995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2022.715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2005.345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трансферттері есебінен барлығы*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4082.16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4022.13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Қаржыландыру көлемі сәйкесті кезеңге арналған облыс бюджетін қалыптастыруға байланысты нақтыланатын болады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93"/>
        <w:gridCol w:w="1913"/>
      </w:tblGrid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дейін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9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5073.01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8166.3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25721.91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535.5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1237.84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2894.84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513.1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2312.85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6704.48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4024.41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4615.61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16122.59 </w:t>
            </w:r>
          </w:p>
        </w:tc>
      </w:tr>
      <w:tr>
        <w:trPr>
          <w:trHeight w:val="9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726.415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425.34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2846.7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355.7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1207.4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106.335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327.86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264.38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425.34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1311.44 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8319.425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12176.64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38738.61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3411.2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4822.84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14272.24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619.435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2312.85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7032.34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4288.79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5040.95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17434.03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Атырау қаласы мен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аудандарының энергиямен жабдықтау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оңтайландырудың және жаңғыртудың 2006-2008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жылдарға арналған өңірлік бағдарламасын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асыру жөніндегі іс-шаралар жоспарына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АЖЭО өндіруші қуаттарын қайта жаңғырту,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және жаңа қуаттарды іске қосу жөніндегі жоспар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693"/>
        <w:gridCol w:w="2373"/>
        <w:gridCol w:w="1113"/>
        <w:gridCol w:w="1173"/>
        <w:gridCol w:w="1393"/>
      </w:tblGrid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құны жылдар бойынша, млн. теңге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сумен жабдықтау жүйесін қайта жаңғырту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110-35 кВ АҮҚ, ГҮҚ, ЖЭО Ө/М жабдықтарын қайта жаңғырту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N№3,4 ст. турбоагрегаттардың генераторларын қайта жаңғырту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N№8, 9, 10 ст. қазанагрегатордың Бас буқұбырын ауыстыру, N№3,4 турбоагрегаттарды қайта жаңғырту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және қосымша жабдықтарды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жөндеу жоспарын орындау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қуаттарды іске қосу: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қосу кешенімен қоса 25 МВт ГТҚ бірінші кезегі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МВт ГТҚ екінші кезегі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МВт ГТҚ үшінші кезегі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заттектердің шығындылары мен төгінділерінің қоршаған ортаға әсерін төмендету жөніндегі кешенді бағдарламасын әзірлеу  және орындау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Өзінің парктік ресурсын өтеген негізгі жабдықтардың қызмет мерзімін ұзарту жұмыстарын жүргізу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793"/>
        <w:gridCol w:w="2253"/>
      </w:tblGrid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Барлығы,млн. теңге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дейін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"АЖЭО" АҚ қаражаты 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"АЖЭО" АҚ қаражаты 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"АЖЭО" АҚ қаражаты </w:t>
            </w:r>
          </w:p>
        </w:tc>
      </w:tr>
      <w:tr>
        <w:trPr>
          <w:trHeight w:val="8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"АЖЭО" АҚ қаражаты </w:t>
            </w:r>
          </w:p>
        </w:tc>
      </w:tr>
      <w:tr>
        <w:trPr>
          <w:trHeight w:val="7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"АЖЭО" АҚ қаражаты </w:t>
            </w:r>
          </w:p>
        </w:tc>
      </w:tr>
      <w:tr>
        <w:trPr>
          <w:trHeight w:val="5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"АЖЭО" АҚ қаражаты </w:t>
            </w:r>
          </w:p>
        </w:tc>
      </w:tr>
      <w:tr>
        <w:trPr>
          <w:trHeight w:val="3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"АЖЭО" АҚ қаражаты 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"АЖЭО" АҚ қаражаты </w:t>
            </w:r>
          </w:p>
        </w:tc>
      </w:tr>
      <w:tr>
        <w:trPr>
          <w:trHeight w:val="12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"АЖЭО" АҚ қаражаты </w:t>
            </w:r>
          </w:p>
        </w:tc>
      </w:tr>
      <w:tr>
        <w:trPr>
          <w:trHeight w:val="10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"АЖЭО" АҚ қаражаты </w:t>
            </w:r>
          </w:p>
        </w:tc>
      </w:tr>
      <w:tr>
        <w:trPr>
          <w:trHeight w:val="4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Атырау қаласы мен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аудандарының энергиямен жабдықтау жүйесін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оңтайландырудың және жаңғыртудың 2006-2008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өңірлік бағдарламасын іске асыру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іс-шаралар жоспарына 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Атырау қаласының электр желілерін дамыту және қайта жаңғырту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130"/>
        <w:gridCol w:w="2091"/>
        <w:gridCol w:w="1365"/>
        <w:gridCol w:w="1306"/>
        <w:gridCol w:w="1427"/>
      </w:tblGrid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құны жылдар бойынша, млн. теңге 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Теңдік ШС үлестіру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желілерінің 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Теңдіктен N 6 ШС-ға дейін екі 35 кВ ЭБЖ құрылысы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 35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110/35/10 Тендік ШС құрылысы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275.35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N№6 ШС үлестіру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 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68.84 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 35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439.00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439.00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109.75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109.75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N№5 35/6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238.83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238.83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N№5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59.71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59.71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N№84 110/6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661.43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661.42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N№84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165.36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165.36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N№13 35/6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292.13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N№13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73.03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N№18 110/35/10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614.72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N№18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153.68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N№88 35/10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239.22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N№88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59.81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N№3 35/6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835.05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N№3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208.76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N№4 35/6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615.6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N№4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153.90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N№86 35/6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217.67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N№86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54.42 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35/6 кВ өзен порты ШС 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358.59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358.58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порты ШС үлестіру желілерінің құрылысы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89.65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89.65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N№84 ШС-нан өзен порты ШС дейін 35 кВ ҒЭБЖ құрылысы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N№11 110/35/6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N№11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N№12 110/10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530.23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530.23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N№12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132.56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132.56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110/10 кВ Ескі қала ШС 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353.89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353.88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қала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88.47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88.47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N№12 ШС-нан Ескі қала ШС дейін 110 кВ ЭБЖ құрылысы 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N№100 110/10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353.89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353.88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100 ШС үлестіру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желілерінің 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88.47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88.47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N№17 110/10 кВ ШС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614.09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614.09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N№17 ШС үлестіру желілерінің 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153.52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153.52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110/10 әуежай ШС 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344.48 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 ШС үлестіру желілерінің құрылысы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86.12 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N№17 ШС-нан әуежай ШС дейін 110 кВ ЭБЖ құрылысы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82.5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110/10 кВ Батыс ШС 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385.24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ШС үлестіру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желілерінің 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96.31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110/10 кВ Жұмыскер ШС құрылысы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360.15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Жұмыскер ШС үлестіру 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90.04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17 ШС-нан АЖЭО дейін 110 кВ ЭБЖ құрылысы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АЖЭО АҮҚ қайта жаңғырту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57.75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57.75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4858.1875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5627,6375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4537.5125 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жұмыс көлемінің жобалау жұмыстары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875.27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 жоспарын орындау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139.80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291.40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326.30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365.50 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жоспарын орындау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74.00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130.00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170.00 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213.80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6154.86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6113,94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5073.01 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Жарық АҚ қаражаты есебінен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213.80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421.40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486.30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535.50 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қаражаты есебінен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1939.28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1939.25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513.10 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есебінен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3794.18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3688,39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4024.41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153"/>
        <w:gridCol w:w="3433"/>
      </w:tblGrid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Барлығы,млн. теңге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</w:tr>
      <w:tr>
        <w:trPr>
          <w:trHeight w:val="4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дейін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1215.64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1215.64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303.91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303.91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115.50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275.35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550.70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68.84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137.68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878.00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219.50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477.66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119.42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1322.85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330.71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292.12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584.25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73.03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146.06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614.71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1229.43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153.68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307.36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239.22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478.44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59.81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119.61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835.05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208.76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615.60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153.90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217.67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435.34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54.42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108.84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717.17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179.29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231.00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1439.8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1439.80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359.95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359.95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1060.46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265.12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707.77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176.94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165.00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707.77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176.94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1228.18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307.05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344.48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688.96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86.12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172.24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165.00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қаражаты есебінен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385.23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770.47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96.31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192.62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360.15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720.30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90.04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180.08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330.00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115.50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6928.4625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21951,8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875.27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867.84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1990.8432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Жарық"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қаражаты 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370.00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Жарық"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қаражаты </w:t>
            </w:r>
          </w:p>
        </w:tc>
      </w:tr>
      <w:tr>
        <w:trPr>
          <w:trHeight w:val="28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8166.31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25721,913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1237.84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2894.84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2312.85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6704.48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4615.61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16122,60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Атырау қаласы мен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аудандарының энергиямен жабдықтау жүйесін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оңтайландырудың және жаңғыртудың 2006-2008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өңірлік бағдарламасын іске асыру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іс-шаралар жоспарына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Жылу желілерін дамыту, қайта жаңғырту және жаңарту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3560"/>
        <w:gridCol w:w="1522"/>
        <w:gridCol w:w="1390"/>
        <w:gridCol w:w="1194"/>
        <w:gridCol w:w="1325"/>
        <w:gridCol w:w="1458"/>
      </w:tblGrid>
      <w:tr>
        <w:trPr>
          <w:trHeight w:val="42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құны жылдар бойынша, млн теңге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дейін </w:t>
            </w:r>
          </w:p>
        </w:tc>
      </w:tr>
      <w:tr>
        <w:trPr>
          <w:trHeight w:val="39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30ТК-33ТК жылу желілер учаскесінде ҚД 426 мм 2 тұрбақұбырды  ҚД530 мм тұрбақұбырына ауыстыру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16,48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65,92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№101 ОТП-№14 ОТП-8  Пав.-нан 35 ТК дейін учаскеде ҚД 219, 273 мм 2 тұрбақұбырды ҚД 426 мм тұрбақұбырына ауыстыру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тұрбаларға қатар автожол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көпірі астынан ҚД 426 мм 2тұрба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төсеу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Достан ОТП-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СМП-136 ОТП дейін жылумагистраль учаскесінің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  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ҚД тұрба ларды ҚД 530 мм-ге ауыстырып СМП-136 ОТП-3 Пав.М3 учаскесін қайта жаңғырту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Өндіріске пенополиуретаннан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оқшаула ғышын енгізу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34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құны жылдар бойынша, млн теңге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дейін </w:t>
            </w:r>
          </w:p>
        </w:tc>
      </w:tr>
      <w:tr>
        <w:trPr>
          <w:trHeight w:val="36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жылу пункттерде УҚА 2М ультра-дыбыстық қаққа қарсы аппараттарды орнату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0,475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0,475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0,475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6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желілер параметрлерін телеметриялық бақылау үшін жүйені қалпына келтіру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1,34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5,36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5,36 </w:t>
            </w:r>
          </w:p>
        </w:tc>
      </w:tr>
      <w:tr>
        <w:trPr>
          <w:trHeight w:val="34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Магистралдық жылу желілерінің тозған учаскелерін ауыстыру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57,6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62,4 </w:t>
            </w:r>
          </w:p>
        </w:tc>
      </w:tr>
      <w:tr>
        <w:trPr>
          <w:trHeight w:val="46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Полипропилен ОТП-нен Песчаная көшесіне дейін ұзындығы 564м ҚД 500мм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магистралдық жылу 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учаскесін пайдалануға беру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1,84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7,36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ЫСЖ-ға берілетін судың оттегін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кетіру үшін ОТП-де 35дана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эжекторлық деаэратор орнату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4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ОТП-де ЫСЖ су бактерінің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дана аккумуляторлар орнату мен монтаждау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4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ОТП-де қаптама-тұрбалық су қыздырғыштарды 140 дана тілік су қыздырғыштарына ауыстыру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5,48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21,92 </w:t>
            </w:r>
          </w:p>
        </w:tc>
      </w:tr>
      <w:tr>
        <w:trPr>
          <w:trHeight w:val="42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Полимерлік суоқшаулағыш жағу ҚДісімен тұрбақұбырларға таттануға қарсы жамылғы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жабуды енгізу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2,48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2,72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36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құны жылдар бойынша, млн теңге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дейін </w:t>
            </w:r>
          </w:p>
        </w:tc>
      </w:tr>
      <w:tr>
        <w:trPr>
          <w:trHeight w:val="34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Пав.3 М2а- Пав.3 М3 жылу магистралі учаскесінің құрылысы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63,54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254,16 </w:t>
            </w:r>
          </w:p>
        </w:tc>
      </w:tr>
      <w:tr>
        <w:trPr>
          <w:trHeight w:val="57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ұзындығы 3,6 шақ. ОТП-ің Орталық, 1-ші мөлтек аудан,қала әскерикомат,  ұшқын,Тұрғын қалашығы,Экспериментальный, Лесхоз, Алау үлестіру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қайта жаңғырту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9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"АЖО"»АҚ бойынша күрделі жөндеу, жаңарту мен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жүргізу шығындары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249,8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284,8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317,1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355,7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249,8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284,8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317,1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355,7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71,995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83,435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66,095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106,335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287,98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333,74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264,38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425,34 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321,795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656,215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716,935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726,415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425,34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573"/>
        <w:gridCol w:w="1653"/>
      </w:tblGrid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бөлінісінде сома (млн. теңге)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82,4 </w:t>
            </w:r>
          </w:p>
        </w:tc>
      </w:tr>
      <w:tr>
        <w:trPr>
          <w:trHeight w:val="3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65,92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бөлінісінде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(млн. теңге)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теңге </w:t>
            </w:r>
          </w:p>
        </w:tc>
      </w:tr>
      <w:tr>
        <w:trPr>
          <w:trHeight w:val="36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</w:tr>
      <w:tr>
        <w:trPr>
          <w:trHeight w:val="36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 </w:t>
            </w:r>
          </w:p>
        </w:tc>
      </w:tr>
      <w:tr>
        <w:trPr>
          <w:trHeight w:val="36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74,4 </w:t>
            </w:r>
          </w:p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59,52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85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бөлінісінде сома (млн. теңге)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теңге </w:t>
            </w:r>
          </w:p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63,54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317,7 </w:t>
            </w:r>
          </w:p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254,16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57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1207,4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"АЖО"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1207,4 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1207,4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«"АЖО" АҚ қаражаты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2846,7 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327,86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есебінен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1311,44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2846,7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Шартты қысқартпалар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     Акционерлік қоғам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ЖШС    Жауапкершілігі шектеулі серіктестік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АЖЭО   Атырау жылуэлектрорталығы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АЖЖ    Атырау жылу желілері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МВт    Мегаватт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Гкал/с Гигакалории сағатына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     Киловатт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АҮҚ    Ашық үлестіру қондырғысы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ЖЖ     Жоғарывольттік желі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БҮҚ    Бас үлестіру қондырғысы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КЖ     Кабель желісі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ШД     Шартты диаметр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МВА    Мега вольтампер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    Кило вольтампер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Шақ.   Шақырым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    Миллион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Т.о.т  Табиғи отын тоннасы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ГТҚ    Газ-турбиналық қондырғы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ӨЭК    өңірлік электр желілік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    Электр беріліс желісі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ҮҚ     үлестіру қондырғысы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ҚС     қосалқы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ҮП     үлестіру пункттері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ТҚ     Трансформаторлық қосалқы станция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     әуе желісі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     Кешенді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     Секциялық ажыратқыш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АА     Айналма ажыратқыш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ЫСЖ    Ыссы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     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 кВтс   Миллион киловаттсағат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кВтс   Мың киловаттсағат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      Пайыз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      Абсолютті температура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Бір.   Бірлік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Мм     Миллиметр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ІІБ    Ішкі істер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      Желі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ЖК     Жылу камерасы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Пав.   Павильон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ОЖП    Орталық жылу пункті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СкҮҚ   Сыртқы кешенді үлестіру қондырғысы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     Майлы ажыратқыш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      Жылуэлектрорталығының ашық үлестіру қондырғысынан қалаға тартылған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жоғары вольттік желілердің атауы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М/М    Меншікті мұқтаж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ЭБҒЖ   Электр берілісінің әуе желісі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М3 3   Магистраль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УҚА    Ультрадыбыстық қаққа қарсы аппарат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СҚҚД   Сәулет, қалақұрылысы және құрылыс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КӨД    Кәсіпкерлік және өнеркәсіп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ЖКАЖБ  Жолаушылар көлігі және автомобиль жолдары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АШД    Ауыл шаруашылығы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ЭБЖД   Экономика және бюджеттік жоспарлау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HOM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Трансформатордың толық қуаттылығындағы белсенді қуаттың үлесі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Cos f  Белсенді қуаттылық пен реактивті қуаттылықтың арақатынасы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