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500b" w14:textId="d3c5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 жұмыс күшін тартуға жұмыс берушілерге рұқсаттар беру жөніндегі комиссия құру туралы" 2004 жылғы 13 мамырдағы  N 463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2005 жылғы 5 қыркүйектегі N 296 қаулысы. Шығыс Қазақстан облысының әділет департаментінде 2005 жылғы 12 қыркүйекте N 2391 тіркелді. Әдiлет органдарында мемлекеттiк тiркелуге тиiсті емес - ШҚО әкімі аппаратының 2010 жылғы 20 қаңтардағы № 6/265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Әдiлет органдарында мемлекеттiк тiркелуге тиiсті емес - ШҚО әкімі аппаратының 2010.01.20 № 6/265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сондай-ақ облыстың мемлекеттік басқару органдары құрылымының өзгеруіне байланысты Шығыс Қазақстан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"Шетелдік жұмыс күшін тартуға жұмыс берушілерге рұқсаттар беру жөніндегі комиссия құру туралы" Шығыс Қазақстан облыстық әкімдігінің 2004 жылғы 13 мамырдағы N 463 (тіркеу нөмірі 1790, 2004 жылғы 22 мамырда "Дидар", "Рудный Алтай" газеттерінде жарияланды)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4-бап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Жұмыс берушілерге шетелдік жұмыс күшін тарту үшін рұқсаттарға қол қою құқығы тұрғындарды жұмыспен қамту мәселелеріне басшылық ететін облыс әкімінің орынбасарына берілсін".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